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b256" w14:textId="9a7b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қаласы әкімдігінің 2021 жылғы 17 қыркүйектегі № 3743 "Өскемен қаласында стационарлық емес сауда объектілерін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2025 жылғы 17 ақпандағы № 543 қаулысы. Шығыс Қазақстан облысының Әділет департаментінде 2025 жылғы 24 ақпанда № 9138-16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қаласы әкімдігінің 2021 жылғы 17 қыркүйектегі № 3743 "Өскемен қаласында стационарлық емес сауда объектілерін орналастыру орындарын айқындау және бекіту туралы" (Нормативтік құқықтық актілерді мемлекеттік тіркеу тізілімінде № 24710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Өскемен қаласы әкімінің жетекшілік ететін орынбасарына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қаласының әкімі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17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17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3743 қаулысына қосымша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қаласында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бульвары, № 12а үйге қарама-қарасы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және азық-түлік емес тауарлары, оның ішінде, әлеуметтік маңызы бар азық-түлік тауарлары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"Рахат"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Кожедуб көшесі, № 52 үйге қарама-қарасы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метрден 3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тауарлары, оның ішінде, әлеуметтік маңызы бар 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Малдыбаев көшесі, Геологическая көшесі, № 2/2 ғимараттың жанында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шаршы метрден 2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тауарлары, оның ішінде, әлеуметтік маңызы бар 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"Даниил"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Машиностроительдер көшесі, № 4 үйге қарама-қарасы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шаршы метрден 1 орын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және азық-түлік емес тауарлары, оның ішінде, әлеуметтік маңызы бар азық-түлік тауарлары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"Импульс" дүкені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