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19d" w14:textId="dd3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алудың бірыңғай ұйымдастырушысын айқындау туралы" Алтай ауданы әкімдігінің 2019 жылғы 4 шілдедегі № 284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әкімдігінің 2025 жылғы 3 наурыздағы № 117 қаулысы. Шығыс Қазақстан облысының Әділет департаментінде 2025 жылғы 4 наурызда № 9143-16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алудың бірыңғай ұйымдастырушысын айқындау туралы" Алтай ауданы әкімдігінің 2019 жылғы 4 шілдедегі № 284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органдарында нормативтік құқықтық актілерді мемлекеттік тіркеу тізілімінде №6067 болып тіркелді)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