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e4b5" w14:textId="a77e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Күршім ауданы әкімдігінің 2023 жылғы 15 наурызындағы №175 қаулысына өзгерістер енгізу туралы</w:t>
      </w:r>
    </w:p>
    <w:p>
      <w:pPr>
        <w:spacing w:after="0"/>
        <w:ind w:left="0"/>
        <w:jc w:val="both"/>
      </w:pPr>
      <w:r>
        <w:rPr>
          <w:rFonts w:ascii="Times New Roman"/>
          <w:b w:val="false"/>
          <w:i w:val="false"/>
          <w:color w:val="000000"/>
          <w:sz w:val="28"/>
        </w:rPr>
        <w:t>Шығыс Қазақстан облысы Күршім ауданы әкімдігінің 2025 жылғы 13 наурыздағы № 72 қаулысы. Шығыс Қазақстан облысының Әділет департаментінде 2025 жылғы 13 наурызда № 9148-16 болып тіркелді</w:t>
      </w:r>
    </w:p>
    <w:p>
      <w:pPr>
        <w:spacing w:after="0"/>
        <w:ind w:left="0"/>
        <w:jc w:val="both"/>
      </w:pPr>
      <w:bookmarkStart w:name="z5" w:id="0"/>
      <w:r>
        <w:rPr>
          <w:rFonts w:ascii="Times New Roman"/>
          <w:b w:val="false"/>
          <w:i w:val="false"/>
          <w:color w:val="000000"/>
          <w:sz w:val="28"/>
        </w:rPr>
        <w:t>
      Күршім ауданының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Күршім ауданы әкімдігінің 2023 жылғы 15 наурызындағы №175 "Күршім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№8823-16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"Күршім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Күршім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Күршім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2" w:id="2"/>
    <w:p>
      <w:pPr>
        <w:spacing w:after="0"/>
        <w:ind w:left="0"/>
        <w:jc w:val="both"/>
      </w:pPr>
      <w:r>
        <w:rPr>
          <w:rFonts w:ascii="Times New Roman"/>
          <w:b w:val="false"/>
          <w:i w:val="false"/>
          <w:color w:val="000000"/>
          <w:sz w:val="28"/>
        </w:rPr>
        <w:t>
      2. Осы қаулының орындалуын бақылау Күршім ауданы әкімінің жетекшілік ететін орынбасарына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Күршім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әкімдігінің </w:t>
            </w:r>
            <w:r>
              <w:br/>
            </w:r>
            <w:r>
              <w:rPr>
                <w:rFonts w:ascii="Times New Roman"/>
                <w:b w:val="false"/>
                <w:i w:val="false"/>
                <w:color w:val="000000"/>
                <w:sz w:val="20"/>
              </w:rPr>
              <w:t xml:space="preserve">2025 жылғы 13 наурыздағы </w:t>
            </w:r>
            <w:r>
              <w:br/>
            </w:r>
            <w:r>
              <w:rPr>
                <w:rFonts w:ascii="Times New Roman"/>
                <w:b w:val="false"/>
                <w:i w:val="false"/>
                <w:color w:val="000000"/>
                <w:sz w:val="20"/>
              </w:rPr>
              <w:t>№ 72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әкімдігінің </w:t>
            </w:r>
            <w:r>
              <w:br/>
            </w:r>
            <w:r>
              <w:rPr>
                <w:rFonts w:ascii="Times New Roman"/>
                <w:b w:val="false"/>
                <w:i w:val="false"/>
                <w:color w:val="000000"/>
                <w:sz w:val="20"/>
              </w:rPr>
              <w:t xml:space="preserve">2023 жылғы 15 наурыздағы </w:t>
            </w:r>
            <w:r>
              <w:br/>
            </w:r>
            <w:r>
              <w:rPr>
                <w:rFonts w:ascii="Times New Roman"/>
                <w:b w:val="false"/>
                <w:i w:val="false"/>
                <w:color w:val="000000"/>
                <w:sz w:val="20"/>
              </w:rPr>
              <w:t>№ 175 қаулысымен бекітілген</w:t>
            </w:r>
          </w:p>
        </w:tc>
      </w:tr>
    </w:tbl>
    <w:bookmarkStart w:name="z16" w:id="3"/>
    <w:p>
      <w:pPr>
        <w:spacing w:after="0"/>
        <w:ind w:left="0"/>
        <w:jc w:val="left"/>
      </w:pPr>
      <w:r>
        <w:rPr>
          <w:rFonts w:ascii="Times New Roman"/>
          <w:b/>
          <w:i w:val="false"/>
          <w:color w:val="000000"/>
        </w:rPr>
        <w:t xml:space="preserve"> Күршім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3"/>
    <w:p>
      <w:pPr>
        <w:spacing w:after="0"/>
        <w:ind w:left="0"/>
        <w:jc w:val="left"/>
      </w:pPr>
    </w:p>
    <w:p>
      <w:pPr>
        <w:spacing w:after="0"/>
        <w:ind w:left="0"/>
        <w:jc w:val="both"/>
      </w:pPr>
      <w:r>
        <w:rPr>
          <w:rFonts w:ascii="Times New Roman"/>
          <w:b w:val="false"/>
          <w:i w:val="false"/>
          <w:color w:val="000000"/>
          <w:sz w:val="28"/>
        </w:rPr>
        <w:t xml:space="preserve">
      1. Осы Күршім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Күршім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Start w:name="z18" w:id="4"/>
    <w:p>
      <w:pPr>
        <w:spacing w:after="0"/>
        <w:ind w:left="0"/>
        <w:jc w:val="both"/>
      </w:pPr>
      <w:r>
        <w:rPr>
          <w:rFonts w:ascii="Times New Roman"/>
          <w:b w:val="false"/>
          <w:i w:val="false"/>
          <w:color w:val="000000"/>
          <w:sz w:val="28"/>
        </w:rPr>
        <w:t>
      2. Осы Қағидаларда келесі негізгі ұғымдар қолданылады:</w:t>
      </w:r>
    </w:p>
    <w:bookmarkEnd w:id="4"/>
    <w:bookmarkStart w:name="z19" w:id="5"/>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Start w:name="z21" w:id="6"/>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6"/>
    <w:bookmarkStart w:name="z22" w:id="7"/>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Start w:name="z24" w:id="8"/>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8"/>
    <w:bookmarkStart w:name="z25" w:id="9"/>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Start w:name="z27" w:id="10"/>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0"/>
    <w:bookmarkStart w:name="z28" w:id="11"/>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1"/>
    <w:bookmarkStart w:name="z29" w:id="12"/>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2"/>
    <w:bookmarkStart w:name="z30" w:id="13"/>
    <w:p>
      <w:pPr>
        <w:spacing w:after="0"/>
        <w:ind w:left="0"/>
        <w:jc w:val="both"/>
      </w:pPr>
      <w:r>
        <w:rPr>
          <w:rFonts w:ascii="Times New Roman"/>
          <w:b w:val="false"/>
          <w:i w:val="false"/>
          <w:color w:val="000000"/>
          <w:sz w:val="28"/>
        </w:rPr>
        <w:t>
      3."Күршім ауданының сәулет, құрылыс, тұрғын үй-коммуналдық шаруашылығы, жолаушылар көлігі және автомобиль жолдары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4."Күршім ауданының сәулет, құрылыс, тұрғын үй-коммуналдық шаруашылығы, жолаушылар көлігі және автомобиль жолдары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Start w:name="z32" w:id="14"/>
    <w:p>
      <w:pPr>
        <w:spacing w:after="0"/>
        <w:ind w:left="0"/>
        <w:jc w:val="both"/>
      </w:pPr>
      <w:r>
        <w:rPr>
          <w:rFonts w:ascii="Times New Roman"/>
          <w:b w:val="false"/>
          <w:i w:val="false"/>
          <w:color w:val="000000"/>
          <w:sz w:val="28"/>
        </w:rPr>
        <w:t>
      5. Бөлім мынадай іс-шараларды ұйымдастырады:</w:t>
      </w:r>
    </w:p>
    <w:bookmarkEnd w:id="14"/>
    <w:bookmarkStart w:name="z33" w:id="15"/>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15"/>
    <w:bookmarkStart w:name="z34" w:id="16"/>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6"/>
    <w:bookmarkStart w:name="z35" w:id="17"/>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және күрделі жөндеу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7"/>
    <w:bookmarkStart w:name="z36" w:id="18"/>
    <w:p>
      <w:pPr>
        <w:spacing w:after="0"/>
        <w:ind w:left="0"/>
        <w:jc w:val="both"/>
      </w:pPr>
      <w:r>
        <w:rPr>
          <w:rFonts w:ascii="Times New Roman"/>
          <w:b w:val="false"/>
          <w:i w:val="false"/>
          <w:color w:val="000000"/>
          <w:sz w:val="28"/>
        </w:rPr>
        <w:t>
      6. Жиналыс пәтер иелерінің, тұрғын емес үй-жайлардың жалпы санының көпшілігімен келіскен кезде шешім қабылдайды.</w:t>
      </w:r>
    </w:p>
    <w:bookmarkEnd w:id="18"/>
    <w:bookmarkStart w:name="z37" w:id="19"/>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жөніндегі бірыңғай сәулеттік келбет беруге бағытталған жұмыстар жүргізілмейді.</w:t>
      </w:r>
    </w:p>
    <w:bookmarkEnd w:id="19"/>
    <w:bookmarkStart w:name="z38" w:id="20"/>
    <w:p>
      <w:pPr>
        <w:spacing w:after="0"/>
        <w:ind w:left="0"/>
        <w:jc w:val="both"/>
      </w:pPr>
      <w:r>
        <w:rPr>
          <w:rFonts w:ascii="Times New Roman"/>
          <w:b w:val="false"/>
          <w:i w:val="false"/>
          <w:color w:val="000000"/>
          <w:sz w:val="28"/>
        </w:rPr>
        <w:t>
      8.Жиналыстың оң шешімі қабылданған жағдайда Бөлім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0"/>
    <w:bookmarkStart w:name="z39" w:id="21"/>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1"/>
    <w:p>
      <w:pPr>
        <w:spacing w:after="0"/>
        <w:ind w:left="0"/>
        <w:jc w:val="left"/>
      </w:pPr>
    </w:p>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Start w:name="z41" w:id="22"/>
    <w:p>
      <w:pPr>
        <w:spacing w:after="0"/>
        <w:ind w:left="0"/>
        <w:jc w:val="both"/>
      </w:pPr>
      <w:r>
        <w:rPr>
          <w:rFonts w:ascii="Times New Roman"/>
          <w:b w:val="false"/>
          <w:i w:val="false"/>
          <w:color w:val="000000"/>
          <w:sz w:val="28"/>
        </w:rPr>
        <w:t>
      10. Көппәтерлі тұрғын үйлердің сыртқы қабырғаларын, шатырларын техникалық жай-күйін тексеру қорытындылары бойынша Бөлім ауданға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реконструкциялау, күрделі жөндеудің жобалау-сметалық құжаттамасын дайындау жұмыстарын, кейіннен жергілікті бюджет қаражаты есебінен сараптама қорытындысын алумен ұйымдастырады.</w:t>
      </w:r>
    </w:p>
    <w:bookmarkEnd w:id="22"/>
    <w:bookmarkStart w:name="z42" w:id="23"/>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алу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Бөліммен жүзеге асырылады.</w:t>
      </w:r>
    </w:p>
    <w:bookmarkStart w:name="z44" w:id="24"/>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bookmarkEnd w:id="24"/>
    <w:bookmarkStart w:name="z45" w:id="25"/>
    <w:p>
      <w:pPr>
        <w:spacing w:after="0"/>
        <w:ind w:left="0"/>
        <w:jc w:val="left"/>
      </w:pPr>
      <w:r>
        <w:rPr>
          <w:rFonts w:ascii="Times New Roman"/>
          <w:b/>
          <w:i w:val="false"/>
          <w:color w:val="000000"/>
        </w:rPr>
        <w:t xml:space="preserve"> 4-тарау. Қорытынды ереже</w:t>
      </w:r>
    </w:p>
    <w:bookmarkEnd w:id="25"/>
    <w:bookmarkStart w:name="z46" w:id="26"/>
    <w:p>
      <w:pPr>
        <w:spacing w:after="0"/>
        <w:ind w:left="0"/>
        <w:jc w:val="both"/>
      </w:pPr>
      <w:r>
        <w:rPr>
          <w:rFonts w:ascii="Times New Roman"/>
          <w:b w:val="false"/>
          <w:i w:val="false"/>
          <w:color w:val="000000"/>
          <w:sz w:val="28"/>
        </w:rPr>
        <w:t>
      14. Күршім ауданының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