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d770" w14:textId="2a8d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2020 жылғы 24 тамыздағы № 583 "Тарбағатай ауданы бойынша көшпелі сауданы жүзеге асыру үшін орындарды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2025 жылғы 31 наурыздағы № 70 қаулысы. Шығыс Қазақстан облысының Әділет департаментінде 2025 жылғы 4 сәуірде № 9164-16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әкімдігінің 2020 жылғы 24 тамыздағы № 583 "Тарбағатай ауданы бойынша көшпелі сауданы жүзеге асыру үшін орындарды белгілеу туралы" (Нормативтік құқықтық актілерді мемлекеттік тіркеу тізілімінде № 7493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2020 жылғы 13 қазандағы № 996 "Тарбағатай ауданы бойынша көшпелі сауданы жүзеге асыру үшін орындарды белгілеу туралы" өзгерістер енгізу туралы" (Нормативтік құқықтық актілерді мемлекеттік тіркеу тізілімінде № 7671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