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93bd" w14:textId="3169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2024 жылғы 1 сәуірдегі № 13/9-VIІІ "Тарбағатай ауданының Құрмет грамотасымен марапаттау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2025 жылғы 11 сәуірдегі № 27/14-VIII шешімі. Шығыс Қазақстан облысының Әділет департаментінде 2025 жылғы 18 сәуірде № 9185-16 болып тіркелді</w:t>
      </w:r>
    </w:p>
    <w:p>
      <w:pPr>
        <w:spacing w:after="0"/>
        <w:ind w:left="0"/>
        <w:jc w:val="both"/>
      </w:pPr>
      <w:bookmarkStart w:name="z5" w:id="0"/>
      <w:r>
        <w:rPr>
          <w:rFonts w:ascii="Times New Roman"/>
          <w:b w:val="false"/>
          <w:i w:val="false"/>
          <w:color w:val="000000"/>
          <w:sz w:val="28"/>
        </w:rPr>
        <w:t>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Тарбағатай аудандық мәслихатының 2024 жылғы 1 сәуірдегі №13/9-VIІІ "Тарбағатай ауданының Құрмет грамотасымен марапаттау Ережені бекіту туралы" (Нормативтік құқықтық актілерді мемлекеттік тіркеу тізілімінде № 9016-16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тақырыбы өзгермейді:</w:t>
      </w:r>
    </w:p>
    <w:bookmarkEnd w:id="2"/>
    <w:bookmarkStart w:name="z8" w:id="3"/>
    <w:p>
      <w:pPr>
        <w:spacing w:after="0"/>
        <w:ind w:left="0"/>
        <w:jc w:val="both"/>
      </w:pPr>
      <w:r>
        <w:rPr>
          <w:rFonts w:ascii="Times New Roman"/>
          <w:b w:val="false"/>
          <w:i w:val="false"/>
          <w:color w:val="000000"/>
          <w:sz w:val="28"/>
        </w:rPr>
        <w:t>
      "Тарбағатай ауданының Құрмет грамотасымен наградтау туралы ережені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Тарбағатай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2025 жылғы 11 сәуірдегі № 27/14-VIII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1 сәуірдегі № 13/9-VIII </w:t>
            </w:r>
            <w:r>
              <w:br/>
            </w:r>
            <w:r>
              <w:rPr>
                <w:rFonts w:ascii="Times New Roman"/>
                <w:b w:val="false"/>
                <w:i w:val="false"/>
                <w:color w:val="000000"/>
                <w:sz w:val="20"/>
              </w:rPr>
              <w:t>шешімімен бекітілген</w:t>
            </w:r>
          </w:p>
        </w:tc>
      </w:tr>
    </w:tbl>
    <w:bookmarkStart w:name="z14" w:id="6"/>
    <w:p>
      <w:pPr>
        <w:spacing w:after="0"/>
        <w:ind w:left="0"/>
        <w:jc w:val="left"/>
      </w:pPr>
      <w:r>
        <w:rPr>
          <w:rFonts w:ascii="Times New Roman"/>
          <w:b/>
          <w:i w:val="false"/>
          <w:color w:val="000000"/>
        </w:rPr>
        <w:t xml:space="preserve"> Тарбағатай ауданының Құрмет грамотасымен наградтау туралы ереже</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Тарбағатай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Тарбағатай ауданының Құрмет грамотасымен наградтау тәртібін айқындайды.</w:t>
      </w:r>
    </w:p>
    <w:bookmarkEnd w:id="8"/>
    <w:bookmarkStart w:name="z17" w:id="9"/>
    <w:p>
      <w:pPr>
        <w:spacing w:after="0"/>
        <w:ind w:left="0"/>
        <w:jc w:val="both"/>
      </w:pPr>
      <w:r>
        <w:rPr>
          <w:rFonts w:ascii="Times New Roman"/>
          <w:b w:val="false"/>
          <w:i w:val="false"/>
          <w:color w:val="000000"/>
          <w:sz w:val="28"/>
        </w:rPr>
        <w:t>
      2. Тарбағатай ауданының Құрмет грамотасы (бұдан әрі - Құрмет грамотасы):</w:t>
      </w:r>
    </w:p>
    <w:bookmarkEnd w:id="9"/>
    <w:bookmarkStart w:name="z18" w:id="10"/>
    <w:p>
      <w:pPr>
        <w:spacing w:after="0"/>
        <w:ind w:left="0"/>
        <w:jc w:val="both"/>
      </w:pPr>
      <w:r>
        <w:rPr>
          <w:rFonts w:ascii="Times New Roman"/>
          <w:b w:val="false"/>
          <w:i w:val="false"/>
          <w:color w:val="000000"/>
          <w:sz w:val="28"/>
        </w:rPr>
        <w:t>
      экономикадағы, әлеуметтік саладағы, ғылымдағы, әскери және мемлекеттік қызметтегі, құқық қорғау және қоғамдық-саяси қызметтегі елеулі жетістіктер үшін;</w:t>
      </w:r>
    </w:p>
    <w:bookmarkEnd w:id="10"/>
    <w:bookmarkStart w:name="z19" w:id="11"/>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11"/>
    <w:bookmarkStart w:name="z20" w:id="12"/>
    <w:p>
      <w:pPr>
        <w:spacing w:after="0"/>
        <w:ind w:left="0"/>
        <w:jc w:val="both"/>
      </w:pPr>
      <w:r>
        <w:rPr>
          <w:rFonts w:ascii="Times New Roman"/>
          <w:b w:val="false"/>
          <w:i w:val="false"/>
          <w:color w:val="000000"/>
          <w:sz w:val="28"/>
        </w:rPr>
        <w:t>
      3. Құрмет грамотасымен Тарбағатай ауданына сіңірген еңбегі бар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12"/>
    <w:bookmarkStart w:name="z21" w:id="13"/>
    <w:p>
      <w:pPr>
        <w:spacing w:after="0"/>
        <w:ind w:left="0"/>
        <w:jc w:val="both"/>
      </w:pPr>
      <w:r>
        <w:rPr>
          <w:rFonts w:ascii="Times New Roman"/>
          <w:b w:val="false"/>
          <w:i w:val="false"/>
          <w:color w:val="000000"/>
          <w:sz w:val="28"/>
        </w:rPr>
        <w:t>
      4. Құрмет грамотасымен:</w:t>
      </w:r>
    </w:p>
    <w:bookmarkEnd w:id="13"/>
    <w:bookmarkStart w:name="z22" w:id="14"/>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14"/>
    <w:bookmarkStart w:name="z23" w:id="15"/>
    <w:p>
      <w:pPr>
        <w:spacing w:after="0"/>
        <w:ind w:left="0"/>
        <w:jc w:val="both"/>
      </w:pPr>
      <w:r>
        <w:rPr>
          <w:rFonts w:ascii="Times New Roman"/>
          <w:b w:val="false"/>
          <w:i w:val="false"/>
          <w:color w:val="000000"/>
          <w:sz w:val="28"/>
        </w:rPr>
        <w:t>
      сот әрекетке қабілетсіз немесе әрекет қабілеті шектеулі деп таныған адамдар;</w:t>
      </w:r>
    </w:p>
    <w:bookmarkEnd w:id="15"/>
    <w:bookmarkStart w:name="z24" w:id="16"/>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таныған адамдар наградтала алмайды.</w:t>
      </w:r>
    </w:p>
    <w:bookmarkEnd w:id="16"/>
    <w:bookmarkStart w:name="z25" w:id="17"/>
    <w:p>
      <w:pPr>
        <w:spacing w:after="0"/>
        <w:ind w:left="0"/>
        <w:jc w:val="both"/>
      </w:pPr>
      <w:r>
        <w:rPr>
          <w:rFonts w:ascii="Times New Roman"/>
          <w:b w:val="false"/>
          <w:i w:val="false"/>
          <w:color w:val="000000"/>
          <w:sz w:val="28"/>
        </w:rPr>
        <w:t>
      5. Бір адам (ұжым, ұйым) бес жыл ішінде ауданның Құрмет грамотасымен наградтауға екі рет ұсыныла алмайды.</w:t>
      </w:r>
    </w:p>
    <w:bookmarkEnd w:id="17"/>
    <w:bookmarkStart w:name="z26" w:id="18"/>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8"/>
    <w:bookmarkStart w:name="z27" w:id="19"/>
    <w:p>
      <w:pPr>
        <w:spacing w:after="0"/>
        <w:ind w:left="0"/>
        <w:jc w:val="left"/>
      </w:pPr>
      <w:r>
        <w:rPr>
          <w:rFonts w:ascii="Times New Roman"/>
          <w:b/>
          <w:i w:val="false"/>
          <w:color w:val="000000"/>
        </w:rPr>
        <w:t xml:space="preserve"> 2. Құрмет грамотасымен наградтауға ұсыну тәртібі</w:t>
      </w:r>
    </w:p>
    <w:bookmarkEnd w:id="19"/>
    <w:bookmarkStart w:name="z28" w:id="20"/>
    <w:p>
      <w:pPr>
        <w:spacing w:after="0"/>
        <w:ind w:left="0"/>
        <w:jc w:val="both"/>
      </w:pPr>
      <w:r>
        <w:rPr>
          <w:rFonts w:ascii="Times New Roman"/>
          <w:b w:val="false"/>
          <w:i w:val="false"/>
          <w:color w:val="000000"/>
          <w:sz w:val="28"/>
        </w:rPr>
        <w:t>
      7. Құрмет грамотасымен наградтауға ұсынымды аудан әкімінің аппаратына меншік нысанына қарамастан мекемелер, кәсіпорындар, ұйымдар, қоғамдық,</w:t>
      </w:r>
    </w:p>
    <w:bookmarkEnd w:id="20"/>
    <w:bookmarkStart w:name="z29" w:id="21"/>
    <w:p>
      <w:pPr>
        <w:spacing w:after="0"/>
        <w:ind w:left="0"/>
        <w:jc w:val="both"/>
      </w:pPr>
      <w:r>
        <w:rPr>
          <w:rFonts w:ascii="Times New Roman"/>
          <w:b w:val="false"/>
          <w:i w:val="false"/>
          <w:color w:val="000000"/>
          <w:sz w:val="28"/>
        </w:rPr>
        <w:t>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21"/>
    <w:bookmarkStart w:name="z30" w:id="22"/>
    <w:p>
      <w:pPr>
        <w:spacing w:after="0"/>
        <w:ind w:left="0"/>
        <w:jc w:val="both"/>
      </w:pPr>
      <w:r>
        <w:rPr>
          <w:rFonts w:ascii="Times New Roman"/>
          <w:b w:val="false"/>
          <w:i w:val="false"/>
          <w:color w:val="000000"/>
          <w:sz w:val="28"/>
        </w:rPr>
        <w:t>
      Ұсынымда тегі, аты, әкесінің аты (бар болса), атқаратын лауазымы немесе ресми атауы (ұйымның, ұжымның) көрсетіледі, сіңірген еңбегі мен шығармашылық еңбегі, ауданның дамуына қосқан үлесі баяндалған мінездеме беріледі. Ұсынымға бірінші басшы қол қояды және мөрмен бекітіледі.</w:t>
      </w:r>
    </w:p>
    <w:bookmarkEnd w:id="22"/>
    <w:bookmarkStart w:name="z31" w:id="23"/>
    <w:p>
      <w:pPr>
        <w:spacing w:after="0"/>
        <w:ind w:left="0"/>
        <w:jc w:val="both"/>
      </w:pPr>
      <w:r>
        <w:rPr>
          <w:rFonts w:ascii="Times New Roman"/>
          <w:b w:val="false"/>
          <w:i w:val="false"/>
          <w:color w:val="000000"/>
          <w:sz w:val="28"/>
        </w:rPr>
        <w:t>
      Ұсынымға наградтауға ұсынылатын адамның жеке басын куәландыратын құжаттың не болмаса ұйымның құрылтай құжаттарының көшірмесі қоса беріледі.</w:t>
      </w:r>
    </w:p>
    <w:bookmarkEnd w:id="23"/>
    <w:bookmarkStart w:name="z32" w:id="24"/>
    <w:p>
      <w:pPr>
        <w:spacing w:after="0"/>
        <w:ind w:left="0"/>
        <w:jc w:val="both"/>
      </w:pPr>
      <w:r>
        <w:rPr>
          <w:rFonts w:ascii="Times New Roman"/>
          <w:b w:val="false"/>
          <w:i w:val="false"/>
          <w:color w:val="000000"/>
          <w:sz w:val="28"/>
        </w:rPr>
        <w:t>
      Мөрмен бекіту туралы талап жеке кәсіпкерлік субъектілеріне қолданылмайды.</w:t>
      </w:r>
    </w:p>
    <w:bookmarkEnd w:id="24"/>
    <w:bookmarkStart w:name="z33" w:id="25"/>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аудан әкімінің жанынан құрылған наградалар жөніндегі комиссияға жіберіледі.</w:t>
      </w:r>
    </w:p>
    <w:bookmarkEnd w:id="25"/>
    <w:bookmarkStart w:name="z34" w:id="26"/>
    <w:p>
      <w:pPr>
        <w:spacing w:after="0"/>
        <w:ind w:left="0"/>
        <w:jc w:val="both"/>
      </w:pPr>
      <w:r>
        <w:rPr>
          <w:rFonts w:ascii="Times New Roman"/>
          <w:b w:val="false"/>
          <w:i w:val="false"/>
          <w:color w:val="000000"/>
          <w:sz w:val="28"/>
        </w:rPr>
        <w:t>
      9. Құрмет грамотасымен наградтау туралы шешімді комиссияның оң қорытындысы болған кезде аудан әкімі және/немесе оның міндеттерін атқаратын адам қабылдайды.</w:t>
      </w:r>
    </w:p>
    <w:bookmarkEnd w:id="26"/>
    <w:bookmarkStart w:name="z35" w:id="27"/>
    <w:p>
      <w:pPr>
        <w:spacing w:after="0"/>
        <w:ind w:left="0"/>
        <w:jc w:val="both"/>
      </w:pPr>
      <w:r>
        <w:rPr>
          <w:rFonts w:ascii="Times New Roman"/>
          <w:b w:val="false"/>
          <w:i w:val="false"/>
          <w:color w:val="000000"/>
          <w:sz w:val="28"/>
        </w:rPr>
        <w:t>
      Құрмет грамотасына аудан әкімі және аудандық мәслихаттың төрағасы немесе олардың міндеттерін атқаратын адамдар қол қояды.</w:t>
      </w:r>
    </w:p>
    <w:bookmarkEnd w:id="27"/>
    <w:bookmarkStart w:name="z36" w:id="28"/>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8"/>
    <w:bookmarkStart w:name="z37" w:id="29"/>
    <w:p>
      <w:pPr>
        <w:spacing w:after="0"/>
        <w:ind w:left="0"/>
        <w:jc w:val="both"/>
      </w:pPr>
      <w:r>
        <w:rPr>
          <w:rFonts w:ascii="Times New Roman"/>
          <w:b w:val="false"/>
          <w:i w:val="false"/>
          <w:color w:val="000000"/>
          <w:sz w:val="28"/>
        </w:rPr>
        <w:t>
      11. Құрмет грамотасын дайындауды және наградтау мәселелері бойынша есепке алуды аудан әкімінің аппараты жүзеге асырады.</w:t>
      </w:r>
    </w:p>
    <w:bookmarkEnd w:id="29"/>
    <w:bookmarkStart w:name="z38" w:id="30"/>
    <w:p>
      <w:pPr>
        <w:spacing w:after="0"/>
        <w:ind w:left="0"/>
        <w:jc w:val="left"/>
      </w:pPr>
      <w:r>
        <w:rPr>
          <w:rFonts w:ascii="Times New Roman"/>
          <w:b/>
          <w:i w:val="false"/>
          <w:color w:val="000000"/>
        </w:rPr>
        <w:t xml:space="preserve"> 3. Құрмет грамотасының сипаттамасы</w:t>
      </w:r>
    </w:p>
    <w:bookmarkEnd w:id="30"/>
    <w:bookmarkStart w:name="z39" w:id="31"/>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жапсырмадан тұрады.</w:t>
      </w:r>
    </w:p>
    <w:bookmarkEnd w:id="31"/>
    <w:bookmarkStart w:name="z40" w:id="32"/>
    <w:p>
      <w:pPr>
        <w:spacing w:after="0"/>
        <w:ind w:left="0"/>
        <w:jc w:val="both"/>
      </w:pPr>
      <w:r>
        <w:rPr>
          <w:rFonts w:ascii="Times New Roman"/>
          <w:b w:val="false"/>
          <w:i w:val="false"/>
          <w:color w:val="000000"/>
          <w:sz w:val="28"/>
        </w:rPr>
        <w:t>
      Жапсырма типографиялық тәсілмен бүктелмеген түрде А3 форматындағы қалың жылтыр қағаздан, жан-жағына алтын түсті ою-өрнек жағылып дайындалады.</w:t>
      </w:r>
    </w:p>
    <w:bookmarkEnd w:id="32"/>
    <w:bookmarkStart w:name="z41" w:id="33"/>
    <w:p>
      <w:pPr>
        <w:spacing w:after="0"/>
        <w:ind w:left="0"/>
        <w:jc w:val="both"/>
      </w:pPr>
      <w:r>
        <w:rPr>
          <w:rFonts w:ascii="Times New Roman"/>
          <w:b w:val="false"/>
          <w:i w:val="false"/>
          <w:color w:val="000000"/>
          <w:sz w:val="28"/>
        </w:rPr>
        <w:t>
      Жапсырманың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33"/>
    <w:bookmarkStart w:name="z42" w:id="34"/>
    <w:p>
      <w:pPr>
        <w:spacing w:after="0"/>
        <w:ind w:left="0"/>
        <w:jc w:val="both"/>
      </w:pPr>
      <w:r>
        <w:rPr>
          <w:rFonts w:ascii="Times New Roman"/>
          <w:b w:val="false"/>
          <w:i w:val="false"/>
          <w:color w:val="000000"/>
          <w:sz w:val="28"/>
        </w:rPr>
        <w:t>
      Жапсырманың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"Тарбағатай ауданының ҚҰРМЕТ ГРАМОТАСЫ", орыс тілінде "ПОЧЕТНАЯ ГРАМОТА Тарбагатайского района" деген жазу жазылған. Бұл ретте, мемлекеттік тілдегі "Тарбағатай ауданының", орыс тіліндегі "Тарбагатайского района"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34"/>
    <w:bookmarkStart w:name="z43" w:id="35"/>
    <w:p>
      <w:pPr>
        <w:spacing w:after="0"/>
        <w:ind w:left="0"/>
        <w:jc w:val="both"/>
      </w:pPr>
      <w:r>
        <w:rPr>
          <w:rFonts w:ascii="Times New Roman"/>
          <w:b w:val="false"/>
          <w:i w:val="false"/>
          <w:color w:val="000000"/>
          <w:sz w:val="28"/>
        </w:rPr>
        <w:t>
      Жапсырманың сол жағында:</w:t>
      </w:r>
    </w:p>
    <w:bookmarkEnd w:id="35"/>
    <w:bookmarkStart w:name="z44" w:id="36"/>
    <w:p>
      <w:pPr>
        <w:spacing w:after="0"/>
        <w:ind w:left="0"/>
        <w:jc w:val="both"/>
      </w:pPr>
      <w:r>
        <w:rPr>
          <w:rFonts w:ascii="Times New Roman"/>
          <w:b w:val="false"/>
          <w:i w:val="false"/>
          <w:color w:val="000000"/>
          <w:sz w:val="28"/>
        </w:rPr>
        <w:t>
      наградталушының атын, әкесінің атын (бар болса), тегін, лауазымы мен сіңірген еңбегін;</w:t>
      </w:r>
    </w:p>
    <w:bookmarkEnd w:id="36"/>
    <w:bookmarkStart w:name="z45" w:id="37"/>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7"/>
    <w:bookmarkStart w:name="z46" w:id="38"/>
    <w:p>
      <w:pPr>
        <w:spacing w:after="0"/>
        <w:ind w:left="0"/>
        <w:jc w:val="both"/>
      </w:pPr>
      <w:r>
        <w:rPr>
          <w:rFonts w:ascii="Times New Roman"/>
          <w:b w:val="false"/>
          <w:i w:val="false"/>
          <w:color w:val="000000"/>
          <w:sz w:val="28"/>
        </w:rPr>
        <w:t>
      Төменгі жағында мемлекеттік тілде "Ақжар ауылы" деген жазу жазылып, наградтау жылы көрсетіледі.</w:t>
      </w:r>
    </w:p>
    <w:bookmarkEnd w:id="38"/>
    <w:bookmarkStart w:name="z47" w:id="39"/>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9"/>
    <w:bookmarkStart w:name="z48" w:id="40"/>
    <w:p>
      <w:pPr>
        <w:spacing w:after="0"/>
        <w:ind w:left="0"/>
        <w:jc w:val="left"/>
      </w:pPr>
      <w:r>
        <w:rPr>
          <w:rFonts w:ascii="Times New Roman"/>
          <w:b/>
          <w:i w:val="false"/>
          <w:color w:val="000000"/>
        </w:rPr>
        <w:t xml:space="preserve"> 4. Құрмет грамотасын тапсыру</w:t>
      </w:r>
    </w:p>
    <w:bookmarkEnd w:id="40"/>
    <w:bookmarkStart w:name="z49" w:id="41"/>
    <w:p>
      <w:pPr>
        <w:spacing w:after="0"/>
        <w:ind w:left="0"/>
        <w:jc w:val="both"/>
      </w:pPr>
      <w:r>
        <w:rPr>
          <w:rFonts w:ascii="Times New Roman"/>
          <w:b w:val="false"/>
          <w:i w:val="false"/>
          <w:color w:val="000000"/>
          <w:sz w:val="28"/>
        </w:rPr>
        <w:t>
      13. Құрмет грамотасын аудан әкімімен және аудандық мәслихаттың төрағасы немесе олардың тапсырмасы бойынша өзге де адамдар салтанатты жағдайда тапсырады.</w:t>
      </w:r>
    </w:p>
    <w:bookmarkEnd w:id="41"/>
    <w:bookmarkStart w:name="z50" w:id="42"/>
    <w:p>
      <w:pPr>
        <w:spacing w:after="0"/>
        <w:ind w:left="0"/>
        <w:jc w:val="both"/>
      </w:pPr>
      <w:r>
        <w:rPr>
          <w:rFonts w:ascii="Times New Roman"/>
          <w:b w:val="false"/>
          <w:i w:val="false"/>
          <w:color w:val="000000"/>
          <w:sz w:val="28"/>
        </w:rPr>
        <w:t>
      14. Наградтау жөніндегі материалдар аудан әкімінің аппаратында сақталады.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