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9d33b" w14:textId="8e9d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Үлкен Нарын ауданы бойынша 2025 жылға арналған шетелдіктер үшін туристік жарна мөлшерлемесін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Үлкен Нарын аудандық мәслихатының 2025 жылғы 12 ақпандағы № 10/102-VIII шешімі. Шығыс Қазақстан облысының Әділет департаментінде 2025 жылғы 24 ақпанда № 9136-16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Мәдениет және спорт министрінің 2023 жылғы 14 шiлдедегi № 181 "Шетелдіктер үшін туристік жарнаны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33110 болып тіркелген) сәйкес, Үлкен Нарын ауданы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Үлкен Нарын ауданы бойынша 2025 жылға арналған шетелдіктер үшін туристік жарна мөлшерлемесі аудандағы хостелдерді, қонақ жайларды, жалға берілетін тұрғын үйлерді қоспағанда, туристерді орналастыру орындарында болу құнынан 0 (нөл) пайыз мөлшерінде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