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9892" w14:textId="f8f9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2025 жылғы 13 ақпандағы № 230 қаулысы. Батыс Қазақстан облысының Әділет департаментінде 2025 жылғы 20 ақпанда № 7493-07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Қазақстан Республикасы Инвестициялар және даму министрінің міндетін атқарушысының "Автомобиль көлігімен жолаушылар мен багажды тасымалдау қағидаларын бекіту туралы"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Орал қаласының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Орал қаласының шалғайдағы елді мекендерінде тұратын балаларды жалпы білім беретін мектептерге тасымалдаудың тәртібі осы қаулының </w:t>
      </w:r>
      <w:r>
        <w:rPr>
          <w:rFonts w:ascii="Times New Roman"/>
          <w:b w:val="false"/>
          <w:i w:val="false"/>
          <w:color w:val="000000"/>
          <w:sz w:val="28"/>
        </w:rPr>
        <w:t>13 қосымшасына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Орал қаласы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"№12 жалпы орта білім беретін мектебі" коммуналдық мемлекеттік мекемесіне Кордон және Ынтымақ ауылдарынан балаларды тасымалдаудың схемасы</w:t>
      </w:r>
    </w:p>
    <w:bookmarkEnd w:id="5"/>
    <w:bookmarkStart w:name="z1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2-қосымша</w:t>
            </w:r>
          </w:p>
        </w:tc>
      </w:tr>
    </w:tbl>
    <w:bookmarkStart w:name="z13" w:id="7"/>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"№12 жалпы орта білім беретін мектебі" коммуналдық мемлекеттік мекемесіне Кумыска және Өскен ауылдарынан балаларды тасымалдаудың схемасы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3-қосымша</w:t>
            </w:r>
          </w:p>
        </w:tc>
      </w:tr>
    </w:tbl>
    <w:bookmarkStart w:name="z16" w:id="9"/>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"№14 жалпы орта білім беретін мектебі" коммуналдық мемлекеттік мекемесіне Желаево ауылынан балаларды тасымалдаудың схемасы</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4-қосымша</w:t>
            </w:r>
          </w:p>
        </w:tc>
      </w:tr>
    </w:tbl>
    <w:bookmarkStart w:name="z19" w:id="11"/>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"№18 мектеп-бөбекжай-балабақша" кешені" коммуналдық мемлекеттік мекемесіне "Зачаганский" баугерлік серіктестігінен балаларды тасымалдаудың схемасы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32700"/>
                    </a:xfrm>
                    <a:prstGeom prst="rect">
                      <a:avLst/>
                    </a:prstGeom>
                  </pic:spPr>
                </pic:pic>
              </a:graphicData>
            </a:graphic>
          </wp:inline>
        </w:drawing>
      </w:r>
    </w:p>
    <w:p>
      <w:pPr>
        <w:spacing w:after="0"/>
        <w:ind w:left="0"/>
        <w:jc w:val="both"/>
      </w:pPr>
      <w:r>
        <w:drawing>
          <wp:inline distT="0" distB="0" distL="0" distR="0">
            <wp:extent cx="6985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5-қосымша</w:t>
            </w:r>
          </w:p>
        </w:tc>
      </w:tr>
    </w:tbl>
    <w:bookmarkStart w:name="z22" w:id="13"/>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"№20 жалпы орта білім беретін мектебі" коммуналдық мемлекеттік мекемесіне Прудхоз ауылынан балаларды тасымалдаудың схемасы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5184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6-қосымша</w:t>
            </w:r>
          </w:p>
        </w:tc>
      </w:tr>
    </w:tbl>
    <w:bookmarkStart w:name="z25" w:id="15"/>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"Хиуаз Доспанова атындағы №30 жалпы орта білім беретін мектебі" коммуналдық мемлекеттік мекемесіне Зашаған кентінен балаларды тасымалдаудың схемасы</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7-қосымша</w:t>
            </w:r>
          </w:p>
        </w:tc>
      </w:tr>
    </w:tbl>
    <w:bookmarkStart w:name="z28" w:id="17"/>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"Ә.Н. Молдағұлова атындағы №38 мектеп-лицейі" шаруашылық жүргізу құқығындағы мемлекеттік коммуналдық кәсіпорнына "Зачаганский" баугерлік серіктестігінен балаларды тасымалдаудың схемасы</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8-қосымша</w:t>
            </w:r>
          </w:p>
        </w:tc>
      </w:tr>
    </w:tbl>
    <w:bookmarkStart w:name="z31" w:id="19"/>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"Ә.Н. Молдағұлова атындағы №38 мектеп-лицейі" шаруашылық жүргізу құқығындағы мемлекеттік коммуналдық кәсіпорнына "Зачаганский" баугерлік серіктестігінен балаларды тасымалдаудың схемасы</w:t>
      </w:r>
    </w:p>
    <w:bookmarkEnd w:id="19"/>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9-қосымша</w:t>
            </w:r>
          </w:p>
        </w:tc>
      </w:tr>
    </w:tbl>
    <w:bookmarkStart w:name="z34" w:id="21"/>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"Ә.Н. Молдағұлова атындағы №38 мектеп-лицейі" шаруашылық жүргізу құқығындағы мемлекеттік коммуналдық кәсіпорнына "Зачаганский" баугерлік серіктестігінен балаларды тасымалдаудың схемасы</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10-қосымша</w:t>
            </w:r>
          </w:p>
        </w:tc>
      </w:tr>
    </w:tbl>
    <w:bookmarkStart w:name="z37" w:id="23"/>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"№48 жалпы орта білім беретін мектебі" коммуналдық мемлекеттік мекемесіне Ынтымақ және Өскен ауылдарынан балаларды тасымалдаудың схемасы</w:t>
      </w:r>
    </w:p>
    <w:bookmarkEnd w:id="23"/>
    <w:bookmarkStart w:name="z38"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11-қосымша</w:t>
            </w:r>
          </w:p>
        </w:tc>
      </w:tr>
    </w:tbl>
    <w:bookmarkStart w:name="z40" w:id="25"/>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"№48 жалпы орта білім беретін мектебі" коммуналдық мемлекеттік мекемесіне Кумыска және Маштакова ауылдарынан балаларды тасымалдаудың схемасы</w:t>
      </w:r>
    </w:p>
    <w:bookmarkEnd w:id="25"/>
    <w:bookmarkStart w:name="z4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5057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057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12-қосымша</w:t>
            </w:r>
          </w:p>
        </w:tc>
      </w:tr>
    </w:tbl>
    <w:bookmarkStart w:name="z43" w:id="27"/>
    <w:p>
      <w:pPr>
        <w:spacing w:after="0"/>
        <w:ind w:left="0"/>
        <w:jc w:val="left"/>
      </w:pPr>
      <w:r>
        <w:rPr>
          <w:rFonts w:ascii="Times New Roman"/>
          <w:b/>
          <w:i w:val="false"/>
          <w:color w:val="000000"/>
        </w:rPr>
        <w:t xml:space="preserve"> "Батыс Қазақстан облысы әкімдігі білім басқармасының Орал қаласы білім беру бөлімінің "№37 жалпы орта білім беретін мектебі" шаруашылық жүргізу құқығындағы мемлекеттік коммуналдық кәсіпорнына "Жұлдыз" шағынауданынан балаларды тасымалдаудың схемасы</w:t>
      </w:r>
    </w:p>
    <w:bookmarkEnd w:id="27"/>
    <w:bookmarkStart w:name="z4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әкімі</w:t>
            </w:r>
            <w:r>
              <w:br/>
            </w:r>
            <w:r>
              <w:rPr>
                <w:rFonts w:ascii="Times New Roman"/>
                <w:b w:val="false"/>
                <w:i w:val="false"/>
                <w:color w:val="000000"/>
                <w:sz w:val="20"/>
              </w:rPr>
              <w:t>2025 жылғы 13 ақпандағы</w:t>
            </w:r>
            <w:r>
              <w:br/>
            </w:r>
            <w:r>
              <w:rPr>
                <w:rFonts w:ascii="Times New Roman"/>
                <w:b w:val="false"/>
                <w:i w:val="false"/>
                <w:color w:val="000000"/>
                <w:sz w:val="20"/>
              </w:rPr>
              <w:t>№ 230 қаулысына</w:t>
            </w:r>
            <w:r>
              <w:br/>
            </w:r>
            <w:r>
              <w:rPr>
                <w:rFonts w:ascii="Times New Roman"/>
                <w:b w:val="false"/>
                <w:i w:val="false"/>
                <w:color w:val="000000"/>
                <w:sz w:val="20"/>
              </w:rPr>
              <w:t>13-қосымша</w:t>
            </w:r>
          </w:p>
        </w:tc>
      </w:tr>
    </w:tbl>
    <w:bookmarkStart w:name="z46" w:id="29"/>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тәртібі</w:t>
      </w:r>
    </w:p>
    <w:bookmarkEnd w:id="29"/>
    <w:bookmarkStart w:name="z47" w:id="30"/>
    <w:p>
      <w:pPr>
        <w:spacing w:after="0"/>
        <w:ind w:left="0"/>
        <w:jc w:val="left"/>
      </w:pPr>
      <w:r>
        <w:rPr>
          <w:rFonts w:ascii="Times New Roman"/>
          <w:b/>
          <w:i w:val="false"/>
          <w:color w:val="000000"/>
        </w:rPr>
        <w:t xml:space="preserve"> 1. Жалпы ережелер</w:t>
      </w:r>
    </w:p>
    <w:bookmarkEnd w:id="30"/>
    <w:bookmarkStart w:name="z48" w:id="31"/>
    <w:p>
      <w:pPr>
        <w:spacing w:after="0"/>
        <w:ind w:left="0"/>
        <w:jc w:val="both"/>
      </w:pPr>
      <w:r>
        <w:rPr>
          <w:rFonts w:ascii="Times New Roman"/>
          <w:b w:val="false"/>
          <w:i w:val="false"/>
          <w:color w:val="000000"/>
          <w:sz w:val="28"/>
        </w:rPr>
        <w:t>
      1. Осы Орал қаласының шалғайдағы елді мекендерінде тұратын балаларды жалпы білім беретін мектептерге тасымалдаудың тәртібі (бұдан әрі – тәртібі) "Автомобиль көлігі туралы" Қазақстан Республикасының Заңына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 2015 жылғы 26 наурыздағы № 349 бұйрығына (нормативтік құқықтық актілерді мемлекеттік тіркеу тізілімінде № 11550 болып тіркелді) (бұдан әрі – Бұйрық) сәйкес әзірленген және Орал қаласының шалғайдағы елді мекендерінде тұратын балаларды жалпы білім беретін мектептерге тасымалдаудың тәртібін айқындайды.</w:t>
      </w:r>
    </w:p>
    <w:bookmarkEnd w:id="31"/>
    <w:bookmarkStart w:name="z49" w:id="32"/>
    <w:p>
      <w:pPr>
        <w:spacing w:after="0"/>
        <w:ind w:left="0"/>
        <w:jc w:val="left"/>
      </w:pPr>
      <w:r>
        <w:rPr>
          <w:rFonts w:ascii="Times New Roman"/>
          <w:b/>
          <w:i w:val="false"/>
          <w:color w:val="000000"/>
        </w:rPr>
        <w:t xml:space="preserve"> 2. Балаларды тасымалдау тәртібі</w:t>
      </w:r>
    </w:p>
    <w:bookmarkEnd w:id="32"/>
    <w:bookmarkStart w:name="z50" w:id="33"/>
    <w:p>
      <w:pPr>
        <w:spacing w:after="0"/>
        <w:ind w:left="0"/>
        <w:jc w:val="both"/>
      </w:pPr>
      <w:r>
        <w:rPr>
          <w:rFonts w:ascii="Times New Roman"/>
          <w:b w:val="false"/>
          <w:i w:val="false"/>
          <w:color w:val="000000"/>
          <w:sz w:val="28"/>
        </w:rPr>
        <w:t>
      2. Балаларды тасымалдау Бұйрықтың талаптарына сәйкес жабдықталған автобустармен және әр балаға отыруға бөлек орын беріле отырып жүзеге асырылады.</w:t>
      </w:r>
    </w:p>
    <w:bookmarkEnd w:id="33"/>
    <w:bookmarkStart w:name="z51" w:id="34"/>
    <w:p>
      <w:pPr>
        <w:spacing w:after="0"/>
        <w:ind w:left="0"/>
        <w:jc w:val="both"/>
      </w:pPr>
      <w:r>
        <w:rPr>
          <w:rFonts w:ascii="Times New Roman"/>
          <w:b w:val="false"/>
          <w:i w:val="false"/>
          <w:color w:val="000000"/>
          <w:sz w:val="28"/>
        </w:rPr>
        <w:t>
      3. Балаларды тасымалдау үшiн мынадай жүргiзушiлерге рұқсат етiледi:</w:t>
      </w:r>
    </w:p>
    <w:bookmarkEnd w:id="34"/>
    <w:bookmarkStart w:name="z52" w:id="3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5"/>
    <w:bookmarkStart w:name="z53" w:id="36"/>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6"/>
    <w:bookmarkStart w:name="z54" w:id="37"/>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37"/>
    <w:bookmarkStart w:name="z55" w:id="38"/>
    <w:p>
      <w:pPr>
        <w:spacing w:after="0"/>
        <w:ind w:left="0"/>
        <w:jc w:val="both"/>
      </w:pPr>
      <w:r>
        <w:rPr>
          <w:rFonts w:ascii="Times New Roman"/>
          <w:b w:val="false"/>
          <w:i w:val="false"/>
          <w:color w:val="000000"/>
          <w:sz w:val="28"/>
        </w:rPr>
        <w:t>
      Қазақстан Республикасы Еңбек кодексіне сәйкес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адамдарға балалар тасымалдауға рұқсат берілмейді.</w:t>
      </w:r>
    </w:p>
    <w:bookmarkEnd w:id="38"/>
    <w:bookmarkStart w:name="z56" w:id="39"/>
    <w:p>
      <w:pPr>
        <w:spacing w:after="0"/>
        <w:ind w:left="0"/>
        <w:jc w:val="both"/>
      </w:pPr>
      <w:r>
        <w:rPr>
          <w:rFonts w:ascii="Times New Roman"/>
          <w:b w:val="false"/>
          <w:i w:val="false"/>
          <w:color w:val="000000"/>
          <w:sz w:val="28"/>
        </w:rPr>
        <w:t>
      Тасымалдаушы рейс алдындағы медициналық куәландырудан өтпеген жүргiзушiні жол жүруге жібермейді.</w:t>
      </w:r>
    </w:p>
    <w:bookmarkEnd w:id="39"/>
    <w:bookmarkStart w:name="z57" w:id="40"/>
    <w:p>
      <w:pPr>
        <w:spacing w:after="0"/>
        <w:ind w:left="0"/>
        <w:jc w:val="both"/>
      </w:pPr>
      <w:r>
        <w:rPr>
          <w:rFonts w:ascii="Times New Roman"/>
          <w:b w:val="false"/>
          <w:i w:val="false"/>
          <w:color w:val="000000"/>
          <w:sz w:val="28"/>
        </w:rPr>
        <w:t>
      4. Балаларды тасымалдау үшін бөлінетін автобустардың техникалық жай-күйі, техникалық қызмет көрсетуді жүргізу көлемі мен мерзімдері, жабдықтары Қазақстан Республикасы Инвестициялар және даму министрінің 2015 жылғы 30 сәуірдегі "Автомобиль көлігі құралдарын техникалық пайдалану қағидаларын бекіту туралы" № 547 бұйрығымен бекітілген Автокөлік құралдарын техникалық пайдалану қағидаларының (Нормативтік құқықтық актілерді мемлекеттік тіркеу тізілімінде № 12221 болып тіркелген) талаптарына жауап беруге тиіс.</w:t>
      </w:r>
    </w:p>
    <w:bookmarkEnd w:id="40"/>
    <w:bookmarkStart w:name="z58" w:id="41"/>
    <w:p>
      <w:pPr>
        <w:spacing w:after="0"/>
        <w:ind w:left="0"/>
        <w:jc w:val="both"/>
      </w:pPr>
      <w:r>
        <w:rPr>
          <w:rFonts w:ascii="Times New Roman"/>
          <w:b w:val="false"/>
          <w:i w:val="false"/>
          <w:color w:val="000000"/>
          <w:sz w:val="28"/>
        </w:rPr>
        <w:t>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22066 болып тіркелген) сәйкес келеді, сондай-ақ мыналармен:</w:t>
      </w:r>
    </w:p>
    <w:bookmarkEnd w:id="41"/>
    <w:bookmarkStart w:name="z59" w:id="42"/>
    <w:p>
      <w:pPr>
        <w:spacing w:after="0"/>
        <w:ind w:left="0"/>
        <w:jc w:val="both"/>
      </w:pPr>
      <w:r>
        <w:rPr>
          <w:rFonts w:ascii="Times New Roman"/>
          <w:b w:val="false"/>
          <w:i w:val="false"/>
          <w:color w:val="000000"/>
          <w:sz w:val="28"/>
        </w:rPr>
        <w:t>
      1) Алдына және артына "Балаларды тасымалдау" деген төрт бұрышты тану белгілері орнатылуы;</w:t>
      </w:r>
    </w:p>
    <w:bookmarkEnd w:id="42"/>
    <w:bookmarkStart w:name="z60" w:id="43"/>
    <w:p>
      <w:pPr>
        <w:spacing w:after="0"/>
        <w:ind w:left="0"/>
        <w:jc w:val="both"/>
      </w:pPr>
      <w:r>
        <w:rPr>
          <w:rFonts w:ascii="Times New Roman"/>
          <w:b w:val="false"/>
          <w:i w:val="false"/>
          <w:color w:val="000000"/>
          <w:sz w:val="28"/>
        </w:rPr>
        <w:t>
      2) сары түсті жылтыр шағын маягімен;</w:t>
      </w:r>
    </w:p>
    <w:bookmarkEnd w:id="43"/>
    <w:bookmarkStart w:name="z61" w:id="44"/>
    <w:p>
      <w:pPr>
        <w:spacing w:after="0"/>
        <w:ind w:left="0"/>
        <w:jc w:val="both"/>
      </w:pPr>
      <w:r>
        <w:rPr>
          <w:rFonts w:ascii="Times New Roman"/>
          <w:b w:val="false"/>
          <w:i w:val="false"/>
          <w:color w:val="000000"/>
          <w:sz w:val="28"/>
        </w:rPr>
        <w:t>
      3 әрқайсысының сыйымдылығы кемінде екі литр болатын екі оңай алынатын өрт сөндіргіштермен (біреуі - жүргізушінің кабинасында, екіншісі -автобустың жолаушылар салонында);</w:t>
      </w:r>
    </w:p>
    <w:bookmarkEnd w:id="44"/>
    <w:bookmarkStart w:name="z62" w:id="45"/>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45"/>
    <w:bookmarkStart w:name="z63" w:id="46"/>
    <w:p>
      <w:pPr>
        <w:spacing w:after="0"/>
        <w:ind w:left="0"/>
        <w:jc w:val="both"/>
      </w:pPr>
      <w:r>
        <w:rPr>
          <w:rFonts w:ascii="Times New Roman"/>
          <w:b w:val="false"/>
          <w:i w:val="false"/>
          <w:color w:val="000000"/>
          <w:sz w:val="28"/>
        </w:rPr>
        <w:t>
      5) екі жылжуға қарсы тіректермен;</w:t>
      </w:r>
    </w:p>
    <w:bookmarkEnd w:id="46"/>
    <w:bookmarkStart w:name="z64" w:id="47"/>
    <w:p>
      <w:pPr>
        <w:spacing w:after="0"/>
        <w:ind w:left="0"/>
        <w:jc w:val="both"/>
      </w:pPr>
      <w:r>
        <w:rPr>
          <w:rFonts w:ascii="Times New Roman"/>
          <w:b w:val="false"/>
          <w:i w:val="false"/>
          <w:color w:val="000000"/>
          <w:sz w:val="28"/>
        </w:rPr>
        <w:t>
      6) авариялық тоқтау белгісімен жабдықталуы тиіс.</w:t>
      </w:r>
    </w:p>
    <w:bookmarkEnd w:id="47"/>
    <w:bookmarkStart w:name="z65" w:id="48"/>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48"/>
    <w:bookmarkStart w:name="z66" w:id="49"/>
    <w:p>
      <w:pPr>
        <w:spacing w:after="0"/>
        <w:ind w:left="0"/>
        <w:jc w:val="both"/>
      </w:pPr>
      <w:r>
        <w:rPr>
          <w:rFonts w:ascii="Times New Roman"/>
          <w:b w:val="false"/>
          <w:i w:val="false"/>
          <w:color w:val="000000"/>
          <w:sz w:val="28"/>
        </w:rPr>
        <w:t>
      5.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49"/>
    <w:bookmarkStart w:name="z67" w:id="50"/>
    <w:p>
      <w:pPr>
        <w:spacing w:after="0"/>
        <w:ind w:left="0"/>
        <w:jc w:val="both"/>
      </w:pPr>
      <w:r>
        <w:rPr>
          <w:rFonts w:ascii="Times New Roman"/>
          <w:b w:val="false"/>
          <w:i w:val="false"/>
          <w:color w:val="000000"/>
          <w:sz w:val="28"/>
        </w:rPr>
        <w:t>
      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50"/>
    <w:bookmarkStart w:name="z68" w:id="51"/>
    <w:p>
      <w:pPr>
        <w:spacing w:after="0"/>
        <w:ind w:left="0"/>
        <w:jc w:val="both"/>
      </w:pPr>
      <w:r>
        <w:rPr>
          <w:rFonts w:ascii="Times New Roman"/>
          <w:b w:val="false"/>
          <w:i w:val="false"/>
          <w:color w:val="000000"/>
          <w:sz w:val="28"/>
        </w:rPr>
        <w:t xml:space="preserve">
      7. Балаларды тасымалдауды жүзеге асыруға автобустарды дайындау Бұйрықтың 12- тарауының 3 - параграфына сәйкес жүргізіледі. </w:t>
      </w:r>
    </w:p>
    <w:bookmarkEnd w:id="51"/>
    <w:bookmarkStart w:name="z69" w:id="52"/>
    <w:p>
      <w:pPr>
        <w:spacing w:after="0"/>
        <w:ind w:left="0"/>
        <w:jc w:val="both"/>
      </w:pPr>
      <w:r>
        <w:rPr>
          <w:rFonts w:ascii="Times New Roman"/>
          <w:b w:val="false"/>
          <w:i w:val="false"/>
          <w:color w:val="000000"/>
          <w:sz w:val="28"/>
        </w:rPr>
        <w:t>
      8.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2"/>
    <w:bookmarkStart w:name="z70" w:id="53"/>
    <w:p>
      <w:pPr>
        <w:spacing w:after="0"/>
        <w:ind w:left="0"/>
        <w:jc w:val="both"/>
      </w:pPr>
      <w:r>
        <w:rPr>
          <w:rFonts w:ascii="Times New Roman"/>
          <w:b w:val="false"/>
          <w:i w:val="false"/>
          <w:color w:val="000000"/>
          <w:sz w:val="28"/>
        </w:rPr>
        <w:t>
      9.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53"/>
    <w:bookmarkStart w:name="z71" w:id="54"/>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End w:id="54"/>
    <w:bookmarkStart w:name="z72" w:id="55"/>
    <w:p>
      <w:pPr>
        <w:spacing w:after="0"/>
        <w:ind w:left="0"/>
        <w:jc w:val="both"/>
      </w:pPr>
      <w:r>
        <w:rPr>
          <w:rFonts w:ascii="Times New Roman"/>
          <w:b w:val="false"/>
          <w:i w:val="false"/>
          <w:color w:val="000000"/>
          <w:sz w:val="28"/>
        </w:rPr>
        <w:t>
      10. Тәулiктiң жарық мезгiлiнде балаларды автобуспен тасымалдау фаралардың жақын қосылған жарығымен жүзеге асырылады.</w:t>
      </w:r>
    </w:p>
    <w:bookmarkEnd w:id="55"/>
    <w:bookmarkStart w:name="z73" w:id="56"/>
    <w:p>
      <w:pPr>
        <w:spacing w:after="0"/>
        <w:ind w:left="0"/>
        <w:jc w:val="both"/>
      </w:pPr>
      <w:r>
        <w:rPr>
          <w:rFonts w:ascii="Times New Roman"/>
          <w:b w:val="false"/>
          <w:i w:val="false"/>
          <w:color w:val="000000"/>
          <w:sz w:val="28"/>
        </w:rPr>
        <w:t>
      11.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56"/>
    <w:bookmarkStart w:name="z74" w:id="57"/>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ұйымдарымен келіседі.</w:t>
      </w:r>
    </w:p>
    <w:bookmarkEnd w:id="57"/>
    <w:bookmarkStart w:name="z75" w:id="58"/>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түзетілген болуы тиіс. Кестенiң өзгеруi туралы тасымалдаушы білім беру ұйымдарын хабарлауы тиiс, ол балаларды дер кезiнде хабарландыру бойынша шаралар қабылдайды.</w:t>
      </w:r>
    </w:p>
    <w:bookmarkEnd w:id="58"/>
    <w:bookmarkStart w:name="z76" w:id="59"/>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w:t>
      </w:r>
    </w:p>
    <w:bookmarkEnd w:id="59"/>
    <w:bookmarkStart w:name="z77" w:id="60"/>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60"/>
    <w:bookmarkStart w:name="z78" w:id="6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етiлмейдi:</w:t>
      </w:r>
    </w:p>
    <w:bookmarkEnd w:id="61"/>
    <w:bookmarkStart w:name="z79" w:id="62"/>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62"/>
    <w:bookmarkStart w:name="z80" w:id="63"/>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63"/>
    <w:bookmarkStart w:name="z81" w:id="64"/>
    <w:p>
      <w:pPr>
        <w:spacing w:after="0"/>
        <w:ind w:left="0"/>
        <w:jc w:val="both"/>
      </w:pPr>
      <w:r>
        <w:rPr>
          <w:rFonts w:ascii="Times New Roman"/>
          <w:b w:val="false"/>
          <w:i w:val="false"/>
          <w:color w:val="000000"/>
          <w:sz w:val="28"/>
        </w:rPr>
        <w:t>
      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64"/>
    <w:bookmarkStart w:name="z82" w:id="65"/>
    <w:p>
      <w:pPr>
        <w:spacing w:after="0"/>
        <w:ind w:left="0"/>
        <w:jc w:val="both"/>
      </w:pPr>
      <w:r>
        <w:rPr>
          <w:rFonts w:ascii="Times New Roman"/>
          <w:b w:val="false"/>
          <w:i w:val="false"/>
          <w:color w:val="000000"/>
          <w:sz w:val="28"/>
        </w:rPr>
        <w:t>
      16. Автобусты күтіп тұрған балаларға арналған алаңшалар, олардың жүріс бөлігіне шығуын болдырмайтындай жеткілікті үлкен болуы тиіс.</w:t>
      </w:r>
    </w:p>
    <w:bookmarkEnd w:id="65"/>
    <w:bookmarkStart w:name="z83" w:id="66"/>
    <w:p>
      <w:pPr>
        <w:spacing w:after="0"/>
        <w:ind w:left="0"/>
        <w:jc w:val="both"/>
      </w:pPr>
      <w:r>
        <w:rPr>
          <w:rFonts w:ascii="Times New Roman"/>
          <w:b w:val="false"/>
          <w:i w:val="false"/>
          <w:color w:val="000000"/>
          <w:sz w:val="28"/>
        </w:rPr>
        <w:t>
      Жүргiзушiге балаларды отырғызу (түсiру) уақытында автобустың кабинасынан шығуға болмайды.</w:t>
      </w:r>
    </w:p>
    <w:bookmarkEnd w:id="66"/>
    <w:bookmarkStart w:name="z84" w:id="67"/>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67"/>
    <w:bookmarkStart w:name="z85" w:id="68"/>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8"/>
    <w:bookmarkStart w:name="z86" w:id="69"/>
    <w:p>
      <w:pPr>
        <w:spacing w:after="0"/>
        <w:ind w:left="0"/>
        <w:jc w:val="both"/>
      </w:pPr>
      <w:r>
        <w:rPr>
          <w:rFonts w:ascii="Times New Roman"/>
          <w:b w:val="false"/>
          <w:i w:val="false"/>
          <w:color w:val="000000"/>
          <w:sz w:val="28"/>
        </w:rPr>
        <w:t>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9"/>
    <w:bookmarkStart w:name="z87" w:id="70"/>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70"/>
    <w:bookmarkStart w:name="z88" w:id="71"/>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71"/>
    <w:bookmarkStart w:name="z89" w:id="72"/>
    <w:p>
      <w:pPr>
        <w:spacing w:after="0"/>
        <w:ind w:left="0"/>
        <w:jc w:val="both"/>
      </w:pPr>
      <w:r>
        <w:rPr>
          <w:rFonts w:ascii="Times New Roman"/>
          <w:b w:val="false"/>
          <w:i w:val="false"/>
          <w:color w:val="000000"/>
          <w:sz w:val="28"/>
        </w:rPr>
        <w:t>
      20. Балаларды оқу орындарына тасымалдауға тапсырыс беруші үнемі (айына бір реттен кем емес) балаларды отырғызу және түсіру орындарының жағдайын тексереді.</w:t>
      </w:r>
    </w:p>
    <w:bookmarkEnd w:id="72"/>
    <w:bookmarkStart w:name="z90" w:id="73"/>
    <w:p>
      <w:pPr>
        <w:spacing w:after="0"/>
        <w:ind w:left="0"/>
        <w:jc w:val="both"/>
      </w:pPr>
      <w:r>
        <w:rPr>
          <w:rFonts w:ascii="Times New Roman"/>
          <w:b w:val="false"/>
          <w:i w:val="false"/>
          <w:color w:val="000000"/>
          <w:sz w:val="28"/>
        </w:rPr>
        <w:t>
      21. Егер балаларды тасымалдау тәуліктің қараңғы уақытында жүзеге асырылса, онда алаңшалардың жасанды жарығы болуы тиіс.</w:t>
      </w:r>
    </w:p>
    <w:bookmarkEnd w:id="73"/>
    <w:bookmarkStart w:name="z91" w:id="74"/>
    <w:p>
      <w:pPr>
        <w:spacing w:after="0"/>
        <w:ind w:left="0"/>
        <w:jc w:val="both"/>
      </w:pPr>
      <w:r>
        <w:rPr>
          <w:rFonts w:ascii="Times New Roman"/>
          <w:b w:val="false"/>
          <w:i w:val="false"/>
          <w:color w:val="000000"/>
          <w:sz w:val="28"/>
        </w:rPr>
        <w:t>
      22. Күзгі-қысқы кезеңде алаңдар қардан, мұздан, кірден тазартылуы тиіс.</w:t>
      </w:r>
    </w:p>
    <w:bookmarkEnd w:id="74"/>
    <w:bookmarkStart w:name="z92" w:id="75"/>
    <w:p>
      <w:pPr>
        <w:spacing w:after="0"/>
        <w:ind w:left="0"/>
        <w:jc w:val="both"/>
      </w:pPr>
      <w:r>
        <w:rPr>
          <w:rFonts w:ascii="Times New Roman"/>
          <w:b w:val="false"/>
          <w:i w:val="false"/>
          <w:color w:val="000000"/>
          <w:sz w:val="28"/>
        </w:rPr>
        <w:t>
      23. Балаларды тасымалдау кезінде автобус жүргізушісіне:</w:t>
      </w:r>
    </w:p>
    <w:bookmarkEnd w:id="75"/>
    <w:bookmarkStart w:name="z93" w:id="76"/>
    <w:p>
      <w:pPr>
        <w:spacing w:after="0"/>
        <w:ind w:left="0"/>
        <w:jc w:val="both"/>
      </w:pPr>
      <w:r>
        <w:rPr>
          <w:rFonts w:ascii="Times New Roman"/>
          <w:b w:val="false"/>
          <w:i w:val="false"/>
          <w:color w:val="000000"/>
          <w:sz w:val="28"/>
        </w:rPr>
        <w:t>
      1) сағатына 60 шақырымнан астам жылдамдықпен жүруге;</w:t>
      </w:r>
    </w:p>
    <w:bookmarkEnd w:id="76"/>
    <w:bookmarkStart w:name="z94" w:id="77"/>
    <w:p>
      <w:pPr>
        <w:spacing w:after="0"/>
        <w:ind w:left="0"/>
        <w:jc w:val="both"/>
      </w:pPr>
      <w:r>
        <w:rPr>
          <w:rFonts w:ascii="Times New Roman"/>
          <w:b w:val="false"/>
          <w:i w:val="false"/>
          <w:color w:val="000000"/>
          <w:sz w:val="28"/>
        </w:rPr>
        <w:t>
      2) жүру бағытын өзгертуге;</w:t>
      </w:r>
    </w:p>
    <w:bookmarkEnd w:id="77"/>
    <w:bookmarkStart w:name="z95" w:id="78"/>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bookmarkEnd w:id="78"/>
    <w:bookmarkStart w:name="z96" w:id="79"/>
    <w:p>
      <w:pPr>
        <w:spacing w:after="0"/>
        <w:ind w:left="0"/>
        <w:jc w:val="both"/>
      </w:pPr>
      <w:r>
        <w:rPr>
          <w:rFonts w:ascii="Times New Roman"/>
          <w:b w:val="false"/>
          <w:i w:val="false"/>
          <w:color w:val="000000"/>
          <w:sz w:val="28"/>
        </w:rPr>
        <w:t>
      4) автобуста балалар болған кезде, оның ішінде балаларды отырғызу және түсіру кезінде автобус салонынан шығуға;</w:t>
      </w:r>
    </w:p>
    <w:bookmarkEnd w:id="79"/>
    <w:bookmarkStart w:name="z97" w:id="80"/>
    <w:p>
      <w:pPr>
        <w:spacing w:after="0"/>
        <w:ind w:left="0"/>
        <w:jc w:val="both"/>
      </w:pPr>
      <w:r>
        <w:rPr>
          <w:rFonts w:ascii="Times New Roman"/>
          <w:b w:val="false"/>
          <w:i w:val="false"/>
          <w:color w:val="000000"/>
          <w:sz w:val="28"/>
        </w:rPr>
        <w:t>
      5) автобустың артқа қарай қозғалысты жүзеге асыруға;</w:t>
      </w:r>
    </w:p>
    <w:bookmarkEnd w:id="80"/>
    <w:bookmarkStart w:name="z98" w:id="81"/>
    <w:p>
      <w:pPr>
        <w:spacing w:after="0"/>
        <w:ind w:left="0"/>
        <w:jc w:val="both"/>
      </w:pPr>
      <w:r>
        <w:rPr>
          <w:rFonts w:ascii="Times New Roman"/>
          <w:b w:val="false"/>
          <w:i w:val="false"/>
          <w:color w:val="000000"/>
          <w:sz w:val="28"/>
        </w:rPr>
        <w:t>
      6) егер көлік құралының өздігінен қозғалуын немесе оны жүргізуші жоқ кезде пайдаланылуын болғызбайтын шаралар қолданылмаса, өз орнын тастап кетуге немесе көлік құралын тастап кетуге рұқсат берілмейді;</w:t>
      </w:r>
    </w:p>
    <w:bookmarkEnd w:id="81"/>
    <w:bookmarkStart w:name="z99" w:id="82"/>
    <w:p>
      <w:pPr>
        <w:spacing w:after="0"/>
        <w:ind w:left="0"/>
        <w:jc w:val="both"/>
      </w:pPr>
      <w:r>
        <w:rPr>
          <w:rFonts w:ascii="Times New Roman"/>
          <w:b w:val="false"/>
          <w:i w:val="false"/>
          <w:color w:val="000000"/>
          <w:sz w:val="28"/>
        </w:rPr>
        <w:t>
      7) автомобиль колоннасында жол жүрген кезде алда келе жатқан автобусты басып озу.</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