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2b77" w14:textId="b42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әкімдігінің "Әлеуметтік мәні бар тұрақты тасымалдау тарифін белгілеу туралы" 2015 жылғы 5 маусымдағы № 269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2025 жылғы 27 ақпандағы № 60 қаулысы. Батыс Қазақстан облысының Әділет департаментінде 2025 жылғы 5 наурызда № 7495-07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Ақжайық ауданы әкімдігінің "Әлеуметтік мәні бар тұрақты тасымалдау тарифін белгілеу туралы" 2015 жылғы 5 маусымдағы № 269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3941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