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cf69" w14:textId="fa4c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 7-6 шешіміне өзгеріс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2025 жылғы 27 наурыздағы № 28-2 шешімі. Батыс Қазақстан облысының Әділет департаментінде 2025 жылғы 28 наурызда № 7504-07 болып тіркелді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"Ақжайық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13 қазандағы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№7266-07 болып тіркелген)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Ақжайық ауданының әлеуметтік көмек көрсетудің, оның мөлшерлерін белгілеудің және мұқтаж азаматтардың жекеленген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2-тарау 6-тармақтың </w:t>
      </w:r>
      <w:r>
        <w:rPr>
          <w:rFonts w:ascii="Times New Roman"/>
          <w:b w:val="false"/>
          <w:i w:val="false"/>
          <w:color w:val="000000"/>
          <w:sz w:val="28"/>
        </w:rPr>
        <w:t>31-тармақшасы</w:t>
      </w:r>
      <w:r>
        <w:rPr>
          <w:rFonts w:ascii="Times New Roman"/>
          <w:b w:val="false"/>
          <w:i w:val="false"/>
          <w:color w:val="000000"/>
          <w:sz w:val="28"/>
        </w:rPr>
        <w:t xml:space="preserve"> жаңа редакцияда жазылсын:</w:t>
      </w:r>
    </w:p>
    <w:bookmarkEnd w:id="3"/>
    <w:bookmarkStart w:name="z7" w:id="4"/>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50 000 (елу мың) теңге мөлшерінде;".</w:t>
      </w:r>
    </w:p>
    <w:bookmarkEnd w:id="4"/>
    <w:bookmarkStart w:name="z8"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Ақжайық аудандық маслихат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