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2414" w14:textId="72d2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әкiмiнiң "Жаңақала ауданы аумағында сайлау учаскелерiн құру туралы" 2018 жылғы 30 қарашадағы № 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2025 жылғы 22 сәуірдегі № 5 шешімі. Батыс Қазақстан облысының Әділет департаментінде 2025 жылғы 29 сәуірде № 7514-07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ауданы әкiмiнiң "Жаңақала ауданы аумағында сайлау учаскелерiн құру туралы" 2018 жылғы 30 қарашадағы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5417 болып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№118 сайлау учаскесі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"№118 сайлау учаскесі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Кіші Айдархан ауылы, Кіші Айдархан көшесі 5,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Кіші Айдархан медициналық пункті ғимараты.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 Айдархан ауылы, Жаңаорын, Батыр, Терең Құдық, Қарасу, Қушығанақ, Фазыл Орны, Оңғар Орны, Теңдік, Жас Тұлпар қыстаулары.";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№130 сайлау учаскесі жаңа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"№130 сайлау учаскесі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Жангелді ауылы, Жангелді көшесі 14/1,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Жангелді медициналық пункті ғимараты.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Жангелді ауылы, Құлпытас, Бесапан, Сатыморын, Шымқұдық, Талсай-1, Талсай-2, Лагерь, Жаңаорын, Көшіморын, Тама, Құбаш, Бақша қыстаулары.";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№131 сайлау учаскесі жаңа редакцияда жазылсын: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"№131 сайлау учаскесі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Айтпай ауылы, Айтпай көшесі 8/1, Батыс Қазақстан облысының әкімдігі денсаулық сақтау басқармасының "Жаңақала аудандық орталық ауруханасы" шаруашылық жүргізу құқығындағы мемлекеттік коммуналдық кәсіпорнының Айтпай медициналық пункті ғимараты.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Айтпай ауылы, Бөгет, Құмырзақ, Шетен, Тайпақ, Өркен, Жасқайрат, Мақсот, Боз-Оба, Ибрайым, Малақай қыстаулары.".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Жаңақала ауданы әкімі аппаратының басшысына жүктелсін.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ауданының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