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54d8" w14:textId="2f85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әкiмiнiң "Сырым ауданының аумағында сайлау учаскелерiн құру туралы" 2019 жылғы 3 маусымдағы № 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2025 жылғы 19 наурыздағы № 4 шешімі. Батыс Қазақстан облысының Әділет департаментінде 2025 жылғы 20 наурызда № 7500-07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ауданы әкімінің "Сырым ауданының аумағында сайлау учаскелерін құру туралы" 2019 жылғы 3 маусымдағы № 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5696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Сырым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шешiмiне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аумағындағы сайлау учаскелері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нөмірлері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Амангелді, Х.Есенжанов, Ж.Досмұхамедов, Қазақстан, Қаратаев, М.Маметова, К.Мендалиев, Жамбыл, А.Молдағұлова, С.Сейфуллин, Шоқанов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Қапақ, Қамыстыкөл,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Қазақстан көшесі №10,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Асадуллин, Әлібеков, Байжанов, Бейбітшілік, Жонысов, Жұмағалиев, О.Исаев, Қ.Сүйірбаев, Өребаев, Майлин, Ж.Молдағалиев, Ә.Оспанов, Сатаев, Сағырбаев, С.Датұлы, Жолдыбаев,Б. Момышұлы, Қолғанатов көшелері. Саралжын ауылы; Орыскөл, Күзентай, Дүйсенбай, Бесқұдық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Қаратаев көшесі №18, "Батыс Қазақстан облысы әкімдігі білім басқармасы Сырым ауданының білім беру бөлімінің "Қ.Мырзалиев атындағы жалпы білім беретін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ауылы: Әбілқайырхан, Әйтеке би, Алашорда, Қажмұқан, Мұхит көшелері.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ауылы;Ұлытау, Шаңырақ, Жағалау, Бердіғалиев, Бәйтерек, Еслямғалиев, Жонысов, Кусупкалиев,Ташаев, Тәжібеков, Умбетова, Өтемісов, Ақдала,О.Досжанов көшелері. Жетікөл, Аюсай, Мұқай, Тақыркөл, Сауғабай,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ауылы, Бәйтерек көшесі №6 Б, "Батыс Қазақстан облысы Сырым ауданы Жымпиты ауылдық округі әкімінің аппараты"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ауылы: Жаңабаз, Балықтыкөл, Стан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ауылы, Мектеп көшесі №15,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Ақберлі, Атшоңқай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Тайлақ батыр көшесі №3, "Батыс Қазақстан облысы әкімдігі білім басқармасының Сырым ауданы білім беру бөлімінің "Жамбыл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ауылы: Ақшкол, Қапалақ, Жетімсай, Айдарғали, Аяқкөл, Сарытөбе,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ауылы, С.Датұлы көшесі №2 А,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Ағатай, Жыралышығанақ, Жаманкөл, Құлақ, Құлықсай, Қоңыркөл, Көпжас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ауылы, Ы.Алтынсарин көшесі №5, "Батыс Қазақстан облысы әкімдігі білім басқармасының Сырым ауданы білім беру бөлімінің "Жырақұдық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Аққөл, Ждан-1, Баба, Өрбісін, Сыпыра, Ұзақбай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ауылы, Мектеп көшесі №10, "Батыс Қазақстан облысы әкімдігі білім басқармасының Сырым ауданы білім беру бөлімінің "Сырым мектеп-бөбекжай балабақша" кешені" коммуналдық мемлекеттік мекемесінің шағын орталығы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Комсомол, Боқай , Ағоба, Құтқожа, Төле, Кеуден-1, Кеуден-2, Дөңгелексор, Кенесары, Көбек, Қарақұдық, Ащықұдық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ауылы, С.Датұлы көшесі №7,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Қызылтаң, Тіленше, Батпақкөл, Ахметжан, Төртқұдық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ауылы, А.Құнанбаев көшесі №12,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Көздіғара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Оралбай Жаңақоныс, Шеркешбай, Құлшұғай, Қарамола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Көздіғара ауылы, Ш.Утепов көшесі №18, "Батыс Қазақстан облысы әкімдігі білім басқармасының Сырым ауданы білім беру бөлімінің "Көздіғара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Бұлдырты, Қарақұдық, Аққұдық ауылдары: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Бітеу, Жарқамыс, Тыныштыбай, Сарыөзек-1, Қоңыркөл, Егіндіой, Қошабай, Қостөбе, Төлеген, Ащысай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ауылы, М.Маметов көшесі №12,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Қырман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ауылы, Желтоқсан көшесі №9, "Батыс Қазақстан облысы әкімдігі білім басқармасының Сырым ауданы білім беру бөлімінің "Көгеріс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Кеңащы, Былқылдақ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ауылы, М.Есламгалиев көшесі №17/2,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М.Термезиев көшесі № 9/2,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Алатау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ауылы, М.Әуезов көшесі №1,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С.Датов көшесі №4,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Тіксай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ауылы, А.Иманов көшесі № 21,"Батыс Қазақстан облысы әкімдігі білім басқармасының Сырым ауданы білім беру бөлімінің "Аралтөбе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ауылы: Қоржыной, Бөрібас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Республика көшесі №12, "Батыс Қазақстан облысы әкімдігі білім басқармасы Сырым ауданының білім беру бөлімінің "Қызылағаш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Жаман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А.Байтұрсынов көшесі №4,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Қызылағаш, Орлыкөл, Сулыкөл, Сулыкөл-1, Қыстаубай қыстақтары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ауылы; Ақшолан, Көкеншеген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ауылы, А.Молдагулова көшесі № 11, Батыс Қазақстан облысы әкімдігі денсаулық сақтау басқармасының "Сырым аудандық орталық ауруханасы" шаруашылық жүргізу құқығындағы мемлекеттік коммуналдық кәсіпорнының медициналық пунктінің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Сегізүй, Бұлақ, Ащысай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Тоғанас ауылы, В.И. Шубин көшесі №8,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Х.Есенжанов көшесі №17, Батыс Қазақстан облсының әкімдігі денсаулық сақтау басқармасының "Сырым аудандық ауруханасы" шаруашылық жүргізу құқығындағы мемлекеттік коммуналдық кәсіпорны Тоғанас дәрігерлік амбулаториясының Аңқаты медициналық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Құспанкөл, Қарағанды ауылдары;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Ақтабан – 2, Айдар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ауылы, Әбілқайырхан көшесі №2, "Батыс Қазақстан облысы әкімдігі білім басқармасы Сырым ауданының білім беру бөлімінің "Құспанкөл бастауыш мектебі" коммуналдық мемлекеттік мекемесінің ғимараты.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