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5c6" w14:textId="9ff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2019 жылғы 29 қазандағы № 40-6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2025 жылғы 20 наурыздағы № 31-10 шешімі. Батыс Қазақстан облысының Әділет департаментінде 2025 жылғы 28 наурызда № 7502-07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2019 жылғы 29 қазандағы №40-6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5854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