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e9858" w14:textId="28e98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Теректі ауданы әкiмiнiң "Теректі ауданының аумағында сайлау учаскелерiн құру туралы" 2015 жылғы 23 ақпандағы № 12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Теректі ауданы әкімінің 2025 жылғы 20 наурыздағы № 3 шешімі. Батыс Қазақстан облысының Әділет департаментінде 2025 жылғы 20 наурызда № 7501-07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ШЕШІМ ҚАБЫЛДАДЫ: 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Теректі ауданы әкiмiнiң 2015 жылғы 23 ақпандағы № 12 "Теректі ауданының аумағында сайлау учаскелерiн құру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 3828 тіркелген) келесі өзгеріс енгізілсін: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Осы шішімнің орындалуын бақылау жетекшілік ететін аудан әкімінің орынбасарына жүктелсін.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шешім оның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Теректі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Муханбетжанова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"КЕЛIСIЛДI"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Теректі аудандық аумақтық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сайлау комиссиясы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 ауданының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20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 ауданы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23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 шешіміне қосымша</w:t>
            </w:r>
          </w:p>
        </w:tc>
      </w:tr>
    </w:tbl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Теректі ауданы аумағындағы сайлау учаскелері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Сайлау учаскесінің нөмірі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Сайлау учаскесінің шекаралары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Дауыс беру үшін учаскесінің  орналасқан жері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№350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Ақжайық ауылы, Институт, Қалмақ ауылшаруашылығы мекендері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Ақжайық ауылы, Мұрат Насимуллин көшесі 14, ауылдық мәдениет үйінің ғимараты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№351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санаторий Ақжайық ауылы, Ыждағат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санаторий Ақжайық ауылы, Ғарифолла Құрманғалиев көшесі 1, "Ақжайық" шипажайы" жауапкершілігі шектеулі серіктестігінің клуб ғимараты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№352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Ақсуат ауылы, Колузаново бөлімшесі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Ақсуат ауылы, Жаңа Өмір көшесі 1А, ауылдық клуб ғимараты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Пойма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Пойма ауылы, Әлия Молдағулова көшесі 3, "Батыс Қазақстан облысы әкімдігі білім басқармасының Теректі ауданы білім беру бөлімінің "Пойма жалпы орта білім беретін мектебі" коммуналдық мемлекеттік мекемесінің ғимараты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Магистральный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Магистральный ауылы, Астана көшесі 22, "Батыс Қазақстан облысы әкімдігі білім басқармасының Теректі ауданы білім беру бөлімінің "Магистрал жалпы орта білім беретін мектебі" коммуналдық мемлекеттік мекемесінің ғимараты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Құмақсай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Құмақсай ауылы, Ы.Алтынсарина көшесі 2А, Батыс Қазақстан облысы әкімдігі білім басқармасының Теректі ауданы білім беру бөлімінің "Новопавловка жалпы орта білім беретін мектебі" коммуналдық мемлекеттік мекемесінің ғимараты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Ақсоғым ауылы, Бозай ауылы, Мақпал, Майшұңқыр, Қараултөбе, Саяжай, Қамыс завод, Ақ үй ауылшаруашылығы мекендері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Ақсоғым ауылы, Қазақстан көшесі 14, ауылдық клуб ғимараты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Үлкен Еңбек ауылы, Табынбай ауылы, Карасу, Кушербай ауылшаруашылығы мекендері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Үлкен Еңбек ауылы, Каһарман көшесі 7, ауылдық клуб ғимараты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Кемер ауылы, Погромное бөлімшесі, Сатым бөлімшесі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Кемер ауылы, Ақ жол көшесі 165, "Батыс Қазақстан облысы әкімдігі білім басқармасының Теректі ауданы білім беру бөлімінің "Социализм негізгі орта мектебі" коммуналдық мемлекеттік мекемесінің ғимараты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Подстепное ауылының солтүстік жағы: Төле би көшесі (2-222 тұрғын үйлер), Қазыбек би көшесі (1-215 тұрғын үйлер), Әйтеке би көшесі (2-222 тұрғын үйлер), Жұбан Молдағалиев көшесі (1-219 тұрғын үйлер), Атамұра көшесі (1-19 тұрғын үйлер), Бауыржан Момышұлы көшесі (1-16 тұрғын үйлер), Абылай хан көшесі (1-23 тұрғын үйлер), Игілік көшесі (1-18 тұрғын үйлер), Шапағат көшесі (1-19 тұрғын үйлер), Тәуелсіздік көшесі (1-15 тұрғын үйлер), Қажым Жөмалиев көшесі (1-15 тұрғын үйлер), Азаттық көшесі (1-15 тұрғын үйлер), Халифа Алтай көшесі (1-16 тұрғын үйлер), Тоқпай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Подстепное ауылы, Абылай хан көшесі 9 құрылыс, ауылдық мәдениет үйінің ғимараты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ауылы, Дінмухамбет Қонаев көшесі 2, ауылдық клуб ғимараты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Аңқаты ауылы, Сатым-шеген ауылы, Камар, Қызылкура, Атығай, Кіші Саралжын, Үлкен Саралжын ауылшаруашылығы мекендері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Аңқаты ауылы, Бейбітшілік көшесі 19, ауылдық мәдениет үйінің ғимараты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Подстепное ауылының оңтүстік жағы: Белес (1-15тұрғын үйлер), Көктерек (1-37 тұрғын үйлер), Береке (1-28 тұрғын үйлер), Бірлік (1-32 тұрғын үйлер), Болашақ (1-48 тұрғын үйлер), Көркем (1-26 тұрғын үйлер), Керемет (1-25 тұрғын үйлер), Северо-Восток (1-181тұрғын үйлер), ПДП 3/2 (1-200 тұрғын үйлер) шағын аудандары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Подстепное ауылы, Школьная көшесі 1Б, "Теректі ауданының мәдениет, тілдерді дамыту, дене шынықтыру және спорт бөлімінің "Теректі" спорт клубі" мемлекеттік коммуналдық қазыналық кәсіпорынының ғимараты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Қандық ауылы, Балықцех ауылы, Ерсары ауылы, Сағи, Ашысай ауылшаруашылығы мекендері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Қандық ауылы, Абай Кұнанбаев көшесі 10, Батыс Қазақстан облысының әкімдігі денсаулық сақтау басқармасының "Теректі ауданының 2 - ауруханасы" шаруашылық жүргізу құқығындағы мемлекеттік коммуналдық кәсіпорнының медициналық пункт ғимараты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Ұзынкөл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Ұзынкөл ауылы, Астана көшесі 1, ауылдық мәдениет үйінің ғимараты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Подстепное ауылының оңтүстік жағы: Животновод көшесі (1-13 тұрғын үйлер ), Упорная көшесі (1-29 тұрғын үйлер), О.Кошевой көшесі (1-20 тұрғын үйлер), Фрунзе көшесі (1-49 тұрғын үйлер), Пугачев көшесі (1-27 тұрғын үйлер), Колхозная көшесі (1-22 тұрғын үйлер), Школьная көшесі (1-79 тұрғын үйлер), Набережная көшесі (1-55 тұрғын үйлер), Целинная көшесі (1-62 тұрғын үйлер), Гагарин көшесі (1-43 тұрғын үйлер), бірінші Гагарин тұйығы (1-8 тұрғын үйлер),екінші Гагарин тұйығы (1-7 тұрғын үйлер), үшінші Гагарин тұйығы (3-8 тұрғын үйлер), Садовая көшесі (1-17А тұрғын үйлер), Бәйтерек көшесі (1-73 тұрғын үйлер), Чапаев көшесі (1-33 тұрғын үйлер), Мәншүк Мәметова көшесі (1-13 тұрғын үйлер), Юбилейная көшесі (1-18 тұрғын үйлер), Юбилейный тұйығы (1-14 тұрғын үйлер), Уральская көшесі (1-15 тұрғын үйлер), Рабочая көшесі (1-10 тұрғын үйлер), Астана көшесі (1-5 тұрғын үйлер), Саябақ көшесі (2-12 тұрғын үйлер), Ынтымақ көшесі (1-20 тұрғын үйлер), "Отырар" (1-25 тұрғын үйлер), "Сайрам" (1-30 тұрғын үйлер) шағын аудандары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Подстепное ауылы, Школьная көшесі 1, "Батыс Қазақстан облысы әкімдігі білім басқармасының Теректі ауданы білім беру бөлімінің "Подстепный №1 жалпы орта білім беретін мектебі" коммуналдық мемлекеттік мекемесінің ғимараты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Юбилейное ауылы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Юбилейное ауылы, Жәңгір Хан көшесі 6, "Батыс Қазақстан облысы әкімдігі білім басқармасының Теректі ауданы білім беру бөлімінің "Госплемстанция жалпы орта білім беретін мектебі" коммуналдық мемлекеттік мекемесінің ғимараты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Богданов ауылы, Придорожное ауылы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Богдановка ауылы, Советская көшесі 1, ауылдық клуб ғимараты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Алғабас ауылы, Сәрсенов ауылы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Алғабас ауылы, Шанырақ көшесі 1А, "Батыс Қазақстан облысы әкімдігі білім басқармасының Теректі ауданы білім беру бөлімінің "Алғабас бастауыш мектебі" коммуналдық мемлекеттік мекемесінің ғимараты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Приречное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Приречное ауылы, Ленина көшесі 3, "Батыс Қазақстан облысы әкімдігі білім басқармасының Теректі ауданы білім беру бөлімінің "Приречный жалпы орта білім беретін мектебі" коммуналдық мемлекеттік мекемесінің ғимараты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Тақсай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Тақсай ауылы, Достық көшесі 5 А, "Батыс Қазақстан облысы әкімдігі білім басқармасының Теректі ауданы білім беру бөлімінің "Донецк бастауыш мектебі" коммуналдық мемлекеттік мекемесінің ғимараты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Жайық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Жайық ауылы, Шапағат көшесі 120, "Батыс Қазақстан облысы әкімдігі білім басқармасының Теректі ауданы білім беру бөлімінің "Жайық негізгі орта мектебі" коммуналдық мемлекеттік мекемесінің ғимараты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Долин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Долин ауылы, Жеңіс көшесі 34, ауылдық мәдениет үйінің ғимараты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Төңкеріс ауылы, Алебастрово бөлімшесі, Маштаково бөлімшесі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Төңкеріс ауылы, Центральная көшесі 9, ауылдық мәдениет үйінің ғимараты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Шөптікөл ауылы, Қоныссай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Шөптікөл ауылы, Мектеп көшесі 1 А, "Батыс Қазақстан облысы әкімдігі білім басқармасының Теректі ауданы білім беру бөлімінің "Шөптікөл негізгі орта мектебі" коммуналдық мемлекеттік мекемесінің ғимараты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Әйтиев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Әйтиев ауылы, М.Мукатаев көшесі 156, "Батыс Қазақстан облысы әкімдігі білім басқармасының Теректі ауданы білім беру бөлімінің "Айтиев бастауыш мектебі" коммуналдық мемлекеттік мекемесінің ғимараты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Барбастау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Барбастау ауылы, Сырым Датұлы көшесі 5/1, Батыс Қазақстан облысының әкімдігі денсаулық сақтау басқармасының "Теректі аудандық ауруханасы" шаруашылық жүргізу құқығындағы мемлекеттік коммуналдық кәсіпорнының медициналық пункт ғимараты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Подстепное ауылының орталық бөлігі: Мира көшесі (1-24 тұрғын үйлер), Геологическая көшесі (1-62 тұрғын үйлер), Абай көшесі (1-28 тұрғын үйлер), Аманат көшесі (1-23 тұрғын үйлер), Махамбет Өтемісұлы көшесі (1-11 тұрғын үйлер), Исатай батыр көшесі (1-60 тұрғын үйлер),Степная көшесі (1-18 тұрғын үйлер), Мейрам көшесі (1-14 тұрғын үйлер), Ауданбай Саламатов көшесі (1-41 тұрғын үйлер), Безымянная көшесі (1-21 тұрғын үйлер), Дорожников көшесі (1-11 тұрғын үйлер), Полевая көшесі (1-14 тұрғын үйлер), Әбубәкір Кердері көшесі (1-14 тұрғын үйлер), Жеңіс көшесі (1-29 тұрғын үйлер), Атамекен көшесі (1-8 тұрғын үйлер), Алтын Орда көшесі (1-19 тұрғын үйлер), Советская көшесі (1-65 тұрғын үйлер), Строительная көшесі (1-5 тұрғын үйлер), Весенняя көшесі (1-7 тұрғын үйлер),Алаш Орда көшесі (1-19 тұрғын үйлер), Подстанция көшесі (1/1,1/2 тұрғын үйлер), Лесная көшесі (2-46 тұрғын үйлер), Комсомольская көшесі (1-2 тұрғын үйлер), Ақжайық көшесі (1-7 тұрғын үйлер)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Подстепное ауылы, Советская көшесі 18/1, "Батыс Қазақстан облысы әкімдігі білім басқармасының Теректі ауданы білім беру бөлімінің "Подстепный жалпы орта білім беретін мектебі" коммуналдық мемлекеттік мекемесінің ғимараты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Теректі ауылының батыс жағы: Жастар көшесі (1-16 тұрғын үйлер), Балдәурен көшесі (1-34 тұрғын үйлер), Таңшолпан көшесі (1-21 тұрғын үйлер), Мейрам көшесі (1-24 тұрғын үйлер), Сұнқар көшесі (1, 1А, 1Б, 2, 2А, 2Б, 3, 3/1, 3А, 3Б, 4, 5А, 6/1, 8А, 9, 9/1, 29, 46, 47, 48, 50, 56 тұрғын үйлер), Бейбітшілік көшесі (1-79; 2-102 тұрғын үйлер), А.С.Пушкин көшесі (1-23 тұрғын үйлер), Тәуелсіздік көшесі (1-153; 2-144 тұрғын үйлер), Достық көшесі (1-21; 2-36 тұрғын үйлер), Жағалау көшесі (1-29, 43, 47А, 69А, 2-86 тұрғын үйлер), Жеңіс көшесі (1-59; 2-54 тұрғын үйлер),Желтоқсан көшесі (1-22 тұрғын үйлер), Григорий Бойнов көшесі(1-11; 2-14 тұрғын үйлер), Шағала көшесі(1-11 тұрғын үйлер), Абая көшесі (2А, 2-22 тұрғын үйлер), Кабылтобе ауылы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Теректі ауылы, Желтоқсан көшесі 3, "Батыс Қазақстан облысы әкімдігі білім басқармасының Теректі ауданы білім беру бөлімінің "Федоровка №1 жалпы орта білім беретін мектебі" коммуналдық мемлекеттік мекемесінің ғимараты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Покатилов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Покатилов ауылы, А.Құнанбаев көшесі 63, ауылдық мәдениет үйінің ғимараты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Теректі ауылының орталық бөлігі: Достық көшесі (23-49; 38-62 тұрғын үйлер), Абай көшесі (30-36; 29-37, 37/1 тұрғын үйлер), Көкжиек көшесі (1-7,7А тұрғын үйлер), Сұнқар көшесі (5-45,47А,6А, 6/3, 6-42 тұрғын үйлер) Орталық көшесі (1-16 тұрғын үйлер), Атамекен көшесі (1-32 тұрғын үйлер), Солтүстік көшесі (1-35 тұрғын үйлер), Келешек көшесі (1-20 тұрғын үйлер), 8 наурыз көшесі (1-9 тұрғын үйлер), Нарын көшесі (1-35 тұрғын үйлер), Ақбулақ көшесі (1-13 тұрғын үйлер), Максим Горький көшесі (25-39; 34-46 тұрғын үйлер),Жігер көшесі (1,3,5,7,21 тұрғын үйлер), Тарас Шевченко көшесі (1-15 тұрғын үйлер), Әбдірахман Айтиев көшесі (1-15 тұрғын үйлер), Алтын күн көшесі (1-10 тұрғын үйлер), Керемет көшесі (1-10 тұрғын үйлер), Бостандық көшесі (1-38 тұрғын үйлер), Иван Зрелов көшесі (1-38 тұрғын үйлер), Жеңіс көшесі (61-87; 58-90 тұрғын үйлер)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Теректі ауылы, Орталық көшесі 35, "Теректі ауданының мәдениет, тілдерді дамыту, дене шынықтыру және спорт бөлімінің "Теректі" спорт клубі" мемлекеттік коммуналдық қазыналық кәсіпорынының ғимараты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Теректі ауылының шығыс жағы: Максим Горький көшесі (1-23; 2, 2А-32 тұрғын үйлер), Береке көшесі (1-4 тұрғын үйлер), Ынтымақ көшесі (1-27 тұрғын үйлер), Жұмысшылар көшесі (1-32 тұрғын үйлер), Ұлытау көшесі (1-22 тұрғын үйлер), Жайық көшесі (1-18 тұрғын үйлер), Григорий Бойнов көшесі (13-31; 14А, 16-30 тұрғын үйлер), Сұнқар көшесі (49-61 тұрғын үйлер), Бейбітшілік көшесі (81-143А; 110-164 тұрғын үйлер), Тәуелсіздік көшесі (155-229; 146-212 тұрғын үйлер), Жағалау көшесі (33–87; 88-122, 43А тұрғын үйлер), Жеңіс көшесі (89-119; 92-120 тұрғын үйлер), Абай көшесі (1-27; 40 тұрғын үйлер),Ақжол көшесі (6-12 тұрғын үйлер)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Теректі ауылы, Тәуелсіздік көшесі 188/1, "Батыс Қазақстан облысы әкімдігі білім басқармасының Теректі ауданы білім беру бөлімінің "Федоровка жалпы орта білім беретін мектебі" коммуналдық мемлекеттік мекемесінің ғимараты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өмір ауылы, Бекей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Өмір ауылы, Болашақ көшесі 2 А, "Батыс Қазақстан облысы әкімдігі білім басқармасының Теректі ауданы білім беру бөлімінің "Шаған жалпы орта білім беретін мектебі" коммуналдық мемлекеттік мекемесінің ғимараты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Шағатай ауылы, Жезбуга, Сад ауылшаруашылығы мекендері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Шағатай ауылы, Школьная көшесі 23, ауылдық мәдениет үйінің ғимараты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Қоғалытөбек ауылы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Қоғалытөбек ауылы, Бірлік көшесі 10, "Батыс Қазақстан облысы әкімдігі білім басқармасының Теректі ауданы білім беру бөлімінің "Қоғалытүбек негізгі орта мектебі" коммуналдық мемлекеттік мекемесінің ғимараты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Қызылжар ауылы, Құтсиық ауылы, Байхана ауылшаруашылығы мекені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Қызылжар ауылы, Бейбітшілік көшесі 9, "Батыс Қазақстан облысы әкімдігі білім басқармасының Теректі ауданы білім беру бөлімінің "Қызылжар негізгі орта мектебі" коммуналдық мемлекеттік мекемесінің ғимараты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Талпын ауылы, Жубаныш, Мамажан ауылшаруашылығы мекендері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Талпын ауылы, Махамбет Өтемісұлы көшесі 70, "Батыс Қазақстан облысы әкімдігі білім басқармасының Теректі ауданы білім беру бөлімінің "Талпын негізгі орта мектебі" коммуналдық мемлекеттік мекемесінің ғимараты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Сарыөмір ауылы, Шалқар ауылы, Дуана ауылы Сасай, Түмен, Қырпи, Комсомол, Мақым-Құра, Майлан, Елекбай, Кішетай, Үлкен-Тая, Жаман, Аққұдық, Құмқұдық, Жыра ауылшаруашылығы мекендері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Сарыөмір ауылы, Орталық көшесі 40 А, ауылдық мәдениет үйінің ғимараты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