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4c13" w14:textId="4bc4c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КҮЗЕТIНIҢ ЖАУЫНГЕРЛIК ЖАРҒЫСЫ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Iшкi Iстер Министрлiгi 1993 жылғы 5 шiлде N 253 Қазақстан Республикасы Әділет министрлігінің ведомстволық нормативтік актілерді тіркеу бөлімінде 1995 жылғы 26 мамырда тіркелді. Тіркеу N 67. Күші жойылды - Қазақстан Республикасы Ішкі істер министрінің 2015 жылғы 9 қазандағы № 830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09.10.2015 </w:t>
      </w:r>
      <w:r>
        <w:rPr>
          <w:rFonts w:ascii="Times New Roman"/>
          <w:b w:val="false"/>
          <w:i w:val="false"/>
          <w:color w:val="ff0000"/>
          <w:sz w:val="28"/>
        </w:rPr>
        <w:t>№ 830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Iшкi </w:t>
      </w:r>
      <w:r>
        <w:br/>
      </w:r>
      <w:r>
        <w:rPr>
          <w:rFonts w:ascii="Times New Roman"/>
          <w:b w:val="false"/>
          <w:i w:val="false"/>
          <w:color w:val="000000"/>
          <w:sz w:val="28"/>
        </w:rPr>
        <w:t xml:space="preserve">
      iстер министрлiгi өрт күзетiнiң </w:t>
      </w:r>
      <w:r>
        <w:br/>
      </w:r>
      <w:r>
        <w:rPr>
          <w:rFonts w:ascii="Times New Roman"/>
          <w:b w:val="false"/>
          <w:i w:val="false"/>
          <w:color w:val="000000"/>
          <w:sz w:val="28"/>
        </w:rPr>
        <w:t xml:space="preserve">
      Жауынгерлiк жарғысын бекiту </w:t>
      </w:r>
      <w:r>
        <w:br/>
      </w:r>
      <w:r>
        <w:rPr>
          <w:rFonts w:ascii="Times New Roman"/>
          <w:b w:val="false"/>
          <w:i w:val="false"/>
          <w:color w:val="000000"/>
          <w:sz w:val="28"/>
        </w:rPr>
        <w:t xml:space="preserve">
      туралы </w:t>
      </w:r>
      <w:r>
        <w:br/>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Iшкi iстер министрлiгi өрт күзетiнiң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Жауынгерлiк жарғысы бекiтiлсiн және күшiне енгiзiлсiн (қоса тiркелген).</w:t>
      </w:r>
    </w:p>
    <w:p>
      <w:pPr>
        <w:spacing w:after="0"/>
        <w:ind w:left="0"/>
        <w:jc w:val="both"/>
      </w:pPr>
      <w:r>
        <w:rPr>
          <w:rFonts w:ascii="Times New Roman"/>
          <w:b w:val="false"/>
          <w:i w:val="false"/>
          <w:color w:val="000000"/>
          <w:sz w:val="28"/>
        </w:rPr>
        <w:t xml:space="preserve">     2. СССР Iшкi iстер министрлiгiнiң 1985 жылғы қарашаның 1-iндегi N 211 </w:t>
      </w:r>
    </w:p>
    <w:p>
      <w:pPr>
        <w:spacing w:after="0"/>
        <w:ind w:left="0"/>
        <w:jc w:val="both"/>
      </w:pPr>
      <w:r>
        <w:rPr>
          <w:rFonts w:ascii="Times New Roman"/>
          <w:b w:val="false"/>
          <w:i w:val="false"/>
          <w:color w:val="000000"/>
          <w:sz w:val="28"/>
        </w:rPr>
        <w:t>бұйрығының күшi жойылды деп есептелсiн.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 И Н И С Т Р</w:t>
      </w:r>
    </w:p>
    <w:p>
      <w:pPr>
        <w:spacing w:after="0"/>
        <w:ind w:left="0"/>
        <w:jc w:val="both"/>
      </w:pPr>
      <w:r>
        <w:rPr>
          <w:rFonts w:ascii="Times New Roman"/>
          <w:b w:val="false"/>
          <w:i w:val="false"/>
          <w:color w:val="000000"/>
          <w:sz w:val="28"/>
        </w:rPr>
        <w:t>     iшкi қызмет генерал-майоры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Өрт күзетiнiң жауынгерлiк жарғысы өрт күзетiнiң бөлiмшелерi мен </w:t>
      </w:r>
    </w:p>
    <w:p>
      <w:pPr>
        <w:spacing w:after="0"/>
        <w:ind w:left="0"/>
        <w:jc w:val="both"/>
      </w:pPr>
      <w:r>
        <w:rPr>
          <w:rFonts w:ascii="Times New Roman"/>
          <w:b w:val="false"/>
          <w:i w:val="false"/>
          <w:color w:val="000000"/>
          <w:sz w:val="28"/>
        </w:rPr>
        <w:t xml:space="preserve">гарнизондарының өрт кезiндегi жауынгерлiк iс-қимылдарын ұйымдастыру және </w:t>
      </w:r>
    </w:p>
    <w:p>
      <w:pPr>
        <w:spacing w:after="0"/>
        <w:ind w:left="0"/>
        <w:jc w:val="both"/>
      </w:pPr>
      <w:r>
        <w:rPr>
          <w:rFonts w:ascii="Times New Roman"/>
          <w:b w:val="false"/>
          <w:i w:val="false"/>
          <w:color w:val="000000"/>
          <w:sz w:val="28"/>
        </w:rPr>
        <w:t>жүргiзу жөнiндегi негiзгi ережелерiн белгiлейдi.</w:t>
      </w:r>
    </w:p>
    <w:p>
      <w:pPr>
        <w:spacing w:after="0"/>
        <w:ind w:left="0"/>
        <w:jc w:val="both"/>
      </w:pPr>
      <w:r>
        <w:rPr>
          <w:rFonts w:ascii="Times New Roman"/>
          <w:b w:val="false"/>
          <w:i w:val="false"/>
          <w:color w:val="000000"/>
          <w:sz w:val="28"/>
        </w:rPr>
        <w:t xml:space="preserve">     Өрт бөлiмшелерiнiң апат, тасқын, жер сiлкiнiсi және басқа ерекше </w:t>
      </w:r>
    </w:p>
    <w:p>
      <w:pPr>
        <w:spacing w:after="0"/>
        <w:ind w:left="0"/>
        <w:jc w:val="both"/>
      </w:pPr>
      <w:r>
        <w:rPr>
          <w:rFonts w:ascii="Times New Roman"/>
          <w:b w:val="false"/>
          <w:i w:val="false"/>
          <w:color w:val="000000"/>
          <w:sz w:val="28"/>
        </w:rPr>
        <w:t xml:space="preserve">жағдайлардағы жауынгерлiк қызметi. Сондай-ақ олардың басқа қызметтермен </w:t>
      </w:r>
    </w:p>
    <w:p>
      <w:pPr>
        <w:spacing w:after="0"/>
        <w:ind w:left="0"/>
        <w:jc w:val="both"/>
      </w:pPr>
      <w:r>
        <w:rPr>
          <w:rFonts w:ascii="Times New Roman"/>
          <w:b w:val="false"/>
          <w:i w:val="false"/>
          <w:color w:val="000000"/>
          <w:sz w:val="28"/>
        </w:rPr>
        <w:t xml:space="preserve">және ведомстволармен өзара iс-қимылы арнайы нұсқамалармен, ережелермен, </w:t>
      </w:r>
    </w:p>
    <w:p>
      <w:pPr>
        <w:spacing w:after="0"/>
        <w:ind w:left="0"/>
        <w:jc w:val="both"/>
      </w:pPr>
      <w:r>
        <w:rPr>
          <w:rFonts w:ascii="Times New Roman"/>
          <w:b w:val="false"/>
          <w:i w:val="false"/>
          <w:color w:val="000000"/>
          <w:sz w:val="28"/>
        </w:rPr>
        <w:t>нұсқаулармен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бөлiм</w:t>
      </w:r>
    </w:p>
    <w:p>
      <w:pPr>
        <w:spacing w:after="0"/>
        <w:ind w:left="0"/>
        <w:jc w:val="both"/>
      </w:pPr>
      <w:r>
        <w:rPr>
          <w:rFonts w:ascii="Times New Roman"/>
          <w:b w:val="false"/>
          <w:i w:val="false"/>
          <w:color w:val="000000"/>
          <w:sz w:val="28"/>
        </w:rPr>
        <w:t>           ЖАУЫНГЕРЛIК БӨЛIМШЕЛЕРДIҢ ӨРТТЕГI IС-ҚИМЫЛДАРЫНЫҢ</w:t>
      </w:r>
    </w:p>
    <w:p>
      <w:pPr>
        <w:spacing w:after="0"/>
        <w:ind w:left="0"/>
        <w:jc w:val="both"/>
      </w:pPr>
      <w:r>
        <w:rPr>
          <w:rFonts w:ascii="Times New Roman"/>
          <w:b w:val="false"/>
          <w:i w:val="false"/>
          <w:color w:val="000000"/>
          <w:sz w:val="28"/>
        </w:rPr>
        <w:t>                             НЕГIЗДЕРI</w:t>
      </w:r>
    </w:p>
    <w:p>
      <w:pPr>
        <w:spacing w:after="0"/>
        <w:ind w:left="0"/>
        <w:jc w:val="both"/>
      </w:pPr>
      <w:r>
        <w:rPr>
          <w:rFonts w:ascii="Times New Roman"/>
          <w:b w:val="false"/>
          <w:i w:val="false"/>
          <w:color w:val="000000"/>
          <w:sz w:val="28"/>
        </w:rPr>
        <w:t>            I тарау</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өрт күзетi меншiк және өрт сөндiру түрiне қарамастан елдi мекендерде шаруашылық жүргiзу объектiлерiнде өрт қауiпсiздiгi жағдайын заңда көзделген тәртiппен қадағалауды қамтамасыз етуi тиiс. </w:t>
      </w:r>
      <w:r>
        <w:br/>
      </w:r>
      <w:r>
        <w:rPr>
          <w:rFonts w:ascii="Times New Roman"/>
          <w:b w:val="false"/>
          <w:i w:val="false"/>
          <w:color w:val="000000"/>
          <w:sz w:val="28"/>
        </w:rPr>
        <w:t xml:space="preserve">
      Өрт сөндiру өрт күзетi бөлiмшелерiнiң жауынгерлiк iс-қимылының негiзгi түрi болып табылады. Ол өрттi сөндiру және оның салдарын бәсеңдетуге бағытталған. </w:t>
      </w:r>
      <w:r>
        <w:br/>
      </w:r>
      <w:r>
        <w:rPr>
          <w:rFonts w:ascii="Times New Roman"/>
          <w:b w:val="false"/>
          <w:i w:val="false"/>
          <w:color w:val="000000"/>
          <w:sz w:val="28"/>
        </w:rPr>
        <w:t xml:space="preserve">
      Өртте адамдарды құтқару, меншiктiң барлық түрлерiн және азаматтардың мүлiктерiн оттан қорғау - өрт күзетiнiң әрбiр қызметкерiнiң қасиеттi борышы. </w:t>
      </w:r>
      <w:r>
        <w:br/>
      </w:r>
      <w:r>
        <w:rPr>
          <w:rFonts w:ascii="Times New Roman"/>
          <w:b w:val="false"/>
          <w:i w:val="false"/>
          <w:color w:val="000000"/>
          <w:sz w:val="28"/>
        </w:rPr>
        <w:t xml:space="preserve">
      2. Өрт күзетiнiң қызметкерi тапсырылған iске адал, заңдардың, анттардың, бастықтардың бұйрықтарының дәл орындалуына жауапты болуға тиiс. Жауынгерлiк iс-қимылды бар жан-тәнiмен жүргiзiп, бұл ретте батылдық, ерлiк, инициатива, табандылық, тапқырлық, танытуы және объективтi қалыптасқан жағдайларда дұрыс кәсiби тәуекел жасауы, жауынгерлiк тапсырманы орындауға ұмтылуы тиiс. </w:t>
      </w:r>
      <w:r>
        <w:br/>
      </w:r>
      <w:r>
        <w:rPr>
          <w:rFonts w:ascii="Times New Roman"/>
          <w:b w:val="false"/>
          <w:i w:val="false"/>
          <w:color w:val="000000"/>
          <w:sz w:val="28"/>
        </w:rPr>
        <w:t xml:space="preserve">
      3. Өрт күзетi жеке құрамының өрттегi негiзгi мiндетi адамдардың өмiрiне қауiп төнген жағдайда оларды құтқару және оны сөндiруге қажеттi күш пен құралдарды жауынгерлiк қанат жаюы кезiнде сол қабылдаған көлемде өрттi болып табылады. </w:t>
      </w:r>
      <w:r>
        <w:br/>
      </w:r>
      <w:r>
        <w:rPr>
          <w:rFonts w:ascii="Times New Roman"/>
          <w:b w:val="false"/>
          <w:i w:val="false"/>
          <w:color w:val="000000"/>
          <w:sz w:val="28"/>
        </w:rPr>
        <w:t xml:space="preserve">
      4. Өрттi сөндiруде: </w:t>
      </w:r>
      <w:r>
        <w:br/>
      </w:r>
      <w:r>
        <w:rPr>
          <w:rFonts w:ascii="Times New Roman"/>
          <w:b w:val="false"/>
          <w:i w:val="false"/>
          <w:color w:val="000000"/>
          <w:sz w:val="28"/>
        </w:rPr>
        <w:t xml:space="preserve">
      - барлық командирлер мен өрт сөндiрушiлердiң жоғары тактикалық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шеберлiгiмен, белсендi, табанды iс-қимылдарымен, тәртiптiлiгiмен;</w:t>
      </w:r>
    </w:p>
    <w:p>
      <w:pPr>
        <w:spacing w:after="0"/>
        <w:ind w:left="0"/>
        <w:jc w:val="both"/>
      </w:pPr>
      <w:r>
        <w:rPr>
          <w:rFonts w:ascii="Times New Roman"/>
          <w:b w:val="false"/>
          <w:i w:val="false"/>
          <w:color w:val="000000"/>
          <w:sz w:val="28"/>
        </w:rPr>
        <w:t>     - шешушi бағытты дұрыс анықтаумен;</w:t>
      </w:r>
    </w:p>
    <w:p>
      <w:pPr>
        <w:spacing w:after="0"/>
        <w:ind w:left="0"/>
        <w:jc w:val="both"/>
      </w:pPr>
      <w:r>
        <w:rPr>
          <w:rFonts w:ascii="Times New Roman"/>
          <w:b w:val="false"/>
          <w:i w:val="false"/>
          <w:color w:val="000000"/>
          <w:sz w:val="28"/>
        </w:rPr>
        <w:t xml:space="preserve">     - шешушi бағытқа күш пен құралдарды дер кезiнде шоғырландыру және </w:t>
      </w:r>
    </w:p>
    <w:p>
      <w:pPr>
        <w:spacing w:after="0"/>
        <w:ind w:left="0"/>
        <w:jc w:val="both"/>
      </w:pPr>
      <w:r>
        <w:rPr>
          <w:rFonts w:ascii="Times New Roman"/>
          <w:b w:val="false"/>
          <w:i w:val="false"/>
          <w:color w:val="000000"/>
          <w:sz w:val="28"/>
        </w:rPr>
        <w:t>енгiзумен, оларды шебер басқарумен;</w:t>
      </w:r>
    </w:p>
    <w:p>
      <w:pPr>
        <w:spacing w:after="0"/>
        <w:ind w:left="0"/>
        <w:jc w:val="both"/>
      </w:pPr>
      <w:r>
        <w:rPr>
          <w:rFonts w:ascii="Times New Roman"/>
          <w:b w:val="false"/>
          <w:i w:val="false"/>
          <w:color w:val="000000"/>
          <w:sz w:val="28"/>
        </w:rPr>
        <w:t xml:space="preserve">     - бөлiмшелерi осы заманғы өрт техникаларымен және өрт-техникалық </w:t>
      </w:r>
    </w:p>
    <w:p>
      <w:pPr>
        <w:spacing w:after="0"/>
        <w:ind w:left="0"/>
        <w:jc w:val="both"/>
      </w:pPr>
      <w:r>
        <w:rPr>
          <w:rFonts w:ascii="Times New Roman"/>
          <w:b w:val="false"/>
          <w:i w:val="false"/>
          <w:color w:val="000000"/>
          <w:sz w:val="28"/>
        </w:rPr>
        <w:t>құралдарымен қамтамасыз ету арқылы табысқа қол жеткiзiледi.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тарау</w:t>
      </w:r>
    </w:p>
    <w:p>
      <w:pPr>
        <w:spacing w:after="0"/>
        <w:ind w:left="0"/>
        <w:jc w:val="both"/>
      </w:pPr>
      <w:r>
        <w:rPr>
          <w:rFonts w:ascii="Times New Roman"/>
          <w:b w:val="false"/>
          <w:i w:val="false"/>
          <w:color w:val="000000"/>
          <w:sz w:val="28"/>
        </w:rPr>
        <w:t>     БӨЛIМШЕЛЕРДIҢ ЖАУЫНГЕРЛIК IС-ҚИМЫЛДАРЫ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Күштер және құралдар</w:t>
      </w:r>
    </w:p>
    <w:p>
      <w:pPr>
        <w:spacing w:after="0"/>
        <w:ind w:left="0"/>
        <w:jc w:val="both"/>
      </w:pPr>
      <w:r>
        <w:rPr>
          <w:rFonts w:ascii="Times New Roman"/>
          <w:b w:val="false"/>
          <w:i w:val="false"/>
          <w:color w:val="000000"/>
          <w:sz w:val="28"/>
        </w:rPr>
        <w:t>     5. Жауынгерлiк тапсырмаларды орындау үшiн мынандай күштер қолданылады:</w:t>
      </w:r>
    </w:p>
    <w:p>
      <w:pPr>
        <w:spacing w:after="0"/>
        <w:ind w:left="0"/>
        <w:jc w:val="both"/>
      </w:pPr>
      <w:r>
        <w:rPr>
          <w:rFonts w:ascii="Times New Roman"/>
          <w:b w:val="false"/>
          <w:i w:val="false"/>
          <w:color w:val="000000"/>
          <w:sz w:val="28"/>
        </w:rPr>
        <w:t xml:space="preserve">     - өрт күзетi аппараттарының, бөлiмшелерiнiң, оқу орталықтарының, </w:t>
      </w:r>
    </w:p>
    <w:p>
      <w:pPr>
        <w:spacing w:after="0"/>
        <w:ind w:left="0"/>
        <w:jc w:val="both"/>
      </w:pPr>
      <w:r>
        <w:rPr>
          <w:rFonts w:ascii="Times New Roman"/>
          <w:b w:val="false"/>
          <w:i w:val="false"/>
          <w:color w:val="000000"/>
          <w:sz w:val="28"/>
        </w:rPr>
        <w:t xml:space="preserve">Қазақстан Республикасы iшкi iстер министрлiгi өрт-техникалық оқу </w:t>
      </w:r>
    </w:p>
    <w:p>
      <w:pPr>
        <w:spacing w:after="0"/>
        <w:ind w:left="0"/>
        <w:jc w:val="both"/>
      </w:pPr>
      <w:r>
        <w:rPr>
          <w:rFonts w:ascii="Times New Roman"/>
          <w:b w:val="false"/>
          <w:i w:val="false"/>
          <w:color w:val="000000"/>
          <w:sz w:val="28"/>
        </w:rPr>
        <w:t>орындарының жеке құрамдары;</w:t>
      </w:r>
    </w:p>
    <w:p>
      <w:pPr>
        <w:spacing w:after="0"/>
        <w:ind w:left="0"/>
        <w:jc w:val="both"/>
      </w:pPr>
      <w:r>
        <w:rPr>
          <w:rFonts w:ascii="Times New Roman"/>
          <w:b w:val="false"/>
          <w:i w:val="false"/>
          <w:color w:val="000000"/>
          <w:sz w:val="28"/>
        </w:rPr>
        <w:t>     - ведомстволық өрт күзетiнiң жеке құрамы;</w:t>
      </w:r>
    </w:p>
    <w:p>
      <w:pPr>
        <w:spacing w:after="0"/>
        <w:ind w:left="0"/>
        <w:jc w:val="both"/>
      </w:pPr>
      <w:r>
        <w:rPr>
          <w:rFonts w:ascii="Times New Roman"/>
          <w:b w:val="false"/>
          <w:i w:val="false"/>
          <w:color w:val="000000"/>
          <w:sz w:val="28"/>
        </w:rPr>
        <w:t xml:space="preserve">     - ерiктi өрт дружиналарының мүшелерi, ведомстволық бағышытылығына </w:t>
      </w:r>
    </w:p>
    <w:p>
      <w:pPr>
        <w:spacing w:after="0"/>
        <w:ind w:left="0"/>
        <w:jc w:val="both"/>
      </w:pPr>
      <w:r>
        <w:rPr>
          <w:rFonts w:ascii="Times New Roman"/>
          <w:b w:val="false"/>
          <w:i w:val="false"/>
          <w:color w:val="000000"/>
          <w:sz w:val="28"/>
        </w:rPr>
        <w:t xml:space="preserve">қарамастан апат-құтқару қызметтерiнiң командалары мен өртке қарсы </w:t>
      </w:r>
    </w:p>
    <w:p>
      <w:pPr>
        <w:spacing w:after="0"/>
        <w:ind w:left="0"/>
        <w:jc w:val="both"/>
      </w:pPr>
      <w:r>
        <w:rPr>
          <w:rFonts w:ascii="Times New Roman"/>
          <w:b w:val="false"/>
          <w:i w:val="false"/>
          <w:color w:val="000000"/>
          <w:sz w:val="28"/>
        </w:rPr>
        <w:t>құрылымдары;</w:t>
      </w:r>
    </w:p>
    <w:p>
      <w:pPr>
        <w:spacing w:after="0"/>
        <w:ind w:left="0"/>
        <w:jc w:val="both"/>
      </w:pPr>
      <w:r>
        <w:rPr>
          <w:rFonts w:ascii="Times New Roman"/>
          <w:b w:val="false"/>
          <w:i w:val="false"/>
          <w:color w:val="000000"/>
          <w:sz w:val="28"/>
        </w:rPr>
        <w:t>     - iшкi iстер органдарының басқа бөлiмшелерiнiң жеке құрамдары;</w:t>
      </w:r>
    </w:p>
    <w:p>
      <w:pPr>
        <w:spacing w:after="0"/>
        <w:ind w:left="0"/>
        <w:jc w:val="both"/>
      </w:pPr>
      <w:r>
        <w:rPr>
          <w:rFonts w:ascii="Times New Roman"/>
          <w:b w:val="false"/>
          <w:i w:val="false"/>
          <w:color w:val="000000"/>
          <w:sz w:val="28"/>
        </w:rPr>
        <w:t>     - әскери бөлiмшелердiң жеке құрамдары;</w:t>
      </w:r>
    </w:p>
    <w:p>
      <w:pPr>
        <w:spacing w:after="0"/>
        <w:ind w:left="0"/>
        <w:jc w:val="both"/>
      </w:pPr>
      <w:r>
        <w:rPr>
          <w:rFonts w:ascii="Times New Roman"/>
          <w:b w:val="false"/>
          <w:i w:val="false"/>
          <w:color w:val="000000"/>
          <w:sz w:val="28"/>
        </w:rPr>
        <w:t>     - ұйымдастырылған тұрғындар.</w:t>
      </w:r>
    </w:p>
    <w:p>
      <w:pPr>
        <w:spacing w:after="0"/>
        <w:ind w:left="0"/>
        <w:jc w:val="both"/>
      </w:pPr>
      <w:r>
        <w:rPr>
          <w:rFonts w:ascii="Times New Roman"/>
          <w:b w:val="false"/>
          <w:i w:val="false"/>
          <w:color w:val="000000"/>
          <w:sz w:val="28"/>
        </w:rPr>
        <w:t xml:space="preserve">     Өрт бөлiмшелерiнiң жеке құрамы жауынгерлiк тапсырмаларды орындауда </w:t>
      </w:r>
    </w:p>
    <w:p>
      <w:pPr>
        <w:spacing w:after="0"/>
        <w:ind w:left="0"/>
        <w:jc w:val="both"/>
      </w:pPr>
      <w:r>
        <w:rPr>
          <w:rFonts w:ascii="Times New Roman"/>
          <w:b w:val="false"/>
          <w:i w:val="false"/>
          <w:color w:val="000000"/>
          <w:sz w:val="28"/>
        </w:rPr>
        <w:t>басты және шешушi күш болып табылады.</w:t>
      </w:r>
    </w:p>
    <w:p>
      <w:pPr>
        <w:spacing w:after="0"/>
        <w:ind w:left="0"/>
        <w:jc w:val="both"/>
      </w:pPr>
      <w:r>
        <w:rPr>
          <w:rFonts w:ascii="Times New Roman"/>
          <w:b w:val="false"/>
          <w:i w:val="false"/>
          <w:color w:val="000000"/>
          <w:sz w:val="28"/>
        </w:rPr>
        <w:t>     6. Өртте жауынгерлiк iс-қимылды қамтамасыз ететiн құралдар:</w:t>
      </w:r>
    </w:p>
    <w:p>
      <w:pPr>
        <w:spacing w:after="0"/>
        <w:ind w:left="0"/>
        <w:jc w:val="both"/>
      </w:pPr>
      <w:r>
        <w:rPr>
          <w:rFonts w:ascii="Times New Roman"/>
          <w:b w:val="false"/>
          <w:i w:val="false"/>
          <w:color w:val="000000"/>
          <w:sz w:val="28"/>
        </w:rPr>
        <w:t xml:space="preserve">     - өрт техникасы (машиналар, өрт сөндiру қондырғылары, өрт-техникалық </w:t>
      </w:r>
    </w:p>
    <w:p>
      <w:pPr>
        <w:spacing w:after="0"/>
        <w:ind w:left="0"/>
        <w:jc w:val="both"/>
      </w:pPr>
      <w:r>
        <w:rPr>
          <w:rFonts w:ascii="Times New Roman"/>
          <w:b w:val="false"/>
          <w:i w:val="false"/>
          <w:color w:val="000000"/>
          <w:sz w:val="28"/>
        </w:rPr>
        <w:t>құралдары және басқалары);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өрт сөндiру мақсатына арнап лайықталған және қайта жабдықталған халық шаруашылығының су беретiн және басқа техникасы; </w:t>
      </w:r>
      <w:r>
        <w:br/>
      </w:r>
      <w:r>
        <w:rPr>
          <w:rFonts w:ascii="Times New Roman"/>
          <w:b w:val="false"/>
          <w:i w:val="false"/>
          <w:color w:val="000000"/>
          <w:sz w:val="28"/>
        </w:rPr>
        <w:t xml:space="preserve">
      - от сөндiргiш заттар (су, көбiк, ұнтақтар, ингибиторлар және басқалары); </w:t>
      </w:r>
      <w:r>
        <w:br/>
      </w:r>
      <w:r>
        <w:rPr>
          <w:rFonts w:ascii="Times New Roman"/>
          <w:b w:val="false"/>
          <w:i w:val="false"/>
          <w:color w:val="000000"/>
          <w:sz w:val="28"/>
        </w:rPr>
        <w:t xml:space="preserve">
      - байланыс және жарлық беру құралдары; </w:t>
      </w:r>
      <w:r>
        <w:br/>
      </w:r>
      <w:r>
        <w:rPr>
          <w:rFonts w:ascii="Times New Roman"/>
          <w:b w:val="false"/>
          <w:i w:val="false"/>
          <w:color w:val="000000"/>
          <w:sz w:val="28"/>
        </w:rPr>
        <w:t xml:space="preserve">
      - ведомстволық бағыныштылығына қарамастан көлiк және өрт-техникалық құралдары саналады. </w:t>
      </w:r>
      <w:r>
        <w:br/>
      </w:r>
      <w:r>
        <w:rPr>
          <w:rFonts w:ascii="Times New Roman"/>
          <w:b w:val="false"/>
          <w:i w:val="false"/>
          <w:color w:val="000000"/>
          <w:sz w:val="28"/>
        </w:rPr>
        <w:t xml:space="preserve">
      7. Қызметiне қарай өрт машиналарға негiзгi (сөндiру) арнайы және қосалқы машиналарға бөлiнедi. </w:t>
      </w:r>
      <w:r>
        <w:br/>
      </w:r>
      <w:r>
        <w:rPr>
          <w:rFonts w:ascii="Times New Roman"/>
          <w:b w:val="false"/>
          <w:i w:val="false"/>
          <w:color w:val="000000"/>
          <w:sz w:val="28"/>
        </w:rPr>
        <w:t xml:space="preserve">
      8. Негiзгi машиналарға от өшiретiн заттарды (суды, көбiктi, ұнтақты, инерттi газдарды, басқа заттар мен қоспаларды) жану аймағына беруге арналған машиналар жатады. </w:t>
      </w:r>
      <w:r>
        <w:br/>
      </w:r>
      <w:r>
        <w:rPr>
          <w:rFonts w:ascii="Times New Roman"/>
          <w:b w:val="false"/>
          <w:i w:val="false"/>
          <w:color w:val="000000"/>
          <w:sz w:val="28"/>
        </w:rPr>
        <w:t xml:space="preserve">
      Негiзгi өрт автомобильдерi жалпы қолданылатын автомобильдерге (қалаларда және елдi мекендерде өрт сөндiруге арналған) және мақсатты қолдану автомобильдерiне, (мұнай қоймаларында, химия өнеркәсiбi орындарында, әуежайларда және тағы басқа жерлерде өрт сөндiруге арналған) бөлiнедi. </w:t>
      </w:r>
      <w:r>
        <w:br/>
      </w:r>
      <w:r>
        <w:rPr>
          <w:rFonts w:ascii="Times New Roman"/>
          <w:b w:val="false"/>
          <w:i w:val="false"/>
          <w:color w:val="000000"/>
          <w:sz w:val="28"/>
        </w:rPr>
        <w:t xml:space="preserve">
      9. Арнайы машиналарға өртте арнайы жұмыс жүргiзуге арналған: апат-құтқару автомобильдерi, жеке құрамды жоғарыға көтеруге арналған, байланыс және жарық берудi қамтамасыз ететiн, конструкцияларды ашуға және бөлшектеуге, түтiнмен күреске, материалдық құндылықтарды қорғауға, күштердi және құралдарды басқаруды қамтамасыз етуге, су тарамы желiлерiн салуға және тағы басқаларға арналған машиналар жатады. </w:t>
      </w:r>
      <w:r>
        <w:br/>
      </w:r>
      <w:r>
        <w:rPr>
          <w:rFonts w:ascii="Times New Roman"/>
          <w:b w:val="false"/>
          <w:i w:val="false"/>
          <w:color w:val="000000"/>
          <w:sz w:val="28"/>
        </w:rPr>
        <w:t xml:space="preserve">
      10. Көмекшi машиналарға: автомобильдерге жанармай құятын, жылжымалы автомобиль жөндеу шеберханалары, автобустар, жеңiл, жүк автомобильдерi, сондай-ақ көмекшi жұмыстарды атқару үшiн өрт бөлiмдерiнiң жарақтануына енгiзiлетiн тракторлар мен басқа да техникалар жатады. </w:t>
      </w:r>
      <w:r>
        <w:br/>
      </w:r>
      <w:r>
        <w:rPr>
          <w:rFonts w:ascii="Times New Roman"/>
          <w:b w:val="false"/>
          <w:i w:val="false"/>
          <w:color w:val="000000"/>
          <w:sz w:val="28"/>
        </w:rPr>
        <w:t xml:space="preserve">
      11. Өрт автомобиль цистернасы немесе өрт автомобиль насосы бар бөлiмше - адамдарды, материалдық құндылықтарды, өрт сөндiру жөнiндегi жеке тапсырмаларды өз бетiнше орындай алатын алғашқы тактикалық бөлiмше болып саналады. </w:t>
      </w:r>
      <w:r>
        <w:br/>
      </w:r>
      <w:r>
        <w:rPr>
          <w:rFonts w:ascii="Times New Roman"/>
          <w:b w:val="false"/>
          <w:i w:val="false"/>
          <w:color w:val="000000"/>
          <w:sz w:val="28"/>
        </w:rPr>
        <w:t xml:space="preserve">
      12. Негiзгi өрт автомобильдерiндегi екi немесе одан да көп бөлiмшелi күзет - өздерiнiң тактикалық мүмкiндiктерiне сәйкес жауынгерлiк тапсырмаларды өздiгiнше шеше алатын өрт күзетiнiң негiзгi тактикалық бөлiмшесi болып саналады. </w:t>
      </w:r>
      <w:r>
        <w:br/>
      </w:r>
      <w:r>
        <w:rPr>
          <w:rFonts w:ascii="Times New Roman"/>
          <w:b w:val="false"/>
          <w:i w:val="false"/>
          <w:color w:val="000000"/>
          <w:sz w:val="28"/>
        </w:rPr>
        <w:t xml:space="preserve">
      13. Өртте байланыс радиостанциялармен, телефондармен, мегафондармен,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дауыс ұлғайтқыш қондырғылармен, сөйлесетiн құралдармен және тағы </w:t>
      </w:r>
    </w:p>
    <w:p>
      <w:pPr>
        <w:spacing w:after="0"/>
        <w:ind w:left="0"/>
        <w:jc w:val="both"/>
      </w:pPr>
      <w:r>
        <w:rPr>
          <w:rFonts w:ascii="Times New Roman"/>
          <w:b w:val="false"/>
          <w:i w:val="false"/>
          <w:color w:val="000000"/>
          <w:sz w:val="28"/>
        </w:rPr>
        <w:t xml:space="preserve">басқалармен қамтама-бильдерiнде алып жүрiлетiн аппаратуларамен және </w:t>
      </w:r>
    </w:p>
    <w:p>
      <w:pPr>
        <w:spacing w:after="0"/>
        <w:ind w:left="0"/>
        <w:jc w:val="both"/>
      </w:pPr>
      <w:r>
        <w:rPr>
          <w:rFonts w:ascii="Times New Roman"/>
          <w:b w:val="false"/>
          <w:i w:val="false"/>
          <w:color w:val="000000"/>
          <w:sz w:val="28"/>
        </w:rPr>
        <w:t>қондырғылармен қамтамасыз етiледi.</w:t>
      </w:r>
    </w:p>
    <w:p>
      <w:pPr>
        <w:spacing w:after="0"/>
        <w:ind w:left="0"/>
        <w:jc w:val="both"/>
      </w:pPr>
      <w:r>
        <w:rPr>
          <w:rFonts w:ascii="Times New Roman"/>
          <w:b w:val="false"/>
          <w:i w:val="false"/>
          <w:color w:val="000000"/>
          <w:sz w:val="28"/>
        </w:rPr>
        <w:t>     14. Өртте жарық беру негiзгi және арнайы өрт автомосыз етiледi.</w:t>
      </w:r>
    </w:p>
    <w:p>
      <w:pPr>
        <w:spacing w:after="0"/>
        <w:ind w:left="0"/>
        <w:jc w:val="both"/>
      </w:pPr>
      <w:r>
        <w:rPr>
          <w:rFonts w:ascii="Times New Roman"/>
          <w:b w:val="false"/>
          <w:i w:val="false"/>
          <w:color w:val="000000"/>
          <w:sz w:val="28"/>
        </w:rPr>
        <w:t xml:space="preserve">     15. Өндiрiстiң технологиялық процесiнiң, алға қойылған мiндеттердiң </w:t>
      </w:r>
    </w:p>
    <w:p>
      <w:pPr>
        <w:spacing w:after="0"/>
        <w:ind w:left="0"/>
        <w:jc w:val="both"/>
      </w:pPr>
      <w:r>
        <w:rPr>
          <w:rFonts w:ascii="Times New Roman"/>
          <w:b w:val="false"/>
          <w:i w:val="false"/>
          <w:color w:val="000000"/>
          <w:sz w:val="28"/>
        </w:rPr>
        <w:t xml:space="preserve">жағдайы мен ерекшелiктерiне байланысты өрт күзетiнiң гарнизондары осы </w:t>
      </w:r>
    </w:p>
    <w:p>
      <w:pPr>
        <w:spacing w:after="0"/>
        <w:ind w:left="0"/>
        <w:jc w:val="both"/>
      </w:pPr>
      <w:r>
        <w:rPr>
          <w:rFonts w:ascii="Times New Roman"/>
          <w:b w:val="false"/>
          <w:i w:val="false"/>
          <w:color w:val="000000"/>
          <w:sz w:val="28"/>
        </w:rPr>
        <w:t>тарауда көрсетiлмеген өрт техникасын қолдана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Жайылу және жол жүру</w:t>
      </w:r>
    </w:p>
    <w:p>
      <w:pPr>
        <w:spacing w:after="0"/>
        <w:ind w:left="0"/>
        <w:jc w:val="both"/>
      </w:pPr>
      <w:r>
        <w:rPr>
          <w:rFonts w:ascii="Times New Roman"/>
          <w:b w:val="false"/>
          <w:i w:val="false"/>
          <w:color w:val="000000"/>
          <w:sz w:val="28"/>
        </w:rPr>
        <w:t xml:space="preserve">     16. Өрт бөлiмшесi шақыру орнына ең қысқа мерзiмде жетуге мiндеттi, </w:t>
      </w:r>
    </w:p>
    <w:p>
      <w:pPr>
        <w:spacing w:after="0"/>
        <w:ind w:left="0"/>
        <w:jc w:val="both"/>
      </w:pPr>
      <w:r>
        <w:rPr>
          <w:rFonts w:ascii="Times New Roman"/>
          <w:b w:val="false"/>
          <w:i w:val="false"/>
          <w:color w:val="000000"/>
          <w:sz w:val="28"/>
        </w:rPr>
        <w:t>бұл:</w:t>
      </w:r>
    </w:p>
    <w:p>
      <w:pPr>
        <w:spacing w:after="0"/>
        <w:ind w:left="0"/>
        <w:jc w:val="both"/>
      </w:pPr>
      <w:r>
        <w:rPr>
          <w:rFonts w:ascii="Times New Roman"/>
          <w:b w:val="false"/>
          <w:i w:val="false"/>
          <w:color w:val="000000"/>
          <w:sz w:val="28"/>
        </w:rPr>
        <w:t xml:space="preserve">     - мекен-жайды анық қабылдаумен, өрт бөлiмшелерiн жiберу жөнiндегi </w:t>
      </w:r>
    </w:p>
    <w:p>
      <w:pPr>
        <w:spacing w:after="0"/>
        <w:ind w:left="0"/>
        <w:jc w:val="both"/>
      </w:pPr>
      <w:r>
        <w:rPr>
          <w:rFonts w:ascii="Times New Roman"/>
          <w:b w:val="false"/>
          <w:i w:val="false"/>
          <w:color w:val="000000"/>
          <w:sz w:val="28"/>
        </w:rPr>
        <w:t>диспетчердiң дұрыс және шапшаң iс-қимылдарымен;</w:t>
      </w:r>
    </w:p>
    <w:p>
      <w:pPr>
        <w:spacing w:after="0"/>
        <w:ind w:left="0"/>
        <w:jc w:val="both"/>
      </w:pPr>
      <w:r>
        <w:rPr>
          <w:rFonts w:ascii="Times New Roman"/>
          <w:b w:val="false"/>
          <w:i w:val="false"/>
          <w:color w:val="000000"/>
          <w:sz w:val="28"/>
        </w:rPr>
        <w:t xml:space="preserve">     - жауынгерлiк құрамды дабыл бойынша шапшаң жинап және бөлiмшенiң ең </w:t>
      </w:r>
    </w:p>
    <w:p>
      <w:pPr>
        <w:spacing w:after="0"/>
        <w:ind w:left="0"/>
        <w:jc w:val="both"/>
      </w:pPr>
      <w:r>
        <w:rPr>
          <w:rFonts w:ascii="Times New Roman"/>
          <w:b w:val="false"/>
          <w:i w:val="false"/>
          <w:color w:val="000000"/>
          <w:sz w:val="28"/>
        </w:rPr>
        <w:t>қысқа жолмен жүруi арқылы қамтамасыз етiледi.</w:t>
      </w:r>
    </w:p>
    <w:p>
      <w:pPr>
        <w:spacing w:after="0"/>
        <w:ind w:left="0"/>
        <w:jc w:val="both"/>
      </w:pPr>
      <w:r>
        <w:rPr>
          <w:rFonts w:ascii="Times New Roman"/>
          <w:b w:val="false"/>
          <w:i w:val="false"/>
          <w:color w:val="000000"/>
          <w:sz w:val="28"/>
        </w:rPr>
        <w:t xml:space="preserve">     17. Жол үстiнде бөлiмшенiң аға бастығы байланыс құралының орталық </w:t>
      </w:r>
    </w:p>
    <w:p>
      <w:pPr>
        <w:spacing w:after="0"/>
        <w:ind w:left="0"/>
        <w:jc w:val="both"/>
      </w:pPr>
      <w:r>
        <w:rPr>
          <w:rFonts w:ascii="Times New Roman"/>
          <w:b w:val="false"/>
          <w:i w:val="false"/>
          <w:color w:val="000000"/>
          <w:sz w:val="28"/>
        </w:rPr>
        <w:t xml:space="preserve">торабымен (БҚОТ) немесе бөлiмнiң жоқтығы туралы мәлiмет алған кезде өрт </w:t>
      </w:r>
    </w:p>
    <w:p>
      <w:pPr>
        <w:spacing w:after="0"/>
        <w:ind w:left="0"/>
        <w:jc w:val="both"/>
      </w:pPr>
      <w:r>
        <w:rPr>
          <w:rFonts w:ascii="Times New Roman"/>
          <w:b w:val="false"/>
          <w:i w:val="false"/>
          <w:color w:val="000000"/>
          <w:sz w:val="28"/>
        </w:rPr>
        <w:t xml:space="preserve">бөлiмшесi аға байланыс пунктiмен (ББП) үздiксiз байланыс ұстап отыруға </w:t>
      </w:r>
    </w:p>
    <w:p>
      <w:pPr>
        <w:spacing w:after="0"/>
        <w:ind w:left="0"/>
        <w:jc w:val="both"/>
      </w:pPr>
      <w:r>
        <w:rPr>
          <w:rFonts w:ascii="Times New Roman"/>
          <w:b w:val="false"/>
          <w:i w:val="false"/>
          <w:color w:val="000000"/>
          <w:sz w:val="28"/>
        </w:rPr>
        <w:t>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18. Жол үстiнде өрттiң сөндiрiлгендiгi немесе оның бастықтың, АСПТ қызметкерiнiң, БҚОТ диспетчерiнiң қайта оралу туралы нұсқауы, болған жағдайдан басқа уақытта болған жерге келуге мiндеттi. </w:t>
      </w:r>
      <w:r>
        <w:br/>
      </w:r>
      <w:r>
        <w:rPr>
          <w:rFonts w:ascii="Times New Roman"/>
          <w:b w:val="false"/>
          <w:i w:val="false"/>
          <w:color w:val="000000"/>
          <w:sz w:val="28"/>
        </w:rPr>
        <w:t xml:space="preserve">
      19. Жол үстiнде басқа өрттi байқаған кезде бөлiмшенi басқарушы бастық оны сөндiруге күш пен құралдың бiр бөлiгiн бөлуге және осы өрттiң орны мен қабылданған шешiм туралы БҚОТ-қа немесе ББП-ға қолма-қол хабарлауға мiндеттi. </w:t>
      </w:r>
      <w:r>
        <w:br/>
      </w:r>
      <w:r>
        <w:rPr>
          <w:rFonts w:ascii="Times New Roman"/>
          <w:b w:val="false"/>
          <w:i w:val="false"/>
          <w:color w:val="000000"/>
          <w:sz w:val="28"/>
        </w:rPr>
        <w:t xml:space="preserve">
      20. Жол үстiнде бастапқы өрт автомобилi тоқтауға мәжбүр болған жағдайда оның соңындағы автомобильдер тоқтайды және одан арғы қозғалысты тек өрт бөлiмшесiн басқарушы бастықтың нұсқауы бойынша жалғастырады. Екiншi немесе одан кейiн келе жатқан автомобиль тоқтауға мәжбүр болған жағдайда қалғандарды кiдiрместен өрт болған жерге қарай жүре бередi. </w:t>
      </w:r>
      <w:r>
        <w:br/>
      </w:r>
      <w:r>
        <w:rPr>
          <w:rFonts w:ascii="Times New Roman"/>
          <w:b w:val="false"/>
          <w:i w:val="false"/>
          <w:color w:val="000000"/>
          <w:sz w:val="28"/>
        </w:rPr>
        <w:t xml:space="preserve">
      Бөлiмше өздiгiнше жүруi кезiнде және автомобиль тоқтауға мәжбүр болғанда бөлiмше командирi БҚОТ-қа немесе ББП-ға хабарлайды, сөйтiп аға бастықтан нұсқау күтедi. </w:t>
      </w:r>
      <w:r>
        <w:br/>
      </w:r>
      <w:r>
        <w:rPr>
          <w:rFonts w:ascii="Times New Roman"/>
          <w:b w:val="false"/>
          <w:i w:val="false"/>
          <w:color w:val="000000"/>
          <w:sz w:val="28"/>
        </w:rPr>
        <w:t xml:space="preserve">
      Жол-көлiк оқиғасы кезiнде бөлiмшенiң аға бастығы жолда жүру ережесiн басшылыққа алады. </w:t>
      </w:r>
      <w:r>
        <w:br/>
      </w:r>
      <w:r>
        <w:rPr>
          <w:rFonts w:ascii="Times New Roman"/>
          <w:b w:val="false"/>
          <w:i w:val="false"/>
          <w:color w:val="000000"/>
          <w:sz w:val="28"/>
        </w:rPr>
        <w:t xml:space="preserve">
      Өрт автомобилiнiң мәжбүр болған тоқтауы туралы барлық жағдайларда БҚОТ-қа және ББП-ға хабарланады. </w:t>
      </w:r>
      <w:r>
        <w:br/>
      </w:r>
      <w:r>
        <w:rPr>
          <w:rFonts w:ascii="Times New Roman"/>
          <w:b w:val="false"/>
          <w:i w:val="false"/>
          <w:color w:val="000000"/>
          <w:sz w:val="28"/>
        </w:rPr>
        <w:t xml:space="preserve">
      21. Өрт бөлiмшесiн басқарушы бастық өрт болған жерге темiр жол, су немесе әуе көлiгiмен барар жолда тиiстi министрлiктердiң нұсқау талаптарын басшылыққа алуға және: </w:t>
      </w:r>
      <w:r>
        <w:br/>
      </w:r>
      <w:r>
        <w:rPr>
          <w:rFonts w:ascii="Times New Roman"/>
          <w:b w:val="false"/>
          <w:i w:val="false"/>
          <w:color w:val="000000"/>
          <w:sz w:val="28"/>
        </w:rPr>
        <w:t xml:space="preserve">
      - автомобильдердiң сақталуын (әрбiр автомобильмен бiрге жүргiзушi болады және қажет болған жағдайда күзетшi қойылады); </w:t>
      </w:r>
      <w:r>
        <w:br/>
      </w:r>
      <w:r>
        <w:rPr>
          <w:rFonts w:ascii="Times New Roman"/>
          <w:b w:val="false"/>
          <w:i w:val="false"/>
          <w:color w:val="000000"/>
          <w:sz w:val="28"/>
        </w:rPr>
        <w:t xml:space="preserve">
      - автомобильдердi орнықтырудың сенiмдiлiгiн; </w:t>
      </w:r>
      <w:r>
        <w:br/>
      </w:r>
      <w:r>
        <w:rPr>
          <w:rFonts w:ascii="Times New Roman"/>
          <w:b w:val="false"/>
          <w:i w:val="false"/>
          <w:color w:val="000000"/>
          <w:sz w:val="28"/>
        </w:rPr>
        <w:t xml:space="preserve">
      - жеке құрамды орналастыруды қамтамасыз етуге мiндеттi. </w:t>
      </w:r>
      <w:r>
        <w:br/>
      </w:r>
      <w:r>
        <w:rPr>
          <w:rFonts w:ascii="Times New Roman"/>
          <w:b w:val="false"/>
          <w:i w:val="false"/>
          <w:color w:val="000000"/>
          <w:sz w:val="28"/>
        </w:rPr>
        <w:t>
 </w:t>
      </w:r>
      <w:r>
        <w:br/>
      </w:r>
      <w:r>
        <w:rPr>
          <w:rFonts w:ascii="Times New Roman"/>
          <w:b w:val="false"/>
          <w:i w:val="false"/>
          <w:color w:val="000000"/>
          <w:sz w:val="28"/>
        </w:rPr>
        <w:t xml:space="preserve">
             Өрттi барлау </w:t>
      </w:r>
      <w:r>
        <w:br/>
      </w:r>
      <w:r>
        <w:rPr>
          <w:rFonts w:ascii="Times New Roman"/>
          <w:b w:val="false"/>
          <w:i w:val="false"/>
          <w:color w:val="000000"/>
          <w:sz w:val="28"/>
        </w:rPr>
        <w:t xml:space="preserve">
      22. Өрттi барлау бөлiмшенiң өртке шығуы сәтiнен бастап оны сөндiргенге дейiн үздiксiз жүргiзiледi. </w:t>
      </w:r>
      <w:r>
        <w:br/>
      </w:r>
      <w:r>
        <w:rPr>
          <w:rFonts w:ascii="Times New Roman"/>
          <w:b w:val="false"/>
          <w:i w:val="false"/>
          <w:color w:val="000000"/>
          <w:sz w:val="28"/>
        </w:rPr>
        <w:t xml:space="preserve">
      Барлаудың мақсаты - жағдайды бағалау үшiн өрт туралы мәлiмет жинау және жауынгерлiк iс-қимылды ұйымдастыру жөнiнде шешiм қабылдау. </w:t>
      </w:r>
      <w:r>
        <w:br/>
      </w:r>
      <w:r>
        <w:rPr>
          <w:rFonts w:ascii="Times New Roman"/>
          <w:b w:val="false"/>
          <w:i w:val="false"/>
          <w:color w:val="000000"/>
          <w:sz w:val="28"/>
        </w:rPr>
        <w:t xml:space="preserve">
      Барлаудың табыстылығы оны дер кезiнде және үздiксiз жүргiзуге, мәлiметтердiң дәлдiгiне, iс-қимылдың белсендiлiгiне және мақсаттылығына байланысты. </w:t>
      </w:r>
      <w:r>
        <w:br/>
      </w:r>
      <w:r>
        <w:rPr>
          <w:rFonts w:ascii="Times New Roman"/>
          <w:b w:val="false"/>
          <w:i w:val="false"/>
          <w:color w:val="000000"/>
          <w:sz w:val="28"/>
        </w:rPr>
        <w:t xml:space="preserve">
      Барлау мәлiметтерiн алудың негiзгi тәсiлдерi: бақылау (байқау), билетiн адамдардан сұрастыру және құжаттармен танысу болып табылады. </w:t>
      </w:r>
      <w:r>
        <w:br/>
      </w:r>
      <w:r>
        <w:rPr>
          <w:rFonts w:ascii="Times New Roman"/>
          <w:b w:val="false"/>
          <w:i w:val="false"/>
          <w:color w:val="000000"/>
          <w:sz w:val="28"/>
        </w:rPr>
        <w:t xml:space="preserve">
      23. Барлау: </w:t>
      </w:r>
      <w:r>
        <w:br/>
      </w:r>
      <w:r>
        <w:rPr>
          <w:rFonts w:ascii="Times New Roman"/>
          <w:b w:val="false"/>
          <w:i w:val="false"/>
          <w:color w:val="000000"/>
          <w:sz w:val="28"/>
        </w:rPr>
        <w:t xml:space="preserve">
      - адамдарға қауiптiң барлығын, олардың нақты орнын, құтқарудың жолдары мен тәсiлдерiн; </w:t>
      </w:r>
      <w:r>
        <w:br/>
      </w:r>
      <w:r>
        <w:rPr>
          <w:rFonts w:ascii="Times New Roman"/>
          <w:b w:val="false"/>
          <w:i w:val="false"/>
          <w:color w:val="000000"/>
          <w:sz w:val="28"/>
        </w:rPr>
        <w:t xml:space="preserve">
      - ненiң жанғанын, өрттiң орны мен көлемiн, өрттiң таралу жолдарын; </w:t>
      </w:r>
      <w:r>
        <w:br/>
      </w:r>
      <w:r>
        <w:rPr>
          <w:rFonts w:ascii="Times New Roman"/>
          <w:b w:val="false"/>
          <w:i w:val="false"/>
          <w:color w:val="000000"/>
          <w:sz w:val="28"/>
        </w:rPr>
        <w:t xml:space="preserve">
      - күш пен құралдарды енгiзудiң мүмкiн болатын жолдары мен бағыттарын; </w:t>
      </w:r>
      <w:r>
        <w:br/>
      </w:r>
      <w:r>
        <w:rPr>
          <w:rFonts w:ascii="Times New Roman"/>
          <w:b w:val="false"/>
          <w:i w:val="false"/>
          <w:color w:val="000000"/>
          <w:sz w:val="28"/>
        </w:rPr>
        <w:t xml:space="preserve">
      - жарылу, улану, құлау қаупiн, жеңiл өртенетiн заттардың, қуатта тұрған электр қондырғыларының бар екенiн; </w:t>
      </w:r>
      <w:r>
        <w:br/>
      </w:r>
      <w:r>
        <w:rPr>
          <w:rFonts w:ascii="Times New Roman"/>
          <w:b w:val="false"/>
          <w:i w:val="false"/>
          <w:color w:val="000000"/>
          <w:sz w:val="28"/>
        </w:rPr>
        <w:t xml:space="preserve">
      - мүлiктер мен материалдарды басқа жаққа әкетудiң, сондай-ақ оларды оттан, түтiннен және судан қорғаудың қажеттiгiн; </w:t>
      </w:r>
      <w:r>
        <w:br/>
      </w:r>
      <w:r>
        <w:rPr>
          <w:rFonts w:ascii="Times New Roman"/>
          <w:b w:val="false"/>
          <w:i w:val="false"/>
          <w:color w:val="000000"/>
          <w:sz w:val="28"/>
        </w:rPr>
        <w:t xml:space="preserve">
      - конструкцияларды ашу және бөлшектеудiң қажеттiлiгi мен орнын; </w:t>
      </w:r>
      <w:r>
        <w:br/>
      </w:r>
      <w:r>
        <w:rPr>
          <w:rFonts w:ascii="Times New Roman"/>
          <w:b w:val="false"/>
          <w:i w:val="false"/>
          <w:color w:val="000000"/>
          <w:sz w:val="28"/>
        </w:rPr>
        <w:t xml:space="preserve">
      - таяу жердегi су көздерi және оларды пайдаланудың жолдарын; </w:t>
      </w:r>
      <w:r>
        <w:br/>
      </w:r>
      <w:r>
        <w:rPr>
          <w:rFonts w:ascii="Times New Roman"/>
          <w:b w:val="false"/>
          <w:i w:val="false"/>
          <w:color w:val="000000"/>
          <w:sz w:val="28"/>
        </w:rPr>
        <w:t xml:space="preserve">
      - өрт сөндiру қондырғыларының барлығын, оларды iске қосудың тәртiбiн анықтауға мiндеттi. </w:t>
      </w:r>
      <w:r>
        <w:br/>
      </w:r>
      <w:r>
        <w:rPr>
          <w:rFonts w:ascii="Times New Roman"/>
          <w:b w:val="false"/>
          <w:i w:val="false"/>
          <w:color w:val="000000"/>
          <w:sz w:val="28"/>
        </w:rPr>
        <w:t xml:space="preserve">
      Барлау барысында, жағдайда байланысты, басқа да мiндеттердiң шешiлуi мүмкiн. </w:t>
      </w:r>
      <w:r>
        <w:br/>
      </w:r>
      <w:r>
        <w:rPr>
          <w:rFonts w:ascii="Times New Roman"/>
          <w:b w:val="false"/>
          <w:i w:val="false"/>
          <w:color w:val="000000"/>
          <w:sz w:val="28"/>
        </w:rPr>
        <w:t xml:space="preserve">
      24. Жұмыс участогiнде барлауға өрт сөндiру басшысы (ӨСБ), оның тапсыруымен басқа да адамдар, әрбiр командир және өрттi сөндiруге қатысушылар басшылық етедi. </w:t>
      </w:r>
      <w:r>
        <w:br/>
      </w:r>
      <w:r>
        <w:rPr>
          <w:rFonts w:ascii="Times New Roman"/>
          <w:b w:val="false"/>
          <w:i w:val="false"/>
          <w:color w:val="000000"/>
          <w:sz w:val="28"/>
        </w:rPr>
        <w:t xml:space="preserve">
      25. Барлау құрамына: </w:t>
      </w:r>
      <w:r>
        <w:br/>
      </w:r>
      <w:r>
        <w:rPr>
          <w:rFonts w:ascii="Times New Roman"/>
          <w:b w:val="false"/>
          <w:i w:val="false"/>
          <w:color w:val="000000"/>
          <w:sz w:val="28"/>
        </w:rPr>
        <w:t xml:space="preserve">
      - ӨСБ және байланысшы, егер өртке бiр бөлiмше келсе; </w:t>
      </w:r>
      <w:r>
        <w:br/>
      </w:r>
      <w:r>
        <w:rPr>
          <w:rFonts w:ascii="Times New Roman"/>
          <w:b w:val="false"/>
          <w:i w:val="false"/>
          <w:color w:val="000000"/>
          <w:sz w:val="28"/>
        </w:rPr>
        <w:t xml:space="preserve">
      - ӨСБ, бiрiншi бөлiмшенiң командирi және байланысшы, егер екi және одан да көп бөлiмше келсе, енедi. </w:t>
      </w:r>
      <w:r>
        <w:br/>
      </w:r>
      <w:r>
        <w:rPr>
          <w:rFonts w:ascii="Times New Roman"/>
          <w:b w:val="false"/>
          <w:i w:val="false"/>
          <w:color w:val="000000"/>
          <w:sz w:val="28"/>
        </w:rPr>
        <w:t xml:space="preserve">
      26. Әртүрлi бағыттарда барлау жүргiзу қажетi болған жағдайда бiрнеше барлау топтары құрылады, әрбiр топты бөлiмше командирiнен лауазымы кiшi емес адам басқарады және кемiнде екi адамнан тұрады. Ал барлауды оқшаулаушы противогаздар киiп жүргiзгенде үш адамнан кем болмайды. </w:t>
      </w:r>
      <w:r>
        <w:br/>
      </w:r>
      <w:r>
        <w:rPr>
          <w:rFonts w:ascii="Times New Roman"/>
          <w:b w:val="false"/>
          <w:i w:val="false"/>
          <w:color w:val="000000"/>
          <w:sz w:val="28"/>
        </w:rPr>
        <w:t xml:space="preserve">
      27. Жанып жатқан үйде қалған адамдар туралы мәлiмет болған жағдайда, зардап шеккендерге көмек көрсету мақсатында барлау құрамы күшейтiлуге тиiс. </w:t>
      </w:r>
      <w:r>
        <w:br/>
      </w:r>
      <w:r>
        <w:rPr>
          <w:rFonts w:ascii="Times New Roman"/>
          <w:b w:val="false"/>
          <w:i w:val="false"/>
          <w:color w:val="000000"/>
          <w:sz w:val="28"/>
        </w:rPr>
        <w:t xml:space="preserve">
      28. Бiр мезгiлде бiрнеше бағыт бойынша барлау ұйымдастыру кезiнде ӨСБ: </w:t>
      </w:r>
      <w:r>
        <w:br/>
      </w:r>
      <w:r>
        <w:rPr>
          <w:rFonts w:ascii="Times New Roman"/>
          <w:b w:val="false"/>
          <w:i w:val="false"/>
          <w:color w:val="000000"/>
          <w:sz w:val="28"/>
        </w:rPr>
        <w:t xml:space="preserve">
      - аралас, жоғары және төмен орналасқан жайларға бiр мезгiлде барлау жүргiзудi ұйымдастыруға; </w:t>
      </w:r>
      <w:r>
        <w:br/>
      </w:r>
      <w:r>
        <w:rPr>
          <w:rFonts w:ascii="Times New Roman"/>
          <w:b w:val="false"/>
          <w:i w:val="false"/>
          <w:color w:val="000000"/>
          <w:sz w:val="28"/>
        </w:rPr>
        <w:t xml:space="preserve">
      - барлау топтарының санын, оның құрамын және iс-қимыл ауданын анықтауға; </w:t>
      </w:r>
      <w:r>
        <w:br/>
      </w:r>
      <w:r>
        <w:rPr>
          <w:rFonts w:ascii="Times New Roman"/>
          <w:b w:val="false"/>
          <w:i w:val="false"/>
          <w:color w:val="000000"/>
          <w:sz w:val="28"/>
        </w:rPr>
        <w:t xml:space="preserve">
      - ақпарат берудiң ретiн белгiлеуге; </w:t>
      </w:r>
      <w:r>
        <w:br/>
      </w:r>
      <w:r>
        <w:rPr>
          <w:rFonts w:ascii="Times New Roman"/>
          <w:b w:val="false"/>
          <w:i w:val="false"/>
          <w:color w:val="000000"/>
          <w:sz w:val="28"/>
        </w:rPr>
        <w:t xml:space="preserve">
      - өрттiң аса күрделi және жауапты участогiнде өзi барлау жүргiзуге; </w:t>
      </w:r>
      <w:r>
        <w:br/>
      </w:r>
      <w:r>
        <w:rPr>
          <w:rFonts w:ascii="Times New Roman"/>
          <w:b w:val="false"/>
          <w:i w:val="false"/>
          <w:color w:val="000000"/>
          <w:sz w:val="28"/>
        </w:rPr>
        <w:t xml:space="preserve">
      - өрт-техникалық құралдарының түрiн, сондай-ақ әрбiр барлау топтарының жеке құрамы үшiн хауiпсiздiк шараларын белгiлеуге және көрсетуге мiндеттi. </w:t>
      </w:r>
      <w:r>
        <w:br/>
      </w:r>
      <w:r>
        <w:rPr>
          <w:rFonts w:ascii="Times New Roman"/>
          <w:b w:val="false"/>
          <w:i w:val="false"/>
          <w:color w:val="000000"/>
          <w:sz w:val="28"/>
        </w:rPr>
        <w:t xml:space="preserve">
      29. Барлау жүргiзушi: </w:t>
      </w:r>
      <w:r>
        <w:br/>
      </w:r>
      <w:r>
        <w:rPr>
          <w:rFonts w:ascii="Times New Roman"/>
          <w:b w:val="false"/>
          <w:i w:val="false"/>
          <w:color w:val="000000"/>
          <w:sz w:val="28"/>
        </w:rPr>
        <w:t xml:space="preserve">
      - барынша тиiмдi, қысқа және қауiпсiз жолын пайдалануға; </w:t>
      </w:r>
      <w:r>
        <w:br/>
      </w:r>
      <w:r>
        <w:rPr>
          <w:rFonts w:ascii="Times New Roman"/>
          <w:b w:val="false"/>
          <w:i w:val="false"/>
          <w:color w:val="000000"/>
          <w:sz w:val="28"/>
        </w:rPr>
        <w:t xml:space="preserve">
      - қолдағы бар техникалық құралдарды, құжаттарды, құрылыстың конструкциялық ерекшелiктерi мен жобаларын, технологиялық процестi және өндiрiс құралдарын бiлетiн адамдардың мәлiметтерiн пайдалануға; </w:t>
      </w:r>
      <w:r>
        <w:br/>
      </w:r>
      <w:r>
        <w:rPr>
          <w:rFonts w:ascii="Times New Roman"/>
          <w:b w:val="false"/>
          <w:i w:val="false"/>
          <w:color w:val="000000"/>
          <w:sz w:val="28"/>
        </w:rPr>
        <w:t xml:space="preserve">
      - адамдардың қауiпсiздiгiн қамтамасыз етуге және оларды қауiпсiз аймаққа шығаруға, зардап шеккендерге шұғыл көмек көрсетуге; </w:t>
      </w:r>
      <w:r>
        <w:br/>
      </w:r>
      <w:r>
        <w:rPr>
          <w:rFonts w:ascii="Times New Roman"/>
          <w:b w:val="false"/>
          <w:i w:val="false"/>
          <w:color w:val="000000"/>
          <w:sz w:val="28"/>
        </w:rPr>
        <w:t xml:space="preserve">
      - от пен түтiннiң таралуына барлық мүмкiн болған құралдармен шектеу қою шараларын қолдауға, жану ошағын тапқан кезде оны сөндiруге кiрiсуге; </w:t>
      </w:r>
      <w:r>
        <w:br/>
      </w:r>
      <w:r>
        <w:rPr>
          <w:rFonts w:ascii="Times New Roman"/>
          <w:b w:val="false"/>
          <w:i w:val="false"/>
          <w:color w:val="000000"/>
          <w:sz w:val="28"/>
        </w:rPr>
        <w:t xml:space="preserve">
      - материалдық құндылықтар мен жабдықтарды зақымдаудан сақтау жөнiндегi шараларды қолдануға; </w:t>
      </w:r>
      <w:r>
        <w:br/>
      </w:r>
      <w:r>
        <w:rPr>
          <w:rFonts w:ascii="Times New Roman"/>
          <w:b w:val="false"/>
          <w:i w:val="false"/>
          <w:color w:val="000000"/>
          <w:sz w:val="28"/>
        </w:rPr>
        <w:t xml:space="preserve">
      - от пен түтiннiң мүмкiн болатын таралуы жолында орналасқан жайларды ашуға және тексеруге; </w:t>
      </w:r>
      <w:r>
        <w:br/>
      </w:r>
      <w:r>
        <w:rPr>
          <w:rFonts w:ascii="Times New Roman"/>
          <w:b w:val="false"/>
          <w:i w:val="false"/>
          <w:color w:val="000000"/>
          <w:sz w:val="28"/>
        </w:rPr>
        <w:t xml:space="preserve">
      - ӨСБ-мен, өрттегi шұғыл штабпен барлау нәтижелерiн баяндай отырып, тұрақты байланыс ұстауға мiндеттi. </w:t>
      </w:r>
      <w:r>
        <w:br/>
      </w:r>
      <w:r>
        <w:rPr>
          <w:rFonts w:ascii="Times New Roman"/>
          <w:b w:val="false"/>
          <w:i w:val="false"/>
          <w:color w:val="000000"/>
          <w:sz w:val="28"/>
        </w:rPr>
        <w:t xml:space="preserve">
      30. Жану белгiлерi анықталған жағдайда барлау шлангi жүйелерiн пайдалану арқылы жүргiзiледi. </w:t>
      </w:r>
      <w:r>
        <w:br/>
      </w:r>
      <w:r>
        <w:rPr>
          <w:rFonts w:ascii="Times New Roman"/>
          <w:b w:val="false"/>
          <w:i w:val="false"/>
          <w:color w:val="000000"/>
          <w:sz w:val="28"/>
        </w:rPr>
        <w:t xml:space="preserve">
      31. Барлау жүргiзу кезiнде қауiпсiздiктi қамтамасыз ету мақсатында: </w:t>
      </w:r>
      <w:r>
        <w:br/>
      </w:r>
      <w:r>
        <w:rPr>
          <w:rFonts w:ascii="Times New Roman"/>
          <w:b w:val="false"/>
          <w:i w:val="false"/>
          <w:color w:val="000000"/>
          <w:sz w:val="28"/>
        </w:rPr>
        <w:t xml:space="preserve">
      - өзiмен бiрге құтқару және өзiн-өзi құтқару құралдар, конструкцияларды ашуға және бөлшектеуге қажеттi құралдары, жарық беру жабдықтары, байланыс құралдары, оқшаулау противогаздары, iлмешектер мен өрт сөндiру құралдары болуы керек; </w:t>
      </w:r>
      <w:r>
        <w:br/>
      </w:r>
      <w:r>
        <w:rPr>
          <w:rFonts w:ascii="Times New Roman"/>
          <w:b w:val="false"/>
          <w:i w:val="false"/>
          <w:color w:val="000000"/>
          <w:sz w:val="28"/>
        </w:rPr>
        <w:t xml:space="preserve">
      - түтiндi жайлардың кiре берiсiне газ бен түтiннен қорғау қызметiнiң (ГТҚҚ) қауiпсiздiк бекетiн қоюды және онымен тұрақты байланыс ұстау; </w:t>
      </w:r>
      <w:r>
        <w:br/>
      </w:r>
      <w:r>
        <w:rPr>
          <w:rFonts w:ascii="Times New Roman"/>
          <w:b w:val="false"/>
          <w:i w:val="false"/>
          <w:color w:val="000000"/>
          <w:sz w:val="28"/>
        </w:rPr>
        <w:t xml:space="preserve">
      - газ бен түтiннен қорғаушылардың резервiн құру, оқшаулау противогаздарымен жұмыс iстейтiн жеке құрамды әлсiн-әлсiн айырбастауды қамтамасыз ету; </w:t>
      </w:r>
      <w:r>
        <w:br/>
      </w:r>
      <w:r>
        <w:rPr>
          <w:rFonts w:ascii="Times New Roman"/>
          <w:b w:val="false"/>
          <w:i w:val="false"/>
          <w:color w:val="000000"/>
          <w:sz w:val="28"/>
        </w:rPr>
        <w:t xml:space="preserve">
      - жүрген жолды еске сақтау; </w:t>
      </w:r>
      <w:r>
        <w:br/>
      </w:r>
      <w:r>
        <w:rPr>
          <w:rFonts w:ascii="Times New Roman"/>
          <w:b w:val="false"/>
          <w:i w:val="false"/>
          <w:color w:val="000000"/>
          <w:sz w:val="28"/>
        </w:rPr>
        <w:t xml:space="preserve">
      - өрттiң және қызған газдардың мүмкiн болатын шарпуынан күйiп қалудан сақтану үшiн есiктi пайдаланып жанған жайға апаратын есiктi еппен ашу, жанатын және жеңiл жанатын сұйықтар, қопарылыс қауiпi бар және жеңiл жанатын заттар мен жанатын газдар болуы мүмкiн жайларда ашық отты пайдаланбау; </w:t>
      </w:r>
      <w:r>
        <w:br/>
      </w:r>
      <w:r>
        <w:rPr>
          <w:rFonts w:ascii="Times New Roman"/>
          <w:b w:val="false"/>
          <w:i w:val="false"/>
          <w:color w:val="000000"/>
          <w:sz w:val="28"/>
        </w:rPr>
        <w:t xml:space="preserve">
      - жоғары кернеулi электр қондырғыларымен жабдықталған жайларға және қопарылыс, улану немесе радиоактивтi зиян шегу мүмкiн болатын жайларға осы жайлар үшiн белгiленген барлық сақтық шараларын қабылдағаннан кейiн ғана және осы жайларға қызмет көрсететiн техникалық қызметшiлердiң жазбаша түрдегi рұқсаты болған күнде ғана кiру; </w:t>
      </w:r>
      <w:r>
        <w:br/>
      </w:r>
      <w:r>
        <w:rPr>
          <w:rFonts w:ascii="Times New Roman"/>
          <w:b w:val="false"/>
          <w:i w:val="false"/>
          <w:color w:val="000000"/>
          <w:sz w:val="28"/>
        </w:rPr>
        <w:t xml:space="preserve">
      - құрылыс конструкцияларының, құрылыс және технологиялық құралдардың мүмкiн болатын құлаулары және басып қалуларынан сақтық шараларын қадағалау, әдетте берiк қабырғаларды немесе терезе ойындары бар қабырғаларды жағалап қозғалу қажет; </w:t>
      </w:r>
      <w:r>
        <w:br/>
      </w:r>
      <w:r>
        <w:rPr>
          <w:rFonts w:ascii="Times New Roman"/>
          <w:b w:val="false"/>
          <w:i w:val="false"/>
          <w:color w:val="000000"/>
          <w:sz w:val="28"/>
        </w:rPr>
        <w:t xml:space="preserve">
      - мақсаты мен конструкциясына қарамастан лифттердi пайдалануға тыйым </w:t>
      </w:r>
    </w:p>
    <w:bookmarkEnd w:id="4"/>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Жауынгерлiк қанат жаю</w:t>
      </w:r>
    </w:p>
    <w:p>
      <w:pPr>
        <w:spacing w:after="0"/>
        <w:ind w:left="0"/>
        <w:jc w:val="both"/>
      </w:pPr>
      <w:r>
        <w:rPr>
          <w:rFonts w:ascii="Times New Roman"/>
          <w:b w:val="false"/>
          <w:i w:val="false"/>
          <w:color w:val="000000"/>
          <w:sz w:val="28"/>
        </w:rPr>
        <w:t xml:space="preserve">     32. Жауынгерлiк қанат жаю адамдарды құтқару мен басқа орныға көшiру </w:t>
      </w:r>
    </w:p>
    <w:p>
      <w:pPr>
        <w:spacing w:after="0"/>
        <w:ind w:left="0"/>
        <w:jc w:val="both"/>
      </w:pPr>
      <w:r>
        <w:rPr>
          <w:rFonts w:ascii="Times New Roman"/>
          <w:b w:val="false"/>
          <w:i w:val="false"/>
          <w:color w:val="000000"/>
          <w:sz w:val="28"/>
        </w:rPr>
        <w:t>жөнiндегi жұмыстың қалыпты барысын бұзбауы тиiс.</w:t>
      </w:r>
    </w:p>
    <w:p>
      <w:pPr>
        <w:spacing w:after="0"/>
        <w:ind w:left="0"/>
        <w:jc w:val="both"/>
      </w:pPr>
      <w:r>
        <w:rPr>
          <w:rFonts w:ascii="Times New Roman"/>
          <w:b w:val="false"/>
          <w:i w:val="false"/>
          <w:color w:val="000000"/>
          <w:sz w:val="28"/>
        </w:rPr>
        <w:t xml:space="preserve">     Шлангы жолдарын жүргiзу және өрттiң ортасына өту үшiн барлық кiретiн </w:t>
      </w:r>
    </w:p>
    <w:p>
      <w:pPr>
        <w:spacing w:after="0"/>
        <w:ind w:left="0"/>
        <w:jc w:val="both"/>
      </w:pPr>
      <w:r>
        <w:rPr>
          <w:rFonts w:ascii="Times New Roman"/>
          <w:b w:val="false"/>
          <w:i w:val="false"/>
          <w:color w:val="000000"/>
          <w:sz w:val="28"/>
        </w:rPr>
        <w:t xml:space="preserve">және шығатын жерлердi, тұрақты сатыларды пайдалану қажет. Мүмкiндiгiнше </w:t>
      </w:r>
    </w:p>
    <w:p>
      <w:pPr>
        <w:spacing w:after="0"/>
        <w:ind w:left="0"/>
        <w:jc w:val="both"/>
      </w:pPr>
      <w:r>
        <w:rPr>
          <w:rFonts w:ascii="Times New Roman"/>
          <w:b w:val="false"/>
          <w:i w:val="false"/>
          <w:color w:val="000000"/>
          <w:sz w:val="28"/>
        </w:rPr>
        <w:t xml:space="preserve">адамдары басқа орынға көшiрудiң (көшiру аяқталғанға дейiн) негiзгi </w:t>
      </w:r>
    </w:p>
    <w:p>
      <w:pPr>
        <w:spacing w:after="0"/>
        <w:ind w:left="0"/>
        <w:jc w:val="both"/>
      </w:pPr>
      <w:r>
        <w:rPr>
          <w:rFonts w:ascii="Times New Roman"/>
          <w:b w:val="false"/>
          <w:i w:val="false"/>
          <w:color w:val="000000"/>
          <w:sz w:val="28"/>
        </w:rPr>
        <w:t>жолдарын ұстамау керек.</w:t>
      </w:r>
    </w:p>
    <w:p>
      <w:pPr>
        <w:spacing w:after="0"/>
        <w:ind w:left="0"/>
        <w:jc w:val="both"/>
      </w:pPr>
      <w:r>
        <w:rPr>
          <w:rFonts w:ascii="Times New Roman"/>
          <w:b w:val="false"/>
          <w:i w:val="false"/>
          <w:color w:val="000000"/>
          <w:sz w:val="28"/>
        </w:rPr>
        <w:t>     33. Жауынгерлiк қанат жаю мынандай кезеңдерден тұрады:</w:t>
      </w:r>
    </w:p>
    <w:p>
      <w:pPr>
        <w:spacing w:after="0"/>
        <w:ind w:left="0"/>
        <w:jc w:val="both"/>
      </w:pPr>
      <w:r>
        <w:rPr>
          <w:rFonts w:ascii="Times New Roman"/>
          <w:b w:val="false"/>
          <w:i w:val="false"/>
          <w:color w:val="000000"/>
          <w:sz w:val="28"/>
        </w:rPr>
        <w:t>     - қанат жаюға әзiрлiк;</w:t>
      </w:r>
    </w:p>
    <w:p>
      <w:pPr>
        <w:spacing w:after="0"/>
        <w:ind w:left="0"/>
        <w:jc w:val="both"/>
      </w:pPr>
      <w:r>
        <w:rPr>
          <w:rFonts w:ascii="Times New Roman"/>
          <w:b w:val="false"/>
          <w:i w:val="false"/>
          <w:color w:val="000000"/>
          <w:sz w:val="28"/>
        </w:rPr>
        <w:t>     - алдын ала қант жаю;</w:t>
      </w:r>
    </w:p>
    <w:p>
      <w:pPr>
        <w:spacing w:after="0"/>
        <w:ind w:left="0"/>
        <w:jc w:val="both"/>
      </w:pPr>
      <w:r>
        <w:rPr>
          <w:rFonts w:ascii="Times New Roman"/>
          <w:b w:val="false"/>
          <w:i w:val="false"/>
          <w:color w:val="000000"/>
          <w:sz w:val="28"/>
        </w:rPr>
        <w:t>     - толық қанат жаю.</w:t>
      </w:r>
    </w:p>
    <w:p>
      <w:pPr>
        <w:spacing w:after="0"/>
        <w:ind w:left="0"/>
        <w:jc w:val="both"/>
      </w:pPr>
      <w:r>
        <w:rPr>
          <w:rFonts w:ascii="Times New Roman"/>
          <w:b w:val="false"/>
          <w:i w:val="false"/>
          <w:color w:val="000000"/>
          <w:sz w:val="28"/>
        </w:rPr>
        <w:t xml:space="preserve">     34. Қанат жаюға әзiрлiк бөлiмше өртке келiсiмен барлаумен бiр </w:t>
      </w:r>
    </w:p>
    <w:p>
      <w:pPr>
        <w:spacing w:after="0"/>
        <w:ind w:left="0"/>
        <w:jc w:val="both"/>
      </w:pPr>
      <w:r>
        <w:rPr>
          <w:rFonts w:ascii="Times New Roman"/>
          <w:b w:val="false"/>
          <w:i w:val="false"/>
          <w:color w:val="000000"/>
          <w:sz w:val="28"/>
        </w:rPr>
        <w:t>мезгiлде жүргiзiледi және оған мыналар енедi:</w:t>
      </w:r>
    </w:p>
    <w:p>
      <w:pPr>
        <w:spacing w:after="0"/>
        <w:ind w:left="0"/>
        <w:jc w:val="both"/>
      </w:pPr>
      <w:r>
        <w:rPr>
          <w:rFonts w:ascii="Times New Roman"/>
          <w:b w:val="false"/>
          <w:i w:val="false"/>
          <w:color w:val="000000"/>
          <w:sz w:val="28"/>
        </w:rPr>
        <w:t xml:space="preserve">     - соратын шлангалармен қосып өрт автомобилiн су көзiне орналастыру </w:t>
      </w:r>
    </w:p>
    <w:p>
      <w:pPr>
        <w:spacing w:after="0"/>
        <w:ind w:left="0"/>
        <w:jc w:val="both"/>
      </w:pPr>
      <w:r>
        <w:rPr>
          <w:rFonts w:ascii="Times New Roman"/>
          <w:b w:val="false"/>
          <w:i w:val="false"/>
          <w:color w:val="000000"/>
          <w:sz w:val="28"/>
        </w:rPr>
        <w:t>және суды насосқа тарту;</w:t>
      </w:r>
    </w:p>
    <w:p>
      <w:pPr>
        <w:spacing w:after="0"/>
        <w:ind w:left="0"/>
        <w:jc w:val="both"/>
      </w:pPr>
      <w:r>
        <w:rPr>
          <w:rFonts w:ascii="Times New Roman"/>
          <w:b w:val="false"/>
          <w:i w:val="false"/>
          <w:color w:val="000000"/>
          <w:sz w:val="28"/>
        </w:rPr>
        <w:t>     - өрт-техникалық жарақтарын бекiткен орындарынан алу;</w:t>
      </w:r>
    </w:p>
    <w:p>
      <w:pPr>
        <w:spacing w:after="0"/>
        <w:ind w:left="0"/>
        <w:jc w:val="both"/>
      </w:pPr>
      <w:r>
        <w:rPr>
          <w:rFonts w:ascii="Times New Roman"/>
          <w:b w:val="false"/>
          <w:i w:val="false"/>
          <w:color w:val="000000"/>
          <w:sz w:val="28"/>
        </w:rPr>
        <w:t>     - жер жағдайына байланысты басқа да әзiрлiк iс-шараларын жүргiзу.</w:t>
      </w:r>
    </w:p>
    <w:p>
      <w:pPr>
        <w:spacing w:after="0"/>
        <w:ind w:left="0"/>
        <w:jc w:val="both"/>
      </w:pPr>
      <w:r>
        <w:rPr>
          <w:rFonts w:ascii="Times New Roman"/>
          <w:b w:val="false"/>
          <w:i w:val="false"/>
          <w:color w:val="000000"/>
          <w:sz w:val="28"/>
        </w:rPr>
        <w:t>     35. Автоцистернаны қанат жаюға әзiрлеу (оны су көзiне орнатпастан):</w:t>
      </w:r>
    </w:p>
    <w:p>
      <w:pPr>
        <w:spacing w:after="0"/>
        <w:ind w:left="0"/>
        <w:jc w:val="both"/>
      </w:pPr>
      <w:r>
        <w:rPr>
          <w:rFonts w:ascii="Times New Roman"/>
          <w:b w:val="false"/>
          <w:i w:val="false"/>
          <w:color w:val="000000"/>
          <w:sz w:val="28"/>
        </w:rPr>
        <w:t>     - насосты жұмыс жағдайына келтiруден;</w:t>
      </w:r>
    </w:p>
    <w:p>
      <w:pPr>
        <w:spacing w:after="0"/>
        <w:ind w:left="0"/>
        <w:jc w:val="both"/>
      </w:pPr>
      <w:r>
        <w:rPr>
          <w:rFonts w:ascii="Times New Roman"/>
          <w:b w:val="false"/>
          <w:i w:val="false"/>
          <w:color w:val="000000"/>
          <w:sz w:val="28"/>
        </w:rPr>
        <w:t xml:space="preserve">     - оқпанды шлангы жолдарын насостың қысым түтiкшесiне жалғастырудан </w:t>
      </w:r>
    </w:p>
    <w:p>
      <w:pPr>
        <w:spacing w:after="0"/>
        <w:ind w:left="0"/>
        <w:jc w:val="both"/>
      </w:pPr>
      <w:r>
        <w:rPr>
          <w:rFonts w:ascii="Times New Roman"/>
          <w:b w:val="false"/>
          <w:i w:val="false"/>
          <w:color w:val="000000"/>
          <w:sz w:val="28"/>
        </w:rPr>
        <w:t>тұрады.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36. Өрт болған жерге келген бөлiмшенiң алдын ала қанат жаюы сырт көрiнiстер бойынша магистральдық шлангы жолдарын жүргiзудiң бағытын анықтау мүмкiн болған кезде немесе келген өрт бөлiмшесiн күтiп алу үшiн бөлiнген адам көрсеткен жағдайда жүргiзiледi. Алдын ала қанат жаюға: </w:t>
      </w:r>
      <w:r>
        <w:br/>
      </w:r>
      <w:r>
        <w:rPr>
          <w:rFonts w:ascii="Times New Roman"/>
          <w:b w:val="false"/>
          <w:i w:val="false"/>
          <w:color w:val="000000"/>
          <w:sz w:val="28"/>
        </w:rPr>
        <w:t xml:space="preserve">
      - 34- бапта көзделген жұмыстарды атқару; </w:t>
      </w:r>
      <w:r>
        <w:br/>
      </w:r>
      <w:r>
        <w:rPr>
          <w:rFonts w:ascii="Times New Roman"/>
          <w:b w:val="false"/>
          <w:i w:val="false"/>
          <w:color w:val="000000"/>
          <w:sz w:val="28"/>
        </w:rPr>
        <w:t xml:space="preserve">
      - магистралдық шланг жолдарын және тарам қондырғыларын жүргiзу, тарамдарға қысым шлангаларын, оқпандарын, сатыларды жеткiзу және басқа да өрт сөндiру үшiн қажеттi өрт-техникалық жарақтар енедi. </w:t>
      </w:r>
      <w:r>
        <w:br/>
      </w:r>
      <w:r>
        <w:rPr>
          <w:rFonts w:ascii="Times New Roman"/>
          <w:b w:val="false"/>
          <w:i w:val="false"/>
          <w:color w:val="000000"/>
          <w:sz w:val="28"/>
        </w:rPr>
        <w:t xml:space="preserve">
      37. Толық қанат жаю жағдайға байланысты бөлiмше өртке келiсiмен бiрден, сондай-ақ әзiрлiктен немесе алдын ала қанат жаюдан кейiн болуы мүмкiн. </w:t>
      </w:r>
      <w:r>
        <w:br/>
      </w:r>
      <w:r>
        <w:rPr>
          <w:rFonts w:ascii="Times New Roman"/>
          <w:b w:val="false"/>
          <w:i w:val="false"/>
          <w:color w:val="000000"/>
          <w:sz w:val="28"/>
        </w:rPr>
        <w:t xml:space="preserve">
      38. Жауынгерлiк қанат жаю кезiнде оқпаншылар өз позицияларына қысқа және барынша қауiпсiз жолдармен шығады. </w:t>
      </w:r>
      <w:r>
        <w:br/>
      </w:r>
      <w:r>
        <w:rPr>
          <w:rFonts w:ascii="Times New Roman"/>
          <w:b w:val="false"/>
          <w:i w:val="false"/>
          <w:color w:val="000000"/>
          <w:sz w:val="28"/>
        </w:rPr>
        <w:t xml:space="preserve">
      Егер жолда кедергiлер болса, командир кедергiлердi алудың (ашу, конструкцияларды бөлшектеу) шараларын қолданады немесе өрт басқалардың көмегiмен басқадай жолдар арқылы позицияға шығуды қамтамасыз етедi. </w:t>
      </w:r>
      <w:r>
        <w:br/>
      </w:r>
      <w:r>
        <w:rPr>
          <w:rFonts w:ascii="Times New Roman"/>
          <w:b w:val="false"/>
          <w:i w:val="false"/>
          <w:color w:val="000000"/>
          <w:sz w:val="28"/>
        </w:rPr>
        <w:t xml:space="preserve">
      39. Жауынгерлiк қанат жаю кезiнде өрт автомобильдерi мен өрт-техникалық жарақтары: </w:t>
      </w:r>
      <w:r>
        <w:br/>
      </w:r>
      <w:r>
        <w:rPr>
          <w:rFonts w:ascii="Times New Roman"/>
          <w:b w:val="false"/>
          <w:i w:val="false"/>
          <w:color w:val="000000"/>
          <w:sz w:val="28"/>
        </w:rPr>
        <w:t xml:space="preserve">
      - келiп жатқан күштер мен құралдарды орналастыруға кедергi келтiрмейтiндей; </w:t>
      </w:r>
      <w:r>
        <w:br/>
      </w:r>
      <w:r>
        <w:rPr>
          <w:rFonts w:ascii="Times New Roman"/>
          <w:b w:val="false"/>
          <w:i w:val="false"/>
          <w:color w:val="000000"/>
          <w:sz w:val="28"/>
        </w:rPr>
        <w:t xml:space="preserve">
      - қажеттi участоктарда, күштер мен құралдарды шапшаң шоғырландыруды қамтамасыз етуге; </w:t>
      </w:r>
      <w:r>
        <w:br/>
      </w:r>
      <w:r>
        <w:rPr>
          <w:rFonts w:ascii="Times New Roman"/>
          <w:b w:val="false"/>
          <w:i w:val="false"/>
          <w:color w:val="000000"/>
          <w:sz w:val="28"/>
        </w:rPr>
        <w:t xml:space="preserve">
      - шланг жолдарының сақталуын қамтамасыз етуге, өрт орнында мүмкiндiгiнше жүз метр көлемiнде көше қозғалысын қиындатпауға; </w:t>
      </w:r>
      <w:r>
        <w:br/>
      </w:r>
      <w:r>
        <w:rPr>
          <w:rFonts w:ascii="Times New Roman"/>
          <w:b w:val="false"/>
          <w:i w:val="false"/>
          <w:color w:val="000000"/>
          <w:sz w:val="28"/>
        </w:rPr>
        <w:t xml:space="preserve">
      - резервтегi техникалардың тұрақ орындарын қамтамасыз етуге және басқа өртке өтуiне кедергi келтiрмейтiндей болып орналасуы тиiс. </w:t>
      </w:r>
      <w:r>
        <w:br/>
      </w:r>
      <w:r>
        <w:rPr>
          <w:rFonts w:ascii="Times New Roman"/>
          <w:b w:val="false"/>
          <w:i w:val="false"/>
          <w:color w:val="000000"/>
          <w:sz w:val="28"/>
        </w:rPr>
        <w:t xml:space="preserve">
      40. Жауынгерлiк iс-қимылды қамтамасыз ету үшiн жағдайға байланысты өртте қол сатылары, автосатылар және автокөтергiштер қолданылады. </w:t>
      </w:r>
      <w:r>
        <w:br/>
      </w:r>
      <w:r>
        <w:rPr>
          <w:rFonts w:ascii="Times New Roman"/>
          <w:b w:val="false"/>
          <w:i w:val="false"/>
          <w:color w:val="000000"/>
          <w:sz w:val="28"/>
        </w:rPr>
        <w:t xml:space="preserve">
      Өрт сатылары өрт қаулаған кезде жану аймағында қалмайтындай немесе от бөлiп тастамайтындай етiп орнатылады. </w:t>
      </w:r>
      <w:r>
        <w:br/>
      </w:r>
      <w:r>
        <w:rPr>
          <w:rFonts w:ascii="Times New Roman"/>
          <w:b w:val="false"/>
          <w:i w:val="false"/>
          <w:color w:val="000000"/>
          <w:sz w:val="28"/>
        </w:rPr>
        <w:t xml:space="preserve">
      Өрт сатыларын от лаулаған терезеге қарсы орнату су шашумен бiр мезгiлде жүргiзiлуге рұқсат етiледi. </w:t>
      </w:r>
      <w:r>
        <w:br/>
      </w:r>
      <w:r>
        <w:rPr>
          <w:rFonts w:ascii="Times New Roman"/>
          <w:b w:val="false"/>
          <w:i w:val="false"/>
          <w:color w:val="000000"/>
          <w:sz w:val="28"/>
        </w:rPr>
        <w:t xml:space="preserve">
      41. Өрт сатыларын жаңа позицияларға апарып қою тек онымен көтерiлген жеке құрам бұл туралы хабарланғаннан кейiн және оған қайтар немесе басқа позицияға өту жолы көрсетiлгеннен кейiн ғана жүргiзiледi. </w:t>
      </w:r>
      <w:r>
        <w:br/>
      </w:r>
      <w:r>
        <w:rPr>
          <w:rFonts w:ascii="Times New Roman"/>
          <w:b w:val="false"/>
          <w:i w:val="false"/>
          <w:color w:val="000000"/>
          <w:sz w:val="28"/>
        </w:rPr>
        <w:t>
 </w:t>
      </w:r>
      <w:r>
        <w:br/>
      </w:r>
      <w:r>
        <w:rPr>
          <w:rFonts w:ascii="Times New Roman"/>
          <w:b w:val="false"/>
          <w:i w:val="false"/>
          <w:color w:val="000000"/>
          <w:sz w:val="28"/>
        </w:rPr>
        <w:t xml:space="preserve">
             Өртте адамдарды құтқару </w:t>
      </w:r>
      <w:r>
        <w:br/>
      </w:r>
      <w:r>
        <w:rPr>
          <w:rFonts w:ascii="Times New Roman"/>
          <w:b w:val="false"/>
          <w:i w:val="false"/>
          <w:color w:val="000000"/>
          <w:sz w:val="28"/>
        </w:rPr>
        <w:t xml:space="preserve">
      42. Құтқару жұмыстары мына жағдайларда ұйымдастырылады және жүргiзiледi: </w:t>
      </w:r>
      <w:r>
        <w:br/>
      </w:r>
      <w:r>
        <w:rPr>
          <w:rFonts w:ascii="Times New Roman"/>
          <w:b w:val="false"/>
          <w:i w:val="false"/>
          <w:color w:val="000000"/>
          <w:sz w:val="28"/>
        </w:rPr>
        <w:t xml:space="preserve">
      - адамдар тұрған жерге от, жоғары температура, жарылу немесе конструкцияның құлау қаупi төнгенде, немесе жайдың iшi түтiнмен немесе зиянды газдармен толғанда; </w:t>
      </w:r>
      <w:r>
        <w:br/>
      </w:r>
      <w:r>
        <w:rPr>
          <w:rFonts w:ascii="Times New Roman"/>
          <w:b w:val="false"/>
          <w:i w:val="false"/>
          <w:color w:val="000000"/>
          <w:sz w:val="28"/>
        </w:rPr>
        <w:t xml:space="preserve">
      - адамдар қауiптi жерден өздiгiмен кете алмайтын немесе үрей билеген жағдайда; </w:t>
      </w:r>
      <w:r>
        <w:br/>
      </w:r>
      <w:r>
        <w:rPr>
          <w:rFonts w:ascii="Times New Roman"/>
          <w:b w:val="false"/>
          <w:i w:val="false"/>
          <w:color w:val="000000"/>
          <w:sz w:val="28"/>
        </w:rPr>
        <w:t xml:space="preserve">
      - басқа жерге көшiру жолдарына от пен түтiннiң таралу қаупi болғанда; </w:t>
      </w:r>
      <w:r>
        <w:br/>
      </w:r>
      <w:r>
        <w:rPr>
          <w:rFonts w:ascii="Times New Roman"/>
          <w:b w:val="false"/>
          <w:i w:val="false"/>
          <w:color w:val="000000"/>
          <w:sz w:val="28"/>
        </w:rPr>
        <w:t xml:space="preserve">
      - адамдардың өмiрiне қауiптi от сөндiретiн заттар мен құрамдар қолданылатын жағдайда. </w:t>
      </w:r>
      <w:r>
        <w:br/>
      </w:r>
      <w:r>
        <w:rPr>
          <w:rFonts w:ascii="Times New Roman"/>
          <w:b w:val="false"/>
          <w:i w:val="false"/>
          <w:color w:val="000000"/>
          <w:sz w:val="28"/>
        </w:rPr>
        <w:t xml:space="preserve">
      43. Өртте адамдарды құтқару, әдетте, өрттi сөндiру үшiн күш пен құралдардың қанат жаюымен бiр мезгiлде жүргiзiледi. </w:t>
      </w:r>
      <w:r>
        <w:br/>
      </w:r>
      <w:r>
        <w:rPr>
          <w:rFonts w:ascii="Times New Roman"/>
          <w:b w:val="false"/>
          <w:i w:val="false"/>
          <w:color w:val="000000"/>
          <w:sz w:val="28"/>
        </w:rPr>
        <w:t xml:space="preserve">
      Егер адамдарға от тiкелей қауiп төндiрсе және құтқару жолдары кесiлсе немесе оны от бөгейтiн болса адамдарды қауiпсiз құтқару жағдайын қамтамасыз ету үшiн сумен атқылау мiндеттi. </w:t>
      </w:r>
      <w:r>
        <w:br/>
      </w:r>
      <w:r>
        <w:rPr>
          <w:rFonts w:ascii="Times New Roman"/>
          <w:b w:val="false"/>
          <w:i w:val="false"/>
          <w:color w:val="000000"/>
          <w:sz w:val="28"/>
        </w:rPr>
        <w:t xml:space="preserve">
      Егер адамдарды құтқару және өрттi сөндiру жөнiндегi жұмыстарды бiр мезгiлде өткiзу үшiн күш пен құрал жеткiлiксiз болса, адамдарды құтқару үшiн өрт бөлiмшелерiнiң жеке құрамы толық пайдаланылады және қосымша күш пен құрал шақырылады. </w:t>
      </w:r>
      <w:r>
        <w:br/>
      </w:r>
      <w:r>
        <w:rPr>
          <w:rFonts w:ascii="Times New Roman"/>
          <w:b w:val="false"/>
          <w:i w:val="false"/>
          <w:color w:val="000000"/>
          <w:sz w:val="28"/>
        </w:rPr>
        <w:t xml:space="preserve">
      Егер өртке жеткiлiктi мөлшерде күш пен құралдар келсе және адамдардың өмiрiне тiкелей төнген қауiп болмаса, ал ӨСБ оттың таралу жолдарына қойылған күштермен және құралдармен өрттiң тез сөндiрiлетiнiне сенiмдi болғанда, бөлiмшенiң iс-қимылы үрейдiң алдын алуға, сонымен бiрге өрттi сөндiруге бағытталады. </w:t>
      </w:r>
      <w:r>
        <w:br/>
      </w:r>
      <w:r>
        <w:rPr>
          <w:rFonts w:ascii="Times New Roman"/>
          <w:b w:val="false"/>
          <w:i w:val="false"/>
          <w:color w:val="000000"/>
          <w:sz w:val="28"/>
        </w:rPr>
        <w:t xml:space="preserve">
      44. Адамдарды құтқару үшiн қысқа және қауiпсiз жолдар: </w:t>
      </w:r>
      <w:r>
        <w:br/>
      </w:r>
      <w:r>
        <w:rPr>
          <w:rFonts w:ascii="Times New Roman"/>
          <w:b w:val="false"/>
          <w:i w:val="false"/>
          <w:color w:val="000000"/>
          <w:sz w:val="28"/>
        </w:rPr>
        <w:t xml:space="preserve">
      - негiзгi кiретiн жерлер мен шығатын жерлер; </w:t>
      </w:r>
      <w:r>
        <w:br/>
      </w:r>
      <w:r>
        <w:rPr>
          <w:rFonts w:ascii="Times New Roman"/>
          <w:b w:val="false"/>
          <w:i w:val="false"/>
          <w:color w:val="000000"/>
          <w:sz w:val="28"/>
        </w:rPr>
        <w:t xml:space="preserve">
      - қосымша шығатын жерлер; </w:t>
      </w:r>
      <w:r>
        <w:br/>
      </w:r>
      <w:r>
        <w:rPr>
          <w:rFonts w:ascii="Times New Roman"/>
          <w:b w:val="false"/>
          <w:i w:val="false"/>
          <w:color w:val="000000"/>
          <w:sz w:val="28"/>
        </w:rPr>
        <w:t xml:space="preserve">
      - терезе ойықтары, балкондар, лоджиялар мен галереялар, бұл ретте тұрақты және қол өрт сатылары, өрт автосатылары, автокөтергiштер және басқа құтқару құралдары пайдаланылады; </w:t>
      </w:r>
      <w:r>
        <w:br/>
      </w:r>
      <w:r>
        <w:rPr>
          <w:rFonts w:ascii="Times New Roman"/>
          <w:b w:val="false"/>
          <w:i w:val="false"/>
          <w:color w:val="000000"/>
          <w:sz w:val="28"/>
        </w:rPr>
        <w:t xml:space="preserve">
      - егер төбе жапқыштардан үйден шығуға немесе оның қауiпсiз бөлiгiне өту мүмкiн болса оның люктерi; </w:t>
      </w:r>
      <w:r>
        <w:br/>
      </w:r>
      <w:r>
        <w:rPr>
          <w:rFonts w:ascii="Times New Roman"/>
          <w:b w:val="false"/>
          <w:i w:val="false"/>
          <w:color w:val="000000"/>
          <w:sz w:val="28"/>
        </w:rPr>
        <w:t xml:space="preserve">
      - өрт сөндiрушiлер жасаған төбедегi және қабырғалардағы, iшкi қабырғалардағы ойықтар пайдаланылады. </w:t>
      </w:r>
      <w:r>
        <w:br/>
      </w:r>
      <w:r>
        <w:rPr>
          <w:rFonts w:ascii="Times New Roman"/>
          <w:b w:val="false"/>
          <w:i w:val="false"/>
          <w:color w:val="000000"/>
          <w:sz w:val="28"/>
        </w:rPr>
        <w:t xml:space="preserve">
      Өрттегi жағдай мен көмектi қажет ететiн адамдардың ахуалына байланысты ӨСБ адамдарды құтқарудың тәртiбi мен тәсiлдерiн анықтайды. </w:t>
      </w:r>
      <w:r>
        <w:br/>
      </w:r>
      <w:r>
        <w:rPr>
          <w:rFonts w:ascii="Times New Roman"/>
          <w:b w:val="false"/>
          <w:i w:val="false"/>
          <w:color w:val="000000"/>
          <w:sz w:val="28"/>
        </w:rPr>
        <w:t xml:space="preserve">
      45. Адамдарды құтқарудың және басқа орынға көшiрудiң негiзгi тәсiлдерi: </w:t>
      </w:r>
      <w:r>
        <w:br/>
      </w:r>
      <w:r>
        <w:rPr>
          <w:rFonts w:ascii="Times New Roman"/>
          <w:b w:val="false"/>
          <w:i w:val="false"/>
          <w:color w:val="000000"/>
          <w:sz w:val="28"/>
        </w:rPr>
        <w:t xml:space="preserve">
      - адамдардың қауiпсiз бағытқа өздiгiнен шығуы; </w:t>
      </w:r>
      <w:r>
        <w:br/>
      </w:r>
      <w:r>
        <w:rPr>
          <w:rFonts w:ascii="Times New Roman"/>
          <w:b w:val="false"/>
          <w:i w:val="false"/>
          <w:color w:val="000000"/>
          <w:sz w:val="28"/>
        </w:rPr>
        <w:t xml:space="preserve">
      - құтқару жолдарын түтiн алғанда немесе құтқарылушылардың қауiптi аймақтан өздiгiнен шығу мүмкiндiгiне жағдайы мен жасы мүмкiндiк бермегенде (балалар, аурулар, қарттар) басқа орынға көшiрiлушiлердi өрт сөндiрушiлердiң көмегiмен шығару; </w:t>
      </w:r>
      <w:r>
        <w:br/>
      </w:r>
      <w:r>
        <w:rPr>
          <w:rFonts w:ascii="Times New Roman"/>
          <w:b w:val="false"/>
          <w:i w:val="false"/>
          <w:color w:val="000000"/>
          <w:sz w:val="28"/>
        </w:rPr>
        <w:t xml:space="preserve">
      - өздiгiнен жүрiп-тұруға мүмкiндiгi жоқ адамдарды алып шығу; </w:t>
      </w:r>
      <w:r>
        <w:br/>
      </w:r>
      <w:r>
        <w:rPr>
          <w:rFonts w:ascii="Times New Roman"/>
          <w:b w:val="false"/>
          <w:i w:val="false"/>
          <w:color w:val="000000"/>
          <w:sz w:val="28"/>
        </w:rPr>
        <w:t xml:space="preserve">
      - құтқару жолдарын от немесе түтiн бөлiп тастаған және құтқарудың басқа тәсiлдерi мүмкiн болмаған кезде құтқарылушыларды тұрақты және қол өрт сатыларымен, автосатылармен және автокөтергiштермен, техникалық құтқару құралдарының көмегiмен (жеке құтқару шлангiлерi және басқалар) түсiру болып табылады. </w:t>
      </w:r>
      <w:r>
        <w:br/>
      </w:r>
      <w:r>
        <w:rPr>
          <w:rFonts w:ascii="Times New Roman"/>
          <w:b w:val="false"/>
          <w:i w:val="false"/>
          <w:color w:val="000000"/>
          <w:sz w:val="28"/>
        </w:rPr>
        <w:t xml:space="preserve">
      46. Құтқару жұмыстарын жүргiзу кезiнде: </w:t>
      </w:r>
      <w:r>
        <w:br/>
      </w:r>
      <w:r>
        <w:rPr>
          <w:rFonts w:ascii="Times New Roman"/>
          <w:b w:val="false"/>
          <w:i w:val="false"/>
          <w:color w:val="000000"/>
          <w:sz w:val="28"/>
        </w:rPr>
        <w:t xml:space="preserve">
      - iшкi хабарландыру жүйесiн және басқа құралдарды пайдаланып </w:t>
      </w:r>
    </w:p>
    <w:bookmarkEnd w:id="6"/>
    <w:bookmarkStart w:name="z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үрейленудi болдырмау жөнiндегi шараларды қолдану;</w:t>
      </w:r>
    </w:p>
    <w:p>
      <w:pPr>
        <w:spacing w:after="0"/>
        <w:ind w:left="0"/>
        <w:jc w:val="both"/>
      </w:pPr>
      <w:r>
        <w:rPr>
          <w:rFonts w:ascii="Times New Roman"/>
          <w:b w:val="false"/>
          <w:i w:val="false"/>
          <w:color w:val="000000"/>
          <w:sz w:val="28"/>
        </w:rPr>
        <w:t xml:space="preserve">     - әкiмшiлiктi, қызмет көрсететiн адамдарды, ерiктi өрт жасақтары </w:t>
      </w:r>
    </w:p>
    <w:p>
      <w:pPr>
        <w:spacing w:after="0"/>
        <w:ind w:left="0"/>
        <w:jc w:val="both"/>
      </w:pPr>
      <w:r>
        <w:rPr>
          <w:rFonts w:ascii="Times New Roman"/>
          <w:b w:val="false"/>
          <w:i w:val="false"/>
          <w:color w:val="000000"/>
          <w:sz w:val="28"/>
        </w:rPr>
        <w:t>мүшелерiн тарту;</w:t>
      </w:r>
    </w:p>
    <w:p>
      <w:pPr>
        <w:spacing w:after="0"/>
        <w:ind w:left="0"/>
        <w:jc w:val="both"/>
      </w:pPr>
      <w:r>
        <w:rPr>
          <w:rFonts w:ascii="Times New Roman"/>
          <w:b w:val="false"/>
          <w:i w:val="false"/>
          <w:color w:val="000000"/>
          <w:sz w:val="28"/>
        </w:rPr>
        <w:t xml:space="preserve">     - медициналық жедел жәрдемдi шақыру қажет, ол келгенше зардап </w:t>
      </w:r>
    </w:p>
    <w:p>
      <w:pPr>
        <w:spacing w:after="0"/>
        <w:ind w:left="0"/>
        <w:jc w:val="both"/>
      </w:pPr>
      <w:r>
        <w:rPr>
          <w:rFonts w:ascii="Times New Roman"/>
          <w:b w:val="false"/>
          <w:i w:val="false"/>
          <w:color w:val="000000"/>
          <w:sz w:val="28"/>
        </w:rPr>
        <w:t xml:space="preserve">шеккендерге алғашқы көмектi өрт бөлiмшелерiнiң жеке құрамының күшiмен </w:t>
      </w:r>
    </w:p>
    <w:p>
      <w:pPr>
        <w:spacing w:after="0"/>
        <w:ind w:left="0"/>
        <w:jc w:val="both"/>
      </w:pPr>
      <w:r>
        <w:rPr>
          <w:rFonts w:ascii="Times New Roman"/>
          <w:b w:val="false"/>
          <w:i w:val="false"/>
          <w:color w:val="000000"/>
          <w:sz w:val="28"/>
        </w:rPr>
        <w:t>көрсету;</w:t>
      </w:r>
    </w:p>
    <w:p>
      <w:pPr>
        <w:spacing w:after="0"/>
        <w:ind w:left="0"/>
        <w:jc w:val="both"/>
      </w:pPr>
      <w:r>
        <w:rPr>
          <w:rFonts w:ascii="Times New Roman"/>
          <w:b w:val="false"/>
          <w:i w:val="false"/>
          <w:color w:val="000000"/>
          <w:sz w:val="28"/>
        </w:rPr>
        <w:t>     - құтқарылғандарды орналастыру үшiн орындар қарастыру қажет.</w:t>
      </w:r>
    </w:p>
    <w:p>
      <w:pPr>
        <w:spacing w:after="0"/>
        <w:ind w:left="0"/>
        <w:jc w:val="both"/>
      </w:pPr>
      <w:r>
        <w:rPr>
          <w:rFonts w:ascii="Times New Roman"/>
          <w:b w:val="false"/>
          <w:i w:val="false"/>
          <w:color w:val="000000"/>
          <w:sz w:val="28"/>
        </w:rPr>
        <w:t xml:space="preserve">     47. Егер адамдары бар орындар туралы мәлiмет болса және құтқарушылар </w:t>
      </w:r>
    </w:p>
    <w:p>
      <w:pPr>
        <w:spacing w:after="0"/>
        <w:ind w:left="0"/>
        <w:jc w:val="both"/>
      </w:pPr>
      <w:r>
        <w:rPr>
          <w:rFonts w:ascii="Times New Roman"/>
          <w:b w:val="false"/>
          <w:i w:val="false"/>
          <w:color w:val="000000"/>
          <w:sz w:val="28"/>
        </w:rPr>
        <w:t xml:space="preserve">оларды сол жерден таба алмаса, адамдар болуы мүмкiн деген барлық </w:t>
      </w:r>
    </w:p>
    <w:p>
      <w:pPr>
        <w:spacing w:after="0"/>
        <w:ind w:left="0"/>
        <w:jc w:val="both"/>
      </w:pPr>
      <w:r>
        <w:rPr>
          <w:rFonts w:ascii="Times New Roman"/>
          <w:b w:val="false"/>
          <w:i w:val="false"/>
          <w:color w:val="000000"/>
          <w:sz w:val="28"/>
        </w:rPr>
        <w:t xml:space="preserve">түтiндеген және жанған үймен көршi барлық жайларды ұқыпты қарап тексеру </w:t>
      </w:r>
    </w:p>
    <w:p>
      <w:pPr>
        <w:spacing w:after="0"/>
        <w:ind w:left="0"/>
        <w:jc w:val="both"/>
      </w:pPr>
      <w:r>
        <w:rPr>
          <w:rFonts w:ascii="Times New Roman"/>
          <w:b w:val="false"/>
          <w:i w:val="false"/>
          <w:color w:val="000000"/>
          <w:sz w:val="28"/>
        </w:rPr>
        <w:t>қажет.</w:t>
      </w:r>
    </w:p>
    <w:p>
      <w:pPr>
        <w:spacing w:after="0"/>
        <w:ind w:left="0"/>
        <w:jc w:val="both"/>
      </w:pPr>
      <w:r>
        <w:rPr>
          <w:rFonts w:ascii="Times New Roman"/>
          <w:b w:val="false"/>
          <w:i w:val="false"/>
          <w:color w:val="000000"/>
          <w:sz w:val="28"/>
        </w:rPr>
        <w:t xml:space="preserve">     Адамдарды iздестiру тек құтқаруды қажет ететiндердiң жоқ екендiгi </w:t>
      </w:r>
    </w:p>
    <w:p>
      <w:pPr>
        <w:spacing w:after="0"/>
        <w:ind w:left="0"/>
        <w:jc w:val="both"/>
      </w:pPr>
      <w:r>
        <w:rPr>
          <w:rFonts w:ascii="Times New Roman"/>
          <w:b w:val="false"/>
          <w:i w:val="false"/>
          <w:color w:val="000000"/>
          <w:sz w:val="28"/>
        </w:rPr>
        <w:t>анықталғаннан кейiн ғана тоқтатылады.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Өрттi сөндiру</w:t>
      </w:r>
    </w:p>
    <w:p>
      <w:pPr>
        <w:spacing w:after="0"/>
        <w:ind w:left="0"/>
        <w:jc w:val="both"/>
      </w:pPr>
      <w:r>
        <w:rPr>
          <w:rFonts w:ascii="Times New Roman"/>
          <w:b w:val="false"/>
          <w:i w:val="false"/>
          <w:color w:val="000000"/>
          <w:sz w:val="28"/>
        </w:rPr>
        <w:t>     48. Өрттi сөндiру кезiнде:</w:t>
      </w:r>
    </w:p>
    <w:p>
      <w:pPr>
        <w:spacing w:after="0"/>
        <w:ind w:left="0"/>
        <w:jc w:val="both"/>
      </w:pPr>
      <w:r>
        <w:rPr>
          <w:rFonts w:ascii="Times New Roman"/>
          <w:b w:val="false"/>
          <w:i w:val="false"/>
          <w:color w:val="000000"/>
          <w:sz w:val="28"/>
        </w:rPr>
        <w:t xml:space="preserve">     - көмектi қажет ететiн адамдардың көп болуы және олардың арасында </w:t>
      </w:r>
    </w:p>
    <w:p>
      <w:pPr>
        <w:spacing w:after="0"/>
        <w:ind w:left="0"/>
        <w:jc w:val="both"/>
      </w:pPr>
      <w:r>
        <w:rPr>
          <w:rFonts w:ascii="Times New Roman"/>
          <w:b w:val="false"/>
          <w:i w:val="false"/>
          <w:color w:val="000000"/>
          <w:sz w:val="28"/>
        </w:rPr>
        <w:t>үрей тууы;</w:t>
      </w:r>
    </w:p>
    <w:p>
      <w:pPr>
        <w:spacing w:after="0"/>
        <w:ind w:left="0"/>
        <w:jc w:val="both"/>
      </w:pPr>
      <w:r>
        <w:rPr>
          <w:rFonts w:ascii="Times New Roman"/>
          <w:b w:val="false"/>
          <w:i w:val="false"/>
          <w:color w:val="000000"/>
          <w:sz w:val="28"/>
        </w:rPr>
        <w:t>     - жайлардың күрделi жобалануы;</w:t>
      </w:r>
    </w:p>
    <w:p>
      <w:pPr>
        <w:spacing w:after="0"/>
        <w:ind w:left="0"/>
        <w:jc w:val="both"/>
      </w:pPr>
      <w:r>
        <w:rPr>
          <w:rFonts w:ascii="Times New Roman"/>
          <w:b w:val="false"/>
          <w:i w:val="false"/>
          <w:color w:val="000000"/>
          <w:sz w:val="28"/>
        </w:rPr>
        <w:t xml:space="preserve">     - конструкциялардың қуыстары, арналар, пневмотранспорт жүйелерi </w:t>
      </w:r>
    </w:p>
    <w:p>
      <w:pPr>
        <w:spacing w:after="0"/>
        <w:ind w:left="0"/>
        <w:jc w:val="both"/>
      </w:pPr>
      <w:r>
        <w:rPr>
          <w:rFonts w:ascii="Times New Roman"/>
          <w:b w:val="false"/>
          <w:i w:val="false"/>
          <w:color w:val="000000"/>
          <w:sz w:val="28"/>
        </w:rPr>
        <w:t xml:space="preserve">бойымен, терезе қуыстары, лоджиялар, балкондар арқылы, жанатын материалдар </w:t>
      </w:r>
    </w:p>
    <w:p>
      <w:pPr>
        <w:spacing w:after="0"/>
        <w:ind w:left="0"/>
        <w:jc w:val="both"/>
      </w:pPr>
      <w:r>
        <w:rPr>
          <w:rFonts w:ascii="Times New Roman"/>
          <w:b w:val="false"/>
          <w:i w:val="false"/>
          <w:color w:val="000000"/>
          <w:sz w:val="28"/>
        </w:rPr>
        <w:t xml:space="preserve">бойымен, тiк, сондай-ақ көлбеу бағыттағы технологиялық құралдар арқылы </w:t>
      </w:r>
    </w:p>
    <w:p>
      <w:pPr>
        <w:spacing w:after="0"/>
        <w:ind w:left="0"/>
        <w:jc w:val="both"/>
      </w:pPr>
      <w:r>
        <w:rPr>
          <w:rFonts w:ascii="Times New Roman"/>
          <w:b w:val="false"/>
          <w:i w:val="false"/>
          <w:color w:val="000000"/>
          <w:sz w:val="28"/>
        </w:rPr>
        <w:t>оттың таралуы;</w:t>
      </w:r>
    </w:p>
    <w:p>
      <w:pPr>
        <w:spacing w:after="0"/>
        <w:ind w:left="0"/>
        <w:jc w:val="both"/>
      </w:pPr>
      <w:r>
        <w:rPr>
          <w:rFonts w:ascii="Times New Roman"/>
          <w:b w:val="false"/>
          <w:i w:val="false"/>
          <w:color w:val="000000"/>
          <w:sz w:val="28"/>
        </w:rPr>
        <w:t xml:space="preserve">     - температураның тез өсуi және ашық саңлаулар бағытымен өртті </w:t>
      </w:r>
    </w:p>
    <w:p>
      <w:pPr>
        <w:spacing w:after="0"/>
        <w:ind w:left="0"/>
        <w:jc w:val="both"/>
      </w:pPr>
      <w:r>
        <w:rPr>
          <w:rFonts w:ascii="Times New Roman"/>
          <w:b w:val="false"/>
          <w:i w:val="false"/>
          <w:color w:val="000000"/>
          <w:sz w:val="28"/>
        </w:rPr>
        <w:t>ағыстарының ауысуы</w:t>
      </w:r>
    </w:p>
    <w:p>
      <w:pPr>
        <w:spacing w:after="0"/>
        <w:ind w:left="0"/>
        <w:jc w:val="both"/>
      </w:pPr>
      <w:r>
        <w:rPr>
          <w:rFonts w:ascii="Times New Roman"/>
          <w:b w:val="false"/>
          <w:i w:val="false"/>
          <w:color w:val="000000"/>
          <w:sz w:val="28"/>
        </w:rPr>
        <w:t>     - заттар мен материалдардың ыстықтан бұзылуы нәтижесiнде</w:t>
      </w:r>
    </w:p>
    <w:p>
      <w:pPr>
        <w:spacing w:after="0"/>
        <w:ind w:left="0"/>
        <w:jc w:val="both"/>
      </w:pPr>
      <w:r>
        <w:rPr>
          <w:rFonts w:ascii="Times New Roman"/>
          <w:b w:val="false"/>
          <w:i w:val="false"/>
          <w:color w:val="000000"/>
          <w:sz w:val="28"/>
        </w:rPr>
        <w:t>газды ауаның және булы ауаның пайда болуы;</w:t>
      </w:r>
    </w:p>
    <w:p>
      <w:pPr>
        <w:spacing w:after="0"/>
        <w:ind w:left="0"/>
        <w:jc w:val="both"/>
      </w:pPr>
      <w:r>
        <w:rPr>
          <w:rFonts w:ascii="Times New Roman"/>
          <w:b w:val="false"/>
          <w:i w:val="false"/>
          <w:color w:val="000000"/>
          <w:sz w:val="28"/>
        </w:rPr>
        <w:t>     - түтiннiң, ұлы өнiмдердiң бөлiнуi және олардың тез таралуы;</w:t>
      </w:r>
    </w:p>
    <w:p>
      <w:pPr>
        <w:spacing w:after="0"/>
        <w:ind w:left="0"/>
        <w:jc w:val="both"/>
      </w:pPr>
      <w:r>
        <w:rPr>
          <w:rFonts w:ascii="Times New Roman"/>
          <w:b w:val="false"/>
          <w:i w:val="false"/>
          <w:color w:val="000000"/>
          <w:sz w:val="28"/>
        </w:rPr>
        <w:t>     - электр кернеуiнде тұрған жабдықтардың болуы;</w:t>
      </w:r>
    </w:p>
    <w:p>
      <w:pPr>
        <w:spacing w:after="0"/>
        <w:ind w:left="0"/>
        <w:jc w:val="both"/>
      </w:pPr>
      <w:r>
        <w:rPr>
          <w:rFonts w:ascii="Times New Roman"/>
          <w:b w:val="false"/>
          <w:i w:val="false"/>
          <w:color w:val="000000"/>
          <w:sz w:val="28"/>
        </w:rPr>
        <w:t>     - қысымда тұрған балондардың, ыдыстардың, аппараттардың қопарылыстары;</w:t>
      </w:r>
    </w:p>
    <w:p>
      <w:pPr>
        <w:spacing w:after="0"/>
        <w:ind w:left="0"/>
        <w:jc w:val="both"/>
      </w:pPr>
      <w:r>
        <w:rPr>
          <w:rFonts w:ascii="Times New Roman"/>
          <w:b w:val="false"/>
          <w:i w:val="false"/>
          <w:color w:val="000000"/>
          <w:sz w:val="28"/>
        </w:rPr>
        <w:t xml:space="preserve">     - үйдiң, құрылыстың, технологиялық жабдықтардың конструкциялық </w:t>
      </w:r>
    </w:p>
    <w:p>
      <w:pPr>
        <w:spacing w:after="0"/>
        <w:ind w:left="0"/>
        <w:jc w:val="both"/>
      </w:pPr>
      <w:r>
        <w:rPr>
          <w:rFonts w:ascii="Times New Roman"/>
          <w:b w:val="false"/>
          <w:i w:val="false"/>
          <w:color w:val="000000"/>
          <w:sz w:val="28"/>
        </w:rPr>
        <w:t>элементтерiнiң бүлiнуi және құлауы.,</w:t>
      </w:r>
    </w:p>
    <w:p>
      <w:pPr>
        <w:spacing w:after="0"/>
        <w:ind w:left="0"/>
        <w:jc w:val="both"/>
      </w:pPr>
      <w:r>
        <w:rPr>
          <w:rFonts w:ascii="Times New Roman"/>
          <w:b w:val="false"/>
          <w:i w:val="false"/>
          <w:color w:val="000000"/>
          <w:sz w:val="28"/>
        </w:rPr>
        <w:t xml:space="preserve">     - үйлерде материалдық, ғылыми және басқа да құндылықтардың көп </w:t>
      </w:r>
    </w:p>
    <w:p>
      <w:pPr>
        <w:spacing w:after="0"/>
        <w:ind w:left="0"/>
        <w:jc w:val="both"/>
      </w:pPr>
      <w:r>
        <w:rPr>
          <w:rFonts w:ascii="Times New Roman"/>
          <w:b w:val="false"/>
          <w:i w:val="false"/>
          <w:color w:val="000000"/>
          <w:sz w:val="28"/>
        </w:rPr>
        <w:t>мөлшерде болуы;</w:t>
      </w:r>
    </w:p>
    <w:p>
      <w:pPr>
        <w:spacing w:after="0"/>
        <w:ind w:left="0"/>
        <w:jc w:val="both"/>
      </w:pPr>
      <w:r>
        <w:rPr>
          <w:rFonts w:ascii="Times New Roman"/>
          <w:b w:val="false"/>
          <w:i w:val="false"/>
          <w:color w:val="000000"/>
          <w:sz w:val="28"/>
        </w:rPr>
        <w:t>     - радиоактивтiк және бактериологиялық залалданудың болуы мүмкiн.</w:t>
      </w:r>
    </w:p>
    <w:p>
      <w:pPr>
        <w:spacing w:after="0"/>
        <w:ind w:left="0"/>
        <w:jc w:val="both"/>
      </w:pPr>
      <w:r>
        <w:rPr>
          <w:rFonts w:ascii="Times New Roman"/>
          <w:b w:val="false"/>
          <w:i w:val="false"/>
          <w:color w:val="000000"/>
          <w:sz w:val="28"/>
        </w:rPr>
        <w:t>     49. Өрттiң өршуiн шектеу және оны жою:</w:t>
      </w:r>
    </w:p>
    <w:p>
      <w:pPr>
        <w:spacing w:after="0"/>
        <w:ind w:left="0"/>
        <w:jc w:val="both"/>
      </w:pPr>
      <w:r>
        <w:rPr>
          <w:rFonts w:ascii="Times New Roman"/>
          <w:b w:val="false"/>
          <w:i w:val="false"/>
          <w:color w:val="000000"/>
          <w:sz w:val="28"/>
        </w:rPr>
        <w:t xml:space="preserve">     - қажеттi көлемдегi күш пен құралдарды iс-қимылға шоғырландыру және </w:t>
      </w:r>
    </w:p>
    <w:p>
      <w:pPr>
        <w:spacing w:after="0"/>
        <w:ind w:left="0"/>
        <w:jc w:val="both"/>
      </w:pPr>
      <w:r>
        <w:rPr>
          <w:rFonts w:ascii="Times New Roman"/>
          <w:b w:val="false"/>
          <w:i w:val="false"/>
          <w:color w:val="000000"/>
          <w:sz w:val="28"/>
        </w:rPr>
        <w:t>енгiзу арқылы;</w:t>
      </w:r>
    </w:p>
    <w:p>
      <w:pPr>
        <w:spacing w:after="0"/>
        <w:ind w:left="0"/>
        <w:jc w:val="both"/>
      </w:pPr>
      <w:r>
        <w:rPr>
          <w:rFonts w:ascii="Times New Roman"/>
          <w:b w:val="false"/>
          <w:i w:val="false"/>
          <w:color w:val="000000"/>
          <w:sz w:val="28"/>
        </w:rPr>
        <w:t xml:space="preserve">     - су атқылаушылардың позицияға тез ығуы және олардың орынды </w:t>
      </w:r>
    </w:p>
    <w:p>
      <w:pPr>
        <w:spacing w:after="0"/>
        <w:ind w:left="0"/>
        <w:jc w:val="both"/>
      </w:pPr>
      <w:r>
        <w:rPr>
          <w:rFonts w:ascii="Times New Roman"/>
          <w:b w:val="false"/>
          <w:i w:val="false"/>
          <w:color w:val="000000"/>
          <w:sz w:val="28"/>
        </w:rPr>
        <w:t>iс-қимылдары арқылы;</w:t>
      </w:r>
    </w:p>
    <w:p>
      <w:pPr>
        <w:spacing w:after="0"/>
        <w:ind w:left="0"/>
        <w:jc w:val="both"/>
      </w:pPr>
      <w:r>
        <w:rPr>
          <w:rFonts w:ascii="Times New Roman"/>
          <w:b w:val="false"/>
          <w:i w:val="false"/>
          <w:color w:val="000000"/>
          <w:sz w:val="28"/>
        </w:rPr>
        <w:t>     - су сөндiргiш заттарды тоқтаусыз берiп тұру арқылы қол жеткiзiледi.</w:t>
      </w:r>
    </w:p>
    <w:p>
      <w:pPr>
        <w:spacing w:after="0"/>
        <w:ind w:left="0"/>
        <w:jc w:val="both"/>
      </w:pPr>
      <w:r>
        <w:rPr>
          <w:rFonts w:ascii="Times New Roman"/>
          <w:b w:val="false"/>
          <w:i w:val="false"/>
          <w:color w:val="000000"/>
          <w:sz w:val="28"/>
        </w:rPr>
        <w:t xml:space="preserve">     50. Өрттi ойдағыдай сөндiру көбiне шешушi бағытқа бiрiншi оқпанды дер </w:t>
      </w:r>
    </w:p>
    <w:p>
      <w:pPr>
        <w:spacing w:after="0"/>
        <w:ind w:left="0"/>
        <w:jc w:val="both"/>
      </w:pPr>
      <w:r>
        <w:rPr>
          <w:rFonts w:ascii="Times New Roman"/>
          <w:b w:val="false"/>
          <w:i w:val="false"/>
          <w:color w:val="000000"/>
          <w:sz w:val="28"/>
        </w:rPr>
        <w:t>кезiнде iске қосуға (беруге) байланысты болады.</w:t>
      </w:r>
    </w:p>
    <w:p>
      <w:pPr>
        <w:spacing w:after="0"/>
        <w:ind w:left="0"/>
        <w:jc w:val="both"/>
      </w:pPr>
      <w:r>
        <w:rPr>
          <w:rFonts w:ascii="Times New Roman"/>
          <w:b w:val="false"/>
          <w:i w:val="false"/>
          <w:color w:val="000000"/>
          <w:sz w:val="28"/>
        </w:rPr>
        <w:t>     51. Өрттегi жалынды сөндiруге:</w:t>
      </w:r>
    </w:p>
    <w:p>
      <w:pPr>
        <w:spacing w:after="0"/>
        <w:ind w:left="0"/>
        <w:jc w:val="both"/>
      </w:pPr>
      <w:r>
        <w:rPr>
          <w:rFonts w:ascii="Times New Roman"/>
          <w:b w:val="false"/>
          <w:i w:val="false"/>
          <w:color w:val="000000"/>
          <w:sz w:val="28"/>
        </w:rPr>
        <w:t xml:space="preserve">     - жанып жатқан материалдардың үстiне салқындататын от сөндiрушi </w:t>
      </w:r>
    </w:p>
    <w:p>
      <w:pPr>
        <w:spacing w:after="0"/>
        <w:ind w:left="0"/>
        <w:jc w:val="both"/>
      </w:pPr>
      <w:r>
        <w:rPr>
          <w:rFonts w:ascii="Times New Roman"/>
          <w:b w:val="false"/>
          <w:i w:val="false"/>
          <w:color w:val="000000"/>
          <w:sz w:val="28"/>
        </w:rPr>
        <w:t>заттармен әрекет ету;</w:t>
      </w:r>
    </w:p>
    <w:p>
      <w:pPr>
        <w:spacing w:after="0"/>
        <w:ind w:left="0"/>
        <w:jc w:val="both"/>
      </w:pPr>
      <w:r>
        <w:rPr>
          <w:rFonts w:ascii="Times New Roman"/>
          <w:b w:val="false"/>
          <w:i w:val="false"/>
          <w:color w:val="000000"/>
          <w:sz w:val="28"/>
        </w:rPr>
        <w:t xml:space="preserve">     - жанып жатқан аумақта немесе оның төңiрегiнде жанбайтын газ немесе </w:t>
      </w:r>
    </w:p>
    <w:p>
      <w:pPr>
        <w:spacing w:after="0"/>
        <w:ind w:left="0"/>
        <w:jc w:val="both"/>
      </w:pPr>
      <w:r>
        <w:rPr>
          <w:rFonts w:ascii="Times New Roman"/>
          <w:b w:val="false"/>
          <w:i w:val="false"/>
          <w:color w:val="000000"/>
          <w:sz w:val="28"/>
        </w:rPr>
        <w:t>бу ортасын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жану аймағы мен жанып жатқан материал немесе ауа арасында от сөндiрушi заттар мен материалдардан тұратын ажыратушы қабат жасау; </w:t>
      </w:r>
      <w:r>
        <w:br/>
      </w:r>
      <w:r>
        <w:rPr>
          <w:rFonts w:ascii="Times New Roman"/>
          <w:b w:val="false"/>
          <w:i w:val="false"/>
          <w:color w:val="000000"/>
          <w:sz w:val="28"/>
        </w:rPr>
        <w:t xml:space="preserve">
      - жану реакциясын химиялық тежеу арқылы қол жеткiзiледi. </w:t>
      </w:r>
      <w:r>
        <w:br/>
      </w:r>
      <w:r>
        <w:rPr>
          <w:rFonts w:ascii="Times New Roman"/>
          <w:b w:val="false"/>
          <w:i w:val="false"/>
          <w:color w:val="000000"/>
          <w:sz w:val="28"/>
        </w:rPr>
        <w:t xml:space="preserve">
      52. Жауынгерлiк iс-қимылдың шешушi бағыты болып өртте адамдарға қауiп төнген, оттың барынша шапшаң таралуынан жарылыс болу қаупi бар және сол кезде өрттi сөндiрудiң табысын қамтамасыз етуi мүмкiн бағыт болып табылады. </w:t>
      </w:r>
      <w:r>
        <w:br/>
      </w:r>
      <w:r>
        <w:rPr>
          <w:rFonts w:ascii="Times New Roman"/>
          <w:b w:val="false"/>
          <w:i w:val="false"/>
          <w:color w:val="000000"/>
          <w:sz w:val="28"/>
        </w:rPr>
        <w:t xml:space="preserve">
      Шешушi бағыттарға күш пен құралдарды шоғырландырғаннан кейiн күш пен құралдар басқа бағыттарда iске қосылады. </w:t>
      </w:r>
      <w:r>
        <w:br/>
      </w:r>
      <w:r>
        <w:rPr>
          <w:rFonts w:ascii="Times New Roman"/>
          <w:b w:val="false"/>
          <w:i w:val="false"/>
          <w:color w:val="000000"/>
          <w:sz w:val="28"/>
        </w:rPr>
        <w:t xml:space="preserve">
      53. Өртте жауынгерлiк iс-қимылдың шешушi бағыты мына төмендегi принциптерге қарай анықталады: </w:t>
      </w:r>
      <w:r>
        <w:br/>
      </w:r>
      <w:r>
        <w:rPr>
          <w:rFonts w:ascii="Times New Roman"/>
          <w:b w:val="false"/>
          <w:i w:val="false"/>
          <w:color w:val="000000"/>
          <w:sz w:val="28"/>
        </w:rPr>
        <w:t xml:space="preserve">
      - өрттiң қауiптi факторлары адам өмiрiне қауiп төндiрген және су атқылағыштарды енгiзбейiнше оларды құтқару мүмкiн емес кезде - күш пен құралдар құтқару жұмыстарын қамтамасыз ету үшiн шоғырландырылады; </w:t>
      </w:r>
      <w:r>
        <w:br/>
      </w:r>
      <w:r>
        <w:rPr>
          <w:rFonts w:ascii="Times New Roman"/>
          <w:b w:val="false"/>
          <w:i w:val="false"/>
          <w:color w:val="000000"/>
          <w:sz w:val="28"/>
        </w:rPr>
        <w:t xml:space="preserve">
      - жарылу қаупi туған кезде - күш пен құралдар бөлiмше әрекетi жарылысты болдырмауды қамтамасыз ететiн жерлерге шоғырландырылады және енгiзiледi; </w:t>
      </w:r>
      <w:r>
        <w:br/>
      </w:r>
      <w:r>
        <w:rPr>
          <w:rFonts w:ascii="Times New Roman"/>
          <w:b w:val="false"/>
          <w:i w:val="false"/>
          <w:color w:val="000000"/>
          <w:sz w:val="28"/>
        </w:rPr>
        <w:t xml:space="preserve">
      - жану объектiнiң бiр бөлiгiн қамтыған және ол оның басқа бөлiктерiне немесе көршi құрылысқа тарайтын кезде - күштер мен құралдар оттың одан әрi тарауы айрықша зиян келтiруi мүмкiн учаскелерге шоғырландырылады және енгiзiледi; </w:t>
      </w:r>
      <w:r>
        <w:br/>
      </w:r>
      <w:r>
        <w:rPr>
          <w:rFonts w:ascii="Times New Roman"/>
          <w:b w:val="false"/>
          <w:i w:val="false"/>
          <w:color w:val="000000"/>
          <w:sz w:val="28"/>
        </w:rPr>
        <w:t xml:space="preserve">
      - жану оқшау тұрған үйдi (құрылысты) қамтыған және оттың көршi объектiлерге таралу қаупi жоқ кезде - негiзгi күштер пен құралдар айрықшша күштi жанып жатқан жерлерге шоғырландырылады және енгiзiледi; </w:t>
      </w:r>
      <w:r>
        <w:br/>
      </w:r>
      <w:r>
        <w:rPr>
          <w:rFonts w:ascii="Times New Roman"/>
          <w:b w:val="false"/>
          <w:i w:val="false"/>
          <w:color w:val="000000"/>
          <w:sz w:val="28"/>
        </w:rPr>
        <w:t xml:space="preserve">
      - жану айтарлықтай құндылығы жоқ үйдi қамтыған, сөйтiп жақын тұрған объектiге қауiп төндiрген кезде - негiзгi күштер мен құралдар жанбаған үй (құрылыс) жағынан шоғырландырылады және енгiзiледi. </w:t>
      </w:r>
      <w:r>
        <w:br/>
      </w:r>
      <w:r>
        <w:rPr>
          <w:rFonts w:ascii="Times New Roman"/>
          <w:b w:val="false"/>
          <w:i w:val="false"/>
          <w:color w:val="000000"/>
          <w:sz w:val="28"/>
        </w:rPr>
        <w:t xml:space="preserve">
      54. Өрттi өшiру үшiн алғашқы шақыру бойынша келген күштер мен құралдар жетiспеген кезде, жауынгерлiк тапсырманы қысқа мерзiмде орындау үшiн қосымша осындай көлемде күштер мен құралдар шақыру қажет, бұл жағдайда қосымша күштер мен құралдар келгенше бiрiншi өрт бөлiмшелерi өрттi өршiтпеу жөнiндегi шараларды қолдануы тиiс. Күштер мен құралдар жетпеген жағдайда өрттi сөндiруге өрт күзетiнiң жақын жердегi гарнизондарын, ерiктi өрт жасақтарын, өндiрiстiк және ауыл шаруашылығы кәсiпорындарының апат-құтқару қызметтерiн, тұрғын халықты және әскери бөлiмдердi тарту қажет, өртке қарсы ажырату алаңын жасау мақсатында конструкцияларды немесе құрылыстарды бөлшектеудi ұйымдастырады. </w:t>
      </w:r>
      <w:r>
        <w:br/>
      </w:r>
      <w:r>
        <w:rPr>
          <w:rFonts w:ascii="Times New Roman"/>
          <w:b w:val="false"/>
          <w:i w:val="false"/>
          <w:color w:val="000000"/>
          <w:sz w:val="28"/>
        </w:rPr>
        <w:t xml:space="preserve">
      55. Жанған және онымен аралас жайларда түтiннiң, газдың болуы өрттi сөндiру жөнiндегi жұмыс қарқынын бәсеңдетпеуге тиiс, бұл үшiн өрттi сөндiрумен қатар жайдың iшiнен түтiн мен газды шығару жөнiндегi шараларды қолдану керек. </w:t>
      </w:r>
      <w:r>
        <w:br/>
      </w:r>
      <w:r>
        <w:rPr>
          <w:rFonts w:ascii="Times New Roman"/>
          <w:b w:val="false"/>
          <w:i w:val="false"/>
          <w:color w:val="000000"/>
          <w:sz w:val="28"/>
        </w:rPr>
        <w:t xml:space="preserve">
      56. Күзет (бөлiмше) өзi тұрғын жауынгерлiк учаскеден тек ӨСБ немесе жауынгерлiк учаске бастығының рұқсатымен ғана кете алады. </w:t>
      </w:r>
      <w:r>
        <w:br/>
      </w:r>
      <w:r>
        <w:rPr>
          <w:rFonts w:ascii="Times New Roman"/>
          <w:b w:val="false"/>
          <w:i w:val="false"/>
          <w:color w:val="000000"/>
          <w:sz w:val="28"/>
        </w:rPr>
        <w:t xml:space="preserve">
      57. Өрттi сөндiру үшiн тиiмдi өрт сөндiрушi заттарды (көбiктi, ұнтақтарды, ерiтiндi суларды және басқаларды) және бiрiншi кезекте iшкi өрт су құбырын, өрт сөндiрудiң тұрақты қондырғыларын iске қосу қажет. </w:t>
      </w:r>
      <w:r>
        <w:br/>
      </w:r>
      <w:r>
        <w:rPr>
          <w:rFonts w:ascii="Times New Roman"/>
          <w:b w:val="false"/>
          <w:i w:val="false"/>
          <w:color w:val="000000"/>
          <w:sz w:val="28"/>
        </w:rPr>
        <w:t xml:space="preserve">
      58. Тыныс алуға жарамсыз орта болғанда сөндiру жөнiндегi жұмыс оқшаушы противогаздар арқылы жүргiзiледi, түтiн сорғыштар және жарық беру құралдары қолданылады, көбiк немесе су шашу арқылы жоғары температураны төмендету жөнiнде шаралар қолданылады. </w:t>
      </w:r>
      <w:r>
        <w:br/>
      </w:r>
      <w:r>
        <w:rPr>
          <w:rFonts w:ascii="Times New Roman"/>
          <w:b w:val="false"/>
          <w:i w:val="false"/>
          <w:color w:val="000000"/>
          <w:sz w:val="28"/>
        </w:rPr>
        <w:t xml:space="preserve">
      59. Үйдiң жанып жатқан конструкциясы бөлiгiнде және оның астында жауынгерлiк құрамның жиналып қалуына жол берiлмейдi. </w:t>
      </w:r>
      <w:r>
        <w:br/>
      </w:r>
      <w:r>
        <w:rPr>
          <w:rFonts w:ascii="Times New Roman"/>
          <w:b w:val="false"/>
          <w:i w:val="false"/>
          <w:color w:val="000000"/>
          <w:sz w:val="28"/>
        </w:rPr>
        <w:t xml:space="preserve">
      60. Жер астындағы құрылыстардың өртiн сөндiру кезiнде су соратын-шлангтың қалыпты жұмысын қамтамасыз ету үшiн су сорғыштағы қажеттi қысым құрылыс негiзiнiң тереңдiгiн есептей отырып азайтылуы тиiс. </w:t>
      </w:r>
      <w:r>
        <w:br/>
      </w:r>
      <w:r>
        <w:rPr>
          <w:rFonts w:ascii="Times New Roman"/>
          <w:b w:val="false"/>
          <w:i w:val="false"/>
          <w:color w:val="000000"/>
          <w:sz w:val="28"/>
        </w:rPr>
        <w:t xml:space="preserve">
      61. Қосалқы магистральдық жолдары шешушi бағытта жұмыс iстеп тұрған оқпандарға қарай бiрiншi кезекте салу керек. </w:t>
      </w:r>
      <w:r>
        <w:br/>
      </w:r>
      <w:r>
        <w:rPr>
          <w:rFonts w:ascii="Times New Roman"/>
          <w:b w:val="false"/>
          <w:i w:val="false"/>
          <w:color w:val="000000"/>
          <w:sz w:val="28"/>
        </w:rPr>
        <w:t xml:space="preserve">
      62. Құрылыс конструкцияларының жағдайын бақылап және оларды жоғары температураның әсерiнен, бiрiншi кезекте фермаларды, тораптарды, тiреулердi және тағы басқаларын сақтау керек. </w:t>
      </w:r>
      <w:r>
        <w:br/>
      </w:r>
      <w:r>
        <w:rPr>
          <w:rFonts w:ascii="Times New Roman"/>
          <w:b w:val="false"/>
          <w:i w:val="false"/>
          <w:color w:val="000000"/>
          <w:sz w:val="28"/>
        </w:rPr>
        <w:t xml:space="preserve">
      63. Қажет болған жағдайда жарық беретiн электр жүйесi қуатын және газ өткiзгiштердi өшiрудiң шараларын қолдану қажет. </w:t>
      </w:r>
      <w:r>
        <w:br/>
      </w:r>
      <w:r>
        <w:rPr>
          <w:rFonts w:ascii="Times New Roman"/>
          <w:b w:val="false"/>
          <w:i w:val="false"/>
          <w:color w:val="000000"/>
          <w:sz w:val="28"/>
        </w:rPr>
        <w:t xml:space="preserve">
      64. Конструкциялардағы қуыстарды, технологиялық, желдеткiш, қоқыс тастайтын және басқа арналарды олардың ұзына бойына тексеру керек. </w:t>
      </w:r>
      <w:r>
        <w:br/>
      </w:r>
      <w:r>
        <w:rPr>
          <w:rFonts w:ascii="Times New Roman"/>
          <w:b w:val="false"/>
          <w:i w:val="false"/>
          <w:color w:val="000000"/>
          <w:sz w:val="28"/>
        </w:rPr>
        <w:t xml:space="preserve">
      65. Өршiген өрттi сөндiруге "А" оқпаны және лафеттi оқпандар берiледi, өрттiң басылуына қарай кiшi көлемдi оқпандарға ауыстырылады. </w:t>
      </w:r>
      <w:r>
        <w:br/>
      </w:r>
      <w:r>
        <w:rPr>
          <w:rFonts w:ascii="Times New Roman"/>
          <w:b w:val="false"/>
          <w:i w:val="false"/>
          <w:color w:val="000000"/>
          <w:sz w:val="28"/>
        </w:rPr>
        <w:t xml:space="preserve">
      66. Құрылыс конструкциясындағы қуыстарда және желдеткiш арналарда жану болғанда "Б" су оқпандары және көбiк оқпандарды берiледi: үй конструкциясын бөлшектеу ұйымдастырылады. </w:t>
      </w:r>
      <w:r>
        <w:br/>
      </w:r>
      <w:r>
        <w:rPr>
          <w:rFonts w:ascii="Times New Roman"/>
          <w:b w:val="false"/>
          <w:i w:val="false"/>
          <w:color w:val="000000"/>
          <w:sz w:val="28"/>
        </w:rPr>
        <w:t xml:space="preserve">
      67. Жанған жерлерге су айдау үшiн "Б" оқпаны берiледi, iшкi өрт крандары пайдаланылады. </w:t>
      </w:r>
      <w:r>
        <w:br/>
      </w:r>
      <w:r>
        <w:rPr>
          <w:rFonts w:ascii="Times New Roman"/>
          <w:b w:val="false"/>
          <w:i w:val="false"/>
          <w:color w:val="000000"/>
          <w:sz w:val="28"/>
        </w:rPr>
        <w:t xml:space="preserve">
      68. Бiрiншi автоцистерна, әдетте, өртке жақын жерге қойылып, оқпаны шешушi бағыттарға берiледi, келесi автоцистерналар (автосусорғыштар) магистральдық жолдарын өрт орнына қарай созып, су көздерiне жақын орнатылады. </w:t>
      </w:r>
      <w:r>
        <w:br/>
      </w:r>
      <w:r>
        <w:rPr>
          <w:rFonts w:ascii="Times New Roman"/>
          <w:b w:val="false"/>
          <w:i w:val="false"/>
          <w:color w:val="000000"/>
          <w:sz w:val="28"/>
        </w:rPr>
        <w:t xml:space="preserve">
      Автоцистернадағы су таусылғаннан кейiн оқпан су көзiне орнатылған өрт машинасынан жүргiзiлген су тарту жолдарына қосылады. </w:t>
      </w:r>
      <w:r>
        <w:br/>
      </w:r>
      <w:r>
        <w:rPr>
          <w:rFonts w:ascii="Times New Roman"/>
          <w:b w:val="false"/>
          <w:i w:val="false"/>
          <w:color w:val="000000"/>
          <w:sz w:val="28"/>
        </w:rPr>
        <w:t xml:space="preserve">
      69. Су айдағыш арқылы су берген кезде қажеттi өрт машиналарының саны, шланг жолдарын жүргiзудiң тәсiлдерi мен жолдары анықталады, шланг жолдарын салу үшiн бiрiншi кезекте шлангтi автомобильдер мен шланг катушкалары пайдаланылады. </w:t>
      </w:r>
      <w:r>
        <w:br/>
      </w:r>
      <w:r>
        <w:rPr>
          <w:rFonts w:ascii="Times New Roman"/>
          <w:b w:val="false"/>
          <w:i w:val="false"/>
          <w:color w:val="000000"/>
          <w:sz w:val="28"/>
        </w:rPr>
        <w:t xml:space="preserve">
      Барынша күштi су сорғышы бар өрт автомобилi су көзiне орнатылады да </w:t>
      </w:r>
    </w:p>
    <w:bookmarkStart w:name="z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одан өрт орнына шланг жолдары тартылады, ал қуаты аз су сорғышы бар өрт </w:t>
      </w:r>
    </w:p>
    <w:p>
      <w:pPr>
        <w:spacing w:after="0"/>
        <w:ind w:left="0"/>
        <w:jc w:val="both"/>
      </w:pPr>
      <w:r>
        <w:rPr>
          <w:rFonts w:ascii="Times New Roman"/>
          <w:b w:val="false"/>
          <w:i w:val="false"/>
          <w:color w:val="000000"/>
          <w:sz w:val="28"/>
        </w:rPr>
        <w:t xml:space="preserve">автомобилi өртке жақын жерге орналастырылып, одан бiр мезгiлде су көзiне </w:t>
      </w:r>
    </w:p>
    <w:p>
      <w:pPr>
        <w:spacing w:after="0"/>
        <w:ind w:left="0"/>
        <w:jc w:val="both"/>
      </w:pPr>
      <w:r>
        <w:rPr>
          <w:rFonts w:ascii="Times New Roman"/>
          <w:b w:val="false"/>
          <w:i w:val="false"/>
          <w:color w:val="000000"/>
          <w:sz w:val="28"/>
        </w:rPr>
        <w:t>және өрт орнына шланг жолдары тартылады.</w:t>
      </w:r>
    </w:p>
    <w:p>
      <w:pPr>
        <w:spacing w:after="0"/>
        <w:ind w:left="0"/>
        <w:jc w:val="both"/>
      </w:pPr>
      <w:r>
        <w:rPr>
          <w:rFonts w:ascii="Times New Roman"/>
          <w:b w:val="false"/>
          <w:i w:val="false"/>
          <w:color w:val="000000"/>
          <w:sz w:val="28"/>
        </w:rPr>
        <w:t>     70. Жанған жайды көбiкпен толтыру кезiнде ӨСБ:</w:t>
      </w:r>
    </w:p>
    <w:p>
      <w:pPr>
        <w:spacing w:after="0"/>
        <w:ind w:left="0"/>
        <w:jc w:val="both"/>
      </w:pPr>
      <w:r>
        <w:rPr>
          <w:rFonts w:ascii="Times New Roman"/>
          <w:b w:val="false"/>
          <w:i w:val="false"/>
          <w:color w:val="000000"/>
          <w:sz w:val="28"/>
        </w:rPr>
        <w:t>     - көбiкпен толтырылуға тиiстi жайдың көлемiн;</w:t>
      </w:r>
    </w:p>
    <w:p>
      <w:pPr>
        <w:spacing w:after="0"/>
        <w:ind w:left="0"/>
        <w:jc w:val="both"/>
      </w:pPr>
      <w:r>
        <w:rPr>
          <w:rFonts w:ascii="Times New Roman"/>
          <w:b w:val="false"/>
          <w:i w:val="false"/>
          <w:color w:val="000000"/>
          <w:sz w:val="28"/>
        </w:rPr>
        <w:t>     - көбiктiң ағуына кедергi келтiретiн түйiсу орындарын анықтауы;</w:t>
      </w:r>
    </w:p>
    <w:p>
      <w:pPr>
        <w:spacing w:after="0"/>
        <w:ind w:left="0"/>
        <w:jc w:val="both"/>
      </w:pPr>
      <w:r>
        <w:rPr>
          <w:rFonts w:ascii="Times New Roman"/>
          <w:b w:val="false"/>
          <w:i w:val="false"/>
          <w:color w:val="000000"/>
          <w:sz w:val="28"/>
        </w:rPr>
        <w:t xml:space="preserve">     - қажеттi көлемдегi көбiктендiргiш, көбiк оқпандары санын және </w:t>
      </w:r>
    </w:p>
    <w:p>
      <w:pPr>
        <w:spacing w:after="0"/>
        <w:ind w:left="0"/>
        <w:jc w:val="both"/>
      </w:pPr>
      <w:r>
        <w:rPr>
          <w:rFonts w:ascii="Times New Roman"/>
          <w:b w:val="false"/>
          <w:i w:val="false"/>
          <w:color w:val="000000"/>
          <w:sz w:val="28"/>
        </w:rPr>
        <w:t>олардың орнатылатын орындарын анықтауы;</w:t>
      </w:r>
    </w:p>
    <w:p>
      <w:pPr>
        <w:spacing w:after="0"/>
        <w:ind w:left="0"/>
        <w:jc w:val="both"/>
      </w:pPr>
      <w:r>
        <w:rPr>
          <w:rFonts w:ascii="Times New Roman"/>
          <w:b w:val="false"/>
          <w:i w:val="false"/>
          <w:color w:val="000000"/>
          <w:sz w:val="28"/>
        </w:rPr>
        <w:t xml:space="preserve">     - белгiленген бағытта көбiктiң ағуына жағдай жасайтын түтiн </w:t>
      </w:r>
    </w:p>
    <w:p>
      <w:pPr>
        <w:spacing w:after="0"/>
        <w:ind w:left="0"/>
        <w:jc w:val="both"/>
      </w:pPr>
      <w:r>
        <w:rPr>
          <w:rFonts w:ascii="Times New Roman"/>
          <w:b w:val="false"/>
          <w:i w:val="false"/>
          <w:color w:val="000000"/>
          <w:sz w:val="28"/>
        </w:rPr>
        <w:t>сорғыштардың орындарын анықтауы керек.</w:t>
      </w:r>
    </w:p>
    <w:p>
      <w:pPr>
        <w:spacing w:after="0"/>
        <w:ind w:left="0"/>
        <w:jc w:val="both"/>
      </w:pPr>
      <w:r>
        <w:rPr>
          <w:rFonts w:ascii="Times New Roman"/>
          <w:b w:val="false"/>
          <w:i w:val="false"/>
          <w:color w:val="000000"/>
          <w:sz w:val="28"/>
        </w:rPr>
        <w:t>     71. Мекенжайға көбiк берген кезде:</w:t>
      </w:r>
    </w:p>
    <w:p>
      <w:pPr>
        <w:spacing w:after="0"/>
        <w:ind w:left="0"/>
        <w:jc w:val="both"/>
      </w:pPr>
      <w:r>
        <w:rPr>
          <w:rFonts w:ascii="Times New Roman"/>
          <w:b w:val="false"/>
          <w:i w:val="false"/>
          <w:color w:val="000000"/>
          <w:sz w:val="28"/>
        </w:rPr>
        <w:t>     - көбiк оқпандарын жану деңгейiнен жоғары орнату;</w:t>
      </w:r>
    </w:p>
    <w:p>
      <w:pPr>
        <w:spacing w:after="0"/>
        <w:ind w:left="0"/>
        <w:jc w:val="both"/>
      </w:pPr>
      <w:r>
        <w:rPr>
          <w:rFonts w:ascii="Times New Roman"/>
          <w:b w:val="false"/>
          <w:i w:val="false"/>
          <w:color w:val="000000"/>
          <w:sz w:val="28"/>
        </w:rPr>
        <w:t xml:space="preserve">     - түтiн сорғыштарды және басқа желдеткiш агрегаттарды көбiк оқпандары </w:t>
      </w:r>
    </w:p>
    <w:p>
      <w:pPr>
        <w:spacing w:after="0"/>
        <w:ind w:left="0"/>
        <w:jc w:val="both"/>
      </w:pPr>
      <w:r>
        <w:rPr>
          <w:rFonts w:ascii="Times New Roman"/>
          <w:b w:val="false"/>
          <w:i w:val="false"/>
          <w:color w:val="000000"/>
          <w:sz w:val="28"/>
        </w:rPr>
        <w:t xml:space="preserve">орнатылған жерден қарсы жаққа орналастыру және жану өнiмдерiнен қашық </w:t>
      </w:r>
    </w:p>
    <w:p>
      <w:pPr>
        <w:spacing w:after="0"/>
        <w:ind w:left="0"/>
        <w:jc w:val="both"/>
      </w:pPr>
      <w:r>
        <w:rPr>
          <w:rFonts w:ascii="Times New Roman"/>
          <w:b w:val="false"/>
          <w:i w:val="false"/>
          <w:color w:val="000000"/>
          <w:sz w:val="28"/>
        </w:rPr>
        <w:t>жерде жұмыс iстеу;</w:t>
      </w:r>
    </w:p>
    <w:p>
      <w:pPr>
        <w:spacing w:after="0"/>
        <w:ind w:left="0"/>
        <w:jc w:val="both"/>
      </w:pPr>
      <w:r>
        <w:rPr>
          <w:rFonts w:ascii="Times New Roman"/>
          <w:b w:val="false"/>
          <w:i w:val="false"/>
          <w:color w:val="000000"/>
          <w:sz w:val="28"/>
        </w:rPr>
        <w:t xml:space="preserve">     - жайды көбiкпен толтырғаннан кейiн газ бен түтiннен қорғаушылар </w:t>
      </w:r>
    </w:p>
    <w:p>
      <w:pPr>
        <w:spacing w:after="0"/>
        <w:ind w:left="0"/>
        <w:jc w:val="both"/>
      </w:pPr>
      <w:r>
        <w:rPr>
          <w:rFonts w:ascii="Times New Roman"/>
          <w:b w:val="false"/>
          <w:i w:val="false"/>
          <w:color w:val="000000"/>
          <w:sz w:val="28"/>
        </w:rPr>
        <w:t xml:space="preserve">звеносын (бөлiмшенi) қалған жану ошақтарының жағдайын бiлуге және оны </w:t>
      </w:r>
    </w:p>
    <w:p>
      <w:pPr>
        <w:spacing w:after="0"/>
        <w:ind w:left="0"/>
        <w:jc w:val="both"/>
      </w:pPr>
      <w:r>
        <w:rPr>
          <w:rFonts w:ascii="Times New Roman"/>
          <w:b w:val="false"/>
          <w:i w:val="false"/>
          <w:color w:val="000000"/>
          <w:sz w:val="28"/>
        </w:rPr>
        <w:t>сөндiруге кiдiрiссiз жөнелту қажет.</w:t>
      </w:r>
    </w:p>
    <w:p>
      <w:pPr>
        <w:spacing w:after="0"/>
        <w:ind w:left="0"/>
        <w:jc w:val="both"/>
      </w:pPr>
      <w:r>
        <w:rPr>
          <w:rFonts w:ascii="Times New Roman"/>
          <w:b w:val="false"/>
          <w:i w:val="false"/>
          <w:color w:val="000000"/>
          <w:sz w:val="28"/>
        </w:rPr>
        <w:t>     72. Судың шамадан тыс төгiлуiн болдырмас үшiн:</w:t>
      </w:r>
    </w:p>
    <w:p>
      <w:pPr>
        <w:spacing w:after="0"/>
        <w:ind w:left="0"/>
        <w:jc w:val="both"/>
      </w:pPr>
      <w:r>
        <w:rPr>
          <w:rFonts w:ascii="Times New Roman"/>
          <w:b w:val="false"/>
          <w:i w:val="false"/>
          <w:color w:val="000000"/>
          <w:sz w:val="28"/>
        </w:rPr>
        <w:t>     - оқпан жақпыштарды, шашу оқпандарын қолдану;</w:t>
      </w:r>
    </w:p>
    <w:p>
      <w:pPr>
        <w:spacing w:after="0"/>
        <w:ind w:left="0"/>
        <w:jc w:val="both"/>
      </w:pPr>
      <w:r>
        <w:rPr>
          <w:rFonts w:ascii="Times New Roman"/>
          <w:b w:val="false"/>
          <w:i w:val="false"/>
          <w:color w:val="000000"/>
          <w:sz w:val="28"/>
        </w:rPr>
        <w:t>     - көбiктi, ұнтақтарды, ерiтiндiлi суларды қолдану;</w:t>
      </w:r>
    </w:p>
    <w:p>
      <w:pPr>
        <w:spacing w:after="0"/>
        <w:ind w:left="0"/>
        <w:jc w:val="both"/>
      </w:pPr>
      <w:r>
        <w:rPr>
          <w:rFonts w:ascii="Times New Roman"/>
          <w:b w:val="false"/>
          <w:i w:val="false"/>
          <w:color w:val="000000"/>
          <w:sz w:val="28"/>
        </w:rPr>
        <w:t xml:space="preserve">     - оқпандардың жұмысын дер кезiнде тоқтату және оларды сыртқа шығару </w:t>
      </w:r>
    </w:p>
    <w:p>
      <w:pPr>
        <w:spacing w:after="0"/>
        <w:ind w:left="0"/>
        <w:jc w:val="both"/>
      </w:pPr>
      <w:r>
        <w:rPr>
          <w:rFonts w:ascii="Times New Roman"/>
          <w:b w:val="false"/>
          <w:i w:val="false"/>
          <w:color w:val="000000"/>
          <w:sz w:val="28"/>
        </w:rPr>
        <w:t>қажет.</w:t>
      </w:r>
    </w:p>
    <w:p>
      <w:pPr>
        <w:spacing w:after="0"/>
        <w:ind w:left="0"/>
        <w:jc w:val="both"/>
      </w:pPr>
      <w:r>
        <w:rPr>
          <w:rFonts w:ascii="Times New Roman"/>
          <w:b w:val="false"/>
          <w:i w:val="false"/>
          <w:color w:val="000000"/>
          <w:sz w:val="28"/>
        </w:rPr>
        <w:t xml:space="preserve">     73. Адамдарға және жануарларға қауiп төнбегенде, өрттiң өршуi </w:t>
      </w:r>
    </w:p>
    <w:p>
      <w:pPr>
        <w:spacing w:after="0"/>
        <w:ind w:left="0"/>
        <w:jc w:val="both"/>
      </w:pPr>
      <w:r>
        <w:rPr>
          <w:rFonts w:ascii="Times New Roman"/>
          <w:b w:val="false"/>
          <w:i w:val="false"/>
          <w:color w:val="000000"/>
          <w:sz w:val="28"/>
        </w:rPr>
        <w:t xml:space="preserve">шектелгенде және оны сөндiру қолдағы бар күштермен және құралдармен </w:t>
      </w:r>
    </w:p>
    <w:p>
      <w:pPr>
        <w:spacing w:after="0"/>
        <w:ind w:left="0"/>
        <w:jc w:val="both"/>
      </w:pPr>
      <w:r>
        <w:rPr>
          <w:rFonts w:ascii="Times New Roman"/>
          <w:b w:val="false"/>
          <w:i w:val="false"/>
          <w:color w:val="000000"/>
          <w:sz w:val="28"/>
        </w:rPr>
        <w:t>қамтамасыз етiлуi мүмкiн болғанда өрт басылды деп есептеледi.</w:t>
      </w:r>
    </w:p>
    <w:p>
      <w:pPr>
        <w:spacing w:after="0"/>
        <w:ind w:left="0"/>
        <w:jc w:val="both"/>
      </w:pPr>
      <w:r>
        <w:rPr>
          <w:rFonts w:ascii="Times New Roman"/>
          <w:b w:val="false"/>
          <w:i w:val="false"/>
          <w:color w:val="000000"/>
          <w:sz w:val="28"/>
        </w:rPr>
        <w:t xml:space="preserve">     74. Жану тоқтағанда және қайта жануды болдырмай шаралары </w:t>
      </w:r>
    </w:p>
    <w:p>
      <w:pPr>
        <w:spacing w:after="0"/>
        <w:ind w:left="0"/>
        <w:jc w:val="both"/>
      </w:pPr>
      <w:r>
        <w:rPr>
          <w:rFonts w:ascii="Times New Roman"/>
          <w:b w:val="false"/>
          <w:i w:val="false"/>
          <w:color w:val="000000"/>
          <w:sz w:val="28"/>
        </w:rPr>
        <w:t>қолданылғанда өрт сөндi деп есептеледi.</w:t>
      </w:r>
    </w:p>
    <w:p>
      <w:pPr>
        <w:spacing w:after="0"/>
        <w:ind w:left="0"/>
        <w:jc w:val="both"/>
      </w:pPr>
      <w:r>
        <w:rPr>
          <w:rFonts w:ascii="Times New Roman"/>
          <w:b w:val="false"/>
          <w:i w:val="false"/>
          <w:color w:val="000000"/>
          <w:sz w:val="28"/>
        </w:rPr>
        <w:t xml:space="preserve">     75. Өрт сөндiрiлгеннен кейiн немесе өрттегi жұмыс көлемi қысқарғаннан </w:t>
      </w:r>
    </w:p>
    <w:p>
      <w:pPr>
        <w:spacing w:after="0"/>
        <w:ind w:left="0"/>
        <w:jc w:val="both"/>
      </w:pPr>
      <w:r>
        <w:rPr>
          <w:rFonts w:ascii="Times New Roman"/>
          <w:b w:val="false"/>
          <w:i w:val="false"/>
          <w:color w:val="000000"/>
          <w:sz w:val="28"/>
        </w:rPr>
        <w:t>кейiн күштер мен құралдарды жинастыру жүргiзiледi.</w:t>
      </w:r>
    </w:p>
    <w:p>
      <w:pPr>
        <w:spacing w:after="0"/>
        <w:ind w:left="0"/>
        <w:jc w:val="both"/>
      </w:pPr>
      <w:r>
        <w:rPr>
          <w:rFonts w:ascii="Times New Roman"/>
          <w:b w:val="false"/>
          <w:i w:val="false"/>
          <w:color w:val="000000"/>
          <w:sz w:val="28"/>
        </w:rPr>
        <w:t xml:space="preserve">     76. Тұрақты орынына келiсiмен қысқа мерзiм iшiнде өрт техникаларын </w:t>
      </w:r>
    </w:p>
    <w:p>
      <w:pPr>
        <w:spacing w:after="0"/>
        <w:ind w:left="0"/>
        <w:jc w:val="both"/>
      </w:pPr>
      <w:r>
        <w:rPr>
          <w:rFonts w:ascii="Times New Roman"/>
          <w:b w:val="false"/>
          <w:i w:val="false"/>
          <w:color w:val="000000"/>
          <w:sz w:val="28"/>
        </w:rPr>
        <w:t>жауынгерлiк әзiрлiкке келтiру шаралары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Өртте арнайы жұмыстарды орындау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77. Арнайы жұмыстар өрттi сөндiру және адамдарды құтқару жөнiндегi жауынгерлiк тапсырманы орындауды қамтамасыз етедi. </w:t>
      </w:r>
      <w:r>
        <w:br/>
      </w:r>
      <w:r>
        <w:rPr>
          <w:rFonts w:ascii="Times New Roman"/>
          <w:b w:val="false"/>
          <w:i w:val="false"/>
          <w:color w:val="000000"/>
          <w:sz w:val="28"/>
        </w:rPr>
        <w:t xml:space="preserve">
      78. Арнайы жұмыстарға: қолайсыз жұмыстар, электр жабдықтарын өшiру, өрт орнынан жарық беру, артық төгiлетiн судан қорғау және тағы басқалары жатады. </w:t>
      </w:r>
      <w:r>
        <w:br/>
      </w:r>
      <w:r>
        <w:rPr>
          <w:rFonts w:ascii="Times New Roman"/>
          <w:b w:val="false"/>
          <w:i w:val="false"/>
          <w:color w:val="000000"/>
          <w:sz w:val="28"/>
        </w:rPr>
        <w:t xml:space="preserve">
      79. Тыныс алуға жарамсыз ортада жұмыстарды жүргiзген кезде: </w:t>
      </w:r>
      <w:r>
        <w:br/>
      </w:r>
      <w:r>
        <w:rPr>
          <w:rFonts w:ascii="Times New Roman"/>
          <w:b w:val="false"/>
          <w:i w:val="false"/>
          <w:color w:val="000000"/>
          <w:sz w:val="28"/>
        </w:rPr>
        <w:t xml:space="preserve">
      - бiр тектi оқшаулаушы противогаздары бар үш-бес адамнан тұратын газ бен түтiннен қорғаушылар звеносын (звено командирiн қосқанда) құру қажет. Жекелеген жағдайларда (кезек күттiрмейтiн құтқару жұмыстарын жүргiзген кезде) ӨСБ шешiмiмен звено құрамы екi адамға дейiн қысқаруы мүмкiн; </w:t>
      </w:r>
      <w:r>
        <w:br/>
      </w:r>
      <w:r>
        <w:rPr>
          <w:rFonts w:ascii="Times New Roman"/>
          <w:b w:val="false"/>
          <w:i w:val="false"/>
          <w:color w:val="000000"/>
          <w:sz w:val="28"/>
        </w:rPr>
        <w:t xml:space="preserve">
      - ГТҚҚ звеносының командирi қауiпсiздiк бекетiмен тұрақты байланыс ұстауы және ол арқылы мезгiл-мезгiл ӨСБ-ге, жауынгерлiк участок бастығына немесе бақылау - өткiзу бекетiнiң бастығына жағдай туралы және өзiнiң iс-қимылдары туралы баяндап отыруы; </w:t>
      </w:r>
      <w:r>
        <w:br/>
      </w:r>
      <w:r>
        <w:rPr>
          <w:rFonts w:ascii="Times New Roman"/>
          <w:b w:val="false"/>
          <w:i w:val="false"/>
          <w:color w:val="000000"/>
          <w:sz w:val="28"/>
        </w:rPr>
        <w:t xml:space="preserve">
      - жол бойында зардап шеккен адамды байқаса оған көмек көрсетуi (қауiпсiз аймаққа алып шығу немесе әкету), содан кейiн тапсырманы орындауды жалғастыруы; </w:t>
      </w:r>
      <w:r>
        <w:br/>
      </w:r>
      <w:r>
        <w:rPr>
          <w:rFonts w:ascii="Times New Roman"/>
          <w:b w:val="false"/>
          <w:i w:val="false"/>
          <w:color w:val="000000"/>
          <w:sz w:val="28"/>
        </w:rPr>
        <w:t xml:space="preserve">
      - жол туннельдерiне, жолы ұзақ жер асты құрылыстарына (алаңдарына) және биiктiгi тоғыз қабаттан артуы үйлерге бiр мезгiлде екi звенодан кем жiберiлмеуi тиiс, бұл ретте тыныс алуға жарамсыз ортада жүрген звеноның жеке құрамына төтенше көмек көрсету үшiн қауiпсiздiк бекетiнде ГТҚҚ-нiң толық жауынгерлiк әзiрлiктегi бiр звеносын қою қажет. </w:t>
      </w:r>
      <w:r>
        <w:br/>
      </w:r>
      <w:r>
        <w:rPr>
          <w:rFonts w:ascii="Times New Roman"/>
          <w:b w:val="false"/>
          <w:i w:val="false"/>
          <w:color w:val="000000"/>
          <w:sz w:val="28"/>
        </w:rPr>
        <w:t xml:space="preserve">
      80. Бiрнеше звенолар және ГТҚҚ, ӨСБ бөлiмшелерi iске қосылған күрделi, ұзаққа созылған өртте бақылау-өткiзу бекетiн (БӨБ) ұйымдастыруға мiндеттi. </w:t>
      </w:r>
      <w:r>
        <w:br/>
      </w:r>
      <w:r>
        <w:rPr>
          <w:rFonts w:ascii="Times New Roman"/>
          <w:b w:val="false"/>
          <w:i w:val="false"/>
          <w:color w:val="000000"/>
          <w:sz w:val="28"/>
        </w:rPr>
        <w:t xml:space="preserve">
      БӨБ жұмысына басшылықты ӨСБ бекiтетiн бастық құрамындағы жақсы дайындалған және тәжiрибелi адамдар қатарынан тағайындалатын БӨБ бастығы жүзеге асырады. </w:t>
      </w:r>
      <w:r>
        <w:br/>
      </w:r>
      <w:r>
        <w:rPr>
          <w:rFonts w:ascii="Times New Roman"/>
          <w:b w:val="false"/>
          <w:i w:val="false"/>
          <w:color w:val="000000"/>
          <w:sz w:val="28"/>
        </w:rPr>
        <w:t xml:space="preserve">
      81. ГТҚҚ звеноларының өрттегi жұмысын: </w:t>
      </w:r>
      <w:r>
        <w:br/>
      </w:r>
      <w:r>
        <w:rPr>
          <w:rFonts w:ascii="Times New Roman"/>
          <w:b w:val="false"/>
          <w:i w:val="false"/>
          <w:color w:val="000000"/>
          <w:sz w:val="28"/>
        </w:rPr>
        <w:t xml:space="preserve">
      - бiр күзет жұмысы кезiнде, әдетте, кезекшi күзет бастығы немесе оның </w:t>
      </w:r>
    </w:p>
    <w:bookmarkStart w:name="z1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өкiмiмен құрамында ГТҚҚ звенолары бар бөлiмше командирлерi;</w:t>
      </w:r>
    </w:p>
    <w:p>
      <w:pPr>
        <w:spacing w:after="0"/>
        <w:ind w:left="0"/>
        <w:jc w:val="both"/>
      </w:pPr>
      <w:r>
        <w:rPr>
          <w:rFonts w:ascii="Times New Roman"/>
          <w:b w:val="false"/>
          <w:i w:val="false"/>
          <w:color w:val="000000"/>
          <w:sz w:val="28"/>
        </w:rPr>
        <w:t xml:space="preserve">     - бiрнеше күзет бiр мезгiлде жұмыс iстегенде ӨСБ және жауынгерлiк </w:t>
      </w:r>
    </w:p>
    <w:p>
      <w:pPr>
        <w:spacing w:after="0"/>
        <w:ind w:left="0"/>
        <w:jc w:val="both"/>
      </w:pPr>
      <w:r>
        <w:rPr>
          <w:rFonts w:ascii="Times New Roman"/>
          <w:b w:val="false"/>
          <w:i w:val="false"/>
          <w:color w:val="000000"/>
          <w:sz w:val="28"/>
        </w:rPr>
        <w:t>учаскелер бастықтары бекiткен бастық құрамының адамы;</w:t>
      </w:r>
    </w:p>
    <w:p>
      <w:pPr>
        <w:spacing w:after="0"/>
        <w:ind w:left="0"/>
        <w:jc w:val="both"/>
      </w:pPr>
      <w:r>
        <w:rPr>
          <w:rFonts w:ascii="Times New Roman"/>
          <w:b w:val="false"/>
          <w:i w:val="false"/>
          <w:color w:val="000000"/>
          <w:sz w:val="28"/>
        </w:rPr>
        <w:t xml:space="preserve">     - ГТҚҚ бөлiмшесiнiң жұмысы кезiнде - бөлiмше командирi немесе ӨСБ </w:t>
      </w:r>
    </w:p>
    <w:p>
      <w:pPr>
        <w:spacing w:after="0"/>
        <w:ind w:left="0"/>
        <w:jc w:val="both"/>
      </w:pPr>
      <w:r>
        <w:rPr>
          <w:rFonts w:ascii="Times New Roman"/>
          <w:b w:val="false"/>
          <w:i w:val="false"/>
          <w:color w:val="000000"/>
          <w:sz w:val="28"/>
        </w:rPr>
        <w:t>тағайындаған бастық құрамындағы адам басқарады.</w:t>
      </w:r>
    </w:p>
    <w:p>
      <w:pPr>
        <w:spacing w:after="0"/>
        <w:ind w:left="0"/>
        <w:jc w:val="both"/>
      </w:pPr>
      <w:r>
        <w:rPr>
          <w:rFonts w:ascii="Times New Roman"/>
          <w:b w:val="false"/>
          <w:i w:val="false"/>
          <w:color w:val="000000"/>
          <w:sz w:val="28"/>
        </w:rPr>
        <w:t xml:space="preserve">     82. Түтiнмен күрес үшiн түтiнге қарсы қорғаныс жүйелерiн, түтiндi </w:t>
      </w:r>
    </w:p>
    <w:p>
      <w:pPr>
        <w:spacing w:after="0"/>
        <w:ind w:left="0"/>
        <w:jc w:val="both"/>
      </w:pPr>
      <w:r>
        <w:rPr>
          <w:rFonts w:ascii="Times New Roman"/>
          <w:b w:val="false"/>
          <w:i w:val="false"/>
          <w:color w:val="000000"/>
          <w:sz w:val="28"/>
        </w:rPr>
        <w:t xml:space="preserve">сейiлтетiн және түтiн соратын автомобилдердi, желдеткiштер мен брезент </w:t>
      </w:r>
    </w:p>
    <w:p>
      <w:pPr>
        <w:spacing w:after="0"/>
        <w:ind w:left="0"/>
        <w:jc w:val="both"/>
      </w:pPr>
      <w:r>
        <w:rPr>
          <w:rFonts w:ascii="Times New Roman"/>
          <w:b w:val="false"/>
          <w:i w:val="false"/>
          <w:color w:val="000000"/>
          <w:sz w:val="28"/>
        </w:rPr>
        <w:t>қосқыштарды пайдаланған дұрыс.</w:t>
      </w:r>
    </w:p>
    <w:p>
      <w:pPr>
        <w:spacing w:after="0"/>
        <w:ind w:left="0"/>
        <w:jc w:val="both"/>
      </w:pPr>
      <w:r>
        <w:rPr>
          <w:rFonts w:ascii="Times New Roman"/>
          <w:b w:val="false"/>
          <w:i w:val="false"/>
          <w:color w:val="000000"/>
          <w:sz w:val="28"/>
        </w:rPr>
        <w:t>     83. Үй конструкцияларын ашу мен бөлшектеу:</w:t>
      </w:r>
    </w:p>
    <w:p>
      <w:pPr>
        <w:spacing w:after="0"/>
        <w:ind w:left="0"/>
        <w:jc w:val="both"/>
      </w:pPr>
      <w:r>
        <w:rPr>
          <w:rFonts w:ascii="Times New Roman"/>
          <w:b w:val="false"/>
          <w:i w:val="false"/>
          <w:color w:val="000000"/>
          <w:sz w:val="28"/>
        </w:rPr>
        <w:t xml:space="preserve">     - адамдарды құтқару және материалдық құндылықтарды басқа орынға </w:t>
      </w:r>
    </w:p>
    <w:p>
      <w:pPr>
        <w:spacing w:after="0"/>
        <w:ind w:left="0"/>
        <w:jc w:val="both"/>
      </w:pPr>
      <w:r>
        <w:rPr>
          <w:rFonts w:ascii="Times New Roman"/>
          <w:b w:val="false"/>
          <w:i w:val="false"/>
          <w:color w:val="000000"/>
          <w:sz w:val="28"/>
        </w:rPr>
        <w:t>көшiру;</w:t>
      </w:r>
    </w:p>
    <w:p>
      <w:pPr>
        <w:spacing w:after="0"/>
        <w:ind w:left="0"/>
        <w:jc w:val="both"/>
      </w:pPr>
      <w:r>
        <w:rPr>
          <w:rFonts w:ascii="Times New Roman"/>
          <w:b w:val="false"/>
          <w:i w:val="false"/>
          <w:color w:val="000000"/>
          <w:sz w:val="28"/>
        </w:rPr>
        <w:t>     - жанудың жасырын ошақтарын табу;</w:t>
      </w:r>
    </w:p>
    <w:p>
      <w:pPr>
        <w:spacing w:after="0"/>
        <w:ind w:left="0"/>
        <w:jc w:val="both"/>
      </w:pPr>
      <w:r>
        <w:rPr>
          <w:rFonts w:ascii="Times New Roman"/>
          <w:b w:val="false"/>
          <w:i w:val="false"/>
          <w:color w:val="000000"/>
          <w:sz w:val="28"/>
        </w:rPr>
        <w:t>     - от сөндiрушi заттарды барынша тиiмдi қолдану;</w:t>
      </w:r>
    </w:p>
    <w:p>
      <w:pPr>
        <w:spacing w:after="0"/>
        <w:ind w:left="0"/>
        <w:jc w:val="both"/>
      </w:pPr>
      <w:r>
        <w:rPr>
          <w:rFonts w:ascii="Times New Roman"/>
          <w:b w:val="false"/>
          <w:i w:val="false"/>
          <w:color w:val="000000"/>
          <w:sz w:val="28"/>
        </w:rPr>
        <w:t>     - оттың таралуын шектеу үшiн отқа қарсы ажырату орнын дайындау;</w:t>
      </w:r>
    </w:p>
    <w:p>
      <w:pPr>
        <w:spacing w:after="0"/>
        <w:ind w:left="0"/>
        <w:jc w:val="both"/>
      </w:pPr>
      <w:r>
        <w:rPr>
          <w:rFonts w:ascii="Times New Roman"/>
          <w:b w:val="false"/>
          <w:i w:val="false"/>
          <w:color w:val="000000"/>
          <w:sz w:val="28"/>
        </w:rPr>
        <w:t>     - түтiн мен газдарды шығару;</w:t>
      </w:r>
    </w:p>
    <w:p>
      <w:pPr>
        <w:spacing w:after="0"/>
        <w:ind w:left="0"/>
        <w:jc w:val="both"/>
      </w:pPr>
      <w:r>
        <w:rPr>
          <w:rFonts w:ascii="Times New Roman"/>
          <w:b w:val="false"/>
          <w:i w:val="false"/>
          <w:color w:val="000000"/>
          <w:sz w:val="28"/>
        </w:rPr>
        <w:t>     - құлау қаупiн болдырмау;</w:t>
      </w:r>
    </w:p>
    <w:p>
      <w:pPr>
        <w:spacing w:after="0"/>
        <w:ind w:left="0"/>
        <w:jc w:val="both"/>
      </w:pPr>
      <w:r>
        <w:rPr>
          <w:rFonts w:ascii="Times New Roman"/>
          <w:b w:val="false"/>
          <w:i w:val="false"/>
          <w:color w:val="000000"/>
          <w:sz w:val="28"/>
        </w:rPr>
        <w:t xml:space="preserve">     - оқпандарды беру үшiн үйдiң iшiне немесе өрт ошағына өту мақсатында </w:t>
      </w:r>
    </w:p>
    <w:p>
      <w:pPr>
        <w:spacing w:after="0"/>
        <w:ind w:left="0"/>
        <w:jc w:val="both"/>
      </w:pPr>
      <w:r>
        <w:rPr>
          <w:rFonts w:ascii="Times New Roman"/>
          <w:b w:val="false"/>
          <w:i w:val="false"/>
          <w:color w:val="000000"/>
          <w:sz w:val="28"/>
        </w:rPr>
        <w:t>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84. Үй конструкцияларын ашу мен бөлшектеу механикаландырылған құралдарды қолдана отырып белгiленген жұмыстарды толық орындау үшiн қажеттi шеңберде жүргiзiледi. </w:t>
      </w:r>
      <w:r>
        <w:br/>
      </w:r>
      <w:r>
        <w:rPr>
          <w:rFonts w:ascii="Times New Roman"/>
          <w:b w:val="false"/>
          <w:i w:val="false"/>
          <w:color w:val="000000"/>
          <w:sz w:val="28"/>
        </w:rPr>
        <w:t xml:space="preserve">
      Конструкциялар жанудың жасырын ошақтарын табу түтiндi шығару және от сөндiретiн заттарды қолдану үшiн сөндiру құралдары ашылатын орынға шоғырланған және iс-қимылға әзiр болғаннан кейiн ашылады. </w:t>
      </w:r>
      <w:r>
        <w:br/>
      </w:r>
      <w:r>
        <w:rPr>
          <w:rFonts w:ascii="Times New Roman"/>
          <w:b w:val="false"/>
          <w:i w:val="false"/>
          <w:color w:val="000000"/>
          <w:sz w:val="28"/>
        </w:rPr>
        <w:t xml:space="preserve">
      Өрттiң таралуына тосқауыл қою мақсатымен өртке қарсы ажырату орнын құру жөнiндегi жұмыстар от ажырату орнына жеткенге дейiн аяқталуы керек. </w:t>
      </w:r>
      <w:r>
        <w:br/>
      </w:r>
      <w:r>
        <w:rPr>
          <w:rFonts w:ascii="Times New Roman"/>
          <w:b w:val="false"/>
          <w:i w:val="false"/>
          <w:color w:val="000000"/>
          <w:sz w:val="28"/>
        </w:rPr>
        <w:t xml:space="preserve">
      85. Үйдiң конструкциясын ашу және бөлшектеу кезiнде конструкцияның көтеру қабiлеттiлiгiн бәсеңдетпеу және олардың құлауы на жол бермеу, жылу жүретiн және газ жүретiн магистральдарды, сондай-ақ электр жүйелерi мен шараларды қолдану керек. </w:t>
      </w:r>
      <w:r>
        <w:br/>
      </w:r>
      <w:r>
        <w:rPr>
          <w:rFonts w:ascii="Times New Roman"/>
          <w:b w:val="false"/>
          <w:i w:val="false"/>
          <w:color w:val="000000"/>
          <w:sz w:val="28"/>
        </w:rPr>
        <w:t xml:space="preserve">
      86. Конструкцияларды жоғарыдан лақтырған кезде олардың түсетiн орнын тексеру және қоршау қажет. </w:t>
      </w:r>
      <w:r>
        <w:br/>
      </w:r>
      <w:r>
        <w:rPr>
          <w:rFonts w:ascii="Times New Roman"/>
          <w:b w:val="false"/>
          <w:i w:val="false"/>
          <w:color w:val="000000"/>
          <w:sz w:val="28"/>
        </w:rPr>
        <w:t xml:space="preserve">
      87. Жайларға жарық беру үшiн электр шамдары қолданылады, ал егер мұндай жарық беру жеткiлiксiз болса - автомобильдiң генераторынан қуат алатын прожекторлар қолданылады. Бұл ретте прожектор жайға кiрер алдында iске қосылады. </w:t>
      </w:r>
      <w:r>
        <w:br/>
      </w:r>
      <w:r>
        <w:rPr>
          <w:rFonts w:ascii="Times New Roman"/>
          <w:b w:val="false"/>
          <w:i w:val="false"/>
          <w:color w:val="000000"/>
          <w:sz w:val="28"/>
        </w:rPr>
        <w:t xml:space="preserve">
      88. Өртке жарық беру құралдарын орнатуды төмендегi ережелердi басшылыққа ала отырып жүргiзу қажет: </w:t>
      </w:r>
      <w:r>
        <w:br/>
      </w:r>
      <w:r>
        <w:rPr>
          <w:rFonts w:ascii="Times New Roman"/>
          <w:b w:val="false"/>
          <w:i w:val="false"/>
          <w:color w:val="000000"/>
          <w:sz w:val="28"/>
        </w:rPr>
        <w:t xml:space="preserve">
      - бiрiншi кезекте адамдарды басқа орынға көшiру жолдарына жарық берiледi; </w:t>
      </w:r>
      <w:r>
        <w:br/>
      </w:r>
      <w:r>
        <w:rPr>
          <w:rFonts w:ascii="Times New Roman"/>
          <w:b w:val="false"/>
          <w:i w:val="false"/>
          <w:color w:val="000000"/>
          <w:sz w:val="28"/>
        </w:rPr>
        <w:t xml:space="preserve">
      - жарылыс қаупi бар жайларға терезе арқылы сырттан жарық берiледi, бұл жайларға прожекторларды алып кiру олар жанып жатқан жағдайларда ғана рұқсат етiледi; </w:t>
      </w:r>
      <w:r>
        <w:br/>
      </w:r>
      <w:r>
        <w:rPr>
          <w:rFonts w:ascii="Times New Roman"/>
          <w:b w:val="false"/>
          <w:i w:val="false"/>
          <w:color w:val="000000"/>
          <w:sz w:val="28"/>
        </w:rPr>
        <w:t xml:space="preserve">
      - көлемi үлкен қатты түтiнденген жайларға қуатты прожекторлар </w:t>
      </w:r>
    </w:p>
    <w:bookmarkStart w:name="z11"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қойылады, жекелеген жағдайларда олар осы жайларда жұмыс iстеушiлер үшiн </w:t>
      </w:r>
    </w:p>
    <w:p>
      <w:pPr>
        <w:spacing w:after="0"/>
        <w:ind w:left="0"/>
        <w:jc w:val="both"/>
      </w:pPr>
      <w:r>
        <w:rPr>
          <w:rFonts w:ascii="Times New Roman"/>
          <w:b w:val="false"/>
          <w:i w:val="false"/>
          <w:color w:val="000000"/>
          <w:sz w:val="28"/>
        </w:rPr>
        <w:t>бағдар ретiнде орнатылады;</w:t>
      </w:r>
    </w:p>
    <w:p>
      <w:pPr>
        <w:spacing w:after="0"/>
        <w:ind w:left="0"/>
        <w:jc w:val="both"/>
      </w:pPr>
      <w:r>
        <w:rPr>
          <w:rFonts w:ascii="Times New Roman"/>
          <w:b w:val="false"/>
          <w:i w:val="false"/>
          <w:color w:val="000000"/>
          <w:sz w:val="28"/>
        </w:rPr>
        <w:t xml:space="preserve">     - прожекторлар, жалғастырушы муфталар, штепсельдiк ажыратқыштар, </w:t>
      </w:r>
    </w:p>
    <w:p>
      <w:pPr>
        <w:spacing w:after="0"/>
        <w:ind w:left="0"/>
        <w:jc w:val="both"/>
      </w:pPr>
      <w:r>
        <w:rPr>
          <w:rFonts w:ascii="Times New Roman"/>
          <w:b w:val="false"/>
          <w:i w:val="false"/>
          <w:color w:val="000000"/>
          <w:sz w:val="28"/>
        </w:rPr>
        <w:t xml:space="preserve">жалғастырушы қорапшалар және басқа кабельдердi қосушы құралдар оларға су </w:t>
      </w:r>
    </w:p>
    <w:p>
      <w:pPr>
        <w:spacing w:after="0"/>
        <w:ind w:left="0"/>
        <w:jc w:val="both"/>
      </w:pPr>
      <w:r>
        <w:rPr>
          <w:rFonts w:ascii="Times New Roman"/>
          <w:b w:val="false"/>
          <w:i w:val="false"/>
          <w:color w:val="000000"/>
          <w:sz w:val="28"/>
        </w:rPr>
        <w:t xml:space="preserve">тимейтiн, сондай-ақ құлайтын конструкциялардан зақымдану қаупi жоқ </w:t>
      </w:r>
    </w:p>
    <w:p>
      <w:pPr>
        <w:spacing w:after="0"/>
        <w:ind w:left="0"/>
        <w:jc w:val="both"/>
      </w:pPr>
      <w:r>
        <w:rPr>
          <w:rFonts w:ascii="Times New Roman"/>
          <w:b w:val="false"/>
          <w:i w:val="false"/>
          <w:color w:val="000000"/>
          <w:sz w:val="28"/>
        </w:rPr>
        <w:t>жерлерге орналастырылады.</w:t>
      </w:r>
    </w:p>
    <w:p>
      <w:pPr>
        <w:spacing w:after="0"/>
        <w:ind w:left="0"/>
        <w:jc w:val="both"/>
      </w:pPr>
      <w:r>
        <w:rPr>
          <w:rFonts w:ascii="Times New Roman"/>
          <w:b w:val="false"/>
          <w:i w:val="false"/>
          <w:color w:val="000000"/>
          <w:sz w:val="28"/>
        </w:rPr>
        <w:t>     89. Объектiде кернеуде тұрған электр сымдары мен қондырғылары, егер:</w:t>
      </w:r>
    </w:p>
    <w:p>
      <w:pPr>
        <w:spacing w:after="0"/>
        <w:ind w:left="0"/>
        <w:jc w:val="both"/>
      </w:pPr>
      <w:r>
        <w:rPr>
          <w:rFonts w:ascii="Times New Roman"/>
          <w:b w:val="false"/>
          <w:i w:val="false"/>
          <w:color w:val="000000"/>
          <w:sz w:val="28"/>
        </w:rPr>
        <w:t>     - зақымданған және өртте жұмыс iстеушiлер үшiн қауiптi болса;</w:t>
      </w:r>
    </w:p>
    <w:p>
      <w:pPr>
        <w:spacing w:after="0"/>
        <w:ind w:left="0"/>
        <w:jc w:val="both"/>
      </w:pPr>
      <w:r>
        <w:rPr>
          <w:rFonts w:ascii="Times New Roman"/>
          <w:b w:val="false"/>
          <w:i w:val="false"/>
          <w:color w:val="000000"/>
          <w:sz w:val="28"/>
        </w:rPr>
        <w:t>     - оларға су тигенде жаңа жану ошақтарының пайда болу қаупiн тудырса;</w:t>
      </w:r>
    </w:p>
    <w:p>
      <w:pPr>
        <w:spacing w:after="0"/>
        <w:ind w:left="0"/>
        <w:jc w:val="both"/>
      </w:pPr>
      <w:r>
        <w:rPr>
          <w:rFonts w:ascii="Times New Roman"/>
          <w:b w:val="false"/>
          <w:i w:val="false"/>
          <w:color w:val="000000"/>
          <w:sz w:val="28"/>
        </w:rPr>
        <w:t xml:space="preserve">     - өрттi сөндiру және конструкцияларды бөлшектеу жөнiндегi жұмыстарға </w:t>
      </w:r>
    </w:p>
    <w:p>
      <w:pPr>
        <w:spacing w:after="0"/>
        <w:ind w:left="0"/>
        <w:jc w:val="both"/>
      </w:pPr>
      <w:r>
        <w:rPr>
          <w:rFonts w:ascii="Times New Roman"/>
          <w:b w:val="false"/>
          <w:i w:val="false"/>
          <w:color w:val="000000"/>
          <w:sz w:val="28"/>
        </w:rPr>
        <w:t>кедергi келтiретiн болса, тоқтан ажыратылады.</w:t>
      </w:r>
    </w:p>
    <w:p>
      <w:pPr>
        <w:spacing w:after="0"/>
        <w:ind w:left="0"/>
        <w:jc w:val="both"/>
      </w:pPr>
      <w:r>
        <w:rPr>
          <w:rFonts w:ascii="Times New Roman"/>
          <w:b w:val="false"/>
          <w:i w:val="false"/>
          <w:color w:val="000000"/>
          <w:sz w:val="28"/>
        </w:rPr>
        <w:t xml:space="preserve">     90. Жоғары кернеуде тұрған электр жабдықтарын өшiрудi объектiнiң </w:t>
      </w:r>
    </w:p>
    <w:p>
      <w:pPr>
        <w:spacing w:after="0"/>
        <w:ind w:left="0"/>
        <w:jc w:val="both"/>
      </w:pPr>
      <w:r>
        <w:rPr>
          <w:rFonts w:ascii="Times New Roman"/>
          <w:b w:val="false"/>
          <w:i w:val="false"/>
          <w:color w:val="000000"/>
          <w:sz w:val="28"/>
        </w:rPr>
        <w:t>(қаланың) энергия қызметiнiң өкiлi жүргiзедi.</w:t>
      </w:r>
    </w:p>
    <w:p>
      <w:pPr>
        <w:spacing w:after="0"/>
        <w:ind w:left="0"/>
        <w:jc w:val="both"/>
      </w:pPr>
      <w:r>
        <w:rPr>
          <w:rFonts w:ascii="Times New Roman"/>
          <w:b w:val="false"/>
          <w:i w:val="false"/>
          <w:color w:val="000000"/>
          <w:sz w:val="28"/>
        </w:rPr>
        <w:t xml:space="preserve">     91. 220 вольттан артық емес кернеудегi электр жабдықтарын өшiрудi өрт </w:t>
      </w:r>
    </w:p>
    <w:p>
      <w:pPr>
        <w:spacing w:after="0"/>
        <w:ind w:left="0"/>
        <w:jc w:val="both"/>
      </w:pPr>
      <w:r>
        <w:rPr>
          <w:rFonts w:ascii="Times New Roman"/>
          <w:b w:val="false"/>
          <w:i w:val="false"/>
          <w:color w:val="000000"/>
          <w:sz w:val="28"/>
        </w:rPr>
        <w:t xml:space="preserve">күзетi жауынгерлiк құрамының бөлiмшесi тек ӨСБ, жауынгерлiк учаске </w:t>
      </w:r>
    </w:p>
    <w:p>
      <w:pPr>
        <w:spacing w:after="0"/>
        <w:ind w:left="0"/>
        <w:jc w:val="both"/>
      </w:pPr>
      <w:r>
        <w:rPr>
          <w:rFonts w:ascii="Times New Roman"/>
          <w:b w:val="false"/>
          <w:i w:val="false"/>
          <w:color w:val="000000"/>
          <w:sz w:val="28"/>
        </w:rPr>
        <w:t>бастығының және командирдiң басшылығымен жүзеге асыра алады.</w:t>
      </w:r>
    </w:p>
    <w:p>
      <w:pPr>
        <w:spacing w:after="0"/>
        <w:ind w:left="0"/>
        <w:jc w:val="both"/>
      </w:pPr>
      <w:r>
        <w:rPr>
          <w:rFonts w:ascii="Times New Roman"/>
          <w:b w:val="false"/>
          <w:i w:val="false"/>
          <w:color w:val="000000"/>
          <w:sz w:val="28"/>
        </w:rPr>
        <w:t xml:space="preserve">     Бұл үшiн өшiрушi қондырғыларды (рубильниктердi, қорғағыштарды және </w:t>
      </w:r>
    </w:p>
    <w:p>
      <w:pPr>
        <w:spacing w:after="0"/>
        <w:ind w:left="0"/>
        <w:jc w:val="both"/>
      </w:pPr>
      <w:r>
        <w:rPr>
          <w:rFonts w:ascii="Times New Roman"/>
          <w:b w:val="false"/>
          <w:i w:val="false"/>
          <w:color w:val="000000"/>
          <w:sz w:val="28"/>
        </w:rPr>
        <w:t xml:space="preserve">басқаларды) пайдалану мүмкiн болмаған жағдайда электр сымдары арнайы </w:t>
      </w:r>
    </w:p>
    <w:p>
      <w:pPr>
        <w:spacing w:after="0"/>
        <w:ind w:left="0"/>
        <w:jc w:val="both"/>
      </w:pPr>
      <w:r>
        <w:rPr>
          <w:rFonts w:ascii="Times New Roman"/>
          <w:b w:val="false"/>
          <w:i w:val="false"/>
          <w:color w:val="000000"/>
          <w:sz w:val="28"/>
        </w:rPr>
        <w:t>қайшымен кесiледi, бұл ретте қауiпсiздiк шараларын сақтау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тарау</w:t>
      </w:r>
    </w:p>
    <w:p>
      <w:pPr>
        <w:spacing w:after="0"/>
        <w:ind w:left="0"/>
        <w:jc w:val="both"/>
      </w:pPr>
      <w:r>
        <w:rPr>
          <w:rFonts w:ascii="Times New Roman"/>
          <w:b w:val="false"/>
          <w:i w:val="false"/>
          <w:color w:val="000000"/>
          <w:sz w:val="28"/>
        </w:rPr>
        <w:t>     ӨРТТЕ КҮШТЕРДI ЖӘНЕ ҚҰРАЛДАРДЫ БАСҚАРУ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Басқару негiздерi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92. Өртте күштердi және құралдарды басқару - жағдайды бағалау негiзiнде жауынгерлiк iс-қимылды жүргiзу мақсатымен жүзеге асыратын ӨСБ-нiң (өрттегi шұғыл штабтың) қызметi. </w:t>
      </w:r>
      <w:r>
        <w:br/>
      </w:r>
      <w:r>
        <w:rPr>
          <w:rFonts w:ascii="Times New Roman"/>
          <w:b w:val="false"/>
          <w:i w:val="false"/>
          <w:color w:val="000000"/>
          <w:sz w:val="28"/>
        </w:rPr>
        <w:t xml:space="preserve">
      93. Өрт сөндiру басшысы болып: </w:t>
      </w:r>
      <w:r>
        <w:br/>
      </w:r>
      <w:r>
        <w:rPr>
          <w:rFonts w:ascii="Times New Roman"/>
          <w:b w:val="false"/>
          <w:i w:val="false"/>
          <w:color w:val="000000"/>
          <w:sz w:val="28"/>
        </w:rPr>
        <w:t xml:space="preserve">
      - өрт күзетiнiң бiр бөлiмшесi жұмыс iстеген кезде бөлiмшенi басқаратын аға бастық; </w:t>
      </w:r>
      <w:r>
        <w:br/>
      </w:r>
      <w:r>
        <w:rPr>
          <w:rFonts w:ascii="Times New Roman"/>
          <w:b w:val="false"/>
          <w:i w:val="false"/>
          <w:color w:val="000000"/>
          <w:sz w:val="28"/>
        </w:rPr>
        <w:t xml:space="preserve">
      - бiрнеше бөлiмшелер жұмыс iстеген кезде - өрт бөлiмiнiң бөлiмшесiн басқарушы аға бастық, өрт шыққан жердегi барған ауданда (объектiде) гарнизонда белгiленген тәртiпке сәйкес анықталған адам саналады. </w:t>
      </w:r>
      <w:r>
        <w:br/>
      </w:r>
      <w:r>
        <w:rPr>
          <w:rFonts w:ascii="Times New Roman"/>
          <w:b w:val="false"/>
          <w:i w:val="false"/>
          <w:color w:val="000000"/>
          <w:sz w:val="28"/>
        </w:rPr>
        <w:t xml:space="preserve">
      94. Өртке келген өрт күзетiнiң аға бастығы: </w:t>
      </w:r>
      <w:r>
        <w:br/>
      </w:r>
      <w:r>
        <w:rPr>
          <w:rFonts w:ascii="Times New Roman"/>
          <w:b w:val="false"/>
          <w:i w:val="false"/>
          <w:color w:val="000000"/>
          <w:sz w:val="28"/>
        </w:rPr>
        <w:t xml:space="preserve">
      - жағдайды бағалауға және өрт сөндiрудi ұйымдастырудың дұрыстығын айқындауға; </w:t>
      </w:r>
      <w:r>
        <w:br/>
      </w:r>
      <w:r>
        <w:rPr>
          <w:rFonts w:ascii="Times New Roman"/>
          <w:b w:val="false"/>
          <w:i w:val="false"/>
          <w:color w:val="000000"/>
          <w:sz w:val="28"/>
        </w:rPr>
        <w:t xml:space="preserve">
      - қосымша күштер мен құралдарды шақырудың қажеттiлiгiн анықтауға; </w:t>
      </w:r>
      <w:r>
        <w:br/>
      </w:r>
      <w:r>
        <w:rPr>
          <w:rFonts w:ascii="Times New Roman"/>
          <w:b w:val="false"/>
          <w:i w:val="false"/>
          <w:color w:val="000000"/>
          <w:sz w:val="28"/>
        </w:rPr>
        <w:t xml:space="preserve">
      - қажет болған өрттi сөндiрудiң басшылығын өзiне алуға мiндеттi. </w:t>
      </w:r>
      <w:r>
        <w:br/>
      </w:r>
      <w:r>
        <w:rPr>
          <w:rFonts w:ascii="Times New Roman"/>
          <w:b w:val="false"/>
          <w:i w:val="false"/>
          <w:color w:val="000000"/>
          <w:sz w:val="28"/>
        </w:rPr>
        <w:t xml:space="preserve">
      95. Өртке келген аға бастық басшылықты өзiне алған-алмағанына қарамастан өрт сөндiрудiң нәтижесi үшiн жауап бередi. </w:t>
      </w:r>
      <w:r>
        <w:br/>
      </w:r>
      <w:r>
        <w:rPr>
          <w:rFonts w:ascii="Times New Roman"/>
          <w:b w:val="false"/>
          <w:i w:val="false"/>
          <w:color w:val="000000"/>
          <w:sz w:val="28"/>
        </w:rPr>
        <w:t xml:space="preserve">
      Аға бастықтың өртте сөндiру басшысына немесе оны аттап өтiп бұйрық беруi өрт сөндiрудiң басшылығын өзiне алған сәтi болып саналады. </w:t>
      </w:r>
      <w:r>
        <w:br/>
      </w:r>
      <w:r>
        <w:rPr>
          <w:rFonts w:ascii="Times New Roman"/>
          <w:b w:val="false"/>
          <w:i w:val="false"/>
          <w:color w:val="000000"/>
          <w:sz w:val="28"/>
        </w:rPr>
        <w:t xml:space="preserve">
      96. Егер өрт сөндiру басшысы өртке шақырылған күштермен және құралдармен басқаруды қамтамасыз ете алмаса аға бастықтың өрт сөндiруге басшылықты өзiне қабылдауы мiндеттi. </w:t>
      </w:r>
      <w:r>
        <w:br/>
      </w:r>
      <w:r>
        <w:rPr>
          <w:rFonts w:ascii="Times New Roman"/>
          <w:b w:val="false"/>
          <w:i w:val="false"/>
          <w:color w:val="000000"/>
          <w:sz w:val="28"/>
        </w:rPr>
        <w:t xml:space="preserve">
      97. Аға бастық өрт сөндiру басшылығын (ӨСБ) өзiне қабылдауды шешкендiгi туралы жариялауға және жедел штаб бастығын, тыл бастығын және жауынгерлiк учаскелер бастықтарын хабардар етуге мiндеттi. </w:t>
      </w:r>
      <w:r>
        <w:br/>
      </w:r>
      <w:r>
        <w:rPr>
          <w:rFonts w:ascii="Times New Roman"/>
          <w:b w:val="false"/>
          <w:i w:val="false"/>
          <w:color w:val="000000"/>
          <w:sz w:val="28"/>
        </w:rPr>
        <w:t xml:space="preserve">
      98. Өрттегi жағдайға байланысты ӨСБ күштердi және құралдарды басқару үшiн жедел штаб және жауынгерлiк учаскелер ұйымдастыра алады. </w:t>
      </w:r>
      <w:r>
        <w:br/>
      </w:r>
      <w:r>
        <w:rPr>
          <w:rFonts w:ascii="Times New Roman"/>
          <w:b w:val="false"/>
          <w:i w:val="false"/>
          <w:color w:val="000000"/>
          <w:sz w:val="28"/>
        </w:rPr>
        <w:t xml:space="preserve">
      99. Жауынгерлiк учаскелер этаждар, саты торлары, өртке қарсы тосқауылдар немесе жанған объектiнiң ұзына бойына, сондай-ақ жұмыс түрлерi бойынша (сөндiру, қорғау, құтқару және басқа) құрыла алады. </w:t>
      </w:r>
      <w:r>
        <w:br/>
      </w:r>
      <w:r>
        <w:rPr>
          <w:rFonts w:ascii="Times New Roman"/>
          <w:b w:val="false"/>
          <w:i w:val="false"/>
          <w:color w:val="000000"/>
          <w:sz w:val="28"/>
        </w:rPr>
        <w:t xml:space="preserve">
      100. Өртте екi және одан да көп бөлiмшелер жұмыс iстеген кезде өрт шыққан ауданға келген өрт бөлiмi құрамының орта немесе кiшi бастықтарынан тыл бастығы тағайындалады. </w:t>
      </w:r>
      <w:r>
        <w:br/>
      </w:r>
      <w:r>
        <w:rPr>
          <w:rFonts w:ascii="Times New Roman"/>
          <w:b w:val="false"/>
          <w:i w:val="false"/>
          <w:color w:val="000000"/>
          <w:sz w:val="28"/>
        </w:rPr>
        <w:t xml:space="preserve">
      101. Өртте жағдай кенеттен өзгерген кезде және ӨСБ-ден дер кезiнде бұйрық алуға мүмкiндiк болмаған жағдайда бөлiмшелер бастықтары (командирлерi) дұрыс инициатива танытып, өздiгiнше iс-қимыл жасауға тиiс. </w:t>
      </w:r>
      <w:r>
        <w:br/>
      </w:r>
      <w:r>
        <w:rPr>
          <w:rFonts w:ascii="Times New Roman"/>
          <w:b w:val="false"/>
          <w:i w:val="false"/>
          <w:color w:val="000000"/>
          <w:sz w:val="28"/>
        </w:rPr>
        <w:t xml:space="preserve">
      ӨСБ-дан бұйрық болмауы командирдiң әрекетсiз отыруын ақтай алмайды. </w:t>
      </w:r>
      <w:r>
        <w:br/>
      </w:r>
      <w:r>
        <w:rPr>
          <w:rFonts w:ascii="Times New Roman"/>
          <w:b w:val="false"/>
          <w:i w:val="false"/>
          <w:color w:val="000000"/>
          <w:sz w:val="28"/>
        </w:rPr>
        <w:t>
 </w:t>
      </w:r>
      <w:r>
        <w:br/>
      </w:r>
      <w:r>
        <w:rPr>
          <w:rFonts w:ascii="Times New Roman"/>
          <w:b w:val="false"/>
          <w:i w:val="false"/>
          <w:color w:val="000000"/>
          <w:sz w:val="28"/>
        </w:rPr>
        <w:t xml:space="preserve">
             Өрт сөндiру басшысы </w:t>
      </w:r>
      <w:r>
        <w:br/>
      </w:r>
      <w:r>
        <w:rPr>
          <w:rFonts w:ascii="Times New Roman"/>
          <w:b w:val="false"/>
          <w:i w:val="false"/>
          <w:color w:val="000000"/>
          <w:sz w:val="28"/>
        </w:rPr>
        <w:t xml:space="preserve">
      102. Өрт сөндiру басшысы жеке дара бастық болып табылады, өртке келген барлық өрт күзетi бөлiмшелерi мен берiлген күштер оған бағынады. Ол өрт сөндiрудi ұйымдастыруға, жеке құрамның қауiпсiздiгiне және өрт техникасының сақталуына жауап бередi. </w:t>
      </w:r>
      <w:r>
        <w:br/>
      </w:r>
      <w:r>
        <w:rPr>
          <w:rFonts w:ascii="Times New Roman"/>
          <w:b w:val="false"/>
          <w:i w:val="false"/>
          <w:color w:val="000000"/>
          <w:sz w:val="28"/>
        </w:rPr>
        <w:t xml:space="preserve">
      Өзiнен жоғары тұрған ӨСБ-тiң тапсырмасын орындауда ӨСБ-нiң өрттегi iс-қимылына араласуға ешкiм де құқылы емес. </w:t>
      </w:r>
      <w:r>
        <w:br/>
      </w:r>
      <w:r>
        <w:rPr>
          <w:rFonts w:ascii="Times New Roman"/>
          <w:b w:val="false"/>
          <w:i w:val="false"/>
          <w:color w:val="000000"/>
          <w:sz w:val="28"/>
        </w:rPr>
        <w:t xml:space="preserve">
      103. Өрт сөндiру басшысы: </w:t>
      </w:r>
      <w:r>
        <w:br/>
      </w:r>
      <w:r>
        <w:rPr>
          <w:rFonts w:ascii="Times New Roman"/>
          <w:b w:val="false"/>
          <w:i w:val="false"/>
          <w:color w:val="000000"/>
          <w:sz w:val="28"/>
        </w:rPr>
        <w:t xml:space="preserve">
      - барлау жүргiзуге және өрттегi жағдайды бағалауға, адамдарды құтқаруды жедел ұйымдастырып және оны жеке өзi басқаруға, қолда бар күштер мен құралдарды пайдалана отырып үрейдi болдырмауға., </w:t>
      </w:r>
      <w:r>
        <w:br/>
      </w:r>
      <w:r>
        <w:rPr>
          <w:rFonts w:ascii="Times New Roman"/>
          <w:b w:val="false"/>
          <w:i w:val="false"/>
          <w:color w:val="000000"/>
          <w:sz w:val="28"/>
        </w:rPr>
        <w:t xml:space="preserve">
      - шешушi бағытты анықтауға, жауынгерлiк iс-қимылдың тәсiлдерi мен әдiстерiн, күштер мен құралдардың қажеттi санын анықтауға., </w:t>
      </w:r>
      <w:r>
        <w:br/>
      </w:r>
      <w:r>
        <w:rPr>
          <w:rFonts w:ascii="Times New Roman"/>
          <w:b w:val="false"/>
          <w:i w:val="false"/>
          <w:color w:val="000000"/>
          <w:sz w:val="28"/>
        </w:rPr>
        <w:t xml:space="preserve">
      - бөлiмшелерге тапсырма беруге, олардың өзара iс-қимылын ұйымдастыруға және алған қойылған мiндеттердiң орындалуын қамтамасыз етуге., </w:t>
      </w:r>
      <w:r>
        <w:br/>
      </w:r>
      <w:r>
        <w:rPr>
          <w:rFonts w:ascii="Times New Roman"/>
          <w:b w:val="false"/>
          <w:i w:val="false"/>
          <w:color w:val="000000"/>
          <w:sz w:val="28"/>
        </w:rPr>
        <w:t xml:space="preserve">
      - өрттегi жағдайдың өзгеруiн үнемi бақылауға және тиiстi шешiм қабылдауға., </w:t>
      </w:r>
      <w:r>
        <w:br/>
      </w:r>
      <w:r>
        <w:rPr>
          <w:rFonts w:ascii="Times New Roman"/>
          <w:b w:val="false"/>
          <w:i w:val="false"/>
          <w:color w:val="000000"/>
          <w:sz w:val="28"/>
        </w:rPr>
        <w:t xml:space="preserve">
      - өрт болған жерге келiсiмен оның сырт көрiнiстерi бойынша БҚОТ-қа немесе ББП-ға ақпарат беруге, шешiм қабылдағаннан және бұйрық бергеннен кейiн өрттiң орны, не жанып жатқандығы (немесе жанғандығы), iс-қимылға қандай күштер мен құралдар енгiзiлгендiгi, өрттiң өршу қаупiнiң бар-жоқтығы, қосымша күштер мен құралдардың қажет болатындығын хабарлауға, бұдан әрi БҚОТ-пен тұрақты байланыс ұстауға, қолданылған шешiмдер туралы және өрттегi жағдай жайында әлсiн-әлсiн хабарлауға; </w:t>
      </w:r>
      <w:r>
        <w:br/>
      </w:r>
      <w:r>
        <w:rPr>
          <w:rFonts w:ascii="Times New Roman"/>
          <w:b w:val="false"/>
          <w:i w:val="false"/>
          <w:color w:val="000000"/>
          <w:sz w:val="28"/>
        </w:rPr>
        <w:t xml:space="preserve">
      - қосымша күштер мен құралдарды бөлшектемей, қайта бiр мезгiлде шақыруға және оларды күтiп алуды ұйымдастыруға; </w:t>
      </w:r>
      <w:r>
        <w:br/>
      </w:r>
      <w:r>
        <w:rPr>
          <w:rFonts w:ascii="Times New Roman"/>
          <w:b w:val="false"/>
          <w:i w:val="false"/>
          <w:color w:val="000000"/>
          <w:sz w:val="28"/>
        </w:rPr>
        <w:t xml:space="preserve">
      - өртке аға бастық келген соң жағдай туралы, өрт сөндiру жөнiнде қабылдаған шешiмдер, өрт орнында қандай күштер мен құралдардың бары, iс-қимылға енгiзгендiгi, қосымша шақырылғандығы туралы мәлiмдеуге; </w:t>
      </w:r>
      <w:r>
        <w:br/>
      </w:r>
      <w:r>
        <w:rPr>
          <w:rFonts w:ascii="Times New Roman"/>
          <w:b w:val="false"/>
          <w:i w:val="false"/>
          <w:color w:val="000000"/>
          <w:sz w:val="28"/>
        </w:rPr>
        <w:t xml:space="preserve">
      - жағдайға байланысты өртте шұғыл штаб ұйымдастыруға және оның тұрағын анықтауға; </w:t>
      </w:r>
      <w:r>
        <w:br/>
      </w:r>
      <w:r>
        <w:rPr>
          <w:rFonts w:ascii="Times New Roman"/>
          <w:b w:val="false"/>
          <w:i w:val="false"/>
          <w:color w:val="000000"/>
          <w:sz w:val="28"/>
        </w:rPr>
        <w:t xml:space="preserve">
      - шұғыл штабқа өзiнiң тұрған орны және оған қабылданған барлық шешiмдер туралы ақпарат беруге; </w:t>
      </w:r>
      <w:r>
        <w:br/>
      </w:r>
      <w:r>
        <w:rPr>
          <w:rFonts w:ascii="Times New Roman"/>
          <w:b w:val="false"/>
          <w:i w:val="false"/>
          <w:color w:val="000000"/>
          <w:sz w:val="28"/>
        </w:rPr>
        <w:t xml:space="preserve">
      - күштер мен құралдардың резервiн құруға, жұмыс iстеушiлердiң демалуына, жылынуына және құрғақ киiм ауыстырып киюiне мүмкiндiк берiп, әлсiн-әлсiн ауыстыруға; </w:t>
      </w:r>
      <w:r>
        <w:br/>
      </w:r>
      <w:r>
        <w:rPr>
          <w:rFonts w:ascii="Times New Roman"/>
          <w:b w:val="false"/>
          <w:i w:val="false"/>
          <w:color w:val="000000"/>
          <w:sz w:val="28"/>
        </w:rPr>
        <w:t xml:space="preserve">
      - бастық құрамындағы адам санынан қауiпсiздiк шараларын сақтауға жауаптыны тағайындауға, қажет болғанда медициналық көмек бекетiн ұйымдастыруға; </w:t>
      </w:r>
      <w:r>
        <w:br/>
      </w:r>
      <w:r>
        <w:rPr>
          <w:rFonts w:ascii="Times New Roman"/>
          <w:b w:val="false"/>
          <w:i w:val="false"/>
          <w:color w:val="000000"/>
          <w:sz w:val="28"/>
        </w:rPr>
        <w:t xml:space="preserve">
      - өртке әртүрлi бағыттағы күштер мен құралдар келген жағдайда тыл бастығына жүрiп-тұру және байланыс құралдары бар көмекшiлердi бөлуге; </w:t>
      </w:r>
      <w:r>
        <w:br/>
      </w:r>
      <w:r>
        <w:rPr>
          <w:rFonts w:ascii="Times New Roman"/>
          <w:b w:val="false"/>
          <w:i w:val="false"/>
          <w:color w:val="000000"/>
          <w:sz w:val="28"/>
        </w:rPr>
        <w:t xml:space="preserve">
      - өрттi сөндiруге тартылған қызметтермен өзара iс-қимылды ұйымдастыруға, объектiдегi инженер-техник қызметкерлерiмен тұрақты байланыс ұстап және объектiнiң нұсқамалары мен нұсқауларын ескере отырып, өрт сөндiрудiң тәсiлi мен құралдары туралы шешiм қабылдауға; </w:t>
      </w:r>
      <w:r>
        <w:br/>
      </w:r>
      <w:r>
        <w:rPr>
          <w:rFonts w:ascii="Times New Roman"/>
          <w:b w:val="false"/>
          <w:i w:val="false"/>
          <w:color w:val="000000"/>
          <w:sz w:val="28"/>
        </w:rPr>
        <w:t xml:space="preserve">
      - өрттiң шығу себебiн анықтау шараларын қолдануға; </w:t>
      </w:r>
      <w:r>
        <w:br/>
      </w:r>
      <w:r>
        <w:rPr>
          <w:rFonts w:ascii="Times New Roman"/>
          <w:b w:val="false"/>
          <w:i w:val="false"/>
          <w:color w:val="000000"/>
          <w:sz w:val="28"/>
        </w:rPr>
        <w:t xml:space="preserve">
      - қасақана өрт қойылған немесе өрттiң басқа себептерi болған жағдайда оның шыққан негiзгi орнын басы артық бұзылудан сақтауға, өртке себеп болған заттарды анықтауға және сақтауға, сондай-ақ өрт туралы акт жасауға қажеттi мәлiметтер жинауға, бұл үшiн мемлекеттiк өрт бақылау және өрт тексеру лабороторияларының қызметкерлерiн тартуға; </w:t>
      </w:r>
      <w:r>
        <w:br/>
      </w:r>
      <w:r>
        <w:rPr>
          <w:rFonts w:ascii="Times New Roman"/>
          <w:b w:val="false"/>
          <w:i w:val="false"/>
          <w:color w:val="000000"/>
          <w:sz w:val="28"/>
        </w:rPr>
        <w:t xml:space="preserve">
      - өрттiң сөнгендiгiне өзiнiң көзiн жеткiзуге, сөндiрiлген өрт орнына бақылаудың қажеттiлiгi мен мерзiмiн анықтауға; </w:t>
      </w:r>
      <w:r>
        <w:br/>
      </w:r>
      <w:r>
        <w:rPr>
          <w:rFonts w:ascii="Times New Roman"/>
          <w:b w:val="false"/>
          <w:i w:val="false"/>
          <w:color w:val="000000"/>
          <w:sz w:val="28"/>
        </w:rPr>
        <w:t xml:space="preserve">
      - басқа жаққа әкету, төгiлген судан сақтау шараларын, милиция қызметкерлерi келгенге дейiн көшiрiлген материалдық құндылықтарды күзету шараларын қолдануға; </w:t>
      </w:r>
      <w:r>
        <w:br/>
      </w:r>
      <w:r>
        <w:rPr>
          <w:rFonts w:ascii="Times New Roman"/>
          <w:b w:val="false"/>
          <w:i w:val="false"/>
          <w:color w:val="000000"/>
          <w:sz w:val="28"/>
        </w:rPr>
        <w:t xml:space="preserve">
      - бөлiмшелер мен өзара iс-қимыл жасаушы қызметкерлердiң өрт орнынан кету ретiн анықтауға мiндеттi. </w:t>
      </w:r>
      <w:r>
        <w:br/>
      </w:r>
      <w:r>
        <w:rPr>
          <w:rFonts w:ascii="Times New Roman"/>
          <w:b w:val="false"/>
          <w:i w:val="false"/>
          <w:color w:val="000000"/>
          <w:sz w:val="28"/>
        </w:rPr>
        <w:t xml:space="preserve">
      104. Өрттi сөндiру үшiн қажеттi қосымша күштер мен құралдарды анықтау кезiнде ӨСБ: </w:t>
      </w:r>
      <w:r>
        <w:br/>
      </w:r>
      <w:r>
        <w:rPr>
          <w:rFonts w:ascii="Times New Roman"/>
          <w:b w:val="false"/>
          <w:i w:val="false"/>
          <w:color w:val="000000"/>
          <w:sz w:val="28"/>
        </w:rPr>
        <w:t xml:space="preserve">
      - шақырылған күштер мен құралдар iс-қимылға енгiзiлгенге дейiн оттың таралуы мүмкiн көлемдi. </w:t>
      </w:r>
      <w:r>
        <w:br/>
      </w:r>
      <w:r>
        <w:rPr>
          <w:rFonts w:ascii="Times New Roman"/>
          <w:b w:val="false"/>
          <w:i w:val="false"/>
          <w:color w:val="000000"/>
          <w:sz w:val="28"/>
        </w:rPr>
        <w:t xml:space="preserve">
      Оқпандарды беру үшiн қажеттi күш шамасын, адамдарды құтқару, үйлердiң конструкцияларын ашу мен бөлшектеу және мүлiктердi басқа жаққа әкету үшiн қажеттi күштiң мөлшерiн; </w:t>
      </w:r>
      <w:r>
        <w:br/>
      </w:r>
      <w:r>
        <w:rPr>
          <w:rFonts w:ascii="Times New Roman"/>
          <w:b w:val="false"/>
          <w:i w:val="false"/>
          <w:color w:val="000000"/>
          <w:sz w:val="28"/>
        </w:rPr>
        <w:t xml:space="preserve">
      - арнайы қызметтердi тартудың қажеттiлiгiн; </w:t>
      </w:r>
      <w:r>
        <w:br/>
      </w:r>
      <w:r>
        <w:rPr>
          <w:rFonts w:ascii="Times New Roman"/>
          <w:b w:val="false"/>
          <w:i w:val="false"/>
          <w:color w:val="000000"/>
          <w:sz w:val="28"/>
        </w:rPr>
        <w:t xml:space="preserve">
      - суды автоинспекциялармен жеткiзудiң немесе суды айдау арқылы жеткiзудi ұйымдастырудың қажеттiлiгiн ескеруi керек. </w:t>
      </w:r>
      <w:r>
        <w:br/>
      </w:r>
      <w:r>
        <w:rPr>
          <w:rFonts w:ascii="Times New Roman"/>
          <w:b w:val="false"/>
          <w:i w:val="false"/>
          <w:color w:val="000000"/>
          <w:sz w:val="28"/>
        </w:rPr>
        <w:t xml:space="preserve">
      105. Өртте күштер мен құралдарды орналастыруда өзгерiстер енгiзiлген жағдайда ӨСБ қайта топтасу туралы шешiм қабылдауы және оны бөлiмше басшыларына жеткiзуi керек, қайта топтасуды кiмге, қайда және қалай жүргiзу керектiгiн көрсетуi тиiс. </w:t>
      </w:r>
      <w:r>
        <w:br/>
      </w:r>
      <w:r>
        <w:rPr>
          <w:rFonts w:ascii="Times New Roman"/>
          <w:b w:val="false"/>
          <w:i w:val="false"/>
          <w:color w:val="000000"/>
          <w:sz w:val="28"/>
        </w:rPr>
        <w:t xml:space="preserve">
      106. Бұйрықтар қысқа, дәл және анық болуы керек. Бұйрықтардың мазмұнына байланысты ӨСБ оны орындаушыларға жеке өзi, шұғыл штаб арқылы немесе байланыс бастықтары және байланысшылар арқылы, сондай-ақ бастықтары және байланысшылар арқылы, сондай-ақ техникалық байланыс құралдарының көмегiмен бередi. </w:t>
      </w:r>
      <w:r>
        <w:br/>
      </w:r>
      <w:r>
        <w:rPr>
          <w:rFonts w:ascii="Times New Roman"/>
          <w:b w:val="false"/>
          <w:i w:val="false"/>
          <w:color w:val="000000"/>
          <w:sz w:val="28"/>
        </w:rPr>
        <w:t xml:space="preserve">
      107. ӨСБ өрттi сөндiру жөнiнде қабылданған шаралардың орындалу дұрыстығын белгiлеуi және әрбiр учаскеде өрттi сөндiруге күштер мен құралдардың жеткiлiктiгiн анықтауы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Өрттегi шұғыл штаб </w:t>
      </w:r>
      <w:r>
        <w:br/>
      </w:r>
      <w:r>
        <w:rPr>
          <w:rFonts w:ascii="Times New Roman"/>
          <w:b w:val="false"/>
          <w:i w:val="false"/>
          <w:color w:val="000000"/>
          <w:sz w:val="28"/>
        </w:rPr>
        <w:t xml:space="preserve">
      108. Шұғыл штаб құрамына: штаб бастығы және тыл бастығы, сондай-ақ қаланың (елдi мекенiнiң, объектiнiң) және әкiмшiлiктiң өзара iс-қимыл жасаушы қызметтерiнiң өкiлдерi кiредi. </w:t>
      </w:r>
      <w:r>
        <w:br/>
      </w:r>
      <w:r>
        <w:rPr>
          <w:rFonts w:ascii="Times New Roman"/>
          <w:b w:val="false"/>
          <w:i w:val="false"/>
          <w:color w:val="000000"/>
          <w:sz w:val="28"/>
        </w:rPr>
        <w:t xml:space="preserve">
      Iрi, күрделi және ұзақ өртте шұғыл штаб бастығының орынбасарлары тағайындалуы мүмкiн. </w:t>
      </w:r>
      <w:r>
        <w:br/>
      </w:r>
      <w:r>
        <w:rPr>
          <w:rFonts w:ascii="Times New Roman"/>
          <w:b w:val="false"/>
          <w:i w:val="false"/>
          <w:color w:val="000000"/>
          <w:sz w:val="28"/>
        </w:rPr>
        <w:t xml:space="preserve">
      109. Шұғыл штаб: </w:t>
      </w:r>
      <w:r>
        <w:br/>
      </w:r>
      <w:r>
        <w:rPr>
          <w:rFonts w:ascii="Times New Roman"/>
          <w:b w:val="false"/>
          <w:i w:val="false"/>
          <w:color w:val="000000"/>
          <w:sz w:val="28"/>
        </w:rPr>
        <w:t xml:space="preserve">
      - барлық iрi және күрделi өртте; </w:t>
      </w:r>
      <w:r>
        <w:br/>
      </w:r>
      <w:r>
        <w:rPr>
          <w:rFonts w:ascii="Times New Roman"/>
          <w:b w:val="false"/>
          <w:i w:val="false"/>
          <w:color w:val="000000"/>
          <w:sz w:val="28"/>
        </w:rPr>
        <w:t xml:space="preserve">
      - үш және одан да көп жауынгерлiк учаске ұйымдастырылған, сондай-ақ егер күштер мен құралдар жоғары номер бойынша тартылған жағдайда; </w:t>
      </w:r>
      <w:r>
        <w:br/>
      </w:r>
      <w:r>
        <w:rPr>
          <w:rFonts w:ascii="Times New Roman"/>
          <w:b w:val="false"/>
          <w:i w:val="false"/>
          <w:color w:val="000000"/>
          <w:sz w:val="28"/>
        </w:rPr>
        <w:t xml:space="preserve">
      - объектiлердегi өрттi сөндiру кезiнде өрт сөндiру жөнiндегi </w:t>
      </w:r>
    </w:p>
    <w:bookmarkEnd w:id="11"/>
    <w:bookmarkStart w:name="z14"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iс-қимылды объектiнiң кезекшi инженер-техник қызметкерлерiмен және </w:t>
      </w:r>
    </w:p>
    <w:p>
      <w:pPr>
        <w:spacing w:after="0"/>
        <w:ind w:left="0"/>
        <w:jc w:val="both"/>
      </w:pPr>
      <w:r>
        <w:rPr>
          <w:rFonts w:ascii="Times New Roman"/>
          <w:b w:val="false"/>
          <w:i w:val="false"/>
          <w:color w:val="000000"/>
          <w:sz w:val="28"/>
        </w:rPr>
        <w:t>әкiмшiлiгiмен келiсу қажет болғанда;</w:t>
      </w:r>
    </w:p>
    <w:p>
      <w:pPr>
        <w:spacing w:after="0"/>
        <w:ind w:left="0"/>
        <w:jc w:val="both"/>
      </w:pPr>
      <w:r>
        <w:rPr>
          <w:rFonts w:ascii="Times New Roman"/>
          <w:b w:val="false"/>
          <w:i w:val="false"/>
          <w:color w:val="000000"/>
          <w:sz w:val="28"/>
        </w:rPr>
        <w:t>     - жағдайға байланысты өрт сөндiру басшысының шешiмi бойынша құрылады.</w:t>
      </w:r>
    </w:p>
    <w:p>
      <w:pPr>
        <w:spacing w:after="0"/>
        <w:ind w:left="0"/>
        <w:jc w:val="both"/>
      </w:pPr>
      <w:r>
        <w:rPr>
          <w:rFonts w:ascii="Times New Roman"/>
          <w:b w:val="false"/>
          <w:i w:val="false"/>
          <w:color w:val="000000"/>
          <w:sz w:val="28"/>
        </w:rPr>
        <w:t>     110. Шұғыл штаб:</w:t>
      </w:r>
    </w:p>
    <w:p>
      <w:pPr>
        <w:spacing w:after="0"/>
        <w:ind w:left="0"/>
        <w:jc w:val="both"/>
      </w:pPr>
      <w:r>
        <w:rPr>
          <w:rFonts w:ascii="Times New Roman"/>
          <w:b w:val="false"/>
          <w:i w:val="false"/>
          <w:color w:val="000000"/>
          <w:sz w:val="28"/>
        </w:rPr>
        <w:t xml:space="preserve">     - жауынгерлiк учаскелер бойынша келген бөлiмшелердi күтудi, </w:t>
      </w:r>
    </w:p>
    <w:p>
      <w:pPr>
        <w:spacing w:after="0"/>
        <w:ind w:left="0"/>
        <w:jc w:val="both"/>
      </w:pPr>
      <w:r>
        <w:rPr>
          <w:rFonts w:ascii="Times New Roman"/>
          <w:b w:val="false"/>
          <w:i w:val="false"/>
          <w:color w:val="000000"/>
          <w:sz w:val="28"/>
        </w:rPr>
        <w:t>орналастыруды және бөлудi;</w:t>
      </w:r>
    </w:p>
    <w:p>
      <w:pPr>
        <w:spacing w:after="0"/>
        <w:ind w:left="0"/>
        <w:jc w:val="both"/>
      </w:pPr>
      <w:r>
        <w:rPr>
          <w:rFonts w:ascii="Times New Roman"/>
          <w:b w:val="false"/>
          <w:i w:val="false"/>
          <w:color w:val="000000"/>
          <w:sz w:val="28"/>
        </w:rPr>
        <w:t xml:space="preserve">     - өрттi сөндiру барысында оны барлауды, жағдайдың өзгергендiгi туралы </w:t>
      </w:r>
    </w:p>
    <w:p>
      <w:pPr>
        <w:spacing w:after="0"/>
        <w:ind w:left="0"/>
        <w:jc w:val="both"/>
      </w:pPr>
      <w:r>
        <w:rPr>
          <w:rFonts w:ascii="Times New Roman"/>
          <w:b w:val="false"/>
          <w:i w:val="false"/>
          <w:color w:val="000000"/>
          <w:sz w:val="28"/>
        </w:rPr>
        <w:t>өрт сөндiру басшысының мәлiметтерi мен ақпараттарын жинауды;</w:t>
      </w:r>
    </w:p>
    <w:p>
      <w:pPr>
        <w:spacing w:after="0"/>
        <w:ind w:left="0"/>
        <w:jc w:val="both"/>
      </w:pPr>
      <w:r>
        <w:rPr>
          <w:rFonts w:ascii="Times New Roman"/>
          <w:b w:val="false"/>
          <w:i w:val="false"/>
          <w:color w:val="000000"/>
          <w:sz w:val="28"/>
        </w:rPr>
        <w:t>     - штаб столында орналасқан есеп құжаттарын жүргiзудi (қосымша);</w:t>
      </w:r>
    </w:p>
    <w:p>
      <w:pPr>
        <w:spacing w:after="0"/>
        <w:ind w:left="0"/>
        <w:jc w:val="both"/>
      </w:pPr>
      <w:r>
        <w:rPr>
          <w:rFonts w:ascii="Times New Roman"/>
          <w:b w:val="false"/>
          <w:i w:val="false"/>
          <w:color w:val="000000"/>
          <w:sz w:val="28"/>
        </w:rPr>
        <w:t>     - өртте күштер мен құралдар резервiн құруды;</w:t>
      </w:r>
    </w:p>
    <w:p>
      <w:pPr>
        <w:spacing w:after="0"/>
        <w:ind w:left="0"/>
        <w:jc w:val="both"/>
      </w:pPr>
      <w:r>
        <w:rPr>
          <w:rFonts w:ascii="Times New Roman"/>
          <w:b w:val="false"/>
          <w:i w:val="false"/>
          <w:color w:val="000000"/>
          <w:sz w:val="28"/>
        </w:rPr>
        <w:t xml:space="preserve">     - өрттiң шығу себептерi және келтiрiлген зиян туралы мәлiметтер </w:t>
      </w:r>
    </w:p>
    <w:p>
      <w:pPr>
        <w:spacing w:after="0"/>
        <w:ind w:left="0"/>
        <w:jc w:val="both"/>
      </w:pPr>
      <w:r>
        <w:rPr>
          <w:rFonts w:ascii="Times New Roman"/>
          <w:b w:val="false"/>
          <w:i w:val="false"/>
          <w:color w:val="000000"/>
          <w:sz w:val="28"/>
        </w:rPr>
        <w:t>жинауды;</w:t>
      </w:r>
    </w:p>
    <w:p>
      <w:pPr>
        <w:spacing w:after="0"/>
        <w:ind w:left="0"/>
        <w:jc w:val="both"/>
      </w:pPr>
      <w:r>
        <w:rPr>
          <w:rFonts w:ascii="Times New Roman"/>
          <w:b w:val="false"/>
          <w:i w:val="false"/>
          <w:color w:val="000000"/>
          <w:sz w:val="28"/>
        </w:rPr>
        <w:t>     - өртте байланысты жолға қоюды;</w:t>
      </w:r>
    </w:p>
    <w:p>
      <w:pPr>
        <w:spacing w:after="0"/>
        <w:ind w:left="0"/>
        <w:jc w:val="both"/>
      </w:pPr>
      <w:r>
        <w:rPr>
          <w:rFonts w:ascii="Times New Roman"/>
          <w:b w:val="false"/>
          <w:i w:val="false"/>
          <w:color w:val="000000"/>
          <w:sz w:val="28"/>
        </w:rPr>
        <w:t>     - егер бұл қажет болғанда өрт орнына жарық берудi;</w:t>
      </w:r>
    </w:p>
    <w:p>
      <w:pPr>
        <w:spacing w:after="0"/>
        <w:ind w:left="0"/>
        <w:jc w:val="both"/>
      </w:pPr>
      <w:r>
        <w:rPr>
          <w:rFonts w:ascii="Times New Roman"/>
          <w:b w:val="false"/>
          <w:i w:val="false"/>
          <w:color w:val="000000"/>
          <w:sz w:val="28"/>
        </w:rPr>
        <w:t xml:space="preserve">     - ӨСБ-нiң шешiмдерiн, бұйрықтарын орындауды, алға қойылған </w:t>
      </w:r>
    </w:p>
    <w:p>
      <w:pPr>
        <w:spacing w:after="0"/>
        <w:ind w:left="0"/>
        <w:jc w:val="both"/>
      </w:pPr>
      <w:r>
        <w:rPr>
          <w:rFonts w:ascii="Times New Roman"/>
          <w:b w:val="false"/>
          <w:i w:val="false"/>
          <w:color w:val="000000"/>
          <w:sz w:val="28"/>
        </w:rPr>
        <w:t>мiндеттердiң орындалуына бақылауды;</w:t>
      </w:r>
    </w:p>
    <w:p>
      <w:pPr>
        <w:spacing w:after="0"/>
        <w:ind w:left="0"/>
        <w:jc w:val="both"/>
      </w:pPr>
      <w:r>
        <w:rPr>
          <w:rFonts w:ascii="Times New Roman"/>
          <w:b w:val="false"/>
          <w:i w:val="false"/>
          <w:color w:val="000000"/>
          <w:sz w:val="28"/>
        </w:rPr>
        <w:t xml:space="preserve">     - қаланың (елдi мекеннiң, объектiнiң) басқа қызметтерiмен өзара </w:t>
      </w:r>
    </w:p>
    <w:p>
      <w:pPr>
        <w:spacing w:after="0"/>
        <w:ind w:left="0"/>
        <w:jc w:val="both"/>
      </w:pPr>
      <w:r>
        <w:rPr>
          <w:rFonts w:ascii="Times New Roman"/>
          <w:b w:val="false"/>
          <w:i w:val="false"/>
          <w:color w:val="000000"/>
          <w:sz w:val="28"/>
        </w:rPr>
        <w:t>iс-қимылдарын;</w:t>
      </w:r>
    </w:p>
    <w:p>
      <w:pPr>
        <w:spacing w:after="0"/>
        <w:ind w:left="0"/>
        <w:jc w:val="both"/>
      </w:pPr>
      <w:r>
        <w:rPr>
          <w:rFonts w:ascii="Times New Roman"/>
          <w:b w:val="false"/>
          <w:i w:val="false"/>
          <w:color w:val="000000"/>
          <w:sz w:val="28"/>
        </w:rPr>
        <w:t>     - ГДЗС тексеру - өткiзу бекеттерiн және қауiпсiздiк бекеттерiн;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ұзақ өрт кезiнде (бес сағаттан артық) тамақтануды, төменгi температурада және құрамның жылынуын және ыстық өтуден қорғауды; </w:t>
      </w:r>
      <w:r>
        <w:br/>
      </w:r>
      <w:r>
        <w:rPr>
          <w:rFonts w:ascii="Times New Roman"/>
          <w:b w:val="false"/>
          <w:i w:val="false"/>
          <w:color w:val="000000"/>
          <w:sz w:val="28"/>
        </w:rPr>
        <w:t xml:space="preserve">
      - өртте жұмыс iстеушi бөлiмшелердi материалдық-техникалық қамтамасыз етудi ұйымдастырады. </w:t>
      </w:r>
      <w:r>
        <w:br/>
      </w:r>
      <w:r>
        <w:rPr>
          <w:rFonts w:ascii="Times New Roman"/>
          <w:b w:val="false"/>
          <w:i w:val="false"/>
          <w:color w:val="000000"/>
          <w:sz w:val="28"/>
        </w:rPr>
        <w:t xml:space="preserve">
      111. Шұғыл штаб күштердi және құралдарды басқару үшiн барынша қолайлы жерге орналасады, штаб столымен және басқа техникалық құралдармен және жабдықтармен қамтамасыз етiледi. </w:t>
      </w:r>
      <w:r>
        <w:br/>
      </w:r>
      <w:r>
        <w:rPr>
          <w:rFonts w:ascii="Times New Roman"/>
          <w:b w:val="false"/>
          <w:i w:val="false"/>
          <w:color w:val="000000"/>
          <w:sz w:val="28"/>
        </w:rPr>
        <w:t xml:space="preserve">
      112. Өрттегi шұғыл штаб орны: күндiз - "штаб" деген жазуы бар қызыл жалаумен, түнде - қызыл шаммен немесе қызыл түстi басқа жарық көрсеткiшiмен белгiленедi. </w:t>
      </w:r>
      <w:r>
        <w:br/>
      </w:r>
      <w:r>
        <w:rPr>
          <w:rFonts w:ascii="Times New Roman"/>
          <w:b w:val="false"/>
          <w:i w:val="false"/>
          <w:color w:val="000000"/>
          <w:sz w:val="28"/>
        </w:rPr>
        <w:t xml:space="preserve">
      113. Өрттегi жұмыс кезiнде ӨСБ, ШБ, ТБ, ЖУБ және байланысшылардың сол бiлегiнде шынтақтан жоғары тұста белгi байламасы болуы керек (* қосымша), жауынгерлiк құрамның өрт дулығаларында айырым белгiлерi болуы керек (* қосымша). </w:t>
      </w:r>
      <w:r>
        <w:br/>
      </w:r>
      <w:r>
        <w:rPr>
          <w:rFonts w:ascii="Times New Roman"/>
          <w:b w:val="false"/>
          <w:i w:val="false"/>
          <w:color w:val="000000"/>
          <w:sz w:val="28"/>
        </w:rPr>
        <w:t>
 </w:t>
      </w:r>
      <w:r>
        <w:br/>
      </w:r>
      <w:r>
        <w:rPr>
          <w:rFonts w:ascii="Times New Roman"/>
          <w:b w:val="false"/>
          <w:i w:val="false"/>
          <w:color w:val="000000"/>
          <w:sz w:val="28"/>
        </w:rPr>
        <w:t xml:space="preserve">
             Өрттегi шұғыл штаб бастығы </w:t>
      </w:r>
      <w:r>
        <w:br/>
      </w:r>
      <w:r>
        <w:rPr>
          <w:rFonts w:ascii="Times New Roman"/>
          <w:b w:val="false"/>
          <w:i w:val="false"/>
          <w:color w:val="000000"/>
          <w:sz w:val="28"/>
        </w:rPr>
        <w:t xml:space="preserve">
      114. Шұғыл штаб бастығы ӨСБ-ға бағынады, оның орынбасары болып табылады, ӨСБ шешiмдерiнiң орындалуын қамтамасыз етедi, шұғыл штабты басқарады және 110-бапта көрсетiлген мiндеттердi штабтың орындауына жауап бередi. </w:t>
      </w:r>
      <w:r>
        <w:br/>
      </w:r>
      <w:r>
        <w:rPr>
          <w:rFonts w:ascii="Times New Roman"/>
          <w:b w:val="false"/>
          <w:i w:val="false"/>
          <w:color w:val="000000"/>
          <w:sz w:val="28"/>
        </w:rPr>
        <w:t xml:space="preserve">
      Өртте шұғыл штаб бастығы: </w:t>
      </w:r>
      <w:r>
        <w:br/>
      </w:r>
      <w:r>
        <w:rPr>
          <w:rFonts w:ascii="Times New Roman"/>
          <w:b w:val="false"/>
          <w:i w:val="false"/>
          <w:color w:val="000000"/>
          <w:sz w:val="28"/>
        </w:rPr>
        <w:t xml:space="preserve">
      - ӨСБ қабылдаған шешiмге сәйкес күштер мен құралдарды орналастыруға; </w:t>
      </w:r>
      <w:r>
        <w:br/>
      </w:r>
      <w:r>
        <w:rPr>
          <w:rFonts w:ascii="Times New Roman"/>
          <w:b w:val="false"/>
          <w:i w:val="false"/>
          <w:color w:val="000000"/>
          <w:sz w:val="28"/>
        </w:rPr>
        <w:t xml:space="preserve">
      - өртте үздiксiз барлауды ұйымдастыру және жауынгерлiк учаске бастықтарынан мәлiметтер алу жолымен жағдайды зерттеуге; </w:t>
      </w:r>
      <w:r>
        <w:br/>
      </w:r>
      <w:r>
        <w:rPr>
          <w:rFonts w:ascii="Times New Roman"/>
          <w:b w:val="false"/>
          <w:i w:val="false"/>
          <w:color w:val="000000"/>
          <w:sz w:val="28"/>
        </w:rPr>
        <w:t xml:space="preserve">
      - қажет болғанда қосымша күштер мен құралдарды шақыруға, ӨСБ бұйрықтарын бөлiмше бастықтарына жеткiзуге; </w:t>
      </w:r>
      <w:r>
        <w:br/>
      </w:r>
      <w:r>
        <w:rPr>
          <w:rFonts w:ascii="Times New Roman"/>
          <w:b w:val="false"/>
          <w:i w:val="false"/>
          <w:color w:val="000000"/>
          <w:sz w:val="28"/>
        </w:rPr>
        <w:t xml:space="preserve">
      - өртте байланысты ұйымдастыруға; </w:t>
      </w:r>
      <w:r>
        <w:br/>
      </w:r>
      <w:r>
        <w:rPr>
          <w:rFonts w:ascii="Times New Roman"/>
          <w:b w:val="false"/>
          <w:i w:val="false"/>
          <w:color w:val="000000"/>
          <w:sz w:val="28"/>
        </w:rPr>
        <w:t xml:space="preserve">
      - ӨСБ-ға барлау нәтижелерi мен жағдай, өрттi сөндiру туралы хабарлап отыруға; </w:t>
      </w:r>
      <w:r>
        <w:br/>
      </w:r>
      <w:r>
        <w:rPr>
          <w:rFonts w:ascii="Times New Roman"/>
          <w:b w:val="false"/>
          <w:i w:val="false"/>
          <w:color w:val="000000"/>
          <w:sz w:val="28"/>
        </w:rPr>
        <w:t xml:space="preserve">
      - кейiнге қалдыруға болмайтын жағдайларда өздiгiнше шешiм қабылдауға және жүзеге асыруға, кейiннен бұл жөнiнде ӨСБ-ге хабарлауға; </w:t>
      </w:r>
      <w:r>
        <w:br/>
      </w:r>
      <w:r>
        <w:rPr>
          <w:rFonts w:ascii="Times New Roman"/>
          <w:b w:val="false"/>
          <w:i w:val="false"/>
          <w:color w:val="000000"/>
          <w:sz w:val="28"/>
        </w:rPr>
        <w:t xml:space="preserve">
      - ӨСБ мен штаб бұйрықтарын орындауға бақылауды жүзеге асыруға; </w:t>
      </w:r>
      <w:r>
        <w:br/>
      </w:r>
      <w:r>
        <w:rPr>
          <w:rFonts w:ascii="Times New Roman"/>
          <w:b w:val="false"/>
          <w:i w:val="false"/>
          <w:color w:val="000000"/>
          <w:sz w:val="28"/>
        </w:rPr>
        <w:t xml:space="preserve">
      - келген бөлiмшелерден резерв құруға; </w:t>
      </w:r>
      <w:r>
        <w:br/>
      </w:r>
      <w:r>
        <w:rPr>
          <w:rFonts w:ascii="Times New Roman"/>
          <w:b w:val="false"/>
          <w:i w:val="false"/>
          <w:color w:val="000000"/>
          <w:sz w:val="28"/>
        </w:rPr>
        <w:t xml:space="preserve">
      - қажет болған жағдайда қаланың (объектiнiң) арнайы қызметтерiн </w:t>
      </w:r>
    </w:p>
    <w:bookmarkEnd w:id="13"/>
    <w:bookmarkStart w:name="z16"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шақыруға, сөйтiп олармен өзара iс-қимыл ұйымдастыруға;</w:t>
      </w:r>
    </w:p>
    <w:p>
      <w:pPr>
        <w:spacing w:after="0"/>
        <w:ind w:left="0"/>
        <w:jc w:val="both"/>
      </w:pPr>
      <w:r>
        <w:rPr>
          <w:rFonts w:ascii="Times New Roman"/>
          <w:b w:val="false"/>
          <w:i w:val="false"/>
          <w:color w:val="000000"/>
          <w:sz w:val="28"/>
        </w:rPr>
        <w:t>     - БҚОТ-қа өрт туралы мәлiметтердi беруге;</w:t>
      </w:r>
    </w:p>
    <w:p>
      <w:pPr>
        <w:spacing w:after="0"/>
        <w:ind w:left="0"/>
        <w:jc w:val="both"/>
      </w:pPr>
      <w:r>
        <w:rPr>
          <w:rFonts w:ascii="Times New Roman"/>
          <w:b w:val="false"/>
          <w:i w:val="false"/>
          <w:color w:val="000000"/>
          <w:sz w:val="28"/>
        </w:rPr>
        <w:t xml:space="preserve">     - өрттiң шығу себебi және бөлiмшелердiң жауынгерлiк iс-қимылы туралы </w:t>
      </w:r>
    </w:p>
    <w:p>
      <w:pPr>
        <w:spacing w:after="0"/>
        <w:ind w:left="0"/>
        <w:jc w:val="both"/>
      </w:pPr>
      <w:r>
        <w:rPr>
          <w:rFonts w:ascii="Times New Roman"/>
          <w:b w:val="false"/>
          <w:i w:val="false"/>
          <w:color w:val="000000"/>
          <w:sz w:val="28"/>
        </w:rPr>
        <w:t>мәлiметтер жинауға;</w:t>
      </w:r>
    </w:p>
    <w:p>
      <w:pPr>
        <w:spacing w:after="0"/>
        <w:ind w:left="0"/>
        <w:jc w:val="both"/>
      </w:pPr>
      <w:r>
        <w:rPr>
          <w:rFonts w:ascii="Times New Roman"/>
          <w:b w:val="false"/>
          <w:i w:val="false"/>
          <w:color w:val="000000"/>
          <w:sz w:val="28"/>
        </w:rPr>
        <w:t xml:space="preserve">     - тыл бастығы мен байланысшыларды қатыстыра отырып шұғыл штаб </w:t>
      </w:r>
    </w:p>
    <w:p>
      <w:pPr>
        <w:spacing w:after="0"/>
        <w:ind w:left="0"/>
        <w:jc w:val="both"/>
      </w:pPr>
      <w:r>
        <w:rPr>
          <w:rFonts w:ascii="Times New Roman"/>
          <w:b w:val="false"/>
          <w:i w:val="false"/>
          <w:color w:val="000000"/>
          <w:sz w:val="28"/>
        </w:rPr>
        <w:t>құжаттарын жүргiзуге;</w:t>
      </w:r>
    </w:p>
    <w:p>
      <w:pPr>
        <w:spacing w:after="0"/>
        <w:ind w:left="0"/>
        <w:jc w:val="both"/>
      </w:pPr>
      <w:r>
        <w:rPr>
          <w:rFonts w:ascii="Times New Roman"/>
          <w:b w:val="false"/>
          <w:i w:val="false"/>
          <w:color w:val="000000"/>
          <w:sz w:val="28"/>
        </w:rPr>
        <w:t xml:space="preserve">     - өртте ұзақ жұмыс iстеу кезiнде жауынгерлiк құрамға тамақ пен </w:t>
      </w:r>
    </w:p>
    <w:p>
      <w:pPr>
        <w:spacing w:after="0"/>
        <w:ind w:left="0"/>
        <w:jc w:val="both"/>
      </w:pPr>
      <w:r>
        <w:rPr>
          <w:rFonts w:ascii="Times New Roman"/>
          <w:b w:val="false"/>
          <w:i w:val="false"/>
          <w:color w:val="000000"/>
          <w:sz w:val="28"/>
        </w:rPr>
        <w:t>алмастыруды ұйымдастыруға;</w:t>
      </w:r>
    </w:p>
    <w:p>
      <w:pPr>
        <w:spacing w:after="0"/>
        <w:ind w:left="0"/>
        <w:jc w:val="both"/>
      </w:pPr>
      <w:r>
        <w:rPr>
          <w:rFonts w:ascii="Times New Roman"/>
          <w:b w:val="false"/>
          <w:i w:val="false"/>
          <w:color w:val="000000"/>
          <w:sz w:val="28"/>
        </w:rPr>
        <w:t xml:space="preserve">     - қажет болған жағдайда шұғыл штаб бастығының орынбасарын </w:t>
      </w:r>
    </w:p>
    <w:p>
      <w:pPr>
        <w:spacing w:after="0"/>
        <w:ind w:left="0"/>
        <w:jc w:val="both"/>
      </w:pPr>
      <w:r>
        <w:rPr>
          <w:rFonts w:ascii="Times New Roman"/>
          <w:b w:val="false"/>
          <w:i w:val="false"/>
          <w:color w:val="000000"/>
          <w:sz w:val="28"/>
        </w:rPr>
        <w:t xml:space="preserve">тағайындауға </w:t>
      </w:r>
    </w:p>
    <w:p>
      <w:pPr>
        <w:spacing w:after="0"/>
        <w:ind w:left="0"/>
        <w:jc w:val="both"/>
      </w:pPr>
      <w:r>
        <w:rPr>
          <w:rFonts w:ascii="Times New Roman"/>
          <w:b w:val="false"/>
          <w:i w:val="false"/>
          <w:color w:val="000000"/>
          <w:sz w:val="28"/>
        </w:rPr>
        <w:t>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Тыл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115. Тыл бастығы бастық құрамындағы адамдар санынан тағайындалады және өрттi сөндiру басшысына, шұғыл штаб бастығына бағынады және өрттегi тыл жұмысына жауап бередi. </w:t>
      </w:r>
      <w:r>
        <w:br/>
      </w:r>
      <w:r>
        <w:rPr>
          <w:rFonts w:ascii="Times New Roman"/>
          <w:b w:val="false"/>
          <w:i w:val="false"/>
          <w:color w:val="000000"/>
          <w:sz w:val="28"/>
        </w:rPr>
        <w:t xml:space="preserve">
      Тыл бастығы: </w:t>
      </w:r>
      <w:r>
        <w:br/>
      </w:r>
      <w:r>
        <w:rPr>
          <w:rFonts w:ascii="Times New Roman"/>
          <w:b w:val="false"/>
          <w:i w:val="false"/>
          <w:color w:val="000000"/>
          <w:sz w:val="28"/>
        </w:rPr>
        <w:t xml:space="preserve">
      - су көздерiне барлау жүргiзуге; </w:t>
      </w:r>
      <w:r>
        <w:br/>
      </w:r>
      <w:r>
        <w:rPr>
          <w:rFonts w:ascii="Times New Roman"/>
          <w:b w:val="false"/>
          <w:i w:val="false"/>
          <w:color w:val="000000"/>
          <w:sz w:val="28"/>
        </w:rPr>
        <w:t xml:space="preserve">
      - келген машиналарды күтiп алуға және су мен басқа от сөндiретiн заттарды берудi қамтамасыз ететiн машиналарды су көздерiне орналастыруды ұйымдастыруға; </w:t>
      </w:r>
      <w:r>
        <w:br/>
      </w:r>
      <w:r>
        <w:rPr>
          <w:rFonts w:ascii="Times New Roman"/>
          <w:b w:val="false"/>
          <w:i w:val="false"/>
          <w:color w:val="000000"/>
          <w:sz w:val="28"/>
        </w:rPr>
        <w:t xml:space="preserve">
      - су айдау немесе жеткiзу қажет кезiнде керектi өрт машиналарының саны туралы шұғыл штаб бастығына (ӨСБ) баяндауға; </w:t>
      </w:r>
      <w:r>
        <w:br/>
      </w:r>
      <w:r>
        <w:rPr>
          <w:rFonts w:ascii="Times New Roman"/>
          <w:b w:val="false"/>
          <w:i w:val="false"/>
          <w:color w:val="000000"/>
          <w:sz w:val="28"/>
        </w:rPr>
        <w:t xml:space="preserve">
      - өрт техникасын барынша тиiмдi пайдалануға және өрт болған жерге суды үздiксiз берудi қамтамасыз етуге; </w:t>
      </w:r>
      <w:r>
        <w:br/>
      </w:r>
      <w:r>
        <w:rPr>
          <w:rFonts w:ascii="Times New Roman"/>
          <w:b w:val="false"/>
          <w:i w:val="false"/>
          <w:color w:val="000000"/>
          <w:sz w:val="28"/>
        </w:rPr>
        <w:t xml:space="preserve">
      - өрт машиналарын дер кезiнде жанар және жағар материалдармен жабдықтауға, сондай-ақ қажет болған жағдайда өрт болған жерге арнайы от сөндiретiн заттар мен материалдарды жеткiзудi ұйымдастыруға; </w:t>
      </w:r>
      <w:r>
        <w:br/>
      </w:r>
      <w:r>
        <w:rPr>
          <w:rFonts w:ascii="Times New Roman"/>
          <w:b w:val="false"/>
          <w:i w:val="false"/>
          <w:color w:val="000000"/>
          <w:sz w:val="28"/>
        </w:rPr>
        <w:t xml:space="preserve">
      - шлангi жолдарын күзетудi, сондай-ақ тыл участоктерiнде қалалық көлiктiң қозғалысын реттеу жөнiнде милиция қызметкерлерiмен өзара iс-қимылды қамтамасыз етуге; </w:t>
      </w:r>
      <w:r>
        <w:br/>
      </w:r>
      <w:r>
        <w:rPr>
          <w:rFonts w:ascii="Times New Roman"/>
          <w:b w:val="false"/>
          <w:i w:val="false"/>
          <w:color w:val="000000"/>
          <w:sz w:val="28"/>
        </w:rPr>
        <w:t xml:space="preserve">
      - өрт техникасы жұмысының, от сөндiрушi заттар мен материалдар шығынының есебiн жүргiзуге, шартты белгiлермен және рұқсат етiлетiн қысқартуларды пайдаланып өрт машиналарын су көздерiне орналастырудың және магистаралды шланг жолдарын жүргiзудiң жобасын құруға мiндеттi (* қосымша); </w:t>
      </w:r>
      <w:r>
        <w:br/>
      </w:r>
      <w:r>
        <w:rPr>
          <w:rFonts w:ascii="Times New Roman"/>
          <w:b w:val="false"/>
          <w:i w:val="false"/>
          <w:color w:val="000000"/>
          <w:sz w:val="28"/>
        </w:rPr>
        <w:t xml:space="preserve">
      - сумен жабдықтау (елдi мекендегi, объектiдегi) қызметтерiмен өзара iс-қимылды ұйымдастыруға мiндеттi. </w:t>
      </w:r>
      <w:r>
        <w:br/>
      </w:r>
      <w:r>
        <w:rPr>
          <w:rFonts w:ascii="Times New Roman"/>
          <w:b w:val="false"/>
          <w:i w:val="false"/>
          <w:color w:val="000000"/>
          <w:sz w:val="28"/>
        </w:rPr>
        <w:t xml:space="preserve">
      116. Негiзгi машиналардан басқа судан қорғау, шлангiлiк, жеңiл және жүк автомобилдерi, жанар май құятындар, автомобиль жөндеу шеберханалары, автобустар және тағы басқалары тыл бастығының қарамағына берiледi. </w:t>
      </w:r>
      <w:r>
        <w:br/>
      </w:r>
      <w:r>
        <w:rPr>
          <w:rFonts w:ascii="Times New Roman"/>
          <w:b w:val="false"/>
          <w:i w:val="false"/>
          <w:color w:val="000000"/>
          <w:sz w:val="28"/>
        </w:rPr>
        <w:t xml:space="preserve">
      117. Тылдың жұмысын басқару үшiн бағыттарда тыл бастығының көмекшiлерi тағайындалады. </w:t>
      </w:r>
      <w:r>
        <w:br/>
      </w:r>
      <w:r>
        <w:rPr>
          <w:rFonts w:ascii="Times New Roman"/>
          <w:b w:val="false"/>
          <w:i w:val="false"/>
          <w:color w:val="000000"/>
          <w:sz w:val="28"/>
        </w:rPr>
        <w:t>
 </w:t>
      </w:r>
      <w:r>
        <w:br/>
      </w:r>
      <w:r>
        <w:rPr>
          <w:rFonts w:ascii="Times New Roman"/>
          <w:b w:val="false"/>
          <w:i w:val="false"/>
          <w:color w:val="000000"/>
          <w:sz w:val="28"/>
        </w:rPr>
        <w:t xml:space="preserve">
             Жауынгерлiк учаске (сектор) бастығы </w:t>
      </w:r>
      <w:r>
        <w:br/>
      </w:r>
      <w:r>
        <w:rPr>
          <w:rFonts w:ascii="Times New Roman"/>
          <w:b w:val="false"/>
          <w:i w:val="false"/>
          <w:color w:val="000000"/>
          <w:sz w:val="28"/>
        </w:rPr>
        <w:t xml:space="preserve">
      118. Жауынгерлiк учаске (сектор) бастығы өрт сөндiру басшысына (шұғыл штаб бастығына) бағынады және оның бұйрықтарын орындайды. Ол өзiне тапсырылған жауынгерлiк учаскеде (секторда) оның алдына қойылған мiндеттердiң орындалуына, өртте оған бағынышты жеке құрамның қауiпсiздiгiне, өрт техникасының сақталуына жауап бередi. </w:t>
      </w:r>
      <w:r>
        <w:br/>
      </w:r>
      <w:r>
        <w:rPr>
          <w:rFonts w:ascii="Times New Roman"/>
          <w:b w:val="false"/>
          <w:i w:val="false"/>
          <w:color w:val="000000"/>
          <w:sz w:val="28"/>
        </w:rPr>
        <w:t xml:space="preserve">
      119. Жауынгерлiк учаске бастығы: </w:t>
      </w:r>
      <w:r>
        <w:br/>
      </w:r>
      <w:r>
        <w:rPr>
          <w:rFonts w:ascii="Times New Roman"/>
          <w:b w:val="false"/>
          <w:i w:val="false"/>
          <w:color w:val="000000"/>
          <w:sz w:val="28"/>
        </w:rPr>
        <w:t xml:space="preserve">
      - үздiксiз барлау жүргiзуге және жауынгерлiк учаскедегi жағдай туралы шұғыл штаб бастығына немесе өрттi сөндiру басшысына баяндап отыруға; </w:t>
      </w:r>
      <w:r>
        <w:br/>
      </w:r>
      <w:r>
        <w:rPr>
          <w:rFonts w:ascii="Times New Roman"/>
          <w:b w:val="false"/>
          <w:i w:val="false"/>
          <w:color w:val="000000"/>
          <w:sz w:val="28"/>
        </w:rPr>
        <w:t xml:space="preserve">
      - оған бағынышты бөлiмшелердiң жұмысын басқаруға; </w:t>
      </w:r>
      <w:r>
        <w:br/>
      </w:r>
      <w:r>
        <w:rPr>
          <w:rFonts w:ascii="Times New Roman"/>
          <w:b w:val="false"/>
          <w:i w:val="false"/>
          <w:color w:val="000000"/>
          <w:sz w:val="28"/>
        </w:rPr>
        <w:t xml:space="preserve">
      - оның участогiнде жұмыс iстейтiн бөлiмшелер арасындағы және көршi учаскелердегi бөлiмшелердiң өзара iс-қимылын қамтамасыз етуге; </w:t>
      </w:r>
      <w:r>
        <w:br/>
      </w:r>
      <w:r>
        <w:rPr>
          <w:rFonts w:ascii="Times New Roman"/>
          <w:b w:val="false"/>
          <w:i w:val="false"/>
          <w:color w:val="000000"/>
          <w:sz w:val="28"/>
        </w:rPr>
        <w:t xml:space="preserve">
      - учаскедегi өрттi тездетiп сөндiрудi қамтамасыз ететiн күштер мен құралдарды маневрлеудi және тез қайта топтастыруды қамтамасыз етуге, қабылданған шешiм туралы шұғыл штаб бастығына немесе ӨСБ-ға баяндауға; </w:t>
      </w:r>
      <w:r>
        <w:br/>
      </w:r>
      <w:r>
        <w:rPr>
          <w:rFonts w:ascii="Times New Roman"/>
          <w:b w:val="false"/>
          <w:i w:val="false"/>
          <w:color w:val="000000"/>
          <w:sz w:val="28"/>
        </w:rPr>
        <w:t xml:space="preserve">
      - өртi сөндiру басшысына немесе шұғыл штаб бастығына алға қойылған мiндеттердiң орындалғаны және учаскедегi бөлiмшелердiң жұмысы туралы баяндауға мiндеттi. </w:t>
      </w:r>
      <w:r>
        <w:br/>
      </w:r>
      <w:r>
        <w:rPr>
          <w:rFonts w:ascii="Times New Roman"/>
          <w:b w:val="false"/>
          <w:i w:val="false"/>
          <w:color w:val="000000"/>
          <w:sz w:val="28"/>
        </w:rPr>
        <w:t xml:space="preserve">
      120. Өртте бес және одан да артық жауынгерлiк учаскелер жұмыс iстеген кезде бiрнеше жауынгерлiк учаскелердi бiрiктiретiн секторлар ұйымдастырылуы мүмкiн, сектор бастығын ӨСБ тағайындайды.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Өртте байланысты ұйымдастыру </w:t>
      </w:r>
      <w:r>
        <w:br/>
      </w:r>
      <w:r>
        <w:rPr>
          <w:rFonts w:ascii="Times New Roman"/>
          <w:b w:val="false"/>
          <w:i w:val="false"/>
          <w:color w:val="000000"/>
          <w:sz w:val="28"/>
        </w:rPr>
        <w:t xml:space="preserve">
      121. Өртте бөлiмшелердi басқаруды, олардың өзара iс-қимылы мен ақпарат берудi қамтамасыз ету үшiн байланыс ұйымдастырылады: </w:t>
      </w:r>
      <w:r>
        <w:br/>
      </w:r>
      <w:r>
        <w:rPr>
          <w:rFonts w:ascii="Times New Roman"/>
          <w:b w:val="false"/>
          <w:i w:val="false"/>
          <w:color w:val="000000"/>
          <w:sz w:val="28"/>
        </w:rPr>
        <w:t xml:space="preserve">
      - басқару байланысы ӨСБ мен бөлiмше командирлерi арасында, ӨСБ мен шұғыл штабпен, тыл бастығымен, жауынгерлiк учаске бастығымен, ал қажет болған жағдайда - өрт автомобильдерiмен (машиналармен) орнатылады. Бұл үшiн радиостанциялар, далалық телефон аппараттары, сөйлесу қондырғылары, мегафондар, дыбыстағыш қондырғылар және басқа техникалық құралдар пайдаланылады; </w:t>
      </w:r>
      <w:r>
        <w:br/>
      </w:r>
      <w:r>
        <w:rPr>
          <w:rFonts w:ascii="Times New Roman"/>
          <w:b w:val="false"/>
          <w:i w:val="false"/>
          <w:color w:val="000000"/>
          <w:sz w:val="28"/>
        </w:rPr>
        <w:t xml:space="preserve">
      - өзара iс-қимыл байланысын жауынгерлiк учаскелер (бөлiмшелер) бастықтары орнатады. Ол жауынгерлiк учаскелер (бөлiмшелер) арасындағы өзара iс-қимылды қамтамасыз етедi. </w:t>
      </w:r>
      <w:r>
        <w:br/>
      </w:r>
      <w:r>
        <w:rPr>
          <w:rFonts w:ascii="Times New Roman"/>
          <w:b w:val="false"/>
          <w:i w:val="false"/>
          <w:color w:val="000000"/>
          <w:sz w:val="28"/>
        </w:rPr>
        <w:t xml:space="preserve">
      Өзара iс-қимыл байланысы үшiн радиостанциялар, далалық телефондар, сөйлесу қондырғылары және байланысшылар пайдаланылады: </w:t>
      </w:r>
      <w:r>
        <w:br/>
      </w:r>
      <w:r>
        <w:rPr>
          <w:rFonts w:ascii="Times New Roman"/>
          <w:b w:val="false"/>
          <w:i w:val="false"/>
          <w:color w:val="000000"/>
          <w:sz w:val="28"/>
        </w:rPr>
        <w:t xml:space="preserve">
      - ақпарат байланысы ӨСБ, шұғыл штаб пен БҚОТ немесе ББП арасында радио, телефон арқылы орнатылады. </w:t>
      </w:r>
      <w:r>
        <w:br/>
      </w:r>
      <w:r>
        <w:rPr>
          <w:rFonts w:ascii="Times New Roman"/>
          <w:b w:val="false"/>
          <w:i w:val="false"/>
          <w:color w:val="000000"/>
          <w:sz w:val="28"/>
        </w:rPr>
        <w:t xml:space="preserve">
      Бұл байланыс БҚОТ-пен немесе ББП-мен өрттегi және оған бара жатқан бөлiмшелердiң жағдай туралы және өрттi сөндiру барысы, қосымша күштер мен құралдарды шақыру туралы өзара ақпараттар, сондай-ақ ӨСБ-нiң су жүргiзу, газ апаты, энергетика, медицина және басқа қызметкерге талаптарын жеткiзудi қамтамасыз етуге тиiс. </w:t>
      </w:r>
    </w:p>
    <w:bookmarkEnd w:id="15"/>
    <w:bookmarkStart w:name="z19"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     Өртте радиобайланыс құралдарын пайдаланған кезде ӨСБ барлық </w:t>
      </w:r>
    </w:p>
    <w:p>
      <w:pPr>
        <w:spacing w:after="0"/>
        <w:ind w:left="0"/>
        <w:jc w:val="both"/>
      </w:pPr>
      <w:r>
        <w:rPr>
          <w:rFonts w:ascii="Times New Roman"/>
          <w:b w:val="false"/>
          <w:i w:val="false"/>
          <w:color w:val="000000"/>
          <w:sz w:val="28"/>
        </w:rPr>
        <w:t>операторлардың радио алмасу ережесiн сақтауын қамтамасыз етуге мiндеттi.</w:t>
      </w:r>
    </w:p>
    <w:p>
      <w:pPr>
        <w:spacing w:after="0"/>
        <w:ind w:left="0"/>
        <w:jc w:val="both"/>
      </w:pPr>
      <w:r>
        <w:rPr>
          <w:rFonts w:ascii="Times New Roman"/>
          <w:b w:val="false"/>
          <w:i w:val="false"/>
          <w:color w:val="000000"/>
          <w:sz w:val="28"/>
        </w:rPr>
        <w:t xml:space="preserve">     Шұғыл штабтың жұмысы үшiн абоненттiң телефон жүйесi номерiн </w:t>
      </w:r>
    </w:p>
    <w:p>
      <w:pPr>
        <w:spacing w:after="0"/>
        <w:ind w:left="0"/>
        <w:jc w:val="both"/>
      </w:pPr>
      <w:r>
        <w:rPr>
          <w:rFonts w:ascii="Times New Roman"/>
          <w:b w:val="false"/>
          <w:i w:val="false"/>
          <w:color w:val="000000"/>
          <w:sz w:val="28"/>
        </w:rPr>
        <w:t>пайдаланған кезде абоненттiң телефон аппаратын өшiру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тарау</w:t>
      </w:r>
    </w:p>
    <w:p>
      <w:pPr>
        <w:spacing w:after="0"/>
        <w:ind w:left="0"/>
        <w:jc w:val="both"/>
      </w:pPr>
      <w:r>
        <w:rPr>
          <w:rFonts w:ascii="Times New Roman"/>
          <w:b w:val="false"/>
          <w:i w:val="false"/>
          <w:color w:val="000000"/>
          <w:sz w:val="28"/>
        </w:rPr>
        <w:t>     ЖАУЫНГЕРЛIК IС-ҚИМЫЛ КЕЗIНДЕ ӨРТ КҮЗЕТI</w:t>
      </w:r>
    </w:p>
    <w:p>
      <w:pPr>
        <w:spacing w:after="0"/>
        <w:ind w:left="0"/>
        <w:jc w:val="both"/>
      </w:pPr>
      <w:r>
        <w:rPr>
          <w:rFonts w:ascii="Times New Roman"/>
          <w:b w:val="false"/>
          <w:i w:val="false"/>
          <w:color w:val="000000"/>
          <w:sz w:val="28"/>
        </w:rPr>
        <w:t>     БӨЛIМШЕЛЕР ЖЕКЕ ҚҰРАМЫНЫҢ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Өрт сөндiрушiнiң (аға өрт сөндiрушiнiң) мiндеттерi</w:t>
      </w:r>
    </w:p>
    <w:p>
      <w:pPr>
        <w:spacing w:after="0"/>
        <w:ind w:left="0"/>
        <w:jc w:val="both"/>
      </w:pPr>
      <w:r>
        <w:rPr>
          <w:rFonts w:ascii="Times New Roman"/>
          <w:b w:val="false"/>
          <w:i w:val="false"/>
          <w:color w:val="000000"/>
          <w:sz w:val="28"/>
        </w:rPr>
        <w:t>     122. Өрт сөндiру кезiнде өрт сөндiрушi:</w:t>
      </w:r>
    </w:p>
    <w:p>
      <w:pPr>
        <w:spacing w:after="0"/>
        <w:ind w:left="0"/>
        <w:jc w:val="both"/>
      </w:pPr>
      <w:r>
        <w:rPr>
          <w:rFonts w:ascii="Times New Roman"/>
          <w:b w:val="false"/>
          <w:i w:val="false"/>
          <w:color w:val="000000"/>
          <w:sz w:val="28"/>
        </w:rPr>
        <w:t xml:space="preserve">     - өзiнiң жауынгерлiк мiндетiн бiлуге, сондай-ақ бөлiмше тапсырмасын </w:t>
      </w:r>
    </w:p>
    <w:p>
      <w:pPr>
        <w:spacing w:after="0"/>
        <w:ind w:left="0"/>
        <w:jc w:val="both"/>
      </w:pPr>
      <w:r>
        <w:rPr>
          <w:rFonts w:ascii="Times New Roman"/>
          <w:b w:val="false"/>
          <w:i w:val="false"/>
          <w:color w:val="000000"/>
          <w:sz w:val="28"/>
        </w:rPr>
        <w:t>бiлуге;</w:t>
      </w:r>
    </w:p>
    <w:p>
      <w:pPr>
        <w:spacing w:after="0"/>
        <w:ind w:left="0"/>
        <w:jc w:val="both"/>
      </w:pPr>
      <w:r>
        <w:rPr>
          <w:rFonts w:ascii="Times New Roman"/>
          <w:b w:val="false"/>
          <w:i w:val="false"/>
          <w:color w:val="000000"/>
          <w:sz w:val="28"/>
        </w:rPr>
        <w:t xml:space="preserve">     - командирлердiң және бастықтардың командалары мен бұйрықтарын </w:t>
      </w:r>
    </w:p>
    <w:p>
      <w:pPr>
        <w:spacing w:after="0"/>
        <w:ind w:left="0"/>
        <w:jc w:val="both"/>
      </w:pPr>
      <w:r>
        <w:rPr>
          <w:rFonts w:ascii="Times New Roman"/>
          <w:b w:val="false"/>
          <w:i w:val="false"/>
          <w:color w:val="000000"/>
          <w:sz w:val="28"/>
        </w:rPr>
        <w:t>сөзсiз, нақты және дер кезiнде орындауға;</w:t>
      </w:r>
    </w:p>
    <w:p>
      <w:pPr>
        <w:spacing w:after="0"/>
        <w:ind w:left="0"/>
        <w:jc w:val="both"/>
      </w:pPr>
      <w:r>
        <w:rPr>
          <w:rFonts w:ascii="Times New Roman"/>
          <w:b w:val="false"/>
          <w:i w:val="false"/>
          <w:color w:val="000000"/>
          <w:sz w:val="28"/>
        </w:rPr>
        <w:t>     - командирдiң рұқсатынсыз өз полициясын тастап кетпеуге;</w:t>
      </w:r>
    </w:p>
    <w:p>
      <w:pPr>
        <w:spacing w:after="0"/>
        <w:ind w:left="0"/>
        <w:jc w:val="both"/>
      </w:pPr>
      <w:r>
        <w:rPr>
          <w:rFonts w:ascii="Times New Roman"/>
          <w:b w:val="false"/>
          <w:i w:val="false"/>
          <w:color w:val="000000"/>
          <w:sz w:val="28"/>
        </w:rPr>
        <w:t xml:space="preserve">     - өз бөлiмшесiнiң командирiмен және өрт сөндiрушiлермен байланыс </w:t>
      </w:r>
    </w:p>
    <w:p>
      <w:pPr>
        <w:spacing w:after="0"/>
        <w:ind w:left="0"/>
        <w:jc w:val="both"/>
      </w:pPr>
      <w:r>
        <w:rPr>
          <w:rFonts w:ascii="Times New Roman"/>
          <w:b w:val="false"/>
          <w:i w:val="false"/>
          <w:color w:val="000000"/>
          <w:sz w:val="28"/>
        </w:rPr>
        <w:t>ұстауға;</w:t>
      </w:r>
    </w:p>
    <w:p>
      <w:pPr>
        <w:spacing w:after="0"/>
        <w:ind w:left="0"/>
        <w:jc w:val="both"/>
      </w:pPr>
      <w:r>
        <w:rPr>
          <w:rFonts w:ascii="Times New Roman"/>
          <w:b w:val="false"/>
          <w:i w:val="false"/>
          <w:color w:val="000000"/>
          <w:sz w:val="28"/>
        </w:rPr>
        <w:t xml:space="preserve">     - жауынгерлiк тапсырманы орындау кезiнде инициатива мен тапқырлық </w:t>
      </w:r>
    </w:p>
    <w:p>
      <w:pPr>
        <w:spacing w:after="0"/>
        <w:ind w:left="0"/>
        <w:jc w:val="both"/>
      </w:pPr>
      <w:r>
        <w:rPr>
          <w:rFonts w:ascii="Times New Roman"/>
          <w:b w:val="false"/>
          <w:i w:val="false"/>
          <w:color w:val="000000"/>
          <w:sz w:val="28"/>
        </w:rPr>
        <w:t>танытуға;</w:t>
      </w:r>
    </w:p>
    <w:p>
      <w:pPr>
        <w:spacing w:after="0"/>
        <w:ind w:left="0"/>
        <w:jc w:val="both"/>
      </w:pPr>
      <w:r>
        <w:rPr>
          <w:rFonts w:ascii="Times New Roman"/>
          <w:b w:val="false"/>
          <w:i w:val="false"/>
          <w:color w:val="000000"/>
          <w:sz w:val="28"/>
        </w:rPr>
        <w:t xml:space="preserve">     - адамдардың өмiрiне қауiптi байқаған жағдайда оларды ескертуге, </w:t>
      </w:r>
    </w:p>
    <w:p>
      <w:pPr>
        <w:spacing w:after="0"/>
        <w:ind w:left="0"/>
        <w:jc w:val="both"/>
      </w:pPr>
      <w:r>
        <w:rPr>
          <w:rFonts w:ascii="Times New Roman"/>
          <w:b w:val="false"/>
          <w:i w:val="false"/>
          <w:color w:val="000000"/>
          <w:sz w:val="28"/>
        </w:rPr>
        <w:t>құтқару шараларын қолдануға, ол жөнiнде бөлiмше командирiне баяндауға;</w:t>
      </w:r>
    </w:p>
    <w:p>
      <w:pPr>
        <w:spacing w:after="0"/>
        <w:ind w:left="0"/>
        <w:jc w:val="both"/>
      </w:pPr>
      <w:r>
        <w:rPr>
          <w:rFonts w:ascii="Times New Roman"/>
          <w:b w:val="false"/>
          <w:i w:val="false"/>
          <w:color w:val="000000"/>
          <w:sz w:val="28"/>
        </w:rPr>
        <w:t>     - Зардап шеккендерге алғашқы көмек көрсетуге;</w:t>
      </w:r>
    </w:p>
    <w:p>
      <w:pPr>
        <w:spacing w:after="0"/>
        <w:ind w:left="0"/>
        <w:jc w:val="both"/>
      </w:pPr>
      <w:r>
        <w:rPr>
          <w:rFonts w:ascii="Times New Roman"/>
          <w:b w:val="false"/>
          <w:i w:val="false"/>
          <w:color w:val="000000"/>
          <w:sz w:val="28"/>
        </w:rPr>
        <w:t xml:space="preserve">     - өрт-техникалық құралдарының түзулiгiн бақылап отыруға және оларды </w:t>
      </w:r>
    </w:p>
    <w:p>
      <w:pPr>
        <w:spacing w:after="0"/>
        <w:ind w:left="0"/>
        <w:jc w:val="both"/>
      </w:pPr>
      <w:r>
        <w:rPr>
          <w:rFonts w:ascii="Times New Roman"/>
          <w:b w:val="false"/>
          <w:i w:val="false"/>
          <w:color w:val="000000"/>
          <w:sz w:val="28"/>
        </w:rPr>
        <w:t>ұқыпты ұстауға;</w:t>
      </w:r>
    </w:p>
    <w:p>
      <w:pPr>
        <w:spacing w:after="0"/>
        <w:ind w:left="0"/>
        <w:jc w:val="both"/>
      </w:pPr>
      <w:r>
        <w:rPr>
          <w:rFonts w:ascii="Times New Roman"/>
          <w:b w:val="false"/>
          <w:i w:val="false"/>
          <w:color w:val="000000"/>
          <w:sz w:val="28"/>
        </w:rPr>
        <w:t>     - техника қауiпсiздiгi ережелерiн сақтауға;</w:t>
      </w:r>
    </w:p>
    <w:p>
      <w:pPr>
        <w:spacing w:after="0"/>
        <w:ind w:left="0"/>
        <w:jc w:val="both"/>
      </w:pPr>
      <w:r>
        <w:rPr>
          <w:rFonts w:ascii="Times New Roman"/>
          <w:b w:val="false"/>
          <w:i w:val="false"/>
          <w:color w:val="000000"/>
          <w:sz w:val="28"/>
        </w:rPr>
        <w:t xml:space="preserve">     - жұмыс бiткен соң берiлген өрт-техникалық жарақтарын тексеруге, </w:t>
      </w:r>
    </w:p>
    <w:p>
      <w:pPr>
        <w:spacing w:after="0"/>
        <w:ind w:left="0"/>
        <w:jc w:val="both"/>
      </w:pPr>
      <w:r>
        <w:rPr>
          <w:rFonts w:ascii="Times New Roman"/>
          <w:b w:val="false"/>
          <w:i w:val="false"/>
          <w:color w:val="000000"/>
          <w:sz w:val="28"/>
        </w:rPr>
        <w:t>нәтижесiн бөлiмше командирiне баяндауға мiндеттi.</w:t>
      </w:r>
    </w:p>
    <w:p>
      <w:pPr>
        <w:spacing w:after="0"/>
        <w:ind w:left="0"/>
        <w:jc w:val="both"/>
      </w:pPr>
      <w:r>
        <w:rPr>
          <w:rFonts w:ascii="Times New Roman"/>
          <w:b w:val="false"/>
          <w:i w:val="false"/>
          <w:color w:val="000000"/>
          <w:sz w:val="28"/>
        </w:rPr>
        <w:t>     123. Барлау құрамына кiретiн өрт сөндiрушi:</w:t>
      </w:r>
    </w:p>
    <w:p>
      <w:pPr>
        <w:spacing w:after="0"/>
        <w:ind w:left="0"/>
        <w:jc w:val="both"/>
      </w:pPr>
      <w:r>
        <w:rPr>
          <w:rFonts w:ascii="Times New Roman"/>
          <w:b w:val="false"/>
          <w:i w:val="false"/>
          <w:color w:val="000000"/>
          <w:sz w:val="28"/>
        </w:rPr>
        <w:t>     - қажеттi жабдықтарды және ӨТҚ-ны өзiмен бiрге алып жүруге;</w:t>
      </w:r>
    </w:p>
    <w:p>
      <w:pPr>
        <w:spacing w:after="0"/>
        <w:ind w:left="0"/>
        <w:jc w:val="both"/>
      </w:pPr>
      <w:r>
        <w:rPr>
          <w:rFonts w:ascii="Times New Roman"/>
          <w:b w:val="false"/>
          <w:i w:val="false"/>
          <w:color w:val="000000"/>
          <w:sz w:val="28"/>
        </w:rPr>
        <w:t>     - барлау жүргiзушiден көз жазбауға;</w:t>
      </w:r>
    </w:p>
    <w:p>
      <w:pPr>
        <w:spacing w:after="0"/>
        <w:ind w:left="0"/>
        <w:jc w:val="both"/>
      </w:pPr>
      <w:r>
        <w:rPr>
          <w:rFonts w:ascii="Times New Roman"/>
          <w:b w:val="false"/>
          <w:i w:val="false"/>
          <w:color w:val="000000"/>
          <w:sz w:val="28"/>
        </w:rPr>
        <w:t>     - төңiректi ұқыпты бақылап отыруға;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қауiптi жағдайдағы адамдарды байқаған кезде, жайларда және үй конструкцияларының қуыстарында от немесе түтiн пайда болғанда барлауды басқарушыға жедел баяндауға мiндеттi. </w:t>
      </w:r>
      <w:r>
        <w:br/>
      </w:r>
      <w:r>
        <w:rPr>
          <w:rFonts w:ascii="Times New Roman"/>
          <w:b w:val="false"/>
          <w:i w:val="false"/>
          <w:color w:val="000000"/>
          <w:sz w:val="28"/>
        </w:rPr>
        <w:t xml:space="preserve">
      124. Адамдарды құтқару кезiнде өрт сөндiрушi: </w:t>
      </w:r>
      <w:r>
        <w:br/>
      </w:r>
      <w:r>
        <w:rPr>
          <w:rFonts w:ascii="Times New Roman"/>
          <w:b w:val="false"/>
          <w:i w:val="false"/>
          <w:color w:val="000000"/>
          <w:sz w:val="28"/>
        </w:rPr>
        <w:t xml:space="preserve">
      - командир көрсеткен құтқару тәсiлiне қажеттi өрт-техникалық жарақтарын өзiмен алып жүруге; </w:t>
      </w:r>
      <w:r>
        <w:br/>
      </w:r>
      <w:r>
        <w:rPr>
          <w:rFonts w:ascii="Times New Roman"/>
          <w:b w:val="false"/>
          <w:i w:val="false"/>
          <w:color w:val="000000"/>
          <w:sz w:val="28"/>
        </w:rPr>
        <w:t xml:space="preserve">
      - жайға кiрген кезде құтқарылушыларға көмек көрсететiндiгi туралы хабарлауға; </w:t>
      </w:r>
      <w:r>
        <w:br/>
      </w:r>
      <w:r>
        <w:rPr>
          <w:rFonts w:ascii="Times New Roman"/>
          <w:b w:val="false"/>
          <w:i w:val="false"/>
          <w:color w:val="000000"/>
          <w:sz w:val="28"/>
        </w:rPr>
        <w:t xml:space="preserve">
      - командир көрсеткен жағдайда құтқарудың ең қауiпсiз тәсiлi мен қысқа жолын таңдауға; </w:t>
      </w:r>
      <w:r>
        <w:br/>
      </w:r>
      <w:r>
        <w:rPr>
          <w:rFonts w:ascii="Times New Roman"/>
          <w:b w:val="false"/>
          <w:i w:val="false"/>
          <w:color w:val="000000"/>
          <w:sz w:val="28"/>
        </w:rPr>
        <w:t xml:space="preserve">
      - құтқарылушыны от пен түтiннiң әсерiнен қорғаудың шараларын қолданып, жоғары температура мен қалың түтiн аймағынан тек айрықша жағдайларда ғана құтқарушымен бiрге өтуге мiндеттi. </w:t>
      </w:r>
      <w:r>
        <w:br/>
      </w:r>
      <w:r>
        <w:rPr>
          <w:rFonts w:ascii="Times New Roman"/>
          <w:b w:val="false"/>
          <w:i w:val="false"/>
          <w:color w:val="000000"/>
          <w:sz w:val="28"/>
        </w:rPr>
        <w:t xml:space="preserve">
      125. Шланг жолдарын жүргiзу кезiнде өрт сөндiрушi: </w:t>
      </w:r>
      <w:r>
        <w:br/>
      </w:r>
      <w:r>
        <w:rPr>
          <w:rFonts w:ascii="Times New Roman"/>
          <w:b w:val="false"/>
          <w:i w:val="false"/>
          <w:color w:val="000000"/>
          <w:sz w:val="28"/>
        </w:rPr>
        <w:t xml:space="preserve">
      - оқпаншылар позициясына барынша қолайлы және қысқа жолды таңдауға; </w:t>
      </w:r>
      <w:r>
        <w:br/>
      </w:r>
      <w:r>
        <w:rPr>
          <w:rFonts w:ascii="Times New Roman"/>
          <w:b w:val="false"/>
          <w:i w:val="false"/>
          <w:color w:val="000000"/>
          <w:sz w:val="28"/>
        </w:rPr>
        <w:t xml:space="preserve">
      - шлангыларды өткiр немесе жанып жатқан заттардың, сондай-ақ күйдiретiн заттар төгiлген жерлер арқылы салмауға, егер басқадай жолы болмаған кезде шлангыларды жүргiзгенде қолдағы бар материалдардан төсенiш салуға және зақымданудан оларды қорғау үшiн басқа құралдарды пайдалануға; </w:t>
      </w:r>
      <w:r>
        <w:br/>
      </w:r>
      <w:r>
        <w:rPr>
          <w:rFonts w:ascii="Times New Roman"/>
          <w:b w:val="false"/>
          <w:i w:val="false"/>
          <w:color w:val="000000"/>
          <w:sz w:val="28"/>
        </w:rPr>
        <w:t xml:space="preserve">
      - Шланг жолдарымен үйлердiң өтетiн жерлерi мен сатыларын бекiтпеуге, шланг жолдарын саты торларында көбiне марштардың аралығынан салуға; </w:t>
      </w:r>
      <w:r>
        <w:br/>
      </w:r>
      <w:r>
        <w:rPr>
          <w:rFonts w:ascii="Times New Roman"/>
          <w:b w:val="false"/>
          <w:i w:val="false"/>
          <w:color w:val="000000"/>
          <w:sz w:val="28"/>
        </w:rPr>
        <w:t xml:space="preserve">
      - шланг жолдарын көшенiң, жолдың, ауланың шетiнен, мүмкiндiгiнше </w:t>
      </w:r>
    </w:p>
    <w:bookmarkStart w:name="z20"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жолдың жүрмейтiн бөлiгiне, ал темiржол полотносында рельстердiң астынан </w:t>
      </w:r>
    </w:p>
    <w:p>
      <w:pPr>
        <w:spacing w:after="0"/>
        <w:ind w:left="0"/>
        <w:jc w:val="both"/>
      </w:pPr>
      <w:r>
        <w:rPr>
          <w:rFonts w:ascii="Times New Roman"/>
          <w:b w:val="false"/>
          <w:i w:val="false"/>
          <w:color w:val="000000"/>
          <w:sz w:val="28"/>
        </w:rPr>
        <w:t>салуға;</w:t>
      </w:r>
    </w:p>
    <w:p>
      <w:pPr>
        <w:spacing w:after="0"/>
        <w:ind w:left="0"/>
        <w:jc w:val="both"/>
      </w:pPr>
      <w:r>
        <w:rPr>
          <w:rFonts w:ascii="Times New Roman"/>
          <w:b w:val="false"/>
          <w:i w:val="false"/>
          <w:color w:val="000000"/>
          <w:sz w:val="28"/>
        </w:rPr>
        <w:t xml:space="preserve">     - жолдың (көшенiң) жүретiн бөлiгiне салынған шлангыларды шланг </w:t>
      </w:r>
    </w:p>
    <w:p>
      <w:pPr>
        <w:spacing w:after="0"/>
        <w:ind w:left="0"/>
        <w:jc w:val="both"/>
      </w:pPr>
      <w:r>
        <w:rPr>
          <w:rFonts w:ascii="Times New Roman"/>
          <w:b w:val="false"/>
          <w:i w:val="false"/>
          <w:color w:val="000000"/>
          <w:sz w:val="28"/>
        </w:rPr>
        <w:t>көпiршелерiмен қорғауға;</w:t>
      </w:r>
    </w:p>
    <w:p>
      <w:pPr>
        <w:spacing w:after="0"/>
        <w:ind w:left="0"/>
        <w:jc w:val="both"/>
      </w:pPr>
      <w:r>
        <w:rPr>
          <w:rFonts w:ascii="Times New Roman"/>
          <w:b w:val="false"/>
          <w:i w:val="false"/>
          <w:color w:val="000000"/>
          <w:sz w:val="28"/>
        </w:rPr>
        <w:t xml:space="preserve">     - тарамдардың жолдың жүретiн бөлiгiне орнатпауға, шлангылардың </w:t>
      </w:r>
    </w:p>
    <w:p>
      <w:pPr>
        <w:spacing w:after="0"/>
        <w:ind w:left="0"/>
        <w:jc w:val="both"/>
      </w:pPr>
      <w:r>
        <w:rPr>
          <w:rFonts w:ascii="Times New Roman"/>
          <w:b w:val="false"/>
          <w:i w:val="false"/>
          <w:color w:val="000000"/>
          <w:sz w:val="28"/>
        </w:rPr>
        <w:t xml:space="preserve">ширатылуына және бүгiлуiне, жалғанатын жерлерiнiң жолдың қатты бетiне </w:t>
      </w:r>
    </w:p>
    <w:p>
      <w:pPr>
        <w:spacing w:after="0"/>
        <w:ind w:left="0"/>
        <w:jc w:val="both"/>
      </w:pPr>
      <w:r>
        <w:rPr>
          <w:rFonts w:ascii="Times New Roman"/>
          <w:b w:val="false"/>
          <w:i w:val="false"/>
          <w:color w:val="000000"/>
          <w:sz w:val="28"/>
        </w:rPr>
        <w:t xml:space="preserve">сығылуынан,сондай-ақ кедергiлердiң үстiнен салынған кезде шлангыларды күрт </w:t>
      </w:r>
    </w:p>
    <w:p>
      <w:pPr>
        <w:spacing w:after="0"/>
        <w:ind w:left="0"/>
        <w:jc w:val="both"/>
      </w:pPr>
      <w:r>
        <w:rPr>
          <w:rFonts w:ascii="Times New Roman"/>
          <w:b w:val="false"/>
          <w:i w:val="false"/>
          <w:color w:val="000000"/>
          <w:sz w:val="28"/>
        </w:rPr>
        <w:t>бүгiлуден сақтауға;</w:t>
      </w:r>
    </w:p>
    <w:p>
      <w:pPr>
        <w:spacing w:after="0"/>
        <w:ind w:left="0"/>
        <w:jc w:val="both"/>
      </w:pPr>
      <w:r>
        <w:rPr>
          <w:rFonts w:ascii="Times New Roman"/>
          <w:b w:val="false"/>
          <w:i w:val="false"/>
          <w:color w:val="000000"/>
          <w:sz w:val="28"/>
        </w:rPr>
        <w:t>     - жоғарыға жүргiзiлетiн шланг жолдарын шланг ұстағыштармен бекiтуге;</w:t>
      </w:r>
    </w:p>
    <w:p>
      <w:pPr>
        <w:spacing w:after="0"/>
        <w:ind w:left="0"/>
        <w:jc w:val="both"/>
      </w:pPr>
      <w:r>
        <w:rPr>
          <w:rFonts w:ascii="Times New Roman"/>
          <w:b w:val="false"/>
          <w:i w:val="false"/>
          <w:color w:val="000000"/>
          <w:sz w:val="28"/>
        </w:rPr>
        <w:t xml:space="preserve">     - оқпаншының қозғалуы үшiн және оқпанмен маневрдi қамтамасыз ету үшiн </w:t>
      </w:r>
    </w:p>
    <w:p>
      <w:pPr>
        <w:spacing w:after="0"/>
        <w:ind w:left="0"/>
        <w:jc w:val="both"/>
      </w:pPr>
      <w:r>
        <w:rPr>
          <w:rFonts w:ascii="Times New Roman"/>
          <w:b w:val="false"/>
          <w:i w:val="false"/>
          <w:color w:val="000000"/>
          <w:sz w:val="28"/>
        </w:rPr>
        <w:t>қажеттi мөлшердегi шланг қоры болуға;</w:t>
      </w:r>
    </w:p>
    <w:p>
      <w:pPr>
        <w:spacing w:after="0"/>
        <w:ind w:left="0"/>
        <w:jc w:val="both"/>
      </w:pPr>
      <w:r>
        <w:rPr>
          <w:rFonts w:ascii="Times New Roman"/>
          <w:b w:val="false"/>
          <w:i w:val="false"/>
          <w:color w:val="000000"/>
          <w:sz w:val="28"/>
        </w:rPr>
        <w:t>     - қажет болғанда шланг жолдарын оқпан тұсынан ұзартуға;</w:t>
      </w:r>
    </w:p>
    <w:p>
      <w:pPr>
        <w:spacing w:after="0"/>
        <w:ind w:left="0"/>
        <w:jc w:val="both"/>
      </w:pPr>
      <w:r>
        <w:rPr>
          <w:rFonts w:ascii="Times New Roman"/>
          <w:b w:val="false"/>
          <w:i w:val="false"/>
          <w:color w:val="000000"/>
          <w:sz w:val="28"/>
        </w:rPr>
        <w:t>     - әдеттегiдей, жайлардың iшiнде резиналы шлангыларды пайдалануға;</w:t>
      </w:r>
    </w:p>
    <w:p>
      <w:pPr>
        <w:spacing w:after="0"/>
        <w:ind w:left="0"/>
        <w:jc w:val="both"/>
      </w:pPr>
      <w:r>
        <w:rPr>
          <w:rFonts w:ascii="Times New Roman"/>
          <w:b w:val="false"/>
          <w:i w:val="false"/>
          <w:color w:val="000000"/>
          <w:sz w:val="28"/>
        </w:rPr>
        <w:t xml:space="preserve">     - автосатыда шланг жолдарын басқыштар аралығында оны шланг </w:t>
      </w:r>
    </w:p>
    <w:p>
      <w:pPr>
        <w:spacing w:after="0"/>
        <w:ind w:left="0"/>
        <w:jc w:val="both"/>
      </w:pPr>
      <w:r>
        <w:rPr>
          <w:rFonts w:ascii="Times New Roman"/>
          <w:b w:val="false"/>
          <w:i w:val="false"/>
          <w:color w:val="000000"/>
          <w:sz w:val="28"/>
        </w:rPr>
        <w:t>ұстағыштармен бекiтiп орналастыруға мiндеттi.</w:t>
      </w:r>
    </w:p>
    <w:p>
      <w:pPr>
        <w:spacing w:after="0"/>
        <w:ind w:left="0"/>
        <w:jc w:val="both"/>
      </w:pPr>
      <w:r>
        <w:rPr>
          <w:rFonts w:ascii="Times New Roman"/>
          <w:b w:val="false"/>
          <w:i w:val="false"/>
          <w:color w:val="000000"/>
          <w:sz w:val="28"/>
        </w:rPr>
        <w:t xml:space="preserve">     126. Материалдық құндылықтарды басқа орынға көшiру кезiнде өрт </w:t>
      </w:r>
    </w:p>
    <w:p>
      <w:pPr>
        <w:spacing w:after="0"/>
        <w:ind w:left="0"/>
        <w:jc w:val="both"/>
      </w:pPr>
      <w:r>
        <w:rPr>
          <w:rFonts w:ascii="Times New Roman"/>
          <w:b w:val="false"/>
          <w:i w:val="false"/>
          <w:color w:val="000000"/>
          <w:sz w:val="28"/>
        </w:rPr>
        <w:t>сөндiрушi:</w:t>
      </w:r>
    </w:p>
    <w:p>
      <w:pPr>
        <w:spacing w:after="0"/>
        <w:ind w:left="0"/>
        <w:jc w:val="both"/>
      </w:pPr>
      <w:r>
        <w:rPr>
          <w:rFonts w:ascii="Times New Roman"/>
          <w:b w:val="false"/>
          <w:i w:val="false"/>
          <w:color w:val="000000"/>
          <w:sz w:val="28"/>
        </w:rPr>
        <w:t>     - командир көрсеткен басқа орынға көшiру ретiн сақтауға;</w:t>
      </w:r>
    </w:p>
    <w:p>
      <w:pPr>
        <w:spacing w:after="0"/>
        <w:ind w:left="0"/>
        <w:jc w:val="both"/>
      </w:pPr>
      <w:r>
        <w:rPr>
          <w:rFonts w:ascii="Times New Roman"/>
          <w:b w:val="false"/>
          <w:i w:val="false"/>
          <w:color w:val="000000"/>
          <w:sz w:val="28"/>
        </w:rPr>
        <w:t xml:space="preserve">     - басқа орынға көшiрiлетiн материалдық құндылықтарға ұқыппен қарауға </w:t>
      </w:r>
    </w:p>
    <w:p>
      <w:pPr>
        <w:spacing w:after="0"/>
        <w:ind w:left="0"/>
        <w:jc w:val="both"/>
      </w:pPr>
      <w:r>
        <w:rPr>
          <w:rFonts w:ascii="Times New Roman"/>
          <w:b w:val="false"/>
          <w:i w:val="false"/>
          <w:color w:val="000000"/>
          <w:sz w:val="28"/>
        </w:rPr>
        <w:t>және олардың сақталу шараларын қолдануға;</w:t>
      </w:r>
    </w:p>
    <w:p>
      <w:pPr>
        <w:spacing w:after="0"/>
        <w:ind w:left="0"/>
        <w:jc w:val="both"/>
      </w:pPr>
      <w:r>
        <w:rPr>
          <w:rFonts w:ascii="Times New Roman"/>
          <w:b w:val="false"/>
          <w:i w:val="false"/>
          <w:color w:val="000000"/>
          <w:sz w:val="28"/>
        </w:rPr>
        <w:t>     - басқа орынға көшiру жолдарын бекiтпеуге мiндеттi.</w:t>
      </w:r>
    </w:p>
    <w:p>
      <w:pPr>
        <w:spacing w:after="0"/>
        <w:ind w:left="0"/>
        <w:jc w:val="both"/>
      </w:pPr>
      <w:r>
        <w:rPr>
          <w:rFonts w:ascii="Times New Roman"/>
          <w:b w:val="false"/>
          <w:i w:val="false"/>
          <w:color w:val="000000"/>
          <w:sz w:val="28"/>
        </w:rPr>
        <w:t>     127. Оқпанмен жұмыс кезiнде өрт сөндiрушi:</w:t>
      </w:r>
    </w:p>
    <w:p>
      <w:pPr>
        <w:spacing w:after="0"/>
        <w:ind w:left="0"/>
        <w:jc w:val="both"/>
      </w:pPr>
      <w:r>
        <w:rPr>
          <w:rFonts w:ascii="Times New Roman"/>
          <w:b w:val="false"/>
          <w:i w:val="false"/>
          <w:color w:val="000000"/>
          <w:sz w:val="28"/>
        </w:rPr>
        <w:t xml:space="preserve">     - шланг жолдарының қажеттi қорын жасап, жану орнына мүмкiндiгiнше </w:t>
      </w:r>
    </w:p>
    <w:p>
      <w:pPr>
        <w:spacing w:after="0"/>
        <w:ind w:left="0"/>
        <w:jc w:val="both"/>
      </w:pPr>
      <w:r>
        <w:rPr>
          <w:rFonts w:ascii="Times New Roman"/>
          <w:b w:val="false"/>
          <w:i w:val="false"/>
          <w:color w:val="000000"/>
          <w:sz w:val="28"/>
        </w:rPr>
        <w:t>жақын келуге;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барынша өрши жанған жерге, түтiнге емес, жану байқалған конструкциялар мен заттарға су ағынын бағыттап, оқпанмен алға жылжуға; </w:t>
      </w:r>
      <w:r>
        <w:br/>
      </w:r>
      <w:r>
        <w:rPr>
          <w:rFonts w:ascii="Times New Roman"/>
          <w:b w:val="false"/>
          <w:i w:val="false"/>
          <w:color w:val="000000"/>
          <w:sz w:val="28"/>
        </w:rPr>
        <w:t xml:space="preserve">
      - су ағынын оттың таралуына қарсы, бiрiншi кезекте конструкциялардың жану немесе берiктiгi өзгерген жағдайда қызу бүкiл конструкцияның немесе құрылыстың бiр бөлiгiнiң құлауын туғызуы мүмкiн бөлiктерiне бағыттауға; </w:t>
      </w:r>
      <w:r>
        <w:br/>
      </w:r>
      <w:r>
        <w:rPr>
          <w:rFonts w:ascii="Times New Roman"/>
          <w:b w:val="false"/>
          <w:i w:val="false"/>
          <w:color w:val="000000"/>
          <w:sz w:val="28"/>
        </w:rPr>
        <w:t xml:space="preserve">
      - тiк жерлердегi отты өшiру кезiнде су ағынын жоғарыдан төмен бағыттауға; </w:t>
      </w:r>
      <w:r>
        <w:br/>
      </w:r>
      <w:r>
        <w:rPr>
          <w:rFonts w:ascii="Times New Roman"/>
          <w:b w:val="false"/>
          <w:i w:val="false"/>
          <w:color w:val="000000"/>
          <w:sz w:val="28"/>
        </w:rPr>
        <w:t xml:space="preserve">
      - жану өшiрiлгеннен кейiн оқпанды жабуға немесе сыртқа шығаруға; </w:t>
      </w:r>
      <w:r>
        <w:br/>
      </w:r>
      <w:r>
        <w:rPr>
          <w:rFonts w:ascii="Times New Roman"/>
          <w:b w:val="false"/>
          <w:i w:val="false"/>
          <w:color w:val="000000"/>
          <w:sz w:val="28"/>
        </w:rPr>
        <w:t xml:space="preserve">
      - позицияны ауыстыру кезiнде су берудi уақытша тоқтатуға немесе оқпанды төмен қаратып ауыстыруға; </w:t>
      </w:r>
      <w:r>
        <w:br/>
      </w:r>
      <w:r>
        <w:rPr>
          <w:rFonts w:ascii="Times New Roman"/>
          <w:b w:val="false"/>
          <w:i w:val="false"/>
          <w:color w:val="000000"/>
          <w:sz w:val="28"/>
        </w:rPr>
        <w:t xml:space="preserve">
      - биiктiк сақтық құралдарын қолдануға; </w:t>
      </w:r>
      <w:r>
        <w:br/>
      </w:r>
      <w:r>
        <w:rPr>
          <w:rFonts w:ascii="Times New Roman"/>
          <w:b w:val="false"/>
          <w:i w:val="false"/>
          <w:color w:val="000000"/>
          <w:sz w:val="28"/>
        </w:rPr>
        <w:t xml:space="preserve">
      - сатыларда тек қарабинмен бекiтiлгеннен кейiн ғана оқпандармен жұмыс iстеуге; </w:t>
      </w:r>
      <w:r>
        <w:br/>
      </w:r>
      <w:r>
        <w:rPr>
          <w:rFonts w:ascii="Times New Roman"/>
          <w:b w:val="false"/>
          <w:i w:val="false"/>
          <w:color w:val="000000"/>
          <w:sz w:val="28"/>
        </w:rPr>
        <w:t xml:space="preserve">
      - су берiлу тоқтағаннан кейiн де оқпанды қараусыз қалдырмауға; </w:t>
      </w:r>
      <w:r>
        <w:br/>
      </w:r>
      <w:r>
        <w:rPr>
          <w:rFonts w:ascii="Times New Roman"/>
          <w:b w:val="false"/>
          <w:i w:val="false"/>
          <w:color w:val="000000"/>
          <w:sz w:val="28"/>
        </w:rPr>
        <w:t xml:space="preserve">
      - егер техника қауiпсiздiгiнiң барлық талаптары орындалмаса кернеуде тұрған электр сымдарына су ағынын бағыттамауға және тиiспеуге; </w:t>
      </w:r>
      <w:r>
        <w:br/>
      </w:r>
      <w:r>
        <w:rPr>
          <w:rFonts w:ascii="Times New Roman"/>
          <w:b w:val="false"/>
          <w:i w:val="false"/>
          <w:color w:val="000000"/>
          <w:sz w:val="28"/>
        </w:rPr>
        <w:t xml:space="preserve">
      - оңай сынатын немесе шыны ыдыстары бар кездегi жануарларды суды шашырата себу арқылы немесе көбiкпен сөндiруге; </w:t>
      </w:r>
      <w:r>
        <w:br/>
      </w:r>
      <w:r>
        <w:rPr>
          <w:rFonts w:ascii="Times New Roman"/>
          <w:b w:val="false"/>
          <w:i w:val="false"/>
          <w:color w:val="000000"/>
          <w:sz w:val="28"/>
        </w:rPr>
        <w:t xml:space="preserve">
      - жеңiл жанатын және жанатын сұйықтары бар ыдыстарды, сығымдалған газы бар баллондарды, қысымда тұрған қондырғыларды және аппараттарды жылу әсерiнен сақтауға, қызған жердi бiрқалыпты салқындата отырып қорғауға; </w:t>
      </w:r>
      <w:r>
        <w:br/>
      </w:r>
      <w:r>
        <w:rPr>
          <w:rFonts w:ascii="Times New Roman"/>
          <w:b w:val="false"/>
          <w:i w:val="false"/>
          <w:color w:val="000000"/>
          <w:sz w:val="28"/>
        </w:rPr>
        <w:t xml:space="preserve">
      - үйдiң жеке бөлiктерiнiң немесе құрылыстың от қауiп төндiрген конструкцияларына су ағынын бағыттап, жылу әсерiнен қорғауға; </w:t>
      </w:r>
      <w:r>
        <w:br/>
      </w:r>
      <w:r>
        <w:rPr>
          <w:rFonts w:ascii="Times New Roman"/>
          <w:b w:val="false"/>
          <w:i w:val="false"/>
          <w:color w:val="000000"/>
          <w:sz w:val="28"/>
        </w:rPr>
        <w:t xml:space="preserve">
      - көбiк беретiн жерге су ағынын бағыттамауға мiндеттi. </w:t>
      </w:r>
      <w:r>
        <w:br/>
      </w:r>
      <w:r>
        <w:rPr>
          <w:rFonts w:ascii="Times New Roman"/>
          <w:b w:val="false"/>
          <w:i w:val="false"/>
          <w:color w:val="000000"/>
          <w:sz w:val="28"/>
        </w:rPr>
        <w:t xml:space="preserve">
      128. Үйдiң конструкциясын ашу мен бөлшектеу кезiнде өрт сөндiрушi: </w:t>
      </w:r>
      <w:r>
        <w:br/>
      </w:r>
      <w:r>
        <w:rPr>
          <w:rFonts w:ascii="Times New Roman"/>
          <w:b w:val="false"/>
          <w:i w:val="false"/>
          <w:color w:val="000000"/>
          <w:sz w:val="28"/>
        </w:rPr>
        <w:t xml:space="preserve">
      - бөлiмшше командирi көрсеткен шекте жұмыс атқаруға; </w:t>
      </w:r>
      <w:r>
        <w:br/>
      </w:r>
      <w:r>
        <w:rPr>
          <w:rFonts w:ascii="Times New Roman"/>
          <w:b w:val="false"/>
          <w:i w:val="false"/>
          <w:color w:val="000000"/>
          <w:sz w:val="28"/>
        </w:rPr>
        <w:t xml:space="preserve">
      - механикаландырылған өрт құралдарын пайдалануға; </w:t>
      </w:r>
      <w:r>
        <w:br/>
      </w:r>
      <w:r>
        <w:rPr>
          <w:rFonts w:ascii="Times New Roman"/>
          <w:b w:val="false"/>
          <w:i w:val="false"/>
          <w:color w:val="000000"/>
          <w:sz w:val="28"/>
        </w:rPr>
        <w:t xml:space="preserve">
      - өшiру құралдары дайын болғаннан кейiн жану ошағын сөндiру үшiн конструкцияларды ашуға; </w:t>
      </w:r>
      <w:r>
        <w:br/>
      </w:r>
      <w:r>
        <w:rPr>
          <w:rFonts w:ascii="Times New Roman"/>
          <w:b w:val="false"/>
          <w:i w:val="false"/>
          <w:color w:val="000000"/>
          <w:sz w:val="28"/>
        </w:rPr>
        <w:t xml:space="preserve">
      - ашу және бөлшектеу жұмыстарын үйге, құралдарға және материалдық құндылықтарға барынша аз зияндармен атқаруға; </w:t>
      </w:r>
      <w:r>
        <w:br/>
      </w:r>
      <w:r>
        <w:rPr>
          <w:rFonts w:ascii="Times New Roman"/>
          <w:b w:val="false"/>
          <w:i w:val="false"/>
          <w:color w:val="000000"/>
          <w:sz w:val="28"/>
        </w:rPr>
        <w:t xml:space="preserve">
      - олардағы құбыр өткiзгiштер мен арматуралардың, сондай-ақ байланыс және электр жүйелерiнiң зақымдануына жол бермеуге; </w:t>
      </w:r>
      <w:r>
        <w:br/>
      </w:r>
      <w:r>
        <w:rPr>
          <w:rFonts w:ascii="Times New Roman"/>
          <w:b w:val="false"/>
          <w:i w:val="false"/>
          <w:color w:val="000000"/>
          <w:sz w:val="28"/>
        </w:rPr>
        <w:t xml:space="preserve">
      - бөлшектелген конструкцияларды командирдiң рұқсатымен, сақтық шараларын қолдана отырып жоғарыдан тастауға; </w:t>
      </w:r>
      <w:r>
        <w:br/>
      </w:r>
      <w:r>
        <w:rPr>
          <w:rFonts w:ascii="Times New Roman"/>
          <w:b w:val="false"/>
          <w:i w:val="false"/>
          <w:color w:val="000000"/>
          <w:sz w:val="28"/>
        </w:rPr>
        <w:t xml:space="preserve">
      - биiк тiк құрылыстардың, конструкциялардың (металл құбырлардың, антенналық қондырғылардың және т.б.) құлауынан сақтану үшiн олардың бекiтiлген жерiнiң зақымдануына (тарту, керме, тiрек және т.б.) жол бермеуге; </w:t>
      </w:r>
      <w:r>
        <w:br/>
      </w:r>
      <w:r>
        <w:rPr>
          <w:rFonts w:ascii="Times New Roman"/>
          <w:b w:val="false"/>
          <w:i w:val="false"/>
          <w:color w:val="000000"/>
          <w:sz w:val="28"/>
        </w:rPr>
        <w:t xml:space="preserve">
      - түтiн мұржаларын, тiреулер немесе үй бөлiктерiн қауiптi аймақтан адамдар мен техниканы әкеткеннен кейiн ӨСБ-ның тура басшылығымен құлатуға; </w:t>
      </w:r>
      <w:r>
        <w:br/>
      </w:r>
      <w:r>
        <w:rPr>
          <w:rFonts w:ascii="Times New Roman"/>
          <w:b w:val="false"/>
          <w:i w:val="false"/>
          <w:color w:val="000000"/>
          <w:sz w:val="28"/>
        </w:rPr>
        <w:t xml:space="preserve">
      - есiктер мен терезелердi мүмкiндiгiнше зақымдамай ашуға мiндеттi. </w:t>
      </w:r>
      <w:r>
        <w:br/>
      </w:r>
      <w:r>
        <w:rPr>
          <w:rFonts w:ascii="Times New Roman"/>
          <w:b w:val="false"/>
          <w:i w:val="false"/>
          <w:color w:val="000000"/>
          <w:sz w:val="28"/>
        </w:rPr>
        <w:t xml:space="preserve">
      129. су беретiн өрт сөндiрушi: </w:t>
      </w:r>
      <w:r>
        <w:br/>
      </w:r>
      <w:r>
        <w:rPr>
          <w:rFonts w:ascii="Times New Roman"/>
          <w:b w:val="false"/>
          <w:i w:val="false"/>
          <w:color w:val="000000"/>
          <w:sz w:val="28"/>
        </w:rPr>
        <w:t xml:space="preserve">
      - су көздерiнiң орналасқан жерлерiн және оларды таба бiлу; </w:t>
      </w:r>
      <w:r>
        <w:br/>
      </w:r>
      <w:r>
        <w:rPr>
          <w:rFonts w:ascii="Times New Roman"/>
          <w:b w:val="false"/>
          <w:i w:val="false"/>
          <w:color w:val="000000"/>
          <w:sz w:val="28"/>
        </w:rPr>
        <w:t xml:space="preserve">
      - шланг көпiршелерiмен немесе басқа да заттармен қорғалмаған шлангiлерден көлiктердi өткiзбеуге; </w:t>
      </w:r>
      <w:r>
        <w:br/>
      </w:r>
      <w:r>
        <w:rPr>
          <w:rFonts w:ascii="Times New Roman"/>
          <w:b w:val="false"/>
          <w:i w:val="false"/>
          <w:color w:val="000000"/>
          <w:sz w:val="28"/>
        </w:rPr>
        <w:t xml:space="preserve">
      - магистральдық шланг жолдарының қалыпты жағдайын қадағалауға залалданған орынды белгiлеп залалданған шлангыларға қысқыштарды орнатуға немесе iстен шыққан шлангiлердi ауыстыруға; </w:t>
      </w:r>
      <w:r>
        <w:br/>
      </w:r>
      <w:r>
        <w:rPr>
          <w:rFonts w:ascii="Times New Roman"/>
          <w:b w:val="false"/>
          <w:i w:val="false"/>
          <w:color w:val="000000"/>
          <w:sz w:val="28"/>
        </w:rPr>
        <w:t xml:space="preserve">
      - жұмыс шлангілерi жолдарына судың берiлуiн реттеуге; </w:t>
      </w:r>
      <w:r>
        <w:br/>
      </w:r>
      <w:r>
        <w:rPr>
          <w:rFonts w:ascii="Times New Roman"/>
          <w:b w:val="false"/>
          <w:i w:val="false"/>
          <w:color w:val="000000"/>
          <w:sz w:val="28"/>
        </w:rPr>
        <w:t xml:space="preserve">
      - жүргiзушiмен және оқпаншымен байланыс ұстауға; </w:t>
      </w:r>
      <w:r>
        <w:br/>
      </w:r>
      <w:r>
        <w:rPr>
          <w:rFonts w:ascii="Times New Roman"/>
          <w:b w:val="false"/>
          <w:i w:val="false"/>
          <w:color w:val="000000"/>
          <w:sz w:val="28"/>
        </w:rPr>
        <w:t xml:space="preserve">
      - қосымша шақырумен келген күштердi күтiп алу туралы бұйрық алысымен олардың жақын жердегi су көздерiне орналасуын және оларға ӨСБ өкiмiмен жеткiзудi қамтамасыз етуге мiндеттi. </w:t>
      </w:r>
      <w:r>
        <w:br/>
      </w:r>
      <w:r>
        <w:rPr>
          <w:rFonts w:ascii="Times New Roman"/>
          <w:b w:val="false"/>
          <w:i w:val="false"/>
          <w:color w:val="000000"/>
          <w:sz w:val="28"/>
        </w:rPr>
        <w:t xml:space="preserve">
      130. Өрт сөндiрушi - байланысшы: </w:t>
      </w:r>
      <w:r>
        <w:br/>
      </w:r>
      <w:r>
        <w:rPr>
          <w:rFonts w:ascii="Times New Roman"/>
          <w:b w:val="false"/>
          <w:i w:val="false"/>
          <w:color w:val="000000"/>
          <w:sz w:val="28"/>
        </w:rPr>
        <w:t xml:space="preserve">
      - командирдiң бұйрығын алысымен және анықтасымен оларды дер кезiнде бұрмалаусыз жеткiзуге; </w:t>
      </w:r>
      <w:r>
        <w:br/>
      </w:r>
      <w:r>
        <w:rPr>
          <w:rFonts w:ascii="Times New Roman"/>
          <w:b w:val="false"/>
          <w:i w:val="false"/>
          <w:color w:val="000000"/>
          <w:sz w:val="28"/>
        </w:rPr>
        <w:t xml:space="preserve">
      - ауызша бұйрықтарды тез, дұрыс және белгiлеген жерге жеткiзуге, содан кейiн бастыққа шапшаң қайтып келiп, бұйрықтың жеткiзiлгендiгi туралы мәлiмдеуге; </w:t>
      </w:r>
      <w:r>
        <w:br/>
      </w:r>
      <w:r>
        <w:rPr>
          <w:rFonts w:ascii="Times New Roman"/>
          <w:b w:val="false"/>
          <w:i w:val="false"/>
          <w:color w:val="000000"/>
          <w:sz w:val="28"/>
        </w:rPr>
        <w:t xml:space="preserve">
      - өрттегi шұғыл штабпен, БҚОТ (ББП) пен радио, телефон арқылы немесе </w:t>
      </w:r>
    </w:p>
    <w:bookmarkStart w:name="z21"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өрт белгiсiн бiлдiрушiмен тұрақты байланыс орнатуға және ұстауға;</w:t>
      </w:r>
    </w:p>
    <w:p>
      <w:pPr>
        <w:spacing w:after="0"/>
        <w:ind w:left="0"/>
        <w:jc w:val="both"/>
      </w:pPr>
      <w:r>
        <w:rPr>
          <w:rFonts w:ascii="Times New Roman"/>
          <w:b w:val="false"/>
          <w:i w:val="false"/>
          <w:color w:val="000000"/>
          <w:sz w:val="28"/>
        </w:rPr>
        <w:t xml:space="preserve">     - өзiмен бiрге алып жүретiн радиостанциясы, телефон анықтамалары, </w:t>
      </w:r>
    </w:p>
    <w:p>
      <w:pPr>
        <w:spacing w:after="0"/>
        <w:ind w:left="0"/>
        <w:jc w:val="both"/>
      </w:pPr>
      <w:r>
        <w:rPr>
          <w:rFonts w:ascii="Times New Roman"/>
          <w:b w:val="false"/>
          <w:i w:val="false"/>
          <w:color w:val="000000"/>
          <w:sz w:val="28"/>
        </w:rPr>
        <w:t xml:space="preserve">шақыру тiзiмдерi, таза қағазды блокноты, қаламы, электр шамы болуы </w:t>
      </w:r>
    </w:p>
    <w:p>
      <w:pPr>
        <w:spacing w:after="0"/>
        <w:ind w:left="0"/>
        <w:jc w:val="both"/>
      </w:pPr>
      <w:r>
        <w:rPr>
          <w:rFonts w:ascii="Times New Roman"/>
          <w:b w:val="false"/>
          <w:i w:val="false"/>
          <w:color w:val="000000"/>
          <w:sz w:val="28"/>
        </w:rPr>
        <w:t>мiндеттi.</w:t>
      </w:r>
    </w:p>
    <w:p>
      <w:pPr>
        <w:spacing w:after="0"/>
        <w:ind w:left="0"/>
        <w:jc w:val="both"/>
      </w:pPr>
      <w:r>
        <w:rPr>
          <w:rFonts w:ascii="Times New Roman"/>
          <w:b w:val="false"/>
          <w:i w:val="false"/>
          <w:color w:val="000000"/>
          <w:sz w:val="28"/>
        </w:rPr>
        <w:t>     131. Өрт сөндiрушi - бақылаушы сөндiрiлген өрт орнында:</w:t>
      </w:r>
    </w:p>
    <w:p>
      <w:pPr>
        <w:spacing w:after="0"/>
        <w:ind w:left="0"/>
        <w:jc w:val="both"/>
      </w:pPr>
      <w:r>
        <w:rPr>
          <w:rFonts w:ascii="Times New Roman"/>
          <w:b w:val="false"/>
          <w:i w:val="false"/>
          <w:color w:val="000000"/>
          <w:sz w:val="28"/>
        </w:rPr>
        <w:t xml:space="preserve">     - өрт сөндiрiлген бүкiл аймақты бақылауға, жану ошағын байқаған кезде </w:t>
      </w:r>
    </w:p>
    <w:p>
      <w:pPr>
        <w:spacing w:after="0"/>
        <w:ind w:left="0"/>
        <w:jc w:val="both"/>
      </w:pPr>
      <w:r>
        <w:rPr>
          <w:rFonts w:ascii="Times New Roman"/>
          <w:b w:val="false"/>
          <w:i w:val="false"/>
          <w:color w:val="000000"/>
          <w:sz w:val="28"/>
        </w:rPr>
        <w:t>ол туралы өрт бөлiмiне хабарлауға және оны өшiруге кiрiсуге;</w:t>
      </w:r>
    </w:p>
    <w:p>
      <w:pPr>
        <w:spacing w:after="0"/>
        <w:ind w:left="0"/>
        <w:jc w:val="both"/>
      </w:pPr>
      <w:r>
        <w:rPr>
          <w:rFonts w:ascii="Times New Roman"/>
          <w:b w:val="false"/>
          <w:i w:val="false"/>
          <w:color w:val="000000"/>
          <w:sz w:val="28"/>
        </w:rPr>
        <w:t xml:space="preserve">     - күзет кезекшiсiмен әлсiн-әлсiн байланыс ұстауға, оған күзеткен </w:t>
      </w:r>
    </w:p>
    <w:p>
      <w:pPr>
        <w:spacing w:after="0"/>
        <w:ind w:left="0"/>
        <w:jc w:val="both"/>
      </w:pPr>
      <w:r>
        <w:rPr>
          <w:rFonts w:ascii="Times New Roman"/>
          <w:b w:val="false"/>
          <w:i w:val="false"/>
          <w:color w:val="000000"/>
          <w:sz w:val="28"/>
        </w:rPr>
        <w:t>учаскесiндегi жағдай туралы хабарлап отыруға;</w:t>
      </w:r>
    </w:p>
    <w:p>
      <w:pPr>
        <w:spacing w:after="0"/>
        <w:ind w:left="0"/>
        <w:jc w:val="both"/>
      </w:pPr>
      <w:r>
        <w:rPr>
          <w:rFonts w:ascii="Times New Roman"/>
          <w:b w:val="false"/>
          <w:i w:val="false"/>
          <w:color w:val="000000"/>
          <w:sz w:val="28"/>
        </w:rPr>
        <w:t>     - өз бастығының бұйрығынсыз күзететiн учаскесiн тастап кетпеуге;</w:t>
      </w:r>
    </w:p>
    <w:p>
      <w:pPr>
        <w:spacing w:after="0"/>
        <w:ind w:left="0"/>
        <w:jc w:val="both"/>
      </w:pPr>
      <w:r>
        <w:rPr>
          <w:rFonts w:ascii="Times New Roman"/>
          <w:b w:val="false"/>
          <w:i w:val="false"/>
          <w:color w:val="000000"/>
          <w:sz w:val="28"/>
        </w:rPr>
        <w:t xml:space="preserve">     - кету туралы рұқсат алғаннан кейiн объект әкiмшiлiгiн ескертуге </w:t>
      </w:r>
    </w:p>
    <w:p>
      <w:pPr>
        <w:spacing w:after="0"/>
        <w:ind w:left="0"/>
        <w:jc w:val="both"/>
      </w:pPr>
      <w:r>
        <w:rPr>
          <w:rFonts w:ascii="Times New Roman"/>
          <w:b w:val="false"/>
          <w:i w:val="false"/>
          <w:color w:val="000000"/>
          <w:sz w:val="28"/>
        </w:rPr>
        <w:t>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Өрт автомобилiн жүргiзушiсiнiң мiндеттерi</w:t>
      </w:r>
    </w:p>
    <w:p>
      <w:pPr>
        <w:spacing w:after="0"/>
        <w:ind w:left="0"/>
        <w:jc w:val="both"/>
      </w:pPr>
      <w:r>
        <w:rPr>
          <w:rFonts w:ascii="Times New Roman"/>
          <w:b w:val="false"/>
          <w:i w:val="false"/>
          <w:color w:val="000000"/>
          <w:sz w:val="28"/>
        </w:rPr>
        <w:t>     132. Өрт автомобилiнiң жүргiзушiсi:</w:t>
      </w:r>
    </w:p>
    <w:p>
      <w:pPr>
        <w:spacing w:after="0"/>
        <w:ind w:left="0"/>
        <w:jc w:val="both"/>
      </w:pPr>
      <w:r>
        <w:rPr>
          <w:rFonts w:ascii="Times New Roman"/>
          <w:b w:val="false"/>
          <w:i w:val="false"/>
          <w:color w:val="000000"/>
          <w:sz w:val="28"/>
        </w:rPr>
        <w:t xml:space="preserve">     - автомобильге жеке құрамды отырғызуды және өрт-техникалық жарақтарын </w:t>
      </w:r>
    </w:p>
    <w:p>
      <w:pPr>
        <w:spacing w:after="0"/>
        <w:ind w:left="0"/>
        <w:jc w:val="both"/>
      </w:pPr>
      <w:r>
        <w:rPr>
          <w:rFonts w:ascii="Times New Roman"/>
          <w:b w:val="false"/>
          <w:i w:val="false"/>
          <w:color w:val="000000"/>
          <w:sz w:val="28"/>
        </w:rPr>
        <w:t>орыналастыруды бiлуге және тәртiбiн сақтауға;</w:t>
      </w:r>
    </w:p>
    <w:p>
      <w:pPr>
        <w:spacing w:after="0"/>
        <w:ind w:left="0"/>
        <w:jc w:val="both"/>
      </w:pPr>
      <w:r>
        <w:rPr>
          <w:rFonts w:ascii="Times New Roman"/>
          <w:b w:val="false"/>
          <w:i w:val="false"/>
          <w:color w:val="000000"/>
          <w:sz w:val="28"/>
        </w:rPr>
        <w:t xml:space="preserve">     - жол қозғалысы ережесiн және өрт автомобилiн пайдалану жөнiндегi </w:t>
      </w:r>
    </w:p>
    <w:p>
      <w:pPr>
        <w:spacing w:after="0"/>
        <w:ind w:left="0"/>
        <w:jc w:val="both"/>
      </w:pPr>
      <w:r>
        <w:rPr>
          <w:rFonts w:ascii="Times New Roman"/>
          <w:b w:val="false"/>
          <w:i w:val="false"/>
          <w:color w:val="000000"/>
          <w:sz w:val="28"/>
        </w:rPr>
        <w:t>нұсқауды қатаң сақтауға;</w:t>
      </w:r>
    </w:p>
    <w:p>
      <w:pPr>
        <w:spacing w:after="0"/>
        <w:ind w:left="0"/>
        <w:jc w:val="both"/>
      </w:pPr>
      <w:r>
        <w:rPr>
          <w:rFonts w:ascii="Times New Roman"/>
          <w:b w:val="false"/>
          <w:i w:val="false"/>
          <w:color w:val="000000"/>
          <w:sz w:val="28"/>
        </w:rPr>
        <w:t xml:space="preserve">     - өрт кенет өршiген кезде автомобильдi қауiпсiз орынға әкете </w:t>
      </w:r>
    </w:p>
    <w:p>
      <w:pPr>
        <w:spacing w:after="0"/>
        <w:ind w:left="0"/>
        <w:jc w:val="both"/>
      </w:pPr>
      <w:r>
        <w:rPr>
          <w:rFonts w:ascii="Times New Roman"/>
          <w:b w:val="false"/>
          <w:i w:val="false"/>
          <w:color w:val="000000"/>
          <w:sz w:val="28"/>
        </w:rPr>
        <w:t>алатындай етiп орналастыруға;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оның жүйелерiнiң, механизмдерiнiң және агрегаттарының үздiксiз жұмысын қамтамасыз етiп, автомобильдiң қасынан кетпеуге, бөлiмше командирiнiң бұйрықтары мен белгiлерiн үнемi қадағалап және оларды тез орындап отыруға; </w:t>
      </w:r>
      <w:r>
        <w:br/>
      </w:r>
      <w:r>
        <w:rPr>
          <w:rFonts w:ascii="Times New Roman"/>
          <w:b w:val="false"/>
          <w:i w:val="false"/>
          <w:color w:val="000000"/>
          <w:sz w:val="28"/>
        </w:rPr>
        <w:t xml:space="preserve">
      - радиостанцияда жұмыс iстеудi, радио алмасудың тәртiбiн бiлуге және сақтауға; </w:t>
      </w:r>
      <w:r>
        <w:br/>
      </w:r>
      <w:r>
        <w:rPr>
          <w:rFonts w:ascii="Times New Roman"/>
          <w:b w:val="false"/>
          <w:i w:val="false"/>
          <w:color w:val="000000"/>
          <w:sz w:val="28"/>
        </w:rPr>
        <w:t xml:space="preserve">
      - от сөндiрушi заттардың тоқтаусыз берiлуiн қамтамасыз етуге; </w:t>
      </w:r>
      <w:r>
        <w:br/>
      </w:r>
      <w:r>
        <w:rPr>
          <w:rFonts w:ascii="Times New Roman"/>
          <w:b w:val="false"/>
          <w:i w:val="false"/>
          <w:color w:val="000000"/>
          <w:sz w:val="28"/>
        </w:rPr>
        <w:t xml:space="preserve">
      - шланг жолдарына су берген кезде оның қысымын бiртiндеп көтеруге және оны бастықтың бұйрығына сәйкес ұстап тұруға; </w:t>
      </w:r>
      <w:r>
        <w:br/>
      </w:r>
      <w:r>
        <w:rPr>
          <w:rFonts w:ascii="Times New Roman"/>
          <w:b w:val="false"/>
          <w:i w:val="false"/>
          <w:color w:val="000000"/>
          <w:sz w:val="28"/>
        </w:rPr>
        <w:t xml:space="preserve">
      - төменгi температурада су сорғыштың жұмысын тоқтатпауға; </w:t>
      </w:r>
      <w:r>
        <w:br/>
      </w:r>
      <w:r>
        <w:rPr>
          <w:rFonts w:ascii="Times New Roman"/>
          <w:b w:val="false"/>
          <w:i w:val="false"/>
          <w:color w:val="000000"/>
          <w:sz w:val="28"/>
        </w:rPr>
        <w:t xml:space="preserve">
      - жанармайдың және от сөндiретiн заттардың шығынын бақылап және оларды толықтырудың қажеттiгi туралы дер кезiнде баяндап отыруға; </w:t>
      </w:r>
      <w:r>
        <w:br/>
      </w:r>
      <w:r>
        <w:rPr>
          <w:rFonts w:ascii="Times New Roman"/>
          <w:b w:val="false"/>
          <w:i w:val="false"/>
          <w:color w:val="000000"/>
          <w:sz w:val="28"/>
        </w:rPr>
        <w:t xml:space="preserve">
      - автомобиль механизмдерiнiң қалыпты жұмысы бұзылған жағдайда бастыққа мәлiмдеу, сонымен бiрге бұзылған жерiн анықтау және оларды жөндеу жөнiндегi шараларды қолдануға; </w:t>
      </w:r>
      <w:r>
        <w:br/>
      </w:r>
      <w:r>
        <w:rPr>
          <w:rFonts w:ascii="Times New Roman"/>
          <w:b w:val="false"/>
          <w:i w:val="false"/>
          <w:color w:val="000000"/>
          <w:sz w:val="28"/>
        </w:rPr>
        <w:t xml:space="preserve">
      - өртте автомобильге техникалық қызмет көрсету жөнiндегi жұмыстарды атқаруға мiндеттi. </w:t>
      </w:r>
      <w:r>
        <w:br/>
      </w:r>
      <w:r>
        <w:rPr>
          <w:rFonts w:ascii="Times New Roman"/>
          <w:b w:val="false"/>
          <w:i w:val="false"/>
          <w:color w:val="000000"/>
          <w:sz w:val="28"/>
        </w:rPr>
        <w:t xml:space="preserve">
      133. Автосатыда немесе автокөтергiште жұмыс iстеген кезде жүргiзушi: </w:t>
      </w:r>
      <w:r>
        <w:br/>
      </w:r>
      <w:r>
        <w:rPr>
          <w:rFonts w:ascii="Times New Roman"/>
          <w:b w:val="false"/>
          <w:i w:val="false"/>
          <w:color w:val="000000"/>
          <w:sz w:val="28"/>
        </w:rPr>
        <w:t xml:space="preserve">
      - жол үстiнде және әсiресе, бұрылыстарда, көпiр және биiк қақпалардың астынан өткен кезде автосатының немесе автокөтергiштiң көлемiн ескеруге; </w:t>
      </w:r>
      <w:r>
        <w:br/>
      </w:r>
      <w:r>
        <w:rPr>
          <w:rFonts w:ascii="Times New Roman"/>
          <w:b w:val="false"/>
          <w:i w:val="false"/>
          <w:color w:val="000000"/>
          <w:sz w:val="28"/>
        </w:rPr>
        <w:t xml:space="preserve">
      - автосатыны (автокөтергiштi) жылжытуға орнатқан кезде автомобиль доңғалағын қатты отырып орнатуға; </w:t>
      </w:r>
      <w:r>
        <w:br/>
      </w:r>
      <w:r>
        <w:rPr>
          <w:rFonts w:ascii="Times New Roman"/>
          <w:b w:val="false"/>
          <w:i w:val="false"/>
          <w:color w:val="000000"/>
          <w:sz w:val="28"/>
        </w:rPr>
        <w:t xml:space="preserve">
      - автомобильдi сатының немесе көтергiш жебенiң маневрленуiнiң қамтамасыз етiлуiн және барынша созылуын ескере отырып орнатуға; </w:t>
      </w:r>
      <w:r>
        <w:br/>
      </w:r>
      <w:r>
        <w:rPr>
          <w:rFonts w:ascii="Times New Roman"/>
          <w:b w:val="false"/>
          <w:i w:val="false"/>
          <w:color w:val="000000"/>
          <w:sz w:val="28"/>
        </w:rPr>
        <w:t xml:space="preserve">
      - сатының бүгiлетiн жерiнде немесе автокөтергiштiң бесiгiнде бiр мезгiлде болатын адамдардың барынша рұқсат етiлетiн санын қатаң бақылап отыруға; </w:t>
      </w:r>
      <w:r>
        <w:br/>
      </w:r>
      <w:r>
        <w:rPr>
          <w:rFonts w:ascii="Times New Roman"/>
          <w:b w:val="false"/>
          <w:i w:val="false"/>
          <w:color w:val="000000"/>
          <w:sz w:val="28"/>
        </w:rPr>
        <w:t xml:space="preserve">
      - өрт дулығасымен және қажет болғанда оқшаулаушы противогазбен жұмыс iстеуге мiндеттi. </w:t>
      </w:r>
      <w:r>
        <w:br/>
      </w:r>
      <w:r>
        <w:rPr>
          <w:rFonts w:ascii="Times New Roman"/>
          <w:b w:val="false"/>
          <w:i w:val="false"/>
          <w:color w:val="000000"/>
          <w:sz w:val="28"/>
        </w:rPr>
        <w:t>
 </w:t>
      </w:r>
      <w:r>
        <w:br/>
      </w:r>
      <w:r>
        <w:rPr>
          <w:rFonts w:ascii="Times New Roman"/>
          <w:b w:val="false"/>
          <w:i w:val="false"/>
          <w:color w:val="000000"/>
          <w:sz w:val="28"/>
        </w:rPr>
        <w:t xml:space="preserve">
             Бөлiмше командирiнiң мiндеттерi </w:t>
      </w:r>
      <w:r>
        <w:br/>
      </w:r>
      <w:r>
        <w:rPr>
          <w:rFonts w:ascii="Times New Roman"/>
          <w:b w:val="false"/>
          <w:i w:val="false"/>
          <w:color w:val="000000"/>
          <w:sz w:val="28"/>
        </w:rPr>
        <w:t xml:space="preserve">
      134. Бөлiмше командирi бөлiмшенiң жеке құрамының төтенше бастығы болып табылады және оның iс-қимылына жауап бередi. Ол бөлiмшенiң жауынгерлiк жұмысын басқарады. </w:t>
      </w:r>
      <w:r>
        <w:br/>
      </w:r>
      <w:r>
        <w:rPr>
          <w:rFonts w:ascii="Times New Roman"/>
          <w:b w:val="false"/>
          <w:i w:val="false"/>
          <w:color w:val="000000"/>
          <w:sz w:val="28"/>
        </w:rPr>
        <w:t xml:space="preserve">
      135. Бөлiмше командирi: </w:t>
      </w:r>
      <w:r>
        <w:br/>
      </w:r>
      <w:r>
        <w:rPr>
          <w:rFonts w:ascii="Times New Roman"/>
          <w:b w:val="false"/>
          <w:i w:val="false"/>
          <w:color w:val="000000"/>
          <w:sz w:val="28"/>
        </w:rPr>
        <w:t xml:space="preserve">
      - өрт орнына келiсiмен өрттi сөндiруге аға бастық келгенге дейiн бiрiншi болып басқарады. Басқа жағдайларда, бұл ретте жетонын (* қосымша) тапсырып, ӨСБ-ға хабарлауға және одан әрi оның бұйрығын орындауға; </w:t>
      </w:r>
      <w:r>
        <w:br/>
      </w:r>
      <w:r>
        <w:rPr>
          <w:rFonts w:ascii="Times New Roman"/>
          <w:b w:val="false"/>
          <w:i w:val="false"/>
          <w:color w:val="000000"/>
          <w:sz w:val="28"/>
        </w:rPr>
        <w:t xml:space="preserve">
      - өз бөлiмшесiнiң және күзеттiң жауынгерлiк тапсырмасын бiлуге, оны әрбiр өрт сөндiрушiге жеткiзуге; </w:t>
      </w:r>
      <w:r>
        <w:br/>
      </w:r>
      <w:r>
        <w:rPr>
          <w:rFonts w:ascii="Times New Roman"/>
          <w:b w:val="false"/>
          <w:i w:val="false"/>
          <w:color w:val="000000"/>
          <w:sz w:val="28"/>
        </w:rPr>
        <w:t xml:space="preserve">
      - жауынгерлiк расчеттiң өзара iс-қимылын қамтамасыз етуге; </w:t>
      </w:r>
      <w:r>
        <w:br/>
      </w:r>
      <w:r>
        <w:rPr>
          <w:rFonts w:ascii="Times New Roman"/>
          <w:b w:val="false"/>
          <w:i w:val="false"/>
          <w:color w:val="000000"/>
          <w:sz w:val="28"/>
        </w:rPr>
        <w:t xml:space="preserve">
      - өрт сөндiрушiлердiң бұйрықтарды, командаларды және белгiлердi дұрыс және нақты орындауын қамтамасыз етуге; </w:t>
      </w:r>
      <w:r>
        <w:br/>
      </w:r>
      <w:r>
        <w:rPr>
          <w:rFonts w:ascii="Times New Roman"/>
          <w:b w:val="false"/>
          <w:i w:val="false"/>
          <w:color w:val="000000"/>
          <w:sz w:val="28"/>
        </w:rPr>
        <w:t xml:space="preserve">
      - бөлiмшенiң жеке құрамының техника қауiпсiздiгiнiң ережесiн сақтауын бақылауға; </w:t>
      </w:r>
      <w:r>
        <w:br/>
      </w:r>
      <w:r>
        <w:rPr>
          <w:rFonts w:ascii="Times New Roman"/>
          <w:b w:val="false"/>
          <w:i w:val="false"/>
          <w:color w:val="000000"/>
          <w:sz w:val="28"/>
        </w:rPr>
        <w:t xml:space="preserve">
      - өзi бағынышты бастықпен байланыс ұстауға, оған мезгiлiмен жұмыс участогiндегi жағдайдың өзгергендiгi туралы баяндап отыруға; </w:t>
      </w:r>
      <w:r>
        <w:br/>
      </w:r>
      <w:r>
        <w:rPr>
          <w:rFonts w:ascii="Times New Roman"/>
          <w:b w:val="false"/>
          <w:i w:val="false"/>
          <w:color w:val="000000"/>
          <w:sz w:val="28"/>
        </w:rPr>
        <w:t xml:space="preserve">
      - өрт техникасының тиiмдi жұмысын қамтамасыз етуге; </w:t>
      </w:r>
      <w:r>
        <w:br/>
      </w:r>
      <w:r>
        <w:rPr>
          <w:rFonts w:ascii="Times New Roman"/>
          <w:b w:val="false"/>
          <w:i w:val="false"/>
          <w:color w:val="000000"/>
          <w:sz w:val="28"/>
        </w:rPr>
        <w:t xml:space="preserve">
      - өрт сөндiретiн автомобильдi от сөндiретiн заттармен және жанар-жағар материалдармен дер кезiнде толтырып отыруды қамтамасыз етуге; </w:t>
      </w:r>
      <w:r>
        <w:br/>
      </w:r>
      <w:r>
        <w:rPr>
          <w:rFonts w:ascii="Times New Roman"/>
          <w:b w:val="false"/>
          <w:i w:val="false"/>
          <w:color w:val="000000"/>
          <w:sz w:val="28"/>
        </w:rPr>
        <w:t xml:space="preserve">
      - радиостанцияда жұмыс iстеудi, радиоалмасудың ережесiн бiлуге және сақтауға мiндеттi. </w:t>
      </w:r>
      <w:r>
        <w:br/>
      </w:r>
      <w:r>
        <w:rPr>
          <w:rFonts w:ascii="Times New Roman"/>
          <w:b w:val="false"/>
          <w:i w:val="false"/>
          <w:color w:val="000000"/>
          <w:sz w:val="28"/>
        </w:rPr>
        <w:t xml:space="preserve">
      136. Жауынгерлiк қанат жаю кезiнде: </w:t>
      </w:r>
      <w:r>
        <w:br/>
      </w:r>
      <w:r>
        <w:rPr>
          <w:rFonts w:ascii="Times New Roman"/>
          <w:b w:val="false"/>
          <w:i w:val="false"/>
          <w:color w:val="000000"/>
          <w:sz w:val="28"/>
        </w:rPr>
        <w:t xml:space="preserve">
      - қанат жаюды аса қысқа мерзiмде қамтамасыз етуi; </w:t>
      </w:r>
      <w:r>
        <w:br/>
      </w:r>
      <w:r>
        <w:rPr>
          <w:rFonts w:ascii="Times New Roman"/>
          <w:b w:val="false"/>
          <w:i w:val="false"/>
          <w:color w:val="000000"/>
          <w:sz w:val="28"/>
        </w:rPr>
        <w:t xml:space="preserve">
      - бөлiмшенiң жеке құрамына су көзiн, шланг жолдарын жүргiзудiң бағыты мен тәсiлдерiн, жолдарда ең аз шлангiлер санын пайдалануды ескере отырып, тарамдарды қондыру орнын, оқпандардың саны мен түрлерiн және оқпаншылардың позициясын, өрт сатыларын орнату орындарын көрсетуi; </w:t>
      </w:r>
      <w:r>
        <w:br/>
      </w:r>
      <w:r>
        <w:rPr>
          <w:rFonts w:ascii="Times New Roman"/>
          <w:b w:val="false"/>
          <w:i w:val="false"/>
          <w:color w:val="000000"/>
          <w:sz w:val="28"/>
        </w:rPr>
        <w:t xml:space="preserve">
      - өрт сатыларын орналастырудың дұрыстығын қадағалауы; </w:t>
      </w:r>
      <w:r>
        <w:br/>
      </w:r>
      <w:r>
        <w:rPr>
          <w:rFonts w:ascii="Times New Roman"/>
          <w:b w:val="false"/>
          <w:i w:val="false"/>
          <w:color w:val="000000"/>
          <w:sz w:val="28"/>
        </w:rPr>
        <w:t xml:space="preserve">
      - өртте өзi бағынатын бастыққа жауынгерлiк қанат жаюдың орындалғандығы туралы баяндауы қажет. </w:t>
      </w:r>
      <w:r>
        <w:br/>
      </w:r>
      <w:r>
        <w:rPr>
          <w:rFonts w:ascii="Times New Roman"/>
          <w:b w:val="false"/>
          <w:i w:val="false"/>
          <w:color w:val="000000"/>
          <w:sz w:val="28"/>
        </w:rPr>
        <w:t xml:space="preserve">
      137. Конструкцияларды ашу және бөлшектеу жұмыстарын атқарған кезде: </w:t>
      </w:r>
      <w:r>
        <w:br/>
      </w:r>
      <w:r>
        <w:rPr>
          <w:rFonts w:ascii="Times New Roman"/>
          <w:b w:val="false"/>
          <w:i w:val="false"/>
          <w:color w:val="000000"/>
          <w:sz w:val="28"/>
        </w:rPr>
        <w:t xml:space="preserve">
      - қажеттi өрт құралдары бар өрт сөндiрушiлердiң қажеттi санын белгiлеуi, жүргiзетiн жұмыстың мақсатын, ашу және бөлшектеудiң көлемi мен орнын көрсетуi; </w:t>
      </w:r>
      <w:r>
        <w:br/>
      </w:r>
      <w:r>
        <w:rPr>
          <w:rFonts w:ascii="Times New Roman"/>
          <w:b w:val="false"/>
          <w:i w:val="false"/>
          <w:color w:val="000000"/>
          <w:sz w:val="28"/>
        </w:rPr>
        <w:t xml:space="preserve">
      - егер конструкцияны ашу және бөлшектеу бiр бөлiмшенiң күшiмен жүргiзiлсе, өрт сөндiрушiлерге әртүрлi материалдарды орналастыру үшiн орындарды көрсетуi... төменде (тастау орнында) күзетшi қоюы; </w:t>
      </w:r>
      <w:r>
        <w:br/>
      </w:r>
      <w:r>
        <w:rPr>
          <w:rFonts w:ascii="Times New Roman"/>
          <w:b w:val="false"/>
          <w:i w:val="false"/>
          <w:color w:val="000000"/>
          <w:sz w:val="28"/>
        </w:rPr>
        <w:t xml:space="preserve">
      - конструкцияларды ашу мен бөлшектеудiң тәртiбiн орындауды және </w:t>
      </w:r>
    </w:p>
    <w:bookmarkEnd w:id="19"/>
    <w:bookmarkStart w:name="z23"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жабдықтарға және материалдарға ұқыппен қарауды қамтамасыз етуi;</w:t>
      </w:r>
    </w:p>
    <w:p>
      <w:pPr>
        <w:spacing w:after="0"/>
        <w:ind w:left="0"/>
        <w:jc w:val="both"/>
      </w:pPr>
      <w:r>
        <w:rPr>
          <w:rFonts w:ascii="Times New Roman"/>
          <w:b w:val="false"/>
          <w:i w:val="false"/>
          <w:color w:val="000000"/>
          <w:sz w:val="28"/>
        </w:rPr>
        <w:t xml:space="preserve">     - жұмыс орнына жақын жердегi электр сымдарын және электр құралдарын </w:t>
      </w:r>
    </w:p>
    <w:p>
      <w:pPr>
        <w:spacing w:after="0"/>
        <w:ind w:left="0"/>
        <w:jc w:val="both"/>
      </w:pPr>
      <w:r>
        <w:rPr>
          <w:rFonts w:ascii="Times New Roman"/>
          <w:b w:val="false"/>
          <w:i w:val="false"/>
          <w:color w:val="000000"/>
          <w:sz w:val="28"/>
        </w:rPr>
        <w:t xml:space="preserve">тоқтан ажыратудың, газ өткiзгiштердi өшiрудiң, сондай-ақ конструкцияның </w:t>
      </w:r>
    </w:p>
    <w:p>
      <w:pPr>
        <w:spacing w:after="0"/>
        <w:ind w:left="0"/>
        <w:jc w:val="both"/>
      </w:pPr>
      <w:r>
        <w:rPr>
          <w:rFonts w:ascii="Times New Roman"/>
          <w:b w:val="false"/>
          <w:i w:val="false"/>
          <w:color w:val="000000"/>
          <w:sz w:val="28"/>
        </w:rPr>
        <w:t>құлауына қарсы шараларды қолданып, жұмысты қауiпсiз қамтамасыз етуi;</w:t>
      </w:r>
    </w:p>
    <w:p>
      <w:pPr>
        <w:spacing w:after="0"/>
        <w:ind w:left="0"/>
        <w:jc w:val="both"/>
      </w:pPr>
      <w:r>
        <w:rPr>
          <w:rFonts w:ascii="Times New Roman"/>
          <w:b w:val="false"/>
          <w:i w:val="false"/>
          <w:color w:val="000000"/>
          <w:sz w:val="28"/>
        </w:rPr>
        <w:t xml:space="preserve">     - конструкция негiзiн қадағалап және олардың зақымдануына жол бермеуi </w:t>
      </w:r>
    </w:p>
    <w:p>
      <w:pPr>
        <w:spacing w:after="0"/>
        <w:ind w:left="0"/>
        <w:jc w:val="both"/>
      </w:pPr>
      <w:r>
        <w:rPr>
          <w:rFonts w:ascii="Times New Roman"/>
          <w:b w:val="false"/>
          <w:i w:val="false"/>
          <w:color w:val="000000"/>
          <w:sz w:val="28"/>
        </w:rPr>
        <w:t>керек.</w:t>
      </w:r>
    </w:p>
    <w:p>
      <w:pPr>
        <w:spacing w:after="0"/>
        <w:ind w:left="0"/>
        <w:jc w:val="both"/>
      </w:pPr>
      <w:r>
        <w:rPr>
          <w:rFonts w:ascii="Times New Roman"/>
          <w:b w:val="false"/>
          <w:i w:val="false"/>
          <w:color w:val="000000"/>
          <w:sz w:val="28"/>
        </w:rPr>
        <w:t xml:space="preserve">     138. Материалдық құндылықтарды басқа жаққа әкету тапсырмасын орындау </w:t>
      </w:r>
    </w:p>
    <w:p>
      <w:pPr>
        <w:spacing w:after="0"/>
        <w:ind w:left="0"/>
        <w:jc w:val="both"/>
      </w:pPr>
      <w:r>
        <w:rPr>
          <w:rFonts w:ascii="Times New Roman"/>
          <w:b w:val="false"/>
          <w:i w:val="false"/>
          <w:color w:val="000000"/>
          <w:sz w:val="28"/>
        </w:rPr>
        <w:t>кезiнде:</w:t>
      </w:r>
    </w:p>
    <w:p>
      <w:pPr>
        <w:spacing w:after="0"/>
        <w:ind w:left="0"/>
        <w:jc w:val="both"/>
      </w:pPr>
      <w:r>
        <w:rPr>
          <w:rFonts w:ascii="Times New Roman"/>
          <w:b w:val="false"/>
          <w:i w:val="false"/>
          <w:color w:val="000000"/>
          <w:sz w:val="28"/>
        </w:rPr>
        <w:t xml:space="preserve">     - өрт сөндiрушiлерге әкетудiң кезегiн, материалдық құндылықтарды </w:t>
      </w:r>
    </w:p>
    <w:p>
      <w:pPr>
        <w:spacing w:after="0"/>
        <w:ind w:left="0"/>
        <w:jc w:val="both"/>
      </w:pPr>
      <w:r>
        <w:rPr>
          <w:rFonts w:ascii="Times New Roman"/>
          <w:b w:val="false"/>
          <w:i w:val="false"/>
          <w:color w:val="000000"/>
          <w:sz w:val="28"/>
        </w:rPr>
        <w:t>орналастырудың орны мен жолдарын көрсетуi;</w:t>
      </w:r>
    </w:p>
    <w:p>
      <w:pPr>
        <w:spacing w:after="0"/>
        <w:ind w:left="0"/>
        <w:jc w:val="both"/>
      </w:pPr>
      <w:r>
        <w:rPr>
          <w:rFonts w:ascii="Times New Roman"/>
          <w:b w:val="false"/>
          <w:i w:val="false"/>
          <w:color w:val="000000"/>
          <w:sz w:val="28"/>
        </w:rPr>
        <w:t xml:space="preserve">     - әкетiлген материалдық құндылықтарға ұқыпты қарауды және сақталуды </w:t>
      </w:r>
    </w:p>
    <w:p>
      <w:pPr>
        <w:spacing w:after="0"/>
        <w:ind w:left="0"/>
        <w:jc w:val="both"/>
      </w:pPr>
      <w:r>
        <w:rPr>
          <w:rFonts w:ascii="Times New Roman"/>
          <w:b w:val="false"/>
          <w:i w:val="false"/>
          <w:color w:val="000000"/>
          <w:sz w:val="28"/>
        </w:rPr>
        <w:t>бақылауы қажет.</w:t>
      </w:r>
    </w:p>
    <w:p>
      <w:pPr>
        <w:spacing w:after="0"/>
        <w:ind w:left="0"/>
        <w:jc w:val="both"/>
      </w:pPr>
      <w:r>
        <w:rPr>
          <w:rFonts w:ascii="Times New Roman"/>
          <w:b w:val="false"/>
          <w:i w:val="false"/>
          <w:color w:val="000000"/>
          <w:sz w:val="28"/>
        </w:rPr>
        <w:t xml:space="preserve">     139. Бөлiмшелердi қарсы алу және орналастыру жөнiндегi тыл бастығының </w:t>
      </w:r>
    </w:p>
    <w:p>
      <w:pPr>
        <w:spacing w:after="0"/>
        <w:ind w:left="0"/>
        <w:jc w:val="both"/>
      </w:pPr>
      <w:r>
        <w:rPr>
          <w:rFonts w:ascii="Times New Roman"/>
          <w:b w:val="false"/>
          <w:i w:val="false"/>
          <w:color w:val="000000"/>
          <w:sz w:val="28"/>
        </w:rPr>
        <w:t>тапсырмасын орындау кезiнде:</w:t>
      </w:r>
    </w:p>
    <w:p>
      <w:pPr>
        <w:spacing w:after="0"/>
        <w:ind w:left="0"/>
        <w:jc w:val="both"/>
      </w:pPr>
      <w:r>
        <w:rPr>
          <w:rFonts w:ascii="Times New Roman"/>
          <w:b w:val="false"/>
          <w:i w:val="false"/>
          <w:color w:val="000000"/>
          <w:sz w:val="28"/>
        </w:rPr>
        <w:t xml:space="preserve">     - бөлiмшенi қарсы алуы, өрт машиналары орналастырылуға тиiс су </w:t>
      </w:r>
    </w:p>
    <w:p>
      <w:pPr>
        <w:spacing w:after="0"/>
        <w:ind w:left="0"/>
        <w:jc w:val="both"/>
      </w:pPr>
      <w:r>
        <w:rPr>
          <w:rFonts w:ascii="Times New Roman"/>
          <w:b w:val="false"/>
          <w:i w:val="false"/>
          <w:color w:val="000000"/>
          <w:sz w:val="28"/>
        </w:rPr>
        <w:t xml:space="preserve">көздерiн көрсетуi, бөлiмшелер басшыларына ӨСБ (шұғыл штаб бастығы, тыл </w:t>
      </w:r>
    </w:p>
    <w:p>
      <w:pPr>
        <w:spacing w:after="0"/>
        <w:ind w:left="0"/>
        <w:jc w:val="both"/>
      </w:pPr>
      <w:r>
        <w:rPr>
          <w:rFonts w:ascii="Times New Roman"/>
          <w:b w:val="false"/>
          <w:i w:val="false"/>
          <w:color w:val="000000"/>
          <w:sz w:val="28"/>
        </w:rPr>
        <w:t xml:space="preserve">бастығы) бұйрықтарын жеткiзуi және шұғыл штабтың орналасқан орнын көрсетуi </w:t>
      </w:r>
    </w:p>
    <w:p>
      <w:pPr>
        <w:spacing w:after="0"/>
        <w:ind w:left="0"/>
        <w:jc w:val="both"/>
      </w:pPr>
      <w:r>
        <w:rPr>
          <w:rFonts w:ascii="Times New Roman"/>
          <w:b w:val="false"/>
          <w:i w:val="false"/>
          <w:color w:val="000000"/>
          <w:sz w:val="28"/>
        </w:rPr>
        <w:t>керек.</w:t>
      </w:r>
    </w:p>
    <w:p>
      <w:pPr>
        <w:spacing w:after="0"/>
        <w:ind w:left="0"/>
        <w:jc w:val="both"/>
      </w:pPr>
      <w:r>
        <w:rPr>
          <w:rFonts w:ascii="Times New Roman"/>
          <w:b w:val="false"/>
          <w:i w:val="false"/>
          <w:color w:val="000000"/>
          <w:sz w:val="28"/>
        </w:rPr>
        <w:t>     140. "Тоқтат" командасы немесе белгiсi болғанда:</w:t>
      </w:r>
    </w:p>
    <w:p>
      <w:pPr>
        <w:spacing w:after="0"/>
        <w:ind w:left="0"/>
        <w:jc w:val="both"/>
      </w:pPr>
      <w:r>
        <w:rPr>
          <w:rFonts w:ascii="Times New Roman"/>
          <w:b w:val="false"/>
          <w:i w:val="false"/>
          <w:color w:val="000000"/>
          <w:sz w:val="28"/>
        </w:rPr>
        <w:t>     - бөлiмшенiң жеке құрамының адам санын тексеруi;</w:t>
      </w:r>
    </w:p>
    <w:p>
      <w:pPr>
        <w:spacing w:after="0"/>
        <w:ind w:left="0"/>
        <w:jc w:val="both"/>
      </w:pPr>
      <w:r>
        <w:rPr>
          <w:rFonts w:ascii="Times New Roman"/>
          <w:b w:val="false"/>
          <w:i w:val="false"/>
          <w:color w:val="000000"/>
          <w:sz w:val="28"/>
        </w:rPr>
        <w:t xml:space="preserve">     - өрт - техникалық қаруларының санын тексеруi, автоцистернаны сумен </w:t>
      </w:r>
    </w:p>
    <w:p>
      <w:pPr>
        <w:spacing w:after="0"/>
        <w:ind w:left="0"/>
        <w:jc w:val="both"/>
      </w:pPr>
      <w:r>
        <w:rPr>
          <w:rFonts w:ascii="Times New Roman"/>
          <w:b w:val="false"/>
          <w:i w:val="false"/>
          <w:color w:val="000000"/>
          <w:sz w:val="28"/>
        </w:rPr>
        <w:t>толтыруды қамтамасыз етуi;</w:t>
      </w:r>
    </w:p>
    <w:p>
      <w:pPr>
        <w:spacing w:after="0"/>
        <w:ind w:left="0"/>
        <w:jc w:val="both"/>
      </w:pPr>
      <w:r>
        <w:rPr>
          <w:rFonts w:ascii="Times New Roman"/>
          <w:b w:val="false"/>
          <w:i w:val="false"/>
          <w:color w:val="000000"/>
          <w:sz w:val="28"/>
        </w:rPr>
        <w:t xml:space="preserve">     - өртте бөлiмше командирi бағынышты болған бастыққа бөлiмшенiң </w:t>
      </w:r>
    </w:p>
    <w:p>
      <w:pPr>
        <w:spacing w:after="0"/>
        <w:ind w:left="0"/>
        <w:jc w:val="both"/>
      </w:pPr>
      <w:r>
        <w:rPr>
          <w:rFonts w:ascii="Times New Roman"/>
          <w:b w:val="false"/>
          <w:i w:val="false"/>
          <w:color w:val="000000"/>
          <w:sz w:val="28"/>
        </w:rPr>
        <w:t>қайтуға әзiрлiгi туралы баяндауы керек.</w:t>
      </w:r>
    </w:p>
    <w:p>
      <w:pPr>
        <w:spacing w:after="0"/>
        <w:ind w:left="0"/>
        <w:jc w:val="both"/>
      </w:pPr>
      <w:r>
        <w:rPr>
          <w:rFonts w:ascii="Times New Roman"/>
          <w:b w:val="false"/>
          <w:i w:val="false"/>
          <w:color w:val="000000"/>
          <w:sz w:val="28"/>
        </w:rPr>
        <w:t>     141. Өрт сөндiрiлген жерде бөлiмшемен қызмет атқарған кезде:</w:t>
      </w:r>
    </w:p>
    <w:p>
      <w:pPr>
        <w:spacing w:after="0"/>
        <w:ind w:left="0"/>
        <w:jc w:val="both"/>
      </w:pPr>
      <w:r>
        <w:rPr>
          <w:rFonts w:ascii="Times New Roman"/>
          <w:b w:val="false"/>
          <w:i w:val="false"/>
          <w:color w:val="000000"/>
          <w:sz w:val="28"/>
        </w:rPr>
        <w:t>     - өрт орнына үздiксiз бақылау ұйымдастыруы;</w:t>
      </w:r>
    </w:p>
    <w:p>
      <w:pPr>
        <w:spacing w:after="0"/>
        <w:ind w:left="0"/>
        <w:jc w:val="both"/>
      </w:pPr>
      <w:r>
        <w:rPr>
          <w:rFonts w:ascii="Times New Roman"/>
          <w:b w:val="false"/>
          <w:i w:val="false"/>
          <w:color w:val="000000"/>
          <w:sz w:val="28"/>
        </w:rPr>
        <w:t>     - өрт сөндiру құралдарын үнемi әзiрлiкте ұстауы;</w:t>
      </w:r>
    </w:p>
    <w:p>
      <w:pPr>
        <w:spacing w:after="0"/>
        <w:ind w:left="0"/>
        <w:jc w:val="both"/>
      </w:pPr>
      <w:r>
        <w:rPr>
          <w:rFonts w:ascii="Times New Roman"/>
          <w:b w:val="false"/>
          <w:i w:val="false"/>
          <w:color w:val="000000"/>
          <w:sz w:val="28"/>
        </w:rPr>
        <w:t xml:space="preserve">     - жану ошағын байқағанда, бұл туралы өрт бөлiмiне хабарлап және </w:t>
      </w:r>
    </w:p>
    <w:p>
      <w:pPr>
        <w:spacing w:after="0"/>
        <w:ind w:left="0"/>
        <w:jc w:val="both"/>
      </w:pPr>
      <w:r>
        <w:rPr>
          <w:rFonts w:ascii="Times New Roman"/>
          <w:b w:val="false"/>
          <w:i w:val="false"/>
          <w:color w:val="000000"/>
          <w:sz w:val="28"/>
        </w:rPr>
        <w:t>оларды өшiрудiң шараларын қолдануы;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бөлiмше оның құрамына кiретiн күзет бастығының бұйрығы бойынша өрт бөлiмiне қайтаруы, бөлiмшенiң кетуi туралы объект әкiмшiлiгiн хабардар етуi және одан әрi бақылау жүргiзудi жалғастыруы керек. </w:t>
      </w:r>
      <w:r>
        <w:br/>
      </w:r>
      <w:r>
        <w:rPr>
          <w:rFonts w:ascii="Times New Roman"/>
          <w:b w:val="false"/>
          <w:i w:val="false"/>
          <w:color w:val="000000"/>
          <w:sz w:val="28"/>
        </w:rPr>
        <w:t xml:space="preserve">
      142. Бөлiмше өрт бөлiмiне келгеннен кейiн бөлiмше командирi: </w:t>
      </w:r>
      <w:r>
        <w:br/>
      </w:r>
      <w:r>
        <w:rPr>
          <w:rFonts w:ascii="Times New Roman"/>
          <w:b w:val="false"/>
          <w:i w:val="false"/>
          <w:color w:val="000000"/>
          <w:sz w:val="28"/>
        </w:rPr>
        <w:t xml:space="preserve">
      - автомобиль және өрт-техникалық қаруларын жауынгерлiк әзiрлiкке жедел келтiрудi қамтамасыз етуге, бұл туралы күзет бастығына баяндауға; </w:t>
      </w:r>
      <w:r>
        <w:br/>
      </w:r>
      <w:r>
        <w:rPr>
          <w:rFonts w:ascii="Times New Roman"/>
          <w:b w:val="false"/>
          <w:i w:val="false"/>
          <w:color w:val="000000"/>
          <w:sz w:val="28"/>
        </w:rPr>
        <w:t xml:space="preserve">
      - өрттi сөндiруге қатысқан бөлiмшенiң жеке құрамының жауынгерлiк киiмдерiн кептiрудiң немесе айырбастаудың шараларын қолдануға мiндеттi. </w:t>
      </w:r>
      <w:r>
        <w:br/>
      </w:r>
      <w:r>
        <w:rPr>
          <w:rFonts w:ascii="Times New Roman"/>
          <w:b w:val="false"/>
          <w:i w:val="false"/>
          <w:color w:val="000000"/>
          <w:sz w:val="28"/>
        </w:rPr>
        <w:t>
 </w:t>
      </w:r>
      <w:r>
        <w:br/>
      </w:r>
      <w:r>
        <w:rPr>
          <w:rFonts w:ascii="Times New Roman"/>
          <w:b w:val="false"/>
          <w:i w:val="false"/>
          <w:color w:val="000000"/>
          <w:sz w:val="28"/>
        </w:rPr>
        <w:t xml:space="preserve">
             Күзет бастығының мiндеттерi </w:t>
      </w:r>
      <w:r>
        <w:br/>
      </w:r>
      <w:r>
        <w:rPr>
          <w:rFonts w:ascii="Times New Roman"/>
          <w:b w:val="false"/>
          <w:i w:val="false"/>
          <w:color w:val="000000"/>
          <w:sz w:val="28"/>
        </w:rPr>
        <w:t xml:space="preserve">
      143. Күзет бастығы күзеттiң жауынгерлiк жұмысына басшылық жасайды, алға қойылған жауынгерлiк тапсырманың орындалуына, өрт техникасының, өрт-техникалық қаруларының сақталуына жауап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(Құжаттың 144-тарауы болмағандықтан, орысша мәтінді ұсынамыз)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144. По прибытии караула к месту вызова первым начальник караула как руководитель тушения пожара руководствуется статьями 102-107 настоящего Устава, а по дополнительному вызову обязан доложить РТП (в оперативный штаб), сдать жетон, получить задание и обеспечить его выполнение. </w:t>
      </w:r>
      <w:r>
        <w:br/>
      </w:r>
      <w:r>
        <w:rPr>
          <w:rFonts w:ascii="Times New Roman"/>
          <w:b w:val="false"/>
          <w:i w:val="false"/>
          <w:color w:val="000000"/>
          <w:sz w:val="28"/>
        </w:rPr>
        <w:t xml:space="preserve">
      145. Шақыру орнына баратын жол үстiнде күзет бастығы: </w:t>
      </w:r>
      <w:r>
        <w:br/>
      </w:r>
      <w:r>
        <w:rPr>
          <w:rFonts w:ascii="Times New Roman"/>
          <w:b w:val="false"/>
          <w:i w:val="false"/>
          <w:color w:val="000000"/>
          <w:sz w:val="28"/>
        </w:rPr>
        <w:t xml:space="preserve">
      - қозғалыстың қысқа маршрутын анықтап және жүргiзушiлердiң жол қозғалысы ережелерi талабын орындауын бақылауға; </w:t>
      </w:r>
      <w:r>
        <w:br/>
      </w:r>
      <w:r>
        <w:rPr>
          <w:rFonts w:ascii="Times New Roman"/>
          <w:b w:val="false"/>
          <w:i w:val="false"/>
          <w:color w:val="000000"/>
          <w:sz w:val="28"/>
        </w:rPr>
        <w:t xml:space="preserve">
      - өрт сөндiрудiң шұғыл құжаттарымен танысуға; </w:t>
      </w:r>
      <w:r>
        <w:br/>
      </w:r>
      <w:r>
        <w:rPr>
          <w:rFonts w:ascii="Times New Roman"/>
          <w:b w:val="false"/>
          <w:i w:val="false"/>
          <w:color w:val="000000"/>
          <w:sz w:val="28"/>
        </w:rPr>
        <w:t xml:space="preserve">
      - радиостанция арқылы өрт орнынан, БҚОТ және ББП-дан ақпараттарды үнемi тыңдап отыруға; </w:t>
      </w:r>
      <w:r>
        <w:br/>
      </w:r>
      <w:r>
        <w:rPr>
          <w:rFonts w:ascii="Times New Roman"/>
          <w:b w:val="false"/>
          <w:i w:val="false"/>
          <w:color w:val="000000"/>
          <w:sz w:val="28"/>
        </w:rPr>
        <w:t xml:space="preserve">
      - жол бойында мәжбүр болған тоқтау кезiнде осы жарғының 20-бабын басшылыққа алуға мiндеттi. </w:t>
      </w:r>
      <w:r>
        <w:br/>
      </w:r>
      <w:r>
        <w:rPr>
          <w:rFonts w:ascii="Times New Roman"/>
          <w:b w:val="false"/>
          <w:i w:val="false"/>
          <w:color w:val="000000"/>
          <w:sz w:val="28"/>
        </w:rPr>
        <w:t xml:space="preserve">
      146. Құтқару жұмыстарын жүргiзу кезiнде күзет бастығы: </w:t>
      </w:r>
      <w:r>
        <w:br/>
      </w:r>
      <w:r>
        <w:rPr>
          <w:rFonts w:ascii="Times New Roman"/>
          <w:b w:val="false"/>
          <w:i w:val="false"/>
          <w:color w:val="000000"/>
          <w:sz w:val="28"/>
        </w:rPr>
        <w:t xml:space="preserve">
      - қауiп төнген адамдарға тез арада көмек көрсету үшiн күзет күштерi мен құралдарын бөлуге; </w:t>
      </w:r>
      <w:r>
        <w:br/>
      </w:r>
      <w:r>
        <w:rPr>
          <w:rFonts w:ascii="Times New Roman"/>
          <w:b w:val="false"/>
          <w:i w:val="false"/>
          <w:color w:val="000000"/>
          <w:sz w:val="28"/>
        </w:rPr>
        <w:t xml:space="preserve">
      - бөлiмше командирлерiне адамдарды құтқарудың жолдары мен тәсiлдерiн көрсетуге; </w:t>
      </w:r>
      <w:r>
        <w:br/>
      </w:r>
      <w:r>
        <w:rPr>
          <w:rFonts w:ascii="Times New Roman"/>
          <w:b w:val="false"/>
          <w:i w:val="false"/>
          <w:color w:val="000000"/>
          <w:sz w:val="28"/>
        </w:rPr>
        <w:t xml:space="preserve">
      - адамдарды құтқарумен бiрге құтқару жөнiндегi жұмыстармен айналаспайтын жеке құрамды бөлiп, өрт сөндiру жұмыстарын ұйымдастыруға мiндеттi. </w:t>
      </w:r>
      <w:r>
        <w:br/>
      </w:r>
      <w:r>
        <w:rPr>
          <w:rFonts w:ascii="Times New Roman"/>
          <w:b w:val="false"/>
          <w:i w:val="false"/>
          <w:color w:val="000000"/>
          <w:sz w:val="28"/>
        </w:rPr>
        <w:t xml:space="preserve">
      147. Әскери қанат жаю кезiнде: </w:t>
      </w:r>
      <w:r>
        <w:br/>
      </w:r>
      <w:r>
        <w:rPr>
          <w:rFonts w:ascii="Times New Roman"/>
          <w:b w:val="false"/>
          <w:i w:val="false"/>
          <w:color w:val="000000"/>
          <w:sz w:val="28"/>
        </w:rPr>
        <w:t xml:space="preserve">
      - қажеттi күштер мен құралдарды iс-қимылға дер кезiнде енгiзудi ескере отырып, әрбiр бөлiмшенiң мiндетiн анықтауы керек. </w:t>
      </w:r>
      <w:r>
        <w:br/>
      </w:r>
      <w:r>
        <w:rPr>
          <w:rFonts w:ascii="Times New Roman"/>
          <w:b w:val="false"/>
          <w:i w:val="false"/>
          <w:color w:val="000000"/>
          <w:sz w:val="28"/>
        </w:rPr>
        <w:t xml:space="preserve">
      148. Оқпандарды беру кезiнде: </w:t>
      </w:r>
      <w:r>
        <w:br/>
      </w:r>
      <w:r>
        <w:rPr>
          <w:rFonts w:ascii="Times New Roman"/>
          <w:b w:val="false"/>
          <w:i w:val="false"/>
          <w:color w:val="000000"/>
          <w:sz w:val="28"/>
        </w:rPr>
        <w:t xml:space="preserve">
      - лафеттi оқпан жұмысына басшылық ететiн бөлiмше командирiн тағайындауы; </w:t>
      </w:r>
      <w:r>
        <w:br/>
      </w:r>
      <w:r>
        <w:rPr>
          <w:rFonts w:ascii="Times New Roman"/>
          <w:b w:val="false"/>
          <w:i w:val="false"/>
          <w:color w:val="000000"/>
          <w:sz w:val="28"/>
        </w:rPr>
        <w:t xml:space="preserve">
      - лафеттi оқпанға екi автомобильден су берген кезде жүргiзушiлер арасында байланысты ұйымдастыруы; </w:t>
      </w:r>
      <w:r>
        <w:br/>
      </w:r>
      <w:r>
        <w:rPr>
          <w:rFonts w:ascii="Times New Roman"/>
          <w:b w:val="false"/>
          <w:i w:val="false"/>
          <w:color w:val="000000"/>
          <w:sz w:val="28"/>
        </w:rPr>
        <w:t xml:space="preserve">
      - көбiк немесе ұнтақ оқпандарын берген кезде өрт ошағына көбiктi немесе ұнтақты берудiң тәсiлiн анықтауы және үлкен шығында оқпанның жұмысына басшылық ету үшiн бөлiмше командирiн тағайындауы; </w:t>
      </w:r>
      <w:r>
        <w:br/>
      </w:r>
      <w:r>
        <w:rPr>
          <w:rFonts w:ascii="Times New Roman"/>
          <w:b w:val="false"/>
          <w:i w:val="false"/>
          <w:color w:val="000000"/>
          <w:sz w:val="28"/>
        </w:rPr>
        <w:t xml:space="preserve">
      - көбiк немесе ұнтақты бергеннен кейiн жанудың шағын ошақтарын сөндiру (конструкцияны салқындату) үшiн су оқпандарын дайындауы керек. </w:t>
      </w:r>
      <w:r>
        <w:br/>
      </w:r>
      <w:r>
        <w:rPr>
          <w:rFonts w:ascii="Times New Roman"/>
          <w:b w:val="false"/>
          <w:i w:val="false"/>
          <w:color w:val="000000"/>
          <w:sz w:val="28"/>
        </w:rPr>
        <w:t xml:space="preserve">
      149. Конструкцияны ашу мен бөлшектеу жұмыстарын жүргiзу кезiнде: </w:t>
      </w:r>
      <w:r>
        <w:br/>
      </w:r>
      <w:r>
        <w:rPr>
          <w:rFonts w:ascii="Times New Roman"/>
          <w:b w:val="false"/>
          <w:i w:val="false"/>
          <w:color w:val="000000"/>
          <w:sz w:val="28"/>
        </w:rPr>
        <w:t xml:space="preserve">
      - бөлiмшелер арасында жұмыс учаскелер бөледi, оларды сөндiру құралдарымен қамтамасыз етедi, ашу және бөлшектеу көлемi мен шекарасын, мақсатын және материалдарды орналастыру үшiн орындарды көрсетiп, жұмысты жүргiзуге бөлiмше командирлерiне бұйрық бередi. </w:t>
      </w:r>
      <w:r>
        <w:br/>
      </w:r>
      <w:r>
        <w:rPr>
          <w:rFonts w:ascii="Times New Roman"/>
          <w:b w:val="false"/>
          <w:i w:val="false"/>
          <w:color w:val="000000"/>
          <w:sz w:val="28"/>
        </w:rPr>
        <w:t xml:space="preserve">
      150. Материалдық құндылықтарды басқа орынға әкетудi ұйымдастыру кезiнде: </w:t>
      </w:r>
      <w:r>
        <w:br/>
      </w:r>
      <w:r>
        <w:rPr>
          <w:rFonts w:ascii="Times New Roman"/>
          <w:b w:val="false"/>
          <w:i w:val="false"/>
          <w:color w:val="000000"/>
          <w:sz w:val="28"/>
        </w:rPr>
        <w:t xml:space="preserve">
      - әкетудi өрттi сөндiрумен қатар жүргiзуге; </w:t>
      </w:r>
      <w:r>
        <w:br/>
      </w:r>
      <w:r>
        <w:rPr>
          <w:rFonts w:ascii="Times New Roman"/>
          <w:b w:val="false"/>
          <w:i w:val="false"/>
          <w:color w:val="000000"/>
          <w:sz w:val="28"/>
        </w:rPr>
        <w:t xml:space="preserve">
      - әкетудiң кезегi мен жолдарын көрсетiп, оны басқаратын бөлiмше </w:t>
      </w:r>
    </w:p>
    <w:bookmarkEnd w:id="21"/>
    <w:bookmarkStart w:name="z27"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командирiн тағайындауға, сондай-ақ әкетiлген материалдық құндылықтарды </w:t>
      </w:r>
    </w:p>
    <w:p>
      <w:pPr>
        <w:spacing w:after="0"/>
        <w:ind w:left="0"/>
        <w:jc w:val="both"/>
      </w:pPr>
      <w:r>
        <w:rPr>
          <w:rFonts w:ascii="Times New Roman"/>
          <w:b w:val="false"/>
          <w:i w:val="false"/>
          <w:color w:val="000000"/>
          <w:sz w:val="28"/>
        </w:rPr>
        <w:t>орналастыру мен олардың сақталуын қамтамасыз етуге мiндеттi.</w:t>
      </w:r>
    </w:p>
    <w:p>
      <w:pPr>
        <w:spacing w:after="0"/>
        <w:ind w:left="0"/>
        <w:jc w:val="both"/>
      </w:pPr>
      <w:r>
        <w:rPr>
          <w:rFonts w:ascii="Times New Roman"/>
          <w:b w:val="false"/>
          <w:i w:val="false"/>
          <w:color w:val="000000"/>
          <w:sz w:val="28"/>
        </w:rPr>
        <w:t>     151. Жануарларды әкету кезiнде:</w:t>
      </w:r>
    </w:p>
    <w:p>
      <w:pPr>
        <w:spacing w:after="0"/>
        <w:ind w:left="0"/>
        <w:jc w:val="both"/>
      </w:pPr>
      <w:r>
        <w:rPr>
          <w:rFonts w:ascii="Times New Roman"/>
          <w:b w:val="false"/>
          <w:i w:val="false"/>
          <w:color w:val="000000"/>
          <w:sz w:val="28"/>
        </w:rPr>
        <w:t xml:space="preserve">     - жануарларға төнген қауiптiң сипатын, олардың түрiн, санын, тұрақ </w:t>
      </w:r>
    </w:p>
    <w:p>
      <w:pPr>
        <w:spacing w:after="0"/>
        <w:ind w:left="0"/>
        <w:jc w:val="both"/>
      </w:pPr>
      <w:r>
        <w:rPr>
          <w:rFonts w:ascii="Times New Roman"/>
          <w:b w:val="false"/>
          <w:i w:val="false"/>
          <w:color w:val="000000"/>
          <w:sz w:val="28"/>
        </w:rPr>
        <w:t>орнының, әкету жолының жағдайын белгiлеуге;</w:t>
      </w:r>
    </w:p>
    <w:p>
      <w:pPr>
        <w:spacing w:after="0"/>
        <w:ind w:left="0"/>
        <w:jc w:val="both"/>
      </w:pPr>
      <w:r>
        <w:rPr>
          <w:rFonts w:ascii="Times New Roman"/>
          <w:b w:val="false"/>
          <w:i w:val="false"/>
          <w:color w:val="000000"/>
          <w:sz w:val="28"/>
        </w:rPr>
        <w:t>     - әкету тәсiлi мен орнын анықтауға;</w:t>
      </w:r>
    </w:p>
    <w:p>
      <w:pPr>
        <w:spacing w:after="0"/>
        <w:ind w:left="0"/>
        <w:jc w:val="both"/>
      </w:pPr>
      <w:r>
        <w:rPr>
          <w:rFonts w:ascii="Times New Roman"/>
          <w:b w:val="false"/>
          <w:i w:val="false"/>
          <w:color w:val="000000"/>
          <w:sz w:val="28"/>
        </w:rPr>
        <w:t>     - түтiнмен күрес жөнiндегi шараларды қолдануға;</w:t>
      </w:r>
    </w:p>
    <w:p>
      <w:pPr>
        <w:spacing w:after="0"/>
        <w:ind w:left="0"/>
        <w:jc w:val="both"/>
      </w:pPr>
      <w:r>
        <w:rPr>
          <w:rFonts w:ascii="Times New Roman"/>
          <w:b w:val="false"/>
          <w:i w:val="false"/>
          <w:color w:val="000000"/>
          <w:sz w:val="28"/>
        </w:rPr>
        <w:t xml:space="preserve">     - әкетуге қызмет етушi адамдарды және ерiктi өрт дружиналары </w:t>
      </w:r>
    </w:p>
    <w:p>
      <w:pPr>
        <w:spacing w:after="0"/>
        <w:ind w:left="0"/>
        <w:jc w:val="both"/>
      </w:pPr>
      <w:r>
        <w:rPr>
          <w:rFonts w:ascii="Times New Roman"/>
          <w:b w:val="false"/>
          <w:i w:val="false"/>
          <w:color w:val="000000"/>
          <w:sz w:val="28"/>
        </w:rPr>
        <w:t>мүшелерiн тартуға;</w:t>
      </w:r>
    </w:p>
    <w:p>
      <w:pPr>
        <w:spacing w:after="0"/>
        <w:ind w:left="0"/>
        <w:jc w:val="both"/>
      </w:pPr>
      <w:r>
        <w:rPr>
          <w:rFonts w:ascii="Times New Roman"/>
          <w:b w:val="false"/>
          <w:i w:val="false"/>
          <w:color w:val="000000"/>
          <w:sz w:val="28"/>
        </w:rPr>
        <w:t xml:space="preserve">     - жануарларды қауiпсiз әкету үшiн барлық шығатын жерлердi және </w:t>
      </w:r>
    </w:p>
    <w:p>
      <w:pPr>
        <w:spacing w:after="0"/>
        <w:ind w:left="0"/>
        <w:jc w:val="both"/>
      </w:pPr>
      <w:r>
        <w:rPr>
          <w:rFonts w:ascii="Times New Roman"/>
          <w:b w:val="false"/>
          <w:i w:val="false"/>
          <w:color w:val="000000"/>
          <w:sz w:val="28"/>
        </w:rPr>
        <w:t>сонымен бiрге өрттi өшiру үшiн оқпандар берудi пайдалануға мiндеттi.</w:t>
      </w:r>
    </w:p>
    <w:p>
      <w:pPr>
        <w:spacing w:after="0"/>
        <w:ind w:left="0"/>
        <w:jc w:val="both"/>
      </w:pPr>
      <w:r>
        <w:rPr>
          <w:rFonts w:ascii="Times New Roman"/>
          <w:b w:val="false"/>
          <w:i w:val="false"/>
          <w:color w:val="000000"/>
          <w:sz w:val="28"/>
        </w:rPr>
        <w:t xml:space="preserve">     152. Өрт бөлiмiне оралған соң жеке құрамның және өрт техникасының </w:t>
      </w:r>
    </w:p>
    <w:p>
      <w:pPr>
        <w:spacing w:after="0"/>
        <w:ind w:left="0"/>
        <w:jc w:val="both"/>
      </w:pPr>
      <w:r>
        <w:rPr>
          <w:rFonts w:ascii="Times New Roman"/>
          <w:b w:val="false"/>
          <w:i w:val="false"/>
          <w:color w:val="000000"/>
          <w:sz w:val="28"/>
        </w:rPr>
        <w:t xml:space="preserve">жедел жауынгерлiк әзiрлiкке келтiрiлуiн қамтамасыз етедi. БҚОТ-қа күзеттiң </w:t>
      </w:r>
    </w:p>
    <w:p>
      <w:pPr>
        <w:spacing w:after="0"/>
        <w:ind w:left="0"/>
        <w:jc w:val="both"/>
      </w:pPr>
      <w:r>
        <w:rPr>
          <w:rFonts w:ascii="Times New Roman"/>
          <w:b w:val="false"/>
          <w:i w:val="false"/>
          <w:color w:val="000000"/>
          <w:sz w:val="28"/>
        </w:rPr>
        <w:t>жолға шығуға әзiрлiгi туралы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II-бөлiм</w:t>
      </w:r>
    </w:p>
    <w:p>
      <w:pPr>
        <w:spacing w:after="0"/>
        <w:ind w:left="0"/>
        <w:jc w:val="both"/>
      </w:pPr>
      <w:r>
        <w:rPr>
          <w:rFonts w:ascii="Times New Roman"/>
          <w:b w:val="false"/>
          <w:i w:val="false"/>
          <w:color w:val="000000"/>
          <w:sz w:val="28"/>
        </w:rPr>
        <w:t>                    ӨРТТI СӨНДIРУ ЕРЕКШЕЛIКТЕРI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I-тарау</w:t>
      </w:r>
    </w:p>
    <w:p>
      <w:pPr>
        <w:spacing w:after="0"/>
        <w:ind w:left="0"/>
        <w:jc w:val="both"/>
      </w:pPr>
      <w:r>
        <w:rPr>
          <w:rFonts w:ascii="Times New Roman"/>
          <w:b w:val="false"/>
          <w:i w:val="false"/>
          <w:color w:val="000000"/>
          <w:sz w:val="28"/>
        </w:rPr>
        <w:t>     ҚОЛАЙСЫЗ ЖАҒДАЙЛАРДА ӨРТТI ӨШIРУ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 жетпеген кезде, төменгi температура жағдайында</w:t>
      </w:r>
    </w:p>
    <w:p>
      <w:pPr>
        <w:spacing w:after="0"/>
        <w:ind w:left="0"/>
        <w:jc w:val="both"/>
      </w:pPr>
      <w:r>
        <w:rPr>
          <w:rFonts w:ascii="Times New Roman"/>
          <w:b w:val="false"/>
          <w:i w:val="false"/>
          <w:color w:val="000000"/>
          <w:sz w:val="28"/>
        </w:rPr>
        <w:t>            қатты жел кезiнде өрттi өшiру</w:t>
      </w:r>
    </w:p>
    <w:p>
      <w:pPr>
        <w:spacing w:after="0"/>
        <w:ind w:left="0"/>
        <w:jc w:val="both"/>
      </w:pPr>
      <w:r>
        <w:rPr>
          <w:rFonts w:ascii="Times New Roman"/>
          <w:b w:val="false"/>
          <w:i w:val="false"/>
          <w:color w:val="000000"/>
          <w:sz w:val="28"/>
        </w:rPr>
        <w:t>     153. Су жетiспеген кезде ӨСБ: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конструкцияларды бөлшектеу және қажеттi бөлiп тастау арқылы басқа участоктердегi өрттi өшiрудi қамтамасыз етiп, оқпанды тек шешушi бағытқа ғана берудi ұйымдастыруға; </w:t>
      </w:r>
      <w:r>
        <w:br/>
      </w:r>
      <w:r>
        <w:rPr>
          <w:rFonts w:ascii="Times New Roman"/>
          <w:b w:val="false"/>
          <w:i w:val="false"/>
          <w:color w:val="000000"/>
          <w:sz w:val="28"/>
        </w:rPr>
        <w:t xml:space="preserve">
      - су қорларын (артезиан бұрғылауын, қазандарды, шұңқырларды, құдықтарды, су жиналатын жерлердi және т.б.) анықтау үшiн су көздерiне қосымша барлау жасауға; </w:t>
      </w:r>
      <w:r>
        <w:br/>
      </w:r>
      <w:r>
        <w:rPr>
          <w:rFonts w:ascii="Times New Roman"/>
          <w:b w:val="false"/>
          <w:i w:val="false"/>
          <w:color w:val="000000"/>
          <w:sz w:val="28"/>
        </w:rPr>
        <w:t xml:space="preserve">
      - өршiген өрттердi сөндiруде су соратын станциялардың теңiз және өзен кемелерiнiң, өрт поездарының, сондай-ақ өрт машиналарының су сорғыштарымен айдауды және осы мақсатқа ыңғайланған техникалардың көмегiмен су берудi ұйымдастыруға; </w:t>
      </w:r>
      <w:r>
        <w:br/>
      </w:r>
      <w:r>
        <w:rPr>
          <w:rFonts w:ascii="Times New Roman"/>
          <w:b w:val="false"/>
          <w:i w:val="false"/>
          <w:color w:val="000000"/>
          <w:sz w:val="28"/>
        </w:rPr>
        <w:t xml:space="preserve">
      - егер магистралдық шлангi жолдарымен (шлангiлердiң, техниканың, өрт машиналарының, су көздерiнiң болмауы) су беру мүмкiн болмаған жағдайда, су тасуды автоцистерналармен, бензин таситын, су шашатын және басқа машиналарды ұйымдастыруға, оқпандардың үздiксiз iс-қимылын судың тасып жеткiзiлетiн қорларымен қамтамасыз ететiн оқпандар санын қолдануға; </w:t>
      </w:r>
      <w:r>
        <w:br/>
      </w:r>
      <w:r>
        <w:rPr>
          <w:rFonts w:ascii="Times New Roman"/>
          <w:b w:val="false"/>
          <w:i w:val="false"/>
          <w:color w:val="000000"/>
          <w:sz w:val="28"/>
        </w:rPr>
        <w:t xml:space="preserve">
      - техникаға су толтыратын бекет ұйымдастыруға және оның үздiксiз жұмыс iстеуiне жауап беретiн адамды тағайындауға; </w:t>
      </w:r>
      <w:r>
        <w:br/>
      </w:r>
      <w:r>
        <w:rPr>
          <w:rFonts w:ascii="Times New Roman"/>
          <w:b w:val="false"/>
          <w:i w:val="false"/>
          <w:color w:val="000000"/>
          <w:sz w:val="28"/>
        </w:rPr>
        <w:t xml:space="preserve">
      - шағын сыйымдылықты су қоймаларын толтыруды ұйымдастыруға; </w:t>
      </w:r>
      <w:r>
        <w:br/>
      </w:r>
      <w:r>
        <w:rPr>
          <w:rFonts w:ascii="Times New Roman"/>
          <w:b w:val="false"/>
          <w:i w:val="false"/>
          <w:color w:val="000000"/>
          <w:sz w:val="28"/>
        </w:rPr>
        <w:t xml:space="preserve">
      - егер су қоймасындағы судың деңгейi өрт машинасының су сорғышының тарту мүмкiндiгiнен тым биiкте болса немесе су қоймаларына жақын келуге мүмкiндiк болмаған жағдайда суды өрт гидроэлеваторларының, мотопомпалардың және басқа құралдардың көмегiмен алуды ұйымдастыруға; </w:t>
      </w:r>
      <w:r>
        <w:br/>
      </w:r>
      <w:r>
        <w:rPr>
          <w:rFonts w:ascii="Times New Roman"/>
          <w:b w:val="false"/>
          <w:i w:val="false"/>
          <w:color w:val="000000"/>
          <w:sz w:val="28"/>
        </w:rPr>
        <w:t xml:space="preserve">
      - үлкен, күрделi және ұзаққа созылған өрттердi сөндiру кезiнде уақытша өрт су қоймалары құрылысын ұйымдастыруға; </w:t>
      </w:r>
      <w:r>
        <w:br/>
      </w:r>
      <w:r>
        <w:rPr>
          <w:rFonts w:ascii="Times New Roman"/>
          <w:b w:val="false"/>
          <w:i w:val="false"/>
          <w:color w:val="000000"/>
          <w:sz w:val="28"/>
        </w:rPr>
        <w:t xml:space="preserve">
      - суды үнемдi шығындауды қамтамасыз ете отырып, кiшi көлемдi ұшы бар оқпандарды беруге, себетiн оқпан жапқыштарды, ылғалдаушыларды және көбiктi пайдалануға; </w:t>
      </w:r>
      <w:r>
        <w:br/>
      </w:r>
      <w:r>
        <w:rPr>
          <w:rFonts w:ascii="Times New Roman"/>
          <w:b w:val="false"/>
          <w:i w:val="false"/>
          <w:color w:val="000000"/>
          <w:sz w:val="28"/>
        </w:rPr>
        <w:t xml:space="preserve">
      - су құбырында қысым аз болған жағдайда оны көтерудiң шарасын қолдануға, өрт гидранттарынан суды қатты соратын өрт жолдары немесе гидрант құдықтар арқылы алуға; </w:t>
      </w:r>
      <w:r>
        <w:br/>
      </w:r>
      <w:r>
        <w:rPr>
          <w:rFonts w:ascii="Times New Roman"/>
          <w:b w:val="false"/>
          <w:i w:val="false"/>
          <w:color w:val="000000"/>
          <w:sz w:val="28"/>
        </w:rPr>
        <w:t xml:space="preserve">
      - егер өрт орнында су көзi және су әкелетiн жер мен зат болмаған жағдайда конструкцияларды бөлшектеу, үйдiң жекелеген конструкцияларын немесе үй мен құрылысты бұзып, жанған заттарды аулаққа әкету арқылы оттың таралуын болдырмайтын жұмысты ұйымдастыруға, қыста жанған конструкциялар мен материалдарды қармен жабуды ұйымдастыруға мiндеттi. </w:t>
      </w:r>
      <w:r>
        <w:br/>
      </w:r>
      <w:r>
        <w:rPr>
          <w:rFonts w:ascii="Times New Roman"/>
          <w:b w:val="false"/>
          <w:i w:val="false"/>
          <w:color w:val="000000"/>
          <w:sz w:val="28"/>
        </w:rPr>
        <w:t xml:space="preserve">
      154. Төменгi температура жағдайында өрт сөндiру кезiнде ӨСБ: </w:t>
      </w:r>
      <w:r>
        <w:br/>
      </w:r>
      <w:r>
        <w:rPr>
          <w:rFonts w:ascii="Times New Roman"/>
          <w:b w:val="false"/>
          <w:i w:val="false"/>
          <w:color w:val="000000"/>
          <w:sz w:val="28"/>
        </w:rPr>
        <w:t xml:space="preserve">
      - ашық өртте және су көлемi жеткiлiктi болған кезде көп шығынды өрт оқпандардың пайдалануға, жабатын оқпандар мен шашатын оқпандарды пайдаланылуға жол бермеуге; </w:t>
      </w:r>
      <w:r>
        <w:br/>
      </w:r>
      <w:r>
        <w:rPr>
          <w:rFonts w:ascii="Times New Roman"/>
          <w:b w:val="false"/>
          <w:i w:val="false"/>
          <w:color w:val="000000"/>
          <w:sz w:val="28"/>
        </w:rPr>
        <w:t xml:space="preserve">
      - жолдарға резинке аралас үлкен көлемдi шлангiлердi салуға, шлангi тарамдарын мүмкiндiгiнше үйдiң iшiне орнатуға, ал орнату кезiнде оларды жылы жабуға; </w:t>
      </w:r>
      <w:r>
        <w:br/>
      </w:r>
      <w:r>
        <w:rPr>
          <w:rFonts w:ascii="Times New Roman"/>
          <w:b w:val="false"/>
          <w:i w:val="false"/>
          <w:color w:val="000000"/>
          <w:sz w:val="28"/>
        </w:rPr>
        <w:t xml:space="preserve">
      - шлангiлердiң қосылған жерлерiн қармен жабуға; </w:t>
      </w:r>
      <w:r>
        <w:br/>
      </w:r>
      <w:r>
        <w:rPr>
          <w:rFonts w:ascii="Times New Roman"/>
          <w:b w:val="false"/>
          <w:i w:val="false"/>
          <w:color w:val="000000"/>
          <w:sz w:val="28"/>
        </w:rPr>
        <w:t xml:space="preserve">
      - су қоймаларынан немесе өрт гидранттарынан су берген кезде су сорғыштан судың ең алдымен бос патрубоққа беруге және тек қана су сорғыштың тұрақты жұмысы кезiнде ғана суды шлангi жолдарына беруге; </w:t>
      </w:r>
      <w:r>
        <w:br/>
      </w:r>
      <w:r>
        <w:rPr>
          <w:rFonts w:ascii="Times New Roman"/>
          <w:b w:val="false"/>
          <w:i w:val="false"/>
          <w:color w:val="000000"/>
          <w:sz w:val="28"/>
        </w:rPr>
        <w:t xml:space="preserve">
      - су шығыны азайған жағдайда двигательдiң айналым санын арттырып, суды су сорғышта қыздыруға; </w:t>
      </w:r>
      <w:r>
        <w:br/>
      </w:r>
      <w:r>
        <w:rPr>
          <w:rFonts w:ascii="Times New Roman"/>
          <w:b w:val="false"/>
          <w:i w:val="false"/>
          <w:color w:val="000000"/>
          <w:sz w:val="28"/>
        </w:rPr>
        <w:t xml:space="preserve">
      - өрт оқпандары мен шлангi тарамдарының жабылып қалуын, су сорғыштардың өшiп қалуын болдырмауға; </w:t>
      </w:r>
      <w:r>
        <w:br/>
      </w:r>
      <w:r>
        <w:rPr>
          <w:rFonts w:ascii="Times New Roman"/>
          <w:b w:val="false"/>
          <w:i w:val="false"/>
          <w:color w:val="000000"/>
          <w:sz w:val="28"/>
        </w:rPr>
        <w:t xml:space="preserve">
      - өрт шлангiлерiн айырбастау және жинау, жолдарды ұзарту кезiнде су берудi тоқтатпауға, көрсетiлген жұмыстарды қысымды азайтып, бұл мақсат үшiн жеке құрамның мүмкiн болғанша көбiрек санын тартып, аталған жұмысты оқпан жағынан бастап жүргiзуге; </w:t>
      </w:r>
      <w:r>
        <w:br/>
      </w:r>
      <w:r>
        <w:rPr>
          <w:rFonts w:ascii="Times New Roman"/>
          <w:b w:val="false"/>
          <w:i w:val="false"/>
          <w:color w:val="000000"/>
          <w:sz w:val="28"/>
        </w:rPr>
        <w:t xml:space="preserve">
      - ыстық су алатын орынды анықтауға және қажет болғанда онымен цистернаны толтыруға; </w:t>
      </w:r>
      <w:r>
        <w:br/>
      </w:r>
      <w:r>
        <w:rPr>
          <w:rFonts w:ascii="Times New Roman"/>
          <w:b w:val="false"/>
          <w:i w:val="false"/>
          <w:color w:val="000000"/>
          <w:sz w:val="28"/>
        </w:rPr>
        <w:t xml:space="preserve">
      - қатып қалған шлангiлердi бүгiлген жерлерiнен және қосылған жерлерiнен ыстық сумен, бумен немесе қыздырылған газбен жылытуға, қатып қалған қосушы ұштарды (тарамдарды және оқпандарды) жекелеген жағдайларда қыздыру шамдарымен немесе алаулармен жылытуға болады; </w:t>
      </w:r>
      <w:r>
        <w:br/>
      </w:r>
      <w:r>
        <w:rPr>
          <w:rFonts w:ascii="Times New Roman"/>
          <w:b w:val="false"/>
          <w:i w:val="false"/>
          <w:color w:val="000000"/>
          <w:sz w:val="28"/>
        </w:rPr>
        <w:t xml:space="preserve">
      - өрт сатыларына және оларға жақын жерде шлангi жолдарын бекiтпеуге, сатыларға су төкпеуге; </w:t>
      </w:r>
      <w:r>
        <w:br/>
      </w:r>
      <w:r>
        <w:rPr>
          <w:rFonts w:ascii="Times New Roman"/>
          <w:b w:val="false"/>
          <w:i w:val="false"/>
          <w:color w:val="000000"/>
          <w:sz w:val="28"/>
        </w:rPr>
        <w:t xml:space="preserve">
      - саты торларына суды ағызбауға мiндеттi. </w:t>
      </w:r>
      <w:r>
        <w:br/>
      </w:r>
      <w:r>
        <w:rPr>
          <w:rFonts w:ascii="Times New Roman"/>
          <w:b w:val="false"/>
          <w:i w:val="false"/>
          <w:color w:val="000000"/>
          <w:sz w:val="28"/>
        </w:rPr>
        <w:t xml:space="preserve">
      155. Қатты желде өрт сөндiру кезiнде ӨТБ: </w:t>
      </w:r>
      <w:r>
        <w:br/>
      </w:r>
      <w:r>
        <w:rPr>
          <w:rFonts w:ascii="Times New Roman"/>
          <w:b w:val="false"/>
          <w:i w:val="false"/>
          <w:color w:val="000000"/>
          <w:sz w:val="28"/>
        </w:rPr>
        <w:t xml:space="preserve">
      - сөндiрудi күштi су ағымымен жүргiзуге; </w:t>
      </w:r>
      <w:r>
        <w:br/>
      </w:r>
      <w:r>
        <w:rPr>
          <w:rFonts w:ascii="Times New Roman"/>
          <w:b w:val="false"/>
          <w:i w:val="false"/>
          <w:color w:val="000000"/>
          <w:sz w:val="28"/>
        </w:rPr>
        <w:t xml:space="preserve">
      - жанған объектiнi екi шетiнен бастап өне бойына су ағынымен аса қысқа мерзiмді қамтуды қамтамасыз етуге; </w:t>
      </w:r>
      <w:r>
        <w:br/>
      </w:r>
      <w:r>
        <w:rPr>
          <w:rFonts w:ascii="Times New Roman"/>
          <w:b w:val="false"/>
          <w:i w:val="false"/>
          <w:color w:val="000000"/>
          <w:sz w:val="28"/>
        </w:rPr>
        <w:t xml:space="preserve">
      - жаңа өрт ошақтарын сөндiру үшiн күштер мен құралдар резервiн құруға; </w:t>
      </w:r>
      <w:r>
        <w:br/>
      </w:r>
      <w:r>
        <w:rPr>
          <w:rFonts w:ascii="Times New Roman"/>
          <w:b w:val="false"/>
          <w:i w:val="false"/>
          <w:color w:val="000000"/>
          <w:sz w:val="28"/>
        </w:rPr>
        <w:t xml:space="preserve">
      - бекет қою және бақылаушылар жiберу арқылы, оларға қажеттi күштер мен құралдар берiп, жел ығына орналасқан объектiлерге бақылауды және қорғауды ұйымдастыруға; </w:t>
      </w:r>
      <w:r>
        <w:br/>
      </w:r>
      <w:r>
        <w:rPr>
          <w:rFonts w:ascii="Times New Roman"/>
          <w:b w:val="false"/>
          <w:i w:val="false"/>
          <w:color w:val="000000"/>
          <w:sz w:val="28"/>
        </w:rPr>
        <w:t xml:space="preserve">
      - айырықша қауiптi жағдайларда өрттiң негiзгi таралу жолдарында жекелеген құрылыстар мен үйлердi бұзуға дейiн барып, өртке қарсы бөлiп тастау орнын жасауға мiндеттi. </w:t>
      </w:r>
      <w:r>
        <w:br/>
      </w:r>
      <w:r>
        <w:rPr>
          <w:rFonts w:ascii="Times New Roman"/>
          <w:b w:val="false"/>
          <w:i w:val="false"/>
          <w:color w:val="000000"/>
          <w:sz w:val="28"/>
        </w:rPr>
        <w:t>
 </w:t>
      </w:r>
      <w:r>
        <w:br/>
      </w:r>
      <w:r>
        <w:rPr>
          <w:rFonts w:ascii="Times New Roman"/>
          <w:b w:val="false"/>
          <w:i w:val="false"/>
          <w:color w:val="000000"/>
          <w:sz w:val="28"/>
        </w:rPr>
        <w:t xml:space="preserve">
             Жарылатын заттар болған кезде өрттi өшiру </w:t>
      </w:r>
      <w:r>
        <w:br/>
      </w:r>
      <w:r>
        <w:rPr>
          <w:rFonts w:ascii="Times New Roman"/>
          <w:b w:val="false"/>
          <w:i w:val="false"/>
          <w:color w:val="000000"/>
          <w:sz w:val="28"/>
        </w:rPr>
        <w:t xml:space="preserve">
      156. Объектiде жарылатын заттар (ЖЗ) болғанда өрттердi сөндiрген кезде: </w:t>
      </w:r>
      <w:r>
        <w:br/>
      </w:r>
      <w:r>
        <w:rPr>
          <w:rFonts w:ascii="Times New Roman"/>
          <w:b w:val="false"/>
          <w:i w:val="false"/>
          <w:color w:val="000000"/>
          <w:sz w:val="28"/>
        </w:rPr>
        <w:t xml:space="preserve">
      - үйдiң немесе оның жекелеген бөлiктерiнiң бұзылуы, жанған объектiге және су көздерiне жолдар мен кiретiн жолдардың жабылып қалуы және сыртқы су құбырларының, сөндiру тұрақты құралдарының, технологиялық жабдықтардың бұзылуы немесе зақымдану; </w:t>
      </w:r>
      <w:r>
        <w:br/>
      </w:r>
      <w:r>
        <w:rPr>
          <w:rFonts w:ascii="Times New Roman"/>
          <w:b w:val="false"/>
          <w:i w:val="false"/>
          <w:color w:val="000000"/>
          <w:sz w:val="28"/>
        </w:rPr>
        <w:t xml:space="preserve">
      - өртте жұмыс iстеушiлердiң жарықшақтармен конструкциялардың сынықтарымен және толқын екпiнiмен зақымдануы, сондай-ақ жанудың және қопарылыстың улы өнiмдерiмен күюi немесе улануы мүмкiн. </w:t>
      </w:r>
      <w:r>
        <w:br/>
      </w:r>
      <w:r>
        <w:rPr>
          <w:rFonts w:ascii="Times New Roman"/>
          <w:b w:val="false"/>
          <w:i w:val="false"/>
          <w:color w:val="000000"/>
          <w:sz w:val="28"/>
        </w:rPr>
        <w:t xml:space="preserve">
      157. Жарылатын заттары бар объектiдегi өрттi сөндiру кезiнде ӨСБ: </w:t>
      </w:r>
      <w:r>
        <w:br/>
      </w:r>
      <w:r>
        <w:rPr>
          <w:rFonts w:ascii="Times New Roman"/>
          <w:b w:val="false"/>
          <w:i w:val="false"/>
          <w:color w:val="000000"/>
          <w:sz w:val="28"/>
        </w:rPr>
        <w:t xml:space="preserve">
      - өрт сөндiрудiң шұғыл штабын құруға; </w:t>
      </w:r>
      <w:r>
        <w:br/>
      </w:r>
      <w:r>
        <w:rPr>
          <w:rFonts w:ascii="Times New Roman"/>
          <w:b w:val="false"/>
          <w:i w:val="false"/>
          <w:color w:val="000000"/>
          <w:sz w:val="28"/>
        </w:rPr>
        <w:t xml:space="preserve">
      - объект мамандарымен бiрге қопарылыс қаупiн, жарылатын заттардың тұрған орны мен көлемiн анықтауға, сондай-ақ оларды басқа жаққа әкетудiң тәсiлдерiн белгiлеуге, технологиялық жабдықтардың және өрт сөндiру қондырғыларының жағдайын анықтауға; </w:t>
      </w:r>
      <w:r>
        <w:br/>
      </w:r>
      <w:r>
        <w:rPr>
          <w:rFonts w:ascii="Times New Roman"/>
          <w:b w:val="false"/>
          <w:i w:val="false"/>
          <w:color w:val="000000"/>
          <w:sz w:val="28"/>
        </w:rPr>
        <w:t xml:space="preserve">
      - қауiптi аймақта жұмыс iстейтiндердi тез хабарландыру үшiн бiрегей дабыл белгiлеуге және ол туралы жеке құрамды хабарлауға; </w:t>
      </w:r>
      <w:r>
        <w:br/>
      </w:r>
      <w:r>
        <w:rPr>
          <w:rFonts w:ascii="Times New Roman"/>
          <w:b w:val="false"/>
          <w:i w:val="false"/>
          <w:color w:val="000000"/>
          <w:sz w:val="28"/>
        </w:rPr>
        <w:t xml:space="preserve">
      - "А" және лафеттi оқпанды жарылатын заттардың шоғырланған ағын тербеуi әсерiне сезiмдiлiк дәрежесiн ескере отырып, iске қосуға, жарылатын зат бiр қалыпты жанғанда, сондай-ақ олар ерiген (балқыған) жағдайда көбiктi, шашыраған суды қолдануға; </w:t>
      </w:r>
      <w:r>
        <w:br/>
      </w:r>
      <w:r>
        <w:rPr>
          <w:rFonts w:ascii="Times New Roman"/>
          <w:b w:val="false"/>
          <w:i w:val="false"/>
          <w:color w:val="000000"/>
          <w:sz w:val="28"/>
        </w:rPr>
        <w:t xml:space="preserve">
      - жоғары температурының әсерiнен оларға қауiп төнгенде, сөндiрумен қатар технологиялық аппараттарды салқындатуды жүргiзуге, ал мүмкiн болған жағдайда жанатын заттарды басқа орынға әкетуге; </w:t>
      </w:r>
      <w:r>
        <w:br/>
      </w:r>
      <w:r>
        <w:rPr>
          <w:rFonts w:ascii="Times New Roman"/>
          <w:b w:val="false"/>
          <w:i w:val="false"/>
          <w:color w:val="000000"/>
          <w:sz w:val="28"/>
        </w:rPr>
        <w:t xml:space="preserve">
      - жарылатын заттарды басқа орынға әкету кезiнде, конструкцияларды ашуда және бөлшектеуде механикалық әсердiң нәтижесiнде жарылыс туғызбау үшiн сақтық жасауға; </w:t>
      </w:r>
      <w:r>
        <w:br/>
      </w:r>
      <w:r>
        <w:rPr>
          <w:rFonts w:ascii="Times New Roman"/>
          <w:b w:val="false"/>
          <w:i w:val="false"/>
          <w:color w:val="000000"/>
          <w:sz w:val="28"/>
        </w:rPr>
        <w:t xml:space="preserve">
      - мүмкiндiгiнше қорғаныс әскери-техникаларын пайдаланып шлангы жолдарын үйлер мен құрылыстардың бұрыштарына қарай жүргiзуге; </w:t>
      </w:r>
      <w:r>
        <w:br/>
      </w:r>
      <w:r>
        <w:rPr>
          <w:rFonts w:ascii="Times New Roman"/>
          <w:b w:val="false"/>
          <w:i w:val="false"/>
          <w:color w:val="000000"/>
          <w:sz w:val="28"/>
        </w:rPr>
        <w:t xml:space="preserve">
      - жанатын қатты заттар жабық аппаратта жанған кезде оларды тездетiп салқындатудың, саңылау ашудың және аппараттың iшiне от сөндiретiн заттарды берудiң шараларын қолдануға; </w:t>
      </w:r>
      <w:r>
        <w:br/>
      </w:r>
      <w:r>
        <w:rPr>
          <w:rFonts w:ascii="Times New Roman"/>
          <w:b w:val="false"/>
          <w:i w:val="false"/>
          <w:color w:val="000000"/>
          <w:sz w:val="28"/>
        </w:rPr>
        <w:t xml:space="preserve">
      - мүмкiн болатын зақымдану аймағынан тыс жердегi су көздерiнен күштер мен құралдардың қанат жаюының резервтi нұсқасын көздеу; </w:t>
      </w:r>
      <w:r>
        <w:br/>
      </w:r>
      <w:r>
        <w:rPr>
          <w:rFonts w:ascii="Times New Roman"/>
          <w:b w:val="false"/>
          <w:i w:val="false"/>
          <w:color w:val="000000"/>
          <w:sz w:val="28"/>
        </w:rPr>
        <w:t xml:space="preserve">
      - әртүрлi қорғаныстарды (құлаған жерлердi, капунерлердi, туннельдердi) пайдаланып, жеке құрам мен өрт машиналарын жарылыс толқынынан, конструкциялардың ұшқан жарықшақтарынан және сынықтардан сақтауды көздеуге; </w:t>
      </w:r>
      <w:r>
        <w:br/>
      </w:r>
      <w:r>
        <w:rPr>
          <w:rFonts w:ascii="Times New Roman"/>
          <w:b w:val="false"/>
          <w:i w:val="false"/>
          <w:color w:val="000000"/>
          <w:sz w:val="28"/>
        </w:rPr>
        <w:t xml:space="preserve">
      - төңiректегi қойма құрылыстарына және жайларға барлау және бақылау жүргiзуге, жарылыс кезiнде жанжаққа ұшатын үйдiң жанған бөлiктерi мен материалдарынан болатын жаңа өрт ошақтарын сөндiру үшiн сөндiру құралдары бар күзетшiлер қоюға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Радиоактивтi заттарды бар объектiлердегi </w:t>
      </w:r>
      <w:r>
        <w:br/>
      </w:r>
      <w:r>
        <w:rPr>
          <w:rFonts w:ascii="Times New Roman"/>
          <w:b w:val="false"/>
          <w:i w:val="false"/>
          <w:color w:val="000000"/>
          <w:sz w:val="28"/>
        </w:rPr>
        <w:t xml:space="preserve">
                          өрттi сөндiру </w:t>
      </w:r>
      <w:r>
        <w:br/>
      </w:r>
      <w:r>
        <w:rPr>
          <w:rFonts w:ascii="Times New Roman"/>
          <w:b w:val="false"/>
          <w:i w:val="false"/>
          <w:color w:val="000000"/>
          <w:sz w:val="28"/>
        </w:rPr>
        <w:t xml:space="preserve">
      158. Радиоактивтi заттары бар объектiлердегi өрт кезiнде: </w:t>
      </w:r>
      <w:r>
        <w:br/>
      </w:r>
      <w:r>
        <w:rPr>
          <w:rFonts w:ascii="Times New Roman"/>
          <w:b w:val="false"/>
          <w:i w:val="false"/>
          <w:color w:val="000000"/>
          <w:sz w:val="28"/>
        </w:rPr>
        <w:t xml:space="preserve">
      - радиацияның қауiптi деңгейiнiң тууы; </w:t>
      </w:r>
      <w:r>
        <w:br/>
      </w:r>
      <w:r>
        <w:rPr>
          <w:rFonts w:ascii="Times New Roman"/>
          <w:b w:val="false"/>
          <w:i w:val="false"/>
          <w:color w:val="000000"/>
          <w:sz w:val="28"/>
        </w:rPr>
        <w:t xml:space="preserve">
      - радиоактивтi аэрозолдар жану өнiмдерiмен бiрге ағын тарту желдеткiштерi, конвекциондық ағындар, технологиялық және басқа ойықтар арқылы тез таралуы, сондай-ақ радиоактивтiк сұйықтар мен ертiндiлердiң ағуы; </w:t>
      </w:r>
      <w:r>
        <w:br/>
      </w:r>
      <w:r>
        <w:rPr>
          <w:rFonts w:ascii="Times New Roman"/>
          <w:b w:val="false"/>
          <w:i w:val="false"/>
          <w:color w:val="000000"/>
          <w:sz w:val="28"/>
        </w:rPr>
        <w:t xml:space="preserve">
      - жеке құрамның радиоактивтi сәуле алуы, жауынгерлiк киiм-кешектiң, өрт техникасының радиоактивтi заттармен ластануы; </w:t>
      </w:r>
      <w:r>
        <w:br/>
      </w:r>
      <w:r>
        <w:rPr>
          <w:rFonts w:ascii="Times New Roman"/>
          <w:b w:val="false"/>
          <w:i w:val="false"/>
          <w:color w:val="000000"/>
          <w:sz w:val="28"/>
        </w:rPr>
        <w:t xml:space="preserve">
      - оттың жанған полимерлiк материалдармен, желдеткiш - ауа тартқыштармен, сүзгiлермен, радиоактивтi заттардың механикалық өңдеу қалдықтарымен тез таралуы. </w:t>
      </w:r>
      <w:r>
        <w:br/>
      </w:r>
      <w:r>
        <w:rPr>
          <w:rFonts w:ascii="Times New Roman"/>
          <w:b w:val="false"/>
          <w:i w:val="false"/>
          <w:color w:val="000000"/>
          <w:sz w:val="28"/>
        </w:rPr>
        <w:t xml:space="preserve">
      Жанудың радиоактивтi және улы жану өнiмдерiмен қатты түтiнденуi; </w:t>
      </w:r>
      <w:r>
        <w:br/>
      </w:r>
      <w:r>
        <w:rPr>
          <w:rFonts w:ascii="Times New Roman"/>
          <w:b w:val="false"/>
          <w:i w:val="false"/>
          <w:color w:val="000000"/>
          <w:sz w:val="28"/>
        </w:rPr>
        <w:t xml:space="preserve">
      - тұрақты радиобайланыстың бұзылуы мүмкiн. </w:t>
      </w:r>
      <w:r>
        <w:br/>
      </w:r>
      <w:r>
        <w:rPr>
          <w:rFonts w:ascii="Times New Roman"/>
          <w:b w:val="false"/>
          <w:i w:val="false"/>
          <w:color w:val="000000"/>
          <w:sz w:val="28"/>
        </w:rPr>
        <w:t xml:space="preserve">
      159. Радиоактивтi заттары бар объектiлердегi өрттi өшiру кезiнде ӨСБ: </w:t>
      </w:r>
      <w:r>
        <w:br/>
      </w:r>
      <w:r>
        <w:rPr>
          <w:rFonts w:ascii="Times New Roman"/>
          <w:b w:val="false"/>
          <w:i w:val="false"/>
          <w:color w:val="000000"/>
          <w:sz w:val="28"/>
        </w:rPr>
        <w:t xml:space="preserve">
      - объект және дозиметриялық бақылау қызметiнiң мамандарымен бiрге өрттi сөндiру жөнiндегi жеке құрамның жұмысы кезiнде мүмкiн болатын радиацияның деңгейi мен түрiн анықтауға, радиоактивтi залалданудың шекарасы мен оның таралу жолдарын анықтауға, кәсiпорын басшысының (бас инженерiнiң) жеке құрамды объектiге жiберу туралы жазбаша рұқсатын алғаннан кейiн өрттi өшiруге кiрiсуге; </w:t>
      </w:r>
      <w:r>
        <w:br/>
      </w:r>
      <w:r>
        <w:rPr>
          <w:rFonts w:ascii="Times New Roman"/>
          <w:b w:val="false"/>
          <w:i w:val="false"/>
          <w:color w:val="000000"/>
          <w:sz w:val="28"/>
        </w:rPr>
        <w:t xml:space="preserve">
      - өрттiң көлемi мен жұмыс iстейтiн бөлiмшелердiң санына қарамастан құрамына объектiнiң және дозиметриялық бақылау қызметiнiң мамандарын енгiзiп, өрт сөндiрудiң жағдайы және консультациясы мәселелерiн шұғыл анықтау үшiн шұғыл штаб құруға; </w:t>
      </w:r>
      <w:r>
        <w:br/>
      </w:r>
      <w:r>
        <w:rPr>
          <w:rFonts w:ascii="Times New Roman"/>
          <w:b w:val="false"/>
          <w:i w:val="false"/>
          <w:color w:val="000000"/>
          <w:sz w:val="28"/>
        </w:rPr>
        <w:t xml:space="preserve">
      - от сөндiрушi заттарды объектiнiң инженер-техник қызметкерлерiнiң келiсiм бойынша таңдап алуға; </w:t>
      </w:r>
      <w:r>
        <w:br/>
      </w:r>
      <w:r>
        <w:rPr>
          <w:rFonts w:ascii="Times New Roman"/>
          <w:b w:val="false"/>
          <w:i w:val="false"/>
          <w:color w:val="000000"/>
          <w:sz w:val="28"/>
        </w:rPr>
        <w:t xml:space="preserve">
      - ионданатын сәуле шығаратын радиоактивтi заттары мен көздерi бар ашық технологиялық қондырғыларды жел жақ бетiнен өшiрудi қамтамасыз етуге; </w:t>
      </w:r>
      <w:r>
        <w:br/>
      </w:r>
      <w:r>
        <w:rPr>
          <w:rFonts w:ascii="Times New Roman"/>
          <w:b w:val="false"/>
          <w:i w:val="false"/>
          <w:color w:val="000000"/>
          <w:sz w:val="28"/>
        </w:rPr>
        <w:t xml:space="preserve">
      - радиоактивтi аэрозолдардың таралу аймағын тарылту үшiн шашыранды су ағындарын пайдалануға, әкiмшiлiктiң келiсiмi бойынша желдеткiш жүйелерiн және басқа құралдарды iске қосуға; </w:t>
      </w:r>
      <w:r>
        <w:br/>
      </w:r>
      <w:r>
        <w:rPr>
          <w:rFonts w:ascii="Times New Roman"/>
          <w:b w:val="false"/>
          <w:i w:val="false"/>
          <w:color w:val="000000"/>
          <w:sz w:val="28"/>
        </w:rPr>
        <w:t xml:space="preserve">
      - объект әкiмшiлiгi арқылы жеке құрамды санитарлық тазалауды және медициналық көмек, дозиметриялық бақылау, дезактивация бекетiн ұйымдастыруға; </w:t>
      </w:r>
      <w:r>
        <w:br/>
      </w:r>
      <w:r>
        <w:rPr>
          <w:rFonts w:ascii="Times New Roman"/>
          <w:b w:val="false"/>
          <w:i w:val="false"/>
          <w:color w:val="000000"/>
          <w:sz w:val="28"/>
        </w:rPr>
        <w:t xml:space="preserve">
      - қорғаныс киiмдерiмен, жеке және топтық дозиметриялық бақылау құралдарымен бет жапқыштары бар ажыратушы противогаздарымен қамтамасыз етiп жұмысты жеке құрамның ең аз санымен атқаруға; </w:t>
      </w:r>
      <w:r>
        <w:br/>
      </w:r>
      <w:r>
        <w:rPr>
          <w:rFonts w:ascii="Times New Roman"/>
          <w:b w:val="false"/>
          <w:i w:val="false"/>
          <w:color w:val="000000"/>
          <w:sz w:val="28"/>
        </w:rPr>
        <w:t xml:space="preserve">
      - радиоактивтi залалдану аймағынан тысқары жерден жеке және топтық </w:t>
      </w:r>
    </w:p>
    <w:bookmarkEnd w:id="23"/>
    <w:bookmarkStart w:name="z30"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дозиметриялық бақылау жабдықтары мен қорғаныш киiмдерi бар күштер мен </w:t>
      </w:r>
    </w:p>
    <w:p>
      <w:pPr>
        <w:spacing w:after="0"/>
        <w:ind w:left="0"/>
        <w:jc w:val="both"/>
      </w:pPr>
      <w:r>
        <w:rPr>
          <w:rFonts w:ascii="Times New Roman"/>
          <w:b w:val="false"/>
          <w:i w:val="false"/>
          <w:color w:val="000000"/>
          <w:sz w:val="28"/>
        </w:rPr>
        <w:t>құралдар резервiн, ГДЗС звеноларын құруға;</w:t>
      </w:r>
    </w:p>
    <w:p>
      <w:pPr>
        <w:spacing w:after="0"/>
        <w:ind w:left="0"/>
        <w:jc w:val="both"/>
      </w:pPr>
      <w:r>
        <w:rPr>
          <w:rFonts w:ascii="Times New Roman"/>
          <w:b w:val="false"/>
          <w:i w:val="false"/>
          <w:color w:val="000000"/>
          <w:sz w:val="28"/>
        </w:rPr>
        <w:t xml:space="preserve">     - радиоактивтiк залалдану аумағына кiре берiсте орта немесе кiшi </w:t>
      </w:r>
    </w:p>
    <w:p>
      <w:pPr>
        <w:spacing w:after="0"/>
        <w:ind w:left="0"/>
        <w:jc w:val="both"/>
      </w:pPr>
      <w:r>
        <w:rPr>
          <w:rFonts w:ascii="Times New Roman"/>
          <w:b w:val="false"/>
          <w:i w:val="false"/>
          <w:color w:val="000000"/>
          <w:sz w:val="28"/>
        </w:rPr>
        <w:t>бастық құрамындағы адам басқаратын қауiпсiздiк бекетiн қоюға мiндеттi.</w:t>
      </w:r>
    </w:p>
    <w:p>
      <w:pPr>
        <w:spacing w:after="0"/>
        <w:ind w:left="0"/>
        <w:jc w:val="both"/>
      </w:pPr>
      <w:r>
        <w:rPr>
          <w:rFonts w:ascii="Times New Roman"/>
          <w:b w:val="false"/>
          <w:i w:val="false"/>
          <w:color w:val="000000"/>
          <w:sz w:val="28"/>
        </w:rPr>
        <w:t>     160. Өрттен кейiн ӨСБ:</w:t>
      </w:r>
    </w:p>
    <w:p>
      <w:pPr>
        <w:spacing w:after="0"/>
        <w:ind w:left="0"/>
        <w:jc w:val="both"/>
      </w:pPr>
      <w:r>
        <w:rPr>
          <w:rFonts w:ascii="Times New Roman"/>
          <w:b w:val="false"/>
          <w:i w:val="false"/>
          <w:color w:val="000000"/>
          <w:sz w:val="28"/>
        </w:rPr>
        <w:t xml:space="preserve">     - қауiптi аймақта жұмыс iстеген жеке құрамды санитарлық тазартудан </w:t>
      </w:r>
    </w:p>
    <w:p>
      <w:pPr>
        <w:spacing w:after="0"/>
        <w:ind w:left="0"/>
        <w:jc w:val="both"/>
      </w:pPr>
      <w:r>
        <w:rPr>
          <w:rFonts w:ascii="Times New Roman"/>
          <w:b w:val="false"/>
          <w:i w:val="false"/>
          <w:color w:val="000000"/>
          <w:sz w:val="28"/>
        </w:rPr>
        <w:t>өткiзуге және депозиметриялық бақылау демалысын ұйымдастыруға;</w:t>
      </w:r>
    </w:p>
    <w:p>
      <w:pPr>
        <w:spacing w:after="0"/>
        <w:ind w:left="0"/>
        <w:jc w:val="both"/>
      </w:pPr>
      <w:r>
        <w:rPr>
          <w:rFonts w:ascii="Times New Roman"/>
          <w:b w:val="false"/>
          <w:i w:val="false"/>
          <w:color w:val="000000"/>
          <w:sz w:val="28"/>
        </w:rPr>
        <w:t xml:space="preserve">     - противогаздарды, киiмдердi, аяқ киiмдердi, құралдарды, өрт </w:t>
      </w:r>
    </w:p>
    <w:p>
      <w:pPr>
        <w:spacing w:after="0"/>
        <w:ind w:left="0"/>
        <w:jc w:val="both"/>
      </w:pPr>
      <w:r>
        <w:rPr>
          <w:rFonts w:ascii="Times New Roman"/>
          <w:b w:val="false"/>
          <w:i w:val="false"/>
          <w:color w:val="000000"/>
          <w:sz w:val="28"/>
        </w:rPr>
        <w:t xml:space="preserve">техникаларын дезактивациядан және дозиметриялық бақылаудан өткiзуге </w:t>
      </w:r>
    </w:p>
    <w:p>
      <w:pPr>
        <w:spacing w:after="0"/>
        <w:ind w:left="0"/>
        <w:jc w:val="both"/>
      </w:pPr>
      <w:r>
        <w:rPr>
          <w:rFonts w:ascii="Times New Roman"/>
          <w:b w:val="false"/>
          <w:i w:val="false"/>
          <w:color w:val="000000"/>
          <w:sz w:val="28"/>
        </w:rPr>
        <w:t>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Күштi әсер ететiн улы заттары КӘУЗ бар объектiлерде</w:t>
      </w:r>
    </w:p>
    <w:p>
      <w:pPr>
        <w:spacing w:after="0"/>
        <w:ind w:left="0"/>
        <w:jc w:val="both"/>
      </w:pPr>
      <w:r>
        <w:rPr>
          <w:rFonts w:ascii="Times New Roman"/>
          <w:b w:val="false"/>
          <w:i w:val="false"/>
          <w:color w:val="000000"/>
          <w:sz w:val="28"/>
        </w:rPr>
        <w:t>                            өрттердi өшiру</w:t>
      </w:r>
    </w:p>
    <w:p>
      <w:pPr>
        <w:spacing w:after="0"/>
        <w:ind w:left="0"/>
        <w:jc w:val="both"/>
      </w:pPr>
      <w:r>
        <w:rPr>
          <w:rFonts w:ascii="Times New Roman"/>
          <w:b w:val="false"/>
          <w:i w:val="false"/>
          <w:color w:val="000000"/>
          <w:sz w:val="28"/>
        </w:rPr>
        <w:t>     161. КӘУЗ-ә бар объектiлердегi өрт кезiнде:</w:t>
      </w:r>
    </w:p>
    <w:p>
      <w:pPr>
        <w:spacing w:after="0"/>
        <w:ind w:left="0"/>
        <w:jc w:val="both"/>
      </w:pPr>
      <w:r>
        <w:rPr>
          <w:rFonts w:ascii="Times New Roman"/>
          <w:b w:val="false"/>
          <w:i w:val="false"/>
          <w:color w:val="000000"/>
          <w:sz w:val="28"/>
        </w:rPr>
        <w:t>     - улы заттармен химиялық залалдану ошақтарының тууы;</w:t>
      </w:r>
    </w:p>
    <w:p>
      <w:pPr>
        <w:spacing w:after="0"/>
        <w:ind w:left="0"/>
        <w:jc w:val="both"/>
      </w:pPr>
      <w:r>
        <w:rPr>
          <w:rFonts w:ascii="Times New Roman"/>
          <w:b w:val="false"/>
          <w:i w:val="false"/>
          <w:color w:val="000000"/>
          <w:sz w:val="28"/>
        </w:rPr>
        <w:t xml:space="preserve">     - сумен өшiруге болмайтын өрттiң тез таралуы, жарылыстар, заттың </w:t>
      </w:r>
    </w:p>
    <w:p>
      <w:pPr>
        <w:spacing w:after="0"/>
        <w:ind w:left="0"/>
        <w:jc w:val="both"/>
      </w:pPr>
      <w:r>
        <w:rPr>
          <w:rFonts w:ascii="Times New Roman"/>
          <w:b w:val="false"/>
          <w:i w:val="false"/>
          <w:color w:val="000000"/>
          <w:sz w:val="28"/>
        </w:rPr>
        <w:t>әртүрлi құрамға бөлiнуi;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конвекциалдық ағындармен желдеткiш жүйелер, технологиялық және басқа ойықтар арқылы КӘУЗ-дiң таралуы, сондай-ақ улы сұйықтар мен ерiтiндiлердiң ағуы; </w:t>
      </w:r>
      <w:r>
        <w:br/>
      </w:r>
      <w:r>
        <w:rPr>
          <w:rFonts w:ascii="Times New Roman"/>
          <w:b w:val="false"/>
          <w:i w:val="false"/>
          <w:color w:val="000000"/>
          <w:sz w:val="28"/>
        </w:rPr>
        <w:t xml:space="preserve">
      - улы заттармен жеке құрамның улануы, жауынгерлiк киiмнiң, өрт техникасының былғануы; </w:t>
      </w:r>
      <w:r>
        <w:br/>
      </w:r>
      <w:r>
        <w:rPr>
          <w:rFonts w:ascii="Times New Roman"/>
          <w:b w:val="false"/>
          <w:i w:val="false"/>
          <w:color w:val="000000"/>
          <w:sz w:val="28"/>
        </w:rPr>
        <w:t xml:space="preserve">
      - улы және уландырғыш өнiмдердiң жануымен қатты түтiндену болуы мүмкiн. </w:t>
      </w:r>
      <w:r>
        <w:br/>
      </w:r>
      <w:r>
        <w:rPr>
          <w:rFonts w:ascii="Times New Roman"/>
          <w:b w:val="false"/>
          <w:i w:val="false"/>
          <w:color w:val="000000"/>
          <w:sz w:val="28"/>
        </w:rPr>
        <w:t xml:space="preserve">
      162. Объектiде КӘУЗ болған өрттi сөндiру кезiнде ӨСБ: </w:t>
      </w:r>
      <w:r>
        <w:br/>
      </w:r>
      <w:r>
        <w:rPr>
          <w:rFonts w:ascii="Times New Roman"/>
          <w:b w:val="false"/>
          <w:i w:val="false"/>
          <w:color w:val="000000"/>
          <w:sz w:val="28"/>
        </w:rPr>
        <w:t xml:space="preserve">
      - объект мамандарымен, азаматтық қорғаныс штабы өкiлдерiмен бiрге объектiдегi химиялық жағдайды бағалауға мiндеттi. КӘУЗ-дiң атын, көлемi мен ерекшелiктерiн, залалдану ошағы шекарасын анықтауы, КӘУЗ-дiң таралу жолдарын (бұлт биiктiгiн, енiн) атмосфераға таралған көлемiн анықтауға; </w:t>
      </w:r>
      <w:r>
        <w:br/>
      </w:r>
      <w:r>
        <w:rPr>
          <w:rFonts w:ascii="Times New Roman"/>
          <w:b w:val="false"/>
          <w:i w:val="false"/>
          <w:color w:val="000000"/>
          <w:sz w:val="28"/>
        </w:rPr>
        <w:t xml:space="preserve">
      - өрт көлемi мен жұмыс iстеушi бөлiмшелердiң санынан қарамастан құрамына объектiнiң бас мамандарын, өрт сөндiру мәселелерi жөнiндегi жағдайды шұғыл анықтау үшiн және консультация беруге химиктердi қосып, шұғыл штаб құруға және алғашқы медициналық көмек бекетiн ұйымдастыруға; </w:t>
      </w:r>
      <w:r>
        <w:br/>
      </w:r>
      <w:r>
        <w:rPr>
          <w:rFonts w:ascii="Times New Roman"/>
          <w:b w:val="false"/>
          <w:i w:val="false"/>
          <w:color w:val="000000"/>
          <w:sz w:val="28"/>
        </w:rPr>
        <w:t xml:space="preserve">
      - объектiнiң инженер-техник қызметкерлерiнiң келiсiмiмен от сөндiретiн заттарды таңдап алуға; </w:t>
      </w:r>
      <w:r>
        <w:br/>
      </w:r>
      <w:r>
        <w:rPr>
          <w:rFonts w:ascii="Times New Roman"/>
          <w:b w:val="false"/>
          <w:i w:val="false"/>
          <w:color w:val="000000"/>
          <w:sz w:val="28"/>
        </w:rPr>
        <w:t xml:space="preserve">
      - апатты жоюға қатысы жоқ бөгде адамдарды залалданған аймақтан шығаруға, қажет болғанда милиция нарядын тартып жақын жатқан үйлерден, елдi мекендерден тұрған халықты басқа жаққа әкетудi жүргiзуге; </w:t>
      </w:r>
      <w:r>
        <w:br/>
      </w:r>
      <w:r>
        <w:rPr>
          <w:rFonts w:ascii="Times New Roman"/>
          <w:b w:val="false"/>
          <w:i w:val="false"/>
          <w:color w:val="000000"/>
          <w:sz w:val="28"/>
        </w:rPr>
        <w:t xml:space="preserve">
      - бұлттың таралуын тоқтату мақсатында, ал бұл мақсаттар үшiн оның таралу бағытының екi жағынан автосаты мен көтергiшердi қолдана отырып, су шашатын оқпандарды пайдаланып, су пердесiн жасаудың күштерi мен құралдарын және шектерiн iске қосу жөнiндегi шешушi бағытты анықтауға; </w:t>
      </w:r>
      <w:r>
        <w:br/>
      </w:r>
      <w:r>
        <w:rPr>
          <w:rFonts w:ascii="Times New Roman"/>
          <w:b w:val="false"/>
          <w:i w:val="false"/>
          <w:color w:val="000000"/>
          <w:sz w:val="28"/>
        </w:rPr>
        <w:t xml:space="preserve">
      - қызмет көрсетушi адамдар арқылы КӘУЗ-дiң ағуын тоқтатуға, оның булануын азайту мақсатында ағып жатқан КӘУЗ-дi сумен немесе газдандырмайтын ертiндiлермен араластыруға және залалсыздандыруды қамтамасыз етуге; </w:t>
      </w:r>
      <w:r>
        <w:br/>
      </w:r>
      <w:r>
        <w:rPr>
          <w:rFonts w:ascii="Times New Roman"/>
          <w:b w:val="false"/>
          <w:i w:val="false"/>
          <w:color w:val="000000"/>
          <w:sz w:val="28"/>
        </w:rPr>
        <w:t xml:space="preserve">
      - өндiрiстiк жайлардың газға толуын болдырмау мақсатында ауа тартатын желдеткiштердi өшiруге; </w:t>
      </w:r>
      <w:r>
        <w:br/>
      </w:r>
      <w:r>
        <w:rPr>
          <w:rFonts w:ascii="Times New Roman"/>
          <w:b w:val="false"/>
          <w:i w:val="false"/>
          <w:color w:val="000000"/>
          <w:sz w:val="28"/>
        </w:rPr>
        <w:t xml:space="preserve">
      - өрт ошақтарын жоюда терiнi қорғау құралдары бар бiр ауысымның жеке құрамының жұмыс уақытын белгiлеп, ауысым санын анықтауға; </w:t>
      </w:r>
      <w:r>
        <w:br/>
      </w:r>
      <w:r>
        <w:rPr>
          <w:rFonts w:ascii="Times New Roman"/>
          <w:b w:val="false"/>
          <w:i w:val="false"/>
          <w:color w:val="000000"/>
          <w:sz w:val="28"/>
        </w:rPr>
        <w:t xml:space="preserve">
      - жеке құрамды жұмысқа тек қана ажыратушы противогаздар және арнайы костюмдермен жiберуге; </w:t>
      </w:r>
      <w:r>
        <w:br/>
      </w:r>
      <w:r>
        <w:rPr>
          <w:rFonts w:ascii="Times New Roman"/>
          <w:b w:val="false"/>
          <w:i w:val="false"/>
          <w:color w:val="000000"/>
          <w:sz w:val="28"/>
        </w:rPr>
        <w:t xml:space="preserve">
      - жеке басты қорғау қорын, КӘУЗ звеноларын, күштер мен құралдар резервтерiн құруға; </w:t>
      </w:r>
      <w:r>
        <w:br/>
      </w:r>
      <w:r>
        <w:rPr>
          <w:rFonts w:ascii="Times New Roman"/>
          <w:b w:val="false"/>
          <w:i w:val="false"/>
          <w:color w:val="000000"/>
          <w:sz w:val="28"/>
        </w:rPr>
        <w:t xml:space="preserve">
      - химиялық залалдану аймағына кiретiн жерде орта немесе кiшi бастық құрамындағы адам басқаратын қауiпсiздiк бекетiн қоюға мiндеттi. </w:t>
      </w:r>
      <w:r>
        <w:br/>
      </w:r>
      <w:r>
        <w:rPr>
          <w:rFonts w:ascii="Times New Roman"/>
          <w:b w:val="false"/>
          <w:i w:val="false"/>
          <w:color w:val="000000"/>
          <w:sz w:val="28"/>
        </w:rPr>
        <w:t xml:space="preserve">
      163. Өрттен кейiн ӨСБ: </w:t>
      </w:r>
      <w:r>
        <w:br/>
      </w:r>
      <w:r>
        <w:rPr>
          <w:rFonts w:ascii="Times New Roman"/>
          <w:b w:val="false"/>
          <w:i w:val="false"/>
          <w:color w:val="000000"/>
          <w:sz w:val="28"/>
        </w:rPr>
        <w:t xml:space="preserve">
      - химиялық залалдану аймағында жұмыс iстеген жеке құрамды санитарлық тазартуды, медициналық куәландыруды ұйымдастыруға; </w:t>
      </w:r>
      <w:r>
        <w:br/>
      </w:r>
      <w:r>
        <w:rPr>
          <w:rFonts w:ascii="Times New Roman"/>
          <w:b w:val="false"/>
          <w:i w:val="false"/>
          <w:color w:val="000000"/>
          <w:sz w:val="28"/>
        </w:rPr>
        <w:t xml:space="preserve">
      - киiм-кешектi, жабдықтарды және техниканы дегазация жасауға мiндеттi. </w:t>
      </w:r>
      <w:r>
        <w:br/>
      </w:r>
      <w:r>
        <w:rPr>
          <w:rFonts w:ascii="Times New Roman"/>
          <w:b w:val="false"/>
          <w:i w:val="false"/>
          <w:color w:val="000000"/>
          <w:sz w:val="28"/>
        </w:rPr>
        <w:t>
 </w:t>
      </w:r>
      <w:r>
        <w:br/>
      </w:r>
      <w:r>
        <w:rPr>
          <w:rFonts w:ascii="Times New Roman"/>
          <w:b w:val="false"/>
          <w:i w:val="false"/>
          <w:color w:val="000000"/>
          <w:sz w:val="28"/>
        </w:rPr>
        <w:t xml:space="preserve">
             II Тарау </w:t>
      </w:r>
      <w:r>
        <w:br/>
      </w:r>
      <w:r>
        <w:rPr>
          <w:rFonts w:ascii="Times New Roman"/>
          <w:b w:val="false"/>
          <w:i w:val="false"/>
          <w:color w:val="000000"/>
          <w:sz w:val="28"/>
        </w:rPr>
        <w:t xml:space="preserve">
      Үйлер мен құрылыстардағы өрттi сөндiру </w:t>
      </w:r>
      <w:r>
        <w:br/>
      </w:r>
      <w:r>
        <w:rPr>
          <w:rFonts w:ascii="Times New Roman"/>
          <w:b w:val="false"/>
          <w:i w:val="false"/>
          <w:color w:val="000000"/>
          <w:sz w:val="28"/>
        </w:rPr>
        <w:t xml:space="preserve">
      164. Үйдiң қабаттарындағы өрттi сөндiру кезiнде ӨСБ: </w:t>
      </w:r>
      <w:r>
        <w:br/>
      </w:r>
      <w:r>
        <w:rPr>
          <w:rFonts w:ascii="Times New Roman"/>
          <w:b w:val="false"/>
          <w:i w:val="false"/>
          <w:color w:val="000000"/>
          <w:sz w:val="28"/>
        </w:rPr>
        <w:t xml:space="preserve">
      - "Б" су жабу оқпандарын және көбiктi пайдалануға, күштi оқпандарды тек қатты өршiген өрттерге пайдалануға; </w:t>
      </w:r>
      <w:r>
        <w:br/>
      </w:r>
      <w:r>
        <w:rPr>
          <w:rFonts w:ascii="Times New Roman"/>
          <w:b w:val="false"/>
          <w:i w:val="false"/>
          <w:color w:val="000000"/>
          <w:sz w:val="28"/>
        </w:rPr>
        <w:t xml:space="preserve">
      - суды жоғары қабаттарға немесе шатырға беру үшiн құрғақ мұржаларды және көтергiш су сорғыштарды iске қосып iшкi өрт крандарын қолдануға; </w:t>
      </w:r>
      <w:r>
        <w:br/>
      </w:r>
      <w:r>
        <w:rPr>
          <w:rFonts w:ascii="Times New Roman"/>
          <w:b w:val="false"/>
          <w:i w:val="false"/>
          <w:color w:val="000000"/>
          <w:sz w:val="28"/>
        </w:rPr>
        <w:t xml:space="preserve">
      - егер жану бiр немесе бiрнеше қабаттарда болып жатса, оқпандарды жанып жатқан қабатқа (қабаттарға), ал жоғары және төмен орналасқан қабаттарға сақтық үшiн резервтегi оқпандарды енгiзуге; </w:t>
      </w:r>
      <w:r>
        <w:br/>
      </w:r>
      <w:r>
        <w:rPr>
          <w:rFonts w:ascii="Times New Roman"/>
          <w:b w:val="false"/>
          <w:i w:val="false"/>
          <w:color w:val="000000"/>
          <w:sz w:val="28"/>
        </w:rPr>
        <w:t xml:space="preserve">
      - желдеткiш, қоқыс арналары, конструкцияның шахталары және қуыстары арқылы қабаттарға оттың таралуы мүмкiн болған жағдайда оқпандарды өрт ошағына, жоғары және төмен орналасқан қабаттарға және шатырға енгiзуге, оттың таралуын болдырмас үшiн бос конструкцияларды аршып және оларға су себуге; </w:t>
      </w:r>
      <w:r>
        <w:br/>
      </w:r>
      <w:r>
        <w:rPr>
          <w:rFonts w:ascii="Times New Roman"/>
          <w:b w:val="false"/>
          <w:i w:val="false"/>
          <w:color w:val="000000"/>
          <w:sz w:val="28"/>
        </w:rPr>
        <w:t xml:space="preserve">
      - жанып жатқан қабаттағы жайларда сөндiру жұмыстарын бiр мезгiлде жүргiзуге, күштер мен құралдар жетiспеген жағдайда оқпанды ең шеткi жатқан жайдан бастап өрттiң ортасына қарай ауыстыра отырып сөндiрудi бiрте-бiрте жүзеге асыруға; </w:t>
      </w:r>
      <w:r>
        <w:br/>
      </w:r>
      <w:r>
        <w:rPr>
          <w:rFonts w:ascii="Times New Roman"/>
          <w:b w:val="false"/>
          <w:i w:val="false"/>
          <w:color w:val="000000"/>
          <w:sz w:val="28"/>
        </w:rPr>
        <w:t xml:space="preserve">
      - тез жанбайтын және жанатын конструкциялы қабырғалары немесе бөлгiштерi бар қабаттарда резервтегi оқпандарды жанбаған қасындағы жерге беруге, негiзгi қабырға болғанның өзiнде басқа саты торынан жанып жатқан жай мен аралас жайды тексеруге; </w:t>
      </w:r>
      <w:r>
        <w:br/>
      </w:r>
      <w:r>
        <w:rPr>
          <w:rFonts w:ascii="Times New Roman"/>
          <w:b w:val="false"/>
          <w:i w:val="false"/>
          <w:color w:val="000000"/>
          <w:sz w:val="28"/>
        </w:rPr>
        <w:t xml:space="preserve">
      - от тиюi мүмкiн барлық жерге бақылау аршуын жүргiзiп, жанып жатқан және онымен аралас жайларды ұқыпты тексеруге, iшi қуыс тiк конструкциялардың төменгi және жоғары бөлiктерiне айрықша назар аударуға; </w:t>
      </w:r>
      <w:r>
        <w:br/>
      </w:r>
      <w:r>
        <w:rPr>
          <w:rFonts w:ascii="Times New Roman"/>
          <w:b w:val="false"/>
          <w:i w:val="false"/>
          <w:color w:val="000000"/>
          <w:sz w:val="28"/>
        </w:rPr>
        <w:t xml:space="preserve">
      - төбе жанған және оның құлау қаупi болған кезде төбеден және төмен орналасқан қабаттардан адамдарды және материалдық құндылықтарды аулақ әкетуге; </w:t>
      </w:r>
      <w:r>
        <w:br/>
      </w:r>
      <w:r>
        <w:rPr>
          <w:rFonts w:ascii="Times New Roman"/>
          <w:b w:val="false"/>
          <w:i w:val="false"/>
          <w:color w:val="000000"/>
          <w:sz w:val="28"/>
        </w:rPr>
        <w:t xml:space="preserve">
      - қабаттарға оқпандарды саты торлары арқылы, жекелеген жағдайларда құтқару жiптерiн пайдаланып терезе, балкон, өрт сатылары, автокөтергiштер арқылы беруге; </w:t>
      </w:r>
      <w:r>
        <w:br/>
      </w:r>
      <w:r>
        <w:rPr>
          <w:rFonts w:ascii="Times New Roman"/>
          <w:b w:val="false"/>
          <w:i w:val="false"/>
          <w:color w:val="000000"/>
          <w:sz w:val="28"/>
        </w:rPr>
        <w:t xml:space="preserve">
      - жанған төбенi көбiкпен өшiруге, конструкцияны бөлшектеудi жоғарыдан және төменнен бiр мезгiлде жүргiзуге мiндеттi. </w:t>
      </w:r>
      <w:r>
        <w:br/>
      </w:r>
      <w:r>
        <w:rPr>
          <w:rFonts w:ascii="Times New Roman"/>
          <w:b w:val="false"/>
          <w:i w:val="false"/>
          <w:color w:val="000000"/>
          <w:sz w:val="28"/>
        </w:rPr>
        <w:t xml:space="preserve">
      165. Жертөледегi өрттi өшiру кезiнде ӨСБ: </w:t>
      </w:r>
      <w:r>
        <w:br/>
      </w:r>
      <w:r>
        <w:rPr>
          <w:rFonts w:ascii="Times New Roman"/>
          <w:b w:val="false"/>
          <w:i w:val="false"/>
          <w:color w:val="000000"/>
          <w:sz w:val="28"/>
        </w:rPr>
        <w:t xml:space="preserve">
      - өртке қауiптi заттар мен материалдардың барлығын және олардың сипатын, жертөле жайларының жобалануын төбе конструкциясын және оттың қабаттар мен шатырға таралу мүмкiндiктерiн анықтауға; </w:t>
      </w:r>
      <w:r>
        <w:br/>
      </w:r>
      <w:r>
        <w:rPr>
          <w:rFonts w:ascii="Times New Roman"/>
          <w:b w:val="false"/>
          <w:i w:val="false"/>
          <w:color w:val="000000"/>
          <w:sz w:val="28"/>
        </w:rPr>
        <w:t xml:space="preserve">
      - маңдайшалар мен түтiн айдайтын құралдарды пайдаланып саты торларын түтiнденуден сақтаудың шараларын қолдануға; </w:t>
      </w:r>
      <w:r>
        <w:br/>
      </w:r>
      <w:r>
        <w:rPr>
          <w:rFonts w:ascii="Times New Roman"/>
          <w:b w:val="false"/>
          <w:i w:val="false"/>
          <w:color w:val="000000"/>
          <w:sz w:val="28"/>
        </w:rPr>
        <w:t xml:space="preserve">
      - ойықтар арқылы өрт ошағына тез кiру мүмкiн болмаған жағдайда </w:t>
      </w:r>
    </w:p>
    <w:bookmarkEnd w:id="25"/>
    <w:bookmarkStart w:name="z32"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xml:space="preserve">төбелердегi немесе қабырғалардағы ашылатын тесiктердiң орынын анықтауға </w:t>
      </w:r>
    </w:p>
    <w:p>
      <w:pPr>
        <w:spacing w:after="0"/>
        <w:ind w:left="0"/>
        <w:jc w:val="both"/>
      </w:pPr>
      <w:r>
        <w:rPr>
          <w:rFonts w:ascii="Times New Roman"/>
          <w:b w:val="false"/>
          <w:i w:val="false"/>
          <w:color w:val="000000"/>
          <w:sz w:val="28"/>
        </w:rPr>
        <w:t>мiндеттi.</w:t>
      </w:r>
    </w:p>
    <w:p>
      <w:pPr>
        <w:spacing w:after="0"/>
        <w:ind w:left="0"/>
        <w:jc w:val="both"/>
      </w:pPr>
      <w:r>
        <w:rPr>
          <w:rFonts w:ascii="Times New Roman"/>
          <w:b w:val="false"/>
          <w:i w:val="false"/>
          <w:color w:val="000000"/>
          <w:sz w:val="28"/>
        </w:rPr>
        <w:t>     166. Жылу жолдары туннельдерiндегi өрт кезiнде ӨСБ:</w:t>
      </w:r>
    </w:p>
    <w:p>
      <w:pPr>
        <w:spacing w:after="0"/>
        <w:ind w:left="0"/>
        <w:jc w:val="both"/>
      </w:pPr>
      <w:r>
        <w:rPr>
          <w:rFonts w:ascii="Times New Roman"/>
          <w:b w:val="false"/>
          <w:i w:val="false"/>
          <w:color w:val="000000"/>
          <w:sz w:val="28"/>
        </w:rPr>
        <w:t xml:space="preserve">     - құбыр өткiзгiштердiң жылу ажыратқыштарындағы жану шекарасын </w:t>
      </w:r>
    </w:p>
    <w:p>
      <w:pPr>
        <w:spacing w:after="0"/>
        <w:ind w:left="0"/>
        <w:jc w:val="both"/>
      </w:pPr>
      <w:r>
        <w:rPr>
          <w:rFonts w:ascii="Times New Roman"/>
          <w:b w:val="false"/>
          <w:i w:val="false"/>
          <w:color w:val="000000"/>
          <w:sz w:val="28"/>
        </w:rPr>
        <w:t>анықтауға;</w:t>
      </w:r>
    </w:p>
    <w:p>
      <w:pPr>
        <w:spacing w:after="0"/>
        <w:ind w:left="0"/>
        <w:jc w:val="both"/>
      </w:pPr>
      <w:r>
        <w:rPr>
          <w:rFonts w:ascii="Times New Roman"/>
          <w:b w:val="false"/>
          <w:i w:val="false"/>
          <w:color w:val="000000"/>
          <w:sz w:val="28"/>
        </w:rPr>
        <w:t xml:space="preserve">     - объектiнiң техникалық қызметкерiнiң көмегiмен жылу өткiзгiштiң </w:t>
      </w:r>
    </w:p>
    <w:p>
      <w:pPr>
        <w:spacing w:after="0"/>
        <w:ind w:left="0"/>
        <w:jc w:val="both"/>
      </w:pPr>
      <w:r>
        <w:rPr>
          <w:rFonts w:ascii="Times New Roman"/>
          <w:b w:val="false"/>
          <w:i w:val="false"/>
          <w:color w:val="000000"/>
          <w:sz w:val="28"/>
        </w:rPr>
        <w:t>температурасын төмендетудiң шарасын қолдануға;</w:t>
      </w:r>
    </w:p>
    <w:p>
      <w:pPr>
        <w:spacing w:after="0"/>
        <w:ind w:left="0"/>
        <w:jc w:val="both"/>
      </w:pPr>
      <w:r>
        <w:rPr>
          <w:rFonts w:ascii="Times New Roman"/>
          <w:b w:val="false"/>
          <w:i w:val="false"/>
          <w:color w:val="000000"/>
          <w:sz w:val="28"/>
        </w:rPr>
        <w:t xml:space="preserve">     - өрт таралуының алдын алу мақсатында құбыр өткiзгiштерден жылу </w:t>
      </w:r>
    </w:p>
    <w:p>
      <w:pPr>
        <w:spacing w:after="0"/>
        <w:ind w:left="0"/>
        <w:jc w:val="both"/>
      </w:pPr>
      <w:r>
        <w:rPr>
          <w:rFonts w:ascii="Times New Roman"/>
          <w:b w:val="false"/>
          <w:i w:val="false"/>
          <w:color w:val="000000"/>
          <w:sz w:val="28"/>
        </w:rPr>
        <w:t>ажыратқыштарды бөлудi ұйымдастыруға;</w:t>
      </w:r>
    </w:p>
    <w:p>
      <w:pPr>
        <w:spacing w:after="0"/>
        <w:ind w:left="0"/>
        <w:jc w:val="both"/>
      </w:pPr>
      <w:r>
        <w:rPr>
          <w:rFonts w:ascii="Times New Roman"/>
          <w:b w:val="false"/>
          <w:i w:val="false"/>
          <w:color w:val="000000"/>
          <w:sz w:val="28"/>
        </w:rPr>
        <w:t xml:space="preserve">     - "Б" оқпанын беруге немесе туннельдi көбiкпен, бумен немесе инерттi </w:t>
      </w:r>
    </w:p>
    <w:p>
      <w:pPr>
        <w:spacing w:after="0"/>
        <w:ind w:left="0"/>
        <w:jc w:val="both"/>
      </w:pPr>
      <w:r>
        <w:rPr>
          <w:rFonts w:ascii="Times New Roman"/>
          <w:b w:val="false"/>
          <w:i w:val="false"/>
          <w:color w:val="000000"/>
          <w:sz w:val="28"/>
        </w:rPr>
        <w:t>газдармен толтыруға мiндеттi.</w:t>
      </w:r>
    </w:p>
    <w:p>
      <w:pPr>
        <w:spacing w:after="0"/>
        <w:ind w:left="0"/>
        <w:jc w:val="both"/>
      </w:pPr>
      <w:r>
        <w:rPr>
          <w:rFonts w:ascii="Times New Roman"/>
          <w:b w:val="false"/>
          <w:i w:val="false"/>
          <w:color w:val="000000"/>
          <w:sz w:val="28"/>
        </w:rPr>
        <w:t>     167. Шатырдағы өрттi сөндiру кезiнде ӨСБ:</w:t>
      </w:r>
    </w:p>
    <w:p>
      <w:pPr>
        <w:spacing w:after="0"/>
        <w:ind w:left="0"/>
        <w:jc w:val="both"/>
      </w:pPr>
      <w:r>
        <w:rPr>
          <w:rFonts w:ascii="Times New Roman"/>
          <w:b w:val="false"/>
          <w:i w:val="false"/>
          <w:color w:val="000000"/>
          <w:sz w:val="28"/>
        </w:rPr>
        <w:t>     - ережедегiдей бiрiншi оқпандарды саты торлары бойымен беруге;</w:t>
      </w:r>
    </w:p>
    <w:p>
      <w:pPr>
        <w:spacing w:after="0"/>
        <w:ind w:left="0"/>
        <w:jc w:val="both"/>
      </w:pPr>
      <w:r>
        <w:rPr>
          <w:rFonts w:ascii="Times New Roman"/>
          <w:b w:val="false"/>
          <w:i w:val="false"/>
          <w:color w:val="000000"/>
          <w:sz w:val="28"/>
        </w:rPr>
        <w:t xml:space="preserve">     - түтiндi кетiру, температураны түсiру, шатыр жайларына оқпандарды </w:t>
      </w:r>
    </w:p>
    <w:p>
      <w:pPr>
        <w:spacing w:after="0"/>
        <w:ind w:left="0"/>
        <w:jc w:val="both"/>
      </w:pPr>
      <w:r>
        <w:rPr>
          <w:rFonts w:ascii="Times New Roman"/>
          <w:b w:val="false"/>
          <w:i w:val="false"/>
          <w:color w:val="000000"/>
          <w:sz w:val="28"/>
        </w:rPr>
        <w:t>беру үшiн шатырды аршуды ұйымдастыруға;</w:t>
      </w:r>
    </w:p>
    <w:p>
      <w:pPr>
        <w:spacing w:after="0"/>
        <w:ind w:left="0"/>
        <w:jc w:val="both"/>
      </w:pPr>
      <w:r>
        <w:rPr>
          <w:rFonts w:ascii="Times New Roman"/>
          <w:b w:val="false"/>
          <w:i w:val="false"/>
          <w:color w:val="000000"/>
          <w:sz w:val="28"/>
        </w:rPr>
        <w:t xml:space="preserve">     - жабу оқпандарын, себу оқпандарын беруге, дымқылдағыш пен көбiктi </w:t>
      </w:r>
    </w:p>
    <w:p>
      <w:pPr>
        <w:spacing w:after="0"/>
        <w:ind w:left="0"/>
        <w:jc w:val="both"/>
      </w:pPr>
      <w:r>
        <w:rPr>
          <w:rFonts w:ascii="Times New Roman"/>
          <w:b w:val="false"/>
          <w:i w:val="false"/>
          <w:color w:val="000000"/>
          <w:sz w:val="28"/>
        </w:rPr>
        <w:t>қолдануға;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оқпандарды екi бағытта: саты торлары және шатыр жағынан (шатыр терезесi және аршылған шатыр жапқыш арқылы) беруге; </w:t>
      </w:r>
      <w:r>
        <w:br/>
      </w:r>
      <w:r>
        <w:rPr>
          <w:rFonts w:ascii="Times New Roman"/>
          <w:b w:val="false"/>
          <w:i w:val="false"/>
          <w:color w:val="000000"/>
          <w:sz w:val="28"/>
        </w:rPr>
        <w:t xml:space="preserve">
      - жанып жатқан төбенi шатыр жағынан сияқты, төменнен де ашуды ұйымдастыруға; </w:t>
      </w:r>
      <w:r>
        <w:br/>
      </w:r>
      <w:r>
        <w:rPr>
          <w:rFonts w:ascii="Times New Roman"/>
          <w:b w:val="false"/>
          <w:i w:val="false"/>
          <w:color w:val="000000"/>
          <w:sz w:val="28"/>
        </w:rPr>
        <w:t xml:space="preserve">
      - қашанда үйдiң жоғары қабатында резервтегi оқпандарды ұстауға; </w:t>
      </w:r>
      <w:r>
        <w:br/>
      </w:r>
      <w:r>
        <w:rPr>
          <w:rFonts w:ascii="Times New Roman"/>
          <w:b w:val="false"/>
          <w:i w:val="false"/>
          <w:color w:val="000000"/>
          <w:sz w:val="28"/>
        </w:rPr>
        <w:t xml:space="preserve">
      - тiк және мұзды шатырларда жұмыс iстеген кезде қауiпсiздiк шараларын қолдануды қамтамасыз етуге мiндеттi. </w:t>
      </w:r>
      <w:r>
        <w:br/>
      </w:r>
      <w:r>
        <w:rPr>
          <w:rFonts w:ascii="Times New Roman"/>
          <w:b w:val="false"/>
          <w:i w:val="false"/>
          <w:color w:val="000000"/>
          <w:sz w:val="28"/>
        </w:rPr>
        <w:t xml:space="preserve">
      168. Салынып жатқан үйлердегi өрттi өшiрген кезде ӨСБ: </w:t>
      </w:r>
      <w:r>
        <w:br/>
      </w:r>
      <w:r>
        <w:rPr>
          <w:rFonts w:ascii="Times New Roman"/>
          <w:b w:val="false"/>
          <w:i w:val="false"/>
          <w:color w:val="000000"/>
          <w:sz w:val="28"/>
        </w:rPr>
        <w:t xml:space="preserve">
      - оқпандар мен үйдiң негiзгi конструкцияларын, ағаштарын </w:t>
      </w:r>
    </w:p>
    <w:bookmarkStart w:name="z33" w:id="27"/>
    <w:p>
      <w:pPr>
        <w:spacing w:after="0"/>
        <w:ind w:left="0"/>
        <w:jc w:val="both"/>
      </w:pP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xml:space="preserve">(тiреулерiн), баспалдақтарын (траптарын), өтпелi жолдарын қорғауды </w:t>
      </w:r>
    </w:p>
    <w:p>
      <w:pPr>
        <w:spacing w:after="0"/>
        <w:ind w:left="0"/>
        <w:jc w:val="both"/>
      </w:pPr>
      <w:r>
        <w:rPr>
          <w:rFonts w:ascii="Times New Roman"/>
          <w:b w:val="false"/>
          <w:i w:val="false"/>
          <w:color w:val="000000"/>
          <w:sz w:val="28"/>
        </w:rPr>
        <w:t>қамтамасыз етуге;</w:t>
      </w:r>
    </w:p>
    <w:p>
      <w:pPr>
        <w:spacing w:after="0"/>
        <w:ind w:left="0"/>
        <w:jc w:val="both"/>
      </w:pPr>
      <w:r>
        <w:rPr>
          <w:rFonts w:ascii="Times New Roman"/>
          <w:b w:val="false"/>
          <w:i w:val="false"/>
          <w:color w:val="000000"/>
          <w:sz w:val="28"/>
        </w:rPr>
        <w:t xml:space="preserve">     - сырттағы тiректер жанған кезде қуатты су ағындарын берiп оттың үй </w:t>
      </w:r>
    </w:p>
    <w:p>
      <w:pPr>
        <w:spacing w:after="0"/>
        <w:ind w:left="0"/>
        <w:jc w:val="both"/>
      </w:pPr>
      <w:r>
        <w:rPr>
          <w:rFonts w:ascii="Times New Roman"/>
          <w:b w:val="false"/>
          <w:i w:val="false"/>
          <w:color w:val="000000"/>
          <w:sz w:val="28"/>
        </w:rPr>
        <w:t>iшiнде таралудан сақтандыруға;</w:t>
      </w:r>
    </w:p>
    <w:p>
      <w:pPr>
        <w:spacing w:after="0"/>
        <w:ind w:left="0"/>
        <w:jc w:val="both"/>
      </w:pPr>
      <w:r>
        <w:rPr>
          <w:rFonts w:ascii="Times New Roman"/>
          <w:b w:val="false"/>
          <w:i w:val="false"/>
          <w:color w:val="000000"/>
          <w:sz w:val="28"/>
        </w:rPr>
        <w:t xml:space="preserve">     - өршiген өрт кезiнде үйдiң iшiне лафеттi оқпандар және "А" қол </w:t>
      </w:r>
    </w:p>
    <w:p>
      <w:pPr>
        <w:spacing w:after="0"/>
        <w:ind w:left="0"/>
        <w:jc w:val="both"/>
      </w:pPr>
      <w:r>
        <w:rPr>
          <w:rFonts w:ascii="Times New Roman"/>
          <w:b w:val="false"/>
          <w:i w:val="false"/>
          <w:color w:val="000000"/>
          <w:sz w:val="28"/>
        </w:rPr>
        <w:t>оқпандарын беруге;</w:t>
      </w:r>
    </w:p>
    <w:p>
      <w:pPr>
        <w:spacing w:after="0"/>
        <w:ind w:left="0"/>
        <w:jc w:val="both"/>
      </w:pPr>
      <w:r>
        <w:rPr>
          <w:rFonts w:ascii="Times New Roman"/>
          <w:b w:val="false"/>
          <w:i w:val="false"/>
          <w:color w:val="000000"/>
          <w:sz w:val="28"/>
        </w:rPr>
        <w:t xml:space="preserve">     - қажеттi мөлшердегi оқпандарды беру мүмкiн болмаған кезде өртке </w:t>
      </w:r>
    </w:p>
    <w:p>
      <w:pPr>
        <w:spacing w:after="0"/>
        <w:ind w:left="0"/>
        <w:jc w:val="both"/>
      </w:pPr>
      <w:r>
        <w:rPr>
          <w:rFonts w:ascii="Times New Roman"/>
          <w:b w:val="false"/>
          <w:i w:val="false"/>
          <w:color w:val="000000"/>
          <w:sz w:val="28"/>
        </w:rPr>
        <w:t>қарсы бөлiп тастау орын жасап, тiректердi бөлшектеуге;</w:t>
      </w:r>
    </w:p>
    <w:p>
      <w:pPr>
        <w:spacing w:after="0"/>
        <w:ind w:left="0"/>
        <w:jc w:val="both"/>
      </w:pPr>
      <w:r>
        <w:rPr>
          <w:rFonts w:ascii="Times New Roman"/>
          <w:b w:val="false"/>
          <w:i w:val="false"/>
          <w:color w:val="000000"/>
          <w:sz w:val="28"/>
        </w:rPr>
        <w:t xml:space="preserve">     - саты торларын негiзгi тiрек бекеттерi деп есептеп, шығатын жолдарды </w:t>
      </w:r>
    </w:p>
    <w:p>
      <w:pPr>
        <w:spacing w:after="0"/>
        <w:ind w:left="0"/>
        <w:jc w:val="both"/>
      </w:pPr>
      <w:r>
        <w:rPr>
          <w:rFonts w:ascii="Times New Roman"/>
          <w:b w:val="false"/>
          <w:i w:val="false"/>
          <w:color w:val="000000"/>
          <w:sz w:val="28"/>
        </w:rPr>
        <w:t xml:space="preserve">қамтамасыз етуге, оқпаншылардың бағытын анықтауға, жекелеген жағдайларда </w:t>
      </w:r>
    </w:p>
    <w:p>
      <w:pPr>
        <w:spacing w:after="0"/>
        <w:ind w:left="0"/>
        <w:jc w:val="both"/>
      </w:pPr>
      <w:r>
        <w:rPr>
          <w:rFonts w:ascii="Times New Roman"/>
          <w:b w:val="false"/>
          <w:i w:val="false"/>
          <w:color w:val="000000"/>
          <w:sz w:val="28"/>
        </w:rPr>
        <w:t xml:space="preserve">сөндiрудi автосатылардан, автокөтергiштерден және мұнаралы крандардан </w:t>
      </w:r>
    </w:p>
    <w:p>
      <w:pPr>
        <w:spacing w:after="0"/>
        <w:ind w:left="0"/>
        <w:jc w:val="both"/>
      </w:pPr>
      <w:r>
        <w:rPr>
          <w:rFonts w:ascii="Times New Roman"/>
          <w:b w:val="false"/>
          <w:i w:val="false"/>
          <w:color w:val="000000"/>
          <w:sz w:val="28"/>
        </w:rPr>
        <w:t>берiлген оқпандар арқылы жүргiзуге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Биiк қабатты үйлердегi өрттi өшiру</w:t>
      </w:r>
    </w:p>
    <w:p>
      <w:pPr>
        <w:spacing w:after="0"/>
        <w:ind w:left="0"/>
        <w:jc w:val="both"/>
      </w:pPr>
      <w:r>
        <w:rPr>
          <w:rFonts w:ascii="Times New Roman"/>
          <w:b w:val="false"/>
          <w:i w:val="false"/>
          <w:color w:val="000000"/>
          <w:sz w:val="28"/>
        </w:rPr>
        <w:t>     169. Биiк қабатты үйлердегi өрт кезiнде:</w:t>
      </w:r>
    </w:p>
    <w:p>
      <w:pPr>
        <w:spacing w:after="0"/>
        <w:ind w:left="0"/>
        <w:jc w:val="both"/>
      </w:pPr>
      <w:r>
        <w:rPr>
          <w:rFonts w:ascii="Times New Roman"/>
          <w:b w:val="false"/>
          <w:i w:val="false"/>
          <w:color w:val="000000"/>
          <w:sz w:val="28"/>
        </w:rPr>
        <w:t>     - көмек қажет ететiн адамдардың көп болуы, үрейдiң тууы;</w:t>
      </w:r>
    </w:p>
    <w:p>
      <w:pPr>
        <w:spacing w:after="0"/>
        <w:ind w:left="0"/>
        <w:jc w:val="both"/>
      </w:pPr>
      <w:r>
        <w:rPr>
          <w:rFonts w:ascii="Times New Roman"/>
          <w:b w:val="false"/>
          <w:i w:val="false"/>
          <w:color w:val="000000"/>
          <w:sz w:val="28"/>
        </w:rPr>
        <w:t>     - құтқару жұмыстарын жүргiзудiң қиындығы;</w:t>
      </w:r>
    </w:p>
    <w:p>
      <w:pPr>
        <w:spacing w:after="0"/>
        <w:ind w:left="0"/>
        <w:jc w:val="both"/>
      </w:pPr>
      <w:r>
        <w:rPr>
          <w:rFonts w:ascii="Times New Roman"/>
          <w:b w:val="false"/>
          <w:i w:val="false"/>
          <w:color w:val="000000"/>
          <w:sz w:val="28"/>
        </w:rPr>
        <w:t xml:space="preserve">     - үйдiң iшiндегi сияқты сыртында да тiк бағытта отпен бiрге </w:t>
      </w:r>
    </w:p>
    <w:p>
      <w:pPr>
        <w:spacing w:after="0"/>
        <w:ind w:left="0"/>
        <w:jc w:val="both"/>
      </w:pPr>
      <w:r>
        <w:rPr>
          <w:rFonts w:ascii="Times New Roman"/>
          <w:b w:val="false"/>
          <w:i w:val="false"/>
          <w:color w:val="000000"/>
          <w:sz w:val="28"/>
        </w:rPr>
        <w:t>уландырушы жану өнiмдерiнiң таралуы;</w:t>
      </w:r>
    </w:p>
    <w:p>
      <w:pPr>
        <w:spacing w:after="0"/>
        <w:ind w:left="0"/>
        <w:jc w:val="both"/>
      </w:pPr>
      <w:r>
        <w:rPr>
          <w:rFonts w:ascii="Times New Roman"/>
          <w:b w:val="false"/>
          <w:i w:val="false"/>
          <w:color w:val="000000"/>
          <w:sz w:val="28"/>
        </w:rPr>
        <w:t xml:space="preserve">     - лифтi шахталары және басқа тiк арналар арқылы саты торларының және </w:t>
      </w:r>
    </w:p>
    <w:p>
      <w:pPr>
        <w:spacing w:after="0"/>
        <w:ind w:left="0"/>
        <w:jc w:val="both"/>
      </w:pPr>
      <w:r>
        <w:rPr>
          <w:rFonts w:ascii="Times New Roman"/>
          <w:b w:val="false"/>
          <w:i w:val="false"/>
          <w:color w:val="000000"/>
          <w:sz w:val="28"/>
        </w:rPr>
        <w:t>жоғары қабаттардың түтiнденуi;</w:t>
      </w:r>
    </w:p>
    <w:p>
      <w:pPr>
        <w:spacing w:after="0"/>
        <w:ind w:left="0"/>
        <w:jc w:val="both"/>
      </w:pPr>
      <w:r>
        <w:rPr>
          <w:rFonts w:ascii="Times New Roman"/>
          <w:b w:val="false"/>
          <w:i w:val="false"/>
          <w:color w:val="000000"/>
          <w:sz w:val="28"/>
        </w:rPr>
        <w:t xml:space="preserve">     - өрт болған жердегi (дәлiзде және саты торында) қабаттардың әкету </w:t>
      </w:r>
    </w:p>
    <w:p>
      <w:pPr>
        <w:spacing w:after="0"/>
        <w:ind w:left="0"/>
        <w:jc w:val="both"/>
      </w:pPr>
      <w:r>
        <w:rPr>
          <w:rFonts w:ascii="Times New Roman"/>
          <w:b w:val="false"/>
          <w:i w:val="false"/>
          <w:color w:val="000000"/>
          <w:sz w:val="28"/>
        </w:rPr>
        <w:t>жолдарында жоғары температураның болуы;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үйдiң жағалай стилобадтың болуы және кiре берiс алаңының болмауынан құтқару жұмыстары жүргiзу үшiн автосаты мен автокөтергiштердi орнатудың қиындауы; </w:t>
      </w:r>
      <w:r>
        <w:br/>
      </w:r>
      <w:r>
        <w:rPr>
          <w:rFonts w:ascii="Times New Roman"/>
          <w:b w:val="false"/>
          <w:i w:val="false"/>
          <w:color w:val="000000"/>
          <w:sz w:val="28"/>
        </w:rPr>
        <w:t xml:space="preserve">
      - әсiресе үйдiң жоғары қабаттарына сөндiру құралдарын берудiң қиындығы мен күрделiлiгiнiң болуы; </w:t>
      </w:r>
      <w:r>
        <w:br/>
      </w:r>
      <w:r>
        <w:rPr>
          <w:rFonts w:ascii="Times New Roman"/>
          <w:b w:val="false"/>
          <w:i w:val="false"/>
          <w:color w:val="000000"/>
          <w:sz w:val="28"/>
        </w:rPr>
        <w:t xml:space="preserve">
      - өрт сөндiруге қатысушыларға күштердi және құралдарды басқаруды қиындықтар тууы; </w:t>
      </w:r>
      <w:r>
        <w:br/>
      </w:r>
      <w:r>
        <w:rPr>
          <w:rFonts w:ascii="Times New Roman"/>
          <w:b w:val="false"/>
          <w:i w:val="false"/>
          <w:color w:val="000000"/>
          <w:sz w:val="28"/>
        </w:rPr>
        <w:t xml:space="preserve">
      - құтқару жұмыстары мен өрттi сөндiру кезiнде арнайы техникалық құралдарды қолданудың қажет болуы мүмкiн. </w:t>
      </w:r>
      <w:r>
        <w:br/>
      </w:r>
      <w:r>
        <w:rPr>
          <w:rFonts w:ascii="Times New Roman"/>
          <w:b w:val="false"/>
          <w:i w:val="false"/>
          <w:color w:val="000000"/>
          <w:sz w:val="28"/>
        </w:rPr>
        <w:t xml:space="preserve">
      170. Биiк қабатты үйлердегi өрттi сөндiру кезiнде барлауды бiрнеше барлау-құтқару топтарымен жүргiзу қажет. </w:t>
      </w:r>
      <w:r>
        <w:br/>
      </w:r>
      <w:r>
        <w:rPr>
          <w:rFonts w:ascii="Times New Roman"/>
          <w:b w:val="false"/>
          <w:i w:val="false"/>
          <w:color w:val="000000"/>
          <w:sz w:val="28"/>
        </w:rPr>
        <w:t xml:space="preserve">
      Барлау-құтқару топтары кем дегенде 3-5 адамнан тұруы және өздерiне қажеттi ӨТҚ, байланыс құралдары (ажыратушы противогаздары. алып жүретiн радиостанциясы, сөйлеу құралдары, ұзындығы 50-60 м, құтқару жiптерi, жарық беру құралдары) болуы керек. </w:t>
      </w:r>
      <w:r>
        <w:br/>
      </w:r>
      <w:r>
        <w:rPr>
          <w:rFonts w:ascii="Times New Roman"/>
          <w:b w:val="false"/>
          <w:i w:val="false"/>
          <w:color w:val="000000"/>
          <w:sz w:val="28"/>
        </w:rPr>
        <w:t xml:space="preserve">
      171. Өрт үйдiң қай қабатынан шыққанына қарамастан барлау-құтқару тобының бiрiншi кезектегi негiзгi мақсаты адамдарға қауiп төну шамасын анықтау. Бұл ретте айрықша назар жанып жатқан және жоғары орналасқан қабаттардағы жайларға аударылуы тиiс. </w:t>
      </w:r>
      <w:r>
        <w:br/>
      </w:r>
      <w:r>
        <w:rPr>
          <w:rFonts w:ascii="Times New Roman"/>
          <w:b w:val="false"/>
          <w:i w:val="false"/>
          <w:color w:val="000000"/>
          <w:sz w:val="28"/>
        </w:rPr>
        <w:t xml:space="preserve">
      172. Өрт сөндiру басшысы барлау жүргiзу кезiнде негiзгi мақсаттарды орындаудан басқа: </w:t>
      </w:r>
      <w:r>
        <w:br/>
      </w:r>
      <w:r>
        <w:rPr>
          <w:rFonts w:ascii="Times New Roman"/>
          <w:b w:val="false"/>
          <w:i w:val="false"/>
          <w:color w:val="000000"/>
          <w:sz w:val="28"/>
        </w:rPr>
        <w:t xml:space="preserve">
      - әкiмшiлiк өкiлiнен үйде адамның бар-жоқтығын және санын анықтауға; </w:t>
      </w:r>
      <w:r>
        <w:br/>
      </w:r>
      <w:r>
        <w:rPr>
          <w:rFonts w:ascii="Times New Roman"/>
          <w:b w:val="false"/>
          <w:i w:val="false"/>
          <w:color w:val="000000"/>
          <w:sz w:val="28"/>
        </w:rPr>
        <w:t xml:space="preserve">
      - өрт болған жерден төмен немесе жоғары орналасқан қабаттарға түтiнденбеген саты торларымен үйдiң үстiне, түтiн бармайтын аралас жайларға, балкондар, лоджиялар және т.б. арқылы басқа жаққа әкетудiң қысқа жолдарын анықтауға; </w:t>
      </w:r>
      <w:r>
        <w:br/>
      </w:r>
      <w:r>
        <w:rPr>
          <w:rFonts w:ascii="Times New Roman"/>
          <w:b w:val="false"/>
          <w:i w:val="false"/>
          <w:color w:val="000000"/>
          <w:sz w:val="28"/>
        </w:rPr>
        <w:t xml:space="preserve">
      - iшкi өртке қарсы су құбырының өрт су сорғыштары iске қосылғандығын және тұрақты өрт сөндiру, түтiндi сейiлту және температураны түсiру құралдарын пайдалануға болатындығын анықтауға; </w:t>
      </w:r>
      <w:r>
        <w:br/>
      </w:r>
      <w:r>
        <w:rPr>
          <w:rFonts w:ascii="Times New Roman"/>
          <w:b w:val="false"/>
          <w:i w:val="false"/>
          <w:color w:val="000000"/>
          <w:sz w:val="28"/>
        </w:rPr>
        <w:t xml:space="preserve">
      - түтiнге қарсы қорғаныс жүйесiнiң iске қосылғандығын және оның жұмыс тиiмдiлiгiн анықтауға; </w:t>
      </w:r>
      <w:r>
        <w:br/>
      </w:r>
      <w:r>
        <w:rPr>
          <w:rFonts w:ascii="Times New Roman"/>
          <w:b w:val="false"/>
          <w:i w:val="false"/>
          <w:color w:val="000000"/>
          <w:sz w:val="28"/>
        </w:rPr>
        <w:t xml:space="preserve">
      - саты торларының, балкондардың, өрт автокөтергiштерiнің, автосатылардың, сондай-ақ басқа да құтқару құралдарын пайдалану мүмкiндiктерiн бiлуi тиiс. </w:t>
      </w:r>
      <w:r>
        <w:br/>
      </w:r>
      <w:r>
        <w:rPr>
          <w:rFonts w:ascii="Times New Roman"/>
          <w:b w:val="false"/>
          <w:i w:val="false"/>
          <w:color w:val="000000"/>
          <w:sz w:val="28"/>
        </w:rPr>
        <w:t xml:space="preserve">
      173. Биiк қабатты үйдегi өрттi сөндiру кезiнде ӨСБ: </w:t>
      </w:r>
      <w:r>
        <w:br/>
      </w:r>
      <w:r>
        <w:rPr>
          <w:rFonts w:ascii="Times New Roman"/>
          <w:b w:val="false"/>
          <w:i w:val="false"/>
          <w:color w:val="000000"/>
          <w:sz w:val="28"/>
        </w:rPr>
        <w:t xml:space="preserve">
      - адамдарға қауiптiң шамасын, оларды құтқарудың жолдары мен тәсiлдерiн анықтауға; </w:t>
      </w:r>
      <w:r>
        <w:br/>
      </w:r>
      <w:r>
        <w:rPr>
          <w:rFonts w:ascii="Times New Roman"/>
          <w:b w:val="false"/>
          <w:i w:val="false"/>
          <w:color w:val="000000"/>
          <w:sz w:val="28"/>
        </w:rPr>
        <w:t xml:space="preserve">
      - адамдарды құтқару бiрiншi кезекте түтiнденбеген саты торларымен жүргiзуге, автомобиль және қол өрт сатыларын, автокөтергiштердi және басқа құтқару құралдарын пайдалануға; </w:t>
      </w:r>
      <w:r>
        <w:br/>
      </w:r>
      <w:r>
        <w:rPr>
          <w:rFonts w:ascii="Times New Roman"/>
          <w:b w:val="false"/>
          <w:i w:val="false"/>
          <w:color w:val="000000"/>
          <w:sz w:val="28"/>
        </w:rPr>
        <w:t xml:space="preserve">
      - арнайы ГТҚЖ бөлiмшелерiнен құтқару - iздестiру топтарын құруға; </w:t>
      </w:r>
      <w:r>
        <w:br/>
      </w:r>
      <w:r>
        <w:rPr>
          <w:rFonts w:ascii="Times New Roman"/>
          <w:b w:val="false"/>
          <w:i w:val="false"/>
          <w:color w:val="000000"/>
          <w:sz w:val="28"/>
        </w:rPr>
        <w:t xml:space="preserve">
      - өрт орнында аса қысқа мерзiмде автосатылар мен автокөтергiштердiң қажеттi санын, КТҚЖ бөлiмшелерiн шоғырландыруға; </w:t>
      </w:r>
      <w:r>
        <w:br/>
      </w:r>
      <w:r>
        <w:rPr>
          <w:rFonts w:ascii="Times New Roman"/>
          <w:b w:val="false"/>
          <w:i w:val="false"/>
          <w:color w:val="000000"/>
          <w:sz w:val="28"/>
        </w:rPr>
        <w:t xml:space="preserve">
      - су (көбiк) беру үшiн бiрiншi кезекте iшкi өрт крандары мен құрғақ мұржаларды, жылжымалы құралдарды бiр мезгiлде қанат жайдыра отырып пайдалануға; </w:t>
      </w:r>
      <w:r>
        <w:br/>
      </w:r>
      <w:r>
        <w:rPr>
          <w:rFonts w:ascii="Times New Roman"/>
          <w:b w:val="false"/>
          <w:i w:val="false"/>
          <w:color w:val="000000"/>
          <w:sz w:val="28"/>
        </w:rPr>
        <w:t xml:space="preserve">
      - жеке құрамды және өрт - техникалық жарақтарды қабаттарға көтерудi саты торлары, автосаты, автокөтергiш, вертолеттердiң көмегi арқылы жүзеге асыруға; </w:t>
      </w:r>
      <w:r>
        <w:br/>
      </w:r>
      <w:r>
        <w:rPr>
          <w:rFonts w:ascii="Times New Roman"/>
          <w:b w:val="false"/>
          <w:i w:val="false"/>
          <w:color w:val="000000"/>
          <w:sz w:val="28"/>
        </w:rPr>
        <w:t xml:space="preserve">
      - шлангi жолдарын 13-шi қабатқа және одан биiк үйдiң сыртынан сырғытпа немесе құтқару жiбiнiң көмегi арқылы, одан әрi әрбiр шлангiнi үйдiң негiзгi конструкциясына екi шлангi ұстағыш арқылы бекiте отырып жүргiзуге; </w:t>
      </w:r>
      <w:r>
        <w:br/>
      </w:r>
      <w:r>
        <w:rPr>
          <w:rFonts w:ascii="Times New Roman"/>
          <w:b w:val="false"/>
          <w:i w:val="false"/>
          <w:color w:val="000000"/>
          <w:sz w:val="28"/>
        </w:rPr>
        <w:t xml:space="preserve">
      - жеке құрамды және өрт машиналарын құлаған шынылар мен басқа заттардан сақтау жөнiндегi шараларды қолдануға; </w:t>
      </w:r>
      <w:r>
        <w:br/>
      </w:r>
      <w:r>
        <w:rPr>
          <w:rFonts w:ascii="Times New Roman"/>
          <w:b w:val="false"/>
          <w:i w:val="false"/>
          <w:color w:val="000000"/>
          <w:sz w:val="28"/>
        </w:rPr>
        <w:t xml:space="preserve">
      - шланг жолдарының жұмысын бақылау үшiн тiк жүргiзiлген бiр шланг жолына бiр бекет есебiнен резервтi шлангiлерi бар бекеттер қоюға мiндеттi. </w:t>
      </w:r>
      <w:r>
        <w:br/>
      </w:r>
      <w:r>
        <w:rPr>
          <w:rFonts w:ascii="Times New Roman"/>
          <w:b w:val="false"/>
          <w:i w:val="false"/>
          <w:color w:val="000000"/>
          <w:sz w:val="28"/>
        </w:rPr>
        <w:t>
 </w:t>
      </w:r>
      <w:r>
        <w:br/>
      </w:r>
      <w:r>
        <w:rPr>
          <w:rFonts w:ascii="Times New Roman"/>
          <w:b w:val="false"/>
          <w:i w:val="false"/>
          <w:color w:val="000000"/>
          <w:sz w:val="28"/>
        </w:rPr>
        <w:t xml:space="preserve">
             Ауруханалардағы, балалар мекемелерiндегi және </w:t>
      </w:r>
      <w:r>
        <w:br/>
      </w:r>
      <w:r>
        <w:rPr>
          <w:rFonts w:ascii="Times New Roman"/>
          <w:b w:val="false"/>
          <w:i w:val="false"/>
          <w:color w:val="000000"/>
          <w:sz w:val="28"/>
        </w:rPr>
        <w:t xml:space="preserve">
                   мектептердегi өрттердi өшiру </w:t>
      </w:r>
      <w:r>
        <w:br/>
      </w:r>
      <w:r>
        <w:rPr>
          <w:rFonts w:ascii="Times New Roman"/>
          <w:b w:val="false"/>
          <w:i w:val="false"/>
          <w:color w:val="000000"/>
          <w:sz w:val="28"/>
        </w:rPr>
        <w:t xml:space="preserve">
      174. Ауруханалар, балалар мекемелерi және мектептер үшiн: белгiлi бiр адамдар категориясының (аурулар, жас балалар және басқалар) болуы, жайлардың айырықша жобалануы, желдеткiш және ауаны салқындатудың дамыған жүйесi, дәрiхананың, дәрi-дәрмек қоймасының, рентген пленкаларының және химиялық реактивтердiң, газды балондардың және т.б. болуы., арнайы медициналық аппаратумен және электр қондырғыларымен жабдықталу тән. </w:t>
      </w:r>
      <w:r>
        <w:br/>
      </w:r>
      <w:r>
        <w:rPr>
          <w:rFonts w:ascii="Times New Roman"/>
          <w:b w:val="false"/>
          <w:i w:val="false"/>
          <w:color w:val="000000"/>
          <w:sz w:val="28"/>
        </w:rPr>
        <w:t xml:space="preserve">
      175. Өрттi барлау кезiнде негiзгi мiндеттердi орындаудан басқа: </w:t>
      </w:r>
      <w:r>
        <w:br/>
      </w:r>
      <w:r>
        <w:rPr>
          <w:rFonts w:ascii="Times New Roman"/>
          <w:b w:val="false"/>
          <w:i w:val="false"/>
          <w:color w:val="000000"/>
          <w:sz w:val="28"/>
        </w:rPr>
        <w:t xml:space="preserve">
      - медицина қызметкерлерiнiң қауiп төнетiн жайлардан ауруларды басқа жаққа әкету жөнiнде қандай шаралар қолданғандығын; </w:t>
      </w:r>
      <w:r>
        <w:br/>
      </w:r>
      <w:r>
        <w:rPr>
          <w:rFonts w:ascii="Times New Roman"/>
          <w:b w:val="false"/>
          <w:i w:val="false"/>
          <w:color w:val="000000"/>
          <w:sz w:val="28"/>
        </w:rPr>
        <w:t xml:space="preserve">
      - басқа жаққа әкетiлуге тиiстi аурулар саны және олардың тасымалға жарайтындығы, басқа жаққа әкетудiң жолдары мен ретiн; </w:t>
      </w:r>
      <w:r>
        <w:br/>
      </w:r>
      <w:r>
        <w:rPr>
          <w:rFonts w:ascii="Times New Roman"/>
          <w:b w:val="false"/>
          <w:i w:val="false"/>
          <w:color w:val="000000"/>
          <w:sz w:val="28"/>
        </w:rPr>
        <w:t xml:space="preserve">
      - медицина қызметкерлерiнен ауруларды басқа жаққа әкету жөнiндегi жұмысқа кiмдi тартуға болатындығын және оларды аппаратын орынды; </w:t>
      </w:r>
      <w:r>
        <w:br/>
      </w:r>
      <w:r>
        <w:rPr>
          <w:rFonts w:ascii="Times New Roman"/>
          <w:b w:val="false"/>
          <w:i w:val="false"/>
          <w:color w:val="000000"/>
          <w:sz w:val="28"/>
        </w:rPr>
        <w:t xml:space="preserve">
      - барлау мәлiметтерiн және қызмет көрсетушi адам және жану өнiмдерiнiң шығуы мүмкiндiгiн анықтау қажет. </w:t>
      </w:r>
      <w:r>
        <w:br/>
      </w:r>
      <w:r>
        <w:rPr>
          <w:rFonts w:ascii="Times New Roman"/>
          <w:b w:val="false"/>
          <w:i w:val="false"/>
          <w:color w:val="000000"/>
          <w:sz w:val="28"/>
        </w:rPr>
        <w:t xml:space="preserve">
      176. Ауруханада өрттi сөндiру кезiнде ӨСБ: </w:t>
      </w:r>
      <w:r>
        <w:br/>
      </w:r>
      <w:r>
        <w:rPr>
          <w:rFonts w:ascii="Times New Roman"/>
          <w:b w:val="false"/>
          <w:i w:val="false"/>
          <w:color w:val="000000"/>
          <w:sz w:val="28"/>
        </w:rPr>
        <w:t xml:space="preserve">
      - барлау мәлiметтерiн және қызмет көрсетушi адамдардың ұсыныстарын жан-жақты бағалауға, қалыптасқан жағдайды, ауруларды ойдағыдай басқа жаққа әкетуге оның қаншалықты әсер ететiндiгiн бiлуге; </w:t>
      </w:r>
      <w:r>
        <w:br/>
      </w:r>
      <w:r>
        <w:rPr>
          <w:rFonts w:ascii="Times New Roman"/>
          <w:b w:val="false"/>
          <w:i w:val="false"/>
          <w:color w:val="000000"/>
          <w:sz w:val="28"/>
        </w:rPr>
        <w:t xml:space="preserve">
      - медицина қызметкерлерiмен бiрлесiп ауруларды басқа жаққа әкетудi ұйымдастыруға; </w:t>
      </w:r>
      <w:r>
        <w:br/>
      </w:r>
      <w:r>
        <w:rPr>
          <w:rFonts w:ascii="Times New Roman"/>
          <w:b w:val="false"/>
          <w:i w:val="false"/>
          <w:color w:val="000000"/>
          <w:sz w:val="28"/>
        </w:rPr>
        <w:t xml:space="preserve">
      - жеке құрамның жұмысы кезiнде қызмет көрсетушi адамдардың кеңесiн ескере отырып, әсiресе, перзентханаларда, жүйке-психиатриялық және инфекциялық емханаларда үрей тудырмаудың шараларын қолдануға; </w:t>
      </w:r>
      <w:r>
        <w:br/>
      </w:r>
      <w:r>
        <w:rPr>
          <w:rFonts w:ascii="Times New Roman"/>
          <w:b w:val="false"/>
          <w:i w:val="false"/>
          <w:color w:val="000000"/>
          <w:sz w:val="28"/>
        </w:rPr>
        <w:t xml:space="preserve">
      - дәрi-дәрмектер, дәрiханалар, фармацевтикалық бөлiмдер мен емдеу кабинеттерiнiң жабдықтарын төгiлген судан сақтауды қамтамасыз етуге; </w:t>
      </w:r>
      <w:r>
        <w:br/>
      </w:r>
      <w:r>
        <w:rPr>
          <w:rFonts w:ascii="Times New Roman"/>
          <w:b w:val="false"/>
          <w:i w:val="false"/>
          <w:color w:val="000000"/>
          <w:sz w:val="28"/>
        </w:rPr>
        <w:t xml:space="preserve">
      - инфекциялық бөлiмдерде өрттi сөндiргеннен кейiн өрт бөлiмшелерiнiң </w:t>
      </w:r>
    </w:p>
    <w:bookmarkEnd w:id="28"/>
    <w:bookmarkStart w:name="z35" w:id="29"/>
    <w:p>
      <w:pPr>
        <w:spacing w:after="0"/>
        <w:ind w:left="0"/>
        <w:jc w:val="both"/>
      </w:pP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xml:space="preserve">жеке құрамын медицина қызметкерлерiнiң нұсқауларын басшылыққа ала отырып </w:t>
      </w:r>
    </w:p>
    <w:p>
      <w:pPr>
        <w:spacing w:after="0"/>
        <w:ind w:left="0"/>
        <w:jc w:val="both"/>
      </w:pPr>
      <w:r>
        <w:rPr>
          <w:rFonts w:ascii="Times New Roman"/>
          <w:b w:val="false"/>
          <w:i w:val="false"/>
          <w:color w:val="000000"/>
          <w:sz w:val="28"/>
        </w:rPr>
        <w:t>санитарлық тазартуды ұйымдастыруға мiндеттi.</w:t>
      </w:r>
    </w:p>
    <w:p>
      <w:pPr>
        <w:spacing w:after="0"/>
        <w:ind w:left="0"/>
        <w:jc w:val="both"/>
      </w:pPr>
      <w:r>
        <w:rPr>
          <w:rFonts w:ascii="Times New Roman"/>
          <w:b w:val="false"/>
          <w:i w:val="false"/>
          <w:color w:val="000000"/>
          <w:sz w:val="28"/>
        </w:rPr>
        <w:t>     177. Мектептегi өрттi өшiрген кезде ӨСБ:</w:t>
      </w:r>
    </w:p>
    <w:p>
      <w:pPr>
        <w:spacing w:after="0"/>
        <w:ind w:left="0"/>
        <w:jc w:val="both"/>
      </w:pPr>
      <w:r>
        <w:rPr>
          <w:rFonts w:ascii="Times New Roman"/>
          <w:b w:val="false"/>
          <w:i w:val="false"/>
          <w:color w:val="000000"/>
          <w:sz w:val="28"/>
        </w:rPr>
        <w:t>     - оқушылардың саны мен жасын анықтауға;</w:t>
      </w:r>
    </w:p>
    <w:p>
      <w:pPr>
        <w:spacing w:after="0"/>
        <w:ind w:left="0"/>
        <w:jc w:val="both"/>
      </w:pPr>
      <w:r>
        <w:rPr>
          <w:rFonts w:ascii="Times New Roman"/>
          <w:b w:val="false"/>
          <w:i w:val="false"/>
          <w:color w:val="000000"/>
          <w:sz w:val="28"/>
        </w:rPr>
        <w:t xml:space="preserve">     - ұстаздармен бiрге балаларды, бiрiншi кезекте жас балаларды жоспарлы </w:t>
      </w:r>
    </w:p>
    <w:p>
      <w:pPr>
        <w:spacing w:after="0"/>
        <w:ind w:left="0"/>
        <w:jc w:val="both"/>
      </w:pPr>
      <w:r>
        <w:rPr>
          <w:rFonts w:ascii="Times New Roman"/>
          <w:b w:val="false"/>
          <w:i w:val="false"/>
          <w:color w:val="000000"/>
          <w:sz w:val="28"/>
        </w:rPr>
        <w:t>түрде және тез басқа жаққа әкетудi ұйымдастыруға;</w:t>
      </w:r>
    </w:p>
    <w:p>
      <w:pPr>
        <w:spacing w:after="0"/>
        <w:ind w:left="0"/>
        <w:jc w:val="both"/>
      </w:pPr>
      <w:r>
        <w:rPr>
          <w:rFonts w:ascii="Times New Roman"/>
          <w:b w:val="false"/>
          <w:i w:val="false"/>
          <w:color w:val="000000"/>
          <w:sz w:val="28"/>
        </w:rPr>
        <w:t xml:space="preserve">     - құнды жабдықтарды қорғау немесе басқа жаққа әкетудi қамтамасыз </w:t>
      </w:r>
    </w:p>
    <w:p>
      <w:pPr>
        <w:spacing w:after="0"/>
        <w:ind w:left="0"/>
        <w:jc w:val="both"/>
      </w:pPr>
      <w:r>
        <w:rPr>
          <w:rFonts w:ascii="Times New Roman"/>
          <w:b w:val="false"/>
          <w:i w:val="false"/>
          <w:color w:val="000000"/>
          <w:sz w:val="28"/>
        </w:rPr>
        <w:t>етуге;</w:t>
      </w:r>
    </w:p>
    <w:p>
      <w:pPr>
        <w:spacing w:after="0"/>
        <w:ind w:left="0"/>
        <w:jc w:val="both"/>
      </w:pPr>
      <w:r>
        <w:rPr>
          <w:rFonts w:ascii="Times New Roman"/>
          <w:b w:val="false"/>
          <w:i w:val="false"/>
          <w:color w:val="000000"/>
          <w:sz w:val="28"/>
        </w:rPr>
        <w:t xml:space="preserve">     - басқа жаққа әкеткеннен кейiн мектеп басшыларынан оқушыларды санап </w:t>
      </w:r>
    </w:p>
    <w:p>
      <w:pPr>
        <w:spacing w:after="0"/>
        <w:ind w:left="0"/>
        <w:jc w:val="both"/>
      </w:pPr>
      <w:r>
        <w:rPr>
          <w:rFonts w:ascii="Times New Roman"/>
          <w:b w:val="false"/>
          <w:i w:val="false"/>
          <w:color w:val="000000"/>
          <w:sz w:val="28"/>
        </w:rPr>
        <w:t xml:space="preserve">шығуға және мектептiң барлық жайларын, әсiресе түтiндегендерiн ұқыпты </w:t>
      </w:r>
    </w:p>
    <w:p>
      <w:pPr>
        <w:spacing w:after="0"/>
        <w:ind w:left="0"/>
        <w:jc w:val="both"/>
      </w:pPr>
      <w:r>
        <w:rPr>
          <w:rFonts w:ascii="Times New Roman"/>
          <w:b w:val="false"/>
          <w:i w:val="false"/>
          <w:color w:val="000000"/>
          <w:sz w:val="28"/>
        </w:rPr>
        <w:t>қарап шығуды талап етуге мiндеттi.</w:t>
      </w:r>
    </w:p>
    <w:p>
      <w:pPr>
        <w:spacing w:after="0"/>
        <w:ind w:left="0"/>
        <w:jc w:val="both"/>
      </w:pPr>
      <w:r>
        <w:rPr>
          <w:rFonts w:ascii="Times New Roman"/>
          <w:b w:val="false"/>
          <w:i w:val="false"/>
          <w:color w:val="000000"/>
          <w:sz w:val="28"/>
        </w:rPr>
        <w:t>     178. Балалар мекемелерiндегi өрттi сөндiру кезiнде ӨСБ:</w:t>
      </w:r>
    </w:p>
    <w:p>
      <w:pPr>
        <w:spacing w:after="0"/>
        <w:ind w:left="0"/>
        <w:jc w:val="both"/>
      </w:pPr>
      <w:r>
        <w:rPr>
          <w:rFonts w:ascii="Times New Roman"/>
          <w:b w:val="false"/>
          <w:i w:val="false"/>
          <w:color w:val="000000"/>
          <w:sz w:val="28"/>
        </w:rPr>
        <w:t xml:space="preserve">     - балаларды басқа жаққа әкетудi қызмет көрсететiн адамдармен бiрге </w:t>
      </w:r>
    </w:p>
    <w:p>
      <w:pPr>
        <w:spacing w:after="0"/>
        <w:ind w:left="0"/>
        <w:jc w:val="both"/>
      </w:pPr>
      <w:r>
        <w:rPr>
          <w:rFonts w:ascii="Times New Roman"/>
          <w:b w:val="false"/>
          <w:i w:val="false"/>
          <w:color w:val="000000"/>
          <w:sz w:val="28"/>
        </w:rPr>
        <w:t>жүргiзуге;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балалардың ойын және ұйықтау бөлмелерiнде, қосалқы жайларда, шкафтарда, кереуеттiң үстi мен астында, перделердiң және әртүрлi жиһаздардың артында қалмағанын ұқыппен тексеруге мiндеттi. </w:t>
      </w:r>
      <w:r>
        <w:br/>
      </w:r>
      <w:r>
        <w:rPr>
          <w:rFonts w:ascii="Times New Roman"/>
          <w:b w:val="false"/>
          <w:i w:val="false"/>
          <w:color w:val="000000"/>
          <w:sz w:val="28"/>
        </w:rPr>
        <w:t>
 </w:t>
      </w:r>
      <w:r>
        <w:br/>
      </w:r>
      <w:r>
        <w:rPr>
          <w:rFonts w:ascii="Times New Roman"/>
          <w:b w:val="false"/>
          <w:i w:val="false"/>
          <w:color w:val="000000"/>
          <w:sz w:val="28"/>
        </w:rPr>
        <w:t xml:space="preserve">
             Мәдени-сауық мекемелерiндегi өрттi сөндiру </w:t>
      </w:r>
      <w:r>
        <w:br/>
      </w:r>
      <w:r>
        <w:rPr>
          <w:rFonts w:ascii="Times New Roman"/>
          <w:b w:val="false"/>
          <w:i w:val="false"/>
          <w:color w:val="000000"/>
          <w:sz w:val="28"/>
        </w:rPr>
        <w:t xml:space="preserve">
      179. Мәдени-сауық мекемелерiндегi өрттердi сөндiру, әсiресе олардың жұмысы кезiнде, адамдарды басқа орынға әкетумен және құтқаруға қатысты күрделi жұмыстармен байланысты, бұл объектiлердегi өрт кезiнде: </w:t>
      </w:r>
      <w:r>
        <w:br/>
      </w:r>
      <w:r>
        <w:rPr>
          <w:rFonts w:ascii="Times New Roman"/>
          <w:b w:val="false"/>
          <w:i w:val="false"/>
          <w:color w:val="000000"/>
          <w:sz w:val="28"/>
        </w:rPr>
        <w:t xml:space="preserve">
      - көрермендер залында және сахна кешенiнде адамдардың көп болуы және үрейдiң орын алуы; </w:t>
      </w:r>
      <w:r>
        <w:br/>
      </w:r>
      <w:r>
        <w:rPr>
          <w:rFonts w:ascii="Times New Roman"/>
          <w:b w:val="false"/>
          <w:i w:val="false"/>
          <w:color w:val="000000"/>
          <w:sz w:val="28"/>
        </w:rPr>
        <w:t xml:space="preserve">
      - оттың сахна үстiмен тез тарап, оның көрермендер залына және шатырға өтуi, сондай-ақ өрттiң желдеткiш жүйелерiмен, қуыстармен таралуы; </w:t>
      </w:r>
      <w:r>
        <w:br/>
      </w:r>
      <w:r>
        <w:rPr>
          <w:rFonts w:ascii="Times New Roman"/>
          <w:b w:val="false"/>
          <w:i w:val="false"/>
          <w:color w:val="000000"/>
          <w:sz w:val="28"/>
        </w:rPr>
        <w:t xml:space="preserve">
      - көрермендер залы үстiндегi аспалы төбенiң құлауы мүмкiн. </w:t>
      </w:r>
      <w:r>
        <w:br/>
      </w:r>
      <w:r>
        <w:rPr>
          <w:rFonts w:ascii="Times New Roman"/>
          <w:b w:val="false"/>
          <w:i w:val="false"/>
          <w:color w:val="000000"/>
          <w:sz w:val="28"/>
        </w:rPr>
        <w:t xml:space="preserve">
      180. Мәдени-сауық мекемелерiндегi өрттi сөндiру кезiнде ӨСБ: </w:t>
      </w:r>
      <w:r>
        <w:br/>
      </w:r>
      <w:r>
        <w:rPr>
          <w:rFonts w:ascii="Times New Roman"/>
          <w:b w:val="false"/>
          <w:i w:val="false"/>
          <w:color w:val="000000"/>
          <w:sz w:val="28"/>
        </w:rPr>
        <w:t xml:space="preserve">
      - үрейдi болдырмау шараларын қолдануға; </w:t>
      </w:r>
      <w:r>
        <w:br/>
      </w:r>
      <w:r>
        <w:rPr>
          <w:rFonts w:ascii="Times New Roman"/>
          <w:b w:val="false"/>
          <w:i w:val="false"/>
          <w:color w:val="000000"/>
          <w:sz w:val="28"/>
        </w:rPr>
        <w:t xml:space="preserve">
      - аса қысқа мерзiм iшiнде көрермендердi залдан, бiрiншi кезекте галереядан, балкондардан және белэтаждардан басқа жаққа әкетудi ұйымдастыруға және жүргiзуге мiндеттi. </w:t>
      </w:r>
      <w:r>
        <w:br/>
      </w:r>
      <w:r>
        <w:rPr>
          <w:rFonts w:ascii="Times New Roman"/>
          <w:b w:val="false"/>
          <w:i w:val="false"/>
          <w:color w:val="000000"/>
          <w:sz w:val="28"/>
        </w:rPr>
        <w:t xml:space="preserve">
      181. Сахнада өрт болғанда: </w:t>
      </w:r>
      <w:r>
        <w:br/>
      </w:r>
      <w:r>
        <w:rPr>
          <w:rFonts w:ascii="Times New Roman"/>
          <w:b w:val="false"/>
          <w:i w:val="false"/>
          <w:color w:val="000000"/>
          <w:sz w:val="28"/>
        </w:rPr>
        <w:t xml:space="preserve">
      - оқпандарды сахнаға көрермендер залы жағынан декорация ұстағыштар мен сахна қалтарыстарын қорғай отырып, сондай-ақ сахнамен аралас жайлардың ойықтарына оқпандарды бiр мезгiлде беру; </w:t>
      </w:r>
      <w:r>
        <w:br/>
      </w:r>
      <w:r>
        <w:rPr>
          <w:rFonts w:ascii="Times New Roman"/>
          <w:b w:val="false"/>
          <w:i w:val="false"/>
          <w:color w:val="000000"/>
          <w:sz w:val="28"/>
        </w:rPr>
        <w:t xml:space="preserve">
      - өртке қарсы перденi түсiрiп және оны көрермендер залы жағынан салқындату; </w:t>
      </w:r>
      <w:r>
        <w:br/>
      </w:r>
      <w:r>
        <w:rPr>
          <w:rFonts w:ascii="Times New Roman"/>
          <w:b w:val="false"/>
          <w:i w:val="false"/>
          <w:color w:val="000000"/>
          <w:sz w:val="28"/>
        </w:rPr>
        <w:t xml:space="preserve">
      - сөндiру мен қорғаудың тұрақты құралдарын (дреняерлiк және өрт сөндiрудiң басқа қондырғыларын, лафеттi оқпандарды) iске қосу; </w:t>
      </w:r>
      <w:r>
        <w:br/>
      </w:r>
      <w:r>
        <w:rPr>
          <w:rFonts w:ascii="Times New Roman"/>
          <w:b w:val="false"/>
          <w:i w:val="false"/>
          <w:color w:val="000000"/>
          <w:sz w:val="28"/>
        </w:rPr>
        <w:t xml:space="preserve">
      - жанған декорацияны сахна үстiне түсiру; </w:t>
      </w:r>
      <w:r>
        <w:br/>
      </w:r>
      <w:r>
        <w:rPr>
          <w:rFonts w:ascii="Times New Roman"/>
          <w:b w:val="false"/>
          <w:i w:val="false"/>
          <w:color w:val="000000"/>
          <w:sz w:val="28"/>
        </w:rPr>
        <w:t xml:space="preserve">
      - күштер мен құралдар жетiспегенде, от пен түтiннiң көрермендер залына өтуiне анық қауiп төнгенде, сондай-ақ онда көрермендер болған жағдайда түтiнденудi болдырмау мақсатында түтiн люктерiн ашу; </w:t>
      </w:r>
      <w:r>
        <w:br/>
      </w:r>
      <w:r>
        <w:rPr>
          <w:rFonts w:ascii="Times New Roman"/>
          <w:b w:val="false"/>
          <w:i w:val="false"/>
          <w:color w:val="000000"/>
          <w:sz w:val="28"/>
        </w:rPr>
        <w:t xml:space="preserve">
      - көрермендер залының шатырында жанудың баржоқтығын тексеру керек. </w:t>
      </w:r>
      <w:r>
        <w:br/>
      </w:r>
      <w:r>
        <w:rPr>
          <w:rFonts w:ascii="Times New Roman"/>
          <w:b w:val="false"/>
          <w:i w:val="false"/>
          <w:color w:val="000000"/>
          <w:sz w:val="28"/>
        </w:rPr>
        <w:t xml:space="preserve">
      182. Әдетте, трюмде өрт болған кезде көбiктi пайдаланып, сахна бетi мен оркестер отыратын жайды қорғауды қамтамасыз ету, содан соң оқпандарды басқа жайларды қорғауға енгiзу керек. </w:t>
      </w:r>
      <w:r>
        <w:br/>
      </w:r>
      <w:r>
        <w:rPr>
          <w:rFonts w:ascii="Times New Roman"/>
          <w:b w:val="false"/>
          <w:i w:val="false"/>
          <w:color w:val="000000"/>
          <w:sz w:val="28"/>
        </w:rPr>
        <w:t xml:space="preserve">
      183. Декорация ұстағыштар жанған кезде оны сөндiру үшiн бiрiншi оқпандарды саты торлары жағынан беру қажет, сыртқы және автосатылар арқылы оқпандар жамылғыларға берiледi және резервтегi оқпандар көрермендер залының шатыр жайына енгiзiледi. </w:t>
      </w:r>
      <w:r>
        <w:br/>
      </w:r>
      <w:r>
        <w:rPr>
          <w:rFonts w:ascii="Times New Roman"/>
          <w:b w:val="false"/>
          <w:i w:val="false"/>
          <w:color w:val="000000"/>
          <w:sz w:val="28"/>
        </w:rPr>
        <w:t xml:space="preserve">
      184. Көрермендер залында өрт болғанда: </w:t>
      </w:r>
      <w:r>
        <w:br/>
      </w:r>
      <w:r>
        <w:rPr>
          <w:rFonts w:ascii="Times New Roman"/>
          <w:b w:val="false"/>
          <w:i w:val="false"/>
          <w:color w:val="000000"/>
          <w:sz w:val="28"/>
        </w:rPr>
        <w:t xml:space="preserve">
      - сахна мен шатырды қорғау үшiн оқпандарды өрт ошағына беру, содан соң оқпандарды басқа жайларды қорнауға беру; </w:t>
      </w:r>
      <w:r>
        <w:br/>
      </w:r>
      <w:r>
        <w:rPr>
          <w:rFonts w:ascii="Times New Roman"/>
          <w:b w:val="false"/>
          <w:i w:val="false"/>
          <w:color w:val="000000"/>
          <w:sz w:val="28"/>
        </w:rPr>
        <w:t xml:space="preserve">
      - өртке қарсы перденi түсiрiп және оны үздiксiз салқындату; </w:t>
      </w:r>
      <w:r>
        <w:br/>
      </w:r>
      <w:r>
        <w:rPr>
          <w:rFonts w:ascii="Times New Roman"/>
          <w:b w:val="false"/>
          <w:i w:val="false"/>
          <w:color w:val="000000"/>
          <w:sz w:val="28"/>
        </w:rPr>
        <w:t xml:space="preserve">
      - шатырдағы температураның төмендеуiне және төбелерге салмақ түсуiн болдырмауға айрықша назар аударып, аспалы төбелердi қорғаудың шарасын қолдану; </w:t>
      </w:r>
      <w:r>
        <w:br/>
      </w:r>
      <w:r>
        <w:rPr>
          <w:rFonts w:ascii="Times New Roman"/>
          <w:b w:val="false"/>
          <w:i w:val="false"/>
          <w:color w:val="000000"/>
          <w:sz w:val="28"/>
        </w:rPr>
        <w:t xml:space="preserve">
      - желдеткiш жүйелерiн тексеру, қажет болған жағдайда ауа жүретiн жолдарын ашып, оған оқпандар беру; </w:t>
      </w:r>
      <w:r>
        <w:br/>
      </w:r>
      <w:r>
        <w:rPr>
          <w:rFonts w:ascii="Times New Roman"/>
          <w:b w:val="false"/>
          <w:i w:val="false"/>
          <w:color w:val="000000"/>
          <w:sz w:val="28"/>
        </w:rPr>
        <w:t xml:space="preserve">
      - жұмыс iстеушiлердi жапсырма және басқа безендiрулердiң, үйдiң әртүрлi конструкцияларының, көтергiштердiң және т.б. мүмкiн болатын құлауларынан сақтауға айрықша назар аудару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Мұражайлардағы, архив сақтау орындарындағы, </w:t>
      </w:r>
      <w:r>
        <w:br/>
      </w:r>
      <w:r>
        <w:rPr>
          <w:rFonts w:ascii="Times New Roman"/>
          <w:b w:val="false"/>
          <w:i w:val="false"/>
          <w:color w:val="000000"/>
          <w:sz w:val="28"/>
        </w:rPr>
        <w:t xml:space="preserve">
     кiтапханалардағы, кiтап сақтау орындарындағы, көрмелердегi </w:t>
      </w:r>
      <w:r>
        <w:br/>
      </w:r>
      <w:r>
        <w:rPr>
          <w:rFonts w:ascii="Times New Roman"/>
          <w:b w:val="false"/>
          <w:i w:val="false"/>
          <w:color w:val="000000"/>
          <w:sz w:val="28"/>
        </w:rPr>
        <w:t xml:space="preserve">
       және есептеу орталықтары жайларындағы өрттердi сөндiру </w:t>
      </w:r>
      <w:r>
        <w:br/>
      </w:r>
      <w:r>
        <w:rPr>
          <w:rFonts w:ascii="Times New Roman"/>
          <w:b w:val="false"/>
          <w:i w:val="false"/>
          <w:color w:val="000000"/>
          <w:sz w:val="28"/>
        </w:rPr>
        <w:t xml:space="preserve">
      185. Мұражайлар, архив сақтау орындары, кiтапханалар, кiтап сақтау орындары, көрмелер, есептеу орталықтарының жайлары айтарлықтай көлемiмен және аумағымен, жобалау күрделiлiгiмен, кiру және терезе ойықтарының болуымен, жанатын материалдардың және бiрегей құндылықтардың көптiгiмен ерекшеленедi. </w:t>
      </w:r>
      <w:r>
        <w:br/>
      </w:r>
      <w:r>
        <w:rPr>
          <w:rFonts w:ascii="Times New Roman"/>
          <w:b w:val="false"/>
          <w:i w:val="false"/>
          <w:color w:val="000000"/>
          <w:sz w:val="28"/>
        </w:rPr>
        <w:t xml:space="preserve">
      186. Мұражайлардағы, кiтапханалардағы, көрмелердегi және есептеу орталықтары жайларындағы өрттердi сөндiру, әсiресе олардың жұмысы кезiнде, материалдық құндылықтарды басқа жаққа әкетудiң, адамдарды құтқарудың қажеттiгiмен байланысты. Бұл объектiлерде, сондай-ақ кiтап сақтау орындарындағы және архив сақтау орындарындағы өрт кезiнде: </w:t>
      </w:r>
      <w:r>
        <w:br/>
      </w:r>
      <w:r>
        <w:rPr>
          <w:rFonts w:ascii="Times New Roman"/>
          <w:b w:val="false"/>
          <w:i w:val="false"/>
          <w:color w:val="000000"/>
          <w:sz w:val="28"/>
        </w:rPr>
        <w:t xml:space="preserve">
      - адамдардың көп жиналуы, үрейдiң орын алуы; </w:t>
      </w:r>
      <w:r>
        <w:br/>
      </w:r>
      <w:r>
        <w:rPr>
          <w:rFonts w:ascii="Times New Roman"/>
          <w:b w:val="false"/>
          <w:i w:val="false"/>
          <w:color w:val="000000"/>
          <w:sz w:val="28"/>
        </w:rPr>
        <w:t xml:space="preserve">
      - ғылыми, тарихи және көркем құндылықтардың оттан, түтiннен және судан зақымдануы; </w:t>
      </w:r>
      <w:r>
        <w:br/>
      </w:r>
      <w:r>
        <w:rPr>
          <w:rFonts w:ascii="Times New Roman"/>
          <w:b w:val="false"/>
          <w:i w:val="false"/>
          <w:color w:val="000000"/>
          <w:sz w:val="28"/>
        </w:rPr>
        <w:t xml:space="preserve">
      - барлық жайлардың тез түтiндеуi, жоғары температура; </w:t>
      </w:r>
      <w:r>
        <w:br/>
      </w:r>
      <w:r>
        <w:rPr>
          <w:rFonts w:ascii="Times New Roman"/>
          <w:b w:val="false"/>
          <w:i w:val="false"/>
          <w:color w:val="000000"/>
          <w:sz w:val="28"/>
        </w:rPr>
        <w:t xml:space="preserve">
      - металл конструкцияларының, сөрелердiң құлауы және өтетiн жолдарда үйiндiлердiң пайда болуы мүмкiн. </w:t>
      </w:r>
      <w:r>
        <w:br/>
      </w:r>
      <w:r>
        <w:rPr>
          <w:rFonts w:ascii="Times New Roman"/>
          <w:b w:val="false"/>
          <w:i w:val="false"/>
          <w:color w:val="000000"/>
          <w:sz w:val="28"/>
        </w:rPr>
        <w:t xml:space="preserve">
      187. Мұражайдағы, архив сақтау орынындағы, кiтапханадағы, кiтап сақтау орындағы, көрмедегi өрттi сөндiрген кезде ӨСБ: </w:t>
      </w:r>
      <w:r>
        <w:br/>
      </w:r>
      <w:r>
        <w:rPr>
          <w:rFonts w:ascii="Times New Roman"/>
          <w:b w:val="false"/>
          <w:i w:val="false"/>
          <w:color w:val="000000"/>
          <w:sz w:val="28"/>
        </w:rPr>
        <w:t xml:space="preserve">
      - әкiмшiлiктен бiрегей құндылықтардың тұрған орнын және оларға от пен түтiннiң қауiп туғызу шамасын, оларды басқа жаққа әкетудiң қажеттiлiгiн және кезегiн анықтауға; </w:t>
      </w:r>
      <w:r>
        <w:br/>
      </w:r>
      <w:r>
        <w:rPr>
          <w:rFonts w:ascii="Times New Roman"/>
          <w:b w:val="false"/>
          <w:i w:val="false"/>
          <w:color w:val="000000"/>
          <w:sz w:val="28"/>
        </w:rPr>
        <w:t xml:space="preserve">
      - сөндiру үшiн қандай өрт сөндiру заттарын қолдануға болатындығын анықтауға; </w:t>
      </w:r>
      <w:r>
        <w:br/>
      </w:r>
      <w:r>
        <w:rPr>
          <w:rFonts w:ascii="Times New Roman"/>
          <w:b w:val="false"/>
          <w:i w:val="false"/>
          <w:color w:val="000000"/>
          <w:sz w:val="28"/>
        </w:rPr>
        <w:t xml:space="preserve">
      - өрт сөндiрудi материалдық құндылықтарды төгiлген судан қорғаумен қатар жүргiзуге; </w:t>
      </w:r>
      <w:r>
        <w:br/>
      </w:r>
      <w:r>
        <w:rPr>
          <w:rFonts w:ascii="Times New Roman"/>
          <w:b w:val="false"/>
          <w:i w:val="false"/>
          <w:color w:val="000000"/>
          <w:sz w:val="28"/>
        </w:rPr>
        <w:t xml:space="preserve">
      - өрт сөндiрудi және конструкцияларды бөлшектеудi экспонаттарды және жайдың сәулеттiк көркемделуiн сақтай отырып жүргiзуге; </w:t>
      </w:r>
      <w:r>
        <w:br/>
      </w:r>
      <w:r>
        <w:rPr>
          <w:rFonts w:ascii="Times New Roman"/>
          <w:b w:val="false"/>
          <w:i w:val="false"/>
          <w:color w:val="000000"/>
          <w:sz w:val="28"/>
        </w:rPr>
        <w:t xml:space="preserve">
      - төбе, аралық қабырғалардың, желдеткiш және калориферлiк арналардың, сәулет конструкцияларының қуыстарын олардың бойымен оттың таралуынан сақтық шараларын қолдана отырып, ұқыпты тексеруге; </w:t>
      </w:r>
      <w:r>
        <w:br/>
      </w:r>
      <w:r>
        <w:rPr>
          <w:rFonts w:ascii="Times New Roman"/>
          <w:b w:val="false"/>
          <w:i w:val="false"/>
          <w:color w:val="000000"/>
          <w:sz w:val="28"/>
        </w:rPr>
        <w:t xml:space="preserve">
      - әдеттегiдей, резинке аралас шлангiлердi қолдануға, ал сөндiруге жабылатын "Б" оқпандарын, көбiк, шашыранды су, от сөндiретiн ұнтақтар, инерттi газдарды қолдануға мiндеттi. </w:t>
      </w:r>
      <w:r>
        <w:br/>
      </w:r>
      <w:r>
        <w:rPr>
          <w:rFonts w:ascii="Times New Roman"/>
          <w:b w:val="false"/>
          <w:i w:val="false"/>
          <w:color w:val="000000"/>
          <w:sz w:val="28"/>
        </w:rPr>
        <w:t xml:space="preserve">
      188. Есептеу орталықтары жайларындағы өрттi өшiру кезiнде ӨСБ: </w:t>
      </w:r>
      <w:r>
        <w:br/>
      </w:r>
      <w:r>
        <w:rPr>
          <w:rFonts w:ascii="Times New Roman"/>
          <w:b w:val="false"/>
          <w:i w:val="false"/>
          <w:color w:val="000000"/>
          <w:sz w:val="28"/>
        </w:rPr>
        <w:t xml:space="preserve">
      - әкiмшiлiктен өрттiң орнын, машина залының орналасу ретiн, ғылыми құндылықтар мен оларға от пен түтiннiң қауiп шамасын, өрт сөндiру автоматы қондырғысының iстегендiгiн анықтауға; </w:t>
      </w:r>
      <w:r>
        <w:br/>
      </w:r>
      <w:r>
        <w:rPr>
          <w:rFonts w:ascii="Times New Roman"/>
          <w:b w:val="false"/>
          <w:i w:val="false"/>
          <w:color w:val="000000"/>
          <w:sz w:val="28"/>
        </w:rPr>
        <w:t xml:space="preserve">
      - қандай от сөндiру заттарын iске қосуға болатындығын анықтауға, әдеттегiдей от сөндiру ұнтақтарын, инерттi газдарды және көбiктi қолдануға; </w:t>
      </w:r>
      <w:r>
        <w:br/>
      </w:r>
      <w:r>
        <w:rPr>
          <w:rFonts w:ascii="Times New Roman"/>
          <w:b w:val="false"/>
          <w:i w:val="false"/>
          <w:color w:val="000000"/>
          <w:sz w:val="28"/>
        </w:rPr>
        <w:t xml:space="preserve">
      - әкiмшiлiкпен келiсе отырып, қуат және жарық беру жүйелерiн, </w:t>
      </w:r>
    </w:p>
    <w:bookmarkEnd w:id="30"/>
    <w:bookmarkStart w:name="z38" w:id="31"/>
    <w:p>
      <w:pPr>
        <w:spacing w:after="0"/>
        <w:ind w:left="0"/>
        <w:jc w:val="both"/>
      </w:pPr>
      <w:r>
        <w:rPr>
          <w:rFonts w:ascii="Times New Roman"/>
          <w:b w:val="false"/>
          <w:i w:val="false"/>
          <w:color w:val="000000"/>
          <w:sz w:val="28"/>
        </w:rPr>
        <w:t>
 </w:t>
      </w:r>
    </w:p>
    <w:bookmarkEnd w:id="31"/>
    <w:p>
      <w:pPr>
        <w:spacing w:after="0"/>
        <w:ind w:left="0"/>
        <w:jc w:val="both"/>
      </w:pPr>
      <w:r>
        <w:rPr>
          <w:rFonts w:ascii="Times New Roman"/>
          <w:b w:val="false"/>
          <w:i w:val="false"/>
          <w:color w:val="000000"/>
          <w:sz w:val="28"/>
        </w:rPr>
        <w:t xml:space="preserve">желдеткiштердi, тоңазытқышты, ауа салқындатқышты өшiрудiң шарасын </w:t>
      </w:r>
    </w:p>
    <w:p>
      <w:pPr>
        <w:spacing w:after="0"/>
        <w:ind w:left="0"/>
        <w:jc w:val="both"/>
      </w:pPr>
      <w:r>
        <w:rPr>
          <w:rFonts w:ascii="Times New Roman"/>
          <w:b w:val="false"/>
          <w:i w:val="false"/>
          <w:color w:val="000000"/>
          <w:sz w:val="28"/>
        </w:rPr>
        <w:t>қолдануға;</w:t>
      </w:r>
    </w:p>
    <w:p>
      <w:pPr>
        <w:spacing w:after="0"/>
        <w:ind w:left="0"/>
        <w:jc w:val="both"/>
      </w:pPr>
      <w:r>
        <w:rPr>
          <w:rFonts w:ascii="Times New Roman"/>
          <w:b w:val="false"/>
          <w:i w:val="false"/>
          <w:color w:val="000000"/>
          <w:sz w:val="28"/>
        </w:rPr>
        <w:t xml:space="preserve">     - қандай жабдықтар, машианалар және аппараттар әсiресе құнды екенiн </w:t>
      </w:r>
    </w:p>
    <w:p>
      <w:pPr>
        <w:spacing w:after="0"/>
        <w:ind w:left="0"/>
        <w:jc w:val="both"/>
      </w:pPr>
      <w:r>
        <w:rPr>
          <w:rFonts w:ascii="Times New Roman"/>
          <w:b w:val="false"/>
          <w:i w:val="false"/>
          <w:color w:val="000000"/>
          <w:sz w:val="28"/>
        </w:rPr>
        <w:t>және оларды қорғау жөнiнде қандай шаралардың қажет екенiн анықтауға;</w:t>
      </w:r>
    </w:p>
    <w:p>
      <w:pPr>
        <w:spacing w:after="0"/>
        <w:ind w:left="0"/>
        <w:jc w:val="both"/>
      </w:pPr>
      <w:r>
        <w:rPr>
          <w:rFonts w:ascii="Times New Roman"/>
          <w:b w:val="false"/>
          <w:i w:val="false"/>
          <w:color w:val="000000"/>
          <w:sz w:val="28"/>
        </w:rPr>
        <w:t xml:space="preserve">     - өрт сөндiрудi зем және басқа материалдық құндылықтарды төгiлген </w:t>
      </w:r>
    </w:p>
    <w:p>
      <w:pPr>
        <w:spacing w:after="0"/>
        <w:ind w:left="0"/>
        <w:jc w:val="both"/>
      </w:pPr>
      <w:r>
        <w:rPr>
          <w:rFonts w:ascii="Times New Roman"/>
          <w:b w:val="false"/>
          <w:i w:val="false"/>
          <w:color w:val="000000"/>
          <w:sz w:val="28"/>
        </w:rPr>
        <w:t>сулардан қорғау отырып жүргiзуге;</w:t>
      </w:r>
    </w:p>
    <w:p>
      <w:pPr>
        <w:spacing w:after="0"/>
        <w:ind w:left="0"/>
        <w:jc w:val="both"/>
      </w:pPr>
      <w:r>
        <w:rPr>
          <w:rFonts w:ascii="Times New Roman"/>
          <w:b w:val="false"/>
          <w:i w:val="false"/>
          <w:color w:val="000000"/>
          <w:sz w:val="28"/>
        </w:rPr>
        <w:t xml:space="preserve">     - еден астындағы, төбедегi, аралық қабырғадағы, желдеткiш және </w:t>
      </w:r>
    </w:p>
    <w:p>
      <w:pPr>
        <w:spacing w:after="0"/>
        <w:ind w:left="0"/>
        <w:jc w:val="both"/>
      </w:pPr>
      <w:r>
        <w:rPr>
          <w:rFonts w:ascii="Times New Roman"/>
          <w:b w:val="false"/>
          <w:i w:val="false"/>
          <w:color w:val="000000"/>
          <w:sz w:val="28"/>
        </w:rPr>
        <w:t xml:space="preserve">калориферлiк арналардағы қуыстарды ұқыпты тексеруге, оттың тарамау шарасын </w:t>
      </w:r>
    </w:p>
    <w:p>
      <w:pPr>
        <w:spacing w:after="0"/>
        <w:ind w:left="0"/>
        <w:jc w:val="both"/>
      </w:pPr>
      <w:r>
        <w:rPr>
          <w:rFonts w:ascii="Times New Roman"/>
          <w:b w:val="false"/>
          <w:i w:val="false"/>
          <w:color w:val="000000"/>
          <w:sz w:val="28"/>
        </w:rPr>
        <w:t>қолдануға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Химия, мұнай өңдей, мұнай-химия және фосфор</w:t>
      </w:r>
    </w:p>
    <w:p>
      <w:pPr>
        <w:spacing w:after="0"/>
        <w:ind w:left="0"/>
        <w:jc w:val="both"/>
      </w:pPr>
      <w:r>
        <w:rPr>
          <w:rFonts w:ascii="Times New Roman"/>
          <w:b w:val="false"/>
          <w:i w:val="false"/>
          <w:color w:val="000000"/>
          <w:sz w:val="28"/>
        </w:rPr>
        <w:t>             өнеркәсiбi объектiлерiндегi өрттi сөндiру</w:t>
      </w:r>
    </w:p>
    <w:p>
      <w:pPr>
        <w:spacing w:after="0"/>
        <w:ind w:left="0"/>
        <w:jc w:val="both"/>
      </w:pPr>
      <w:r>
        <w:rPr>
          <w:rFonts w:ascii="Times New Roman"/>
          <w:b w:val="false"/>
          <w:i w:val="false"/>
          <w:color w:val="000000"/>
          <w:sz w:val="28"/>
        </w:rPr>
        <w:t xml:space="preserve">     189. Химия, мұнай өңдеу, мұнай-химия және фосфор өнеркәсiбi </w:t>
      </w:r>
    </w:p>
    <w:p>
      <w:pPr>
        <w:spacing w:after="0"/>
        <w:ind w:left="0"/>
        <w:jc w:val="both"/>
      </w:pPr>
      <w:r>
        <w:rPr>
          <w:rFonts w:ascii="Times New Roman"/>
          <w:b w:val="false"/>
          <w:i w:val="false"/>
          <w:color w:val="000000"/>
          <w:sz w:val="28"/>
        </w:rPr>
        <w:t>объектiлерiндегi өрт кезiнде:</w:t>
      </w:r>
    </w:p>
    <w:p>
      <w:pPr>
        <w:spacing w:after="0"/>
        <w:ind w:left="0"/>
        <w:jc w:val="both"/>
      </w:pPr>
      <w:r>
        <w:rPr>
          <w:rFonts w:ascii="Times New Roman"/>
          <w:b w:val="false"/>
          <w:i w:val="false"/>
          <w:color w:val="000000"/>
          <w:sz w:val="28"/>
        </w:rPr>
        <w:t xml:space="preserve">     - қысымда тұрған технологиялық аппараттар, коммуникациялар немесе бiр </w:t>
      </w:r>
    </w:p>
    <w:p>
      <w:pPr>
        <w:spacing w:after="0"/>
        <w:ind w:left="0"/>
        <w:jc w:val="both"/>
      </w:pPr>
      <w:r>
        <w:rPr>
          <w:rFonts w:ascii="Times New Roman"/>
          <w:b w:val="false"/>
          <w:i w:val="false"/>
          <w:color w:val="000000"/>
          <w:sz w:val="28"/>
        </w:rPr>
        <w:t>мезгiлде төгiлген сұйықтар мен алаулардың;</w:t>
      </w:r>
    </w:p>
    <w:p>
      <w:pPr>
        <w:spacing w:after="0"/>
        <w:ind w:left="0"/>
        <w:jc w:val="both"/>
      </w:pPr>
      <w:r>
        <w:rPr>
          <w:rFonts w:ascii="Times New Roman"/>
          <w:b w:val="false"/>
          <w:i w:val="false"/>
          <w:color w:val="000000"/>
          <w:sz w:val="28"/>
        </w:rPr>
        <w:t xml:space="preserve">     - улы булар мен газдар, материалдардың термикалық шiруiнен уландырғыш </w:t>
      </w:r>
    </w:p>
    <w:p>
      <w:pPr>
        <w:spacing w:after="0"/>
        <w:ind w:left="0"/>
        <w:jc w:val="both"/>
      </w:pPr>
      <w:r>
        <w:rPr>
          <w:rFonts w:ascii="Times New Roman"/>
          <w:b w:val="false"/>
          <w:i w:val="false"/>
          <w:color w:val="000000"/>
          <w:sz w:val="28"/>
        </w:rPr>
        <w:t>өнiмдердiң;</w:t>
      </w:r>
    </w:p>
    <w:p>
      <w:pPr>
        <w:spacing w:after="0"/>
        <w:ind w:left="0"/>
        <w:jc w:val="both"/>
      </w:pPr>
      <w:r>
        <w:rPr>
          <w:rFonts w:ascii="Times New Roman"/>
          <w:b w:val="false"/>
          <w:i w:val="false"/>
          <w:color w:val="000000"/>
          <w:sz w:val="28"/>
        </w:rPr>
        <w:t>     - сөндiру үшiн арнайы құралдарды қажет ететiн заттардың болуы мүмкiн.</w:t>
      </w:r>
    </w:p>
    <w:p>
      <w:pPr>
        <w:spacing w:after="0"/>
        <w:ind w:left="0"/>
        <w:jc w:val="both"/>
      </w:pPr>
      <w:r>
        <w:rPr>
          <w:rFonts w:ascii="Times New Roman"/>
          <w:b w:val="false"/>
          <w:i w:val="false"/>
          <w:color w:val="000000"/>
          <w:sz w:val="28"/>
        </w:rPr>
        <w:t>     190. Өрттi барлау кезiнде негiзгi мiндеттердi орындаудан басқа: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жарылу, бұзылу қаупiнiң, технологиялық жабдықтар мен коммуникациялардың бүлiнуi, жабылатын және ауа жүретiн арматуралардың, электр кабелдерi жолдарының және бақылау - өлшеу приборларының, металл негiздi конструкциялардың барлығын және оларды сақтау мен қорғау жөнiнде қолданылған шараларды; </w:t>
      </w:r>
      <w:r>
        <w:br/>
      </w:r>
      <w:r>
        <w:rPr>
          <w:rFonts w:ascii="Times New Roman"/>
          <w:b w:val="false"/>
          <w:i w:val="false"/>
          <w:color w:val="000000"/>
          <w:sz w:val="28"/>
        </w:rPr>
        <w:t xml:space="preserve">
      - объектiде сөндiрудiң арнайы құралдары барлығын, оларды қолданудың мүмкiндiгi мен мақсаттылығын, сондай-ақ от сөндiрушi құралдарды толтырғаннан кейiн қайта iске қосудың; </w:t>
      </w:r>
      <w:r>
        <w:br/>
      </w:r>
      <w:r>
        <w:rPr>
          <w:rFonts w:ascii="Times New Roman"/>
          <w:b w:val="false"/>
          <w:i w:val="false"/>
          <w:color w:val="000000"/>
          <w:sz w:val="28"/>
        </w:rPr>
        <w:t xml:space="preserve">
      - жарылыс, күю, улану, күштi термикалық бұзылу немесе агрессивтi және улы массалар шығаруға қабiлеттi заттардың құрамын, санын және тұрған орнын, бұл заттарды қауiптi аймақтан басқа жаққа әкетудiң немесе қорғаудың тәсiлдерiн; </w:t>
      </w:r>
      <w:r>
        <w:br/>
      </w:r>
      <w:r>
        <w:rPr>
          <w:rFonts w:ascii="Times New Roman"/>
          <w:b w:val="false"/>
          <w:i w:val="false"/>
          <w:color w:val="000000"/>
          <w:sz w:val="28"/>
        </w:rPr>
        <w:t xml:space="preserve">
      - ашық ауада сумен, сiлтiлермен, қышқылармен, от сөндiрушi және басқа заттармен тез өзара iс-әрекетке қабiлеттi заттардың барлығын, тұрған орнын және санын, өрттi сөндiру кезiнде қауiпсiздiк шараларын; </w:t>
      </w:r>
      <w:r>
        <w:br/>
      </w:r>
      <w:r>
        <w:rPr>
          <w:rFonts w:ascii="Times New Roman"/>
          <w:b w:val="false"/>
          <w:i w:val="false"/>
          <w:color w:val="000000"/>
          <w:sz w:val="28"/>
        </w:rPr>
        <w:t xml:space="preserve">
      - электр энергиясын, тоңазытатын заттарды, суды, буды, инерттi газдарды өшiрген кезде өрттiң немесе жарылыстың мүмкiн болатын орнын; </w:t>
      </w:r>
      <w:r>
        <w:br/>
      </w:r>
      <w:r>
        <w:rPr>
          <w:rFonts w:ascii="Times New Roman"/>
          <w:b w:val="false"/>
          <w:i w:val="false"/>
          <w:color w:val="000000"/>
          <w:sz w:val="28"/>
        </w:rPr>
        <w:t xml:space="preserve">
      - технология ережесi бойынша жоғары температураға дейiн қыздырылған аппараттардың, жабдықтардың және құбыр өткiзгiштердiң; </w:t>
      </w:r>
      <w:r>
        <w:br/>
      </w:r>
      <w:r>
        <w:rPr>
          <w:rFonts w:ascii="Times New Roman"/>
          <w:b w:val="false"/>
          <w:i w:val="false"/>
          <w:color w:val="000000"/>
          <w:sz w:val="28"/>
        </w:rPr>
        <w:t xml:space="preserve">
      - техникалық себептермен кенет аппаратты тоқтату мүмкiн емес технологиялық қондырғыларды; </w:t>
      </w:r>
      <w:r>
        <w:br/>
      </w:r>
      <w:r>
        <w:rPr>
          <w:rFonts w:ascii="Times New Roman"/>
          <w:b w:val="false"/>
          <w:i w:val="false"/>
          <w:color w:val="000000"/>
          <w:sz w:val="28"/>
        </w:rPr>
        <w:t xml:space="preserve">
      - көршi цехқа, қондырғыға оттың өтуi немесе аппараттың таралу қаупi, желдеткiш жүйелерi мен өндiрiстiк коммуникацияларды жабудың мүмкiндiгi, технологиялық аппараттарда қысым мен температураны төмендетудiң; </w:t>
      </w:r>
      <w:r>
        <w:br/>
      </w:r>
      <w:r>
        <w:rPr>
          <w:rFonts w:ascii="Times New Roman"/>
          <w:b w:val="false"/>
          <w:i w:val="false"/>
          <w:color w:val="000000"/>
          <w:sz w:val="28"/>
        </w:rPr>
        <w:t xml:space="preserve">
      - ұзақ сөндiру кезiнде өндiрiстiк канализацияның өткiзу қабiлетiн және цех (қондырғы) аймағынан суды бұрудың мүмкiндiгiн анықтау қажет. </w:t>
      </w:r>
      <w:r>
        <w:br/>
      </w:r>
      <w:r>
        <w:rPr>
          <w:rFonts w:ascii="Times New Roman"/>
          <w:b w:val="false"/>
          <w:i w:val="false"/>
          <w:color w:val="000000"/>
          <w:sz w:val="28"/>
        </w:rPr>
        <w:t xml:space="preserve">
      191. Химия, мұнай өңдеу, мұнай-химия, фосфор өндiрiсi объектiлерiндегi өрттi өшiру кезiнде ӨСБ: </w:t>
      </w:r>
      <w:r>
        <w:br/>
      </w:r>
      <w:r>
        <w:rPr>
          <w:rFonts w:ascii="Times New Roman"/>
          <w:b w:val="false"/>
          <w:i w:val="false"/>
          <w:color w:val="000000"/>
          <w:sz w:val="28"/>
        </w:rPr>
        <w:t xml:space="preserve">
      - өртте шұғыл штаб құруға; </w:t>
      </w:r>
      <w:r>
        <w:br/>
      </w:r>
      <w:r>
        <w:rPr>
          <w:rFonts w:ascii="Times New Roman"/>
          <w:b w:val="false"/>
          <w:i w:val="false"/>
          <w:color w:val="000000"/>
          <w:sz w:val="28"/>
        </w:rPr>
        <w:t xml:space="preserve">
      - объектiнiң газдан құтқару және басқа арнайы қызметтерiмен бiрге адамдарды құтқарудың шараларын қолдануға; </w:t>
      </w:r>
      <w:r>
        <w:br/>
      </w:r>
      <w:r>
        <w:rPr>
          <w:rFonts w:ascii="Times New Roman"/>
          <w:b w:val="false"/>
          <w:i w:val="false"/>
          <w:color w:val="000000"/>
          <w:sz w:val="28"/>
        </w:rPr>
        <w:t xml:space="preserve">
      - жанған заттардың сипатын ескере отырып сөндiру заттарын қолдануға, өрт сөндiру қондырғыларын, от сөндiру ұнтақтарын, көбiктi, арнайы ертiндiлердi барынша пайдалануға; </w:t>
      </w:r>
      <w:r>
        <w:br/>
      </w:r>
      <w:r>
        <w:rPr>
          <w:rFonts w:ascii="Times New Roman"/>
          <w:b w:val="false"/>
          <w:i w:val="false"/>
          <w:color w:val="000000"/>
          <w:sz w:val="28"/>
        </w:rPr>
        <w:t xml:space="preserve">
      - уландырушы заттары немесе газы бар жайларда және ашық алаңда, сондай-ақ оған iргелес жатқан аймақтарда жұмыс iстеушi жеке құрамды сол объектiде бар ажыратушы немесе арнайы противогаздармен және қорғаныс костюмдерiмен қамтамасыз етуге; </w:t>
      </w:r>
      <w:r>
        <w:br/>
      </w:r>
      <w:r>
        <w:rPr>
          <w:rFonts w:ascii="Times New Roman"/>
          <w:b w:val="false"/>
          <w:i w:val="false"/>
          <w:color w:val="000000"/>
          <w:sz w:val="28"/>
        </w:rPr>
        <w:t xml:space="preserve">
      - басқа жаққа әкетiлетiн заттарды ұстағанда сақтық сақтауға, қызмет етушi адамдардың нұсқауларын, сондай-ақ метеорологиялық жағдайды ескеруге; </w:t>
      </w:r>
      <w:r>
        <w:br/>
      </w:r>
      <w:r>
        <w:rPr>
          <w:rFonts w:ascii="Times New Roman"/>
          <w:b w:val="false"/>
          <w:i w:val="false"/>
          <w:color w:val="000000"/>
          <w:sz w:val="28"/>
        </w:rPr>
        <w:t xml:space="preserve">
      - өрттi сөндiрумен бiрге жоғары температураның әсерiнен қауiп туатын үй конструкцияларын және технологиялық қондырғыларды, аппараттарды салқындатуды қамтамасыз етуге; </w:t>
      </w:r>
      <w:r>
        <w:br/>
      </w:r>
      <w:r>
        <w:rPr>
          <w:rFonts w:ascii="Times New Roman"/>
          <w:b w:val="false"/>
          <w:i w:val="false"/>
          <w:color w:val="000000"/>
          <w:sz w:val="28"/>
        </w:rPr>
        <w:t xml:space="preserve">
      - технологиялық процесс жағдайы бойынша жоғары температурада жұмыс iстейтiн аппараттардың, жабдықтардың және құбыр өткiзгiштердiң су тиюден бұзылу, бүлiну және үзiлуiн болдырмас үшiн бұл аппараттарды, жабдықтарды және құбыр өткiзгiштердi қорғау мен салқындатуды объектiнiң инженер-техник қызметкерлерiмен келiсуге; </w:t>
      </w:r>
      <w:r>
        <w:br/>
      </w:r>
      <w:r>
        <w:rPr>
          <w:rFonts w:ascii="Times New Roman"/>
          <w:b w:val="false"/>
          <w:i w:val="false"/>
          <w:color w:val="000000"/>
          <w:sz w:val="28"/>
        </w:rPr>
        <w:t xml:space="preserve">
      - каучук немесе резина - техникалық бұйымдарды сөндiрудiң бастапқы кезiнде суды барынша көп берiп жанудың қарқыны бәсеңдегеннен кейiн оқпандағы суды көбiкке алмастыруды қамтамасыз етуге; </w:t>
      </w:r>
      <w:r>
        <w:br/>
      </w:r>
      <w:r>
        <w:rPr>
          <w:rFonts w:ascii="Times New Roman"/>
          <w:b w:val="false"/>
          <w:i w:val="false"/>
          <w:color w:val="000000"/>
          <w:sz w:val="28"/>
        </w:rPr>
        <w:t xml:space="preserve">
      - коммуникацияларды, аппараттарды және құбыр өткiзгiштердi газдың келуi толық толықтағанға дейiн оны алаулай жандырып салқындатуға; </w:t>
      </w:r>
      <w:r>
        <w:br/>
      </w:r>
      <w:r>
        <w:rPr>
          <w:rFonts w:ascii="Times New Roman"/>
          <w:b w:val="false"/>
          <w:i w:val="false"/>
          <w:color w:val="000000"/>
          <w:sz w:val="28"/>
        </w:rPr>
        <w:t xml:space="preserve">
      - алаулап жанған кезде температураны төмендету үшiн жану аймағына ұшына (НРТ) және т.б. ұштары бар оқпандарды пайдаланып жану аймағына шашыранды су беруге; </w:t>
      </w:r>
      <w:r>
        <w:br/>
      </w:r>
      <w:r>
        <w:rPr>
          <w:rFonts w:ascii="Times New Roman"/>
          <w:b w:val="false"/>
          <w:i w:val="false"/>
          <w:color w:val="000000"/>
          <w:sz w:val="28"/>
        </w:rPr>
        <w:t xml:space="preserve">
      - жылу ажыратқыштармен жабылған аппараттар мен құбыр өткiзгiштердi бұзбай қорғау мен салқындатуға шашыранды ағындар беруге; </w:t>
      </w:r>
      <w:r>
        <w:br/>
      </w:r>
      <w:r>
        <w:rPr>
          <w:rFonts w:ascii="Times New Roman"/>
          <w:b w:val="false"/>
          <w:i w:val="false"/>
          <w:color w:val="000000"/>
          <w:sz w:val="28"/>
        </w:rPr>
        <w:t xml:space="preserve">
      - жарылыстар кезiнде болатын жаңа жану ошақтарын сөндiру үшiн сөндiру құралдары бар автомобилдегi жылжымалы бақылаушылар және бекет қоюға; </w:t>
      </w:r>
      <w:r>
        <w:br/>
      </w:r>
      <w:r>
        <w:rPr>
          <w:rFonts w:ascii="Times New Roman"/>
          <w:b w:val="false"/>
          <w:i w:val="false"/>
          <w:color w:val="000000"/>
          <w:sz w:val="28"/>
        </w:rPr>
        <w:t xml:space="preserve">
      - жанған сұйықтардың және ерiген заттардың жанжаққа ағуын болдырмас үшiн құмнан, топырақтан, қиыршық тастан бөгеттер құруды қамтамасыз етуге, ал күштi әсер ететiн улы заттар бұлтының қозғалысы алдынан объект қызметкерлерiн қатыстыра отырып шашыранды судан перде қоюға; </w:t>
      </w:r>
      <w:r>
        <w:br/>
      </w:r>
      <w:r>
        <w:rPr>
          <w:rFonts w:ascii="Times New Roman"/>
          <w:b w:val="false"/>
          <w:i w:val="false"/>
          <w:color w:val="000000"/>
          <w:sz w:val="28"/>
        </w:rPr>
        <w:t xml:space="preserve">
      - ұзақ өрт жағдайында және цех (қондырғы) аймағынан суды өндiрiстiк канализация арқылы ағызу мүмкiн болмаған жағдайда аппатты жою жөнiндегi жұмыстың жауапты басшысымен бiрге техниканы және қолдағы бар құралдарды пайдаланып суды басқа жаққа бұруға; </w:t>
      </w:r>
      <w:r>
        <w:br/>
      </w:r>
      <w:r>
        <w:rPr>
          <w:rFonts w:ascii="Times New Roman"/>
          <w:b w:val="false"/>
          <w:i w:val="false"/>
          <w:color w:val="000000"/>
          <w:sz w:val="28"/>
        </w:rPr>
        <w:t xml:space="preserve">
      - ваккумде жұмыс iстеушi технологиялық аппараттарға апаттың таралуы немесе оттың ауысуынан жарылыс қаупiн болдырмас үшiн оларды су буымен немесе инерттi газбен толтырып және жиi салқындатып тұруға; </w:t>
      </w:r>
      <w:r>
        <w:br/>
      </w:r>
      <w:r>
        <w:rPr>
          <w:rFonts w:ascii="Times New Roman"/>
          <w:b w:val="false"/>
          <w:i w:val="false"/>
          <w:color w:val="000000"/>
          <w:sz w:val="28"/>
        </w:rPr>
        <w:t xml:space="preserve">
      - органикалық емес қышқыл немесе күйдiретiн басқа заттар болғанда жұмыс iстеушi жеке құрамды резеңке етiктермен, қолғаптармен, алжапқыштармен объектi әкiмшiлiгi арқылы қамтамасыз етуге; </w:t>
      </w:r>
      <w:r>
        <w:br/>
      </w:r>
      <w:r>
        <w:rPr>
          <w:rFonts w:ascii="Times New Roman"/>
          <w:b w:val="false"/>
          <w:i w:val="false"/>
          <w:color w:val="000000"/>
          <w:sz w:val="28"/>
        </w:rPr>
        <w:t xml:space="preserve">
      - технологиялық қондырғыларда, аппараттарда, коммуникацияларда және сыйымдылықтарда фосфор шығуымен байланысты өрттердi сөндiрген кезде 5 проценттiк мыс купоросы қосылған көбiктендiргiштiң 2 проценттiк судағы ерiтiндiсiн қолдануға; </w:t>
      </w:r>
      <w:r>
        <w:br/>
      </w:r>
      <w:r>
        <w:rPr>
          <w:rFonts w:ascii="Times New Roman"/>
          <w:b w:val="false"/>
          <w:i w:val="false"/>
          <w:color w:val="000000"/>
          <w:sz w:val="28"/>
        </w:rPr>
        <w:t xml:space="preserve">
      - улы заттар болған кезде объектiнiң медициналық қызметiнiң ұсынысы бойынша өрттi сөндiргеннен кейiн жеке құрамды санитарлық тазалаудан өткiзуге техниканы тазартуға мiндеттi. </w:t>
      </w:r>
      <w:r>
        <w:br/>
      </w:r>
      <w:r>
        <w:rPr>
          <w:rFonts w:ascii="Times New Roman"/>
          <w:b w:val="false"/>
          <w:i w:val="false"/>
          <w:color w:val="000000"/>
          <w:sz w:val="28"/>
        </w:rPr>
        <w:t>
 </w:t>
      </w:r>
      <w:r>
        <w:br/>
      </w:r>
      <w:r>
        <w:rPr>
          <w:rFonts w:ascii="Times New Roman"/>
          <w:b w:val="false"/>
          <w:i w:val="false"/>
          <w:color w:val="000000"/>
          <w:sz w:val="28"/>
        </w:rPr>
        <w:t xml:space="preserve">
             Энергетикалық кәсiпорындардағы және электр </w:t>
      </w:r>
      <w:r>
        <w:br/>
      </w:r>
      <w:r>
        <w:rPr>
          <w:rFonts w:ascii="Times New Roman"/>
          <w:b w:val="false"/>
          <w:i w:val="false"/>
          <w:color w:val="000000"/>
          <w:sz w:val="28"/>
        </w:rPr>
        <w:t xml:space="preserve">
              қондырғылары бар жайлардағы өрттi сөндiру </w:t>
      </w:r>
      <w:r>
        <w:br/>
      </w:r>
      <w:r>
        <w:rPr>
          <w:rFonts w:ascii="Times New Roman"/>
          <w:b w:val="false"/>
          <w:i w:val="false"/>
          <w:color w:val="000000"/>
          <w:sz w:val="28"/>
        </w:rPr>
        <w:t xml:space="preserve">
      192. Энергетикалық кәсiпорындардағы және электр қондырғылары бар жайлардағы өрт кезiнде: </w:t>
      </w:r>
      <w:r>
        <w:br/>
      </w:r>
      <w:r>
        <w:rPr>
          <w:rFonts w:ascii="Times New Roman"/>
          <w:b w:val="false"/>
          <w:i w:val="false"/>
          <w:color w:val="000000"/>
          <w:sz w:val="28"/>
        </w:rPr>
        <w:t xml:space="preserve">
      - генератордың, трансформатарлардың және бөлушi қондырғылардың май жүйелерi зақымданған кезде жанған майлардың кабелдiк туннельдерге, жарты қабаттарға және май жертөлелерiне ағуы; сондай-ақ жанған жылтқыш, үйдiң конструкциялық элементтерi бойымен оттың тез таралуы; </w:t>
      </w:r>
      <w:r>
        <w:br/>
      </w:r>
      <w:r>
        <w:rPr>
          <w:rFonts w:ascii="Times New Roman"/>
          <w:b w:val="false"/>
          <w:i w:val="false"/>
          <w:color w:val="000000"/>
          <w:sz w:val="28"/>
        </w:rPr>
        <w:t xml:space="preserve">
      - барлық химиялық заттармен, оның iшiнде кәдiмгi сөндiру құралдарымен де әрекет жасайтын, жоғары температура, уландырушы газдар бөлетiн, ал олардың кейбiрiмен қопарылыс жасайтын сұйық металдық жылу шығарғыштардың (натрийдiң, калийдiң) жануы; </w:t>
      </w:r>
      <w:r>
        <w:br/>
      </w:r>
      <w:r>
        <w:rPr>
          <w:rFonts w:ascii="Times New Roman"/>
          <w:b w:val="false"/>
          <w:i w:val="false"/>
          <w:color w:val="000000"/>
          <w:sz w:val="28"/>
        </w:rPr>
        <w:t xml:space="preserve">
      - радиацияның қауiптi деңгейiнiң тууы; </w:t>
      </w:r>
      <w:r>
        <w:br/>
      </w:r>
      <w:r>
        <w:rPr>
          <w:rFonts w:ascii="Times New Roman"/>
          <w:b w:val="false"/>
          <w:i w:val="false"/>
          <w:color w:val="000000"/>
          <w:sz w:val="28"/>
        </w:rPr>
        <w:t xml:space="preserve">
      - сутегi салқындатқыш жүйелерiнiң бұзылуы кезiнде жарылу қауiпi бар құрамның құрылуы; </w:t>
      </w:r>
      <w:r>
        <w:br/>
      </w:r>
      <w:r>
        <w:rPr>
          <w:rFonts w:ascii="Times New Roman"/>
          <w:b w:val="false"/>
          <w:i w:val="false"/>
          <w:color w:val="000000"/>
          <w:sz w:val="28"/>
        </w:rPr>
        <w:t xml:space="preserve">
      - тұрақты радио байланысының бұзылуы; </w:t>
      </w:r>
      <w:r>
        <w:br/>
      </w:r>
      <w:r>
        <w:rPr>
          <w:rFonts w:ascii="Times New Roman"/>
          <w:b w:val="false"/>
          <w:i w:val="false"/>
          <w:color w:val="000000"/>
          <w:sz w:val="28"/>
        </w:rPr>
        <w:t xml:space="preserve">
      - уландырғыш өнiмдерiнiң түзiлуiнен қалың түтiндеудiң пайда болуы мүмкiн. </w:t>
      </w:r>
      <w:r>
        <w:br/>
      </w:r>
      <w:r>
        <w:rPr>
          <w:rFonts w:ascii="Times New Roman"/>
          <w:b w:val="false"/>
          <w:i w:val="false"/>
          <w:color w:val="000000"/>
          <w:sz w:val="28"/>
        </w:rPr>
        <w:t xml:space="preserve">
      193. Оттың таралуы мүмкiн барлық бағыттар бойынша барлауды бастық құрамындағы тәжiрибелi адамдар басқаратын ГТҚЖ звенолары жүргiзуi тиiс. </w:t>
      </w:r>
      <w:r>
        <w:br/>
      </w:r>
      <w:r>
        <w:rPr>
          <w:rFonts w:ascii="Times New Roman"/>
          <w:b w:val="false"/>
          <w:i w:val="false"/>
          <w:color w:val="000000"/>
          <w:sz w:val="28"/>
        </w:rPr>
        <w:t xml:space="preserve">
      194. Өрттi барлау кезiнде негiзгi мiндеттердi орындаудан басқа: </w:t>
      </w:r>
      <w:r>
        <w:br/>
      </w:r>
      <w:r>
        <w:rPr>
          <w:rFonts w:ascii="Times New Roman"/>
          <w:b w:val="false"/>
          <w:i w:val="false"/>
          <w:color w:val="000000"/>
          <w:sz w:val="28"/>
        </w:rPr>
        <w:t xml:space="preserve">
      - энергетикалық объектiлердiң ауысым жөнiндегi аға қызметкерiмен байланыс орнату, одан өрттегi жағдай туралы мәлiметтер мен сөндiруге жазбаша рұқсат алу; </w:t>
      </w:r>
      <w:r>
        <w:br/>
      </w:r>
      <w:r>
        <w:rPr>
          <w:rFonts w:ascii="Times New Roman"/>
          <w:b w:val="false"/>
          <w:i w:val="false"/>
          <w:color w:val="000000"/>
          <w:sz w:val="28"/>
        </w:rPr>
        <w:t xml:space="preserve">
      - қандай жүйелердi тоқтату немесе iске қосу қажеттiгiн; </w:t>
      </w:r>
      <w:r>
        <w:br/>
      </w:r>
      <w:r>
        <w:rPr>
          <w:rFonts w:ascii="Times New Roman"/>
          <w:b w:val="false"/>
          <w:i w:val="false"/>
          <w:color w:val="000000"/>
          <w:sz w:val="28"/>
        </w:rPr>
        <w:t xml:space="preserve">
      - өрт сөндiрушiлердiң iс-қимылы мүмкiн болатын және болмайтын участоктер мен жайларды; </w:t>
      </w:r>
      <w:r>
        <w:br/>
      </w:r>
      <w:r>
        <w:rPr>
          <w:rFonts w:ascii="Times New Roman"/>
          <w:b w:val="false"/>
          <w:i w:val="false"/>
          <w:color w:val="000000"/>
          <w:sz w:val="28"/>
        </w:rPr>
        <w:t xml:space="preserve">
      - сөндiру жұмысы барысында өрт сөндiрушiлер үшiн қандай электр қондырғылары қауiптi, өрттiң таралуына қандай жүйелер мен агрегаттар жағдай жасайтынын; </w:t>
      </w:r>
      <w:r>
        <w:br/>
      </w:r>
      <w:r>
        <w:rPr>
          <w:rFonts w:ascii="Times New Roman"/>
          <w:b w:val="false"/>
          <w:i w:val="false"/>
          <w:color w:val="000000"/>
          <w:sz w:val="28"/>
        </w:rPr>
        <w:t xml:space="preserve">
      - кернеуде тұрған, радиоактивтi, улы заттар, жанған сұйық металдық жылу шығарғыштар болған кезде өрт сөндiру кезiнде қауiпсiздiктi қалай сақтау керектiгiн анықтау қажет. </w:t>
      </w:r>
      <w:r>
        <w:br/>
      </w:r>
      <w:r>
        <w:rPr>
          <w:rFonts w:ascii="Times New Roman"/>
          <w:b w:val="false"/>
          <w:i w:val="false"/>
          <w:color w:val="000000"/>
          <w:sz w:val="28"/>
        </w:rPr>
        <w:t xml:space="preserve">
      195. Энергетикалық кәсiпорындардағы және электр қондырғылары бар жайлардағы өрттi сөндiру кезiндегi ӨСБ: </w:t>
      </w:r>
      <w:r>
        <w:br/>
      </w:r>
      <w:r>
        <w:rPr>
          <w:rFonts w:ascii="Times New Roman"/>
          <w:b w:val="false"/>
          <w:i w:val="false"/>
          <w:color w:val="000000"/>
          <w:sz w:val="28"/>
        </w:rPr>
        <w:t xml:space="preserve">
      - электр станциялары мен кiшi станциялардағы электр қондырғыларында өрттi сөндiру нұсқауының талаптарына сәйкес өрт сөндiрудi ұйымдастыруға; </w:t>
      </w:r>
      <w:r>
        <w:br/>
      </w:r>
      <w:r>
        <w:rPr>
          <w:rFonts w:ascii="Times New Roman"/>
          <w:b w:val="false"/>
          <w:i w:val="false"/>
          <w:color w:val="000000"/>
          <w:sz w:val="28"/>
        </w:rPr>
        <w:t xml:space="preserve">
      - өрттiң көлемiне және жұмыс iстеушi бөлiмшелердiң санына қарамастан өртте шұғыл штаб құруға; </w:t>
      </w:r>
      <w:r>
        <w:br/>
      </w:r>
      <w:r>
        <w:rPr>
          <w:rFonts w:ascii="Times New Roman"/>
          <w:b w:val="false"/>
          <w:i w:val="false"/>
          <w:color w:val="000000"/>
          <w:sz w:val="28"/>
        </w:rPr>
        <w:t xml:space="preserve">
      - электр қондырғыларына өрт сөндiрушi заттарды беруге объектiнiң техникалық қызметкерлерi iшiнен немесе шұғыл шақыруға шығатын бригаданың өрт бөлiмшелерiнiң жеке құрамының аға қызметкерiнiң тиiстi нұсқауынан кейiн ғана кiрiсуге; </w:t>
      </w:r>
      <w:r>
        <w:br/>
      </w:r>
      <w:r>
        <w:rPr>
          <w:rFonts w:ascii="Times New Roman"/>
          <w:b w:val="false"/>
          <w:i w:val="false"/>
          <w:color w:val="000000"/>
          <w:sz w:val="28"/>
        </w:rPr>
        <w:t xml:space="preserve">
      - электр қондырғыларындағы өрттi сөндiру және жамылғыларды қорғау үшiн бiрiншi кезекте өрт сөндiрудiң тұрақты құралдарын және алып жүретiн лафеттi оқпандарды қолдануға; </w:t>
      </w:r>
      <w:r>
        <w:br/>
      </w:r>
      <w:r>
        <w:rPr>
          <w:rFonts w:ascii="Times New Roman"/>
          <w:b w:val="false"/>
          <w:i w:val="false"/>
          <w:color w:val="000000"/>
          <w:sz w:val="28"/>
        </w:rPr>
        <w:t xml:space="preserve">
      - генераторларды салқындатуға сутегiн берудi тоқтатуды қамтамасыз етуге; </w:t>
      </w:r>
      <w:r>
        <w:br/>
      </w:r>
      <w:r>
        <w:rPr>
          <w:rFonts w:ascii="Times New Roman"/>
          <w:b w:val="false"/>
          <w:i w:val="false"/>
          <w:color w:val="000000"/>
          <w:sz w:val="28"/>
        </w:rPr>
        <w:t xml:space="preserve">
      - тұрақты кезекшi қызметкерсiз энергетикалық объектiдегi шақыруға шығатын бригада келгенше өрттi тек талданған және келiсiлген жоспар бойынша сөндiруге, объектiге қызмет ететiн қызметкерлердi шақырудың шараларын қолдануға; </w:t>
      </w:r>
      <w:r>
        <w:br/>
      </w:r>
      <w:r>
        <w:rPr>
          <w:rFonts w:ascii="Times New Roman"/>
          <w:b w:val="false"/>
          <w:i w:val="false"/>
          <w:color w:val="000000"/>
          <w:sz w:val="28"/>
        </w:rPr>
        <w:t xml:space="preserve">
      - электр желiлерiн және электр қондырғыларын токтан ажырату жөнiнде құрамның өз бетiнше әрекетiне жол бермеуге, сондай-ақ от сөндiретiн заттарды бермеуге; </w:t>
      </w:r>
      <w:r>
        <w:br/>
      </w:r>
      <w:r>
        <w:rPr>
          <w:rFonts w:ascii="Times New Roman"/>
          <w:b w:val="false"/>
          <w:i w:val="false"/>
          <w:color w:val="000000"/>
          <w:sz w:val="28"/>
        </w:rPr>
        <w:t xml:space="preserve">
      - жанып жатқан электр қондырғыларына жылжымалы өрт қондырғыларынан от сөндiрушi заттарды тек қана оларды алдын ала токтан ажыратқаннан кейiн беруге, электр қондырғыларында, электр станцияларында және кiшi станцияларда өрттердi сөндiру жөнiндегi нұсқауда айтылған жағдайлардан басқасында; </w:t>
      </w:r>
      <w:r>
        <w:br/>
      </w:r>
      <w:r>
        <w:rPr>
          <w:rFonts w:ascii="Times New Roman"/>
          <w:b w:val="false"/>
          <w:i w:val="false"/>
          <w:color w:val="000000"/>
          <w:sz w:val="28"/>
        </w:rPr>
        <w:t xml:space="preserve">
      - қатты түтiнденген жайларға электр қондырғыларынан кернеудi өшiрмей от сөндiрушi заттарды әперуге жол бермеуге; </w:t>
      </w:r>
      <w:r>
        <w:br/>
      </w:r>
      <w:r>
        <w:rPr>
          <w:rFonts w:ascii="Times New Roman"/>
          <w:b w:val="false"/>
          <w:i w:val="false"/>
          <w:color w:val="000000"/>
          <w:sz w:val="28"/>
        </w:rPr>
        <w:t xml:space="preserve">
      - электр қондырғылары бар жайларға өрт күзетiнiң жеке құрамының көп жиналуына жол бермеуге; </w:t>
      </w:r>
      <w:r>
        <w:br/>
      </w:r>
      <w:r>
        <w:rPr>
          <w:rFonts w:ascii="Times New Roman"/>
          <w:b w:val="false"/>
          <w:i w:val="false"/>
          <w:color w:val="000000"/>
          <w:sz w:val="28"/>
        </w:rPr>
        <w:t xml:space="preserve">
      - трансформаторлардың және басқа май толтырылған электр жабдықтарының iшiндегi отты ұнтақпен, төмен еселiк көбiкпен, немесе су шашып сөндiруге, оқпандарды қызбайтын өткiзгiштердiң тесiктерi арқылы беруге мiндеттi, бұл реттет трансформатордан майдың апатты төгiлуiне жол бермеу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196-тармақтың қазақша аудармасы болмағандықтан, </w:t>
      </w:r>
      <w:r>
        <w:br/>
      </w:r>
      <w:r>
        <w:rPr>
          <w:rFonts w:ascii="Times New Roman"/>
          <w:b w:val="false"/>
          <w:i w:val="false"/>
          <w:color w:val="000000"/>
          <w:sz w:val="28"/>
        </w:rPr>
        <w:t xml:space="preserve">
               мәтін орысшада беріліп отыр. </w:t>
      </w:r>
      <w:r>
        <w:br/>
      </w:r>
      <w:r>
        <w:rPr>
          <w:rFonts w:ascii="Times New Roman"/>
          <w:b w:val="false"/>
          <w:i w:val="false"/>
          <w:color w:val="000000"/>
          <w:sz w:val="28"/>
        </w:rPr>
        <w:t xml:space="preserve">
      196. Заземление стволов, генераторов, насосов пожарных автомобилей проверяет обслуживающий персонал энергетического объекта совместно с ответственным лицом за технику безопасности, назначенным РТП. Места заземления передвижной техники обозначают условными знаками заземления. Требуемое число заземлителей, изготовленных из гибкого голого медного провода сечением не менее 12 мм в квадрате, диэлектрическая обувь и перчатки с резервом неприкосновенно хранятся на энергетических объектах и не пользуются только в случае тушения пожара.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197. Атом электр станциялары объектiлерiндегi өрттi сөндiру кезiнде ӨСБ: </w:t>
      </w:r>
      <w:r>
        <w:br/>
      </w:r>
      <w:r>
        <w:rPr>
          <w:rFonts w:ascii="Times New Roman"/>
          <w:b w:val="false"/>
          <w:i w:val="false"/>
          <w:color w:val="000000"/>
          <w:sz w:val="28"/>
        </w:rPr>
        <w:t xml:space="preserve">
      - сөндiрудi осы жарғының 192-195 баптарының талаптарына сәйкес ұйымдастыруға; </w:t>
      </w:r>
      <w:r>
        <w:br/>
      </w:r>
      <w:r>
        <w:rPr>
          <w:rFonts w:ascii="Times New Roman"/>
          <w:b w:val="false"/>
          <w:i w:val="false"/>
          <w:color w:val="000000"/>
          <w:sz w:val="28"/>
        </w:rPr>
        <w:t xml:space="preserve">
      - осы жарғының 158-160 баптарының талаптарын сақтай отырып радиациясы </w:t>
      </w:r>
    </w:p>
    <w:bookmarkEnd w:id="32"/>
    <w:bookmarkStart w:name="z42" w:id="33"/>
    <w:p>
      <w:pPr>
        <w:spacing w:after="0"/>
        <w:ind w:left="0"/>
        <w:jc w:val="both"/>
      </w:pP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 xml:space="preserve">жоғары деңгейдегi аймақта немесе жайда өрттi сөндiру жөнiндегi оқшау </w:t>
      </w:r>
    </w:p>
    <w:p>
      <w:pPr>
        <w:spacing w:after="0"/>
        <w:ind w:left="0"/>
        <w:jc w:val="both"/>
      </w:pPr>
      <w:r>
        <w:rPr>
          <w:rFonts w:ascii="Times New Roman"/>
          <w:b w:val="false"/>
          <w:i w:val="false"/>
          <w:color w:val="000000"/>
          <w:sz w:val="28"/>
        </w:rPr>
        <w:t>жауынгерлiк учаскелер құруға;</w:t>
      </w:r>
    </w:p>
    <w:p>
      <w:pPr>
        <w:spacing w:after="0"/>
        <w:ind w:left="0"/>
        <w:jc w:val="both"/>
      </w:pPr>
      <w:r>
        <w:rPr>
          <w:rFonts w:ascii="Times New Roman"/>
          <w:b w:val="false"/>
          <w:i w:val="false"/>
          <w:color w:val="000000"/>
          <w:sz w:val="28"/>
        </w:rPr>
        <w:t xml:space="preserve">     - радиациясы жоғары аймақтарда iстейтiн бөлiмшелермен және </w:t>
      </w:r>
    </w:p>
    <w:p>
      <w:pPr>
        <w:spacing w:after="0"/>
        <w:ind w:left="0"/>
        <w:jc w:val="both"/>
      </w:pPr>
      <w:r>
        <w:rPr>
          <w:rFonts w:ascii="Times New Roman"/>
          <w:b w:val="false"/>
          <w:i w:val="false"/>
          <w:color w:val="000000"/>
          <w:sz w:val="28"/>
        </w:rPr>
        <w:t xml:space="preserve">звенолармен тұрақты байланыс орнатуға және ұстауға, қажет болғанда жұмысты </w:t>
      </w:r>
    </w:p>
    <w:p>
      <w:pPr>
        <w:spacing w:after="0"/>
        <w:ind w:left="0"/>
        <w:jc w:val="both"/>
      </w:pPr>
      <w:r>
        <w:rPr>
          <w:rFonts w:ascii="Times New Roman"/>
          <w:b w:val="false"/>
          <w:i w:val="false"/>
          <w:color w:val="000000"/>
          <w:sz w:val="28"/>
        </w:rPr>
        <w:t>атқарудың тәртiбi туралы нұсқау беруге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Үлкен алаңды қамтыған өрттi өшiру</w:t>
      </w:r>
    </w:p>
    <w:p>
      <w:pPr>
        <w:spacing w:after="0"/>
        <w:ind w:left="0"/>
        <w:jc w:val="both"/>
      </w:pPr>
      <w:r>
        <w:rPr>
          <w:rFonts w:ascii="Times New Roman"/>
          <w:b w:val="false"/>
          <w:i w:val="false"/>
          <w:color w:val="000000"/>
          <w:sz w:val="28"/>
        </w:rPr>
        <w:t>     198. Үлкен алаңды қамтылған өрт кезiнде:</w:t>
      </w:r>
    </w:p>
    <w:p>
      <w:pPr>
        <w:spacing w:after="0"/>
        <w:ind w:left="0"/>
        <w:jc w:val="both"/>
      </w:pPr>
      <w:r>
        <w:rPr>
          <w:rFonts w:ascii="Times New Roman"/>
          <w:b w:val="false"/>
          <w:i w:val="false"/>
          <w:color w:val="000000"/>
          <w:sz w:val="28"/>
        </w:rPr>
        <w:t xml:space="preserve">     - жамылғының төменгi беттерiмен және қуыстарымен оттың тез таралуы </w:t>
      </w:r>
    </w:p>
    <w:p>
      <w:pPr>
        <w:spacing w:after="0"/>
        <w:ind w:left="0"/>
        <w:jc w:val="both"/>
      </w:pPr>
      <w:r>
        <w:rPr>
          <w:rFonts w:ascii="Times New Roman"/>
          <w:b w:val="false"/>
          <w:i w:val="false"/>
          <w:color w:val="000000"/>
          <w:sz w:val="28"/>
        </w:rPr>
        <w:t>және түтiннiң көп көлемде бөлiнуi;</w:t>
      </w:r>
    </w:p>
    <w:p>
      <w:pPr>
        <w:spacing w:after="0"/>
        <w:ind w:left="0"/>
        <w:jc w:val="both"/>
      </w:pPr>
      <w:r>
        <w:rPr>
          <w:rFonts w:ascii="Times New Roman"/>
          <w:b w:val="false"/>
          <w:i w:val="false"/>
          <w:color w:val="000000"/>
          <w:sz w:val="28"/>
        </w:rPr>
        <w:t xml:space="preserve">     - жамылғының құлауы және оларды аршу жөнiндегi қиын жұмыстар </w:t>
      </w:r>
    </w:p>
    <w:p>
      <w:pPr>
        <w:spacing w:after="0"/>
        <w:ind w:left="0"/>
        <w:jc w:val="both"/>
      </w:pPr>
      <w:r>
        <w:rPr>
          <w:rFonts w:ascii="Times New Roman"/>
          <w:b w:val="false"/>
          <w:i w:val="false"/>
          <w:color w:val="000000"/>
          <w:sz w:val="28"/>
        </w:rPr>
        <w:t>жүргiзудiң қажет болуы;</w:t>
      </w:r>
    </w:p>
    <w:p>
      <w:pPr>
        <w:spacing w:after="0"/>
        <w:ind w:left="0"/>
        <w:jc w:val="both"/>
      </w:pPr>
      <w:r>
        <w:rPr>
          <w:rFonts w:ascii="Times New Roman"/>
          <w:b w:val="false"/>
          <w:i w:val="false"/>
          <w:color w:val="000000"/>
          <w:sz w:val="28"/>
        </w:rPr>
        <w:t>     - өрт ошағының үйге сырттан кiретiн есiктен тым қашықта болуы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 Үлкен алаңды қамтыған өрттi сөндiру кезiнде оқпандарды сөндiру мен қорғаудың екi бағытына: үйдiң iшiне және жамылғыға беру қажет. </w:t>
      </w:r>
      <w:r>
        <w:br/>
      </w:r>
      <w:r>
        <w:rPr>
          <w:rFonts w:ascii="Times New Roman"/>
          <w:b w:val="false"/>
          <w:i w:val="false"/>
          <w:color w:val="000000"/>
          <w:sz w:val="28"/>
        </w:rPr>
        <w:t xml:space="preserve">
      200. Үлкен алаңды қамтыған өрттi сөндiру кезiнде ӨСБ: </w:t>
      </w:r>
      <w:r>
        <w:br/>
      </w:r>
      <w:r>
        <w:rPr>
          <w:rFonts w:ascii="Times New Roman"/>
          <w:b w:val="false"/>
          <w:i w:val="false"/>
          <w:color w:val="000000"/>
          <w:sz w:val="28"/>
        </w:rPr>
        <w:t xml:space="preserve">
      - жануды төменгi тұстан тұрақты және алып жүретiн лафеттi оқпандармен және "А" оқпандарымен жамылғыны - "А" және "Б" оқпандарымен сөндiруге; </w:t>
      </w:r>
      <w:r>
        <w:br/>
      </w:r>
      <w:r>
        <w:rPr>
          <w:rFonts w:ascii="Times New Roman"/>
          <w:b w:val="false"/>
          <w:i w:val="false"/>
          <w:color w:val="000000"/>
          <w:sz w:val="28"/>
        </w:rPr>
        <w:t xml:space="preserve">
      - үйдiң iшiндегi өрттi сөндiру кезiнде от сөндiретiн құралдарды енгiзумен бiрге терезенiң немесе жарық шамдарының жоғары бөлiктерiн ашып, түтiндi шығаруды ұйымдастыруға; </w:t>
      </w:r>
      <w:r>
        <w:br/>
      </w:r>
      <w:r>
        <w:rPr>
          <w:rFonts w:ascii="Times New Roman"/>
          <w:b w:val="false"/>
          <w:i w:val="false"/>
          <w:color w:val="000000"/>
          <w:sz w:val="28"/>
        </w:rPr>
        <w:t xml:space="preserve">
      - құрғақ мұржалар мен iшкi өрт крандары барлығын және пайдалану мүмкiндiгiн анықтауға; </w:t>
      </w:r>
      <w:r>
        <w:br/>
      </w:r>
      <w:r>
        <w:rPr>
          <w:rFonts w:ascii="Times New Roman"/>
          <w:b w:val="false"/>
          <w:i w:val="false"/>
          <w:color w:val="000000"/>
          <w:sz w:val="28"/>
        </w:rPr>
        <w:t xml:space="preserve">
      - өртке қарсы отқа төзiмдi аймақ болған кезде оттың аймақтық астымен де, сондай-ақ шатыр жапқыштың үстiмен де өту мүмкiндiктерiн ескеруге; </w:t>
      </w:r>
      <w:r>
        <w:br/>
      </w:r>
      <w:r>
        <w:rPr>
          <w:rFonts w:ascii="Times New Roman"/>
          <w:b w:val="false"/>
          <w:i w:val="false"/>
          <w:color w:val="000000"/>
          <w:sz w:val="28"/>
        </w:rPr>
        <w:t xml:space="preserve">
      - оттың тез таралуы кезiнде жамылғыларда бөлiп тастауды ұйымдастыруға, бастапқы шеп ретiнде отқа төзiмдi аймақтарды, өртке қарсы қабырғаларды пайдаланып, осы бекеттер жанында қажеттi оқпандар санын шоғырландыруға; </w:t>
      </w:r>
      <w:r>
        <w:br/>
      </w:r>
      <w:r>
        <w:rPr>
          <w:rFonts w:ascii="Times New Roman"/>
          <w:b w:val="false"/>
          <w:i w:val="false"/>
          <w:color w:val="000000"/>
          <w:sz w:val="28"/>
        </w:rPr>
        <w:t xml:space="preserve">
      - сөндiру барысында жамылғы конструкциясының берiктiгiне тұрақты бақылау қажеттiгiн, жеке құрамды қауiп туралы ескертуге, сондай-ақ жеке құрамның жамылығы үстiнде және астында артық жиналуына жол бермеуге мiндеттi. </w:t>
      </w:r>
      <w:r>
        <w:br/>
      </w:r>
      <w:r>
        <w:rPr>
          <w:rFonts w:ascii="Times New Roman"/>
          <w:b w:val="false"/>
          <w:i w:val="false"/>
          <w:color w:val="000000"/>
          <w:sz w:val="28"/>
        </w:rPr>
        <w:t>
 </w:t>
      </w:r>
      <w:r>
        <w:br/>
      </w:r>
      <w:r>
        <w:rPr>
          <w:rFonts w:ascii="Times New Roman"/>
          <w:b w:val="false"/>
          <w:i w:val="false"/>
          <w:color w:val="000000"/>
          <w:sz w:val="28"/>
        </w:rPr>
        <w:t xml:space="preserve">
             Жанатын полимерлiк жылтқыштар қосылған металл </w:t>
      </w:r>
      <w:r>
        <w:br/>
      </w:r>
      <w:r>
        <w:rPr>
          <w:rFonts w:ascii="Times New Roman"/>
          <w:b w:val="false"/>
          <w:i w:val="false"/>
          <w:color w:val="000000"/>
          <w:sz w:val="28"/>
        </w:rPr>
        <w:t xml:space="preserve">
                конструкциялы үйлердегi өрттердi сөндiру </w:t>
      </w:r>
      <w:r>
        <w:br/>
      </w:r>
      <w:r>
        <w:rPr>
          <w:rFonts w:ascii="Times New Roman"/>
          <w:b w:val="false"/>
          <w:i w:val="false"/>
          <w:color w:val="000000"/>
          <w:sz w:val="28"/>
        </w:rPr>
        <w:t xml:space="preserve">
      201. Жанатын жылтқыштары бар (понополистирол, пенополиуретан және басқа) металл конструкциялы үйлер мен құрылыстардағы өрт кезiнде: </w:t>
      </w:r>
      <w:r>
        <w:br/>
      </w:r>
      <w:r>
        <w:rPr>
          <w:rFonts w:ascii="Times New Roman"/>
          <w:b w:val="false"/>
          <w:i w:val="false"/>
          <w:color w:val="000000"/>
          <w:sz w:val="28"/>
        </w:rPr>
        <w:t xml:space="preserve">
      - қабырға және төбе панельдерiнiң полиметрлiк жылытқыштары арқылы оттың тез және жарысып таралуы; </w:t>
      </w:r>
      <w:r>
        <w:br/>
      </w:r>
      <w:r>
        <w:rPr>
          <w:rFonts w:ascii="Times New Roman"/>
          <w:b w:val="false"/>
          <w:i w:val="false"/>
          <w:color w:val="000000"/>
          <w:sz w:val="28"/>
        </w:rPr>
        <w:t xml:space="preserve">
      - жанған полиметрлiк жылытқыштың және битумның еруiнен үй iшiнде өрттiң жаңа ошақтары шығуы; </w:t>
      </w:r>
      <w:r>
        <w:br/>
      </w:r>
      <w:r>
        <w:rPr>
          <w:rFonts w:ascii="Times New Roman"/>
          <w:b w:val="false"/>
          <w:i w:val="false"/>
          <w:color w:val="000000"/>
          <w:sz w:val="28"/>
        </w:rPr>
        <w:t xml:space="preserve">
      - жамылғылардың және басқа қорғалмаған металл конструкциялық элементтердiң бұзылуы мен құлауы мүмкiн. </w:t>
      </w:r>
      <w:r>
        <w:br/>
      </w:r>
      <w:r>
        <w:rPr>
          <w:rFonts w:ascii="Times New Roman"/>
          <w:b w:val="false"/>
          <w:i w:val="false"/>
          <w:color w:val="000000"/>
          <w:sz w:val="28"/>
        </w:rPr>
        <w:t xml:space="preserve">
      202. Өрттi сөндiру кезiнде оқпандарды бiрнеше бағыттарда: </w:t>
      </w:r>
      <w:r>
        <w:br/>
      </w:r>
      <w:r>
        <w:rPr>
          <w:rFonts w:ascii="Times New Roman"/>
          <w:b w:val="false"/>
          <w:i w:val="false"/>
          <w:color w:val="000000"/>
          <w:sz w:val="28"/>
        </w:rPr>
        <w:t xml:space="preserve">
      - үйдiң iшiне - жамылғының негiзгi конструкцияларын, төменгi деңгей тiреулерiн, шатыр шапқыш панельдер мен қабырға панельдерiнiң iшкi беттерiн, сондай-ақ үйдiң iшiндегi ошақтарды өшiру мен материалдық құндылықтарды қорғау үшiн; </w:t>
      </w:r>
      <w:r>
        <w:br/>
      </w:r>
      <w:r>
        <w:rPr>
          <w:rFonts w:ascii="Times New Roman"/>
          <w:b w:val="false"/>
          <w:i w:val="false"/>
          <w:color w:val="000000"/>
          <w:sz w:val="28"/>
        </w:rPr>
        <w:t xml:space="preserve">
      - үйдiң сыртқы жамылғысына - бүкiл алаң бойымен оттың таралуын болдырмау және сөндiрумен бiр мезгiлде түтiндi шығару және температураны түсiру, сондай-ақ жамылғы кiлемшелердi ашу және жылтқышта бөлiп тастау үшiн; </w:t>
      </w:r>
      <w:r>
        <w:br/>
      </w:r>
      <w:r>
        <w:rPr>
          <w:rFonts w:ascii="Times New Roman"/>
          <w:b w:val="false"/>
          <w:i w:val="false"/>
          <w:color w:val="000000"/>
          <w:sz w:val="28"/>
        </w:rPr>
        <w:t xml:space="preserve">
      - қабырғаның сыртқы бетiнде - конструкцияны аршу және бөлiп тасаумен бiр мезгiлде қабырға панельдерiн салқындату және өшiру үшiн беру қажет. </w:t>
      </w:r>
      <w:r>
        <w:br/>
      </w:r>
      <w:r>
        <w:rPr>
          <w:rFonts w:ascii="Times New Roman"/>
          <w:b w:val="false"/>
          <w:i w:val="false"/>
          <w:color w:val="000000"/>
          <w:sz w:val="28"/>
        </w:rPr>
        <w:t xml:space="preserve">
      203. Жанатын полиметрлiк жылытқыштары бар металл конструкцияларынан жасалған үйлердегi өрттi сөндiру кезiнде ӨСБ: </w:t>
      </w:r>
      <w:r>
        <w:br/>
      </w:r>
      <w:r>
        <w:rPr>
          <w:rFonts w:ascii="Times New Roman"/>
          <w:b w:val="false"/>
          <w:i w:val="false"/>
          <w:color w:val="000000"/>
          <w:sz w:val="28"/>
        </w:rPr>
        <w:t xml:space="preserve">
      - жамылғыны сөндiрудi "А" және "Б" оқпандарымен жүргiзуге; </w:t>
      </w:r>
      <w:r>
        <w:br/>
      </w:r>
      <w:r>
        <w:rPr>
          <w:rFonts w:ascii="Times New Roman"/>
          <w:b w:val="false"/>
          <w:i w:val="false"/>
          <w:color w:val="000000"/>
          <w:sz w:val="28"/>
        </w:rPr>
        <w:t xml:space="preserve">
      - жамылғының, төменгi белдеу тiреулерiнiң, шатыр панельдерiнiң және қабырға панельдерiнiң iшкi беттерiнiң негiзгi конструкцияларын салқындатулы лафеттi оқпандармен және "А" оқпандарымен жүргiзуге; </w:t>
      </w:r>
      <w:r>
        <w:br/>
      </w:r>
      <w:r>
        <w:rPr>
          <w:rFonts w:ascii="Times New Roman"/>
          <w:b w:val="false"/>
          <w:i w:val="false"/>
          <w:color w:val="000000"/>
          <w:sz w:val="28"/>
        </w:rPr>
        <w:t xml:space="preserve">
      - үйдiң iшiндегi өрт ошағын сөндiрудi және материалдық құндылықтарды қорғауды "Б" оқпандарынан су шашып жүргiзуге; </w:t>
      </w:r>
      <w:r>
        <w:br/>
      </w:r>
      <w:r>
        <w:rPr>
          <w:rFonts w:ascii="Times New Roman"/>
          <w:b w:val="false"/>
          <w:i w:val="false"/>
          <w:color w:val="000000"/>
          <w:sz w:val="28"/>
        </w:rPr>
        <w:t xml:space="preserve">
      - қабырға панельдерiн сөндiруге "А" оқпандарын беруге; </w:t>
      </w:r>
      <w:r>
        <w:br/>
      </w:r>
      <w:r>
        <w:rPr>
          <w:rFonts w:ascii="Times New Roman"/>
          <w:b w:val="false"/>
          <w:i w:val="false"/>
          <w:color w:val="000000"/>
          <w:sz w:val="28"/>
        </w:rPr>
        <w:t xml:space="preserve">
      - аралас секциялар мен бөлiктерге оттың белдеулер мен бөлушi конструкциялар, өртке қарсы қабырғалар мен аралық қабырғалар арқылы өту мүмкiндiгiн ескертуге; </w:t>
      </w:r>
      <w:r>
        <w:br/>
      </w:r>
      <w:r>
        <w:rPr>
          <w:rFonts w:ascii="Times New Roman"/>
          <w:b w:val="false"/>
          <w:i w:val="false"/>
          <w:color w:val="000000"/>
          <w:sz w:val="28"/>
        </w:rPr>
        <w:t xml:space="preserve">
      - жамылғылардағы өрттi сөндiру кезiнде негiзгi шеп ретiнде аэрициялық жарық шамдарын, желдеткiш арналарын пайдалануға; </w:t>
      </w:r>
      <w:r>
        <w:br/>
      </w:r>
      <w:r>
        <w:rPr>
          <w:rFonts w:ascii="Times New Roman"/>
          <w:b w:val="false"/>
          <w:i w:val="false"/>
          <w:color w:val="000000"/>
          <w:sz w:val="28"/>
        </w:rPr>
        <w:t xml:space="preserve">
      - өрттi сөндiру аяқталғаннан кейiн жану ошақтарын жою мақсатында қабырға және төбе панельдерiн ұқыпты тексеруге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Тоқыма өнеркәсiбi орындарындағы өрттi сөндiру </w:t>
      </w:r>
      <w:r>
        <w:br/>
      </w:r>
      <w:r>
        <w:rPr>
          <w:rFonts w:ascii="Times New Roman"/>
          <w:b w:val="false"/>
          <w:i w:val="false"/>
          <w:color w:val="000000"/>
          <w:sz w:val="28"/>
        </w:rPr>
        <w:t xml:space="preserve">
      204. Тоқыма өнеркәсiбi орындарындағы өрт кезiнде: </w:t>
      </w:r>
      <w:r>
        <w:br/>
      </w:r>
      <w:r>
        <w:rPr>
          <w:rFonts w:ascii="Times New Roman"/>
          <w:b w:val="false"/>
          <w:i w:val="false"/>
          <w:color w:val="000000"/>
          <w:sz w:val="28"/>
        </w:rPr>
        <w:t xml:space="preserve">
      - оттың қопсытылған және тозаңданған жағдайдағы жеңiл жанатын материалдар бойынша тез таралуы; </w:t>
      </w:r>
      <w:r>
        <w:br/>
      </w:r>
      <w:r>
        <w:rPr>
          <w:rFonts w:ascii="Times New Roman"/>
          <w:b w:val="false"/>
          <w:i w:val="false"/>
          <w:color w:val="000000"/>
          <w:sz w:val="28"/>
        </w:rPr>
        <w:t xml:space="preserve">
      - тозаң жиналуы мүмкiн желдеткiш қондырғылары мен жайларда жарылыстың болуы; </w:t>
      </w:r>
      <w:r>
        <w:br/>
      </w:r>
      <w:r>
        <w:rPr>
          <w:rFonts w:ascii="Times New Roman"/>
          <w:b w:val="false"/>
          <w:i w:val="false"/>
          <w:color w:val="000000"/>
          <w:sz w:val="28"/>
        </w:rPr>
        <w:t xml:space="preserve">
      - шамасыз үлгiдегi үйлерден түтiндi шығарудың қиындығы тууы мүмкiн. </w:t>
      </w:r>
      <w:r>
        <w:br/>
      </w:r>
      <w:r>
        <w:rPr>
          <w:rFonts w:ascii="Times New Roman"/>
          <w:b w:val="false"/>
          <w:i w:val="false"/>
          <w:color w:val="000000"/>
          <w:sz w:val="28"/>
        </w:rPr>
        <w:t xml:space="preserve">
      205. Тоқыма өнеркәсiбi орындарындағы өрттi сөндiру кезiнде ӨСБ: </w:t>
      </w:r>
      <w:r>
        <w:br/>
      </w:r>
      <w:r>
        <w:rPr>
          <w:rFonts w:ascii="Times New Roman"/>
          <w:b w:val="false"/>
          <w:i w:val="false"/>
          <w:color w:val="000000"/>
          <w:sz w:val="28"/>
        </w:rPr>
        <w:t xml:space="preserve">
      - ГТҚЖ-ның күшейтiлген звеноларымен бiрнеше бағыттарда өртке барлау жүргiзуге; </w:t>
      </w:r>
      <w:r>
        <w:br/>
      </w:r>
      <w:r>
        <w:rPr>
          <w:rFonts w:ascii="Times New Roman"/>
          <w:b w:val="false"/>
          <w:i w:val="false"/>
          <w:color w:val="000000"/>
          <w:sz w:val="28"/>
        </w:rPr>
        <w:t xml:space="preserve">
      - оқпандарды есiк, терезе және технологиялық ойықтар арқылы, саты торлары, көршi жайлар жағынан жанған жердiң алдыңғы жағынан беруге, оқпандарды бiр мезгiлде төмен және жоғары орналасқан қабаттарды және аралас жайларды, тозаң тұратын камералар мен шатыр жайларын қорғау үшiн беруге; </w:t>
      </w:r>
      <w:r>
        <w:br/>
      </w:r>
      <w:r>
        <w:rPr>
          <w:rFonts w:ascii="Times New Roman"/>
          <w:b w:val="false"/>
          <w:i w:val="false"/>
          <w:color w:val="000000"/>
          <w:sz w:val="28"/>
        </w:rPr>
        <w:t xml:space="preserve">
      - тозаңы бар жайларда су шашатын оқпандарды қолдануға және тек бөлмелер дымқылданғаннан кейiн ғана оны оқпанмен сөндiруге; </w:t>
      </w:r>
      <w:r>
        <w:br/>
      </w:r>
      <w:r>
        <w:rPr>
          <w:rFonts w:ascii="Times New Roman"/>
          <w:b w:val="false"/>
          <w:i w:val="false"/>
          <w:color w:val="000000"/>
          <w:sz w:val="28"/>
        </w:rPr>
        <w:t xml:space="preserve">
      - ойықтарды қорғау үшiн дренчерлiк қондырғыларды қосуға, қондырғы болмаған жағдайда ойықтарды оқпандармен қорғауға; </w:t>
      </w:r>
      <w:r>
        <w:br/>
      </w:r>
      <w:r>
        <w:rPr>
          <w:rFonts w:ascii="Times New Roman"/>
          <w:b w:val="false"/>
          <w:i w:val="false"/>
          <w:color w:val="000000"/>
          <w:sz w:val="28"/>
        </w:rPr>
        <w:t xml:space="preserve">
      - пневматикалық және монорельстiк көлiктiң желдеткiш жүйелерiн өшiруге, егер осы жүйелер бойынша от таралған жағдайда оны сөндiру үшiн көбiктi қолдануға; </w:t>
      </w:r>
      <w:r>
        <w:br/>
      </w:r>
      <w:r>
        <w:rPr>
          <w:rFonts w:ascii="Times New Roman"/>
          <w:b w:val="false"/>
          <w:i w:val="false"/>
          <w:color w:val="000000"/>
          <w:sz w:val="28"/>
        </w:rPr>
        <w:t xml:space="preserve">
      - техникалық шатырларда, "тозаңды жертөлелерде" және басқа жертөле жайларында өрт болған кезде шашыранды суды және көбiктi қолдануға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Элеватор-қойма шаруашылығының объектiлерiндегi, </w:t>
      </w:r>
      <w:r>
        <w:br/>
      </w:r>
      <w:r>
        <w:rPr>
          <w:rFonts w:ascii="Times New Roman"/>
          <w:b w:val="false"/>
          <w:i w:val="false"/>
          <w:color w:val="000000"/>
          <w:sz w:val="28"/>
        </w:rPr>
        <w:t xml:space="preserve">
          диiрмен және құрама жем кәсiпорындарындағы өрттердi </w:t>
      </w:r>
      <w:r>
        <w:br/>
      </w:r>
      <w:r>
        <w:rPr>
          <w:rFonts w:ascii="Times New Roman"/>
          <w:b w:val="false"/>
          <w:i w:val="false"/>
          <w:color w:val="000000"/>
          <w:sz w:val="28"/>
        </w:rPr>
        <w:t xml:space="preserve">
                                 сөндiру </w:t>
      </w:r>
      <w:r>
        <w:br/>
      </w:r>
      <w:r>
        <w:rPr>
          <w:rFonts w:ascii="Times New Roman"/>
          <w:b w:val="false"/>
          <w:i w:val="false"/>
          <w:color w:val="000000"/>
          <w:sz w:val="28"/>
        </w:rPr>
        <w:t xml:space="preserve">
      206. Элеватор-қойма шаруашылығы объектiлерiндегi, диiрмен және құрама жем кәсiпорындарындағы өрт кезiнде: </w:t>
      </w:r>
      <w:r>
        <w:br/>
      </w:r>
      <w:r>
        <w:rPr>
          <w:rFonts w:ascii="Times New Roman"/>
          <w:b w:val="false"/>
          <w:i w:val="false"/>
          <w:color w:val="000000"/>
          <w:sz w:val="28"/>
        </w:rPr>
        <w:t xml:space="preserve">
      - оттың және жану өнiмдерiнiң үйлер арасындағы және төбелердегi ойықтарымен, желдеткiш және аспираторлық жүйелер, дәндi тасымалдау жүйелерi арқылы, сондай-ақ құралдар, галлереялар және басқа құрылыс конструкциялары арқылы оттың тiк және көлденең бағыттарда бүкiл үйге таралуы; </w:t>
      </w:r>
      <w:r>
        <w:br/>
      </w:r>
      <w:r>
        <w:rPr>
          <w:rFonts w:ascii="Times New Roman"/>
          <w:b w:val="false"/>
          <w:i w:val="false"/>
          <w:color w:val="000000"/>
          <w:sz w:val="28"/>
        </w:rPr>
        <w:t xml:space="preserve">
      - үйдiң құлауымен бiрге ұн және элеватор тозаңдарының, бұзылған өнiмдердiң жарылысы болуы мүмкiн. </w:t>
      </w:r>
      <w:r>
        <w:br/>
      </w:r>
      <w:r>
        <w:rPr>
          <w:rFonts w:ascii="Times New Roman"/>
          <w:b w:val="false"/>
          <w:i w:val="false"/>
          <w:color w:val="000000"/>
          <w:sz w:val="28"/>
        </w:rPr>
        <w:t xml:space="preserve">
      207. Элеватор-қойма шаруашылығы объектiлерiндегi, диiрмен және құрама жем кәсiпорындарындағы өрттi сөндiру кезiнде ӨСБ: </w:t>
      </w:r>
      <w:r>
        <w:br/>
      </w:r>
      <w:r>
        <w:rPr>
          <w:rFonts w:ascii="Times New Roman"/>
          <w:b w:val="false"/>
          <w:i w:val="false"/>
          <w:color w:val="000000"/>
          <w:sz w:val="28"/>
        </w:rPr>
        <w:t xml:space="preserve">
      - желдеткiш және аспирациялық жүйелердi тоқтатуға және жабуға, кәсiпорын жұмысын тоқтатуға, егер жабу қондырғысы бүлiнсе, ауа өткiзгiштi ашып, оны көбiкпен толтыруға; </w:t>
      </w:r>
      <w:r>
        <w:br/>
      </w:r>
      <w:r>
        <w:rPr>
          <w:rFonts w:ascii="Times New Roman"/>
          <w:b w:val="false"/>
          <w:i w:val="false"/>
          <w:color w:val="000000"/>
          <w:sz w:val="28"/>
        </w:rPr>
        <w:t xml:space="preserve">
      - сөндiру мен өнiмдi шығаруды сүрлем немесе бункер көлемiнде мiндеттi түрде ортаны көмiр қышқыл газымен немесе азотпен бәсеңдету арқылы жүзеге асыруға; </w:t>
      </w:r>
      <w:r>
        <w:br/>
      </w:r>
      <w:r>
        <w:rPr>
          <w:rFonts w:ascii="Times New Roman"/>
          <w:b w:val="false"/>
          <w:i w:val="false"/>
          <w:color w:val="000000"/>
          <w:sz w:val="28"/>
        </w:rPr>
        <w:t xml:space="preserve">
      - элеватор мұнарасындағы өрттi сөндiруге оқпандарды сүрлем үстiндегi жайлар жағынан тұрақты сатылар, автосатылар арқылы және мұнараның төменгi жағынан - iшкi сатылар арқылы беруге, сонымен бiрге мұнараны диiрменмен немесе басқа жайлармен жалғастыратын галереяларды қорғауды қамтамасыз етуге; </w:t>
      </w:r>
      <w:r>
        <w:br/>
      </w:r>
      <w:r>
        <w:rPr>
          <w:rFonts w:ascii="Times New Roman"/>
          <w:b w:val="false"/>
          <w:i w:val="false"/>
          <w:color w:val="000000"/>
          <w:sz w:val="28"/>
        </w:rPr>
        <w:t xml:space="preserve">
      - диiрмендерде өрт сөндiру кезiнде шашыратпа оқпандарды бiрiншi кезекте өрт ошағына және жоғары орналасқан қабатқа, содан соң оқпанды төменгi қабатқа және ойықтарды қорғауға беруге, ұн және элеватор тозаңы бар және ұн төгiлген жайларда өрт ұштары бар оқпандарды пайдалануға, тек содан кейiн жайды сөндiрудi жинақы оқпанмен жүргiзуге, оларды ашық ұн үйiндiлерiне бағыттамауға; </w:t>
      </w:r>
      <w:r>
        <w:br/>
      </w:r>
      <w:r>
        <w:rPr>
          <w:rFonts w:ascii="Times New Roman"/>
          <w:b w:val="false"/>
          <w:i w:val="false"/>
          <w:color w:val="000000"/>
          <w:sz w:val="28"/>
        </w:rPr>
        <w:t xml:space="preserve">
      - тозаңы жанбайтын аралас жайларда конструкциялардың үстiн және жабдықтарды ылғалдандыруды шашыратпа оқпандармен жүргiзуге; </w:t>
      </w:r>
      <w:r>
        <w:br/>
      </w:r>
      <w:r>
        <w:rPr>
          <w:rFonts w:ascii="Times New Roman"/>
          <w:b w:val="false"/>
          <w:i w:val="false"/>
          <w:color w:val="000000"/>
          <w:sz w:val="28"/>
        </w:rPr>
        <w:t xml:space="preserve">
      - жоғары қабаттарға су беру үшiн құрғақ мұржаларды және су сорғыш-көтергiштердi iске қосып, iшкi өрт крандарын қолдануға; </w:t>
      </w:r>
      <w:r>
        <w:br/>
      </w:r>
      <w:r>
        <w:rPr>
          <w:rFonts w:ascii="Times New Roman"/>
          <w:b w:val="false"/>
          <w:i w:val="false"/>
          <w:color w:val="000000"/>
          <w:sz w:val="28"/>
        </w:rPr>
        <w:t xml:space="preserve">
      - галереялар және транспортерлер бойымен оттың таралуын шектеу үшiн су перделерiн iске қосуға, сондай-ақ тарнспортер ленталарының бөлiктерiн кесiп алып тастауға; </w:t>
      </w:r>
      <w:r>
        <w:br/>
      </w:r>
      <w:r>
        <w:rPr>
          <w:rFonts w:ascii="Times New Roman"/>
          <w:b w:val="false"/>
          <w:i w:val="false"/>
          <w:color w:val="000000"/>
          <w:sz w:val="28"/>
        </w:rPr>
        <w:t xml:space="preserve">
      - жанбаған жайларда дән мен ұнды судан сақтауды ұйымдастыруға мiндеттi. </w:t>
      </w:r>
      <w:r>
        <w:br/>
      </w:r>
      <w:r>
        <w:rPr>
          <w:rFonts w:ascii="Times New Roman"/>
          <w:b w:val="false"/>
          <w:i w:val="false"/>
          <w:color w:val="000000"/>
          <w:sz w:val="28"/>
        </w:rPr>
        <w:t xml:space="preserve">
      208. Дән кептiргiштерде өрт болғанда желдеткiштердiң жұмысын тоқтату, кептiру камерасына жылу бермеу, кептiргіштен қоймаға астық берудi тоқтату және кептiргiшке дымқыл дән берудi арттыру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Ағаш өңдеу және целлюлоза - қағаз өнеркәсiбi </w:t>
      </w:r>
      <w:r>
        <w:br/>
      </w:r>
      <w:r>
        <w:rPr>
          <w:rFonts w:ascii="Times New Roman"/>
          <w:b w:val="false"/>
          <w:i w:val="false"/>
          <w:color w:val="000000"/>
          <w:sz w:val="28"/>
        </w:rPr>
        <w:t xml:space="preserve">
                 кәсiпорындарға өрттердi сөндiру </w:t>
      </w:r>
      <w:r>
        <w:br/>
      </w:r>
      <w:r>
        <w:rPr>
          <w:rFonts w:ascii="Times New Roman"/>
          <w:b w:val="false"/>
          <w:i w:val="false"/>
          <w:color w:val="000000"/>
          <w:sz w:val="28"/>
        </w:rPr>
        <w:t xml:space="preserve">
      209. Ағаш өңдеу және целлюлоза-қағаз өнеркәсiбi кәсiпорындарындағы өрт кезiнде: </w:t>
      </w:r>
      <w:r>
        <w:br/>
      </w:r>
      <w:r>
        <w:rPr>
          <w:rFonts w:ascii="Times New Roman"/>
          <w:b w:val="false"/>
          <w:i w:val="false"/>
          <w:color w:val="000000"/>
          <w:sz w:val="28"/>
        </w:rPr>
        <w:t xml:space="preserve">
      - оттың ағаш құрылыстар, галереялар және транспортерлер, желдеткiш жүйелерi және эксгаустерлiк қондырғылар, сондай-ақ көптеген жану материалдары бойынша тез таралуы; </w:t>
      </w:r>
      <w:r>
        <w:br/>
      </w:r>
      <w:r>
        <w:rPr>
          <w:rFonts w:ascii="Times New Roman"/>
          <w:b w:val="false"/>
          <w:i w:val="false"/>
          <w:color w:val="000000"/>
          <w:sz w:val="28"/>
        </w:rPr>
        <w:t xml:space="preserve">
      - картон және қағаз жасайтын машиналардың барлық құрғату бөлiгi арқылы оттың жедел таралуы; </w:t>
      </w:r>
      <w:r>
        <w:br/>
      </w:r>
      <w:r>
        <w:rPr>
          <w:rFonts w:ascii="Times New Roman"/>
          <w:b w:val="false"/>
          <w:i w:val="false"/>
          <w:color w:val="000000"/>
          <w:sz w:val="28"/>
        </w:rPr>
        <w:t xml:space="preserve">
      - ашық өртте көршi үйлерге және құрылыстарға ұшқындар мен шоқтардың түсуi; </w:t>
      </w:r>
      <w:r>
        <w:br/>
      </w:r>
      <w:r>
        <w:rPr>
          <w:rFonts w:ascii="Times New Roman"/>
          <w:b w:val="false"/>
          <w:i w:val="false"/>
          <w:color w:val="000000"/>
          <w:sz w:val="28"/>
        </w:rPr>
        <w:t xml:space="preserve">
      - галереялардың құлауы; </w:t>
      </w:r>
      <w:r>
        <w:br/>
      </w:r>
      <w:r>
        <w:rPr>
          <w:rFonts w:ascii="Times New Roman"/>
          <w:b w:val="false"/>
          <w:i w:val="false"/>
          <w:color w:val="000000"/>
          <w:sz w:val="28"/>
        </w:rPr>
        <w:t xml:space="preserve">
      - транспортер ленталарының үзiндi және көлбеу галереяларда олардың ең төменгi белгiге құлауы; </w:t>
      </w:r>
      <w:r>
        <w:br/>
      </w:r>
      <w:r>
        <w:rPr>
          <w:rFonts w:ascii="Times New Roman"/>
          <w:b w:val="false"/>
          <w:i w:val="false"/>
          <w:color w:val="000000"/>
          <w:sz w:val="28"/>
        </w:rPr>
        <w:t xml:space="preserve">
      - хлордың және басқа уландырғыш заттардың бөлiнуi мүмкiн. </w:t>
      </w:r>
      <w:r>
        <w:br/>
      </w:r>
      <w:r>
        <w:rPr>
          <w:rFonts w:ascii="Times New Roman"/>
          <w:b w:val="false"/>
          <w:i w:val="false"/>
          <w:color w:val="000000"/>
          <w:sz w:val="28"/>
        </w:rPr>
        <w:t xml:space="preserve">
      210. Ағаш өңдеу және целлюлоза-қағаз өнеркәсiбi кәсiпорындарындағы өрт кезiнде ӨСБ: </w:t>
      </w:r>
      <w:r>
        <w:br/>
      </w:r>
      <w:r>
        <w:rPr>
          <w:rFonts w:ascii="Times New Roman"/>
          <w:b w:val="false"/>
          <w:i w:val="false"/>
          <w:color w:val="000000"/>
          <w:sz w:val="28"/>
        </w:rPr>
        <w:t xml:space="preserve">
      - картон және қағаз жасау машиналарына су оқпандарын және көбiктi берумен бiрге масса берудi тоқтатудың шараларын қолдануға, өрт кезiнде машиналарды тоқтатпауға; </w:t>
      </w:r>
      <w:r>
        <w:br/>
      </w:r>
      <w:r>
        <w:rPr>
          <w:rFonts w:ascii="Times New Roman"/>
          <w:b w:val="false"/>
          <w:i w:val="false"/>
          <w:color w:val="000000"/>
          <w:sz w:val="28"/>
        </w:rPr>
        <w:t xml:space="preserve">
      - хлор дайындау және сақтау, хлор өнiмдерi, күкiрт және басқа да уландырғыш заттар жасайтын цехтарда, сондай-ақ оларды тасымалдауға арналған құралдарда жұмыс iстейтiн бүкiл жеке құрамды (өрт автомобильдерi жүргiзушiлерiн қоса) сақтық құралдарымен қамтамасыз етуге; </w:t>
      </w:r>
      <w:r>
        <w:br/>
      </w:r>
      <w:r>
        <w:rPr>
          <w:rFonts w:ascii="Times New Roman"/>
          <w:b w:val="false"/>
          <w:i w:val="false"/>
          <w:color w:val="000000"/>
          <w:sz w:val="28"/>
        </w:rPr>
        <w:t xml:space="preserve">
      - хлордың шығуымен байланысты апат жағдайында кәсiпорынның газдан құтқару қызметiмен бiрлесiп бiрiншi кезекте хлор бұлтын оның таралу жолында шашыраған су ағындарымен жоюға және газдың шығуын жоюды қамтамасыз етуге, жеке құрамның жұмысын тыныс алу органдары мен терiнi қорғайтын құралдарымен қамтамасыз етуге; </w:t>
      </w:r>
      <w:r>
        <w:br/>
      </w:r>
      <w:r>
        <w:rPr>
          <w:rFonts w:ascii="Times New Roman"/>
          <w:b w:val="false"/>
          <w:i w:val="false"/>
          <w:color w:val="000000"/>
          <w:sz w:val="28"/>
        </w:rPr>
        <w:t xml:space="preserve">
      - бункерлер мен транспортер ленталарын сақтау үшiн жаңқа беретiн жер асты бункерлерi галереясына оқпандарды берудi, бункерлердiң астындағы жаңқаларды әкетумен және бункердiң қосалқы терезелерiн ашумен бiр мезгiлде толассыз су құюды қамтамасыз етуге, өршiген өрт кезiнде мүмкiндiгiнше сумен толтыруға; </w:t>
      </w:r>
      <w:r>
        <w:br/>
      </w:r>
      <w:r>
        <w:rPr>
          <w:rFonts w:ascii="Times New Roman"/>
          <w:b w:val="false"/>
          <w:i w:val="false"/>
          <w:color w:val="000000"/>
          <w:sz w:val="28"/>
        </w:rPr>
        <w:t xml:space="preserve">
      - жаңқалар және қабықтар беретiн көлбеу галереяларда цех жағынан галереяның жоғары бөлiгiнен оқпандарды енгiзудi және жеке құрамның отқа шабуылын төменнен жоғары қарай ұйымдастыруға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Металлургия кәсiпорындарындағы өрттi сөндiру </w:t>
      </w:r>
      <w:r>
        <w:br/>
      </w:r>
      <w:r>
        <w:rPr>
          <w:rFonts w:ascii="Times New Roman"/>
          <w:b w:val="false"/>
          <w:i w:val="false"/>
          <w:color w:val="000000"/>
          <w:sz w:val="28"/>
        </w:rPr>
        <w:t xml:space="preserve">
      211. Металлургия кәсiпорындарындағы өрт кезiнде: </w:t>
      </w:r>
      <w:r>
        <w:br/>
      </w:r>
      <w:r>
        <w:rPr>
          <w:rFonts w:ascii="Times New Roman"/>
          <w:b w:val="false"/>
          <w:i w:val="false"/>
          <w:color w:val="000000"/>
          <w:sz w:val="28"/>
        </w:rPr>
        <w:t xml:space="preserve">
      - май өткiзгiштерде, кабельдiк тунельдерде және қабаттарда, транспортерлiк галереяларда, үлкен алаңды жамылғышта және жоғары қысымды гидравлика жүйелерiнде оттың тез таралуы; </w:t>
      </w:r>
      <w:r>
        <w:br/>
      </w:r>
      <w:r>
        <w:rPr>
          <w:rFonts w:ascii="Times New Roman"/>
          <w:b w:val="false"/>
          <w:i w:val="false"/>
          <w:color w:val="000000"/>
          <w:sz w:val="28"/>
        </w:rPr>
        <w:t xml:space="preserve">
      - өрттiң жер деңгейiнен төмен және аса жоғарыда болуы және таралуы; </w:t>
      </w:r>
      <w:r>
        <w:br/>
      </w:r>
      <w:r>
        <w:rPr>
          <w:rFonts w:ascii="Times New Roman"/>
          <w:b w:val="false"/>
          <w:i w:val="false"/>
          <w:color w:val="000000"/>
          <w:sz w:val="28"/>
        </w:rPr>
        <w:t xml:space="preserve">
      - жану ошағынан айтарлықтай қашықтыққа таралған үлкен көлемдегi қалың түтiннiң болуы; </w:t>
      </w:r>
      <w:r>
        <w:br/>
      </w:r>
      <w:r>
        <w:rPr>
          <w:rFonts w:ascii="Times New Roman"/>
          <w:b w:val="false"/>
          <w:i w:val="false"/>
          <w:color w:val="000000"/>
          <w:sz w:val="28"/>
        </w:rPr>
        <w:t xml:space="preserve">
      - ерiген металдың және қождың төгiлуi; </w:t>
      </w:r>
      <w:r>
        <w:br/>
      </w:r>
      <w:r>
        <w:rPr>
          <w:rFonts w:ascii="Times New Roman"/>
          <w:b w:val="false"/>
          <w:i w:val="false"/>
          <w:color w:val="000000"/>
          <w:sz w:val="28"/>
        </w:rPr>
        <w:t xml:space="preserve">
      - қысымда тұрған аппараттардағы және құбыр өткiзгiштердегi газдардың және сұйықтардың алаулап жануы; </w:t>
      </w:r>
      <w:r>
        <w:br/>
      </w:r>
      <w:r>
        <w:rPr>
          <w:rFonts w:ascii="Times New Roman"/>
          <w:b w:val="false"/>
          <w:i w:val="false"/>
          <w:color w:val="000000"/>
          <w:sz w:val="28"/>
        </w:rPr>
        <w:t xml:space="preserve">
      - аймақтың аммиакпен, кокс, домна және басқа газдармен газдануы, газдар мен күйелердiң жарылуы мүмкiн. </w:t>
      </w:r>
      <w:r>
        <w:br/>
      </w:r>
      <w:r>
        <w:rPr>
          <w:rFonts w:ascii="Times New Roman"/>
          <w:b w:val="false"/>
          <w:i w:val="false"/>
          <w:color w:val="000000"/>
          <w:sz w:val="28"/>
        </w:rPr>
        <w:t xml:space="preserve">
      212. Өрттi барлау кезiнде негiзгi тапсырмаларды орындаудан басқа: </w:t>
      </w:r>
      <w:r>
        <w:br/>
      </w:r>
      <w:r>
        <w:rPr>
          <w:rFonts w:ascii="Times New Roman"/>
          <w:b w:val="false"/>
          <w:i w:val="false"/>
          <w:color w:val="000000"/>
          <w:sz w:val="28"/>
        </w:rPr>
        <w:t xml:space="preserve">
      - технологиялық жабдықтарды тоқтатудың және электр энергиясын өшiрудiң мүмкiндiгiн; </w:t>
      </w:r>
      <w:r>
        <w:br/>
      </w:r>
      <w:r>
        <w:rPr>
          <w:rFonts w:ascii="Times New Roman"/>
          <w:b w:val="false"/>
          <w:i w:val="false"/>
          <w:color w:val="000000"/>
          <w:sz w:val="28"/>
        </w:rPr>
        <w:t xml:space="preserve">
      - майды гирожүйеге берудiң, жеңiл от алатын және жанатын сұйықтарды шихтаға қоспа ретiнде көмiр беретiн жолдарға берудi тоқтатудың мүмкiндiгi мен қажеттiгiн; </w:t>
      </w:r>
      <w:r>
        <w:br/>
      </w:r>
      <w:r>
        <w:rPr>
          <w:rFonts w:ascii="Times New Roman"/>
          <w:b w:val="false"/>
          <w:i w:val="false"/>
          <w:color w:val="000000"/>
          <w:sz w:val="28"/>
        </w:rPr>
        <w:t xml:space="preserve">
      - оттың отын тиейтiн тораптарда, траснпортерлiк галереяларда, май және кабельдiк туннельдерде, жертөлелерде, машина залына таралу мүмкiндiгiн анықтау қажет. </w:t>
      </w:r>
      <w:r>
        <w:br/>
      </w:r>
      <w:r>
        <w:rPr>
          <w:rFonts w:ascii="Times New Roman"/>
          <w:b w:val="false"/>
          <w:i w:val="false"/>
          <w:color w:val="000000"/>
          <w:sz w:val="28"/>
        </w:rPr>
        <w:t xml:space="preserve">
      213. Металлургия кәсiпорындарындағы өрттi сөндiру кезiнде ӨСБ: </w:t>
      </w:r>
      <w:r>
        <w:br/>
      </w:r>
      <w:r>
        <w:rPr>
          <w:rFonts w:ascii="Times New Roman"/>
          <w:b w:val="false"/>
          <w:i w:val="false"/>
          <w:color w:val="000000"/>
          <w:sz w:val="28"/>
        </w:rPr>
        <w:t xml:space="preserve">
      - өртте шұғыл штаб ұйымдастыруға; </w:t>
      </w:r>
      <w:r>
        <w:br/>
      </w:r>
      <w:r>
        <w:rPr>
          <w:rFonts w:ascii="Times New Roman"/>
          <w:b w:val="false"/>
          <w:i w:val="false"/>
          <w:color w:val="000000"/>
          <w:sz w:val="28"/>
        </w:rPr>
        <w:t xml:space="preserve">
      - жұмыс ауданындағы ауа талдамасына бақылау жасау үшiн объектiнiң газдан құтқару қызметiн тартуға, сөндiрудi противогаздармен ұйымдастыруға; </w:t>
      </w:r>
      <w:r>
        <w:br/>
      </w:r>
      <w:r>
        <w:rPr>
          <w:rFonts w:ascii="Times New Roman"/>
          <w:b w:val="false"/>
          <w:i w:val="false"/>
          <w:color w:val="000000"/>
          <w:sz w:val="28"/>
        </w:rPr>
        <w:t xml:space="preserve">
      - транспортерлiк галереялардағы өрттi сөндiру үшiн негiзгi конструкцияларды өшiруге және қорғауға қуатты су оқпандарын берудi ұйымдастыруға, галереялардың тиеу тораптарындағы және сүйеу тiреулерiне қосылатын жерлердегi оқпаншылар позициясын анықтауға; </w:t>
      </w:r>
      <w:r>
        <w:br/>
      </w:r>
      <w:r>
        <w:rPr>
          <w:rFonts w:ascii="Times New Roman"/>
          <w:b w:val="false"/>
          <w:i w:val="false"/>
          <w:color w:val="000000"/>
          <w:sz w:val="28"/>
        </w:rPr>
        <w:t xml:space="preserve">
      - прокат стандарындағы өрттi сөндiру үшiн, әдеттегiдей, май өткiзгiштер тунельдерiн қорғау үшiн де және электрлi машина залы жағынан да көбiк оқпандарын беруге; </w:t>
      </w:r>
      <w:r>
        <w:br/>
      </w:r>
      <w:r>
        <w:rPr>
          <w:rFonts w:ascii="Times New Roman"/>
          <w:b w:val="false"/>
          <w:i w:val="false"/>
          <w:color w:val="000000"/>
          <w:sz w:val="28"/>
        </w:rPr>
        <w:t xml:space="preserve">
      - гидравлика жүйесiнен шығып жатқан майдың алаулап жануы кезiнде металл фермаларды сөндiру және салқындату үшiн қуатты су оқпандарын беруге, объектi әкiмшiлiктi арқылы май берудi тоқтатудың шараларын қолдануға; </w:t>
      </w:r>
      <w:r>
        <w:br/>
      </w:r>
      <w:r>
        <w:rPr>
          <w:rFonts w:ascii="Times New Roman"/>
          <w:b w:val="false"/>
          <w:i w:val="false"/>
          <w:color w:val="000000"/>
          <w:sz w:val="28"/>
        </w:rPr>
        <w:t xml:space="preserve">
      - әдеттегiдей, май бактарын және май өткiзгiш траншеяларын сөндiру және қорғау үшiн май жертөлелерiне көбiк оқпандарын беруге; </w:t>
      </w:r>
      <w:r>
        <w:br/>
      </w:r>
      <w:r>
        <w:rPr>
          <w:rFonts w:ascii="Times New Roman"/>
          <w:b w:val="false"/>
          <w:i w:val="false"/>
          <w:color w:val="000000"/>
          <w:sz w:val="28"/>
        </w:rPr>
        <w:t xml:space="preserve">
      - апат салдарынан майдың және қождың төгiлуi болған кезде көршi негiзгi конструкцияларды салқындатуға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Тоңазытқыштардағы өрттi сөндiру </w:t>
      </w:r>
      <w:r>
        <w:br/>
      </w:r>
      <w:r>
        <w:rPr>
          <w:rFonts w:ascii="Times New Roman"/>
          <w:b w:val="false"/>
          <w:i w:val="false"/>
          <w:color w:val="000000"/>
          <w:sz w:val="28"/>
        </w:rPr>
        <w:t xml:space="preserve">
      214. Тоңазытқыштардағы өрт кезiнде: </w:t>
      </w:r>
      <w:r>
        <w:br/>
      </w:r>
      <w:r>
        <w:rPr>
          <w:rFonts w:ascii="Times New Roman"/>
          <w:b w:val="false"/>
          <w:i w:val="false"/>
          <w:color w:val="000000"/>
          <w:sz w:val="28"/>
        </w:rPr>
        <w:t xml:space="preserve">
      - сөрелердiң құлауы, сақталатын товарлар мен құлаған конструкциялардан үйiндiлердiң пайда болуы; </w:t>
      </w:r>
      <w:r>
        <w:br/>
      </w:r>
      <w:r>
        <w:rPr>
          <w:rFonts w:ascii="Times New Roman"/>
          <w:b w:val="false"/>
          <w:i w:val="false"/>
          <w:color w:val="000000"/>
          <w:sz w:val="28"/>
        </w:rPr>
        <w:t xml:space="preserve">
      - өрт ошақтарының бүркiлеп қалуы; </w:t>
      </w:r>
      <w:r>
        <w:br/>
      </w:r>
      <w:r>
        <w:rPr>
          <w:rFonts w:ascii="Times New Roman"/>
          <w:b w:val="false"/>
          <w:i w:val="false"/>
          <w:color w:val="000000"/>
          <w:sz w:val="28"/>
        </w:rPr>
        <w:t xml:space="preserve">
      - жайдың қатты түтiнденуi және нашар жарық түсуi; </w:t>
      </w:r>
      <w:r>
        <w:br/>
      </w:r>
      <w:r>
        <w:rPr>
          <w:rFonts w:ascii="Times New Roman"/>
          <w:b w:val="false"/>
          <w:i w:val="false"/>
          <w:color w:val="000000"/>
          <w:sz w:val="28"/>
        </w:rPr>
        <w:t xml:space="preserve">
      - оттың жоғары қабаттарға жылу ажыратқыш арқылы таралуына жағдай жасайтын негiзгi қабырғалармен байланысты емес шахталарының болуы; </w:t>
      </w:r>
      <w:r>
        <w:br/>
      </w:r>
      <w:r>
        <w:rPr>
          <w:rFonts w:ascii="Times New Roman"/>
          <w:b w:val="false"/>
          <w:i w:val="false"/>
          <w:color w:val="000000"/>
          <w:sz w:val="28"/>
        </w:rPr>
        <w:t xml:space="preserve">
      - жылу ажыратқыш плиталардың қабырға конструкцияларына бекiтiлуiнiң бұзылуы және олардың құлауы; </w:t>
      </w:r>
      <w:r>
        <w:br/>
      </w:r>
      <w:r>
        <w:rPr>
          <w:rFonts w:ascii="Times New Roman"/>
          <w:b w:val="false"/>
          <w:i w:val="false"/>
          <w:color w:val="000000"/>
          <w:sz w:val="28"/>
        </w:rPr>
        <w:t xml:space="preserve">
      - өрт кезiнде апат және жарылыс болуы мүмкiн салқындатқыштардың, сондай-ақ аммиактық және басқа тоңазытқыш беретiн қондырғылардың коммуникациялары мен құралдары болуы; </w:t>
      </w:r>
      <w:r>
        <w:br/>
      </w:r>
      <w:r>
        <w:rPr>
          <w:rFonts w:ascii="Times New Roman"/>
          <w:b w:val="false"/>
          <w:i w:val="false"/>
          <w:color w:val="000000"/>
          <w:sz w:val="28"/>
        </w:rPr>
        <w:t xml:space="preserve">
      - салқындатқыш коммуникацияларының апаты кезiнде улану мен күйiктiң болуы мүмкiн. </w:t>
      </w:r>
      <w:r>
        <w:br/>
      </w:r>
      <w:r>
        <w:rPr>
          <w:rFonts w:ascii="Times New Roman"/>
          <w:b w:val="false"/>
          <w:i w:val="false"/>
          <w:color w:val="000000"/>
          <w:sz w:val="28"/>
        </w:rPr>
        <w:t xml:space="preserve">
      215. Тоңазытқыштағы өрттi сөндiру кезiнде ӨСБ: </w:t>
      </w:r>
      <w:r>
        <w:br/>
      </w:r>
      <w:r>
        <w:rPr>
          <w:rFonts w:ascii="Times New Roman"/>
          <w:b w:val="false"/>
          <w:i w:val="false"/>
          <w:color w:val="000000"/>
          <w:sz w:val="28"/>
        </w:rPr>
        <w:t xml:space="preserve">
      - өртке қарсы белдеулер (бөлулер) орналастыруға, құрылыс конструкциясы және сақталатын өнiмдер туралы мәлiмет алуға; </w:t>
      </w:r>
      <w:r>
        <w:br/>
      </w:r>
      <w:r>
        <w:rPr>
          <w:rFonts w:ascii="Times New Roman"/>
          <w:b w:val="false"/>
          <w:i w:val="false"/>
          <w:color w:val="000000"/>
          <w:sz w:val="28"/>
        </w:rPr>
        <w:t xml:space="preserve">
      - аммиактың бұлтын судың шашыранды ағындарымен белсендi байытуға; </w:t>
      </w:r>
      <w:r>
        <w:br/>
      </w:r>
      <w:r>
        <w:rPr>
          <w:rFonts w:ascii="Times New Roman"/>
          <w:b w:val="false"/>
          <w:i w:val="false"/>
          <w:color w:val="000000"/>
          <w:sz w:val="28"/>
        </w:rPr>
        <w:t xml:space="preserve">
      - желдеткiш жүйелерiнiң жұмысын тоқтату және салқындатқыш заттарды жанған жайларға берудiң, тоңазытқыш қондырғыларын өшiрудiң өрт бөлiмшелерiнiң жеке құрамы жұмыс iстеп жатқан аймаққа салқындатқыштардың шығуына жол бермеудiң шараларын қолдануға; </w:t>
      </w:r>
      <w:r>
        <w:br/>
      </w:r>
      <w:r>
        <w:rPr>
          <w:rFonts w:ascii="Times New Roman"/>
          <w:b w:val="false"/>
          <w:i w:val="false"/>
          <w:color w:val="000000"/>
          <w:sz w:val="28"/>
        </w:rPr>
        <w:t xml:space="preserve">
      - оттың таралу шекарасын анықтау үшiн жылу бөлгiштiң оның ұзына бойынша бақылау аршуын жүргiзуге, жылу бөлгiшпен от таралған кезде мехникаландырылған құралдардың көмегiмен онда өртке қарсы бөлiп тастау орнын құруға; </w:t>
      </w:r>
      <w:r>
        <w:br/>
      </w:r>
      <w:r>
        <w:rPr>
          <w:rFonts w:ascii="Times New Roman"/>
          <w:b w:val="false"/>
          <w:i w:val="false"/>
          <w:color w:val="000000"/>
          <w:sz w:val="28"/>
        </w:rPr>
        <w:t xml:space="preserve">
      - тоңазытқыш камерлар мен жылу бөлгiштердi сөндiру үшiн дымқылдаушы мен шашыранды су ағынып және көбiктi пайдалануға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Сауда орындарындағы және товар-материалдық </w:t>
      </w:r>
      <w:r>
        <w:br/>
      </w:r>
      <w:r>
        <w:rPr>
          <w:rFonts w:ascii="Times New Roman"/>
          <w:b w:val="false"/>
          <w:i w:val="false"/>
          <w:color w:val="000000"/>
          <w:sz w:val="28"/>
        </w:rPr>
        <w:t xml:space="preserve">
              құндылықтар қоймаларындағы өрттi сөндiру </w:t>
      </w:r>
      <w:r>
        <w:br/>
      </w:r>
      <w:r>
        <w:rPr>
          <w:rFonts w:ascii="Times New Roman"/>
          <w:b w:val="false"/>
          <w:i w:val="false"/>
          <w:color w:val="000000"/>
          <w:sz w:val="28"/>
        </w:rPr>
        <w:t xml:space="preserve">
      216. Сауда орындары және товар-материалдық құндылықтар қоймалары жобаланылуының күрделiлiгiмен, кiретiн жерлердiң және терезе ойықтарының аз санымен, адамдардың және көп материалдық құндылықтардың шоғырлануымен, әртүрлi физикалық-химиялық қасиеттерi бар материалдардың болуымен, олардың жануы және термикалық бұзылуы жарылыспен түтiннiң тез пайда болуымен, уландырғыш заттардың бөлiнуiмен қатар жүретiнiмен сипатталады. </w:t>
      </w:r>
      <w:r>
        <w:br/>
      </w:r>
      <w:r>
        <w:rPr>
          <w:rFonts w:ascii="Times New Roman"/>
          <w:b w:val="false"/>
          <w:i w:val="false"/>
          <w:color w:val="000000"/>
          <w:sz w:val="28"/>
        </w:rPr>
        <w:t xml:space="preserve">
      217. Сауда орындары және товар-материалдық құндылықтар қоймаларындағы өрт кезiнде: </w:t>
      </w:r>
      <w:r>
        <w:br/>
      </w:r>
      <w:r>
        <w:rPr>
          <w:rFonts w:ascii="Times New Roman"/>
          <w:b w:val="false"/>
          <w:i w:val="false"/>
          <w:color w:val="000000"/>
          <w:sz w:val="28"/>
        </w:rPr>
        <w:t xml:space="preserve">
      - полимерлiк материалдардың жануы және жаңа жану ошақтарының пайда болуына себеп болатын қатар және төмен жатқан қабаттарға жанған ерiген заттардың ағуы; </w:t>
      </w:r>
      <w:r>
        <w:br/>
      </w:r>
      <w:r>
        <w:rPr>
          <w:rFonts w:ascii="Times New Roman"/>
          <w:b w:val="false"/>
          <w:i w:val="false"/>
          <w:color w:val="000000"/>
          <w:sz w:val="28"/>
        </w:rPr>
        <w:t xml:space="preserve">
      - металл конструкцияларының, сөрелердiң құлауы және өтетiн жолдарда үйiндiлердiң пайда болуы мүмкiн. </w:t>
      </w:r>
      <w:r>
        <w:br/>
      </w:r>
      <w:r>
        <w:rPr>
          <w:rFonts w:ascii="Times New Roman"/>
          <w:b w:val="false"/>
          <w:i w:val="false"/>
          <w:color w:val="000000"/>
          <w:sz w:val="28"/>
        </w:rPr>
        <w:t xml:space="preserve">
      218. Сауда орындары немесе товар-материалдық құндылықтар қоймаларындағы өрттi сөндiру кезiнде ӨСБ: </w:t>
      </w:r>
      <w:r>
        <w:br/>
      </w:r>
      <w:r>
        <w:rPr>
          <w:rFonts w:ascii="Times New Roman"/>
          <w:b w:val="false"/>
          <w:i w:val="false"/>
          <w:color w:val="000000"/>
          <w:sz w:val="28"/>
        </w:rPr>
        <w:t xml:space="preserve">
      - материалдық құндылықтардың орналасқан орынын анықтауға, тиеу, түсiру құралдарын пайдаланып оларды басқа жаққа әкетуге немесе қорғаудың шараларын қолдануға және ретiн анықтауға; </w:t>
      </w:r>
      <w:r>
        <w:br/>
      </w:r>
      <w:r>
        <w:rPr>
          <w:rFonts w:ascii="Times New Roman"/>
          <w:b w:val="false"/>
          <w:i w:val="false"/>
          <w:color w:val="000000"/>
          <w:sz w:val="28"/>
        </w:rPr>
        <w:t xml:space="preserve">
      - сөндiру үшiн жабылмалы оқпандарды, шашыранды суларды, көбiктi, от сөндiретiн ұнтақтарды және инерттi газдарды беруге; </w:t>
      </w:r>
      <w:r>
        <w:br/>
      </w:r>
      <w:r>
        <w:rPr>
          <w:rFonts w:ascii="Times New Roman"/>
          <w:b w:val="false"/>
          <w:i w:val="false"/>
          <w:color w:val="000000"/>
          <w:sz w:val="28"/>
        </w:rPr>
        <w:t xml:space="preserve">
      - қасақана от қойған немесе басқа себептер болған жағдайда өрттiң себебiн анықтаудың шарасын қолдануға, тергеу - шұғыл топ келгенге дейiн заттай айғақтардың сақталуын қамтамасыз етуге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Тарау </w:t>
      </w:r>
      <w:r>
        <w:br/>
      </w:r>
      <w:r>
        <w:rPr>
          <w:rFonts w:ascii="Times New Roman"/>
          <w:b w:val="false"/>
          <w:i w:val="false"/>
          <w:color w:val="000000"/>
          <w:sz w:val="28"/>
        </w:rPr>
        <w:t xml:space="preserve">
                   АШЫҚ ЖЕРЛЕРДЕГI ӨРТТЕРДI СӨНДIРУ </w:t>
      </w:r>
      <w:r>
        <w:br/>
      </w:r>
      <w:r>
        <w:rPr>
          <w:rFonts w:ascii="Times New Roman"/>
          <w:b w:val="false"/>
          <w:i w:val="false"/>
          <w:color w:val="000000"/>
          <w:sz w:val="28"/>
        </w:rPr>
        <w:t xml:space="preserve">
             Жеңiл жанатын, жанатын сұйықтар (жжс, жас) және </w:t>
      </w:r>
      <w:r>
        <w:br/>
      </w:r>
      <w:r>
        <w:rPr>
          <w:rFonts w:ascii="Times New Roman"/>
          <w:b w:val="false"/>
          <w:i w:val="false"/>
          <w:color w:val="000000"/>
          <w:sz w:val="28"/>
        </w:rPr>
        <w:t xml:space="preserve">
        сығымдалған көмiртегi газдары (скг) сақталатын резервуарлық </w:t>
      </w:r>
      <w:r>
        <w:br/>
      </w:r>
      <w:r>
        <w:rPr>
          <w:rFonts w:ascii="Times New Roman"/>
          <w:b w:val="false"/>
          <w:i w:val="false"/>
          <w:color w:val="000000"/>
          <w:sz w:val="28"/>
        </w:rPr>
        <w:t xml:space="preserve">
                      парктердегi өрттердi сөндiру </w:t>
      </w:r>
      <w:r>
        <w:br/>
      </w:r>
      <w:r>
        <w:rPr>
          <w:rFonts w:ascii="Times New Roman"/>
          <w:b w:val="false"/>
          <w:i w:val="false"/>
          <w:color w:val="000000"/>
          <w:sz w:val="28"/>
        </w:rPr>
        <w:t xml:space="preserve">
      219. ЖЖС, ЖС және СКГ сақталатын резервуарлық парктердегi өрттер: </w:t>
      </w:r>
      <w:r>
        <w:br/>
      </w:r>
      <w:r>
        <w:rPr>
          <w:rFonts w:ascii="Times New Roman"/>
          <w:b w:val="false"/>
          <w:i w:val="false"/>
          <w:color w:val="000000"/>
          <w:sz w:val="28"/>
        </w:rPr>
        <w:t xml:space="preserve">
      - резервуарлардың жарылуымен, мұнай өнiмдерiнiң қайнауымен және атылуымен; </w:t>
      </w:r>
      <w:r>
        <w:br/>
      </w:r>
      <w:r>
        <w:rPr>
          <w:rFonts w:ascii="Times New Roman"/>
          <w:b w:val="false"/>
          <w:i w:val="false"/>
          <w:color w:val="000000"/>
          <w:sz w:val="28"/>
        </w:rPr>
        <w:t xml:space="preserve">
      - от сөндiретiн заттарды берудi қиындататын аймақтағы резервуар төбесiнiң құлауы нәтижесiндегi пайда болатын заттармен; </w:t>
      </w:r>
      <w:r>
        <w:br/>
      </w:r>
      <w:r>
        <w:rPr>
          <w:rFonts w:ascii="Times New Roman"/>
          <w:b w:val="false"/>
          <w:i w:val="false"/>
          <w:color w:val="000000"/>
          <w:sz w:val="28"/>
        </w:rPr>
        <w:t xml:space="preserve">
      - технологиялық астаулармен, канализациялық және басқа жүйелермен оттың тез өршуiмен және таралуымен; </w:t>
      </w:r>
      <w:r>
        <w:br/>
      </w:r>
      <w:r>
        <w:rPr>
          <w:rFonts w:ascii="Times New Roman"/>
          <w:b w:val="false"/>
          <w:i w:val="false"/>
          <w:color w:val="000000"/>
          <w:sz w:val="28"/>
        </w:rPr>
        <w:t xml:space="preserve">
      - жану тасқындарының бағытан өзгертуiмен және ауа райы жағдайына байланысты қызуымен сипатталады. </w:t>
      </w:r>
      <w:r>
        <w:br/>
      </w:r>
      <w:r>
        <w:rPr>
          <w:rFonts w:ascii="Times New Roman"/>
          <w:b w:val="false"/>
          <w:i w:val="false"/>
          <w:color w:val="000000"/>
          <w:sz w:val="28"/>
        </w:rPr>
        <w:t xml:space="preserve">
      220. Өрттi барлау кезiнде, барлаудың жалпы мiндеттерiн орындаудан басқа: </w:t>
      </w:r>
      <w:r>
        <w:br/>
      </w:r>
      <w:r>
        <w:rPr>
          <w:rFonts w:ascii="Times New Roman"/>
          <w:b w:val="false"/>
          <w:i w:val="false"/>
          <w:color w:val="000000"/>
          <w:sz w:val="28"/>
        </w:rPr>
        <w:t xml:space="preserve">
      - жанып жатқан және көршi резервуарлардағы ЖЖС және ЖС-ның мөлшерi мен түрiн, толу деңгейiн, су көтермелерiнiң барлығын, резервуарлар төбелерiнiң бұзылу сипатын; </w:t>
      </w:r>
      <w:r>
        <w:br/>
      </w:r>
      <w:r>
        <w:rPr>
          <w:rFonts w:ascii="Times New Roman"/>
          <w:b w:val="false"/>
          <w:i w:val="false"/>
          <w:color w:val="000000"/>
          <w:sz w:val="28"/>
        </w:rPr>
        <w:t xml:space="preserve">
      - қоршау үйiндiлердiң жағдайын, резервуар бұзылғанда немесе атылу кезiнде аралас құрылыстарды зақымдаудың қаупiн, сұйықтардың мүмкiн болатын ағу жолдарын; </w:t>
      </w:r>
      <w:r>
        <w:br/>
      </w:r>
      <w:r>
        <w:rPr>
          <w:rFonts w:ascii="Times New Roman"/>
          <w:b w:val="false"/>
          <w:i w:val="false"/>
          <w:color w:val="000000"/>
          <w:sz w:val="28"/>
        </w:rPr>
        <w:t xml:space="preserve">
      - өндiрiстiк және нөсер канализацияларының, байқау құдықтары мен су қақпақтарының жағдайы мен бар-жоғын; </w:t>
      </w:r>
      <w:r>
        <w:br/>
      </w:r>
      <w:r>
        <w:rPr>
          <w:rFonts w:ascii="Times New Roman"/>
          <w:b w:val="false"/>
          <w:i w:val="false"/>
          <w:color w:val="000000"/>
          <w:sz w:val="28"/>
        </w:rPr>
        <w:t xml:space="preserve">
      - резервуарлардан мұнай өнiмдерiн айдаудың немесе шығарудың және оларды сумен немесе бумен толтырудың мүмкiндiгiн; </w:t>
      </w:r>
      <w:r>
        <w:br/>
      </w:r>
      <w:r>
        <w:rPr>
          <w:rFonts w:ascii="Times New Roman"/>
          <w:b w:val="false"/>
          <w:i w:val="false"/>
          <w:color w:val="000000"/>
          <w:sz w:val="28"/>
        </w:rPr>
        <w:t xml:space="preserve">
      - өрт сөндiру құралдары мен қондырғыларының, сумен қамтамасыз ету және көбiктендiргiш заттардың баржоғын және жағдайын, көршi объектiлерден көбiктендiргiш заттар тез жеткiзудiң мүмкiндiгiн анықтау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Нұсқаулықтың 221, 222, 223 тармақтары орысша мәтінмен беріліп </w:t>
      </w:r>
      <w:r>
        <w:br/>
      </w:r>
      <w:r>
        <w:rPr>
          <w:rFonts w:ascii="Times New Roman"/>
          <w:b w:val="false"/>
          <w:i w:val="false"/>
          <w:color w:val="000000"/>
          <w:sz w:val="28"/>
        </w:rPr>
        <w:t xml:space="preserve">
              отыр. </w:t>
      </w:r>
      <w:r>
        <w:br/>
      </w:r>
      <w:r>
        <w:rPr>
          <w:rFonts w:ascii="Times New Roman"/>
          <w:b w:val="false"/>
          <w:i w:val="false"/>
          <w:color w:val="000000"/>
          <w:sz w:val="28"/>
        </w:rPr>
        <w:t xml:space="preserve">
     221. Руководитель тушения пожара (РТП) в первую очередь обязан: </w:t>
      </w:r>
      <w:r>
        <w:br/>
      </w:r>
      <w:r>
        <w:rPr>
          <w:rFonts w:ascii="Times New Roman"/>
          <w:b w:val="false"/>
          <w:i w:val="false"/>
          <w:color w:val="000000"/>
          <w:sz w:val="28"/>
        </w:rPr>
        <w:t xml:space="preserve">
      - организовать требуемое охлаждение горящего и соседних с ним резервуаров; </w:t>
      </w:r>
      <w:r>
        <w:br/>
      </w:r>
      <w:r>
        <w:rPr>
          <w:rFonts w:ascii="Times New Roman"/>
          <w:b w:val="false"/>
          <w:i w:val="false"/>
          <w:color w:val="000000"/>
          <w:sz w:val="28"/>
        </w:rPr>
        <w:t xml:space="preserve">
      - создать на месте пожара оперативный штаб тушения пожара с обязательным включением в его состав представителей администрации и инженерно-технического персонала объекта; </w:t>
      </w:r>
      <w:r>
        <w:br/>
      </w:r>
      <w:r>
        <w:rPr>
          <w:rFonts w:ascii="Times New Roman"/>
          <w:b w:val="false"/>
          <w:i w:val="false"/>
          <w:color w:val="000000"/>
          <w:sz w:val="28"/>
        </w:rPr>
        <w:t xml:space="preserve">
      - лично с помощью специально назначенных работников объекта и пожарной охраны принять меры к обеспечению необходимых требований техники безопасности; </w:t>
      </w:r>
      <w:r>
        <w:br/>
      </w:r>
      <w:r>
        <w:rPr>
          <w:rFonts w:ascii="Times New Roman"/>
          <w:b w:val="false"/>
          <w:i w:val="false"/>
          <w:color w:val="000000"/>
          <w:sz w:val="28"/>
        </w:rPr>
        <w:t xml:space="preserve">
      - организовать подготовку пенной атаки; </w:t>
      </w:r>
      <w:r>
        <w:br/>
      </w:r>
      <w:r>
        <w:rPr>
          <w:rFonts w:ascii="Times New Roman"/>
          <w:b w:val="false"/>
          <w:i w:val="false"/>
          <w:color w:val="000000"/>
          <w:sz w:val="28"/>
        </w:rPr>
        <w:t xml:space="preserve">
      - создать второй рубеж защиты по обвалованию соседних резервуаров с установкой пожарных автомобилей на дальние водоисточники и прокладкой резервных рукавных линий с подключенными стволами и пеногенераторами. </w:t>
      </w:r>
      <w:r>
        <w:br/>
      </w:r>
      <w:r>
        <w:rPr>
          <w:rFonts w:ascii="Times New Roman"/>
          <w:b w:val="false"/>
          <w:i w:val="false"/>
          <w:color w:val="000000"/>
          <w:sz w:val="28"/>
        </w:rPr>
        <w:t xml:space="preserve">
      222. РТП лично контролирует ход подготовки пенной атаки, определяет места установки пеноподъемников, проверяет правильность расчетных данных на проведение пенной атаки. </w:t>
      </w:r>
      <w:r>
        <w:br/>
      </w:r>
      <w:r>
        <w:rPr>
          <w:rFonts w:ascii="Times New Roman"/>
          <w:b w:val="false"/>
          <w:i w:val="false"/>
          <w:color w:val="000000"/>
          <w:sz w:val="28"/>
        </w:rPr>
        <w:t xml:space="preserve">
      223. Первоочередными действиями подразделений при тушении пожаров в резервуарах является подачи водяных стволов, а также включение стационарных установок для охлаждения горящего, а при необходимости и соседних резервуаров. </w:t>
      </w:r>
      <w:r>
        <w:br/>
      </w:r>
      <w:r>
        <w:rPr>
          <w:rFonts w:ascii="Times New Roman"/>
          <w:b w:val="false"/>
          <w:i w:val="false"/>
          <w:color w:val="000000"/>
          <w:sz w:val="28"/>
        </w:rPr>
        <w:t xml:space="preserve">
      - Первые стволы подаются на охлаждение горящего резервуара, а затем на охлаждение и защиту всех соседних резервуаров с учетом направления ветра и находящихся от горящего до двух нормативных расстояний. На горящий резервуар первые стволы необходимо подавать на наветренный и подветренный участки стенки резервуара. Для охлаждения горящего и соседних резервуаров, а также для защиты арматуры железобетонных резервуаров необходимо применять лафетные стволы и стволы "А". Охлаждение резервуаров объемом 10000 м в кубе и более целесообразно осуществлять лафетными стволами. Количество стволов определяется расчетом, по не менее двух для негорящего резервуара и не менее трех для горящего резервуара. Расчет для негорящих резервуаров ведется на половину периметра резервуара; </w:t>
      </w:r>
      <w:r>
        <w:br/>
      </w:r>
      <w:r>
        <w:rPr>
          <w:rFonts w:ascii="Times New Roman"/>
          <w:b w:val="false"/>
          <w:i w:val="false"/>
          <w:color w:val="000000"/>
          <w:sz w:val="28"/>
        </w:rPr>
        <w:t xml:space="preserve">
      - при пожарах в подземных железобетонных резервуарах струями воды охлаждается только дыхательная и другая арматура, установленная на крышах соседних заглубленных железобетонных резервуаров; </w:t>
      </w:r>
      <w:r>
        <w:br/>
      </w:r>
      <w:r>
        <w:rPr>
          <w:rFonts w:ascii="Times New Roman"/>
          <w:b w:val="false"/>
          <w:i w:val="false"/>
          <w:color w:val="000000"/>
          <w:sz w:val="28"/>
        </w:rPr>
        <w:t xml:space="preserve">
      - при горении нефтепродукта в обваловании охлаждения стенки резервуара, находящейся непосредственно в зоне, взаимодействия пламени, осуществляется из лафетных стволов. При этом необходимо охлаждать узлы управления коренными задвижками, хлопушками, а также фланцевые соединения; </w:t>
      </w:r>
      <w:r>
        <w:br/>
      </w:r>
      <w:r>
        <w:rPr>
          <w:rFonts w:ascii="Times New Roman"/>
          <w:b w:val="false"/>
          <w:i w:val="false"/>
          <w:color w:val="000000"/>
          <w:sz w:val="28"/>
        </w:rPr>
        <w:t xml:space="preserve">
      - в период пенной атаки необходимо охлаждать всю поверхность нагревшихся стенок резервуара и более интенсивно в местах установки пеноподъемников. После того, как интенсивность горения в резервуаре будет снижена, водяные струи следует направлять на стенки резервуара на уровне нефтепродукта в нем и несколько ниже уровня для охлаждения верхних слоев горючего; </w:t>
      </w:r>
      <w:r>
        <w:br/>
      </w:r>
      <w:r>
        <w:rPr>
          <w:rFonts w:ascii="Times New Roman"/>
          <w:b w:val="false"/>
          <w:i w:val="false"/>
          <w:color w:val="000000"/>
          <w:sz w:val="28"/>
        </w:rPr>
        <w:t xml:space="preserve">
      - охлаждаются резервуары непрерывно до ликвидации пожара и их полного остывания. </w:t>
      </w:r>
      <w:r>
        <w:br/>
      </w:r>
      <w:r>
        <w:rPr>
          <w:rFonts w:ascii="Times New Roman"/>
          <w:b w:val="false"/>
          <w:i w:val="false"/>
          <w:color w:val="000000"/>
          <w:sz w:val="28"/>
        </w:rPr>
        <w:t xml:space="preserve">
      224. Көбiк шашуды әзiрлеу үшiн: </w:t>
      </w:r>
      <w:r>
        <w:br/>
      </w:r>
      <w:r>
        <w:rPr>
          <w:rFonts w:ascii="Times New Roman"/>
          <w:b w:val="false"/>
          <w:i w:val="false"/>
          <w:color w:val="000000"/>
          <w:sz w:val="28"/>
        </w:rPr>
        <w:t xml:space="preserve">
      - өрт орнында көбiктендiргiштiң және көбiкпен өрт сөндiру құралдарының қажеттi резервiн және есептi санын iске қосуға дайындау және шоғырландыру; </w:t>
      </w:r>
      <w:r>
        <w:br/>
      </w:r>
      <w:r>
        <w:rPr>
          <w:rFonts w:ascii="Times New Roman"/>
          <w:b w:val="false"/>
          <w:i w:val="false"/>
          <w:color w:val="000000"/>
          <w:sz w:val="28"/>
        </w:rPr>
        <w:t xml:space="preserve">
      - көбiк көтергiштердiң қажеттi санын орнату үшiн бастық құрамындағы адамдар санынан бөлiмшелер мен жауапты адамдарды тағайындау, олардың өз мiндеттерiн бiлетiндiгiне көз жеткiзу; </w:t>
      </w:r>
      <w:r>
        <w:br/>
      </w:r>
      <w:r>
        <w:rPr>
          <w:rFonts w:ascii="Times New Roman"/>
          <w:b w:val="false"/>
          <w:i w:val="false"/>
          <w:color w:val="000000"/>
          <w:sz w:val="28"/>
        </w:rPr>
        <w:t xml:space="preserve">
      - барлық жеке құрамға көбiктi берудi бастау мен тоқтатудың дабылын, резервуардан қайнау, мұнай, қара мұнай өнiмдерiнiң атқылау қауiп болған кезде кейiн кету дабылын белгiлеу және хабарлау қажет. </w:t>
      </w:r>
      <w:r>
        <w:br/>
      </w:r>
      <w:r>
        <w:rPr>
          <w:rFonts w:ascii="Times New Roman"/>
          <w:b w:val="false"/>
          <w:i w:val="false"/>
          <w:color w:val="000000"/>
          <w:sz w:val="28"/>
        </w:rPr>
        <w:t xml:space="preserve">
      225. Резервуарлық паркте өрт сөндiрген кезде ӨСБ: </w:t>
      </w:r>
      <w:r>
        <w:br/>
      </w:r>
      <w:r>
        <w:rPr>
          <w:rFonts w:ascii="Times New Roman"/>
          <w:b w:val="false"/>
          <w:i w:val="false"/>
          <w:color w:val="000000"/>
          <w:sz w:val="28"/>
        </w:rPr>
        <w:t xml:space="preserve">
      - қажеттi күштер мен құралдар санын есептеп және оларды өрт болған жерге орналастыруға; </w:t>
      </w:r>
      <w:r>
        <w:br/>
      </w:r>
      <w:r>
        <w:rPr>
          <w:rFonts w:ascii="Times New Roman"/>
          <w:b w:val="false"/>
          <w:i w:val="false"/>
          <w:color w:val="000000"/>
          <w:sz w:val="28"/>
        </w:rPr>
        <w:t xml:space="preserve">
      - объект инженер-техник қызметкерлерiнiң және әкiмшiлiк өкiлдерiн қосып өртте шұғыл штаб ұйымдастыруға, резервуарлар мен коммуникацияларды өшiруге жауаптыларды, көбiк шашуды әзiрлеуге, жанып жатқан және көршi резервуарларды салқындатуға, техника қауiпсiздiгiн сақтауға жауаптыларды тағайындауға, өрт орнына көбiктендiргiштердi және жанар-жағар материалдарды жеткiзуге, жеке құрамды демалыс орнымен және тамақпен қамтамасыз етуге; </w:t>
      </w:r>
      <w:r>
        <w:br/>
      </w:r>
      <w:r>
        <w:rPr>
          <w:rFonts w:ascii="Times New Roman"/>
          <w:b w:val="false"/>
          <w:i w:val="false"/>
          <w:color w:val="000000"/>
          <w:sz w:val="28"/>
        </w:rPr>
        <w:t xml:space="preserve">
      - өрт сөндiру қондырғылары мен салқындатудың тұрақты құралдарын iске қосуға; </w:t>
      </w:r>
      <w:r>
        <w:br/>
      </w:r>
      <w:r>
        <w:rPr>
          <w:rFonts w:ascii="Times New Roman"/>
          <w:b w:val="false"/>
          <w:i w:val="false"/>
          <w:color w:val="000000"/>
          <w:sz w:val="28"/>
        </w:rPr>
        <w:t xml:space="preserve">
      - қажеттi жағдайларда жану аймағына жанған газдар мен жжс, жс-ның келуiн тоқтату және жабу жөнiндегi операцияны жүргiзу үшiн отқа оранған бекiту арматурасына оқпандардың көмегiмен қызмет көрсетушi адамдардың жетуiн қамтамасыз етуге; </w:t>
      </w:r>
      <w:r>
        <w:br/>
      </w:r>
      <w:r>
        <w:rPr>
          <w:rFonts w:ascii="Times New Roman"/>
          <w:b w:val="false"/>
          <w:i w:val="false"/>
          <w:color w:val="000000"/>
          <w:sz w:val="28"/>
        </w:rPr>
        <w:t xml:space="preserve">
      - төгу-құю эстакадаларындағы өрт кезiнде жылжымалы құраманы ажырату және қауiпсiз орынға әкетудi ұйымдастыруға; </w:t>
      </w:r>
      <w:r>
        <w:br/>
      </w:r>
      <w:r>
        <w:rPr>
          <w:rFonts w:ascii="Times New Roman"/>
          <w:b w:val="false"/>
          <w:i w:val="false"/>
          <w:color w:val="000000"/>
          <w:sz w:val="28"/>
        </w:rPr>
        <w:t xml:space="preserve">
      - жанып жатқан және көршi резервуарларды "А" және лафеттi оқпандармен салқындатуға; </w:t>
      </w:r>
      <w:r>
        <w:br/>
      </w:r>
      <w:r>
        <w:rPr>
          <w:rFonts w:ascii="Times New Roman"/>
          <w:b w:val="false"/>
          <w:i w:val="false"/>
          <w:color w:val="000000"/>
          <w:sz w:val="28"/>
        </w:rPr>
        <w:t xml:space="preserve">
      - резервуарларды сөндiру және салқындату үшiн көбiктi немесе от сөндiретiн ұнтақты құралдардың (резервтi қоса есептегенде) есептi саны толық әзiр болғаннан кейiн беруге; ЖЖС, ЖС қоршау үйiндiлерiнде жанған кезде көбiк оқпандарын кiдiрiссiз енгiзуге; </w:t>
      </w:r>
      <w:r>
        <w:br/>
      </w:r>
      <w:r>
        <w:rPr>
          <w:rFonts w:ascii="Times New Roman"/>
          <w:b w:val="false"/>
          <w:i w:val="false"/>
          <w:color w:val="000000"/>
          <w:sz w:val="28"/>
        </w:rPr>
        <w:t xml:space="preserve">
      - бiрнеше резервуар жанған және бiр мезгiлде сөндiруге күштер мен құралдар жетiспеген жағдайда барлық күштер мен құралдарды бiр резервуарды сөндiруге жинақтауға және ондағы өрттi сөндiргеннен кейiн күштер мен құралдарды келесi резервуарларды өшiруге бағыттауға, сөнгендi салқындатуды тоқтатпай, сөндiрудi көршi жанбаған резервуарларға, технологиялық жабдықтарға, үйлерге және құрылыстарға барынша қауiп төндiретiнiнен бастауға; </w:t>
      </w:r>
      <w:r>
        <w:br/>
      </w:r>
      <w:r>
        <w:rPr>
          <w:rFonts w:ascii="Times New Roman"/>
          <w:b w:val="false"/>
          <w:i w:val="false"/>
          <w:color w:val="000000"/>
          <w:sz w:val="28"/>
        </w:rPr>
        <w:t xml:space="preserve">
      - сөндiрудi жел жағынан жүргiзуге, автокөтергiштердi, автосатыларды және көбiк көтергiштердi пайдалануға; </w:t>
      </w:r>
      <w:r>
        <w:br/>
      </w:r>
      <w:r>
        <w:rPr>
          <w:rFonts w:ascii="Times New Roman"/>
          <w:b w:val="false"/>
          <w:i w:val="false"/>
          <w:color w:val="000000"/>
          <w:sz w:val="28"/>
        </w:rPr>
        <w:t xml:space="preserve">
      - жжс және жс жанған жағдайда резервуарда пайда болған "қалталарда" көбiк немесе ұнтақ оқпандарын пайдалануға, ал оларды резервуардың қабырғаларынан жасалған тесiктерден беруге; </w:t>
      </w:r>
      <w:r>
        <w:br/>
      </w:r>
      <w:r>
        <w:rPr>
          <w:rFonts w:ascii="Times New Roman"/>
          <w:b w:val="false"/>
          <w:i w:val="false"/>
          <w:color w:val="000000"/>
          <w:sz w:val="28"/>
        </w:rPr>
        <w:t xml:space="preserve">
      - "ұнтақ-көбiк" тәсiлiмен аралас өшiру кезiнде жану ұнтақпен сөндiрiледi, содан соң қайта жануды болдырмас үшiн көбiк беруге; </w:t>
      </w:r>
      <w:r>
        <w:br/>
      </w:r>
      <w:r>
        <w:rPr>
          <w:rFonts w:ascii="Times New Roman"/>
          <w:b w:val="false"/>
          <w:i w:val="false"/>
          <w:color w:val="000000"/>
          <w:sz w:val="28"/>
        </w:rPr>
        <w:t xml:space="preserve">
      - қара мұнай өнiмдерi бар резервуарлардағы жану кезiнде сыртқа шығудың алдын алудың шарасын дер кезiнде қолдану мақсатында мұндай өнiмдерiнiң қызуына және резервуардың түбiнде судың бар-жоқтығын тұрақты бақылап тұруға, ара-тұра оны айдауға (ағызуға); </w:t>
      </w:r>
      <w:r>
        <w:br/>
      </w:r>
      <w:r>
        <w:rPr>
          <w:rFonts w:ascii="Times New Roman"/>
          <w:b w:val="false"/>
          <w:i w:val="false"/>
          <w:color w:val="000000"/>
          <w:sz w:val="28"/>
        </w:rPr>
        <w:t xml:space="preserve">
      - сөндiрумен айналыспайтын объектiнiң қызмет көрсететiн адамдары мен өрт бөлiмдерiнiң жеке құрамын қауiптi аймаққа (қоршау үйiндегi) жiбермеуге, қауiптi аймақта (қоршау үйiндiде) адамдардың барынша аз болуы үшiн оқпаншылдарды аластыруды бiр мезгiлде жүргiзбеуге; </w:t>
      </w:r>
      <w:r>
        <w:br/>
      </w:r>
      <w:r>
        <w:rPr>
          <w:rFonts w:ascii="Times New Roman"/>
          <w:b w:val="false"/>
          <w:i w:val="false"/>
          <w:color w:val="000000"/>
          <w:sz w:val="28"/>
        </w:rPr>
        <w:t xml:space="preserve">
      - жжс және жс-ның жер астындағы резервуарлары жанған кезде жанған және көршi резервуарлардың ұзына бойын белгiлеуге; </w:t>
      </w:r>
      <w:r>
        <w:br/>
      </w:r>
      <w:r>
        <w:rPr>
          <w:rFonts w:ascii="Times New Roman"/>
          <w:b w:val="false"/>
          <w:i w:val="false"/>
          <w:color w:val="000000"/>
          <w:sz w:val="28"/>
        </w:rPr>
        <w:t xml:space="preserve">
      - оқпандармен жұмыс iстеушi жеке құрамды қорғау үшiн жылу тепкiш костюмдердi пайдалануға; </w:t>
      </w:r>
      <w:r>
        <w:br/>
      </w:r>
      <w:r>
        <w:rPr>
          <w:rFonts w:ascii="Times New Roman"/>
          <w:b w:val="false"/>
          <w:i w:val="false"/>
          <w:color w:val="000000"/>
          <w:sz w:val="28"/>
        </w:rPr>
        <w:t xml:space="preserve">
      - резервуардағы жануды сөндiргеннен кейiн көбiк берудi бiрден тоқтатпай, резервуардың бүкiл сыртқы бетi көбiкпен жабылғандығын байқап отыруға; </w:t>
      </w:r>
      <w:r>
        <w:br/>
      </w:r>
      <w:r>
        <w:rPr>
          <w:rFonts w:ascii="Times New Roman"/>
          <w:b w:val="false"/>
          <w:i w:val="false"/>
          <w:color w:val="000000"/>
          <w:sz w:val="28"/>
        </w:rPr>
        <w:t xml:space="preserve">
      - күштер мен құралдар жетiспеген кезде жжс және жс-ны сақтау мақсатында (айырықша жағдайларда) резервуардың қабырғаларын салқындатумен бiрге олардан бақылау ағызуларын жүргiзуге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(Құжаттың 226-тарауы болмағандықтан, орысша мәтінді ұсынамыз)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226. На резервуарах с плавающей крышей в начальной стадии пожара при горении нефтепродукта в зазоре между стенкой резервуара и краем плавающей крыши к тушению следует приступать немедленно независимо от количества прибывших сил и средств. </w:t>
      </w:r>
      <w:r>
        <w:br/>
      </w:r>
      <w:r>
        <w:rPr>
          <w:rFonts w:ascii="Times New Roman"/>
          <w:b w:val="false"/>
          <w:i w:val="false"/>
          <w:color w:val="000000"/>
          <w:sz w:val="28"/>
        </w:rPr>
        <w:t xml:space="preserve">
      227. Резервуарлардағы сығымдалған көмiр сутегi газдарын сөндiру кезiнде қуатты су оқпандарын беру, жанып жатқан және көршi ыдыстарды салқындату үшiн тұрақты лафеттi қондырғылар мен суландыру жүйелерiн қолдану, әсiресе, ыдыстардың бекiту арматуралары мен жеткiзу құбыр өткiзгiштерiн қорғауға назар аудару қажет, ыдыстардағы қысымды төмендету мақсатында мүмкiндiгiнше жанып жатқан және көршi ыдыстардағы газдарды бос ыдыстарға ауыстырып құю немесе газдарды алаулатып сыртқа шығару керек. </w:t>
      </w:r>
      <w:r>
        <w:br/>
      </w:r>
      <w:r>
        <w:rPr>
          <w:rFonts w:ascii="Times New Roman"/>
          <w:b w:val="false"/>
          <w:i w:val="false"/>
          <w:color w:val="000000"/>
          <w:sz w:val="28"/>
        </w:rPr>
        <w:t xml:space="preserve">
      Ыдыстар босаған кезiнде мүмкiндiгiнше олардың инерттi газдармен толтырылуын көздеу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Газ және мұнай атқылауындағы өрттердi сөндiру </w:t>
      </w:r>
      <w:r>
        <w:br/>
      </w:r>
      <w:r>
        <w:rPr>
          <w:rFonts w:ascii="Times New Roman"/>
          <w:b w:val="false"/>
          <w:i w:val="false"/>
          <w:color w:val="000000"/>
          <w:sz w:val="28"/>
        </w:rPr>
        <w:t xml:space="preserve">
      228. Атқылауды сөндiру жөнiндегi өрт бөлiмшелерiнiң барлық жауынгерлiк iс-қимылы ашық газ және мұнай атқылауларын жою жөнiндегi жұмыстарды ұйымдастыру және қауiпсiз жүргiзу туралы нұсқауларға сәйкес жүзеге асырылады, сондай-ақ ӨСБ құрамына кiретiн ашық атқылауларды жою жөнiндегi жұмыс штабы басшылығының шешiмiн және нұсқауын ескере отырып жүргiзiледi. </w:t>
      </w:r>
      <w:r>
        <w:br/>
      </w:r>
      <w:r>
        <w:rPr>
          <w:rFonts w:ascii="Times New Roman"/>
          <w:b w:val="false"/>
          <w:i w:val="false"/>
          <w:color w:val="000000"/>
          <w:sz w:val="28"/>
        </w:rPr>
        <w:t xml:space="preserve">
      Атқылауды жою жөнiндегi қажеттi жұмыстарды жүргiзуге қызметтiң әртүрлi: өрт, инженерлiк, медициналық, сумен жабдықтау, көлiк, жабдықтау, тамақтандыру және бақылау-өткiзу түрлерi қатысады. </w:t>
      </w:r>
      <w:r>
        <w:br/>
      </w:r>
      <w:r>
        <w:rPr>
          <w:rFonts w:ascii="Times New Roman"/>
          <w:b w:val="false"/>
          <w:i w:val="false"/>
          <w:color w:val="000000"/>
          <w:sz w:val="28"/>
        </w:rPr>
        <w:t xml:space="preserve">
      229. ӨСБ мен шұғыл штабтың өрттегi негiзгi мiндеттерi: </w:t>
      </w:r>
      <w:r>
        <w:br/>
      </w:r>
      <w:r>
        <w:rPr>
          <w:rFonts w:ascii="Times New Roman"/>
          <w:b w:val="false"/>
          <w:i w:val="false"/>
          <w:color w:val="000000"/>
          <w:sz w:val="28"/>
        </w:rPr>
        <w:t xml:space="preserve">
      - скважина ауызында жұмыс iстейтiн адамдарды су ағындарымен қамтамасыз ету; </w:t>
      </w:r>
      <w:r>
        <w:br/>
      </w:r>
      <w:r>
        <w:rPr>
          <w:rFonts w:ascii="Times New Roman"/>
          <w:b w:val="false"/>
          <w:i w:val="false"/>
          <w:color w:val="000000"/>
          <w:sz w:val="28"/>
        </w:rPr>
        <w:t xml:space="preserve">
      - сөндiрудiң тәсiлiн таңдау және күштер мен құралдардың қажеттi санын анықтау; </w:t>
      </w:r>
      <w:r>
        <w:br/>
      </w:r>
      <w:r>
        <w:rPr>
          <w:rFonts w:ascii="Times New Roman"/>
          <w:b w:val="false"/>
          <w:i w:val="false"/>
          <w:color w:val="000000"/>
          <w:sz w:val="28"/>
        </w:rPr>
        <w:t xml:space="preserve">
      - сөндiрудiң тактикалық жоспарын жасау, жауынгерлiк учаскелердi анықтау, байланысты ұйымдастыру, жағдайдың өзгеруiн ескере отырып жоспарға түзетулер енгiзу; </w:t>
      </w:r>
      <w:r>
        <w:br/>
      </w:r>
      <w:r>
        <w:rPr>
          <w:rFonts w:ascii="Times New Roman"/>
          <w:b w:val="false"/>
          <w:i w:val="false"/>
          <w:color w:val="000000"/>
          <w:sz w:val="28"/>
        </w:rPr>
        <w:t xml:space="preserve">
      - жұмыстың әрбiр кезеңiнде жауынгерлiк учаскелер бойынша күштер мен құралдарды орналастыру, бөлiмшелердiң алдына мiндеттер қою; </w:t>
      </w:r>
      <w:r>
        <w:br/>
      </w:r>
      <w:r>
        <w:rPr>
          <w:rFonts w:ascii="Times New Roman"/>
          <w:b w:val="false"/>
          <w:i w:val="false"/>
          <w:color w:val="000000"/>
          <w:sz w:val="28"/>
        </w:rPr>
        <w:t xml:space="preserve">
      - басқа қызметтермен өзара iс-қимылды қамтамасыз ету және өрт бөлiмшелерiнiң табысты еңбегiне жағдай жасау үшiн оларға мiндеттер қою (сумен және жанар-жағар материалдармен, скважина аузында дренаж қондырғысымен, скважина аузына тарақты құбыр өткiзгiштердi жүргiзудi қамтамасыз ету, арнайы киiмдермен және жеке басты қорғаудың басқа құралдарымен, тұрмыстық жағдайлармен және т.б. қамтамасыз ету); </w:t>
      </w:r>
      <w:r>
        <w:br/>
      </w:r>
      <w:r>
        <w:rPr>
          <w:rFonts w:ascii="Times New Roman"/>
          <w:b w:val="false"/>
          <w:i w:val="false"/>
          <w:color w:val="000000"/>
          <w:sz w:val="28"/>
        </w:rPr>
        <w:t xml:space="preserve">
      - күнделiктi техникалық қызмет көрсетудi, өрт автомобильдерiн және өрт техникасының басқа түрлерiн жөндеудi ұйымдастыру, жеке құрамның қауiпсiз жұмысы үшiн жағдайды қамтамасыз ету болып табылады. </w:t>
      </w:r>
      <w:r>
        <w:br/>
      </w:r>
      <w:r>
        <w:rPr>
          <w:rFonts w:ascii="Times New Roman"/>
          <w:b w:val="false"/>
          <w:i w:val="false"/>
          <w:color w:val="000000"/>
          <w:sz w:val="28"/>
        </w:rPr>
        <w:t xml:space="preserve">
      230. Сөндiруге әзiрлiк мынандай iс-шаралардан тұрады: </w:t>
      </w:r>
      <w:r>
        <w:br/>
      </w:r>
      <w:r>
        <w:rPr>
          <w:rFonts w:ascii="Times New Roman"/>
          <w:b w:val="false"/>
          <w:i w:val="false"/>
          <w:color w:val="000000"/>
          <w:sz w:val="28"/>
        </w:rPr>
        <w:t xml:space="preserve">
      - су мен от сөндiретiн ұнтақтың есептi (әрбiр кезеңде) қорын жасау; </w:t>
      </w:r>
      <w:r>
        <w:br/>
      </w:r>
      <w:r>
        <w:rPr>
          <w:rFonts w:ascii="Times New Roman"/>
          <w:b w:val="false"/>
          <w:i w:val="false"/>
          <w:color w:val="000000"/>
          <w:sz w:val="28"/>
        </w:rPr>
        <w:t xml:space="preserve">
      - скважинаның аузын жабдықтардан, металл конструкцияларынан және басқа материалдардан тазарту; </w:t>
      </w:r>
      <w:r>
        <w:br/>
      </w:r>
      <w:r>
        <w:rPr>
          <w:rFonts w:ascii="Times New Roman"/>
          <w:b w:val="false"/>
          <w:i w:val="false"/>
          <w:color w:val="000000"/>
          <w:sz w:val="28"/>
        </w:rPr>
        <w:t xml:space="preserve">
      - сөндiру құралдарын қанат жайдыру және жауынгерлiк позиция мен өрт техникасы үшiн алаң әзiрлеу. </w:t>
      </w:r>
      <w:r>
        <w:br/>
      </w:r>
      <w:r>
        <w:rPr>
          <w:rFonts w:ascii="Times New Roman"/>
          <w:b w:val="false"/>
          <w:i w:val="false"/>
          <w:color w:val="000000"/>
          <w:sz w:val="28"/>
        </w:rPr>
        <w:t xml:space="preserve">
      231. Әдетте, өрт орнын тазартуды су оқпандарының қорғауымен ашық газ және мұнай атқылауларын жою және алдын алу жөнiндегi әскерлендiрiлген бөлiмдердiң жеке құрамы, тростпен, iлмектермен және т.б. жабдықталған таркторлардың, жүк тартатын және басқа техникалардың көмегiмен объектiнiң техникалық қызметкерлерi жүргiзедi. Жекелеген жағдайларда, өрт орнын әдеттегi тәсiлдермен тазалау мүмкiн болмағанда, скважинаның аузындағы құралдардың бiрқатар бөлiктерiн артиллерияның көмегiмен атқылауға дейiн барады. </w:t>
      </w:r>
      <w:r>
        <w:br/>
      </w:r>
      <w:r>
        <w:rPr>
          <w:rFonts w:ascii="Times New Roman"/>
          <w:b w:val="false"/>
          <w:i w:val="false"/>
          <w:color w:val="000000"/>
          <w:sz w:val="28"/>
        </w:rPr>
        <w:t xml:space="preserve">
      232. Сөндiру құралдарын қанат жайғызу кезiнде: </w:t>
      </w:r>
      <w:r>
        <w:br/>
      </w:r>
      <w:r>
        <w:rPr>
          <w:rFonts w:ascii="Times New Roman"/>
          <w:b w:val="false"/>
          <w:i w:val="false"/>
          <w:color w:val="000000"/>
          <w:sz w:val="28"/>
        </w:rPr>
        <w:t xml:space="preserve">
      - ұзаққа созылған өрт кезiнде суаттардан атқылаған жерге диаметрi 100-150 мм, металл құбыр өткiзгiштерiн жүргiзiп, оларды бүркеншiктермен және сырғытпалармен жабдықтау; </w:t>
      </w:r>
      <w:r>
        <w:br/>
      </w:r>
      <w:r>
        <w:rPr>
          <w:rFonts w:ascii="Times New Roman"/>
          <w:b w:val="false"/>
          <w:i w:val="false"/>
          <w:color w:val="000000"/>
          <w:sz w:val="28"/>
        </w:rPr>
        <w:t xml:space="preserve">
      - суаттарды, әдетте, 150-200 метр арақашықтықта күштi желге тiк бағытта скважинаның аузынан қарама-қарсы екi бағытта қауiпсiз жерде орналастыру, әрбiр суаттың қасынан 5-10 өрт автомобильдерiн орналастыру үшiн алаңдар жасау; </w:t>
      </w:r>
      <w:r>
        <w:br/>
      </w:r>
      <w:r>
        <w:rPr>
          <w:rFonts w:ascii="Times New Roman"/>
          <w:b w:val="false"/>
          <w:i w:val="false"/>
          <w:color w:val="000000"/>
          <w:sz w:val="28"/>
        </w:rPr>
        <w:t xml:space="preserve">
      - әдетте, жоғары температура аймағында резинка араласпаған қысым шлангiлерiн салу, скважинаның аузына жақын аймаққа шлангi жолдарын салуды жер бетiн су ағынымен алдын ала салқындатқаннан кейiн жүргiзу; </w:t>
      </w:r>
      <w:r>
        <w:br/>
      </w:r>
      <w:r>
        <w:rPr>
          <w:rFonts w:ascii="Times New Roman"/>
          <w:b w:val="false"/>
          <w:i w:val="false"/>
          <w:color w:val="000000"/>
          <w:sz w:val="28"/>
        </w:rPr>
        <w:t xml:space="preserve">
      - жоғары температура жағдайында сөндiрудiң таңдап алынған тәсiлiне байланысты жеке құрамның iс-қимылын қалыптастыру және оны жылу тепкiш қорғау костюмдерiмен, шашыратқыш оқпандармен және басқа қорғаныс құралдарымен қамтамасыз ету қажет. </w:t>
      </w:r>
      <w:r>
        <w:br/>
      </w:r>
      <w:r>
        <w:rPr>
          <w:rFonts w:ascii="Times New Roman"/>
          <w:b w:val="false"/>
          <w:i w:val="false"/>
          <w:color w:val="000000"/>
          <w:sz w:val="28"/>
        </w:rPr>
        <w:t xml:space="preserve">
      233. Мұнайды бұру мен жинау жөнiндегi шаралар: </w:t>
      </w:r>
      <w:r>
        <w:br/>
      </w:r>
      <w:r>
        <w:rPr>
          <w:rFonts w:ascii="Times New Roman"/>
          <w:b w:val="false"/>
          <w:i w:val="false"/>
          <w:color w:val="000000"/>
          <w:sz w:val="28"/>
        </w:rPr>
        <w:t xml:space="preserve">
      - қоршау үйiндiлерiнiң көмегiмен мұнай мен конденсаттар таралуының шектелуi аймағы болуын; </w:t>
      </w:r>
      <w:r>
        <w:br/>
      </w:r>
      <w:r>
        <w:rPr>
          <w:rFonts w:ascii="Times New Roman"/>
          <w:b w:val="false"/>
          <w:i w:val="false"/>
          <w:color w:val="000000"/>
          <w:sz w:val="28"/>
        </w:rPr>
        <w:t xml:space="preserve">
      - қоршау үйiндiден мұнай мен конденсаттарды жоғары температураны аймақтан тыс орналасқан арнайы ыдыстарға (қамбаға) бұруды; </w:t>
      </w:r>
      <w:r>
        <w:br/>
      </w:r>
      <w:r>
        <w:rPr>
          <w:rFonts w:ascii="Times New Roman"/>
          <w:b w:val="false"/>
          <w:i w:val="false"/>
          <w:color w:val="000000"/>
          <w:sz w:val="28"/>
        </w:rPr>
        <w:t xml:space="preserve">
      - мұнай мен конденсатты әкету гидрожапқышты құбыр өткiзгiштер немесе көбiкпен толтырылған траншеялардың көмегi арқылы жүзеге асыруды; </w:t>
      </w:r>
      <w:r>
        <w:br/>
      </w:r>
      <w:r>
        <w:rPr>
          <w:rFonts w:ascii="Times New Roman"/>
          <w:b w:val="false"/>
          <w:i w:val="false"/>
          <w:color w:val="000000"/>
          <w:sz w:val="28"/>
        </w:rPr>
        <w:t xml:space="preserve">
      - мұнайды ыдыстан (қамбадан) оның толуына байланысты жинап алуды және оны өрт аймағынан тасып әкетудi көздейдi. </w:t>
      </w:r>
      <w:r>
        <w:br/>
      </w:r>
      <w:r>
        <w:rPr>
          <w:rFonts w:ascii="Times New Roman"/>
          <w:b w:val="false"/>
          <w:i w:val="false"/>
          <w:color w:val="000000"/>
          <w:sz w:val="28"/>
        </w:rPr>
        <w:t xml:space="preserve">
      234. Өрт сөндiру үшiн кезеңнен: </w:t>
      </w:r>
      <w:r>
        <w:br/>
      </w:r>
      <w:r>
        <w:rPr>
          <w:rFonts w:ascii="Times New Roman"/>
          <w:b w:val="false"/>
          <w:i w:val="false"/>
          <w:color w:val="000000"/>
          <w:sz w:val="28"/>
        </w:rPr>
        <w:t xml:space="preserve">
      - ауыздағы жабдықтарды және скважина төңiрегiндегi металл конструкцияларын салқындату, iргелес аймақтарды салқындату, жылу шығару екпiнiн басу мақсатымен атқылауларды суландыру, скважина ауызы төңiрегiндегi мұнай және конденсаттың жану ошақтарын сөндiруден; </w:t>
      </w:r>
      <w:r>
        <w:br/>
      </w:r>
      <w:r>
        <w:rPr>
          <w:rFonts w:ascii="Times New Roman"/>
          <w:b w:val="false"/>
          <w:i w:val="false"/>
          <w:color w:val="000000"/>
          <w:sz w:val="28"/>
        </w:rPr>
        <w:t xml:space="preserve">
      - атқылауды 1-кезеңдегi операциямен бiр мезгiлде жалғастырып тура </w:t>
      </w:r>
    </w:p>
    <w:bookmarkEnd w:id="34"/>
    <w:bookmarkStart w:name="z55" w:id="35"/>
    <w:p>
      <w:pPr>
        <w:spacing w:after="0"/>
        <w:ind w:left="0"/>
        <w:jc w:val="both"/>
      </w:pPr>
      <w:r>
        <w:rPr>
          <w:rFonts w:ascii="Times New Roman"/>
          <w:b w:val="false"/>
          <w:i w:val="false"/>
          <w:color w:val="000000"/>
          <w:sz w:val="28"/>
        </w:rPr>
        <w:t>
 </w:t>
      </w:r>
    </w:p>
    <w:bookmarkEnd w:id="35"/>
    <w:p>
      <w:pPr>
        <w:spacing w:after="0"/>
        <w:ind w:left="0"/>
        <w:jc w:val="both"/>
      </w:pPr>
      <w:r>
        <w:rPr>
          <w:rFonts w:ascii="Times New Roman"/>
          <w:b w:val="false"/>
          <w:i w:val="false"/>
          <w:color w:val="000000"/>
          <w:sz w:val="28"/>
        </w:rPr>
        <w:t>сөндiруден;</w:t>
      </w:r>
    </w:p>
    <w:p>
      <w:pPr>
        <w:spacing w:after="0"/>
        <w:ind w:left="0"/>
        <w:jc w:val="both"/>
      </w:pPr>
      <w:r>
        <w:rPr>
          <w:rFonts w:ascii="Times New Roman"/>
          <w:b w:val="false"/>
          <w:i w:val="false"/>
          <w:color w:val="000000"/>
          <w:sz w:val="28"/>
        </w:rPr>
        <w:t xml:space="preserve">     - сөндiргеннен кейiн скважина ауызын салқындату және атқылауды </w:t>
      </w:r>
    </w:p>
    <w:p>
      <w:pPr>
        <w:spacing w:after="0"/>
        <w:ind w:left="0"/>
        <w:jc w:val="both"/>
      </w:pPr>
      <w:r>
        <w:rPr>
          <w:rFonts w:ascii="Times New Roman"/>
          <w:b w:val="false"/>
          <w:i w:val="false"/>
          <w:color w:val="000000"/>
          <w:sz w:val="28"/>
        </w:rPr>
        <w:t>суландырудан тұрады.</w:t>
      </w:r>
    </w:p>
    <w:p>
      <w:pPr>
        <w:spacing w:after="0"/>
        <w:ind w:left="0"/>
        <w:jc w:val="both"/>
      </w:pPr>
      <w:r>
        <w:rPr>
          <w:rFonts w:ascii="Times New Roman"/>
          <w:b w:val="false"/>
          <w:i w:val="false"/>
          <w:color w:val="000000"/>
          <w:sz w:val="28"/>
        </w:rPr>
        <w:t xml:space="preserve">     235. Атқылаудың түрiне байланысты сөндiрудi төмендегi тәсiлдердiң </w:t>
      </w:r>
    </w:p>
    <w:p>
      <w:pPr>
        <w:spacing w:after="0"/>
        <w:ind w:left="0"/>
        <w:jc w:val="both"/>
      </w:pPr>
      <w:r>
        <w:rPr>
          <w:rFonts w:ascii="Times New Roman"/>
          <w:b w:val="false"/>
          <w:i w:val="false"/>
          <w:color w:val="000000"/>
          <w:sz w:val="28"/>
        </w:rPr>
        <w:t>бiрiмен жүргiзу керек:</w:t>
      </w:r>
    </w:p>
    <w:p>
      <w:pPr>
        <w:spacing w:after="0"/>
        <w:ind w:left="0"/>
        <w:jc w:val="both"/>
      </w:pPr>
      <w:r>
        <w:rPr>
          <w:rFonts w:ascii="Times New Roman"/>
          <w:b w:val="false"/>
          <w:i w:val="false"/>
          <w:color w:val="000000"/>
          <w:sz w:val="28"/>
        </w:rPr>
        <w:t xml:space="preserve">     - скважинаға су айдау немесе превентор сырғытпасын және шығаруға </w:t>
      </w:r>
    </w:p>
    <w:p>
      <w:pPr>
        <w:spacing w:after="0"/>
        <w:ind w:left="0"/>
        <w:jc w:val="both"/>
      </w:pPr>
      <w:r>
        <w:rPr>
          <w:rFonts w:ascii="Times New Roman"/>
          <w:b w:val="false"/>
          <w:i w:val="false"/>
          <w:color w:val="000000"/>
          <w:sz w:val="28"/>
        </w:rPr>
        <w:t>қарсы қондырғының сырғытпасын жабу арқылы;</w:t>
      </w:r>
    </w:p>
    <w:p>
      <w:pPr>
        <w:spacing w:after="0"/>
        <w:ind w:left="0"/>
        <w:jc w:val="both"/>
      </w:pPr>
      <w:r>
        <w:rPr>
          <w:rFonts w:ascii="Times New Roman"/>
          <w:b w:val="false"/>
          <w:i w:val="false"/>
          <w:color w:val="000000"/>
          <w:sz w:val="28"/>
        </w:rPr>
        <w:t>     - газ-сумен сөндiру автомобильдерiнiң ағындарымен;</w:t>
      </w:r>
    </w:p>
    <w:p>
      <w:pPr>
        <w:spacing w:after="0"/>
        <w:ind w:left="0"/>
        <w:jc w:val="both"/>
      </w:pPr>
      <w:r>
        <w:rPr>
          <w:rFonts w:ascii="Times New Roman"/>
          <w:b w:val="false"/>
          <w:i w:val="false"/>
          <w:color w:val="000000"/>
          <w:sz w:val="28"/>
        </w:rPr>
        <w:t>     - арнайы қондырғылар мен ұнтақтарды импульстi берумен;</w:t>
      </w:r>
    </w:p>
    <w:p>
      <w:pPr>
        <w:spacing w:after="0"/>
        <w:ind w:left="0"/>
        <w:jc w:val="both"/>
      </w:pPr>
      <w:r>
        <w:rPr>
          <w:rFonts w:ascii="Times New Roman"/>
          <w:b w:val="false"/>
          <w:i w:val="false"/>
          <w:color w:val="000000"/>
          <w:sz w:val="28"/>
        </w:rPr>
        <w:t>     - лафеттiк оқпандардың су ағындарымен;</w:t>
      </w:r>
    </w:p>
    <w:p>
      <w:pPr>
        <w:spacing w:after="0"/>
        <w:ind w:left="0"/>
        <w:jc w:val="both"/>
      </w:pPr>
      <w:r>
        <w:rPr>
          <w:rFonts w:ascii="Times New Roman"/>
          <w:b w:val="false"/>
          <w:i w:val="false"/>
          <w:color w:val="000000"/>
          <w:sz w:val="28"/>
        </w:rPr>
        <w:t>     - жарылғыш заттар оқ-дәрiсiнiң қопаруымен;</w:t>
      </w:r>
    </w:p>
    <w:p>
      <w:pPr>
        <w:spacing w:after="0"/>
        <w:ind w:left="0"/>
        <w:jc w:val="both"/>
      </w:pPr>
      <w:r>
        <w:rPr>
          <w:rFonts w:ascii="Times New Roman"/>
          <w:b w:val="false"/>
          <w:i w:val="false"/>
          <w:color w:val="000000"/>
          <w:sz w:val="28"/>
        </w:rPr>
        <w:t>     - ұйтқыма ұптақ тәсiлмен;</w:t>
      </w:r>
    </w:p>
    <w:p>
      <w:pPr>
        <w:spacing w:after="0"/>
        <w:ind w:left="0"/>
        <w:jc w:val="both"/>
      </w:pPr>
      <w:r>
        <w:rPr>
          <w:rFonts w:ascii="Times New Roman"/>
          <w:b w:val="false"/>
          <w:i w:val="false"/>
          <w:color w:val="000000"/>
          <w:sz w:val="28"/>
        </w:rPr>
        <w:t>     - өрт автомобильдерiнiң көмегi арқылы от сөндiретiн ұнтақтармен;</w:t>
      </w:r>
    </w:p>
    <w:p>
      <w:pPr>
        <w:spacing w:after="0"/>
        <w:ind w:left="0"/>
        <w:jc w:val="both"/>
      </w:pPr>
      <w:r>
        <w:rPr>
          <w:rFonts w:ascii="Times New Roman"/>
          <w:b w:val="false"/>
          <w:i w:val="false"/>
          <w:color w:val="000000"/>
          <w:sz w:val="28"/>
        </w:rPr>
        <w:t>     - аралас тәсiлмен;</w:t>
      </w:r>
    </w:p>
    <w:p>
      <w:pPr>
        <w:spacing w:after="0"/>
        <w:ind w:left="0"/>
        <w:jc w:val="both"/>
      </w:pPr>
      <w:r>
        <w:rPr>
          <w:rFonts w:ascii="Times New Roman"/>
          <w:b w:val="false"/>
          <w:i w:val="false"/>
          <w:color w:val="000000"/>
          <w:sz w:val="28"/>
        </w:rPr>
        <w:t>     - көлбеу скважина бұрғылап оған арнайы ерiтiндi айдаумен.</w:t>
      </w:r>
    </w:p>
    <w:p>
      <w:pPr>
        <w:spacing w:after="0"/>
        <w:ind w:left="0"/>
        <w:jc w:val="both"/>
      </w:pPr>
      <w:r>
        <w:rPr>
          <w:rFonts w:ascii="Times New Roman"/>
          <w:b w:val="false"/>
          <w:i w:val="false"/>
          <w:color w:val="000000"/>
          <w:sz w:val="28"/>
        </w:rPr>
        <w:t xml:space="preserve">     236. Превентордың ағытпасын жабу немесе суды ауыздағы қондырғы арқылы </w:t>
      </w:r>
    </w:p>
    <w:p>
      <w:pPr>
        <w:spacing w:after="0"/>
        <w:ind w:left="0"/>
        <w:jc w:val="both"/>
      </w:pPr>
      <w:r>
        <w:rPr>
          <w:rFonts w:ascii="Times New Roman"/>
          <w:b w:val="false"/>
          <w:i w:val="false"/>
          <w:color w:val="000000"/>
          <w:sz w:val="28"/>
        </w:rPr>
        <w:t>айдау кезiнде ӨСБ:</w:t>
      </w:r>
    </w:p>
    <w:p>
      <w:pPr>
        <w:spacing w:after="0"/>
        <w:ind w:left="0"/>
        <w:jc w:val="both"/>
      </w:pPr>
      <w:r>
        <w:rPr>
          <w:rFonts w:ascii="Times New Roman"/>
          <w:b w:val="false"/>
          <w:i w:val="false"/>
          <w:color w:val="000000"/>
          <w:sz w:val="28"/>
        </w:rPr>
        <w:t>     - скважина ауызындағы құралдардың салқындатылуын қамтамасыз етуге;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 w:id="3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сырғытпаны немесе превенторды жабу жұмыстарын атқарушылардың барлығын сумен барынша ылғандандыруға және суағынымен тұрақты қорғауға мiндеттi. </w:t>
      </w:r>
      <w:r>
        <w:br/>
      </w:r>
      <w:r>
        <w:rPr>
          <w:rFonts w:ascii="Times New Roman"/>
          <w:b w:val="false"/>
          <w:i w:val="false"/>
          <w:color w:val="000000"/>
          <w:sz w:val="28"/>
        </w:rPr>
        <w:t xml:space="preserve">
      237. Атқылауларды тұтастай су ағындарымен сөндiру кезiнде ӨСБ: </w:t>
      </w:r>
      <w:r>
        <w:br/>
      </w:r>
      <w:r>
        <w:rPr>
          <w:rFonts w:ascii="Times New Roman"/>
          <w:b w:val="false"/>
          <w:i w:val="false"/>
          <w:color w:val="000000"/>
          <w:sz w:val="28"/>
        </w:rPr>
        <w:t xml:space="preserve">
      - қажеттi оқпандар санын есептеуге; </w:t>
      </w:r>
      <w:r>
        <w:br/>
      </w:r>
      <w:r>
        <w:rPr>
          <w:rFonts w:ascii="Times New Roman"/>
          <w:b w:val="false"/>
          <w:i w:val="false"/>
          <w:color w:val="000000"/>
          <w:sz w:val="28"/>
        </w:rPr>
        <w:t xml:space="preserve">
      - оқпандарды скважина ауызынан 6-8 метр, бiрақ 15 метрден қашық емес, жерге орналастыруға; </w:t>
      </w:r>
      <w:r>
        <w:br/>
      </w:r>
      <w:r>
        <w:rPr>
          <w:rFonts w:ascii="Times New Roman"/>
          <w:b w:val="false"/>
          <w:i w:val="false"/>
          <w:color w:val="000000"/>
          <w:sz w:val="28"/>
        </w:rPr>
        <w:t xml:space="preserve">
      - су ағындарының оқпандарын атқылау алаулары шыққан жерге, содан соң әрбiр 1-2 метрден кейiн 30-50 секунда тоқтатып, үйлестiре және жайлап жоғары көтеруге; </w:t>
      </w:r>
      <w:r>
        <w:br/>
      </w:r>
      <w:r>
        <w:rPr>
          <w:rFonts w:ascii="Times New Roman"/>
          <w:b w:val="false"/>
          <w:i w:val="false"/>
          <w:color w:val="000000"/>
          <w:sz w:val="28"/>
        </w:rPr>
        <w:t xml:space="preserve">
      - ағындарды басқару үшiн бiр жетекшi оқпанды, қалған басқа оқпандар оған бағыт ұстауы үшiн бөлiнуге мiндеттi. </w:t>
      </w:r>
      <w:r>
        <w:br/>
      </w:r>
      <w:r>
        <w:rPr>
          <w:rFonts w:ascii="Times New Roman"/>
          <w:b w:val="false"/>
          <w:i w:val="false"/>
          <w:color w:val="000000"/>
          <w:sz w:val="28"/>
        </w:rPr>
        <w:t xml:space="preserve">
      238. Газ-сумен сөндiру өрт автомобильдерiнiң, су беретiн техникалардың және сақтық үшiн тракторлардың қажеттi санын есептеуге; </w:t>
      </w:r>
      <w:r>
        <w:br/>
      </w:r>
      <w:r>
        <w:rPr>
          <w:rFonts w:ascii="Times New Roman"/>
          <w:b w:val="false"/>
          <w:i w:val="false"/>
          <w:color w:val="000000"/>
          <w:sz w:val="28"/>
        </w:rPr>
        <w:t xml:space="preserve">
      - бiрнеше автомобильдер жұмыс iстеген кезде үйлесiмдi жұмысты қамтамасыз етудiң жауапты адамын тағайындауға; </w:t>
      </w:r>
      <w:r>
        <w:br/>
      </w:r>
      <w:r>
        <w:rPr>
          <w:rFonts w:ascii="Times New Roman"/>
          <w:b w:val="false"/>
          <w:i w:val="false"/>
          <w:color w:val="000000"/>
          <w:sz w:val="28"/>
        </w:rPr>
        <w:t xml:space="preserve">
      - газ-сумен сөндiру автомобильдерiн скважина ауызынан 15 метрден қашық емес жерге орналастыруға және оларды жұмысқа дайындауға; </w:t>
      </w:r>
      <w:r>
        <w:br/>
      </w:r>
      <w:r>
        <w:rPr>
          <w:rFonts w:ascii="Times New Roman"/>
          <w:b w:val="false"/>
          <w:i w:val="false"/>
          <w:color w:val="000000"/>
          <w:sz w:val="28"/>
        </w:rPr>
        <w:t xml:space="preserve">
      - атқылау төңiрегiндегi жанудың жекелеген ошақтарын сөндiру басталар алдында жоюға; </w:t>
      </w:r>
      <w:r>
        <w:br/>
      </w:r>
      <w:r>
        <w:rPr>
          <w:rFonts w:ascii="Times New Roman"/>
          <w:b w:val="false"/>
          <w:i w:val="false"/>
          <w:color w:val="000000"/>
          <w:sz w:val="28"/>
        </w:rPr>
        <w:t xml:space="preserve">
      - сөндiрудi двигательдiң барынша айналысы кезiнде жүргiзуге мiндеттi. </w:t>
      </w:r>
      <w:r>
        <w:br/>
      </w:r>
      <w:r>
        <w:rPr>
          <w:rFonts w:ascii="Times New Roman"/>
          <w:b w:val="false"/>
          <w:i w:val="false"/>
          <w:color w:val="000000"/>
          <w:sz w:val="28"/>
        </w:rPr>
        <w:t xml:space="preserve">
      239. Бапта көрсетiлген басқа тәсiлдермен сөндiру қолданылып жүрген нұсқауларға сәйкес жүргiзiледi. </w:t>
      </w:r>
      <w:r>
        <w:br/>
      </w:r>
      <w:r>
        <w:rPr>
          <w:rFonts w:ascii="Times New Roman"/>
          <w:b w:val="false"/>
          <w:i w:val="false"/>
          <w:color w:val="000000"/>
          <w:sz w:val="28"/>
        </w:rPr>
        <w:t xml:space="preserve">
      Жарылғыш заттар қопарылысымен өрттi сөндiру басқа тәсiлдер тиiмсiз болғанда тиiстi ұйымдардың келiсiмiмен арнайы қабылданған жоспар бойынша жүзеге асырылады. </w:t>
      </w:r>
      <w:r>
        <w:br/>
      </w:r>
      <w:r>
        <w:rPr>
          <w:rFonts w:ascii="Times New Roman"/>
          <w:b w:val="false"/>
          <w:i w:val="false"/>
          <w:color w:val="000000"/>
          <w:sz w:val="28"/>
        </w:rPr>
        <w:t xml:space="preserve">
      240. Газ-мұнай кәсiптерiндегi атқылауларды сөндiру кезiнде ӨСБ жалпы мiндеттердi атқарудан басқа: </w:t>
      </w:r>
      <w:r>
        <w:br/>
      </w:r>
      <w:r>
        <w:rPr>
          <w:rFonts w:ascii="Times New Roman"/>
          <w:b w:val="false"/>
          <w:i w:val="false"/>
          <w:color w:val="000000"/>
          <w:sz w:val="28"/>
        </w:rPr>
        <w:t xml:space="preserve">
      - метеорологиялық жағдайға байланысты iс-қимылға өрт кемелерiн енгiзуге; </w:t>
      </w:r>
      <w:r>
        <w:br/>
      </w:r>
      <w:r>
        <w:rPr>
          <w:rFonts w:ascii="Times New Roman"/>
          <w:b w:val="false"/>
          <w:i w:val="false"/>
          <w:color w:val="000000"/>
          <w:sz w:val="28"/>
        </w:rPr>
        <w:t xml:space="preserve">
      - мұнайдың жанған қабатының таралуын болдырмау үшiн оның көлемiн шектеу жөнiндегi шараларды жүзеге асыруға; </w:t>
      </w:r>
      <w:r>
        <w:br/>
      </w:r>
      <w:r>
        <w:rPr>
          <w:rFonts w:ascii="Times New Roman"/>
          <w:b w:val="false"/>
          <w:i w:val="false"/>
          <w:color w:val="000000"/>
          <w:sz w:val="28"/>
        </w:rPr>
        <w:t xml:space="preserve">
      - теңiздегi жекелеген негiзгi орындарға және эстакадалық алаңдар жанына өрт десанаттарын түсiру мүмкiндiгiн анықтауға; </w:t>
      </w:r>
      <w:r>
        <w:br/>
      </w:r>
      <w:r>
        <w:rPr>
          <w:rFonts w:ascii="Times New Roman"/>
          <w:b w:val="false"/>
          <w:i w:val="false"/>
          <w:color w:val="000000"/>
          <w:sz w:val="28"/>
        </w:rPr>
        <w:t xml:space="preserve">
      - көмекке тартылған басқа қызметтермен өрт бөлiмшелерiнiң өзара iс-қимылын ұйымдастыруға мiндеттi. </w:t>
      </w:r>
      <w:r>
        <w:br/>
      </w:r>
      <w:r>
        <w:rPr>
          <w:rFonts w:ascii="Times New Roman"/>
          <w:b w:val="false"/>
          <w:i w:val="false"/>
          <w:color w:val="000000"/>
          <w:sz w:val="28"/>
        </w:rPr>
        <w:t xml:space="preserve">
      241. Жеке құрамның қауiпсiздiгiн қамтамасыз ету мақсатында ӨСБ: </w:t>
      </w:r>
      <w:r>
        <w:br/>
      </w:r>
      <w:r>
        <w:rPr>
          <w:rFonts w:ascii="Times New Roman"/>
          <w:b w:val="false"/>
          <w:i w:val="false"/>
          <w:color w:val="000000"/>
          <w:sz w:val="28"/>
        </w:rPr>
        <w:t xml:space="preserve">
      - атқылауларды сөндiруде жұмыс iстеушiлер үшiн қосымша дабылдар мен командаларды белгiлеуге; </w:t>
      </w:r>
      <w:r>
        <w:br/>
      </w:r>
      <w:r>
        <w:rPr>
          <w:rFonts w:ascii="Times New Roman"/>
          <w:b w:val="false"/>
          <w:i w:val="false"/>
          <w:color w:val="000000"/>
          <w:sz w:val="28"/>
        </w:rPr>
        <w:t xml:space="preserve">
      - жұмыс iстеушi жеке құрамды шуға қарсы құралдармен қамтамасыз етуге; </w:t>
      </w:r>
      <w:r>
        <w:br/>
      </w:r>
      <w:r>
        <w:rPr>
          <w:rFonts w:ascii="Times New Roman"/>
          <w:b w:val="false"/>
          <w:i w:val="false"/>
          <w:color w:val="000000"/>
          <w:sz w:val="28"/>
        </w:rPr>
        <w:t xml:space="preserve">
      - газ-сумен сөндiру автомобильдерi жұмыс iстеп тұрған кезде от сөндiру ағындарының әрекетi аймағына адамдарды жiбермеуге; </w:t>
      </w:r>
      <w:r>
        <w:br/>
      </w:r>
      <w:r>
        <w:rPr>
          <w:rFonts w:ascii="Times New Roman"/>
          <w:b w:val="false"/>
          <w:i w:val="false"/>
          <w:color w:val="000000"/>
          <w:sz w:val="28"/>
        </w:rPr>
        <w:t xml:space="preserve">
      - автомобиль ағыны жағына қарай жел бағыты бұрылған кезде газ-сумен сөндiру автомобильдерiнiң жұмыс iстеуiне жол бермеуге; </w:t>
      </w:r>
      <w:r>
        <w:br/>
      </w:r>
      <w:r>
        <w:rPr>
          <w:rFonts w:ascii="Times New Roman"/>
          <w:b w:val="false"/>
          <w:i w:val="false"/>
          <w:color w:val="000000"/>
          <w:sz w:val="28"/>
        </w:rPr>
        <w:t xml:space="preserve">
      - теңiз-мұнай кәсiбiндегi атқылауларды сөндiру кезiнде құтқару құралдарын (белдiктердi, шеңберлердi, жiптердi, т.б.) жинақтауға және құтқару қызметiнiң кезекшiлiгiн ұйымдастыруға; </w:t>
      </w:r>
      <w:r>
        <w:br/>
      </w:r>
      <w:r>
        <w:rPr>
          <w:rFonts w:ascii="Times New Roman"/>
          <w:b w:val="false"/>
          <w:i w:val="false"/>
          <w:color w:val="000000"/>
          <w:sz w:val="28"/>
        </w:rPr>
        <w:t xml:space="preserve">
      - жеке құрамның скважинада желдiң ығы жағынан жұмыс iстеуiне тыйым салуға мiндеттi. </w:t>
      </w:r>
      <w:r>
        <w:br/>
      </w:r>
      <w:r>
        <w:rPr>
          <w:rFonts w:ascii="Times New Roman"/>
          <w:b w:val="false"/>
          <w:i w:val="false"/>
          <w:color w:val="000000"/>
          <w:sz w:val="28"/>
        </w:rPr>
        <w:t>
 </w:t>
      </w:r>
      <w:r>
        <w:br/>
      </w:r>
      <w:r>
        <w:rPr>
          <w:rFonts w:ascii="Times New Roman"/>
          <w:b w:val="false"/>
          <w:i w:val="false"/>
          <w:color w:val="000000"/>
          <w:sz w:val="28"/>
        </w:rPr>
        <w:t xml:space="preserve">
       Ағаш материалдары қоймаларындағы өрттердi сөндiру.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242. Ағаш материалдары қоймаларындағы өрттердi сөндiру кезiнде: </w:t>
      </w:r>
      <w:r>
        <w:br/>
      </w:r>
      <w:r>
        <w:rPr>
          <w:rFonts w:ascii="Times New Roman"/>
          <w:b w:val="false"/>
          <w:i w:val="false"/>
          <w:color w:val="000000"/>
          <w:sz w:val="28"/>
        </w:rPr>
        <w:t xml:space="preserve">
      - оттың тақтай үйiндiлерiмен тез таралуы; </w:t>
      </w:r>
      <w:r>
        <w:br/>
      </w:r>
      <w:r>
        <w:rPr>
          <w:rFonts w:ascii="Times New Roman"/>
          <w:b w:val="false"/>
          <w:i w:val="false"/>
          <w:color w:val="000000"/>
          <w:sz w:val="28"/>
        </w:rPr>
        <w:t xml:space="preserve">
      - ұшқын мен шоқтың нәтижесiнде қойма аймағында және одан сырт жерлерде жаңа өрт ошақтарының тууы; </w:t>
      </w:r>
      <w:r>
        <w:br/>
      </w:r>
      <w:r>
        <w:rPr>
          <w:rFonts w:ascii="Times New Roman"/>
          <w:b w:val="false"/>
          <w:i w:val="false"/>
          <w:color w:val="000000"/>
          <w:sz w:val="28"/>
        </w:rPr>
        <w:t xml:space="preserve">
      - үйiлген тақтайлардың құлауы және бөренелердiң домалауы; </w:t>
      </w:r>
      <w:r>
        <w:br/>
      </w:r>
      <w:r>
        <w:rPr>
          <w:rFonts w:ascii="Times New Roman"/>
          <w:b w:val="false"/>
          <w:i w:val="false"/>
          <w:color w:val="000000"/>
          <w:sz w:val="28"/>
        </w:rPr>
        <w:t xml:space="preserve">
      - ағаш материалдарының және қалдықтарының үйiлген тақтайларға және су көздерiне баратын және өтетiн жолдарды басып қалуы; </w:t>
      </w:r>
      <w:r>
        <w:br/>
      </w:r>
      <w:r>
        <w:rPr>
          <w:rFonts w:ascii="Times New Roman"/>
          <w:b w:val="false"/>
          <w:i w:val="false"/>
          <w:color w:val="000000"/>
          <w:sz w:val="28"/>
        </w:rPr>
        <w:t xml:space="preserve">
      - қатты жел кезiнде жанып жатқан үйiлген тақтайлардың ықтасынында жоғары жылу радиациясынан, қуатты конвективтi ағындардың тууынан құйындардың пайда болуы мүмкiн. </w:t>
      </w:r>
      <w:r>
        <w:br/>
      </w:r>
      <w:r>
        <w:rPr>
          <w:rFonts w:ascii="Times New Roman"/>
          <w:b w:val="false"/>
          <w:i w:val="false"/>
          <w:color w:val="000000"/>
          <w:sz w:val="28"/>
        </w:rPr>
        <w:t xml:space="preserve">
      Ағаш материалдары қоймаларындағы өрттердi сөндiру үшiн суды көп шығындау қажет. </w:t>
      </w:r>
      <w:r>
        <w:br/>
      </w:r>
      <w:r>
        <w:rPr>
          <w:rFonts w:ascii="Times New Roman"/>
          <w:b w:val="false"/>
          <w:i w:val="false"/>
          <w:color w:val="000000"/>
          <w:sz w:val="28"/>
        </w:rPr>
        <w:t xml:space="preserve">
      243. Ағаш материалдары қоймаларындағы өрттi сөндiру кезiнде ӨСБ: </w:t>
      </w:r>
      <w:r>
        <w:br/>
      </w:r>
      <w:r>
        <w:rPr>
          <w:rFonts w:ascii="Times New Roman"/>
          <w:b w:val="false"/>
          <w:i w:val="false"/>
          <w:color w:val="000000"/>
          <w:sz w:val="28"/>
        </w:rPr>
        <w:t xml:space="preserve">
      - өрттiң көлемiн, оның жайылу жолын, оттың көршi учаскелерге және ағаш қоймаларының орамдарына, елдi мекендерге және басқа объектiлерге өту қаупiн анықтауға, бұл үшiн жүрiп-тұру құралдарын (iрi өрттерде - тiкұшақтарды) пайдалануға; </w:t>
      </w:r>
      <w:r>
        <w:br/>
      </w:r>
      <w:r>
        <w:rPr>
          <w:rFonts w:ascii="Times New Roman"/>
          <w:b w:val="false"/>
          <w:i w:val="false"/>
          <w:color w:val="000000"/>
          <w:sz w:val="28"/>
        </w:rPr>
        <w:t xml:space="preserve">
      - өрттi таратпаудың негiзгi шептерiн және оларда жұмыс iстейтiн оқпандардың шоғырлану мүмкiндiгiн (таратпау шептерi енi 25 метрден кем болмайтын өртке қарсы бөлiп тастау орны болуы мүмкiн) анықтауға; </w:t>
      </w:r>
      <w:r>
        <w:br/>
      </w:r>
      <w:r>
        <w:rPr>
          <w:rFonts w:ascii="Times New Roman"/>
          <w:b w:val="false"/>
          <w:i w:val="false"/>
          <w:color w:val="000000"/>
          <w:sz w:val="28"/>
        </w:rPr>
        <w:t xml:space="preserve">
      - су құбырының тұрақты лафеттi оқпандарды және өрт машиналарын қамтамасыз ету мүмкiндiгiн анықтауға; </w:t>
      </w:r>
      <w:r>
        <w:br/>
      </w:r>
      <w:r>
        <w:rPr>
          <w:rFonts w:ascii="Times New Roman"/>
          <w:b w:val="false"/>
          <w:i w:val="false"/>
          <w:color w:val="000000"/>
          <w:sz w:val="28"/>
        </w:rPr>
        <w:t xml:space="preserve">
      - өрт аймағынан көтеру-көлiк механизмдерiн басқа жаққа әкетудi ұйымдастыруға, ал қажет болғанда оларды өртке қарсы бөлiп тастау орындарын, үйiлген тақтайларды ашуға пайдалануға; </w:t>
      </w:r>
      <w:r>
        <w:br/>
      </w:r>
      <w:r>
        <w:rPr>
          <w:rFonts w:ascii="Times New Roman"/>
          <w:b w:val="false"/>
          <w:i w:val="false"/>
          <w:color w:val="000000"/>
          <w:sz w:val="28"/>
        </w:rPr>
        <w:t xml:space="preserve">
      - iс-қимылға қуатты оқпандарды (лафеттi), ұштары алынған "А" оқпандарын тез енгiзумен бiрге көршi үйiлген тақтайларды, елдi мекендердi және халық шаруашылығының басқа объектiлерiн қорғауға қосымша қол оқпандарын, бөлiп тастау орындарын ұйымдастыруға, үйiлген тақтайларды көбiкпен жабуға, өрт сөндiретiн алғашқы құралдары бар ерiктi өрт дружиналары мүшелерiнен бекетшiлер қоюға және құрылыстар мен үйiлген тақтайларды бөлiп тастауға; </w:t>
      </w:r>
      <w:r>
        <w:br/>
      </w:r>
      <w:r>
        <w:rPr>
          <w:rFonts w:ascii="Times New Roman"/>
          <w:b w:val="false"/>
          <w:i w:val="false"/>
          <w:color w:val="000000"/>
          <w:sz w:val="28"/>
        </w:rPr>
        <w:t xml:space="preserve">
      - ағаш материалдарды қоймасы өзен жағасына орналасқан кезде өрттi сөндiру үшiн жүзу құралдарын (кемелер мен катерлердi) пайдалануға; </w:t>
      </w:r>
      <w:r>
        <w:br/>
      </w:r>
      <w:r>
        <w:rPr>
          <w:rFonts w:ascii="Times New Roman"/>
          <w:b w:val="false"/>
          <w:i w:val="false"/>
          <w:color w:val="000000"/>
          <w:sz w:val="28"/>
        </w:rPr>
        <w:t xml:space="preserve">
      - желдiң бағыты мен күшiн ескере отырып, шашыраған ұшқындар мен шоқтардан жаңа өрт ошақтары пайда болмас үшiн оның шекараларын белгiлеп, қажеттi мөлшерде күштер мен құралдар берiп өзiндiк жауынгерлiк учаске ұйымдастыруға; </w:t>
      </w:r>
      <w:r>
        <w:br/>
      </w:r>
      <w:r>
        <w:rPr>
          <w:rFonts w:ascii="Times New Roman"/>
          <w:b w:val="false"/>
          <w:i w:val="false"/>
          <w:color w:val="000000"/>
          <w:sz w:val="28"/>
        </w:rPr>
        <w:t xml:space="preserve">
      - от сөндiрушi зат ретiнде сөндiрудiң тиiмдiлiгiн арттыратын (бишофит, ылғалдаушылар және т.б.) әртүрлi қосындылары бар суды қолдануға; </w:t>
      </w:r>
      <w:r>
        <w:br/>
      </w:r>
      <w:r>
        <w:rPr>
          <w:rFonts w:ascii="Times New Roman"/>
          <w:b w:val="false"/>
          <w:i w:val="false"/>
          <w:color w:val="000000"/>
          <w:sz w:val="28"/>
        </w:rPr>
        <w:t xml:space="preserve">
      - өрт болған жерге от сөндiретiн заттарды берудi қамтамасыз ететiн тыл тобын құруға; </w:t>
      </w:r>
      <w:r>
        <w:br/>
      </w:r>
      <w:r>
        <w:rPr>
          <w:rFonts w:ascii="Times New Roman"/>
          <w:b w:val="false"/>
          <w:i w:val="false"/>
          <w:color w:val="000000"/>
          <w:sz w:val="28"/>
        </w:rPr>
        <w:t xml:space="preserve">
      - ұшқындар мен шоқтардың мүмкiн болатын шашырауы аймағында су көздерiне орнатылған өрт машиналарын қорғауды, қажет болған жағдайда қайтадан орналастыруды алдын ала белгiлеуге; </w:t>
      </w:r>
      <w:r>
        <w:br/>
      </w:r>
      <w:r>
        <w:rPr>
          <w:rFonts w:ascii="Times New Roman"/>
          <w:b w:val="false"/>
          <w:i w:val="false"/>
          <w:color w:val="000000"/>
          <w:sz w:val="28"/>
        </w:rPr>
        <w:t xml:space="preserve">
      - жеке құрамды жылу сәулесiнiң әсерiнен қорғау үшiн жылу тепкiш костюмдердi және жылудан қорғайтын экрандарды, өрт ұштары бар оқпандардан шашыранды суларды қолдануға мiндеттi. </w:t>
      </w:r>
      <w:r>
        <w:br/>
      </w:r>
      <w:r>
        <w:rPr>
          <w:rFonts w:ascii="Times New Roman"/>
          <w:b w:val="false"/>
          <w:i w:val="false"/>
          <w:color w:val="000000"/>
          <w:sz w:val="28"/>
        </w:rPr>
        <w:t xml:space="preserve">
      244. Жұмыр ағаш үйiндiлерiн және кесiлген материалдарды сөндiрудi үйiлген тақтайлардың жоғарғы жағынан, ал күштер мен құралдардың қосымша шоғырлануында үйiп жинаудың сипатын ескере отырып екi шетiнен бастау қажет. </w:t>
      </w:r>
      <w:r>
        <w:br/>
      </w:r>
      <w:r>
        <w:rPr>
          <w:rFonts w:ascii="Times New Roman"/>
          <w:b w:val="false"/>
          <w:i w:val="false"/>
          <w:color w:val="000000"/>
          <w:sz w:val="28"/>
        </w:rPr>
        <w:t xml:space="preserve">
      245. Жанған байланысты ағаш ұнтақтарының үйiндiлерiн сөндiру кезiнде от сөндiрушi заттар болжамды ошақтың үстiнен берiледi. Сонымен бiрге үйiндiлердiң жану ошағын грейдерлермен, крандармен аршу ұйымдастырылады. </w:t>
      </w:r>
      <w:r>
        <w:br/>
      </w:r>
      <w:r>
        <w:rPr>
          <w:rFonts w:ascii="Times New Roman"/>
          <w:b w:val="false"/>
          <w:i w:val="false"/>
          <w:color w:val="000000"/>
          <w:sz w:val="28"/>
        </w:rPr>
        <w:t xml:space="preserve">
      Технологиялық жаңқаның жанған үйiндiлерiн сөндiру кезiнде от </w:t>
      </w:r>
    </w:p>
    <w:bookmarkEnd w:id="36"/>
    <w:bookmarkStart w:name="z58" w:id="37"/>
    <w:p>
      <w:pPr>
        <w:spacing w:after="0"/>
        <w:ind w:left="0"/>
        <w:jc w:val="both"/>
      </w:pPr>
      <w:r>
        <w:rPr>
          <w:rFonts w:ascii="Times New Roman"/>
          <w:b w:val="false"/>
          <w:i w:val="false"/>
          <w:color w:val="000000"/>
          <w:sz w:val="28"/>
        </w:rPr>
        <w:t>
 </w:t>
      </w:r>
    </w:p>
    <w:bookmarkEnd w:id="37"/>
    <w:p>
      <w:pPr>
        <w:spacing w:after="0"/>
        <w:ind w:left="0"/>
        <w:jc w:val="both"/>
      </w:pPr>
      <w:r>
        <w:rPr>
          <w:rFonts w:ascii="Times New Roman"/>
          <w:b w:val="false"/>
          <w:i w:val="false"/>
          <w:color w:val="000000"/>
          <w:sz w:val="28"/>
        </w:rPr>
        <w:t>сөндiрушi заттар жанудың алдыңғы жағынан берiледi.</w:t>
      </w:r>
    </w:p>
    <w:p>
      <w:pPr>
        <w:spacing w:after="0"/>
        <w:ind w:left="0"/>
        <w:jc w:val="both"/>
      </w:pPr>
      <w:r>
        <w:rPr>
          <w:rFonts w:ascii="Times New Roman"/>
          <w:b w:val="false"/>
          <w:i w:val="false"/>
          <w:color w:val="000000"/>
          <w:sz w:val="28"/>
        </w:rPr>
        <w:t xml:space="preserve">     246. Өрт екi және одан да көп үйiлген тақтайларға өткен кезде сөндiру </w:t>
      </w:r>
    </w:p>
    <w:p>
      <w:pPr>
        <w:spacing w:after="0"/>
        <w:ind w:left="0"/>
        <w:jc w:val="both"/>
      </w:pPr>
      <w:r>
        <w:rPr>
          <w:rFonts w:ascii="Times New Roman"/>
          <w:b w:val="false"/>
          <w:i w:val="false"/>
          <w:color w:val="000000"/>
          <w:sz w:val="28"/>
        </w:rPr>
        <w:t xml:space="preserve">өртке қарсы бөлулер жиектерiнде қамтамасыз етiледi, жауынгерлiк учаскелер </w:t>
      </w:r>
    </w:p>
    <w:p>
      <w:pPr>
        <w:spacing w:after="0"/>
        <w:ind w:left="0"/>
        <w:jc w:val="both"/>
      </w:pPr>
      <w:r>
        <w:rPr>
          <w:rFonts w:ascii="Times New Roman"/>
          <w:b w:val="false"/>
          <w:i w:val="false"/>
          <w:color w:val="000000"/>
          <w:sz w:val="28"/>
        </w:rPr>
        <w:t xml:space="preserve">жалынның таралу жылдамдығы аса үлкен бағыттарда өрттiң даму жолы бойында </w:t>
      </w:r>
    </w:p>
    <w:p>
      <w:pPr>
        <w:spacing w:after="0"/>
        <w:ind w:left="0"/>
        <w:jc w:val="both"/>
      </w:pPr>
      <w:r>
        <w:rPr>
          <w:rFonts w:ascii="Times New Roman"/>
          <w:b w:val="false"/>
          <w:i w:val="false"/>
          <w:color w:val="000000"/>
          <w:sz w:val="28"/>
        </w:rPr>
        <w:t>ұйымдастырылады.</w:t>
      </w:r>
    </w:p>
    <w:p>
      <w:pPr>
        <w:spacing w:after="0"/>
        <w:ind w:left="0"/>
        <w:jc w:val="both"/>
      </w:pPr>
      <w:r>
        <w:rPr>
          <w:rFonts w:ascii="Times New Roman"/>
          <w:b w:val="false"/>
          <w:i w:val="false"/>
          <w:color w:val="000000"/>
          <w:sz w:val="28"/>
        </w:rPr>
        <w:t xml:space="preserve">     247. Өршiген өрт кезiнде от сөндiретiн заттарды негiзiнен жанбаған </w:t>
      </w:r>
    </w:p>
    <w:p>
      <w:pPr>
        <w:spacing w:after="0"/>
        <w:ind w:left="0"/>
        <w:jc w:val="both"/>
      </w:pPr>
      <w:r>
        <w:rPr>
          <w:rFonts w:ascii="Times New Roman"/>
          <w:b w:val="false"/>
          <w:i w:val="false"/>
          <w:color w:val="000000"/>
          <w:sz w:val="28"/>
        </w:rPr>
        <w:t xml:space="preserve">үйiлген тақтайларға, үйiндiлерге, объектiлерге беру қажет, оқпандардың бiр </w:t>
      </w:r>
    </w:p>
    <w:p>
      <w:pPr>
        <w:spacing w:after="0"/>
        <w:ind w:left="0"/>
        <w:jc w:val="both"/>
      </w:pPr>
      <w:r>
        <w:rPr>
          <w:rFonts w:ascii="Times New Roman"/>
          <w:b w:val="false"/>
          <w:i w:val="false"/>
          <w:color w:val="000000"/>
          <w:sz w:val="28"/>
        </w:rPr>
        <w:t>бөлiгi техникаларды суландыруға, оқпаншыларды қорғауға бөлiнедi.</w:t>
      </w:r>
    </w:p>
    <w:p>
      <w:pPr>
        <w:spacing w:after="0"/>
        <w:ind w:left="0"/>
        <w:jc w:val="both"/>
      </w:pPr>
      <w:r>
        <w:rPr>
          <w:rFonts w:ascii="Times New Roman"/>
          <w:b w:val="false"/>
          <w:i w:val="false"/>
          <w:color w:val="000000"/>
          <w:sz w:val="28"/>
        </w:rPr>
        <w:t xml:space="preserve">     Өртке қарсы бөлiп тастау орнының жиегiндегi өрттi сөндiру кезiнде </w:t>
      </w:r>
    </w:p>
    <w:p>
      <w:pPr>
        <w:spacing w:after="0"/>
        <w:ind w:left="0"/>
        <w:jc w:val="both"/>
      </w:pPr>
      <w:r>
        <w:rPr>
          <w:rFonts w:ascii="Times New Roman"/>
          <w:b w:val="false"/>
          <w:i w:val="false"/>
          <w:color w:val="000000"/>
          <w:sz w:val="28"/>
        </w:rPr>
        <w:t>үйiлген тақтайлардың төбесi мен бетi тез қататын көбiктермен жабылады.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Үйiлген және тақталанған мақталардағы өрттердi</w:t>
      </w:r>
    </w:p>
    <w:p>
      <w:pPr>
        <w:spacing w:after="0"/>
        <w:ind w:left="0"/>
        <w:jc w:val="both"/>
      </w:pPr>
      <w:r>
        <w:rPr>
          <w:rFonts w:ascii="Times New Roman"/>
          <w:b w:val="false"/>
          <w:i w:val="false"/>
          <w:color w:val="000000"/>
          <w:sz w:val="28"/>
        </w:rPr>
        <w:t>                             сөндiру</w:t>
      </w:r>
    </w:p>
    <w:p>
      <w:pPr>
        <w:spacing w:after="0"/>
        <w:ind w:left="0"/>
        <w:jc w:val="both"/>
      </w:pPr>
      <w:r>
        <w:rPr>
          <w:rFonts w:ascii="Times New Roman"/>
          <w:b w:val="false"/>
          <w:i w:val="false"/>
          <w:color w:val="000000"/>
          <w:sz w:val="28"/>
        </w:rPr>
        <w:t>     248. Үйiлген және тақталанған мақталар жанған кезде:</w:t>
      </w:r>
    </w:p>
    <w:p>
      <w:pPr>
        <w:spacing w:after="0"/>
        <w:ind w:left="0"/>
        <w:jc w:val="both"/>
      </w:pPr>
      <w:r>
        <w:rPr>
          <w:rFonts w:ascii="Times New Roman"/>
          <w:b w:val="false"/>
          <w:i w:val="false"/>
          <w:color w:val="000000"/>
          <w:sz w:val="28"/>
        </w:rPr>
        <w:t>     - оттың тақталар мен бумалар арасында тез таралуы;</w:t>
      </w:r>
    </w:p>
    <w:p>
      <w:pPr>
        <w:spacing w:after="0"/>
        <w:ind w:left="0"/>
        <w:jc w:val="both"/>
      </w:pPr>
      <w:r>
        <w:rPr>
          <w:rFonts w:ascii="Times New Roman"/>
          <w:b w:val="false"/>
          <w:i w:val="false"/>
          <w:color w:val="000000"/>
          <w:sz w:val="28"/>
        </w:rPr>
        <w:t xml:space="preserve">     - бумаларды байлаған белбеулердiң үзiлуi, бықсыған мақта бөлiктерiнiң </w:t>
      </w:r>
    </w:p>
    <w:p>
      <w:pPr>
        <w:spacing w:after="0"/>
        <w:ind w:left="0"/>
        <w:jc w:val="both"/>
      </w:pPr>
      <w:r>
        <w:rPr>
          <w:rFonts w:ascii="Times New Roman"/>
          <w:b w:val="false"/>
          <w:i w:val="false"/>
          <w:color w:val="000000"/>
          <w:sz w:val="28"/>
        </w:rPr>
        <w:t>көршi тақталарға, құрылыстарға ұшуы;</w:t>
      </w:r>
    </w:p>
    <w:p>
      <w:pPr>
        <w:spacing w:after="0"/>
        <w:ind w:left="0"/>
        <w:jc w:val="both"/>
      </w:pPr>
      <w:r>
        <w:rPr>
          <w:rFonts w:ascii="Times New Roman"/>
          <w:b w:val="false"/>
          <w:i w:val="false"/>
          <w:color w:val="000000"/>
          <w:sz w:val="28"/>
        </w:rPr>
        <w:t xml:space="preserve">     - үйiндiлерде қазылған желдеткiш туннельдер арқылы оттың тез таралуы </w:t>
      </w:r>
    </w:p>
    <w:p>
      <w:pPr>
        <w:spacing w:after="0"/>
        <w:ind w:left="0"/>
        <w:jc w:val="both"/>
      </w:pPr>
      <w:r>
        <w:rPr>
          <w:rFonts w:ascii="Times New Roman"/>
          <w:b w:val="false"/>
          <w:i w:val="false"/>
          <w:color w:val="000000"/>
          <w:sz w:val="28"/>
        </w:rPr>
        <w:t>мүмкiн.</w:t>
      </w:r>
    </w:p>
    <w:p>
      <w:pPr>
        <w:spacing w:after="0"/>
        <w:ind w:left="0"/>
        <w:jc w:val="both"/>
      </w:pPr>
      <w:r>
        <w:rPr>
          <w:rFonts w:ascii="Times New Roman"/>
          <w:b w:val="false"/>
          <w:i w:val="false"/>
          <w:color w:val="000000"/>
          <w:sz w:val="28"/>
        </w:rPr>
        <w:t xml:space="preserve">     249. Үйiлген немесе тақталанған мақталардағы өрттi сөндiру кезiнде </w:t>
      </w:r>
    </w:p>
    <w:p>
      <w:pPr>
        <w:spacing w:after="0"/>
        <w:ind w:left="0"/>
        <w:jc w:val="both"/>
      </w:pPr>
      <w:r>
        <w:rPr>
          <w:rFonts w:ascii="Times New Roman"/>
          <w:b w:val="false"/>
          <w:i w:val="false"/>
          <w:color w:val="000000"/>
          <w:sz w:val="28"/>
        </w:rPr>
        <w:t>ӨСБ: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3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жанбаған тақталар мен үйiндiлерге от сөндiретiн заттар беруге және оларды кейiннен дымқылдай отырып брезентпен жабуды қамтамасыз етуге, сондай-ақ сөндiру құралдары бар бекетшiлер қоюға және бақылау жiберуге; </w:t>
      </w:r>
      <w:r>
        <w:br/>
      </w:r>
      <w:r>
        <w:rPr>
          <w:rFonts w:ascii="Times New Roman"/>
          <w:b w:val="false"/>
          <w:i w:val="false"/>
          <w:color w:val="000000"/>
          <w:sz w:val="28"/>
        </w:rPr>
        <w:t xml:space="preserve">
      - сөндiрумен бiрге механизация құралдарын пайдалана отырып жанған тақталарды аршуды және мақта бумаларын қауiпсiз жерге әкетудi ұйымдастыруға, тақталарды аршу кезiнде әрбiр буманың сумен дымқылдануын, ал бықсыған шағын ошақтардың орнын үстiнен алып тасталғандығын бақылауға; </w:t>
      </w:r>
      <w:r>
        <w:br/>
      </w:r>
      <w:r>
        <w:rPr>
          <w:rFonts w:ascii="Times New Roman"/>
          <w:b w:val="false"/>
          <w:i w:val="false"/>
          <w:color w:val="000000"/>
          <w:sz w:val="28"/>
        </w:rPr>
        <w:t xml:space="preserve">
      - сөндiрудi дымқылдағыш су ертiндiлерiн пайдаланып, ағынды тақтаның бетiне, содан соң бумалар арасындағы туннельдер мен саңылауларға бағыттай отырып "А" оқпандарымен жүргiзуге; </w:t>
      </w:r>
      <w:r>
        <w:br/>
      </w:r>
      <w:r>
        <w:rPr>
          <w:rFonts w:ascii="Times New Roman"/>
          <w:b w:val="false"/>
          <w:i w:val="false"/>
          <w:color w:val="000000"/>
          <w:sz w:val="28"/>
        </w:rPr>
        <w:t xml:space="preserve">
      - шиттi мақта жанған кезде тек үйiндiлердiң үстiнен ғана оларды қолдағы бар материалдармен бiр мезгiлде жаба отырып, туннельдердi оқпандармен қорғауды қамтамасыз етуге; </w:t>
      </w:r>
      <w:r>
        <w:br/>
      </w:r>
      <w:r>
        <w:rPr>
          <w:rFonts w:ascii="Times New Roman"/>
          <w:b w:val="false"/>
          <w:i w:val="false"/>
          <w:color w:val="000000"/>
          <w:sz w:val="28"/>
        </w:rPr>
        <w:t xml:space="preserve">
      - шиттi мақтаның жануын сөндiргеннен кейiн ерiктi өрт дружиналарының, жұмысшылардың және қызметшiлердiң көмегiмен, туннель қазатын машиналарды, металл айырлар мен тырмауыштарды пайдалана отырып, үйiндiнiң үстiндегi жанғандарын тарақтау жөнiндегi жұмыстарды бiрден ұйымдастыруға мiндеттi. </w:t>
      </w:r>
      <w:r>
        <w:br/>
      </w:r>
      <w:r>
        <w:rPr>
          <w:rFonts w:ascii="Times New Roman"/>
          <w:b w:val="false"/>
          <w:i w:val="false"/>
          <w:color w:val="000000"/>
          <w:sz w:val="28"/>
        </w:rPr>
        <w:t>
 </w:t>
      </w:r>
      <w:r>
        <w:br/>
      </w:r>
      <w:r>
        <w:rPr>
          <w:rFonts w:ascii="Times New Roman"/>
          <w:b w:val="false"/>
          <w:i w:val="false"/>
          <w:color w:val="000000"/>
          <w:sz w:val="28"/>
        </w:rPr>
        <w:t xml:space="preserve">
             Шымтезек алқаптары мен кен орындарындағы өрттердi </w:t>
      </w:r>
      <w:r>
        <w:br/>
      </w:r>
      <w:r>
        <w:rPr>
          <w:rFonts w:ascii="Times New Roman"/>
          <w:b w:val="false"/>
          <w:i w:val="false"/>
          <w:color w:val="000000"/>
          <w:sz w:val="28"/>
        </w:rPr>
        <w:t xml:space="preserve">
                                 сөндiру </w:t>
      </w:r>
      <w:r>
        <w:br/>
      </w:r>
      <w:r>
        <w:rPr>
          <w:rFonts w:ascii="Times New Roman"/>
          <w:b w:val="false"/>
          <w:i w:val="false"/>
          <w:color w:val="000000"/>
          <w:sz w:val="28"/>
        </w:rPr>
        <w:t xml:space="preserve">
      250. Шымтезек алқаптары мен кен орындары жанған кезде: </w:t>
      </w:r>
      <w:r>
        <w:br/>
      </w:r>
      <w:r>
        <w:rPr>
          <w:rFonts w:ascii="Times New Roman"/>
          <w:b w:val="false"/>
          <w:i w:val="false"/>
          <w:color w:val="000000"/>
          <w:sz w:val="28"/>
        </w:rPr>
        <w:t xml:space="preserve">
      - шымтезек алқабының бетiмен оттың тез таралуы, ал қатты желде - </w:t>
      </w:r>
    </w:p>
    <w:bookmarkEnd w:id="38"/>
    <w:bookmarkStart w:name="z60" w:id="39"/>
    <w:p>
      <w:pPr>
        <w:spacing w:after="0"/>
        <w:ind w:left="0"/>
        <w:jc w:val="both"/>
      </w:pPr>
      <w:r>
        <w:rPr>
          <w:rFonts w:ascii="Times New Roman"/>
          <w:b w:val="false"/>
          <w:i w:val="false"/>
          <w:color w:val="000000"/>
          <w:sz w:val="28"/>
        </w:rPr>
        <w:t>
 </w:t>
      </w:r>
    </w:p>
    <w:bookmarkEnd w:id="39"/>
    <w:p>
      <w:pPr>
        <w:spacing w:after="0"/>
        <w:ind w:left="0"/>
        <w:jc w:val="both"/>
      </w:pPr>
      <w:r>
        <w:rPr>
          <w:rFonts w:ascii="Times New Roman"/>
          <w:b w:val="false"/>
          <w:i w:val="false"/>
          <w:color w:val="000000"/>
          <w:sz w:val="28"/>
        </w:rPr>
        <w:t xml:space="preserve">жанған бөлiктердiң айтарлықтай қашықтыққа ұшып түсуi, сөйтiп жаңа </w:t>
      </w:r>
    </w:p>
    <w:p>
      <w:pPr>
        <w:spacing w:after="0"/>
        <w:ind w:left="0"/>
        <w:jc w:val="both"/>
      </w:pPr>
      <w:r>
        <w:rPr>
          <w:rFonts w:ascii="Times New Roman"/>
          <w:b w:val="false"/>
          <w:i w:val="false"/>
          <w:color w:val="000000"/>
          <w:sz w:val="28"/>
        </w:rPr>
        <w:t>ошақтардың пайда болуы;</w:t>
      </w:r>
    </w:p>
    <w:p>
      <w:pPr>
        <w:spacing w:after="0"/>
        <w:ind w:left="0"/>
        <w:jc w:val="both"/>
      </w:pPr>
      <w:r>
        <w:rPr>
          <w:rFonts w:ascii="Times New Roman"/>
          <w:b w:val="false"/>
          <w:i w:val="false"/>
          <w:color w:val="000000"/>
          <w:sz w:val="28"/>
        </w:rPr>
        <w:t xml:space="preserve">     - өрттiң елдi мекендерге, объектiлерге, ауыл шаруашылығы жерлерiне, </w:t>
      </w:r>
    </w:p>
    <w:p>
      <w:pPr>
        <w:spacing w:after="0"/>
        <w:ind w:left="0"/>
        <w:jc w:val="both"/>
      </w:pPr>
      <w:r>
        <w:rPr>
          <w:rFonts w:ascii="Times New Roman"/>
          <w:b w:val="false"/>
          <w:i w:val="false"/>
          <w:color w:val="000000"/>
          <w:sz w:val="28"/>
        </w:rPr>
        <w:t>орман алқаптарына, шымтезектақталары мен тiзбектерiне таралуы;</w:t>
      </w:r>
    </w:p>
    <w:p>
      <w:pPr>
        <w:spacing w:after="0"/>
        <w:ind w:left="0"/>
        <w:jc w:val="both"/>
      </w:pPr>
      <w:r>
        <w:rPr>
          <w:rFonts w:ascii="Times New Roman"/>
          <w:b w:val="false"/>
          <w:i w:val="false"/>
          <w:color w:val="000000"/>
          <w:sz w:val="28"/>
        </w:rPr>
        <w:t>     - оттың шымтезек массивiнiң қойнауына енуi;</w:t>
      </w:r>
    </w:p>
    <w:p>
      <w:pPr>
        <w:spacing w:after="0"/>
        <w:ind w:left="0"/>
        <w:jc w:val="both"/>
      </w:pPr>
      <w:r>
        <w:rPr>
          <w:rFonts w:ascii="Times New Roman"/>
          <w:b w:val="false"/>
          <w:i w:val="false"/>
          <w:color w:val="000000"/>
          <w:sz w:val="28"/>
        </w:rPr>
        <w:t>     - үлкен аймақты қамтыған көп түтiннiң бөлiнуi;</w:t>
      </w:r>
    </w:p>
    <w:p>
      <w:pPr>
        <w:spacing w:after="0"/>
        <w:ind w:left="0"/>
        <w:jc w:val="both"/>
      </w:pPr>
      <w:r>
        <w:rPr>
          <w:rFonts w:ascii="Times New Roman"/>
          <w:b w:val="false"/>
          <w:i w:val="false"/>
          <w:color w:val="000000"/>
          <w:sz w:val="28"/>
        </w:rPr>
        <w:t xml:space="preserve">     - оттың тақталардың iшiмен және оның сыртқы бетiмен, сондай-ақ </w:t>
      </w:r>
    </w:p>
    <w:p>
      <w:pPr>
        <w:spacing w:after="0"/>
        <w:ind w:left="0"/>
        <w:jc w:val="both"/>
      </w:pPr>
      <w:r>
        <w:rPr>
          <w:rFonts w:ascii="Times New Roman"/>
          <w:b w:val="false"/>
          <w:i w:val="false"/>
          <w:color w:val="000000"/>
          <w:sz w:val="28"/>
        </w:rPr>
        <w:t xml:space="preserve">әсiресе желдiң бағыты бойынша ұшқындардың басқа тақталарға ұшып түсуi </w:t>
      </w:r>
    </w:p>
    <w:p>
      <w:pPr>
        <w:spacing w:after="0"/>
        <w:ind w:left="0"/>
        <w:jc w:val="both"/>
      </w:pPr>
      <w:r>
        <w:rPr>
          <w:rFonts w:ascii="Times New Roman"/>
          <w:b w:val="false"/>
          <w:i w:val="false"/>
          <w:color w:val="000000"/>
          <w:sz w:val="28"/>
        </w:rPr>
        <w:t>мүмкiн.</w:t>
      </w:r>
    </w:p>
    <w:p>
      <w:pPr>
        <w:spacing w:after="0"/>
        <w:ind w:left="0"/>
        <w:jc w:val="both"/>
      </w:pPr>
      <w:r>
        <w:rPr>
          <w:rFonts w:ascii="Times New Roman"/>
          <w:b w:val="false"/>
          <w:i w:val="false"/>
          <w:color w:val="000000"/>
          <w:sz w:val="28"/>
        </w:rPr>
        <w:t xml:space="preserve">     251. Шымтезек алқаптары және кен орындарындағы өрттi сөндiру кезiнде </w:t>
      </w:r>
    </w:p>
    <w:p>
      <w:pPr>
        <w:spacing w:after="0"/>
        <w:ind w:left="0"/>
        <w:jc w:val="both"/>
      </w:pPr>
      <w:r>
        <w:rPr>
          <w:rFonts w:ascii="Times New Roman"/>
          <w:b w:val="false"/>
          <w:i w:val="false"/>
          <w:color w:val="000000"/>
          <w:sz w:val="28"/>
        </w:rPr>
        <w:t>негiзгi күштер мен құралдарды:</w:t>
      </w:r>
    </w:p>
    <w:p>
      <w:pPr>
        <w:spacing w:after="0"/>
        <w:ind w:left="0"/>
        <w:jc w:val="both"/>
      </w:pPr>
      <w:r>
        <w:rPr>
          <w:rFonts w:ascii="Times New Roman"/>
          <w:b w:val="false"/>
          <w:i w:val="false"/>
          <w:color w:val="000000"/>
          <w:sz w:val="28"/>
        </w:rPr>
        <w:t>     - елдi мекен;</w:t>
      </w:r>
    </w:p>
    <w:p>
      <w:pPr>
        <w:spacing w:after="0"/>
        <w:ind w:left="0"/>
        <w:jc w:val="both"/>
      </w:pPr>
      <w:r>
        <w:rPr>
          <w:rFonts w:ascii="Times New Roman"/>
          <w:b w:val="false"/>
          <w:i w:val="false"/>
          <w:color w:val="000000"/>
          <w:sz w:val="28"/>
        </w:rPr>
        <w:t>     - объект;</w:t>
      </w:r>
    </w:p>
    <w:p>
      <w:pPr>
        <w:spacing w:after="0"/>
        <w:ind w:left="0"/>
        <w:jc w:val="both"/>
      </w:pPr>
      <w:r>
        <w:rPr>
          <w:rFonts w:ascii="Times New Roman"/>
          <w:b w:val="false"/>
          <w:i w:val="false"/>
          <w:color w:val="000000"/>
          <w:sz w:val="28"/>
        </w:rPr>
        <w:t>     - негiзгi шым тезек массивi (өндiру алқаптары);</w:t>
      </w:r>
    </w:p>
    <w:p>
      <w:pPr>
        <w:spacing w:after="0"/>
        <w:ind w:left="0"/>
        <w:jc w:val="both"/>
      </w:pPr>
      <w:r>
        <w:rPr>
          <w:rFonts w:ascii="Times New Roman"/>
          <w:b w:val="false"/>
          <w:i w:val="false"/>
          <w:color w:val="000000"/>
          <w:sz w:val="28"/>
        </w:rPr>
        <w:t xml:space="preserve">     - орман массивi мен ауыл шаруашылығы жерлерi жағынан шоғырландыру </w:t>
      </w:r>
    </w:p>
    <w:p>
      <w:pPr>
        <w:spacing w:after="0"/>
        <w:ind w:left="0"/>
        <w:jc w:val="both"/>
      </w:pPr>
      <w:r>
        <w:rPr>
          <w:rFonts w:ascii="Times New Roman"/>
          <w:b w:val="false"/>
          <w:i w:val="false"/>
          <w:color w:val="000000"/>
          <w:sz w:val="28"/>
        </w:rPr>
        <w:t>қажет.</w:t>
      </w:r>
    </w:p>
    <w:p>
      <w:pPr>
        <w:spacing w:after="0"/>
        <w:ind w:left="0"/>
        <w:jc w:val="both"/>
      </w:pPr>
      <w:r>
        <w:rPr>
          <w:rFonts w:ascii="Times New Roman"/>
          <w:b w:val="false"/>
          <w:i w:val="false"/>
          <w:color w:val="000000"/>
          <w:sz w:val="28"/>
        </w:rPr>
        <w:t>     252. Шымтезек алқабының және кен орнының өртiн сөндiру кезiнде ӨСБ:</w:t>
      </w:r>
    </w:p>
    <w:p>
      <w:pPr>
        <w:spacing w:after="0"/>
        <w:ind w:left="0"/>
        <w:jc w:val="both"/>
      </w:pPr>
      <w:r>
        <w:rPr>
          <w:rFonts w:ascii="Times New Roman"/>
          <w:b w:val="false"/>
          <w:i w:val="false"/>
          <w:color w:val="000000"/>
          <w:sz w:val="28"/>
        </w:rPr>
        <w:t xml:space="preserve">     - халық депутаттары жергiлiктi кеңестерi өкiлдерiнің қатысуымен өртте </w:t>
      </w:r>
    </w:p>
    <w:p>
      <w:pPr>
        <w:spacing w:after="0"/>
        <w:ind w:left="0"/>
        <w:jc w:val="both"/>
      </w:pPr>
      <w:r>
        <w:rPr>
          <w:rFonts w:ascii="Times New Roman"/>
          <w:b w:val="false"/>
          <w:i w:val="false"/>
          <w:color w:val="000000"/>
          <w:sz w:val="28"/>
        </w:rPr>
        <w:t>шұғыл штаб құруға;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оттың жылжу бағыты мен шапшаңдығын, шымтезек жiгiнiң қалыңдығын және оның бiртектiлiгiн, айырықша қауiптi учаскелерiн, сондай-ақ құрылыстардың бар-жоқтығын анықтауға; </w:t>
      </w:r>
      <w:r>
        <w:br/>
      </w:r>
      <w:r>
        <w:rPr>
          <w:rFonts w:ascii="Times New Roman"/>
          <w:b w:val="false"/>
          <w:i w:val="false"/>
          <w:color w:val="000000"/>
          <w:sz w:val="28"/>
        </w:rPr>
        <w:t xml:space="preserve">
      - су көздерiнiң барлық түрлерiнiң бар-жоқтығын, олардың көлемiн және өрттi сөндiруге пайдаланудың мүмкiндiгiн анықтауға; қажет болғанда жаңа суаттар салу және арналардағы су деңгейiн көтеру арқылы су қорын жасауға; </w:t>
      </w:r>
      <w:r>
        <w:br/>
      </w:r>
      <w:r>
        <w:rPr>
          <w:rFonts w:ascii="Times New Roman"/>
          <w:b w:val="false"/>
          <w:i w:val="false"/>
          <w:color w:val="000000"/>
          <w:sz w:val="28"/>
        </w:rPr>
        <w:t xml:space="preserve">
      - оттың таралуын тоқтатуға қажеттi шектi шекараларды белгiлеуге, өрт сөндiру мақсатына қайта жабдықталған және ыңғайланған техникаларды пайдалануды қамтамасыз етуге және оларды белгiленген шекаралар бойына бөлуге; </w:t>
      </w:r>
      <w:r>
        <w:br/>
      </w:r>
      <w:r>
        <w:rPr>
          <w:rFonts w:ascii="Times New Roman"/>
          <w:b w:val="false"/>
          <w:i w:val="false"/>
          <w:color w:val="000000"/>
          <w:sz w:val="28"/>
        </w:rPr>
        <w:t xml:space="preserve">
      - қалыптасқан жағдайға сәйкес барлық өрт бөлiмшелерiнiң, сөндiруге тартылған жұмысшылар мен тұрғындардың iс-қимылын үйлестiруге; </w:t>
      </w:r>
      <w:r>
        <w:br/>
      </w:r>
      <w:r>
        <w:rPr>
          <w:rFonts w:ascii="Times New Roman"/>
          <w:b w:val="false"/>
          <w:i w:val="false"/>
          <w:color w:val="000000"/>
          <w:sz w:val="28"/>
        </w:rPr>
        <w:t xml:space="preserve">
      - өрттiң елдi мекендерге, объектiлерге, мәдени дақылдар алқаптарына таралу қаупi тұрғанда оларды қорғауды ұйымдастыруға, бұл үшiн қажеттi мөлшерде өрт машиналары мен адамдарды бөлуге; </w:t>
      </w:r>
      <w:r>
        <w:br/>
      </w:r>
      <w:r>
        <w:rPr>
          <w:rFonts w:ascii="Times New Roman"/>
          <w:b w:val="false"/>
          <w:i w:val="false"/>
          <w:color w:val="000000"/>
          <w:sz w:val="28"/>
        </w:rPr>
        <w:t xml:space="preserve">
      - жұмысшы поселкелерiне, сондай-ақ шымтезек кәсiпорындарына немесе кен орындарына, оттың мүмкiн болатын таралу жерлерiне тұрғындардың және ерiктi өрт дружиналарының күшiмен тәулiк бойы бекет және бақылау қызметтерiн ұйымдастыруға; </w:t>
      </w:r>
      <w:r>
        <w:br/>
      </w:r>
      <w:r>
        <w:rPr>
          <w:rFonts w:ascii="Times New Roman"/>
          <w:b w:val="false"/>
          <w:i w:val="false"/>
          <w:color w:val="000000"/>
          <w:sz w:val="28"/>
        </w:rPr>
        <w:t xml:space="preserve">
      - жұмысшы поселкесiнiң халқын басқа жаққа әкету кезiнде тиiстi жоспарды басшылыққа алуға мiндеттi. </w:t>
      </w:r>
      <w:r>
        <w:br/>
      </w:r>
      <w:r>
        <w:rPr>
          <w:rFonts w:ascii="Times New Roman"/>
          <w:b w:val="false"/>
          <w:i w:val="false"/>
          <w:color w:val="000000"/>
          <w:sz w:val="28"/>
        </w:rPr>
        <w:t xml:space="preserve">
      253. Шымтезек алқаптарын сөндiрудiң негiзгi тәсiлi жанған аймақты арасында топыраққа немесе арасанды суға дейiн қазу су оқпандарын беру болып табылады, фрезерлi шымтезектi сөндiру кезiнде су шашушы оқпандарды беру, жанған жерге су құю, сондай-ақ шымтезектi культиваторлармен дымқыл қабатына дейiн қопсыту, соңынан оны бульдозерлермен, катоктармен немесе басқа техникамен таптау қолданылады. </w:t>
      </w:r>
      <w:r>
        <w:br/>
      </w:r>
      <w:r>
        <w:rPr>
          <w:rFonts w:ascii="Times New Roman"/>
          <w:b w:val="false"/>
          <w:i w:val="false"/>
          <w:color w:val="000000"/>
          <w:sz w:val="28"/>
        </w:rPr>
        <w:t xml:space="preserve">
      254. Шымтезек массивiнiң жануы кезiнде адамдардың және техниканың қорысқа, арнаға батып кетуiн, қалың түтiнденген аймаққа тап болдырмас үшiн қауiпсiздiк шараларын сақтауды қамтамасыз ету қажет. </w:t>
      </w:r>
      <w:r>
        <w:br/>
      </w:r>
      <w:r>
        <w:rPr>
          <w:rFonts w:ascii="Times New Roman"/>
          <w:b w:val="false"/>
          <w:i w:val="false"/>
          <w:color w:val="000000"/>
          <w:sz w:val="28"/>
        </w:rPr>
        <w:t xml:space="preserve">
      255. Шымтезек тақталарындағы өрттi сөндiру кезiнде ӨСБ: </w:t>
      </w:r>
      <w:r>
        <w:br/>
      </w:r>
      <w:r>
        <w:rPr>
          <w:rFonts w:ascii="Times New Roman"/>
          <w:b w:val="false"/>
          <w:i w:val="false"/>
          <w:color w:val="000000"/>
          <w:sz w:val="28"/>
        </w:rPr>
        <w:t xml:space="preserve">
      - жанбаған тақталарды шашыранды ағындарымен мол дымқылдау жолымен, </w:t>
      </w:r>
    </w:p>
    <w:bookmarkStart w:name="z61" w:id="40"/>
    <w:p>
      <w:pPr>
        <w:spacing w:after="0"/>
        <w:ind w:left="0"/>
        <w:jc w:val="both"/>
      </w:pPr>
      <w:r>
        <w:rPr>
          <w:rFonts w:ascii="Times New Roman"/>
          <w:b w:val="false"/>
          <w:i w:val="false"/>
          <w:color w:val="000000"/>
          <w:sz w:val="28"/>
        </w:rPr>
        <w:t>
 </w:t>
      </w:r>
    </w:p>
    <w:bookmarkEnd w:id="40"/>
    <w:p>
      <w:pPr>
        <w:spacing w:after="0"/>
        <w:ind w:left="0"/>
        <w:jc w:val="both"/>
      </w:pPr>
      <w:r>
        <w:rPr>
          <w:rFonts w:ascii="Times New Roman"/>
          <w:b w:val="false"/>
          <w:i w:val="false"/>
          <w:color w:val="000000"/>
          <w:sz w:val="28"/>
        </w:rPr>
        <w:t xml:space="preserve">дымқыл шымтезек массасын лақтыру және ерiктi өрт дружиналарының құрамынан </w:t>
      </w:r>
    </w:p>
    <w:p>
      <w:pPr>
        <w:spacing w:after="0"/>
        <w:ind w:left="0"/>
        <w:jc w:val="both"/>
      </w:pPr>
      <w:r>
        <w:rPr>
          <w:rFonts w:ascii="Times New Roman"/>
          <w:b w:val="false"/>
          <w:i w:val="false"/>
          <w:color w:val="000000"/>
          <w:sz w:val="28"/>
        </w:rPr>
        <w:t>бекетшiлер қою арқылы қорғау ұйымдастыруға;</w:t>
      </w:r>
    </w:p>
    <w:p>
      <w:pPr>
        <w:spacing w:after="0"/>
        <w:ind w:left="0"/>
        <w:jc w:val="both"/>
      </w:pPr>
      <w:r>
        <w:rPr>
          <w:rFonts w:ascii="Times New Roman"/>
          <w:b w:val="false"/>
          <w:i w:val="false"/>
          <w:color w:val="000000"/>
          <w:sz w:val="28"/>
        </w:rPr>
        <w:t xml:space="preserve">     - жанған кесек шымтезек тақталарын күштi ағындармен, фрезерлiк </w:t>
      </w:r>
    </w:p>
    <w:p>
      <w:pPr>
        <w:spacing w:after="0"/>
        <w:ind w:left="0"/>
        <w:jc w:val="both"/>
      </w:pPr>
      <w:r>
        <w:rPr>
          <w:rFonts w:ascii="Times New Roman"/>
          <w:b w:val="false"/>
          <w:i w:val="false"/>
          <w:color w:val="000000"/>
          <w:sz w:val="28"/>
        </w:rPr>
        <w:t xml:space="preserve">шымтезек тақталарын - ылғалдандырғыш шашыранды су ағындарымен бiр мезгiлде </w:t>
      </w:r>
    </w:p>
    <w:p>
      <w:pPr>
        <w:spacing w:after="0"/>
        <w:ind w:left="0"/>
        <w:jc w:val="both"/>
      </w:pPr>
      <w:r>
        <w:rPr>
          <w:rFonts w:ascii="Times New Roman"/>
          <w:b w:val="false"/>
          <w:i w:val="false"/>
          <w:color w:val="000000"/>
          <w:sz w:val="28"/>
        </w:rPr>
        <w:t>шымтезектiң жанған қабаттарын алып тастап (тарақтап) сөндiруге;</w:t>
      </w:r>
    </w:p>
    <w:p>
      <w:pPr>
        <w:spacing w:after="0"/>
        <w:ind w:left="0"/>
        <w:jc w:val="both"/>
      </w:pPr>
      <w:r>
        <w:rPr>
          <w:rFonts w:ascii="Times New Roman"/>
          <w:b w:val="false"/>
          <w:i w:val="false"/>
          <w:color w:val="000000"/>
          <w:sz w:val="28"/>
        </w:rPr>
        <w:t>     - сөндiру үшiн тiзбектегiш машиналарды қолдануға;</w:t>
      </w:r>
    </w:p>
    <w:p>
      <w:pPr>
        <w:spacing w:after="0"/>
        <w:ind w:left="0"/>
        <w:jc w:val="both"/>
      </w:pPr>
      <w:r>
        <w:rPr>
          <w:rFonts w:ascii="Times New Roman"/>
          <w:b w:val="false"/>
          <w:i w:val="false"/>
          <w:color w:val="000000"/>
          <w:sz w:val="28"/>
        </w:rPr>
        <w:t xml:space="preserve">     - өрттi құрсауға ала отырып оқпандарды жанбаған тақталар жағынан </w:t>
      </w:r>
    </w:p>
    <w:p>
      <w:pPr>
        <w:spacing w:after="0"/>
        <w:ind w:left="0"/>
        <w:jc w:val="both"/>
      </w:pPr>
      <w:r>
        <w:rPr>
          <w:rFonts w:ascii="Times New Roman"/>
          <w:b w:val="false"/>
          <w:i w:val="false"/>
          <w:color w:val="000000"/>
          <w:sz w:val="28"/>
        </w:rPr>
        <w:t>беруге;</w:t>
      </w:r>
    </w:p>
    <w:p>
      <w:pPr>
        <w:spacing w:after="0"/>
        <w:ind w:left="0"/>
        <w:jc w:val="both"/>
      </w:pPr>
      <w:r>
        <w:rPr>
          <w:rFonts w:ascii="Times New Roman"/>
          <w:b w:val="false"/>
          <w:i w:val="false"/>
          <w:color w:val="000000"/>
          <w:sz w:val="28"/>
        </w:rPr>
        <w:t xml:space="preserve">     - өртке қарсы бөлiп тастау мен тақталарды аршуды жүргiзу үшiн </w:t>
      </w:r>
    </w:p>
    <w:p>
      <w:pPr>
        <w:spacing w:after="0"/>
        <w:ind w:left="0"/>
        <w:jc w:val="both"/>
      </w:pPr>
      <w:r>
        <w:rPr>
          <w:rFonts w:ascii="Times New Roman"/>
          <w:b w:val="false"/>
          <w:i w:val="false"/>
          <w:color w:val="000000"/>
          <w:sz w:val="28"/>
        </w:rPr>
        <w:t>шымтезек кәсiпорынында бар техникалық құралдарды пайдалануға мiндеттi.</w:t>
      </w:r>
    </w:p>
    <w:p>
      <w:pPr>
        <w:spacing w:after="0"/>
        <w:ind w:left="0"/>
        <w:jc w:val="both"/>
      </w:pPr>
      <w:r>
        <w:rPr>
          <w:rFonts w:ascii="Times New Roman"/>
          <w:b w:val="false"/>
          <w:i w:val="false"/>
          <w:color w:val="000000"/>
          <w:sz w:val="28"/>
        </w:rPr>
        <w:t xml:space="preserve">     256. Шымтезек тақталарындағы өрттi сөндiргеннен кейiн аймаққа </w:t>
      </w:r>
    </w:p>
    <w:p>
      <w:pPr>
        <w:spacing w:after="0"/>
        <w:ind w:left="0"/>
        <w:jc w:val="both"/>
      </w:pPr>
      <w:r>
        <w:rPr>
          <w:rFonts w:ascii="Times New Roman"/>
          <w:b w:val="false"/>
          <w:i w:val="false"/>
          <w:color w:val="000000"/>
          <w:sz w:val="28"/>
        </w:rPr>
        <w:t>бекетшiлер қойып, бақылау орнату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Орман өрттерiн сөндiру</w:t>
      </w:r>
    </w:p>
    <w:p>
      <w:pPr>
        <w:spacing w:after="0"/>
        <w:ind w:left="0"/>
        <w:jc w:val="both"/>
      </w:pPr>
      <w:r>
        <w:rPr>
          <w:rFonts w:ascii="Times New Roman"/>
          <w:b w:val="false"/>
          <w:i w:val="false"/>
          <w:color w:val="000000"/>
          <w:sz w:val="28"/>
        </w:rPr>
        <w:t xml:space="preserve">     257. Орман өрттерi оттың кең көлемге тез тарауымен, қалың </w:t>
      </w:r>
    </w:p>
    <w:p>
      <w:pPr>
        <w:spacing w:after="0"/>
        <w:ind w:left="0"/>
        <w:jc w:val="both"/>
      </w:pPr>
      <w:r>
        <w:rPr>
          <w:rFonts w:ascii="Times New Roman"/>
          <w:b w:val="false"/>
          <w:i w:val="false"/>
          <w:color w:val="000000"/>
          <w:sz w:val="28"/>
        </w:rPr>
        <w:t>түтiнденуiмен және көп жылу бөлуiмен сипатталады.</w:t>
      </w:r>
    </w:p>
    <w:p>
      <w:pPr>
        <w:spacing w:after="0"/>
        <w:ind w:left="0"/>
        <w:jc w:val="both"/>
      </w:pPr>
      <w:r>
        <w:rPr>
          <w:rFonts w:ascii="Times New Roman"/>
          <w:b w:val="false"/>
          <w:i w:val="false"/>
          <w:color w:val="000000"/>
          <w:sz w:val="28"/>
        </w:rPr>
        <w:t>     Орман өрттерiнiң:</w:t>
      </w:r>
    </w:p>
    <w:p>
      <w:pPr>
        <w:spacing w:after="0"/>
        <w:ind w:left="0"/>
        <w:jc w:val="both"/>
      </w:pPr>
      <w:r>
        <w:rPr>
          <w:rFonts w:ascii="Times New Roman"/>
          <w:b w:val="false"/>
          <w:i w:val="false"/>
          <w:color w:val="000000"/>
          <w:sz w:val="28"/>
        </w:rPr>
        <w:t>     - үстiңгi;</w:t>
      </w:r>
    </w:p>
    <w:p>
      <w:pPr>
        <w:spacing w:after="0"/>
        <w:ind w:left="0"/>
        <w:jc w:val="both"/>
      </w:pPr>
      <w:r>
        <w:rPr>
          <w:rFonts w:ascii="Times New Roman"/>
          <w:b w:val="false"/>
          <w:i w:val="false"/>
          <w:color w:val="000000"/>
          <w:sz w:val="28"/>
        </w:rPr>
        <w:t>     - төменгi түрлерi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258. Әдетте, орман өрттерiн барлау жердi бiлетiн адамның және орман шаруашылығы мамандарының ерiп жүруiмен жүргiзiлуге тиiс. Кең көлемдi өрт кезiнде барлау және оттың таралуы мен оны сөндiрудiң барысына бақылау картографиялық материалдарды пайдалана отырып тiкұшақтың, ұшақтың және автокөлiктiң көмегiмен жүргiзiлуi тиiс. </w:t>
      </w:r>
      <w:r>
        <w:br/>
      </w:r>
      <w:r>
        <w:rPr>
          <w:rFonts w:ascii="Times New Roman"/>
          <w:b w:val="false"/>
          <w:i w:val="false"/>
          <w:color w:val="000000"/>
          <w:sz w:val="28"/>
        </w:rPr>
        <w:t xml:space="preserve">
      259. Барлау кезiнде: </w:t>
      </w:r>
      <w:r>
        <w:br/>
      </w:r>
      <w:r>
        <w:rPr>
          <w:rFonts w:ascii="Times New Roman"/>
          <w:b w:val="false"/>
          <w:i w:val="false"/>
          <w:color w:val="000000"/>
          <w:sz w:val="28"/>
        </w:rPr>
        <w:t xml:space="preserve">
      - өрттiң түрi мен көлемiн, жер бедерiн, оттың тарау жылдамдығы мен бағытын, оны өшiру кезеңiнде өрттiң күткендей дамуын, оның елдi мекендерге, ағаш дайындау объектiлерiне, шымтезек алқаптарына таралу мүмкiндiгiн; </w:t>
      </w:r>
      <w:r>
        <w:br/>
      </w:r>
      <w:r>
        <w:rPr>
          <w:rFonts w:ascii="Times New Roman"/>
          <w:b w:val="false"/>
          <w:i w:val="false"/>
          <w:color w:val="000000"/>
          <w:sz w:val="28"/>
        </w:rPr>
        <w:t xml:space="preserve">
      - өрттiң барынша шапшаң дамуы мүмкiн учаскелерiн (қылқан жапырақты жас ағаштар, орманның қоқысты учаскелерi, өртке қауiптi дақылдар алаңы, ағаш материалдарының уақытша қоймалары, шымтезек алатын жер және т.б.); </w:t>
      </w:r>
      <w:r>
        <w:br/>
      </w:r>
      <w:r>
        <w:rPr>
          <w:rFonts w:ascii="Times New Roman"/>
          <w:b w:val="false"/>
          <w:i w:val="false"/>
          <w:color w:val="000000"/>
          <w:sz w:val="28"/>
        </w:rPr>
        <w:t xml:space="preserve">
      - отты тоқтатуға көмектесетiн мүмкiн болатын кедергiлер және қорғаныс </w:t>
      </w:r>
    </w:p>
    <w:bookmarkStart w:name="z62" w:id="41"/>
    <w:p>
      <w:pPr>
        <w:spacing w:after="0"/>
        <w:ind w:left="0"/>
        <w:jc w:val="both"/>
      </w:pPr>
      <w:r>
        <w:rPr>
          <w:rFonts w:ascii="Times New Roman"/>
          <w:b w:val="false"/>
          <w:i w:val="false"/>
          <w:color w:val="000000"/>
          <w:sz w:val="28"/>
        </w:rPr>
        <w:t>
 </w:t>
      </w:r>
    </w:p>
    <w:bookmarkEnd w:id="41"/>
    <w:p>
      <w:pPr>
        <w:spacing w:after="0"/>
        <w:ind w:left="0"/>
        <w:jc w:val="both"/>
      </w:pPr>
      <w:r>
        <w:rPr>
          <w:rFonts w:ascii="Times New Roman"/>
          <w:b w:val="false"/>
          <w:i w:val="false"/>
          <w:color w:val="000000"/>
          <w:sz w:val="28"/>
        </w:rPr>
        <w:t xml:space="preserve">ұйымдастыру үшiн тиiмдi шептердi (жолдар, соқпақтар, өзендер, жыралар, </w:t>
      </w:r>
    </w:p>
    <w:p>
      <w:pPr>
        <w:spacing w:after="0"/>
        <w:ind w:left="0"/>
        <w:jc w:val="both"/>
      </w:pPr>
      <w:r>
        <w:rPr>
          <w:rFonts w:ascii="Times New Roman"/>
          <w:b w:val="false"/>
          <w:i w:val="false"/>
          <w:color w:val="000000"/>
          <w:sz w:val="28"/>
        </w:rPr>
        <w:t>бұлақтар, алаңқайлар, дымқылды ойпаттар және т.б.);</w:t>
      </w:r>
    </w:p>
    <w:p>
      <w:pPr>
        <w:spacing w:after="0"/>
        <w:ind w:left="0"/>
        <w:jc w:val="both"/>
      </w:pPr>
      <w:r>
        <w:rPr>
          <w:rFonts w:ascii="Times New Roman"/>
          <w:b w:val="false"/>
          <w:i w:val="false"/>
          <w:color w:val="000000"/>
          <w:sz w:val="28"/>
        </w:rPr>
        <w:t xml:space="preserve">     - мехникаландырылған өрттi таратпау құралдарын қолдану және сөндiру </w:t>
      </w:r>
    </w:p>
    <w:p>
      <w:pPr>
        <w:spacing w:after="0"/>
        <w:ind w:left="0"/>
        <w:jc w:val="both"/>
      </w:pPr>
      <w:r>
        <w:rPr>
          <w:rFonts w:ascii="Times New Roman"/>
          <w:b w:val="false"/>
          <w:i w:val="false"/>
          <w:color w:val="000000"/>
          <w:sz w:val="28"/>
        </w:rPr>
        <w:t xml:space="preserve">мақсатында өрт шекарасына, орманның шетiне жақындаудың жолдары мен </w:t>
      </w:r>
    </w:p>
    <w:p>
      <w:pPr>
        <w:spacing w:after="0"/>
        <w:ind w:left="0"/>
        <w:jc w:val="both"/>
      </w:pPr>
      <w:r>
        <w:rPr>
          <w:rFonts w:ascii="Times New Roman"/>
          <w:b w:val="false"/>
          <w:i w:val="false"/>
          <w:color w:val="000000"/>
          <w:sz w:val="28"/>
        </w:rPr>
        <w:t>мүмкiндiгiн;</w:t>
      </w:r>
    </w:p>
    <w:p>
      <w:pPr>
        <w:spacing w:after="0"/>
        <w:ind w:left="0"/>
        <w:jc w:val="both"/>
      </w:pPr>
      <w:r>
        <w:rPr>
          <w:rFonts w:ascii="Times New Roman"/>
          <w:b w:val="false"/>
          <w:i w:val="false"/>
          <w:color w:val="000000"/>
          <w:sz w:val="28"/>
        </w:rPr>
        <w:t>     - табиғи су көздерiнiң пайдалануға бар-жоқтығын және мүмкiндiгiн;</w:t>
      </w:r>
    </w:p>
    <w:p>
      <w:pPr>
        <w:spacing w:after="0"/>
        <w:ind w:left="0"/>
        <w:jc w:val="both"/>
      </w:pPr>
      <w:r>
        <w:rPr>
          <w:rFonts w:ascii="Times New Roman"/>
          <w:b w:val="false"/>
          <w:i w:val="false"/>
          <w:color w:val="000000"/>
          <w:sz w:val="28"/>
        </w:rPr>
        <w:t>     - қарсы от қою үшiн тiрек желiлерiн анықтау қажет.</w:t>
      </w:r>
    </w:p>
    <w:p>
      <w:pPr>
        <w:spacing w:after="0"/>
        <w:ind w:left="0"/>
        <w:jc w:val="both"/>
      </w:pPr>
      <w:r>
        <w:rPr>
          <w:rFonts w:ascii="Times New Roman"/>
          <w:b w:val="false"/>
          <w:i w:val="false"/>
          <w:color w:val="000000"/>
          <w:sz w:val="28"/>
        </w:rPr>
        <w:t xml:space="preserve">     260. Орман өрттерiн сөндiру кезiнде негiзгi күштер мен құралдарды </w:t>
      </w:r>
    </w:p>
    <w:p>
      <w:pPr>
        <w:spacing w:after="0"/>
        <w:ind w:left="0"/>
        <w:jc w:val="both"/>
      </w:pPr>
      <w:r>
        <w:rPr>
          <w:rFonts w:ascii="Times New Roman"/>
          <w:b w:val="false"/>
          <w:i w:val="false"/>
          <w:color w:val="000000"/>
          <w:sz w:val="28"/>
        </w:rPr>
        <w:t>жағдайға байланысты:</w:t>
      </w:r>
    </w:p>
    <w:p>
      <w:pPr>
        <w:spacing w:after="0"/>
        <w:ind w:left="0"/>
        <w:jc w:val="both"/>
      </w:pPr>
      <w:r>
        <w:rPr>
          <w:rFonts w:ascii="Times New Roman"/>
          <w:b w:val="false"/>
          <w:i w:val="false"/>
          <w:color w:val="000000"/>
          <w:sz w:val="28"/>
        </w:rPr>
        <w:t>     - елдi мекен;</w:t>
      </w:r>
    </w:p>
    <w:p>
      <w:pPr>
        <w:spacing w:after="0"/>
        <w:ind w:left="0"/>
        <w:jc w:val="both"/>
      </w:pPr>
      <w:r>
        <w:rPr>
          <w:rFonts w:ascii="Times New Roman"/>
          <w:b w:val="false"/>
          <w:i w:val="false"/>
          <w:color w:val="000000"/>
          <w:sz w:val="28"/>
        </w:rPr>
        <w:t>     - ағаш алатын жер;</w:t>
      </w:r>
    </w:p>
    <w:p>
      <w:pPr>
        <w:spacing w:after="0"/>
        <w:ind w:left="0"/>
        <w:jc w:val="both"/>
      </w:pPr>
      <w:r>
        <w:rPr>
          <w:rFonts w:ascii="Times New Roman"/>
          <w:b w:val="false"/>
          <w:i w:val="false"/>
          <w:color w:val="000000"/>
          <w:sz w:val="28"/>
        </w:rPr>
        <w:t>     - орман массивi;</w:t>
      </w:r>
    </w:p>
    <w:p>
      <w:pPr>
        <w:spacing w:after="0"/>
        <w:ind w:left="0"/>
        <w:jc w:val="both"/>
      </w:pPr>
      <w:r>
        <w:rPr>
          <w:rFonts w:ascii="Times New Roman"/>
          <w:b w:val="false"/>
          <w:i w:val="false"/>
          <w:color w:val="000000"/>
          <w:sz w:val="28"/>
        </w:rPr>
        <w:t xml:space="preserve">     - өндiрiстiк және агроөнеркәсiптiк объектiлер жағынан шоғырландыру </w:t>
      </w:r>
    </w:p>
    <w:p>
      <w:pPr>
        <w:spacing w:after="0"/>
        <w:ind w:left="0"/>
        <w:jc w:val="both"/>
      </w:pPr>
      <w:r>
        <w:rPr>
          <w:rFonts w:ascii="Times New Roman"/>
          <w:b w:val="false"/>
          <w:i w:val="false"/>
          <w:color w:val="000000"/>
          <w:sz w:val="28"/>
        </w:rPr>
        <w:t>қажет.</w:t>
      </w:r>
    </w:p>
    <w:p>
      <w:pPr>
        <w:spacing w:after="0"/>
        <w:ind w:left="0"/>
        <w:jc w:val="both"/>
      </w:pPr>
      <w:r>
        <w:rPr>
          <w:rFonts w:ascii="Times New Roman"/>
          <w:b w:val="false"/>
          <w:i w:val="false"/>
          <w:color w:val="000000"/>
          <w:sz w:val="28"/>
        </w:rPr>
        <w:t xml:space="preserve">     261. Орман өрттерiн сөндiру үшiн мынандай сөндiру тәсiлдерi </w:t>
      </w:r>
    </w:p>
    <w:p>
      <w:pPr>
        <w:spacing w:after="0"/>
        <w:ind w:left="0"/>
        <w:jc w:val="both"/>
      </w:pPr>
      <w:r>
        <w:rPr>
          <w:rFonts w:ascii="Times New Roman"/>
          <w:b w:val="false"/>
          <w:i w:val="false"/>
          <w:color w:val="000000"/>
          <w:sz w:val="28"/>
        </w:rPr>
        <w:t>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 w:id="4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үстiңгi өрт жағдайында: оттың таралу жолында өртке қарсы бөлiп тастау орнын (алаңқай) құру және өрттiң даму шапшаңдығын ескере отырып, таңдап алынған арақашықтықтан қарсы от қою; </w:t>
      </w:r>
      <w:r>
        <w:br/>
      </w:r>
      <w:r>
        <w:rPr>
          <w:rFonts w:ascii="Times New Roman"/>
          <w:b w:val="false"/>
          <w:i w:val="false"/>
          <w:color w:val="000000"/>
          <w:sz w:val="28"/>
        </w:rPr>
        <w:t xml:space="preserve">
      - төменгi өрт кезiнде: от сөндiретiн заттарды беру, отты сабалап сөндiру, жанған табандарды топырақпен көму, тiрек белдеуi маңынан орман бұта-шөптерiн жағу (өртеу) және арасандандырылған белдеулер құру; </w:t>
      </w:r>
      <w:r>
        <w:br/>
      </w:r>
      <w:r>
        <w:rPr>
          <w:rFonts w:ascii="Times New Roman"/>
          <w:b w:val="false"/>
          <w:i w:val="false"/>
          <w:color w:val="000000"/>
          <w:sz w:val="28"/>
        </w:rPr>
        <w:t xml:space="preserve">
      - ормандағы шымтезек өрттерi кезiнде: арасанды топыраққа дейiн жыралар қазу, сондай-ақ осы жарғының 243-247 баптарына сәйкес басқа да iс-қимылдар жасау. </w:t>
      </w:r>
      <w:r>
        <w:br/>
      </w:r>
      <w:r>
        <w:rPr>
          <w:rFonts w:ascii="Times New Roman"/>
          <w:b w:val="false"/>
          <w:i w:val="false"/>
          <w:color w:val="000000"/>
          <w:sz w:val="28"/>
        </w:rPr>
        <w:t xml:space="preserve">
      262. Орман өрттерiн сөндiруге төтенше комиссияның шешiмi бойынша өндiрiс кәсiпорындарының жұмысшылары әскери бөлiмдер, азаматтық қорғаныс құрамалары тартылуы мүмкiн. </w:t>
      </w:r>
      <w:r>
        <w:br/>
      </w:r>
      <w:r>
        <w:rPr>
          <w:rFonts w:ascii="Times New Roman"/>
          <w:b w:val="false"/>
          <w:i w:val="false"/>
          <w:color w:val="000000"/>
          <w:sz w:val="28"/>
        </w:rPr>
        <w:t xml:space="preserve">
      263. Сөндiру жөнiндегi жұмысты бастар алдында ӨСБ, жауынгерлiк учаске бастығы жеке құрамға өрттен қорғану орнын және оған баратын жолды көрсетуге мiндеттi. </w:t>
      </w:r>
      <w:r>
        <w:br/>
      </w:r>
      <w:r>
        <w:rPr>
          <w:rFonts w:ascii="Times New Roman"/>
          <w:b w:val="false"/>
          <w:i w:val="false"/>
          <w:color w:val="000000"/>
          <w:sz w:val="28"/>
        </w:rPr>
        <w:t>
 </w:t>
      </w:r>
      <w:r>
        <w:br/>
      </w:r>
      <w:r>
        <w:rPr>
          <w:rFonts w:ascii="Times New Roman"/>
          <w:b w:val="false"/>
          <w:i w:val="false"/>
          <w:color w:val="000000"/>
          <w:sz w:val="28"/>
        </w:rPr>
        <w:t xml:space="preserve">
      Өрт ауданында медициналық бекет құрылады </w:t>
      </w:r>
      <w:r>
        <w:br/>
      </w:r>
      <w:r>
        <w:rPr>
          <w:rFonts w:ascii="Times New Roman"/>
          <w:b w:val="false"/>
          <w:i w:val="false"/>
          <w:color w:val="000000"/>
          <w:sz w:val="28"/>
        </w:rPr>
        <w:t xml:space="preserve">
      264. Әрбiр жауынгерлiк учаскеде оттың бағыты мен таралу шапшаңдығын бақылаушылар бөлiнуi тиiс. </w:t>
      </w:r>
      <w:r>
        <w:br/>
      </w:r>
      <w:r>
        <w:rPr>
          <w:rFonts w:ascii="Times New Roman"/>
          <w:b w:val="false"/>
          <w:i w:val="false"/>
          <w:color w:val="000000"/>
          <w:sz w:val="28"/>
        </w:rPr>
        <w:t xml:space="preserve">
      265. Электр беру жүйесi өтетiн жерлердегi өрттi сөндiру кезiнде жеке құрамның электр тоғымен зақымдануын болдырмаудың шараларын қолдану қажет. </w:t>
      </w:r>
      <w:r>
        <w:br/>
      </w:r>
      <w:r>
        <w:rPr>
          <w:rFonts w:ascii="Times New Roman"/>
          <w:b w:val="false"/>
          <w:i w:val="false"/>
          <w:color w:val="000000"/>
          <w:sz w:val="28"/>
        </w:rPr>
        <w:t xml:space="preserve">
      266. Оттың таралу жылдамдығына байланысты орман өрттерiн сөндiру кезiнде мына төмендегi тәсiлдердiң бiрi: </w:t>
      </w:r>
      <w:r>
        <w:br/>
      </w:r>
      <w:r>
        <w:rPr>
          <w:rFonts w:ascii="Times New Roman"/>
          <w:b w:val="false"/>
          <w:i w:val="false"/>
          <w:color w:val="000000"/>
          <w:sz w:val="28"/>
        </w:rPr>
        <w:t xml:space="preserve">
      - оттың бүкiл майдан шебiн бiр мезгiлде өшiру немесе бөлшектеп құру мақсатында барынша қауiптi ошақтарды қос қапталдан және тылдан бiр мезгiлде сөндiру және олардың жануын одан әрi сөндiру үшiн алаңды ұсақ учаскелерге бөлу, бұл тәсiлдер үлкен көлемдегi өрттердi сөндiру және жұмыс күшi жеткiлiктi болған кезде қолданылады; </w:t>
      </w:r>
      <w:r>
        <w:br/>
      </w:r>
      <w:r>
        <w:rPr>
          <w:rFonts w:ascii="Times New Roman"/>
          <w:b w:val="false"/>
          <w:i w:val="false"/>
          <w:color w:val="000000"/>
          <w:sz w:val="28"/>
        </w:rPr>
        <w:t xml:space="preserve">
      - бiрiншi кезекте тылдағы жануды сөндiру және қос қапталмен бiртiндеп алға жылжу, от тарағаннан бұрын шапшаң жылдамдықпен өрт майданының алдыңғы шебiне шығу; </w:t>
      </w:r>
      <w:r>
        <w:br/>
      </w:r>
      <w:r>
        <w:rPr>
          <w:rFonts w:ascii="Times New Roman"/>
          <w:b w:val="false"/>
          <w:i w:val="false"/>
          <w:color w:val="000000"/>
          <w:sz w:val="28"/>
        </w:rPr>
        <w:t xml:space="preserve">
      - екi қапталдағы және тылдағы отты сөндiргеннен кейiн сөндiрудi орман өртiнiң шетiнен бастау (от майданының алдыңғы шебiнен); </w:t>
      </w:r>
      <w:r>
        <w:br/>
      </w:r>
      <w:r>
        <w:rPr>
          <w:rFonts w:ascii="Times New Roman"/>
          <w:b w:val="false"/>
          <w:i w:val="false"/>
          <w:color w:val="000000"/>
          <w:sz w:val="28"/>
        </w:rPr>
        <w:t xml:space="preserve">
      - өрттiң бастапқы бөлiгiн бiртiндеп шектей отырып, өрттi бiрiншi кезекте екi қамталдан сөндiру; </w:t>
      </w:r>
      <w:r>
        <w:br/>
      </w:r>
      <w:r>
        <w:rPr>
          <w:rFonts w:ascii="Times New Roman"/>
          <w:b w:val="false"/>
          <w:i w:val="false"/>
          <w:color w:val="000000"/>
          <w:sz w:val="28"/>
        </w:rPr>
        <w:t xml:space="preserve">
      - таулы ормандардың өртiн сөндiру кезiнде өртеудi тiрек белдеулерiн сала отырып қолдану керек, төмендегi әлсiз өрттi екi қапталдан қоршап және алға қарай жылжи отырып шетiнен сабалау тәсiлiмен тоқтатады. </w:t>
      </w:r>
      <w:r>
        <w:br/>
      </w:r>
      <w:r>
        <w:rPr>
          <w:rFonts w:ascii="Times New Roman"/>
          <w:b w:val="false"/>
          <w:i w:val="false"/>
          <w:color w:val="000000"/>
          <w:sz w:val="28"/>
        </w:rPr>
        <w:t xml:space="preserve">
      267. Орман өрттерiнiң өршуi кешке және әсiресе түн кезiнде </w:t>
      </w:r>
    </w:p>
    <w:bookmarkEnd w:id="42"/>
    <w:bookmarkStart w:name="z64" w:id="43"/>
    <w:p>
      <w:pPr>
        <w:spacing w:after="0"/>
        <w:ind w:left="0"/>
        <w:jc w:val="both"/>
      </w:pPr>
      <w:r>
        <w:rPr>
          <w:rFonts w:ascii="Times New Roman"/>
          <w:b w:val="false"/>
          <w:i w:val="false"/>
          <w:color w:val="000000"/>
          <w:sz w:val="28"/>
        </w:rPr>
        <w:t>
 </w:t>
      </w:r>
    </w:p>
    <w:bookmarkEnd w:id="43"/>
    <w:p>
      <w:pPr>
        <w:spacing w:after="0"/>
        <w:ind w:left="0"/>
        <w:jc w:val="both"/>
      </w:pPr>
      <w:r>
        <w:rPr>
          <w:rFonts w:ascii="Times New Roman"/>
          <w:b w:val="false"/>
          <w:i w:val="false"/>
          <w:color w:val="000000"/>
          <w:sz w:val="28"/>
        </w:rPr>
        <w:t>саябырлайды, ӨСБ осы кезеңдi белсендi сөндiру үшiн барынша пайдалануы тиiс.</w:t>
      </w:r>
    </w:p>
    <w:p>
      <w:pPr>
        <w:spacing w:after="0"/>
        <w:ind w:left="0"/>
        <w:jc w:val="both"/>
      </w:pPr>
      <w:r>
        <w:rPr>
          <w:rFonts w:ascii="Times New Roman"/>
          <w:b w:val="false"/>
          <w:i w:val="false"/>
          <w:color w:val="000000"/>
          <w:sz w:val="28"/>
        </w:rPr>
        <w:t xml:space="preserve">     Өртеу және қарсы от қоюды мiндеттi түрде орман шаруашылығы өкiлiнiң </w:t>
      </w:r>
    </w:p>
    <w:p>
      <w:pPr>
        <w:spacing w:after="0"/>
        <w:ind w:left="0"/>
        <w:jc w:val="both"/>
      </w:pPr>
      <w:r>
        <w:rPr>
          <w:rFonts w:ascii="Times New Roman"/>
          <w:b w:val="false"/>
          <w:i w:val="false"/>
          <w:color w:val="000000"/>
          <w:sz w:val="28"/>
        </w:rPr>
        <w:t>қатысуымен күндiзгi кезде жүзеге асырған жөн.</w:t>
      </w:r>
    </w:p>
    <w:p>
      <w:pPr>
        <w:spacing w:after="0"/>
        <w:ind w:left="0"/>
        <w:jc w:val="both"/>
      </w:pPr>
      <w:r>
        <w:rPr>
          <w:rFonts w:ascii="Times New Roman"/>
          <w:b w:val="false"/>
          <w:i w:val="false"/>
          <w:color w:val="000000"/>
          <w:sz w:val="28"/>
        </w:rPr>
        <w:t>     268. Таулы ормандардағы өрттердi сөндiру кезiнде арнайы ережелердi:</w:t>
      </w:r>
    </w:p>
    <w:p>
      <w:pPr>
        <w:spacing w:after="0"/>
        <w:ind w:left="0"/>
        <w:jc w:val="both"/>
      </w:pPr>
      <w:r>
        <w:rPr>
          <w:rFonts w:ascii="Times New Roman"/>
          <w:b w:val="false"/>
          <w:i w:val="false"/>
          <w:color w:val="000000"/>
          <w:sz w:val="28"/>
        </w:rPr>
        <w:t xml:space="preserve">     - жанбаған тiк қияда (20 градустан артық) өрттiң шетiнен жоғары </w:t>
      </w:r>
    </w:p>
    <w:p>
      <w:pPr>
        <w:spacing w:after="0"/>
        <w:ind w:left="0"/>
        <w:jc w:val="both"/>
      </w:pPr>
      <w:r>
        <w:rPr>
          <w:rFonts w:ascii="Times New Roman"/>
          <w:b w:val="false"/>
          <w:i w:val="false"/>
          <w:color w:val="000000"/>
          <w:sz w:val="28"/>
        </w:rPr>
        <w:t xml:space="preserve">тұруға болмайды, өрт тез таралатын таудың екi тiзбегiнiң немесе тарамының </w:t>
      </w:r>
    </w:p>
    <w:p>
      <w:pPr>
        <w:spacing w:after="0"/>
        <w:ind w:left="0"/>
        <w:jc w:val="both"/>
      </w:pPr>
      <w:r>
        <w:rPr>
          <w:rFonts w:ascii="Times New Roman"/>
          <w:b w:val="false"/>
          <w:i w:val="false"/>
          <w:color w:val="000000"/>
          <w:sz w:val="28"/>
        </w:rPr>
        <w:t>арасындағы жазықта тұрудың айтарлықтай қауiптi екендiгiн еске сақтау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Тарау</w:t>
      </w:r>
    </w:p>
    <w:p>
      <w:pPr>
        <w:spacing w:after="0"/>
        <w:ind w:left="0"/>
        <w:jc w:val="both"/>
      </w:pPr>
      <w:r>
        <w:rPr>
          <w:rFonts w:ascii="Times New Roman"/>
          <w:b w:val="false"/>
          <w:i w:val="false"/>
          <w:color w:val="000000"/>
          <w:sz w:val="28"/>
        </w:rPr>
        <w:t>                       КӨЛIКТЕГI ӨРТТI ӨШIРУ</w:t>
      </w:r>
    </w:p>
    <w:p>
      <w:pPr>
        <w:spacing w:after="0"/>
        <w:ind w:left="0"/>
        <w:jc w:val="both"/>
      </w:pPr>
      <w:r>
        <w:rPr>
          <w:rFonts w:ascii="Times New Roman"/>
          <w:b w:val="false"/>
          <w:i w:val="false"/>
          <w:color w:val="000000"/>
          <w:sz w:val="28"/>
        </w:rPr>
        <w:t>           Темiржол көлiгiнiң жылжымалы құрамдарындағы, товар</w:t>
      </w:r>
    </w:p>
    <w:p>
      <w:pPr>
        <w:spacing w:after="0"/>
        <w:ind w:left="0"/>
        <w:jc w:val="both"/>
      </w:pPr>
      <w:r>
        <w:rPr>
          <w:rFonts w:ascii="Times New Roman"/>
          <w:b w:val="false"/>
          <w:i w:val="false"/>
          <w:color w:val="000000"/>
          <w:sz w:val="28"/>
        </w:rPr>
        <w:t>              және сорттау станцияларындағы өрттi сөндiру</w:t>
      </w:r>
    </w:p>
    <w:p>
      <w:pPr>
        <w:spacing w:after="0"/>
        <w:ind w:left="0"/>
        <w:jc w:val="both"/>
      </w:pPr>
      <w:r>
        <w:rPr>
          <w:rFonts w:ascii="Times New Roman"/>
          <w:b w:val="false"/>
          <w:i w:val="false"/>
          <w:color w:val="000000"/>
          <w:sz w:val="28"/>
        </w:rPr>
        <w:t xml:space="preserve">     269. Темiр жол көлiгiнiң жылжымалы құрамдардағы, товар және сорттау </w:t>
      </w:r>
    </w:p>
    <w:p>
      <w:pPr>
        <w:spacing w:after="0"/>
        <w:ind w:left="0"/>
        <w:jc w:val="both"/>
      </w:pPr>
      <w:r>
        <w:rPr>
          <w:rFonts w:ascii="Times New Roman"/>
          <w:b w:val="false"/>
          <w:i w:val="false"/>
          <w:color w:val="000000"/>
          <w:sz w:val="28"/>
        </w:rPr>
        <w:t>станцияларындағы өрт кезiнде:</w:t>
      </w:r>
    </w:p>
    <w:p>
      <w:pPr>
        <w:spacing w:after="0"/>
        <w:ind w:left="0"/>
        <w:jc w:val="both"/>
      </w:pPr>
      <w:r>
        <w:rPr>
          <w:rFonts w:ascii="Times New Roman"/>
          <w:b w:val="false"/>
          <w:i w:val="false"/>
          <w:color w:val="000000"/>
          <w:sz w:val="28"/>
        </w:rPr>
        <w:t>     - жолаушылар және әртүрлi жүктерi бар жылжымалы құрамның көп жинауы;</w:t>
      </w:r>
    </w:p>
    <w:p>
      <w:pPr>
        <w:spacing w:after="0"/>
        <w:ind w:left="0"/>
        <w:jc w:val="both"/>
      </w:pPr>
      <w:r>
        <w:rPr>
          <w:rFonts w:ascii="Times New Roman"/>
          <w:b w:val="false"/>
          <w:i w:val="false"/>
          <w:color w:val="000000"/>
          <w:sz w:val="28"/>
        </w:rPr>
        <w:t xml:space="preserve">     - жүк - жолаушылар вагондарының iшiнде оттың тез таралуы, өрттiң </w:t>
      </w:r>
    </w:p>
    <w:p>
      <w:pPr>
        <w:spacing w:after="0"/>
        <w:ind w:left="0"/>
        <w:jc w:val="both"/>
      </w:pPr>
      <w:r>
        <w:rPr>
          <w:rFonts w:ascii="Times New Roman"/>
          <w:b w:val="false"/>
          <w:i w:val="false"/>
          <w:color w:val="000000"/>
          <w:sz w:val="28"/>
        </w:rPr>
        <w:t>көршi поездарға, үйлерге және құрылыстарға тарауы;</w:t>
      </w:r>
    </w:p>
    <w:p>
      <w:pPr>
        <w:spacing w:after="0"/>
        <w:ind w:left="0"/>
        <w:jc w:val="both"/>
      </w:pPr>
      <w:r>
        <w:rPr>
          <w:rFonts w:ascii="Times New Roman"/>
          <w:b w:val="false"/>
          <w:i w:val="false"/>
          <w:color w:val="000000"/>
          <w:sz w:val="28"/>
        </w:rPr>
        <w:t xml:space="preserve">     - цистернадан жанатын, уландырғыш және улы сұйықтардың ағуы және </w:t>
      </w:r>
    </w:p>
    <w:p>
      <w:pPr>
        <w:spacing w:after="0"/>
        <w:ind w:left="0"/>
        <w:jc w:val="both"/>
      </w:pPr>
      <w:r>
        <w:rPr>
          <w:rFonts w:ascii="Times New Roman"/>
          <w:b w:val="false"/>
          <w:i w:val="false"/>
          <w:color w:val="000000"/>
          <w:sz w:val="28"/>
        </w:rPr>
        <w:t>iргелес аумақтарда газданған аймақтардың құрылуы;</w:t>
      </w:r>
    </w:p>
    <w:p>
      <w:pPr>
        <w:spacing w:after="0"/>
        <w:ind w:left="0"/>
        <w:jc w:val="both"/>
      </w:pPr>
      <w:r>
        <w:rPr>
          <w:rFonts w:ascii="Times New Roman"/>
          <w:b w:val="false"/>
          <w:i w:val="false"/>
          <w:color w:val="000000"/>
          <w:sz w:val="28"/>
        </w:rPr>
        <w:t xml:space="preserve">     - жанған вагондардағы және көршi поездардағы адамдарға қауiптiң </w:t>
      </w:r>
    </w:p>
    <w:p>
      <w:pPr>
        <w:spacing w:after="0"/>
        <w:ind w:left="0"/>
        <w:jc w:val="both"/>
      </w:pPr>
      <w:r>
        <w:rPr>
          <w:rFonts w:ascii="Times New Roman"/>
          <w:b w:val="false"/>
          <w:i w:val="false"/>
          <w:color w:val="000000"/>
          <w:sz w:val="28"/>
        </w:rPr>
        <w:t>төнуi, үрейдiң тууы;</w:t>
      </w:r>
    </w:p>
    <w:p>
      <w:pPr>
        <w:spacing w:after="0"/>
        <w:ind w:left="0"/>
        <w:jc w:val="both"/>
      </w:pPr>
      <w:r>
        <w:rPr>
          <w:rFonts w:ascii="Times New Roman"/>
          <w:b w:val="false"/>
          <w:i w:val="false"/>
          <w:color w:val="000000"/>
          <w:sz w:val="28"/>
        </w:rPr>
        <w:t>     - көп жол тарамдарының, поездардың үзiлмейтiн қозғалысының болуы;</w:t>
      </w:r>
    </w:p>
    <w:p>
      <w:pPr>
        <w:spacing w:after="0"/>
        <w:ind w:left="0"/>
        <w:jc w:val="both"/>
      </w:pPr>
      <w:r>
        <w:rPr>
          <w:rFonts w:ascii="Times New Roman"/>
          <w:b w:val="false"/>
          <w:i w:val="false"/>
          <w:color w:val="000000"/>
          <w:sz w:val="28"/>
        </w:rPr>
        <w:t>     - жанып жатқан заттардың, материалдардың түрiн анықтаудың қиындығы;</w:t>
      </w:r>
    </w:p>
    <w:p>
      <w:pPr>
        <w:spacing w:after="0"/>
        <w:ind w:left="0"/>
        <w:jc w:val="both"/>
      </w:pPr>
      <w:r>
        <w:rPr>
          <w:rFonts w:ascii="Times New Roman"/>
          <w:b w:val="false"/>
          <w:i w:val="false"/>
          <w:color w:val="000000"/>
          <w:sz w:val="28"/>
        </w:rPr>
        <w:t xml:space="preserve">     - жанған вагондарға жақын барудың шектелуi және шланг жолдарын </w:t>
      </w:r>
    </w:p>
    <w:p>
      <w:pPr>
        <w:spacing w:after="0"/>
        <w:ind w:left="0"/>
        <w:jc w:val="both"/>
      </w:pPr>
      <w:r>
        <w:rPr>
          <w:rFonts w:ascii="Times New Roman"/>
          <w:b w:val="false"/>
          <w:i w:val="false"/>
          <w:color w:val="000000"/>
          <w:sz w:val="28"/>
        </w:rPr>
        <w:t>жүргiзу қиындығы;</w:t>
      </w:r>
    </w:p>
    <w:p>
      <w:pPr>
        <w:spacing w:after="0"/>
        <w:ind w:left="0"/>
        <w:jc w:val="both"/>
      </w:pPr>
      <w:r>
        <w:rPr>
          <w:rFonts w:ascii="Times New Roman"/>
          <w:b w:val="false"/>
          <w:i w:val="false"/>
          <w:color w:val="000000"/>
          <w:sz w:val="28"/>
        </w:rPr>
        <w:t>     - су көздерiнiң қашықтығы;</w:t>
      </w:r>
    </w:p>
    <w:p>
      <w:pPr>
        <w:spacing w:after="0"/>
        <w:ind w:left="0"/>
        <w:jc w:val="both"/>
      </w:pPr>
      <w:r>
        <w:rPr>
          <w:rFonts w:ascii="Times New Roman"/>
          <w:b w:val="false"/>
          <w:i w:val="false"/>
          <w:color w:val="000000"/>
          <w:sz w:val="28"/>
        </w:rPr>
        <w:t>     - жоғары кернеуде тұрған жоғары вольттi түйiсу жүйесiнiң болуы мүмкiн.</w:t>
      </w:r>
    </w:p>
    <w:p>
      <w:pPr>
        <w:spacing w:after="0"/>
        <w:ind w:left="0"/>
        <w:jc w:val="both"/>
      </w:pPr>
      <w:r>
        <w:rPr>
          <w:rFonts w:ascii="Times New Roman"/>
          <w:b w:val="false"/>
          <w:i w:val="false"/>
          <w:color w:val="000000"/>
          <w:sz w:val="28"/>
        </w:rPr>
        <w:t>     270. Өрт орнына баратын жолда ӨСБ БҚОТ арқылы поезд диспетчерiнен:</w:t>
      </w:r>
    </w:p>
    <w:p>
      <w:pPr>
        <w:spacing w:after="0"/>
        <w:ind w:left="0"/>
        <w:jc w:val="both"/>
      </w:pPr>
      <w:r>
        <w:rPr>
          <w:rFonts w:ascii="Times New Roman"/>
          <w:b w:val="false"/>
          <w:i w:val="false"/>
          <w:color w:val="000000"/>
          <w:sz w:val="28"/>
        </w:rPr>
        <w:t xml:space="preserve">     - жанған жылжымалы құрамның тұрған орнын, оған жолдың және кiретiн </w:t>
      </w:r>
    </w:p>
    <w:p>
      <w:pPr>
        <w:spacing w:after="0"/>
        <w:ind w:left="0"/>
        <w:jc w:val="both"/>
      </w:pPr>
      <w:r>
        <w:rPr>
          <w:rFonts w:ascii="Times New Roman"/>
          <w:b w:val="false"/>
          <w:i w:val="false"/>
          <w:color w:val="000000"/>
          <w:sz w:val="28"/>
        </w:rPr>
        <w:t>орынның бар-жоғын;</w:t>
      </w:r>
    </w:p>
    <w:p>
      <w:pPr>
        <w:spacing w:after="0"/>
        <w:ind w:left="0"/>
        <w:jc w:val="both"/>
      </w:pPr>
      <w:r>
        <w:rPr>
          <w:rFonts w:ascii="Times New Roman"/>
          <w:b w:val="false"/>
          <w:i w:val="false"/>
          <w:color w:val="000000"/>
          <w:sz w:val="28"/>
        </w:rPr>
        <w:t xml:space="preserve">     - көршi вагондарды, поездарды ажырату және басқа жаққа әкетудiң </w:t>
      </w:r>
    </w:p>
    <w:p>
      <w:pPr>
        <w:spacing w:after="0"/>
        <w:ind w:left="0"/>
        <w:jc w:val="both"/>
      </w:pPr>
      <w:r>
        <w:rPr>
          <w:rFonts w:ascii="Times New Roman"/>
          <w:b w:val="false"/>
          <w:i w:val="false"/>
          <w:color w:val="000000"/>
          <w:sz w:val="28"/>
        </w:rPr>
        <w:t>шарасы қолданылғандығын;</w:t>
      </w:r>
    </w:p>
    <w:p>
      <w:pPr>
        <w:spacing w:after="0"/>
        <w:ind w:left="0"/>
        <w:jc w:val="both"/>
      </w:pPr>
      <w:r>
        <w:rPr>
          <w:rFonts w:ascii="Times New Roman"/>
          <w:b w:val="false"/>
          <w:i w:val="false"/>
          <w:color w:val="000000"/>
          <w:sz w:val="28"/>
        </w:rPr>
        <w:t>     - өрт орнының үстiндегi электр түйiсуiнiң токтан ажыратылғанын;</w:t>
      </w:r>
    </w:p>
    <w:p>
      <w:pPr>
        <w:spacing w:after="0"/>
        <w:ind w:left="0"/>
        <w:jc w:val="both"/>
      </w:pPr>
      <w:r>
        <w:rPr>
          <w:rFonts w:ascii="Times New Roman"/>
          <w:b w:val="false"/>
          <w:i w:val="false"/>
          <w:color w:val="000000"/>
          <w:sz w:val="28"/>
        </w:rPr>
        <w:t xml:space="preserve">     - қалдық кетнеудi алу үшiн бригаданың және маневр локомотивтiң </w:t>
      </w:r>
    </w:p>
    <w:p>
      <w:pPr>
        <w:spacing w:after="0"/>
        <w:ind w:left="0"/>
        <w:jc w:val="both"/>
      </w:pPr>
      <w:r>
        <w:rPr>
          <w:rFonts w:ascii="Times New Roman"/>
          <w:b w:val="false"/>
          <w:i w:val="false"/>
          <w:color w:val="000000"/>
          <w:sz w:val="28"/>
        </w:rPr>
        <w:t>жiберiлгендiгiн;</w:t>
      </w:r>
    </w:p>
    <w:p>
      <w:pPr>
        <w:spacing w:after="0"/>
        <w:ind w:left="0"/>
        <w:jc w:val="both"/>
      </w:pPr>
      <w:r>
        <w:rPr>
          <w:rFonts w:ascii="Times New Roman"/>
          <w:b w:val="false"/>
          <w:i w:val="false"/>
          <w:color w:val="000000"/>
          <w:sz w:val="28"/>
        </w:rPr>
        <w:t xml:space="preserve">     - өрт орнына өрт және жөндеу - қалпына келтiру поездарының жiберiлген </w:t>
      </w:r>
    </w:p>
    <w:p>
      <w:pPr>
        <w:spacing w:after="0"/>
        <w:ind w:left="0"/>
        <w:jc w:val="both"/>
      </w:pPr>
      <w:r>
        <w:rPr>
          <w:rFonts w:ascii="Times New Roman"/>
          <w:b w:val="false"/>
          <w:i w:val="false"/>
          <w:color w:val="000000"/>
          <w:sz w:val="28"/>
        </w:rPr>
        <w:t>уақытын анықтауы қажет.</w:t>
      </w:r>
    </w:p>
    <w:p>
      <w:pPr>
        <w:spacing w:after="0"/>
        <w:ind w:left="0"/>
        <w:jc w:val="both"/>
      </w:pPr>
      <w:r>
        <w:rPr>
          <w:rFonts w:ascii="Times New Roman"/>
          <w:b w:val="false"/>
          <w:i w:val="false"/>
          <w:color w:val="000000"/>
          <w:sz w:val="28"/>
        </w:rPr>
        <w:t xml:space="preserve">     271. Темiр жол көлiгiнiң жылжымалы құрамында, товар және сорттау </w:t>
      </w:r>
    </w:p>
    <w:p>
      <w:pPr>
        <w:spacing w:after="0"/>
        <w:ind w:left="0"/>
        <w:jc w:val="both"/>
      </w:pPr>
      <w:r>
        <w:rPr>
          <w:rFonts w:ascii="Times New Roman"/>
          <w:b w:val="false"/>
          <w:i w:val="false"/>
          <w:color w:val="000000"/>
          <w:sz w:val="28"/>
        </w:rPr>
        <w:t>станцияларындағы өрттi сөндiру кезiнде ӨСБ: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 w:id="4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жылжымалы құрамның тұрған орнын, жанған жүктiң түрiн анықтауға, көршi вагондарды ажырату және әкету шараларын қолдануға, жүйенi токтан ажыратуға; </w:t>
      </w:r>
      <w:r>
        <w:br/>
      </w:r>
      <w:r>
        <w:rPr>
          <w:rFonts w:ascii="Times New Roman"/>
          <w:b w:val="false"/>
          <w:i w:val="false"/>
          <w:color w:val="000000"/>
          <w:sz w:val="28"/>
        </w:rPr>
        <w:t xml:space="preserve">
      - вагондарды басқа жаққа әкету және поездардың қозғалысы мәселелерi жөнiндегi жағдайды анықтау және консультация үшiн жол бөлiмшесiнiң поезд диспетчерiмен тұрақты байланыс ұстауға; </w:t>
      </w:r>
      <w:r>
        <w:br/>
      </w:r>
      <w:r>
        <w:rPr>
          <w:rFonts w:ascii="Times New Roman"/>
          <w:b w:val="false"/>
          <w:i w:val="false"/>
          <w:color w:val="000000"/>
          <w:sz w:val="28"/>
        </w:rPr>
        <w:t xml:space="preserve">
      - түйiсу электр жүйелерi өтетiн аудандағы сөндiрудi бастағанға дейiн электр диспетчерiнен кернеудi алғандығы туралы жазбаша түрде растауды талап етуге; </w:t>
      </w:r>
      <w:r>
        <w:br/>
      </w:r>
      <w:r>
        <w:rPr>
          <w:rFonts w:ascii="Times New Roman"/>
          <w:b w:val="false"/>
          <w:i w:val="false"/>
          <w:color w:val="000000"/>
          <w:sz w:val="28"/>
        </w:rPr>
        <w:t xml:space="preserve">
      - поездардың қозғалысын немесе маневр жасауын ескере отырып, әдеттегiдей, шланг жолдарын рельс астымен және жол бойымен салуды жүзге асыруға; </w:t>
      </w:r>
      <w:r>
        <w:br/>
      </w:r>
      <w:r>
        <w:rPr>
          <w:rFonts w:ascii="Times New Roman"/>
          <w:b w:val="false"/>
          <w:i w:val="false"/>
          <w:color w:val="000000"/>
          <w:sz w:val="28"/>
        </w:rPr>
        <w:t xml:space="preserve">
      - темiр жол көлiгiнiң ерекшелiктерiн ескере отырып, техника қауiпсiздiгiн қамтамасыз етуге жауапты адамды тағайындауға; </w:t>
      </w:r>
      <w:r>
        <w:br/>
      </w:r>
      <w:r>
        <w:rPr>
          <w:rFonts w:ascii="Times New Roman"/>
          <w:b w:val="false"/>
          <w:i w:val="false"/>
          <w:color w:val="000000"/>
          <w:sz w:val="28"/>
        </w:rPr>
        <w:t xml:space="preserve">
      - жеке құрамды уландырғыш заттармен уланудан сақтанудың шараларын қолдануға; </w:t>
      </w:r>
      <w:r>
        <w:br/>
      </w:r>
      <w:r>
        <w:rPr>
          <w:rFonts w:ascii="Times New Roman"/>
          <w:b w:val="false"/>
          <w:i w:val="false"/>
          <w:color w:val="000000"/>
          <w:sz w:val="28"/>
        </w:rPr>
        <w:t xml:space="preserve">
      - көршi поездарға қауiптiң бар-жоқтығын, бүкiл құрамды немесе жанған жеке вагондарды қауiпсiз орынға әкетудiң мүмкiндiгiн анықтауға; </w:t>
      </w:r>
      <w:r>
        <w:br/>
      </w:r>
      <w:r>
        <w:rPr>
          <w:rFonts w:ascii="Times New Roman"/>
          <w:b w:val="false"/>
          <w:i w:val="false"/>
          <w:color w:val="000000"/>
          <w:sz w:val="28"/>
        </w:rPr>
        <w:t xml:space="preserve">
      - қажет болғанда қауiптi аймақтан жанбаған вагондарды құрамнан немесе аралас жолдардан, бiрiншi кезекте адамдары бар, жарылғышы және уландырғыш заттары бар вагондарды, ЖЖС және ЖС бар цистерналарды қорғауды және әкетудi ұйымдастыруға; </w:t>
      </w:r>
      <w:r>
        <w:br/>
      </w:r>
      <w:r>
        <w:rPr>
          <w:rFonts w:ascii="Times New Roman"/>
          <w:b w:val="false"/>
          <w:i w:val="false"/>
          <w:color w:val="000000"/>
          <w:sz w:val="28"/>
        </w:rPr>
        <w:t xml:space="preserve">
      - жанған сұйықтар аққан кезде учаскеде үйiндiмен қоршауды немесе жанған сұйықтың қауiпсiз орынға ағуы үшiн астаулар ұйымдастыруға; </w:t>
      </w:r>
      <w:r>
        <w:br/>
      </w:r>
      <w:r>
        <w:rPr>
          <w:rFonts w:ascii="Times New Roman"/>
          <w:b w:val="false"/>
          <w:i w:val="false"/>
          <w:color w:val="000000"/>
          <w:sz w:val="28"/>
        </w:rPr>
        <w:t xml:space="preserve">
      - су жетпеген кезде суы бар темiр жол цистерналарын берудi талап етуге мiндеттi. </w:t>
      </w:r>
      <w:r>
        <w:br/>
      </w:r>
      <w:r>
        <w:rPr>
          <w:rFonts w:ascii="Times New Roman"/>
          <w:b w:val="false"/>
          <w:i w:val="false"/>
          <w:color w:val="000000"/>
          <w:sz w:val="28"/>
        </w:rPr>
        <w:t xml:space="preserve">
      272. Жылжымалы құрамда аралық жолдарда (жол бойында) өрт болған кезде темiр жолдың тиiстi қызметтерiнен өрт орнына маневр локомотивтерiн, өрт жөндеу - үшiн тұғырлар, өрт орнына су құйылған автомобильдердi және цистерналарды жеткiзудi, электр жүйелерiн токтан ажыратуды және түйiсу сымдарынан қалдықты кернеулердi алуды талап етуге мiндеттi. </w:t>
      </w:r>
      <w:r>
        <w:br/>
      </w:r>
      <w:r>
        <w:rPr>
          <w:rFonts w:ascii="Times New Roman"/>
          <w:b w:val="false"/>
          <w:i w:val="false"/>
          <w:color w:val="000000"/>
          <w:sz w:val="28"/>
        </w:rPr>
        <w:t>
 </w:t>
      </w:r>
      <w:r>
        <w:br/>
      </w:r>
      <w:r>
        <w:rPr>
          <w:rFonts w:ascii="Times New Roman"/>
          <w:b w:val="false"/>
          <w:i w:val="false"/>
          <w:color w:val="000000"/>
          <w:sz w:val="28"/>
        </w:rPr>
        <w:t xml:space="preserve">
             Метрополитеннiң жер асты құрылыстарындағы өрттi </w:t>
      </w:r>
      <w:r>
        <w:br/>
      </w:r>
      <w:r>
        <w:rPr>
          <w:rFonts w:ascii="Times New Roman"/>
          <w:b w:val="false"/>
          <w:i w:val="false"/>
          <w:color w:val="000000"/>
          <w:sz w:val="28"/>
        </w:rPr>
        <w:t xml:space="preserve">
                              сөндiру </w:t>
      </w:r>
      <w:r>
        <w:br/>
      </w:r>
      <w:r>
        <w:rPr>
          <w:rFonts w:ascii="Times New Roman"/>
          <w:b w:val="false"/>
          <w:i w:val="false"/>
          <w:color w:val="000000"/>
          <w:sz w:val="28"/>
        </w:rPr>
        <w:t xml:space="preserve">
      273. Метрополитеннiң жер асты құрылыстарындағы өрттi сөндiру адамдарды құтқару мен басқа жаққа әкетудiң күрделi жұмыстарын жүргiзудiң қажеттiгiмен, өрт күзетiнiң күштерi мен құралдарының көп мөлшерiн тартумен және оларды басқарудың күрделiлiгiмен ерекшеленедi. </w:t>
      </w:r>
      <w:r>
        <w:br/>
      </w:r>
      <w:r>
        <w:rPr>
          <w:rFonts w:ascii="Times New Roman"/>
          <w:b w:val="false"/>
          <w:i w:val="false"/>
          <w:color w:val="000000"/>
          <w:sz w:val="28"/>
        </w:rPr>
        <w:t xml:space="preserve">
      274. Метрополитеннiң жер асы құрылыстарының өртi кезiнде: </w:t>
      </w:r>
      <w:r>
        <w:br/>
      </w:r>
      <w:r>
        <w:rPr>
          <w:rFonts w:ascii="Times New Roman"/>
          <w:b w:val="false"/>
          <w:i w:val="false"/>
          <w:color w:val="000000"/>
          <w:sz w:val="28"/>
        </w:rPr>
        <w:t xml:space="preserve">
      - станцияларда, өтетiн жерлерде, электр поездарының вагондарында адамдардың көп болуы, үрейдiң тууы; </w:t>
      </w:r>
      <w:r>
        <w:br/>
      </w:r>
      <w:r>
        <w:rPr>
          <w:rFonts w:ascii="Times New Roman"/>
          <w:b w:val="false"/>
          <w:i w:val="false"/>
          <w:color w:val="000000"/>
          <w:sz w:val="28"/>
        </w:rPr>
        <w:t xml:space="preserve">
      - ауа ағынының қозғалысы бағытына қарай поезд құрамы бойымен жоғары температурада қызған өнiмдердiң және оттың тез таралуы; </w:t>
      </w:r>
      <w:r>
        <w:br/>
      </w:r>
      <w:r>
        <w:rPr>
          <w:rFonts w:ascii="Times New Roman"/>
          <w:b w:val="false"/>
          <w:i w:val="false"/>
          <w:color w:val="000000"/>
          <w:sz w:val="28"/>
        </w:rPr>
        <w:t xml:space="preserve">
      - жетудiң қиындығы және от сөндiретiн заттарды берудiң күрделiлiгi; </w:t>
      </w:r>
      <w:r>
        <w:br/>
      </w:r>
      <w:r>
        <w:rPr>
          <w:rFonts w:ascii="Times New Roman"/>
          <w:b w:val="false"/>
          <w:i w:val="false"/>
          <w:color w:val="000000"/>
          <w:sz w:val="28"/>
        </w:rPr>
        <w:t xml:space="preserve">
      - станцияларда, туннельдерде жоғары кернеуде тұрған электр жүйелерi мен энергия құралдарының болуы мүмкiн. </w:t>
      </w:r>
      <w:r>
        <w:br/>
      </w:r>
      <w:r>
        <w:rPr>
          <w:rFonts w:ascii="Times New Roman"/>
          <w:b w:val="false"/>
          <w:i w:val="false"/>
          <w:color w:val="000000"/>
          <w:sz w:val="28"/>
        </w:rPr>
        <w:t xml:space="preserve">
      275. Өрттi барлау кезiнде жалпы мiндеттердi орындаудан басқа: </w:t>
      </w:r>
      <w:r>
        <w:br/>
      </w:r>
      <w:r>
        <w:rPr>
          <w:rFonts w:ascii="Times New Roman"/>
          <w:b w:val="false"/>
          <w:i w:val="false"/>
          <w:color w:val="000000"/>
          <w:sz w:val="28"/>
        </w:rPr>
        <w:t xml:space="preserve">
      - жалжымалы құрамның тұрған орнын және онда адамдардың бар-жоғын; </w:t>
      </w:r>
      <w:r>
        <w:br/>
      </w:r>
      <w:r>
        <w:rPr>
          <w:rFonts w:ascii="Times New Roman"/>
          <w:b w:val="false"/>
          <w:i w:val="false"/>
          <w:color w:val="000000"/>
          <w:sz w:val="28"/>
        </w:rPr>
        <w:t xml:space="preserve">
      - iшкi өрт су құбырын, сондай-ақ оттың және жану өнiмдерiнiң таралуын болдырмайтын желдеткiш жүйелерiн пайдалану мүмкiндiктерiн; </w:t>
      </w:r>
      <w:r>
        <w:br/>
      </w:r>
      <w:r>
        <w:rPr>
          <w:rFonts w:ascii="Times New Roman"/>
          <w:b w:val="false"/>
          <w:i w:val="false"/>
          <w:color w:val="000000"/>
          <w:sz w:val="28"/>
        </w:rPr>
        <w:t xml:space="preserve">
      - метрополитеннiң жер асты құрылыстарынан оттың жер бетiне таралу қаупiнiң бар-жоғын анықтау қажет. </w:t>
      </w:r>
      <w:r>
        <w:br/>
      </w:r>
      <w:r>
        <w:rPr>
          <w:rFonts w:ascii="Times New Roman"/>
          <w:b w:val="false"/>
          <w:i w:val="false"/>
          <w:color w:val="000000"/>
          <w:sz w:val="28"/>
        </w:rPr>
        <w:t xml:space="preserve">
      276. Метрополитеннiң жер асты құрылыстарының өртiн сөндiру кезiнде ӨСБ: </w:t>
      </w:r>
      <w:r>
        <w:br/>
      </w:r>
      <w:r>
        <w:rPr>
          <w:rFonts w:ascii="Times New Roman"/>
          <w:b w:val="false"/>
          <w:i w:val="false"/>
          <w:color w:val="000000"/>
          <w:sz w:val="28"/>
        </w:rPr>
        <w:t xml:space="preserve">
      - метрополитеннiң жауапты өкiлдерiн мiндеттi түрде құрамына қосып, өртте шұғыл штаб ұйымдастыруға, барлық қызметтердiң iс-қимылын үйлестiрудi, өртте күштердi және құралдарды басқаруды қамтамасыз ету үшiн өрт орнында шұғыл штаб және аралас станцияларда штаб топтарын құруға; </w:t>
      </w:r>
      <w:r>
        <w:br/>
      </w:r>
      <w:r>
        <w:rPr>
          <w:rFonts w:ascii="Times New Roman"/>
          <w:b w:val="false"/>
          <w:i w:val="false"/>
          <w:color w:val="000000"/>
          <w:sz w:val="28"/>
        </w:rPr>
        <w:t xml:space="preserve">
      - барлауды әртүрлi бағыттарда бiрнеше барлау топтармен жүргiзуге; </w:t>
      </w:r>
      <w:r>
        <w:br/>
      </w:r>
      <w:r>
        <w:rPr>
          <w:rFonts w:ascii="Times New Roman"/>
          <w:b w:val="false"/>
          <w:i w:val="false"/>
          <w:color w:val="000000"/>
          <w:sz w:val="28"/>
        </w:rPr>
        <w:t xml:space="preserve">
      - жол, эскалатор, желдеткiш және өтетiн туннельдi пайдалана отырып адамдарды басқа жаққа әкетудi және құтқаруды тез арада ұйымдастыруға, бiрiншi кезекте өрт болып жатқан жайдың деңгейiнен (белгiсiнен) төмен орналасқан басқа жаққа әкету жолдарын және басқа станцияларға өтетiн жерлердi пайдалануға; </w:t>
      </w:r>
      <w:r>
        <w:br/>
      </w:r>
      <w:r>
        <w:rPr>
          <w:rFonts w:ascii="Times New Roman"/>
          <w:b w:val="false"/>
          <w:i w:val="false"/>
          <w:color w:val="000000"/>
          <w:sz w:val="28"/>
        </w:rPr>
        <w:t xml:space="preserve">
      - қуат құрылыстарын, қондырғыларды және кабельдердi ажырату шараларын қолдануға; </w:t>
      </w:r>
      <w:r>
        <w:br/>
      </w:r>
      <w:r>
        <w:rPr>
          <w:rFonts w:ascii="Times New Roman"/>
          <w:b w:val="false"/>
          <w:i w:val="false"/>
          <w:color w:val="000000"/>
          <w:sz w:val="28"/>
        </w:rPr>
        <w:t xml:space="preserve">
      - жолаушыларды қауiпсiз басқа жаққа әкетудi, оттың таралуын шектеу, түтiндi шығару үшiн санитарлық техника қызметiмен бiрге қажеттi желдеткiш режимiн анықтауға және ұйымдастыруға; </w:t>
      </w:r>
      <w:r>
        <w:br/>
      </w:r>
      <w:r>
        <w:rPr>
          <w:rFonts w:ascii="Times New Roman"/>
          <w:b w:val="false"/>
          <w:i w:val="false"/>
          <w:color w:val="000000"/>
          <w:sz w:val="28"/>
        </w:rPr>
        <w:t xml:space="preserve">
      - жылжымалы құрам бойымен жалынның тез таралуын болдырмау үшiн жанбаған вагондарды қауiптi аймақтан әкетудi ұйымдастырып, көбiктi вагондардың iшiне беруге; </w:t>
      </w:r>
      <w:r>
        <w:br/>
      </w:r>
      <w:r>
        <w:rPr>
          <w:rFonts w:ascii="Times New Roman"/>
          <w:b w:val="false"/>
          <w:i w:val="false"/>
          <w:color w:val="000000"/>
          <w:sz w:val="28"/>
        </w:rPr>
        <w:t xml:space="preserve">
      - ГТҚЖ-ның бiрер бөлiмшесiн магистралдық шланг жолдарын тарамдарға дейiн тартуға, басқаларын - жұмыс шлангiлерi жолдарын шланг тарамынан өрт ошағына және iшкi су құбырына дейiн тарту үшiн жiберуге; </w:t>
      </w:r>
      <w:r>
        <w:br/>
      </w:r>
      <w:r>
        <w:rPr>
          <w:rFonts w:ascii="Times New Roman"/>
          <w:b w:val="false"/>
          <w:i w:val="false"/>
          <w:color w:val="000000"/>
          <w:sz w:val="28"/>
        </w:rPr>
        <w:t xml:space="preserve">
      - магистралдық жолдарды экскалаторлардың бiрi арқылы, басқаларын жолаушыларды басқа жаққа әкету үшiн және жеке құрамды ауыстыру үшiн пайдалана отырып салуға мiндеттi. </w:t>
      </w:r>
      <w:r>
        <w:br/>
      </w:r>
      <w:r>
        <w:rPr>
          <w:rFonts w:ascii="Times New Roman"/>
          <w:b w:val="false"/>
          <w:i w:val="false"/>
          <w:color w:val="000000"/>
          <w:sz w:val="28"/>
        </w:rPr>
        <w:t xml:space="preserve">
      277. Туннельде тұрған жылжымалы құрамдағы өрттi сөндiру үшiн от сөндiретiн заттарды жану ошағына желдеткiш ағынның қозғалысы жағына берудi ұйымдастырады. </w:t>
      </w:r>
      <w:r>
        <w:br/>
      </w:r>
      <w:r>
        <w:rPr>
          <w:rFonts w:ascii="Times New Roman"/>
          <w:b w:val="false"/>
          <w:i w:val="false"/>
          <w:color w:val="000000"/>
          <w:sz w:val="28"/>
        </w:rPr>
        <w:t xml:space="preserve">
      278. Өрттi сөндiру үшiн "А" қол оқпандары, жеке құрамды қорғау үшiн шашыранды ағын түрiндегi су перделерiн пайдаланады. </w:t>
      </w:r>
      <w:r>
        <w:br/>
      </w:r>
      <w:r>
        <w:rPr>
          <w:rFonts w:ascii="Times New Roman"/>
          <w:b w:val="false"/>
          <w:i w:val="false"/>
          <w:color w:val="000000"/>
          <w:sz w:val="28"/>
        </w:rPr>
        <w:t xml:space="preserve">
      Экскалаторлық көлбеу туннельдегi өрттi сөндiру кезiнде тұғыр астындағы жайларда, кабелдi туннельдерде және аралас тарту күшiн төмендететiн қосалқы станцияларда көбiктi пайдаланады. </w:t>
      </w:r>
      <w:r>
        <w:br/>
      </w:r>
      <w:r>
        <w:rPr>
          <w:rFonts w:ascii="Times New Roman"/>
          <w:b w:val="false"/>
          <w:i w:val="false"/>
          <w:color w:val="000000"/>
          <w:sz w:val="28"/>
        </w:rPr>
        <w:t xml:space="preserve">
      279. Жер асты жайларында (жол туннельдерi, тұйықтар, аралас тарту күшiн төмендететiн кiшi станцияларда) өртке барлау жүргiзу және сөндiру үшiн қорғаныс әрекетi кемiнде төрт сағаттық мерзiмдегi ажыратушы противогаздарды пайдаланады. КИП-8 противогаздарын жер асты вестибюльдерi мен мiнiп-түсетiн тұғыр шеңберiнде орналасқан, сондай-ақ станциядан 200 метрден артық емес ара қашықтықтағы туннельдердегi жұмыстарды жүргiзу кезiнде пайдаланады, қосалқы оттегi баллондары мен регенеративтiк патрондары болуы тиiс. </w:t>
      </w:r>
      <w:r>
        <w:br/>
      </w:r>
      <w:r>
        <w:rPr>
          <w:rFonts w:ascii="Times New Roman"/>
          <w:b w:val="false"/>
          <w:i w:val="false"/>
          <w:color w:val="000000"/>
          <w:sz w:val="28"/>
        </w:rPr>
        <w:t xml:space="preserve">
      280. Құтқару жұмыстарын жүргiзу үшiн (станцияда, туннельде) ГТҚЖ-ның бақылау-өткiзу бекеттерiн құру қажет, мұнда ГТҚЖ-ның резервтегi бөлiмшелерi, қосалқы тегi баллондары, регенеративтiк патрондар, оттегi - ажыратқыш противогаздары, жарық беру құралдары және т.б. шоғырланады. </w:t>
      </w:r>
      <w:r>
        <w:br/>
      </w:r>
      <w:r>
        <w:rPr>
          <w:rFonts w:ascii="Times New Roman"/>
          <w:b w:val="false"/>
          <w:i w:val="false"/>
          <w:color w:val="000000"/>
          <w:sz w:val="28"/>
        </w:rPr>
        <w:t xml:space="preserve">
      281. Жағдайға орай байланыс құралы терiнде жергiлiктi телефон байланысын және метрополитеннiң дауыстағыш хабарлаушы қондырғыларын, өрт күзетiнiң жарағындағы байланыс құралдарын, соның iшiнде мегафонды да пайдаланады.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Ұшу аппараттарының жердегi өртiн сөндiру </w:t>
      </w:r>
      <w:r>
        <w:br/>
      </w:r>
      <w:r>
        <w:rPr>
          <w:rFonts w:ascii="Times New Roman"/>
          <w:b w:val="false"/>
          <w:i w:val="false"/>
          <w:color w:val="000000"/>
          <w:sz w:val="28"/>
        </w:rPr>
        <w:t xml:space="preserve">
      282. Ұшу аппараттарының жердегi өртi кезiнде: </w:t>
      </w:r>
      <w:r>
        <w:br/>
      </w:r>
      <w:r>
        <w:rPr>
          <w:rFonts w:ascii="Times New Roman"/>
          <w:b w:val="false"/>
          <w:i w:val="false"/>
          <w:color w:val="000000"/>
          <w:sz w:val="28"/>
        </w:rPr>
        <w:t xml:space="preserve">
      - отын жүйелерiнiң зақымдануынан, сондай-ақ жолаушылар салонының iшкi өрлей жанатын материалдары бойымен оттың тез таралуы, сығымдалған газдары бар баллондардың жарылуы; </w:t>
      </w:r>
      <w:r>
        <w:br/>
      </w:r>
      <w:r>
        <w:rPr>
          <w:rFonts w:ascii="Times New Roman"/>
          <w:b w:val="false"/>
          <w:i w:val="false"/>
          <w:color w:val="000000"/>
          <w:sz w:val="28"/>
        </w:rPr>
        <w:t xml:space="preserve">
      - есiктердiң және люктердiң қарысып қалуы нәтижесiнде адамдарға қауiп төнуi және басқа жаққа әкетуге қиындық тууы; </w:t>
      </w:r>
      <w:r>
        <w:br/>
      </w:r>
      <w:r>
        <w:rPr>
          <w:rFonts w:ascii="Times New Roman"/>
          <w:b w:val="false"/>
          <w:i w:val="false"/>
          <w:color w:val="000000"/>
          <w:sz w:val="28"/>
        </w:rPr>
        <w:t xml:space="preserve">
      - алюминийден және басқа қопалардан жасалған тораптар мен бөлшектердiң күштi жануы; </w:t>
      </w:r>
      <w:r>
        <w:br/>
      </w:r>
      <w:r>
        <w:rPr>
          <w:rFonts w:ascii="Times New Roman"/>
          <w:b w:val="false"/>
          <w:i w:val="false"/>
          <w:color w:val="000000"/>
          <w:sz w:val="28"/>
        </w:rPr>
        <w:t xml:space="preserve">
      - өрт ошағының су көзiнен айтарлықтай қашықтықта болуы; </w:t>
      </w:r>
      <w:r>
        <w:br/>
      </w:r>
      <w:r>
        <w:rPr>
          <w:rFonts w:ascii="Times New Roman"/>
          <w:b w:val="false"/>
          <w:i w:val="false"/>
          <w:color w:val="000000"/>
          <w:sz w:val="28"/>
        </w:rPr>
        <w:t xml:space="preserve">
      - әуежай аймағынан тысқары жерде өрт болғанда - апат болған жерге өрт автомобильдерi мен от сөндiретiн заттарды жеткiзудiң қиындығы болуы мүмкiн. </w:t>
      </w:r>
      <w:r>
        <w:br/>
      </w:r>
      <w:r>
        <w:rPr>
          <w:rFonts w:ascii="Times New Roman"/>
          <w:b w:val="false"/>
          <w:i w:val="false"/>
          <w:color w:val="000000"/>
          <w:sz w:val="28"/>
        </w:rPr>
        <w:t xml:space="preserve">
      283. Ұшу аппараттарының өртiн сөндiру кезiнде ӨСБ: </w:t>
      </w:r>
      <w:r>
        <w:br/>
      </w:r>
      <w:r>
        <w:rPr>
          <w:rFonts w:ascii="Times New Roman"/>
          <w:b w:val="false"/>
          <w:i w:val="false"/>
          <w:color w:val="000000"/>
          <w:sz w:val="28"/>
        </w:rPr>
        <w:t xml:space="preserve">
      - ұшу аппараты апатты жағдайда қонған кезде ұшу-қону белдеуiне қажеттi мөлшердегi күштер мен құралдарды шоғырландыруға, жеке құрамды қорғау құралдарын (жылу тепкiш костюмдердi, противогаздарды) әзiрлеуге; </w:t>
      </w:r>
      <w:r>
        <w:br/>
      </w:r>
      <w:r>
        <w:rPr>
          <w:rFonts w:ascii="Times New Roman"/>
          <w:b w:val="false"/>
          <w:i w:val="false"/>
          <w:color w:val="000000"/>
          <w:sz w:val="28"/>
        </w:rPr>
        <w:t xml:space="preserve">
      - әуежайдың апат-қиылды қызметiмен және ұшу басшысымен өзара iс-қимылды ұйымдастыруға; </w:t>
      </w:r>
      <w:r>
        <w:br/>
      </w:r>
      <w:r>
        <w:rPr>
          <w:rFonts w:ascii="Times New Roman"/>
          <w:b w:val="false"/>
          <w:i w:val="false"/>
          <w:color w:val="000000"/>
          <w:sz w:val="28"/>
        </w:rPr>
        <w:t xml:space="preserve">
      - барынша қысқа мерзiмде ұшу аппаратынан жолаушыларды қауiпсiз орынға әкетудi ұйымдастыруға; </w:t>
      </w:r>
      <w:r>
        <w:br/>
      </w:r>
      <w:r>
        <w:rPr>
          <w:rFonts w:ascii="Times New Roman"/>
          <w:b w:val="false"/>
          <w:i w:val="false"/>
          <w:color w:val="000000"/>
          <w:sz w:val="28"/>
        </w:rPr>
        <w:t xml:space="preserve">
      - көбiктi, ұнтақты немесе қуатты су ағындарын қолданып және бiр мезгiлде ұшу аппаратының сыртын салқындата отырып, бiрiншi кезекте адамдарды басқа жаққа әкету есiктерi мен люктерi маңындағы фюзеляж астындағы отынның жануын сөндiруге; </w:t>
      </w:r>
      <w:r>
        <w:br/>
      </w:r>
      <w:r>
        <w:rPr>
          <w:rFonts w:ascii="Times New Roman"/>
          <w:b w:val="false"/>
          <w:i w:val="false"/>
          <w:color w:val="000000"/>
          <w:sz w:val="28"/>
        </w:rPr>
        <w:t xml:space="preserve">
      - негiзгi және апатты люктердi ашуды ұйымдастыруға, ал қажеттi жағдайда сырты қабатының арнайы белгiленген жерлерiндегi оның сыртқы қаптамасын ашуға; </w:t>
      </w:r>
      <w:r>
        <w:br/>
      </w:r>
      <w:r>
        <w:rPr>
          <w:rFonts w:ascii="Times New Roman"/>
          <w:b w:val="false"/>
          <w:i w:val="false"/>
          <w:color w:val="000000"/>
          <w:sz w:val="28"/>
        </w:rPr>
        <w:t xml:space="preserve">
      - өрттiң ұшу аппаратының сыртқы жағымен тез таралуын болдырмау үшiн от сөндiретiн заттарды бiрiншi кезекте ұшу аппаратының аса маңызды бөлiктерiне (двигательдерiне двигательдер гондоластына, ұшқыштар кабинасына және фюзеляжға), сондай-ақ баллондар мен отын бактарының жарылысы болуы мүмкiн учаскелерге беруге; </w:t>
      </w:r>
      <w:r>
        <w:br/>
      </w:r>
      <w:r>
        <w:rPr>
          <w:rFonts w:ascii="Times New Roman"/>
          <w:b w:val="false"/>
          <w:i w:val="false"/>
          <w:color w:val="000000"/>
          <w:sz w:val="28"/>
        </w:rPr>
        <w:t xml:space="preserve">
      - ұшу аппаратының астындағы отынның жануын қатты жел кезiнде су ағыны арқылы оны бетоннан қатты жерге немесе нөсер канализациясына айдауға, жел болмаған жағдайда - төгiлген отынды көбiкпен, тоңазытатын заттармен, ұнтақтармен немесе көмiртегiнiң қос қышқылымен сөндiруге; </w:t>
      </w:r>
      <w:r>
        <w:br/>
      </w:r>
      <w:r>
        <w:rPr>
          <w:rFonts w:ascii="Times New Roman"/>
          <w:b w:val="false"/>
          <w:i w:val="false"/>
          <w:color w:val="000000"/>
          <w:sz w:val="28"/>
        </w:rPr>
        <w:t xml:space="preserve">
      - ерiген магний ерiтiндiсiн жуу үшiн жанған шассилердi ұшы алынған қысымдағы "А" оқпандары арқылы көбiктендiргiш ерiтiндiнiң тұтас ағынымен сөндiруге, оқпаншылардың жұмысын жанған орыннан қауiпсiз ара қашықтықта жылу тепкiш костюмдермен қамтамасыз етуге; </w:t>
      </w:r>
      <w:r>
        <w:br/>
      </w:r>
      <w:r>
        <w:rPr>
          <w:rFonts w:ascii="Times New Roman"/>
          <w:b w:val="false"/>
          <w:i w:val="false"/>
          <w:color w:val="000000"/>
          <w:sz w:val="28"/>
        </w:rPr>
        <w:t xml:space="preserve">
      - двигательдiң iшiндегi жануды ұнтақтармен, көмiртегiнiң қос қышқылымен салқындатқыш заттармен немесе көмiрсутегiнiң галогендерiмен жүргiзуге, от сөндiретiн заттарды двигательдiң жалын шығатын жерiнен және (немесе) гондоладан беруге; </w:t>
      </w:r>
      <w:r>
        <w:br/>
      </w:r>
      <w:r>
        <w:rPr>
          <w:rFonts w:ascii="Times New Roman"/>
          <w:b w:val="false"/>
          <w:i w:val="false"/>
          <w:color w:val="000000"/>
          <w:sz w:val="28"/>
        </w:rPr>
        <w:t xml:space="preserve">
      - оттың таралуын шектеу мақсатында жүк тартқыштар көмегiмен ұшу </w:t>
      </w:r>
    </w:p>
    <w:bookmarkEnd w:id="44"/>
    <w:bookmarkStart w:name="z67" w:id="45"/>
    <w:p>
      <w:pPr>
        <w:spacing w:after="0"/>
        <w:ind w:left="0"/>
        <w:jc w:val="both"/>
      </w:pPr>
      <w:r>
        <w:rPr>
          <w:rFonts w:ascii="Times New Roman"/>
          <w:b w:val="false"/>
          <w:i w:val="false"/>
          <w:color w:val="000000"/>
          <w:sz w:val="28"/>
        </w:rPr>
        <w:t>
 </w:t>
      </w:r>
    </w:p>
    <w:bookmarkEnd w:id="45"/>
    <w:p>
      <w:pPr>
        <w:spacing w:after="0"/>
        <w:ind w:left="0"/>
        <w:jc w:val="both"/>
      </w:pPr>
      <w:r>
        <w:rPr>
          <w:rFonts w:ascii="Times New Roman"/>
          <w:b w:val="false"/>
          <w:i w:val="false"/>
          <w:color w:val="000000"/>
          <w:sz w:val="28"/>
        </w:rPr>
        <w:t>аппаратын желге қарсы бұруға;</w:t>
      </w:r>
    </w:p>
    <w:p>
      <w:pPr>
        <w:spacing w:after="0"/>
        <w:ind w:left="0"/>
        <w:jc w:val="both"/>
      </w:pPr>
      <w:r>
        <w:rPr>
          <w:rFonts w:ascii="Times New Roman"/>
          <w:b w:val="false"/>
          <w:i w:val="false"/>
          <w:color w:val="000000"/>
          <w:sz w:val="28"/>
        </w:rPr>
        <w:t xml:space="preserve">     - ұшу аппараттарының тұрақ орнындағы өрт кезiнде көршi жанбаған </w:t>
      </w:r>
    </w:p>
    <w:p>
      <w:pPr>
        <w:spacing w:after="0"/>
        <w:ind w:left="0"/>
        <w:jc w:val="both"/>
      </w:pPr>
      <w:r>
        <w:rPr>
          <w:rFonts w:ascii="Times New Roman"/>
          <w:b w:val="false"/>
          <w:i w:val="false"/>
          <w:color w:val="000000"/>
          <w:sz w:val="28"/>
        </w:rPr>
        <w:t xml:space="preserve">аппараттарды су ағынымен салқындатуға және оларды қауiпсiз аумаққа </w:t>
      </w:r>
    </w:p>
    <w:p>
      <w:pPr>
        <w:spacing w:after="0"/>
        <w:ind w:left="0"/>
        <w:jc w:val="both"/>
      </w:pPr>
      <w:r>
        <w:rPr>
          <w:rFonts w:ascii="Times New Roman"/>
          <w:b w:val="false"/>
          <w:i w:val="false"/>
          <w:color w:val="000000"/>
          <w:sz w:val="28"/>
        </w:rPr>
        <w:t>кешiктiрмей әкетудi ұйымдастыруға мiндеттi.</w:t>
      </w:r>
    </w:p>
    <w:p>
      <w:pPr>
        <w:spacing w:after="0"/>
        <w:ind w:left="0"/>
        <w:jc w:val="both"/>
      </w:pPr>
      <w:r>
        <w:rPr>
          <w:rFonts w:ascii="Times New Roman"/>
          <w:b w:val="false"/>
          <w:i w:val="false"/>
          <w:color w:val="000000"/>
          <w:sz w:val="28"/>
        </w:rPr>
        <w:t xml:space="preserve">     284. Ұшу аппараттарының ангарадағы және тұрақ орындарындағы өртiн </w:t>
      </w:r>
    </w:p>
    <w:p>
      <w:pPr>
        <w:spacing w:after="0"/>
        <w:ind w:left="0"/>
        <w:jc w:val="both"/>
      </w:pPr>
      <w:r>
        <w:rPr>
          <w:rFonts w:ascii="Times New Roman"/>
          <w:b w:val="false"/>
          <w:i w:val="false"/>
          <w:color w:val="000000"/>
          <w:sz w:val="28"/>
        </w:rPr>
        <w:t>сөндiру кезiнде:</w:t>
      </w:r>
    </w:p>
    <w:p>
      <w:pPr>
        <w:spacing w:after="0"/>
        <w:ind w:left="0"/>
        <w:jc w:val="both"/>
      </w:pPr>
      <w:r>
        <w:rPr>
          <w:rFonts w:ascii="Times New Roman"/>
          <w:b w:val="false"/>
          <w:i w:val="false"/>
          <w:color w:val="000000"/>
          <w:sz w:val="28"/>
        </w:rPr>
        <w:t>     - өрт сөндiрудiң тұрақты қондырғыларын пайдалану;</w:t>
      </w:r>
    </w:p>
    <w:p>
      <w:pPr>
        <w:spacing w:after="0"/>
        <w:ind w:left="0"/>
        <w:jc w:val="both"/>
      </w:pPr>
      <w:r>
        <w:rPr>
          <w:rFonts w:ascii="Times New Roman"/>
          <w:b w:val="false"/>
          <w:i w:val="false"/>
          <w:color w:val="000000"/>
          <w:sz w:val="28"/>
        </w:rPr>
        <w:t xml:space="preserve">     - ангардың негiзгi конструкцияларын салқындату үшiн қуатты су ағынын </w:t>
      </w:r>
    </w:p>
    <w:p>
      <w:pPr>
        <w:spacing w:after="0"/>
        <w:ind w:left="0"/>
        <w:jc w:val="both"/>
      </w:pPr>
      <w:r>
        <w:rPr>
          <w:rFonts w:ascii="Times New Roman"/>
          <w:b w:val="false"/>
          <w:i w:val="false"/>
          <w:color w:val="000000"/>
          <w:sz w:val="28"/>
        </w:rPr>
        <w:t>беру;</w:t>
      </w:r>
    </w:p>
    <w:p>
      <w:pPr>
        <w:spacing w:after="0"/>
        <w:ind w:left="0"/>
        <w:jc w:val="both"/>
      </w:pPr>
      <w:r>
        <w:rPr>
          <w:rFonts w:ascii="Times New Roman"/>
          <w:b w:val="false"/>
          <w:i w:val="false"/>
          <w:color w:val="000000"/>
          <w:sz w:val="28"/>
        </w:rPr>
        <w:t xml:space="preserve">     - оқпандарды беру үшiн баспалдақтарды, стапельдердi, траптарды және </w:t>
      </w:r>
    </w:p>
    <w:p>
      <w:pPr>
        <w:spacing w:after="0"/>
        <w:ind w:left="0"/>
        <w:jc w:val="both"/>
      </w:pPr>
      <w:r>
        <w:rPr>
          <w:rFonts w:ascii="Times New Roman"/>
          <w:b w:val="false"/>
          <w:i w:val="false"/>
          <w:color w:val="000000"/>
          <w:sz w:val="28"/>
        </w:rPr>
        <w:t>өрт сатыларын пайдалану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Теңiз айлағындағы, доктағы және затондағы теңiз және</w:t>
      </w:r>
    </w:p>
    <w:p>
      <w:pPr>
        <w:spacing w:after="0"/>
        <w:ind w:left="0"/>
        <w:jc w:val="both"/>
      </w:pPr>
      <w:r>
        <w:rPr>
          <w:rFonts w:ascii="Times New Roman"/>
          <w:b w:val="false"/>
          <w:i w:val="false"/>
          <w:color w:val="000000"/>
          <w:sz w:val="28"/>
        </w:rPr>
        <w:t>                     өзен кемелерiнiң өртiн сөндiру</w:t>
      </w:r>
    </w:p>
    <w:p>
      <w:pPr>
        <w:spacing w:after="0"/>
        <w:ind w:left="0"/>
        <w:jc w:val="both"/>
      </w:pPr>
      <w:r>
        <w:rPr>
          <w:rFonts w:ascii="Times New Roman"/>
          <w:b w:val="false"/>
          <w:i w:val="false"/>
          <w:color w:val="000000"/>
          <w:sz w:val="28"/>
        </w:rPr>
        <w:t xml:space="preserve">     285. Теңiз айлағындағы, доктағы және затондағы теңiз және өзен </w:t>
      </w:r>
    </w:p>
    <w:p>
      <w:pPr>
        <w:spacing w:after="0"/>
        <w:ind w:left="0"/>
        <w:jc w:val="both"/>
      </w:pPr>
      <w:r>
        <w:rPr>
          <w:rFonts w:ascii="Times New Roman"/>
          <w:b w:val="false"/>
          <w:i w:val="false"/>
          <w:color w:val="000000"/>
          <w:sz w:val="28"/>
        </w:rPr>
        <w:t>кемелерiнiң өртi кезiнде:</w:t>
      </w:r>
    </w:p>
    <w:p>
      <w:pPr>
        <w:spacing w:after="0"/>
        <w:ind w:left="0"/>
        <w:jc w:val="both"/>
      </w:pPr>
      <w:r>
        <w:rPr>
          <w:rFonts w:ascii="Times New Roman"/>
          <w:b w:val="false"/>
          <w:i w:val="false"/>
          <w:color w:val="000000"/>
          <w:sz w:val="28"/>
        </w:rPr>
        <w:t xml:space="preserve">     - күрделi жобалаудың, жанатын материалдардың көп мөлшерде болуы, </w:t>
      </w:r>
    </w:p>
    <w:p>
      <w:pPr>
        <w:spacing w:after="0"/>
        <w:ind w:left="0"/>
        <w:jc w:val="both"/>
      </w:pPr>
      <w:r>
        <w:rPr>
          <w:rFonts w:ascii="Times New Roman"/>
          <w:b w:val="false"/>
          <w:i w:val="false"/>
          <w:color w:val="000000"/>
          <w:sz w:val="28"/>
        </w:rPr>
        <w:t xml:space="preserve">әртүрлi жүктердiң және дизель отынының, сондай-ақ аралық бөлулерде </w:t>
      </w:r>
    </w:p>
    <w:p>
      <w:pPr>
        <w:spacing w:after="0"/>
        <w:ind w:left="0"/>
        <w:jc w:val="both"/>
      </w:pPr>
      <w:r>
        <w:rPr>
          <w:rFonts w:ascii="Times New Roman"/>
          <w:b w:val="false"/>
          <w:i w:val="false"/>
          <w:color w:val="000000"/>
          <w:sz w:val="28"/>
        </w:rPr>
        <w:t>қуыстардың болуы;</w:t>
      </w:r>
    </w:p>
    <w:p>
      <w:pPr>
        <w:spacing w:after="0"/>
        <w:ind w:left="0"/>
        <w:jc w:val="both"/>
      </w:pPr>
      <w:r>
        <w:rPr>
          <w:rFonts w:ascii="Times New Roman"/>
          <w:b w:val="false"/>
          <w:i w:val="false"/>
          <w:color w:val="000000"/>
          <w:sz w:val="28"/>
        </w:rPr>
        <w:t>     - жану ошағына жетудiң қиындығы;</w:t>
      </w:r>
    </w:p>
    <w:p>
      <w:pPr>
        <w:spacing w:after="0"/>
        <w:ind w:left="0"/>
        <w:jc w:val="both"/>
      </w:pPr>
      <w:r>
        <w:rPr>
          <w:rFonts w:ascii="Times New Roman"/>
          <w:b w:val="false"/>
          <w:i w:val="false"/>
          <w:color w:val="000000"/>
          <w:sz w:val="28"/>
        </w:rPr>
        <w:t>     - басқа жаққа әкету жұмыстарын жүргiзудiң күрделiлiгi;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жанатын конструкциялар мен жүктер, әсiресе товар-жолаушы кемелерiнiң трюмдерi мен жоғары құрылыстары арқылы оттың тез таралуы мүмкiн. </w:t>
      </w:r>
      <w:r>
        <w:br/>
      </w:r>
      <w:r>
        <w:rPr>
          <w:rFonts w:ascii="Times New Roman"/>
          <w:b w:val="false"/>
          <w:i w:val="false"/>
          <w:color w:val="000000"/>
          <w:sz w:val="28"/>
        </w:rPr>
        <w:t xml:space="preserve">
      286. Теңiз айлағындағы, доктағы және затондағы теңiз және өзен кемелерiнiң өртiн сөндiру кезiнде ӨСБ: </w:t>
      </w:r>
      <w:r>
        <w:br/>
      </w:r>
      <w:r>
        <w:rPr>
          <w:rFonts w:ascii="Times New Roman"/>
          <w:b w:val="false"/>
          <w:i w:val="false"/>
          <w:color w:val="000000"/>
          <w:sz w:val="28"/>
        </w:rPr>
        <w:t xml:space="preserve">
      - iс-қимылын кеме капитанымен, айлақ, параходство әкiмшiлiгiмен келiсуге; </w:t>
      </w:r>
      <w:r>
        <w:br/>
      </w:r>
      <w:r>
        <w:rPr>
          <w:rFonts w:ascii="Times New Roman"/>
          <w:b w:val="false"/>
          <w:i w:val="false"/>
          <w:color w:val="000000"/>
          <w:sz w:val="28"/>
        </w:rPr>
        <w:t xml:space="preserve">
      - айлақ диспетчерiмен, керуен капитанымен, өрт сөндiрудiң шұғыл штабымен және құтқару кемелерiмен тұрақты байланыс ұстауға; </w:t>
      </w:r>
      <w:r>
        <w:br/>
      </w:r>
      <w:r>
        <w:rPr>
          <w:rFonts w:ascii="Times New Roman"/>
          <w:b w:val="false"/>
          <w:i w:val="false"/>
          <w:color w:val="000000"/>
          <w:sz w:val="28"/>
        </w:rPr>
        <w:t xml:space="preserve">
      - өрттi сөндiру, адамдарды құтқару және жүктердi басқа жаққа әкеу кезiнде кеме механизмдерiнiң бар-жоғын, сондай-ақ айлақ крандарын пайдаланудың мүмкiндiгiн анықтауға; </w:t>
      </w:r>
      <w:r>
        <w:br/>
      </w:r>
      <w:r>
        <w:rPr>
          <w:rFonts w:ascii="Times New Roman"/>
          <w:b w:val="false"/>
          <w:i w:val="false"/>
          <w:color w:val="000000"/>
          <w:sz w:val="28"/>
        </w:rPr>
        <w:t xml:space="preserve">
      - жанған кеменi басқа кемелерден немесе жаға құрылыстарынан алыс әкетудiң, жанып жатқаннан басқа кемелердi әкетудiң қажеттiгiн анықтауға; </w:t>
      </w:r>
      <w:r>
        <w:br/>
      </w:r>
      <w:r>
        <w:rPr>
          <w:rFonts w:ascii="Times New Roman"/>
          <w:b w:val="false"/>
          <w:i w:val="false"/>
          <w:color w:val="000000"/>
          <w:sz w:val="28"/>
        </w:rPr>
        <w:t xml:space="preserve">
      - трюмдегi, машина-қазандық бөлiмiндегi және басқа кемелердегi жанған өрттi сөндiру үшiн; </w:t>
      </w:r>
      <w:r>
        <w:br/>
      </w:r>
      <w:r>
        <w:rPr>
          <w:rFonts w:ascii="Times New Roman"/>
          <w:b w:val="false"/>
          <w:i w:val="false"/>
          <w:color w:val="000000"/>
          <w:sz w:val="28"/>
        </w:rPr>
        <w:t xml:space="preserve">
      - кеме капитанынан от пен түтiннiң таралуын хабарлайтын кемеде бар құрылысты iске қосуды талап етуге, палуба құрылысы ашық жанғанда кеменi желдiң бағытын ескерiп оның бойымен от тарамауы үшiн бұруға; </w:t>
      </w:r>
      <w:r>
        <w:br/>
      </w:r>
      <w:r>
        <w:rPr>
          <w:rFonts w:ascii="Times New Roman"/>
          <w:b w:val="false"/>
          <w:i w:val="false"/>
          <w:color w:val="000000"/>
          <w:sz w:val="28"/>
        </w:rPr>
        <w:t xml:space="preserve">
      - кеменiң орнықтылығына бақылау қоюға, (оның жантаюы, отыруы және </w:t>
      </w:r>
    </w:p>
    <w:bookmarkStart w:name="z68" w:id="46"/>
    <w:p>
      <w:pPr>
        <w:spacing w:after="0"/>
        <w:ind w:left="0"/>
        <w:jc w:val="both"/>
      </w:pPr>
      <w:r>
        <w:rPr>
          <w:rFonts w:ascii="Times New Roman"/>
          <w:b w:val="false"/>
          <w:i w:val="false"/>
          <w:color w:val="000000"/>
          <w:sz w:val="28"/>
        </w:rPr>
        <w:t>
 </w:t>
      </w:r>
    </w:p>
    <w:bookmarkEnd w:id="46"/>
    <w:p>
      <w:pPr>
        <w:spacing w:after="0"/>
        <w:ind w:left="0"/>
        <w:jc w:val="both"/>
      </w:pPr>
      <w:r>
        <w:rPr>
          <w:rFonts w:ascii="Times New Roman"/>
          <w:b w:val="false"/>
          <w:i w:val="false"/>
          <w:color w:val="000000"/>
          <w:sz w:val="28"/>
        </w:rPr>
        <w:t>т.б.), қажет болғанда тормен суды айдап шығаруды ұйымдастыруға;</w:t>
      </w:r>
    </w:p>
    <w:p>
      <w:pPr>
        <w:spacing w:after="0"/>
        <w:ind w:left="0"/>
        <w:jc w:val="both"/>
      </w:pPr>
      <w:r>
        <w:rPr>
          <w:rFonts w:ascii="Times New Roman"/>
          <w:b w:val="false"/>
          <w:i w:val="false"/>
          <w:color w:val="000000"/>
          <w:sz w:val="28"/>
        </w:rPr>
        <w:t xml:space="preserve">     - жанған немесе көршi кемелердi тiркеуге алуға және су беру үшiн </w:t>
      </w:r>
    </w:p>
    <w:p>
      <w:pPr>
        <w:spacing w:after="0"/>
        <w:ind w:left="0"/>
        <w:jc w:val="both"/>
      </w:pPr>
      <w:r>
        <w:rPr>
          <w:rFonts w:ascii="Times New Roman"/>
          <w:b w:val="false"/>
          <w:i w:val="false"/>
          <w:color w:val="000000"/>
          <w:sz w:val="28"/>
        </w:rPr>
        <w:t>жүзетiн құралдарды пайдалануға мiндеттi.</w:t>
      </w:r>
    </w:p>
    <w:p>
      <w:pPr>
        <w:spacing w:after="0"/>
        <w:ind w:left="0"/>
        <w:jc w:val="both"/>
      </w:pPr>
      <w:r>
        <w:rPr>
          <w:rFonts w:ascii="Times New Roman"/>
          <w:b w:val="false"/>
          <w:i w:val="false"/>
          <w:color w:val="000000"/>
          <w:sz w:val="28"/>
        </w:rPr>
        <w:t xml:space="preserve">     287. Мұнай құятын кемелердегi (танкерлердегi) өрттi сөндiру кезiнде </w:t>
      </w:r>
    </w:p>
    <w:p>
      <w:pPr>
        <w:spacing w:after="0"/>
        <w:ind w:left="0"/>
        <w:jc w:val="both"/>
      </w:pPr>
      <w:r>
        <w:rPr>
          <w:rFonts w:ascii="Times New Roman"/>
          <w:b w:val="false"/>
          <w:i w:val="false"/>
          <w:color w:val="000000"/>
          <w:sz w:val="28"/>
        </w:rPr>
        <w:t>ӨСБ бұдан басқа:</w:t>
      </w:r>
    </w:p>
    <w:p>
      <w:pPr>
        <w:spacing w:after="0"/>
        <w:ind w:left="0"/>
        <w:jc w:val="both"/>
      </w:pPr>
      <w:r>
        <w:rPr>
          <w:rFonts w:ascii="Times New Roman"/>
          <w:b w:val="false"/>
          <w:i w:val="false"/>
          <w:color w:val="000000"/>
          <w:sz w:val="28"/>
        </w:rPr>
        <w:t xml:space="preserve">     - мұнай өнiмдерiнiң түрiн және олармен танктердiң толу деңгейiн </w:t>
      </w:r>
    </w:p>
    <w:p>
      <w:pPr>
        <w:spacing w:after="0"/>
        <w:ind w:left="0"/>
        <w:jc w:val="both"/>
      </w:pPr>
      <w:r>
        <w:rPr>
          <w:rFonts w:ascii="Times New Roman"/>
          <w:b w:val="false"/>
          <w:i w:val="false"/>
          <w:color w:val="000000"/>
          <w:sz w:val="28"/>
        </w:rPr>
        <w:t>анықтауға;</w:t>
      </w:r>
    </w:p>
    <w:p>
      <w:pPr>
        <w:spacing w:after="0"/>
        <w:ind w:left="0"/>
        <w:jc w:val="both"/>
      </w:pPr>
      <w:r>
        <w:rPr>
          <w:rFonts w:ascii="Times New Roman"/>
          <w:b w:val="false"/>
          <w:i w:val="false"/>
          <w:color w:val="000000"/>
          <w:sz w:val="28"/>
        </w:rPr>
        <w:t>     - мұнай өнiмдерiн құю немесе айдау жөнiндегi барлық жұмысты тоқтатуға;</w:t>
      </w:r>
    </w:p>
    <w:p>
      <w:pPr>
        <w:spacing w:after="0"/>
        <w:ind w:left="0"/>
        <w:jc w:val="both"/>
      </w:pPr>
      <w:r>
        <w:rPr>
          <w:rFonts w:ascii="Times New Roman"/>
          <w:b w:val="false"/>
          <w:i w:val="false"/>
          <w:color w:val="000000"/>
          <w:sz w:val="28"/>
        </w:rPr>
        <w:t xml:space="preserve">     - танктерден төгу-құю қондырғыларын әкетiп және жанбаған танктер </w:t>
      </w:r>
    </w:p>
    <w:p>
      <w:pPr>
        <w:spacing w:after="0"/>
        <w:ind w:left="0"/>
        <w:jc w:val="both"/>
      </w:pPr>
      <w:r>
        <w:rPr>
          <w:rFonts w:ascii="Times New Roman"/>
          <w:b w:val="false"/>
          <w:i w:val="false"/>
          <w:color w:val="000000"/>
          <w:sz w:val="28"/>
        </w:rPr>
        <w:t>люктерiнiң қақпақтарын ашуға;</w:t>
      </w:r>
    </w:p>
    <w:p>
      <w:pPr>
        <w:spacing w:after="0"/>
        <w:ind w:left="0"/>
        <w:jc w:val="both"/>
      </w:pPr>
      <w:r>
        <w:rPr>
          <w:rFonts w:ascii="Times New Roman"/>
          <w:b w:val="false"/>
          <w:i w:val="false"/>
          <w:color w:val="000000"/>
          <w:sz w:val="28"/>
        </w:rPr>
        <w:t xml:space="preserve">     - жанған танктердi, палубаны және кеме борттарын салқындатуды </w:t>
      </w:r>
    </w:p>
    <w:p>
      <w:pPr>
        <w:spacing w:after="0"/>
        <w:ind w:left="0"/>
        <w:jc w:val="both"/>
      </w:pPr>
      <w:r>
        <w:rPr>
          <w:rFonts w:ascii="Times New Roman"/>
          <w:b w:val="false"/>
          <w:i w:val="false"/>
          <w:color w:val="000000"/>
          <w:sz w:val="28"/>
        </w:rPr>
        <w:t>ұйымдастыруға;</w:t>
      </w:r>
    </w:p>
    <w:p>
      <w:pPr>
        <w:spacing w:after="0"/>
        <w:ind w:left="0"/>
        <w:jc w:val="both"/>
      </w:pPr>
      <w:r>
        <w:rPr>
          <w:rFonts w:ascii="Times New Roman"/>
          <w:b w:val="false"/>
          <w:i w:val="false"/>
          <w:color w:val="000000"/>
          <w:sz w:val="28"/>
        </w:rPr>
        <w:t xml:space="preserve">     - мүмкiндiгiнше бос танктердi сумен немесе инерттi газдармен </w:t>
      </w:r>
    </w:p>
    <w:p>
      <w:pPr>
        <w:spacing w:after="0"/>
        <w:ind w:left="0"/>
        <w:jc w:val="both"/>
      </w:pPr>
      <w:r>
        <w:rPr>
          <w:rFonts w:ascii="Times New Roman"/>
          <w:b w:val="false"/>
          <w:i w:val="false"/>
          <w:color w:val="000000"/>
          <w:sz w:val="28"/>
        </w:rPr>
        <w:t>толтыруға;</w:t>
      </w:r>
    </w:p>
    <w:p>
      <w:pPr>
        <w:spacing w:after="0"/>
        <w:ind w:left="0"/>
        <w:jc w:val="both"/>
      </w:pPr>
      <w:r>
        <w:rPr>
          <w:rFonts w:ascii="Times New Roman"/>
          <w:b w:val="false"/>
          <w:i w:val="false"/>
          <w:color w:val="000000"/>
          <w:sz w:val="28"/>
        </w:rPr>
        <w:t xml:space="preserve">     - өрт автомобильдерi мен жүзу құралдарын жанған кемеден өзеннiң ағысы </w:t>
      </w:r>
    </w:p>
    <w:p>
      <w:pPr>
        <w:spacing w:after="0"/>
        <w:ind w:left="0"/>
        <w:jc w:val="both"/>
      </w:pPr>
      <w:r>
        <w:rPr>
          <w:rFonts w:ascii="Times New Roman"/>
          <w:b w:val="false"/>
          <w:i w:val="false"/>
          <w:color w:val="000000"/>
          <w:sz w:val="28"/>
        </w:rPr>
        <w:t>бойымен жоғары орналастыруға;</w:t>
      </w:r>
    </w:p>
    <w:p>
      <w:pPr>
        <w:spacing w:after="0"/>
        <w:ind w:left="0"/>
        <w:jc w:val="both"/>
      </w:pPr>
      <w:r>
        <w:rPr>
          <w:rFonts w:ascii="Times New Roman"/>
          <w:b w:val="false"/>
          <w:i w:val="false"/>
          <w:color w:val="000000"/>
          <w:sz w:val="28"/>
        </w:rPr>
        <w:t xml:space="preserve">     - танктердiң қабырғалары бұзылып және жанған сұйықтар судың бетiмен </w:t>
      </w:r>
    </w:p>
    <w:p>
      <w:pPr>
        <w:spacing w:after="0"/>
        <w:ind w:left="0"/>
        <w:jc w:val="both"/>
      </w:pPr>
      <w:r>
        <w:rPr>
          <w:rFonts w:ascii="Times New Roman"/>
          <w:b w:val="false"/>
          <w:i w:val="false"/>
          <w:color w:val="000000"/>
          <w:sz w:val="28"/>
        </w:rPr>
        <w:t xml:space="preserve">аққан жағдайда кемелердi және жаға құрылыстарын қорғау жөнiндегi шараларды </w:t>
      </w:r>
    </w:p>
    <w:p>
      <w:pPr>
        <w:spacing w:after="0"/>
        <w:ind w:left="0"/>
        <w:jc w:val="both"/>
      </w:pPr>
      <w:r>
        <w:rPr>
          <w:rFonts w:ascii="Times New Roman"/>
          <w:b w:val="false"/>
          <w:i w:val="false"/>
          <w:color w:val="000000"/>
          <w:sz w:val="28"/>
        </w:rPr>
        <w:t>қолданып, қуатты су ағынын беруге;</w:t>
      </w:r>
    </w:p>
    <w:p>
      <w:pPr>
        <w:spacing w:after="0"/>
        <w:ind w:left="0"/>
        <w:jc w:val="both"/>
      </w:pPr>
      <w:r>
        <w:rPr>
          <w:rFonts w:ascii="Times New Roman"/>
          <w:b w:val="false"/>
          <w:i w:val="false"/>
          <w:color w:val="000000"/>
          <w:sz w:val="28"/>
        </w:rPr>
        <w:t xml:space="preserve">     - ЖЖС және ЖС-ның сол төңiрекке таралуын болдырмау үшiн бон </w:t>
      </w:r>
    </w:p>
    <w:p>
      <w:pPr>
        <w:spacing w:after="0"/>
        <w:ind w:left="0"/>
        <w:jc w:val="both"/>
      </w:pPr>
      <w:r>
        <w:rPr>
          <w:rFonts w:ascii="Times New Roman"/>
          <w:b w:val="false"/>
          <w:i w:val="false"/>
          <w:color w:val="000000"/>
          <w:sz w:val="28"/>
        </w:rPr>
        <w:t>қоршауларын ұйымдастыруға;</w:t>
      </w:r>
    </w:p>
    <w:p>
      <w:pPr>
        <w:spacing w:after="0"/>
        <w:ind w:left="0"/>
        <w:jc w:val="both"/>
      </w:pPr>
      <w:r>
        <w:rPr>
          <w:rFonts w:ascii="Times New Roman"/>
          <w:b w:val="false"/>
          <w:i w:val="false"/>
          <w:color w:val="000000"/>
          <w:sz w:val="28"/>
        </w:rPr>
        <w:t xml:space="preserve">     - көбiкпен атқылауды әзiрлеу мен жүргiзудi осы жарғының 219-222 </w:t>
      </w:r>
    </w:p>
    <w:p>
      <w:pPr>
        <w:spacing w:after="0"/>
        <w:ind w:left="0"/>
        <w:jc w:val="both"/>
      </w:pPr>
      <w:r>
        <w:rPr>
          <w:rFonts w:ascii="Times New Roman"/>
          <w:b w:val="false"/>
          <w:i w:val="false"/>
          <w:color w:val="000000"/>
          <w:sz w:val="28"/>
        </w:rPr>
        <w:t>баптарына сәйкес орындауға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Гараждардағы, троллейбус және трамвай парктерiндегi</w:t>
      </w:r>
    </w:p>
    <w:p>
      <w:pPr>
        <w:spacing w:after="0"/>
        <w:ind w:left="0"/>
        <w:jc w:val="both"/>
      </w:pPr>
      <w:r>
        <w:rPr>
          <w:rFonts w:ascii="Times New Roman"/>
          <w:b w:val="false"/>
          <w:i w:val="false"/>
          <w:color w:val="000000"/>
          <w:sz w:val="28"/>
        </w:rPr>
        <w:t>                             өрттi сөндiру</w:t>
      </w:r>
    </w:p>
    <w:p>
      <w:pPr>
        <w:spacing w:after="0"/>
        <w:ind w:left="0"/>
        <w:jc w:val="both"/>
      </w:pPr>
      <w:r>
        <w:rPr>
          <w:rFonts w:ascii="Times New Roman"/>
          <w:b w:val="false"/>
          <w:i w:val="false"/>
          <w:color w:val="000000"/>
          <w:sz w:val="28"/>
        </w:rPr>
        <w:t>     288. Гараждарда, троллейбус және трамвай парктерiнде өрт болған кезде:</w:t>
      </w:r>
    </w:p>
    <w:p>
      <w:pPr>
        <w:spacing w:after="0"/>
        <w:ind w:left="0"/>
        <w:jc w:val="both"/>
      </w:pPr>
      <w:r>
        <w:rPr>
          <w:rFonts w:ascii="Times New Roman"/>
          <w:b w:val="false"/>
          <w:i w:val="false"/>
          <w:color w:val="000000"/>
          <w:sz w:val="28"/>
        </w:rPr>
        <w:t xml:space="preserve">     - гаражда бензин (сығымдалған газ) құйылған автомобильдердiң, </w:t>
      </w:r>
    </w:p>
    <w:p>
      <w:pPr>
        <w:spacing w:after="0"/>
        <w:ind w:left="0"/>
        <w:jc w:val="both"/>
      </w:pPr>
      <w:r>
        <w:rPr>
          <w:rFonts w:ascii="Times New Roman"/>
          <w:b w:val="false"/>
          <w:i w:val="false"/>
          <w:color w:val="000000"/>
          <w:sz w:val="28"/>
        </w:rPr>
        <w:t>троллейбус және трамвай паркiнде - жоғары кернеулi электр жүйесiнiң болуы;</w:t>
      </w:r>
    </w:p>
    <w:p>
      <w:pPr>
        <w:spacing w:after="0"/>
        <w:ind w:left="0"/>
        <w:jc w:val="both"/>
      </w:pPr>
      <w:r>
        <w:rPr>
          <w:rFonts w:ascii="Times New Roman"/>
          <w:b w:val="false"/>
          <w:i w:val="false"/>
          <w:color w:val="000000"/>
          <w:sz w:val="28"/>
        </w:rPr>
        <w:t xml:space="preserve">     - гараж, парк және кiре берiс жолдарда, әсiресе түнгi мезгiлде көлiк </w:t>
      </w:r>
    </w:p>
    <w:p>
      <w:pPr>
        <w:spacing w:after="0"/>
        <w:ind w:left="0"/>
        <w:jc w:val="both"/>
      </w:pPr>
      <w:r>
        <w:rPr>
          <w:rFonts w:ascii="Times New Roman"/>
          <w:b w:val="false"/>
          <w:i w:val="false"/>
          <w:color w:val="000000"/>
          <w:sz w:val="28"/>
        </w:rPr>
        <w:t>құралдарының жиналып қалуы, олар арқылы оттың таралуы;</w:t>
      </w:r>
    </w:p>
    <w:p>
      <w:pPr>
        <w:spacing w:after="0"/>
        <w:ind w:left="0"/>
        <w:jc w:val="both"/>
      </w:pPr>
      <w:r>
        <w:rPr>
          <w:rFonts w:ascii="Times New Roman"/>
          <w:b w:val="false"/>
          <w:i w:val="false"/>
          <w:color w:val="000000"/>
          <w:sz w:val="28"/>
        </w:rPr>
        <w:t xml:space="preserve">     - гараждың көп қабатты үйiнiң тез түтiндеуi және олардағы адамдарға </w:t>
      </w:r>
    </w:p>
    <w:p>
      <w:pPr>
        <w:spacing w:after="0"/>
        <w:ind w:left="0"/>
        <w:jc w:val="both"/>
      </w:pPr>
      <w:r>
        <w:rPr>
          <w:rFonts w:ascii="Times New Roman"/>
          <w:b w:val="false"/>
          <w:i w:val="false"/>
          <w:color w:val="000000"/>
          <w:sz w:val="28"/>
        </w:rPr>
        <w:t>қауiптiң төнуi;</w:t>
      </w:r>
    </w:p>
    <w:p>
      <w:pPr>
        <w:spacing w:after="0"/>
        <w:ind w:left="0"/>
        <w:jc w:val="both"/>
      </w:pPr>
      <w:r>
        <w:rPr>
          <w:rFonts w:ascii="Times New Roman"/>
          <w:b w:val="false"/>
          <w:i w:val="false"/>
          <w:color w:val="000000"/>
          <w:sz w:val="28"/>
        </w:rPr>
        <w:t xml:space="preserve">     - полимерлiк материалдардың жануы кезiнде уландырушы газдардың </w:t>
      </w:r>
    </w:p>
    <w:p>
      <w:pPr>
        <w:spacing w:after="0"/>
        <w:ind w:left="0"/>
        <w:jc w:val="both"/>
      </w:pPr>
      <w:r>
        <w:rPr>
          <w:rFonts w:ascii="Times New Roman"/>
          <w:b w:val="false"/>
          <w:i w:val="false"/>
          <w:color w:val="000000"/>
          <w:sz w:val="28"/>
        </w:rPr>
        <w:t>бөлiнуi;</w:t>
      </w:r>
    </w:p>
    <w:p>
      <w:pPr>
        <w:spacing w:after="0"/>
        <w:ind w:left="0"/>
        <w:jc w:val="both"/>
      </w:pPr>
      <w:r>
        <w:rPr>
          <w:rFonts w:ascii="Times New Roman"/>
          <w:b w:val="false"/>
          <w:i w:val="false"/>
          <w:color w:val="000000"/>
          <w:sz w:val="28"/>
        </w:rPr>
        <w:t>     - жанатын жылытқыштары бар кең алаңның болуы мүмкiн.</w:t>
      </w:r>
    </w:p>
    <w:p>
      <w:pPr>
        <w:spacing w:after="0"/>
        <w:ind w:left="0"/>
        <w:jc w:val="both"/>
      </w:pPr>
      <w:r>
        <w:rPr>
          <w:rFonts w:ascii="Times New Roman"/>
          <w:b w:val="false"/>
          <w:i w:val="false"/>
          <w:color w:val="000000"/>
          <w:sz w:val="28"/>
        </w:rPr>
        <w:t xml:space="preserve">     289. Гаражда, троллейбус немесе трамвай паркiндегi өрттi сөндiру </w:t>
      </w:r>
    </w:p>
    <w:p>
      <w:pPr>
        <w:spacing w:after="0"/>
        <w:ind w:left="0"/>
        <w:jc w:val="both"/>
      </w:pPr>
      <w:r>
        <w:rPr>
          <w:rFonts w:ascii="Times New Roman"/>
          <w:b w:val="false"/>
          <w:i w:val="false"/>
          <w:color w:val="000000"/>
          <w:sz w:val="28"/>
        </w:rPr>
        <w:t>кезiнде ӨСБ: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9" w:id="4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үйдi сөндiрумен бiрге оқпандарды көлiк құралдарын қорғауға беруге, бензин бактарының жарылысын болдырмауға, қажет болғанда сөндiруге көбiк құралдарын қолдануға; </w:t>
      </w:r>
      <w:r>
        <w:br/>
      </w:r>
      <w:r>
        <w:rPr>
          <w:rFonts w:ascii="Times New Roman"/>
          <w:b w:val="false"/>
          <w:i w:val="false"/>
          <w:color w:val="000000"/>
          <w:sz w:val="28"/>
        </w:rPr>
        <w:t xml:space="preserve">
      - трамвай депосында магистральдi және жұмыс шлангi жолдарын трамвайдың қозғалысын ескерiп, жол бойымен және рельстiң астымен салуға; </w:t>
      </w:r>
      <w:r>
        <w:br/>
      </w:r>
      <w:r>
        <w:rPr>
          <w:rFonts w:ascii="Times New Roman"/>
          <w:b w:val="false"/>
          <w:i w:val="false"/>
          <w:color w:val="000000"/>
          <w:sz w:val="28"/>
        </w:rPr>
        <w:t xml:space="preserve">
      - жайдан көлiк құралдарын басқа жаққа әкетудi жүргiзушiлердi, қызмет көрсетушi адамдарды, ерiктi өрт дружиналарын ұйымдастыра отырып және жүк тартқыштарды және тракторларды пайдаланып қамтамасыз етуге, соңғылары болмаған жағдайда көлiк құралдарының өздерiн жүргiзiп немесе қолмен итерiп шығаруға мiндеттi. </w:t>
      </w:r>
      <w:r>
        <w:br/>
      </w:r>
      <w:r>
        <w:rPr>
          <w:rFonts w:ascii="Times New Roman"/>
          <w:b w:val="false"/>
          <w:i w:val="false"/>
          <w:color w:val="000000"/>
          <w:sz w:val="28"/>
        </w:rPr>
        <w:t xml:space="preserve">
      290. Жер асты гаражындағы өрт оттың жоғары және төменде орналасқан қабаттармен тез таралуымен, сөндiру құралдарын әсiресе төменгi қабаттарға берудiң күрделiлiгiмен сипатталады. </w:t>
      </w:r>
      <w:r>
        <w:br/>
      </w:r>
      <w:r>
        <w:rPr>
          <w:rFonts w:ascii="Times New Roman"/>
          <w:b w:val="false"/>
          <w:i w:val="false"/>
          <w:color w:val="000000"/>
          <w:sz w:val="28"/>
        </w:rPr>
        <w:t xml:space="preserve">
      291. Жер асты гаражындағы өрттi сөндiру кезiнде ӨСБ: </w:t>
      </w:r>
      <w:r>
        <w:br/>
      </w:r>
      <w:r>
        <w:rPr>
          <w:rFonts w:ascii="Times New Roman"/>
          <w:b w:val="false"/>
          <w:i w:val="false"/>
          <w:color w:val="000000"/>
          <w:sz w:val="28"/>
        </w:rPr>
        <w:t xml:space="preserve">
      - сөндiрумен бiрге автомобиль көлiгiн басқа жаққа әкетудi ұйымдастыруға; </w:t>
      </w:r>
      <w:r>
        <w:br/>
      </w:r>
      <w:r>
        <w:rPr>
          <w:rFonts w:ascii="Times New Roman"/>
          <w:b w:val="false"/>
          <w:i w:val="false"/>
          <w:color w:val="000000"/>
          <w:sz w:val="28"/>
        </w:rPr>
        <w:t xml:space="preserve">
      - сөндiрудi жоғары жанған қабаттан бастауға және жануды сөндiруге байланысты төмен орналасқан қабаттарға қарай жылжуға; </w:t>
      </w:r>
      <w:r>
        <w:br/>
      </w:r>
      <w:r>
        <w:rPr>
          <w:rFonts w:ascii="Times New Roman"/>
          <w:b w:val="false"/>
          <w:i w:val="false"/>
          <w:color w:val="000000"/>
          <w:sz w:val="28"/>
        </w:rPr>
        <w:t xml:space="preserve">
      - конструкцияларды, әсiресе жамылғыларды, колоналарды тездетiп салқындатуға және түтiндi сыртқа шығаруға мiндеттi. </w:t>
      </w:r>
      <w:r>
        <w:br/>
      </w:r>
      <w:r>
        <w:rPr>
          <w:rFonts w:ascii="Times New Roman"/>
          <w:b w:val="false"/>
          <w:i w:val="false"/>
          <w:color w:val="000000"/>
          <w:sz w:val="28"/>
        </w:rPr>
        <w:t>
 </w:t>
      </w:r>
      <w:r>
        <w:br/>
      </w:r>
      <w:r>
        <w:rPr>
          <w:rFonts w:ascii="Times New Roman"/>
          <w:b w:val="false"/>
          <w:i w:val="false"/>
          <w:color w:val="000000"/>
          <w:sz w:val="28"/>
        </w:rPr>
        <w:t xml:space="preserve">
                              V Тарау </w:t>
      </w:r>
      <w:r>
        <w:br/>
      </w:r>
      <w:r>
        <w:rPr>
          <w:rFonts w:ascii="Times New Roman"/>
          <w:b w:val="false"/>
          <w:i w:val="false"/>
          <w:color w:val="000000"/>
          <w:sz w:val="28"/>
        </w:rPr>
        <w:t xml:space="preserve">
                СЕЛОЛЫҚ ЕЛДI МЕКЕНДЕРДЕГI ӨРТТI СӨНДIРУ </w:t>
      </w:r>
      <w:r>
        <w:br/>
      </w:r>
      <w:r>
        <w:rPr>
          <w:rFonts w:ascii="Times New Roman"/>
          <w:b w:val="false"/>
          <w:i w:val="false"/>
          <w:color w:val="000000"/>
          <w:sz w:val="28"/>
        </w:rPr>
        <w:t xml:space="preserve">
      292. Жылжымалы өрт техникасы санының жетiспеушiлiгi, қанағаттанарлықсыз сумен жабдықтау және байланыс, өрт бөлiмшелерiнiң елдi мекендерден қашықтығы селолық елдi мекендердегi өрт сөндiрудi қиындатады. </w:t>
      </w:r>
      <w:r>
        <w:br/>
      </w:r>
      <w:r>
        <w:rPr>
          <w:rFonts w:ascii="Times New Roman"/>
          <w:b w:val="false"/>
          <w:i w:val="false"/>
          <w:color w:val="000000"/>
          <w:sz w:val="28"/>
        </w:rPr>
        <w:t xml:space="preserve">
      293. Селолық елдi мекендердегi өрт кезiнде: </w:t>
      </w:r>
      <w:r>
        <w:br/>
      </w:r>
      <w:r>
        <w:rPr>
          <w:rFonts w:ascii="Times New Roman"/>
          <w:b w:val="false"/>
          <w:i w:val="false"/>
          <w:color w:val="000000"/>
          <w:sz w:val="28"/>
        </w:rPr>
        <w:t xml:space="preserve">
      - оттың жанатын құрылыстар және материалдар арқылы тез таралуы; </w:t>
      </w:r>
      <w:r>
        <w:br/>
      </w:r>
      <w:r>
        <w:rPr>
          <w:rFonts w:ascii="Times New Roman"/>
          <w:b w:val="false"/>
          <w:i w:val="false"/>
          <w:color w:val="000000"/>
          <w:sz w:val="28"/>
        </w:rPr>
        <w:t xml:space="preserve">
      - оттың (ұшқынның, шоқтың) айтарлықтай ара қашықтыққа ұшуы; </w:t>
      </w:r>
      <w:r>
        <w:br/>
      </w:r>
      <w:r>
        <w:rPr>
          <w:rFonts w:ascii="Times New Roman"/>
          <w:b w:val="false"/>
          <w:i w:val="false"/>
          <w:color w:val="000000"/>
          <w:sz w:val="28"/>
        </w:rPr>
        <w:t xml:space="preserve">
      - тұрмыстық газ құралдарының жарылуы мүмкiн. </w:t>
      </w:r>
      <w:r>
        <w:br/>
      </w:r>
      <w:r>
        <w:rPr>
          <w:rFonts w:ascii="Times New Roman"/>
          <w:b w:val="false"/>
          <w:i w:val="false"/>
          <w:color w:val="000000"/>
          <w:sz w:val="28"/>
        </w:rPr>
        <w:t xml:space="preserve">
      294. Селолық жерлердегi өрттi сөндiру үшiн өрт автомобильдерi және мотопомпалар, сондай-ақ жабдықталған ауыл шаруашылығы және басқа техникалары: автобензин құйғыштар, автосұйық шашқыштар, аспалы су сорғыштар мен жабдықталған автомобильдер мен тракторлар, су таратқыштар, трактордың тiркеме су сепкiштерi және жаңбырлатқыш қондырғылар, суландыру машиналары, сүт тасығыштар, соқасы бар тракторлар және басқалар пайдаланылады. </w:t>
      </w:r>
      <w:r>
        <w:br/>
      </w:r>
      <w:r>
        <w:rPr>
          <w:rFonts w:ascii="Times New Roman"/>
          <w:b w:val="false"/>
          <w:i w:val="false"/>
          <w:color w:val="000000"/>
          <w:sz w:val="28"/>
        </w:rPr>
        <w:t xml:space="preserve">
      295. Селолық елдi мекендегi өрттi сөндiру кезiнде ӨСБ: </w:t>
      </w:r>
      <w:r>
        <w:br/>
      </w:r>
      <w:r>
        <w:rPr>
          <w:rFonts w:ascii="Times New Roman"/>
          <w:b w:val="false"/>
          <w:i w:val="false"/>
          <w:color w:val="000000"/>
          <w:sz w:val="28"/>
        </w:rPr>
        <w:t xml:space="preserve">
      - iшкi iстер бөлiмi жөнiндегi кезекшi, жергiлiктi байланыс торабы немесе ББП (ӨБОП) арқылы аудандық жоспарда көзделген күштер мен құралдарды жер мезгiлiнде шақыруды ұйымдастыруға, өрт туралы ӨБОП-қа хабарлауға; </w:t>
      </w:r>
      <w:r>
        <w:br/>
      </w:r>
      <w:r>
        <w:rPr>
          <w:rFonts w:ascii="Times New Roman"/>
          <w:b w:val="false"/>
          <w:i w:val="false"/>
          <w:color w:val="000000"/>
          <w:sz w:val="28"/>
        </w:rPr>
        <w:t xml:space="preserve">
      - оттың таралуына жол бермеу жөнiндегi шараларды қолданумен бiрге адамдарды құтқаруды, малдарды және материалдық құндылықтарды басқа жаққа әкетудi ұйымдастыруға; </w:t>
      </w:r>
      <w:r>
        <w:br/>
      </w:r>
      <w:r>
        <w:rPr>
          <w:rFonts w:ascii="Times New Roman"/>
          <w:b w:val="false"/>
          <w:i w:val="false"/>
          <w:color w:val="000000"/>
          <w:sz w:val="28"/>
        </w:rPr>
        <w:t xml:space="preserve">
      - оттың таралуы мүмкiн жолдарды бөлiп тастау үшiн тракторларды, бульдозерлердi және басқа техникаларды пайдалануға; </w:t>
      </w:r>
      <w:r>
        <w:br/>
      </w:r>
      <w:r>
        <w:rPr>
          <w:rFonts w:ascii="Times New Roman"/>
          <w:b w:val="false"/>
          <w:i w:val="false"/>
          <w:color w:val="000000"/>
          <w:sz w:val="28"/>
        </w:rPr>
        <w:t xml:space="preserve">
      - ерiктi өрт дружиналары, өрттен құтқару отрядтары мүшелерiнен және тұрғын халықтан жаңа жану ошақтары қаупi болған кезде от сөндiргiштерi және су құйған шелектерi бар бекетшiлер қоюға; </w:t>
      </w:r>
      <w:r>
        <w:br/>
      </w:r>
      <w:r>
        <w:rPr>
          <w:rFonts w:ascii="Times New Roman"/>
          <w:b w:val="false"/>
          <w:i w:val="false"/>
          <w:color w:val="000000"/>
          <w:sz w:val="28"/>
        </w:rPr>
        <w:t xml:space="preserve">
      - халық депутаттары жергiлiктi кеңестерi, шаруашылық әкiмшiлiгi арқылы өршiген өрттi сөндiруге халық шаруашылығы техникасы мен тұрғындарды жұмылдыруға мiндеттi. </w:t>
      </w:r>
      <w:r>
        <w:br/>
      </w:r>
      <w:r>
        <w:rPr>
          <w:rFonts w:ascii="Times New Roman"/>
          <w:b w:val="false"/>
          <w:i w:val="false"/>
          <w:color w:val="000000"/>
          <w:sz w:val="28"/>
        </w:rPr>
        <w:t xml:space="preserve">
      296. Мал шаруашылығы жайларындағы өрттi сөндiру кезiнде ӨСБ: </w:t>
      </w:r>
      <w:r>
        <w:br/>
      </w:r>
      <w:r>
        <w:rPr>
          <w:rFonts w:ascii="Times New Roman"/>
          <w:b w:val="false"/>
          <w:i w:val="false"/>
          <w:color w:val="000000"/>
          <w:sz w:val="28"/>
        </w:rPr>
        <w:t xml:space="preserve">
      - малды басқа жаққа әкетудiң шарасын қолдану мен оқпандарды отты сөндiруге және әкету жолын қорғауға енгiзуге, малдарды байлаудан босату үшiн қызмет етушi адамдарды, ерiктi өрт дружиналары мен өрттен қорғау отрядының мүшелерiн тартуға, малды әкетудi тездету үшiн су ағындарын пайдалануға, ал оларды кiретiн есiктен түкпiрде орналасқан малдарға қарай беруге; </w:t>
      </w:r>
      <w:r>
        <w:br/>
      </w:r>
      <w:r>
        <w:rPr>
          <w:rFonts w:ascii="Times New Roman"/>
          <w:b w:val="false"/>
          <w:i w:val="false"/>
          <w:color w:val="000000"/>
          <w:sz w:val="28"/>
        </w:rPr>
        <w:t xml:space="preserve">
      - көршi объектiлердi қорғауды ұйымдастыруға мiндеттi. </w:t>
      </w:r>
      <w:r>
        <w:br/>
      </w:r>
      <w:r>
        <w:rPr>
          <w:rFonts w:ascii="Times New Roman"/>
          <w:b w:val="false"/>
          <w:i w:val="false"/>
          <w:color w:val="000000"/>
          <w:sz w:val="28"/>
        </w:rPr>
        <w:t xml:space="preserve">
      297. Зығыр пресiн, шөптi, маяланған, шөмеленген сабанды және қатқыл сабақты шөптер қоймасындағы отты сөндiру кезiнде ӨСБ: </w:t>
      </w:r>
      <w:r>
        <w:br/>
      </w:r>
      <w:r>
        <w:rPr>
          <w:rFonts w:ascii="Times New Roman"/>
          <w:b w:val="false"/>
          <w:i w:val="false"/>
          <w:color w:val="000000"/>
          <w:sz w:val="28"/>
        </w:rPr>
        <w:t xml:space="preserve">
      - ашық жалынды сөндiру үшiн судың шашыранды ағынын беруге, аршуды жүргiзуге, жануды сөндiруге және маяларды, шөмелелердi ауыл шаруашылығы техникаларын қолдана отырып тұрғын халықтың, ерiктi өрт дружиналары, өрттен қорғау отряды мүшелерiнiң күшiмен жүргiзуге; </w:t>
      </w:r>
      <w:r>
        <w:br/>
      </w:r>
      <w:r>
        <w:rPr>
          <w:rFonts w:ascii="Times New Roman"/>
          <w:b w:val="false"/>
          <w:i w:val="false"/>
          <w:color w:val="000000"/>
          <w:sz w:val="28"/>
        </w:rPr>
        <w:t xml:space="preserve">
      - зығыр өңдеу бекеттерiндегi өрт кезiнде маяны белсендi желдетушi агрегат пен пневмокөлiктi өшiруге; </w:t>
      </w:r>
      <w:r>
        <w:br/>
      </w:r>
      <w:r>
        <w:rPr>
          <w:rFonts w:ascii="Times New Roman"/>
          <w:b w:val="false"/>
          <w:i w:val="false"/>
          <w:color w:val="000000"/>
          <w:sz w:val="28"/>
        </w:rPr>
        <w:t xml:space="preserve">
      - өрт сөндiргеннен кейiн қайтадан жану мүмкiндiгiн болдырмас үшiн өрт сөндiру құралдары бар ерiктi өрт дружиналары мен өрттен қорғау отрядтары мүшелерiнiң кезекшiлiгiн ұйымдастыруға мiндеттi. </w:t>
      </w:r>
      <w:r>
        <w:br/>
      </w:r>
      <w:r>
        <w:rPr>
          <w:rFonts w:ascii="Times New Roman"/>
          <w:b w:val="false"/>
          <w:i w:val="false"/>
          <w:color w:val="000000"/>
          <w:sz w:val="28"/>
        </w:rPr>
        <w:t xml:space="preserve">
      298. Гербидцидтер, улы химикаттар және тыңайтқыштар қоймаларындағы өрт кезiнде жарылыс қаупiн туғызатын жиналулар және адамдар мен малдардың өмiрiне қауiптi аймақ құруға қабiлеттi уландырушы заттар, булар және газдар бөлiнуi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299. Гербидцидтер, улы химикаттар және тыңайтқыштар қоймаларының өртi кезiнде ӨСБ: </w:t>
      </w:r>
      <w:r>
        <w:br/>
      </w:r>
      <w:r>
        <w:rPr>
          <w:rFonts w:ascii="Times New Roman"/>
          <w:b w:val="false"/>
          <w:i w:val="false"/>
          <w:color w:val="000000"/>
          <w:sz w:val="28"/>
        </w:rPr>
        <w:t xml:space="preserve">
      - сақталатын заттардың аты мен санын дәл анықтауға, жұмысқа улы химикаттардың қасиетiн жақсы бiлетiн мамандарды тартуға, сөндiру барысында олармен үнемi кеңесiп отыруға; </w:t>
      </w:r>
      <w:r>
        <w:br/>
      </w:r>
      <w:r>
        <w:rPr>
          <w:rFonts w:ascii="Times New Roman"/>
          <w:b w:val="false"/>
          <w:i w:val="false"/>
          <w:color w:val="000000"/>
          <w:sz w:val="28"/>
        </w:rPr>
        <w:t xml:space="preserve">
      - техника қауiпсiздiгi үшiн жауапты адам тағайындауға және алғашқы медициналық көмек бекетiн ұйымдастыруға; </w:t>
      </w:r>
      <w:r>
        <w:br/>
      </w:r>
      <w:r>
        <w:rPr>
          <w:rFonts w:ascii="Times New Roman"/>
          <w:b w:val="false"/>
          <w:i w:val="false"/>
          <w:color w:val="000000"/>
          <w:sz w:val="28"/>
        </w:rPr>
        <w:t xml:space="preserve">
      - сақталатын заттарды ескере отырып, от сөндiру заттарын және сөндiру тәсiлдерiн қолдануға; </w:t>
      </w:r>
      <w:r>
        <w:br/>
      </w:r>
      <w:r>
        <w:rPr>
          <w:rFonts w:ascii="Times New Roman"/>
          <w:b w:val="false"/>
          <w:i w:val="false"/>
          <w:color w:val="000000"/>
          <w:sz w:val="28"/>
        </w:rPr>
        <w:t xml:space="preserve">
      - улы химикаттарды сумен сөндiру кезiнде олардың адамдар мен малдар үшiн қауiпсiз орынға ағуын ескеруге; </w:t>
      </w:r>
      <w:r>
        <w:br/>
      </w:r>
      <w:r>
        <w:rPr>
          <w:rFonts w:ascii="Times New Roman"/>
          <w:b w:val="false"/>
          <w:i w:val="false"/>
          <w:color w:val="000000"/>
          <w:sz w:val="28"/>
        </w:rPr>
        <w:t xml:space="preserve">
      - оқпаншылардың позицияларын мүмкiндiгiнше жел жағынан таңдап алуға, жайдың iшiнде жұмыс iстейтiн жеке құрамды осы ортаға арналған ажыратушы немесе сүзгi противогаздарымен қамтамасыз етуге; </w:t>
      </w:r>
      <w:r>
        <w:br/>
      </w:r>
      <w:r>
        <w:rPr>
          <w:rFonts w:ascii="Times New Roman"/>
          <w:b w:val="false"/>
          <w:i w:val="false"/>
          <w:color w:val="000000"/>
          <w:sz w:val="28"/>
        </w:rPr>
        <w:t xml:space="preserve">
      - тұрғын құрылыстар мен мал шаруашылығы қора-жайларына қарай беттеген бұлт пайда болған кезде адамдарды және малдарды басқа орынға жел жағымен әкетуге, оларды басушы шашыранды су ағындарымен ұйымдастыруға; </w:t>
      </w:r>
      <w:r>
        <w:br/>
      </w:r>
      <w:r>
        <w:rPr>
          <w:rFonts w:ascii="Times New Roman"/>
          <w:b w:val="false"/>
          <w:i w:val="false"/>
          <w:color w:val="000000"/>
          <w:sz w:val="28"/>
        </w:rPr>
        <w:t xml:space="preserve">
      Өрт кезiнде жану өнiмдерiнде улы заттардың жиналуына және оның сөндiргеннен кейiн бақылау өлшеуiн жүргiзу үшiн санитарлық-эпидемиологиялық қызметтi шақыруға; </w:t>
      </w:r>
      <w:r>
        <w:br/>
      </w:r>
      <w:r>
        <w:rPr>
          <w:rFonts w:ascii="Times New Roman"/>
          <w:b w:val="false"/>
          <w:i w:val="false"/>
          <w:color w:val="000000"/>
          <w:sz w:val="28"/>
        </w:rPr>
        <w:t xml:space="preserve">
      - сөндiру аяқталғанан кейiн барлық оған қатысушыларды қарау үшiн медициналық мекемеге жiберуге; </w:t>
      </w:r>
      <w:r>
        <w:br/>
      </w:r>
      <w:r>
        <w:rPr>
          <w:rFonts w:ascii="Times New Roman"/>
          <w:b w:val="false"/>
          <w:i w:val="false"/>
          <w:color w:val="000000"/>
          <w:sz w:val="28"/>
        </w:rPr>
        <w:t xml:space="preserve">
      - өртте қолданылған өрт автомобильдерi мен өрт-техникалық жарақтарына дегазация жүргiзуге мiндеттi. </w:t>
      </w:r>
      <w:r>
        <w:br/>
      </w:r>
      <w:r>
        <w:rPr>
          <w:rFonts w:ascii="Times New Roman"/>
          <w:b w:val="false"/>
          <w:i w:val="false"/>
          <w:color w:val="000000"/>
          <w:sz w:val="28"/>
        </w:rPr>
        <w:t xml:space="preserve">
      300. Сабағында тұрған және дестеде жатқан астықтың өртiн сөндiру кезiнде ӨСБ: </w:t>
      </w:r>
      <w:r>
        <w:br/>
      </w:r>
      <w:r>
        <w:rPr>
          <w:rFonts w:ascii="Times New Roman"/>
          <w:b w:val="false"/>
          <w:i w:val="false"/>
          <w:color w:val="000000"/>
          <w:sz w:val="28"/>
        </w:rPr>
        <w:t xml:space="preserve">
      - өрттiң көлемiне, желдiң шапшаңдығына және күштер мен құралдардың санына қарай өрттi сөндiрудiң мына тәсiлдерiн қолдануға: сыпыртқылармен сабалауға, автоцистерналардың, бензин тасығыштардың, автосұйық шашқыштардың және басқа техникалардың көмегiмен оттың қарсы алдынан жер бетiндегi шөптердi дымқылдауға, трактор соқаларымен жырту арқылы қорғау жолақтарын құруға; </w:t>
      </w:r>
      <w:r>
        <w:br/>
      </w:r>
      <w:r>
        <w:rPr>
          <w:rFonts w:ascii="Times New Roman"/>
          <w:b w:val="false"/>
          <w:i w:val="false"/>
          <w:color w:val="000000"/>
          <w:sz w:val="28"/>
        </w:rPr>
        <w:t xml:space="preserve">
      - оттың таралуын тоқтату және адамдарға, механикаландырылған қырмандарға, елдi мекендерге, өндiрiстiк және мал шаруашылығы құрылыстарына қауiптi болдырмау үшiн күштер мен құралдарды шоғырландыруға; </w:t>
      </w:r>
      <w:r>
        <w:br/>
      </w:r>
      <w:r>
        <w:rPr>
          <w:rFonts w:ascii="Times New Roman"/>
          <w:b w:val="false"/>
          <w:i w:val="false"/>
          <w:color w:val="000000"/>
          <w:sz w:val="28"/>
        </w:rPr>
        <w:t xml:space="preserve">
      - сөндiру барысында желдiң бағытын үнемi бақылап отыруға және ол өзгерген кезде күштер мен құралдардың орнын ауыстыруға мiндеттi. </w:t>
      </w:r>
      <w:r>
        <w:br/>
      </w:r>
      <w:r>
        <w:rPr>
          <w:rFonts w:ascii="Times New Roman"/>
          <w:b w:val="false"/>
          <w:i w:val="false"/>
          <w:color w:val="000000"/>
          <w:sz w:val="28"/>
        </w:rPr>
        <w:t xml:space="preserve">
      - "ұнтақ-көбiкпен" араластырылған өрт сөндiруге өрт ұнтақпен сөндiрiлiп, одан кейiн қайтадан тұтанбауы үшiн көбiк шашылады; </w:t>
      </w:r>
      <w:r>
        <w:br/>
      </w:r>
      <w:r>
        <w:rPr>
          <w:rFonts w:ascii="Times New Roman"/>
          <w:b w:val="false"/>
          <w:i w:val="false"/>
          <w:color w:val="000000"/>
          <w:sz w:val="28"/>
        </w:rPr>
        <w:t xml:space="preserve">
      - қоңыр мұнай өнiмдерi резервуарларындағы өртте болатын атылулардан сақтандыру үшiн, уақтылы шаралар қабылдау мақсатында мұнай өнiмдерiнiң ысуы мен резервуардың түбiндегi судың мөлшерiн үзiлiссiз бақылаған жөн, су айдау (жiберу) әлсiн-әлсiн жүргiзiлуге тиiс; </w:t>
      </w:r>
      <w:r>
        <w:br/>
      </w:r>
      <w:r>
        <w:rPr>
          <w:rFonts w:ascii="Times New Roman"/>
          <w:b w:val="false"/>
          <w:i w:val="false"/>
          <w:color w:val="000000"/>
          <w:sz w:val="28"/>
        </w:rPr>
        <w:t xml:space="preserve">
      - қауiптi аймаққа (топырақ үйiндiсiне) өрт сөндiруге қатысы жоқ өрт бөлiмшелерiнiң әскер құрамы, объектiнiң қызметшi құрамы, объектiнiң қызметшi құрамы жiберiлмейдi. Қауiптi аймақта (топырақ үйiндiсiнде) адамдардың мүмкiндiгiнше аз болуы үшiн оқпаншылар сменасын бiр мезгiлде ауыстыруға болмайды; </w:t>
      </w:r>
      <w:r>
        <w:br/>
      </w:r>
      <w:r>
        <w:rPr>
          <w:rFonts w:ascii="Times New Roman"/>
          <w:b w:val="false"/>
          <w:i w:val="false"/>
          <w:color w:val="000000"/>
          <w:sz w:val="28"/>
        </w:rPr>
        <w:t xml:space="preserve">
      - лвж мен гж жер астындағы резервуарларда жанғанда жанып жатқан және көршiлес резервуарлардың периметрлерiн таңбалау керек; </w:t>
      </w:r>
      <w:r>
        <w:br/>
      </w:r>
      <w:r>
        <w:rPr>
          <w:rFonts w:ascii="Times New Roman"/>
          <w:b w:val="false"/>
          <w:i w:val="false"/>
          <w:color w:val="000000"/>
          <w:sz w:val="28"/>
        </w:rPr>
        <w:t xml:space="preserve">
      - оқпандармен жұмыс iстейтiн әскер құрамын қорғау үшiн жылу қайтаратын костюмдер пайдаланылады; </w:t>
      </w:r>
      <w:r>
        <w:br/>
      </w:r>
      <w:r>
        <w:rPr>
          <w:rFonts w:ascii="Times New Roman"/>
          <w:b w:val="false"/>
          <w:i w:val="false"/>
          <w:color w:val="000000"/>
          <w:sz w:val="28"/>
        </w:rPr>
        <w:t xml:space="preserve">
      - Лвж мен гж-ны сақтау мақсатында күш пен құрал-жабдықтар жетiспеген жағдайда (басқа амалы тағылмағанда) су бақылау мақсатымен жiберiледi және сонымен бiр мезетте резервуар қабырғасын салқындатады.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Тарау </w:t>
      </w:r>
      <w:r>
        <w:br/>
      </w:r>
      <w:r>
        <w:rPr>
          <w:rFonts w:ascii="Times New Roman"/>
          <w:b w:val="false"/>
          <w:i w:val="false"/>
          <w:color w:val="000000"/>
          <w:sz w:val="28"/>
        </w:rPr>
        <w:t xml:space="preserve">
                Өндiрiсте вирусты инфекциялар пайдаланылатын </w:t>
      </w:r>
      <w:r>
        <w:br/>
      </w:r>
      <w:r>
        <w:rPr>
          <w:rFonts w:ascii="Times New Roman"/>
          <w:b w:val="false"/>
          <w:i w:val="false"/>
          <w:color w:val="000000"/>
          <w:sz w:val="28"/>
        </w:rPr>
        <w:t xml:space="preserve">
                   объектiлерде өрт сөндiру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301. Өндiрiсте вирусты инфекциялар пайдаланылатын объектiлерде өрт сөндiру, аппараттарды жою инфекциялы объектiлердегi өрт пен апаттар кезiнде: </w:t>
      </w:r>
      <w:r>
        <w:br/>
      </w:r>
      <w:r>
        <w:rPr>
          <w:rFonts w:ascii="Times New Roman"/>
          <w:b w:val="false"/>
          <w:i w:val="false"/>
          <w:color w:val="000000"/>
          <w:sz w:val="28"/>
        </w:rPr>
        <w:t xml:space="preserve">
      - бактериялар ауа тарту-желдеткiш жүйелерi бойынша, конвенциялық тасқынмен, технологиялық және басқа ойықтар арқылы жанған өнiмдерге iлесiп шапшаң таралуы; </w:t>
      </w:r>
      <w:r>
        <w:br/>
      </w:r>
      <w:r>
        <w:rPr>
          <w:rFonts w:ascii="Times New Roman"/>
          <w:b w:val="false"/>
          <w:i w:val="false"/>
          <w:color w:val="000000"/>
          <w:sz w:val="28"/>
        </w:rPr>
        <w:t xml:space="preserve">
      - әскер құрамын инфекциялармен зақымдап, қоршаған ортаға таралуы, жауынгерлiк киiмдерге, өрт техникаларына қонуы мүмкiн. </w:t>
      </w:r>
      <w:r>
        <w:br/>
      </w:r>
      <w:r>
        <w:rPr>
          <w:rFonts w:ascii="Times New Roman"/>
          <w:b w:val="false"/>
          <w:i w:val="false"/>
          <w:color w:val="000000"/>
          <w:sz w:val="28"/>
        </w:rPr>
        <w:t xml:space="preserve">
      302. Вирустың инфекциялы объектiлердегi өрттi сөндiру және апаттарды жою кезiнде өсж: </w:t>
      </w:r>
      <w:r>
        <w:br/>
      </w:r>
      <w:r>
        <w:rPr>
          <w:rFonts w:ascii="Times New Roman"/>
          <w:b w:val="false"/>
          <w:i w:val="false"/>
          <w:color w:val="000000"/>
          <w:sz w:val="28"/>
        </w:rPr>
        <w:t xml:space="preserve">
      - болып өткен өрт, авариялар туралы санитарлық-эпидемиялық бақылау органдарына хабарлауға; </w:t>
      </w:r>
      <w:r>
        <w:br/>
      </w:r>
      <w:r>
        <w:rPr>
          <w:rFonts w:ascii="Times New Roman"/>
          <w:b w:val="false"/>
          <w:i w:val="false"/>
          <w:color w:val="000000"/>
          <w:sz w:val="28"/>
        </w:rPr>
        <w:t xml:space="preserve">
      - мекемелер мамандарымен және сэс-пен бiрлесе отырып, инфекцияның түрiн, өрт сөндiру мен апатты жоюда әскер құрамы жұмысының мүмкiндiгiн анықтауға, өрт сөндiру мен апатты жоюға мекеме басшысының (директордың бас дәрiгердiң) жазбаша рұқсатын алғаннан кейiн кiрiсуге; </w:t>
      </w:r>
      <w:r>
        <w:br/>
      </w:r>
      <w:r>
        <w:rPr>
          <w:rFonts w:ascii="Times New Roman"/>
          <w:b w:val="false"/>
          <w:i w:val="false"/>
          <w:color w:val="000000"/>
          <w:sz w:val="28"/>
        </w:rPr>
        <w:t xml:space="preserve">
      - өрттiң, апаттың ауқымына, жұмысқа келген бөлiмшелердегi адам санының мөлшерiне қарамастан шұғыл өрт сөндiру, аварияны жою штабын құрып, оның құрамына мекемелер мен сэс қызметi мамандарын енгiзуге; </w:t>
      </w:r>
      <w:r>
        <w:br/>
      </w:r>
      <w:r>
        <w:rPr>
          <w:rFonts w:ascii="Times New Roman"/>
          <w:b w:val="false"/>
          <w:i w:val="false"/>
          <w:color w:val="000000"/>
          <w:sz w:val="28"/>
        </w:rPr>
        <w:t xml:space="preserve">
      - объектi әкiмшiлiгi арқылы санитарлық өңдеудiң бақылау пунктi мен өрт күзетi әскер құрамына медициналық көмек көрсетудi ұйымдастыруға; </w:t>
      </w:r>
      <w:r>
        <w:br/>
      </w:r>
      <w:r>
        <w:rPr>
          <w:rFonts w:ascii="Times New Roman"/>
          <w:b w:val="false"/>
          <w:i w:val="false"/>
          <w:color w:val="000000"/>
          <w:sz w:val="28"/>
        </w:rPr>
        <w:t xml:space="preserve">
      - жұмысты әскер құрамының мүмкiндiгiне аз мөлшерiмен, оларды оқшаулағыш противогаздармен, қорғаныс киiмдерiмен қамтамасыз етiп атқаруға; </w:t>
      </w:r>
      <w:r>
        <w:br/>
      </w:r>
      <w:r>
        <w:rPr>
          <w:rFonts w:ascii="Times New Roman"/>
          <w:b w:val="false"/>
          <w:i w:val="false"/>
          <w:color w:val="000000"/>
          <w:sz w:val="28"/>
        </w:rPr>
        <w:t xml:space="preserve">
      - күштер мен құрал-жабдықтардың, газ буындарының, қорғаныс киiмдерiнiң резервiн жасақтауға; </w:t>
      </w:r>
      <w:r>
        <w:br/>
      </w:r>
      <w:r>
        <w:rPr>
          <w:rFonts w:ascii="Times New Roman"/>
          <w:b w:val="false"/>
          <w:i w:val="false"/>
          <w:color w:val="000000"/>
          <w:sz w:val="28"/>
        </w:rPr>
        <w:t xml:space="preserve">
      - зақым алу аймағына кiре берiсте ортаңғы немесе кiшi басшы құрамынан </w:t>
      </w:r>
    </w:p>
    <w:bookmarkEnd w:id="47"/>
    <w:bookmarkStart w:name="z73" w:id="48"/>
    <w:p>
      <w:pPr>
        <w:spacing w:after="0"/>
        <w:ind w:left="0"/>
        <w:jc w:val="both"/>
      </w:pPr>
      <w:r>
        <w:rPr>
          <w:rFonts w:ascii="Times New Roman"/>
          <w:b w:val="false"/>
          <w:i w:val="false"/>
          <w:color w:val="000000"/>
          <w:sz w:val="28"/>
        </w:rPr>
        <w:t>
 </w:t>
      </w:r>
    </w:p>
    <w:bookmarkEnd w:id="48"/>
    <w:p>
      <w:pPr>
        <w:spacing w:after="0"/>
        <w:ind w:left="0"/>
        <w:jc w:val="both"/>
      </w:pPr>
      <w:r>
        <w:rPr>
          <w:rFonts w:ascii="Times New Roman"/>
          <w:b w:val="false"/>
          <w:i w:val="false"/>
          <w:color w:val="000000"/>
          <w:sz w:val="28"/>
        </w:rPr>
        <w:t>жiберiлген адамның басқаруымен қауiпсiздiк бекетiн орнату;</w:t>
      </w:r>
    </w:p>
    <w:p>
      <w:pPr>
        <w:spacing w:after="0"/>
        <w:ind w:left="0"/>
        <w:jc w:val="both"/>
      </w:pPr>
      <w:r>
        <w:rPr>
          <w:rFonts w:ascii="Times New Roman"/>
          <w:b w:val="false"/>
          <w:i w:val="false"/>
          <w:color w:val="000000"/>
          <w:sz w:val="28"/>
        </w:rPr>
        <w:t xml:space="preserve">     - зақым алу аймағына бөгде адамдарды кiргiзбеу мақсатында өрт, авария </w:t>
      </w:r>
    </w:p>
    <w:p>
      <w:pPr>
        <w:spacing w:after="0"/>
        <w:ind w:left="0"/>
        <w:jc w:val="both"/>
      </w:pPr>
      <w:r>
        <w:rPr>
          <w:rFonts w:ascii="Times New Roman"/>
          <w:b w:val="false"/>
          <w:i w:val="false"/>
          <w:color w:val="000000"/>
          <w:sz w:val="28"/>
        </w:rPr>
        <w:t>болған орындарды қоршауға алуды ұйымдастыруға мiндеттi.</w:t>
      </w:r>
    </w:p>
    <w:p>
      <w:pPr>
        <w:spacing w:after="0"/>
        <w:ind w:left="0"/>
        <w:jc w:val="both"/>
      </w:pPr>
      <w:r>
        <w:rPr>
          <w:rFonts w:ascii="Times New Roman"/>
          <w:b w:val="false"/>
          <w:i w:val="false"/>
          <w:color w:val="000000"/>
          <w:sz w:val="28"/>
        </w:rPr>
        <w:t>     303. Өрттен, авариядан кейiн өсж:</w:t>
      </w:r>
    </w:p>
    <w:p>
      <w:pPr>
        <w:spacing w:after="0"/>
        <w:ind w:left="0"/>
        <w:jc w:val="both"/>
      </w:pPr>
      <w:r>
        <w:rPr>
          <w:rFonts w:ascii="Times New Roman"/>
          <w:b w:val="false"/>
          <w:i w:val="false"/>
          <w:color w:val="000000"/>
          <w:sz w:val="28"/>
        </w:rPr>
        <w:t xml:space="preserve">     - қауiптi аймақта жұмыс iстеген әскер құрамын санитарлық өңдеу мен </w:t>
      </w:r>
    </w:p>
    <w:p>
      <w:pPr>
        <w:spacing w:after="0"/>
        <w:ind w:left="0"/>
        <w:jc w:val="both"/>
      </w:pPr>
      <w:r>
        <w:rPr>
          <w:rFonts w:ascii="Times New Roman"/>
          <w:b w:val="false"/>
          <w:i w:val="false"/>
          <w:color w:val="000000"/>
          <w:sz w:val="28"/>
        </w:rPr>
        <w:t>шыға берiстегi бақылауды ұйымдастыруға;</w:t>
      </w:r>
    </w:p>
    <w:p>
      <w:pPr>
        <w:spacing w:after="0"/>
        <w:ind w:left="0"/>
        <w:jc w:val="both"/>
      </w:pPr>
      <w:r>
        <w:rPr>
          <w:rFonts w:ascii="Times New Roman"/>
          <w:b w:val="false"/>
          <w:i w:val="false"/>
          <w:color w:val="000000"/>
          <w:sz w:val="28"/>
        </w:rPr>
        <w:t xml:space="preserve">     - противогаздарды, киiмдердi, аяқ киiмдердi, жарақтарды, өрт </w:t>
      </w:r>
    </w:p>
    <w:p>
      <w:pPr>
        <w:spacing w:after="0"/>
        <w:ind w:left="0"/>
        <w:jc w:val="both"/>
      </w:pPr>
      <w:r>
        <w:rPr>
          <w:rFonts w:ascii="Times New Roman"/>
          <w:b w:val="false"/>
          <w:i w:val="false"/>
          <w:color w:val="000000"/>
          <w:sz w:val="28"/>
        </w:rPr>
        <w:t xml:space="preserve">техникаларын активсiздендiрудi жүргiзуге мiндеттi.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Жарғының жалғасы қазақша мәтіні болмағандықтан орыс        </w:t>
      </w:r>
    </w:p>
    <w:p>
      <w:pPr>
        <w:spacing w:after="0"/>
        <w:ind w:left="0"/>
        <w:jc w:val="both"/>
      </w:pPr>
      <w:r>
        <w:rPr>
          <w:rFonts w:ascii="Times New Roman"/>
          <w:b w:val="false"/>
          <w:i w:val="false"/>
          <w:color w:val="000000"/>
          <w:sz w:val="28"/>
        </w:rPr>
        <w:t xml:space="preserve">                тілінде беріліп тұр.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ГУПО МВД РК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Основные термины и определения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Боевой расчет              - личный состав на пожарной машине,</w:t>
      </w:r>
    </w:p>
    <w:p>
      <w:pPr>
        <w:spacing w:after="0"/>
        <w:ind w:left="0"/>
        <w:jc w:val="both"/>
      </w:pPr>
      <w:r>
        <w:rPr>
          <w:rFonts w:ascii="Times New Roman"/>
          <w:b w:val="false"/>
          <w:i w:val="false"/>
          <w:color w:val="000000"/>
          <w:sz w:val="28"/>
        </w:rPr>
        <w:t>                             имеющий конкретные обязанности.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Боевые действия пожарных   - действия, направленные на выполнение</w:t>
      </w:r>
    </w:p>
    <w:p>
      <w:pPr>
        <w:spacing w:after="0"/>
        <w:ind w:left="0"/>
        <w:jc w:val="both"/>
      </w:pPr>
      <w:r>
        <w:rPr>
          <w:rFonts w:ascii="Times New Roman"/>
          <w:b w:val="false"/>
          <w:i w:val="false"/>
          <w:color w:val="000000"/>
          <w:sz w:val="28"/>
        </w:rPr>
        <w:t>подразделений                основной боевой задачи.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Боевые действия</w:t>
      </w:r>
    </w:p>
    <w:p>
      <w:pPr>
        <w:spacing w:after="0"/>
        <w:ind w:left="0"/>
        <w:jc w:val="both"/>
      </w:pPr>
      <w:r>
        <w:rPr>
          <w:rFonts w:ascii="Times New Roman"/>
          <w:b w:val="false"/>
          <w:i w:val="false"/>
          <w:color w:val="000000"/>
          <w:sz w:val="28"/>
        </w:rPr>
        <w:t>Боевой участок на пожаре   - участок, на котором сосредоточены силы</w:t>
      </w:r>
    </w:p>
    <w:p>
      <w:pPr>
        <w:spacing w:after="0"/>
        <w:ind w:left="0"/>
        <w:jc w:val="both"/>
      </w:pPr>
      <w:r>
        <w:rPr>
          <w:rFonts w:ascii="Times New Roman"/>
          <w:b w:val="false"/>
          <w:i w:val="false"/>
          <w:color w:val="000000"/>
          <w:sz w:val="28"/>
        </w:rPr>
        <w:t>Боевой участок               и средства, объединенные конкретной</w:t>
      </w:r>
    </w:p>
    <w:p>
      <w:pPr>
        <w:spacing w:after="0"/>
        <w:ind w:left="0"/>
        <w:jc w:val="both"/>
      </w:pPr>
      <w:r>
        <w:rPr>
          <w:rFonts w:ascii="Times New Roman"/>
          <w:b w:val="false"/>
          <w:i w:val="false"/>
          <w:color w:val="000000"/>
          <w:sz w:val="28"/>
        </w:rPr>
        <w:t>                             задачей и единым руководством.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Боевое развертывание       - приведение сил и средств в состояние</w:t>
      </w:r>
    </w:p>
    <w:p>
      <w:pPr>
        <w:spacing w:after="0"/>
        <w:ind w:left="0"/>
        <w:jc w:val="both"/>
      </w:pPr>
      <w:r>
        <w:rPr>
          <w:rFonts w:ascii="Times New Roman"/>
          <w:b w:val="false"/>
          <w:i w:val="false"/>
          <w:color w:val="000000"/>
          <w:sz w:val="28"/>
        </w:rPr>
        <w:t>                             готовности для выполнения боевой</w:t>
      </w:r>
    </w:p>
    <w:p>
      <w:pPr>
        <w:spacing w:after="0"/>
        <w:ind w:left="0"/>
        <w:jc w:val="both"/>
      </w:pPr>
      <w:r>
        <w:rPr>
          <w:rFonts w:ascii="Times New Roman"/>
          <w:b w:val="false"/>
          <w:i w:val="false"/>
          <w:color w:val="000000"/>
          <w:sz w:val="28"/>
        </w:rPr>
        <w:t>                             задачи на пожаре.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Локализация пожара         - действия, направленные на</w:t>
      </w:r>
    </w:p>
    <w:p>
      <w:pPr>
        <w:spacing w:after="0"/>
        <w:ind w:left="0"/>
        <w:jc w:val="both"/>
      </w:pPr>
      <w:r>
        <w:rPr>
          <w:rFonts w:ascii="Times New Roman"/>
          <w:b w:val="false"/>
          <w:i w:val="false"/>
          <w:color w:val="000000"/>
          <w:sz w:val="28"/>
        </w:rPr>
        <w:t>                             предотвращение дальнейшего</w:t>
      </w:r>
    </w:p>
    <w:p>
      <w:pPr>
        <w:spacing w:after="0"/>
        <w:ind w:left="0"/>
        <w:jc w:val="both"/>
      </w:pPr>
      <w:r>
        <w:rPr>
          <w:rFonts w:ascii="Times New Roman"/>
          <w:b w:val="false"/>
          <w:i w:val="false"/>
          <w:color w:val="000000"/>
          <w:sz w:val="28"/>
        </w:rPr>
        <w:t>                             распространения горения и создание</w:t>
      </w:r>
    </w:p>
    <w:p>
      <w:pPr>
        <w:spacing w:after="0"/>
        <w:ind w:left="0"/>
        <w:jc w:val="both"/>
      </w:pPr>
      <w:r>
        <w:rPr>
          <w:rFonts w:ascii="Times New Roman"/>
          <w:b w:val="false"/>
          <w:i w:val="false"/>
          <w:color w:val="000000"/>
          <w:sz w:val="28"/>
        </w:rPr>
        <w:t>                             условий для его ликвидации.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Ликвидация пожара          - действия, направленные на</w:t>
      </w:r>
    </w:p>
    <w:p>
      <w:pPr>
        <w:spacing w:after="0"/>
        <w:ind w:left="0"/>
        <w:jc w:val="both"/>
      </w:pPr>
      <w:r>
        <w:rPr>
          <w:rFonts w:ascii="Times New Roman"/>
          <w:b w:val="false"/>
          <w:i w:val="false"/>
          <w:color w:val="000000"/>
          <w:sz w:val="28"/>
        </w:rPr>
        <w:t>                             прекращение горения, а также на</w:t>
      </w:r>
    </w:p>
    <w:p>
      <w:pPr>
        <w:spacing w:after="0"/>
        <w:ind w:left="0"/>
        <w:jc w:val="both"/>
      </w:pPr>
      <w:r>
        <w:rPr>
          <w:rFonts w:ascii="Times New Roman"/>
          <w:b w:val="false"/>
          <w:i w:val="false"/>
          <w:color w:val="000000"/>
          <w:sz w:val="28"/>
        </w:rPr>
        <w:t>                             исключение возможности его повторного</w:t>
      </w:r>
    </w:p>
    <w:p>
      <w:pPr>
        <w:spacing w:after="0"/>
        <w:ind w:left="0"/>
        <w:jc w:val="both"/>
      </w:pPr>
      <w:r>
        <w:rPr>
          <w:rFonts w:ascii="Times New Roman"/>
          <w:b w:val="false"/>
          <w:i w:val="false"/>
          <w:color w:val="000000"/>
          <w:sz w:val="28"/>
        </w:rPr>
        <w:t>                             возникновения.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Номер вызова на пожар      - условное цифровое выражение количества</w:t>
      </w:r>
    </w:p>
    <w:p>
      <w:pPr>
        <w:spacing w:after="0"/>
        <w:ind w:left="0"/>
        <w:jc w:val="both"/>
      </w:pPr>
      <w:r>
        <w:rPr>
          <w:rFonts w:ascii="Times New Roman"/>
          <w:b w:val="false"/>
          <w:i w:val="false"/>
          <w:color w:val="000000"/>
          <w:sz w:val="28"/>
        </w:rPr>
        <w:t>                             сил и средств, привлекаемых на тушение</w:t>
      </w:r>
    </w:p>
    <w:p>
      <w:pPr>
        <w:spacing w:after="0"/>
        <w:ind w:left="0"/>
        <w:jc w:val="both"/>
      </w:pPr>
      <w:r>
        <w:rPr>
          <w:rFonts w:ascii="Times New Roman"/>
          <w:b w:val="false"/>
          <w:i w:val="false"/>
          <w:color w:val="000000"/>
          <w:sz w:val="28"/>
        </w:rPr>
        <w:t>                             пожара в соответствии с расписанием</w:t>
      </w:r>
    </w:p>
    <w:p>
      <w:pPr>
        <w:spacing w:after="0"/>
        <w:ind w:left="0"/>
        <w:jc w:val="both"/>
      </w:pPr>
      <w:r>
        <w:rPr>
          <w:rFonts w:ascii="Times New Roman"/>
          <w:b w:val="false"/>
          <w:i w:val="false"/>
          <w:color w:val="000000"/>
          <w:sz w:val="28"/>
        </w:rPr>
        <w:t>                             выезда или планом привлечения</w:t>
      </w:r>
    </w:p>
    <w:p>
      <w:pPr>
        <w:spacing w:after="0"/>
        <w:ind w:left="0"/>
        <w:jc w:val="both"/>
      </w:pPr>
      <w:r>
        <w:rPr>
          <w:rFonts w:ascii="Times New Roman"/>
          <w:b w:val="false"/>
          <w:i w:val="false"/>
          <w:color w:val="000000"/>
          <w:sz w:val="28"/>
        </w:rPr>
        <w:t>                             сил и средств.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Опасный фактор пожара      - фактор пожара, воздействие которого</w:t>
      </w:r>
    </w:p>
    <w:p>
      <w:pPr>
        <w:spacing w:after="0"/>
        <w:ind w:left="0"/>
        <w:jc w:val="both"/>
      </w:pPr>
      <w:r>
        <w:rPr>
          <w:rFonts w:ascii="Times New Roman"/>
          <w:b w:val="false"/>
          <w:i w:val="false"/>
          <w:color w:val="000000"/>
          <w:sz w:val="28"/>
        </w:rPr>
        <w:t>                             приводит к травме, отравлению или</w:t>
      </w:r>
    </w:p>
    <w:p>
      <w:pPr>
        <w:spacing w:after="0"/>
        <w:ind w:left="0"/>
        <w:jc w:val="both"/>
      </w:pPr>
      <w:r>
        <w:rPr>
          <w:rFonts w:ascii="Times New Roman"/>
          <w:b w:val="false"/>
          <w:i w:val="false"/>
          <w:color w:val="000000"/>
          <w:sz w:val="28"/>
        </w:rPr>
        <w:t>                             гибели человека, а также к уничтожению</w:t>
      </w:r>
    </w:p>
    <w:p>
      <w:pPr>
        <w:spacing w:after="0"/>
        <w:ind w:left="0"/>
        <w:jc w:val="both"/>
      </w:pPr>
      <w:r>
        <w:rPr>
          <w:rFonts w:ascii="Times New Roman"/>
          <w:b w:val="false"/>
          <w:i w:val="false"/>
          <w:color w:val="000000"/>
          <w:sz w:val="28"/>
        </w:rPr>
        <w:t>                             (повреждению) материальных ценностей.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Оперативный штаб на пожаре - временно сформированный орган РТП</w:t>
      </w:r>
    </w:p>
    <w:p>
      <w:pPr>
        <w:spacing w:after="0"/>
        <w:ind w:left="0"/>
        <w:jc w:val="both"/>
      </w:pPr>
      <w:r>
        <w:rPr>
          <w:rFonts w:ascii="Times New Roman"/>
          <w:b w:val="false"/>
          <w:i w:val="false"/>
          <w:color w:val="000000"/>
          <w:sz w:val="28"/>
        </w:rPr>
        <w:t>                             для управления силами и средствами</w:t>
      </w:r>
    </w:p>
    <w:p>
      <w:pPr>
        <w:spacing w:after="0"/>
        <w:ind w:left="0"/>
        <w:jc w:val="both"/>
      </w:pPr>
      <w:r>
        <w:rPr>
          <w:rFonts w:ascii="Times New Roman"/>
          <w:b w:val="false"/>
          <w:i w:val="false"/>
          <w:color w:val="000000"/>
          <w:sz w:val="28"/>
        </w:rPr>
        <w:t>                             на пожаре.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Оценка обстановки на       - вывод, сформированный на основе</w:t>
      </w:r>
    </w:p>
    <w:p>
      <w:pPr>
        <w:spacing w:after="0"/>
        <w:ind w:left="0"/>
        <w:jc w:val="both"/>
      </w:pPr>
      <w:r>
        <w:rPr>
          <w:rFonts w:ascii="Times New Roman"/>
          <w:b w:val="false"/>
          <w:i w:val="false"/>
          <w:color w:val="000000"/>
          <w:sz w:val="28"/>
        </w:rPr>
        <w:t>пожаре                       результатов разведки пожара, обобщения</w:t>
      </w:r>
    </w:p>
    <w:p>
      <w:pPr>
        <w:spacing w:after="0"/>
        <w:ind w:left="0"/>
        <w:jc w:val="both"/>
      </w:pPr>
      <w:r>
        <w:rPr>
          <w:rFonts w:ascii="Times New Roman"/>
          <w:b w:val="false"/>
          <w:i w:val="false"/>
          <w:color w:val="000000"/>
          <w:sz w:val="28"/>
        </w:rPr>
        <w:t>                             и анализа полученных сведений.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Огнетушащее вещество       - вещество, обладающее физико-</w:t>
      </w:r>
    </w:p>
    <w:p>
      <w:pPr>
        <w:spacing w:after="0"/>
        <w:ind w:left="0"/>
        <w:jc w:val="both"/>
      </w:pPr>
      <w:r>
        <w:rPr>
          <w:rFonts w:ascii="Times New Roman"/>
          <w:b w:val="false"/>
          <w:i w:val="false"/>
          <w:color w:val="000000"/>
          <w:sz w:val="28"/>
        </w:rPr>
        <w:t>                             химическими свойствами, позволяющими</w:t>
      </w:r>
    </w:p>
    <w:p>
      <w:pPr>
        <w:spacing w:after="0"/>
        <w:ind w:left="0"/>
        <w:jc w:val="both"/>
      </w:pPr>
      <w:r>
        <w:rPr>
          <w:rFonts w:ascii="Times New Roman"/>
          <w:b w:val="false"/>
          <w:i w:val="false"/>
          <w:color w:val="000000"/>
          <w:sz w:val="28"/>
        </w:rPr>
        <w:t>                             создать условия для прекращения</w:t>
      </w:r>
    </w:p>
    <w:p>
      <w:pPr>
        <w:spacing w:after="0"/>
        <w:ind w:left="0"/>
        <w:jc w:val="both"/>
      </w:pPr>
      <w:r>
        <w:rPr>
          <w:rFonts w:ascii="Times New Roman"/>
          <w:b w:val="false"/>
          <w:i w:val="false"/>
          <w:color w:val="000000"/>
          <w:sz w:val="28"/>
        </w:rPr>
        <w:t>                             горения.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Пожар                      - неконтролируемое горение вне</w:t>
      </w:r>
    </w:p>
    <w:p>
      <w:pPr>
        <w:spacing w:after="0"/>
        <w:ind w:left="0"/>
        <w:jc w:val="both"/>
      </w:pPr>
      <w:r>
        <w:rPr>
          <w:rFonts w:ascii="Times New Roman"/>
          <w:b w:val="false"/>
          <w:i w:val="false"/>
          <w:color w:val="000000"/>
          <w:sz w:val="28"/>
        </w:rPr>
        <w:t>                             специального очага.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Пожарное подразделение     - структурная единица пожарной охраны.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Позиция ствольщика         - место расположения ствольщика при</w:t>
      </w:r>
    </w:p>
    <w:p>
      <w:pPr>
        <w:spacing w:after="0"/>
        <w:ind w:left="0"/>
        <w:jc w:val="both"/>
      </w:pPr>
      <w:r>
        <w:rPr>
          <w:rFonts w:ascii="Times New Roman"/>
          <w:b w:val="false"/>
          <w:i w:val="false"/>
          <w:color w:val="000000"/>
          <w:sz w:val="28"/>
        </w:rPr>
        <w:t>                             выполнении им боевой задачи по тушению</w:t>
      </w:r>
    </w:p>
    <w:p>
      <w:pPr>
        <w:spacing w:after="0"/>
        <w:ind w:left="0"/>
        <w:jc w:val="both"/>
      </w:pPr>
      <w:r>
        <w:rPr>
          <w:rFonts w:ascii="Times New Roman"/>
          <w:b w:val="false"/>
          <w:i w:val="false"/>
          <w:color w:val="000000"/>
          <w:sz w:val="28"/>
        </w:rPr>
        <w:t>                             пожара.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План привлечения сил и     - оперативный документ, определяющий</w:t>
      </w:r>
    </w:p>
    <w:p>
      <w:pPr>
        <w:spacing w:after="0"/>
        <w:ind w:left="0"/>
        <w:jc w:val="both"/>
      </w:pPr>
      <w:r>
        <w:rPr>
          <w:rFonts w:ascii="Times New Roman"/>
          <w:b w:val="false"/>
          <w:i w:val="false"/>
          <w:color w:val="000000"/>
          <w:sz w:val="28"/>
        </w:rPr>
        <w:t>средств                      порядок и количество привлекаемых сил</w:t>
      </w:r>
    </w:p>
    <w:p>
      <w:pPr>
        <w:spacing w:after="0"/>
        <w:ind w:left="0"/>
        <w:jc w:val="both"/>
      </w:pPr>
      <w:r>
        <w:rPr>
          <w:rFonts w:ascii="Times New Roman"/>
          <w:b w:val="false"/>
          <w:i w:val="false"/>
          <w:color w:val="000000"/>
          <w:sz w:val="28"/>
        </w:rPr>
        <w:t>                             и средств для тушения пожаров в</w:t>
      </w:r>
    </w:p>
    <w:p>
      <w:pPr>
        <w:spacing w:after="0"/>
        <w:ind w:left="0"/>
        <w:jc w:val="both"/>
      </w:pPr>
      <w:r>
        <w:rPr>
          <w:rFonts w:ascii="Times New Roman"/>
          <w:b w:val="false"/>
          <w:i w:val="false"/>
          <w:color w:val="000000"/>
          <w:sz w:val="28"/>
        </w:rPr>
        <w:t>                             сельской местности.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План пожаротушения         - оперативный документ, прогнозирующий</w:t>
      </w:r>
    </w:p>
    <w:p>
      <w:pPr>
        <w:spacing w:after="0"/>
        <w:ind w:left="0"/>
        <w:jc w:val="both"/>
      </w:pPr>
      <w:r>
        <w:rPr>
          <w:rFonts w:ascii="Times New Roman"/>
          <w:b w:val="false"/>
          <w:i w:val="false"/>
          <w:color w:val="000000"/>
          <w:sz w:val="28"/>
        </w:rPr>
        <w:t>                             обстановку и устанавливающий основные</w:t>
      </w:r>
    </w:p>
    <w:p>
      <w:pPr>
        <w:spacing w:after="0"/>
        <w:ind w:left="0"/>
        <w:jc w:val="both"/>
      </w:pPr>
      <w:r>
        <w:rPr>
          <w:rFonts w:ascii="Times New Roman"/>
          <w:b w:val="false"/>
          <w:i w:val="false"/>
          <w:color w:val="000000"/>
          <w:sz w:val="28"/>
        </w:rPr>
        <w:t>                             вопросы организации тушения</w:t>
      </w:r>
    </w:p>
    <w:p>
      <w:pPr>
        <w:spacing w:after="0"/>
        <w:ind w:left="0"/>
        <w:jc w:val="both"/>
      </w:pPr>
      <w:r>
        <w:rPr>
          <w:rFonts w:ascii="Times New Roman"/>
          <w:b w:val="false"/>
          <w:i w:val="false"/>
          <w:color w:val="000000"/>
          <w:sz w:val="28"/>
        </w:rPr>
        <w:t>                             развившегося пожара.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План эвакуации при пожаре  - документ, в котором указаны пути</w:t>
      </w:r>
    </w:p>
    <w:p>
      <w:pPr>
        <w:spacing w:after="0"/>
        <w:ind w:left="0"/>
        <w:jc w:val="both"/>
      </w:pPr>
      <w:r>
        <w:rPr>
          <w:rFonts w:ascii="Times New Roman"/>
          <w:b w:val="false"/>
          <w:i w:val="false"/>
          <w:color w:val="000000"/>
          <w:sz w:val="28"/>
        </w:rPr>
        <w:t>                             эвакуации и эвакуационные выходы,</w:t>
      </w:r>
    </w:p>
    <w:p>
      <w:pPr>
        <w:spacing w:after="0"/>
        <w:ind w:left="0"/>
        <w:jc w:val="both"/>
      </w:pPr>
      <w:r>
        <w:rPr>
          <w:rFonts w:ascii="Times New Roman"/>
          <w:b w:val="false"/>
          <w:i w:val="false"/>
          <w:color w:val="000000"/>
          <w:sz w:val="28"/>
        </w:rPr>
        <w:t>                             установлены правила поведения людей,</w:t>
      </w:r>
    </w:p>
    <w:p>
      <w:pPr>
        <w:spacing w:after="0"/>
        <w:ind w:left="0"/>
        <w:jc w:val="both"/>
      </w:pPr>
      <w:r>
        <w:rPr>
          <w:rFonts w:ascii="Times New Roman"/>
          <w:b w:val="false"/>
          <w:i w:val="false"/>
          <w:color w:val="000000"/>
          <w:sz w:val="28"/>
        </w:rPr>
        <w:t>                             а также порядок и последовательность</w:t>
      </w:r>
    </w:p>
    <w:p>
      <w:pPr>
        <w:spacing w:after="0"/>
        <w:ind w:left="0"/>
        <w:jc w:val="both"/>
      </w:pPr>
      <w:r>
        <w:rPr>
          <w:rFonts w:ascii="Times New Roman"/>
          <w:b w:val="false"/>
          <w:i w:val="false"/>
          <w:color w:val="000000"/>
          <w:sz w:val="28"/>
        </w:rPr>
        <w:t>                             действий обслуживающего персонала на</w:t>
      </w:r>
    </w:p>
    <w:p>
      <w:pPr>
        <w:spacing w:after="0"/>
        <w:ind w:left="0"/>
        <w:jc w:val="both"/>
      </w:pPr>
      <w:r>
        <w:rPr>
          <w:rFonts w:ascii="Times New Roman"/>
          <w:b w:val="false"/>
          <w:i w:val="false"/>
          <w:color w:val="000000"/>
          <w:sz w:val="28"/>
        </w:rPr>
        <w:t>                             объекте при возникновении пожара.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Пожарная техника           - технические средства для</w:t>
      </w:r>
    </w:p>
    <w:p>
      <w:pPr>
        <w:spacing w:after="0"/>
        <w:ind w:left="0"/>
        <w:jc w:val="both"/>
      </w:pPr>
      <w:r>
        <w:rPr>
          <w:rFonts w:ascii="Times New Roman"/>
          <w:b w:val="false"/>
          <w:i w:val="false"/>
          <w:color w:val="000000"/>
          <w:sz w:val="28"/>
        </w:rPr>
        <w:t>                             предотвращения, ограничения развития,</w:t>
      </w:r>
    </w:p>
    <w:p>
      <w:pPr>
        <w:spacing w:after="0"/>
        <w:ind w:left="0"/>
        <w:jc w:val="both"/>
      </w:pPr>
      <w:r>
        <w:rPr>
          <w:rFonts w:ascii="Times New Roman"/>
          <w:b w:val="false"/>
          <w:i w:val="false"/>
          <w:color w:val="000000"/>
          <w:sz w:val="28"/>
        </w:rPr>
        <w:t>                             тушения пожара, защиты людей и</w:t>
      </w:r>
    </w:p>
    <w:p>
      <w:pPr>
        <w:spacing w:after="0"/>
        <w:ind w:left="0"/>
        <w:jc w:val="both"/>
      </w:pPr>
      <w:r>
        <w:rPr>
          <w:rFonts w:ascii="Times New Roman"/>
          <w:b w:val="false"/>
          <w:i w:val="false"/>
          <w:color w:val="000000"/>
          <w:sz w:val="28"/>
        </w:rPr>
        <w:t>                             материальных ценностей от пожара.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Пожарная машина            - транспортная или транспортируемая</w:t>
      </w:r>
    </w:p>
    <w:p>
      <w:pPr>
        <w:spacing w:after="0"/>
        <w:ind w:left="0"/>
        <w:jc w:val="both"/>
      </w:pPr>
      <w:r>
        <w:rPr>
          <w:rFonts w:ascii="Times New Roman"/>
          <w:b w:val="false"/>
          <w:i w:val="false"/>
          <w:color w:val="000000"/>
          <w:sz w:val="28"/>
        </w:rPr>
        <w:t>                             машина, предназначенная для</w:t>
      </w:r>
    </w:p>
    <w:p>
      <w:pPr>
        <w:spacing w:after="0"/>
        <w:ind w:left="0"/>
        <w:jc w:val="both"/>
      </w:pPr>
      <w:r>
        <w:rPr>
          <w:rFonts w:ascii="Times New Roman"/>
          <w:b w:val="false"/>
          <w:i w:val="false"/>
          <w:color w:val="000000"/>
          <w:sz w:val="28"/>
        </w:rPr>
        <w:t>                             использования при пожаре.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Пожарно-техническое        - комплекс, состоящий из пожарного</w:t>
      </w:r>
    </w:p>
    <w:p>
      <w:pPr>
        <w:spacing w:after="0"/>
        <w:ind w:left="0"/>
        <w:jc w:val="both"/>
      </w:pPr>
      <w:r>
        <w:rPr>
          <w:rFonts w:ascii="Times New Roman"/>
          <w:b w:val="false"/>
          <w:i w:val="false"/>
          <w:color w:val="000000"/>
          <w:sz w:val="28"/>
        </w:rPr>
        <w:t>вооружение                   оборудования, ручного пожарного</w:t>
      </w:r>
    </w:p>
    <w:p>
      <w:pPr>
        <w:spacing w:after="0"/>
        <w:ind w:left="0"/>
        <w:jc w:val="both"/>
      </w:pPr>
      <w:r>
        <w:rPr>
          <w:rFonts w:ascii="Times New Roman"/>
          <w:b w:val="false"/>
          <w:i w:val="false"/>
          <w:color w:val="000000"/>
          <w:sz w:val="28"/>
        </w:rPr>
        <w:t>                             инструмента, пожарных спасательных</w:t>
      </w:r>
    </w:p>
    <w:p>
      <w:pPr>
        <w:spacing w:after="0"/>
        <w:ind w:left="0"/>
        <w:jc w:val="both"/>
      </w:pPr>
      <w:r>
        <w:rPr>
          <w:rFonts w:ascii="Times New Roman"/>
          <w:b w:val="false"/>
          <w:i w:val="false"/>
          <w:color w:val="000000"/>
          <w:sz w:val="28"/>
        </w:rPr>
        <w:t>                             устройств, средств индивидуальной</w:t>
      </w:r>
    </w:p>
    <w:p>
      <w:pPr>
        <w:spacing w:after="0"/>
        <w:ind w:left="0"/>
        <w:jc w:val="both"/>
      </w:pPr>
      <w:r>
        <w:rPr>
          <w:rFonts w:ascii="Times New Roman"/>
          <w:b w:val="false"/>
          <w:i w:val="false"/>
          <w:color w:val="000000"/>
          <w:sz w:val="28"/>
        </w:rPr>
        <w:t>                             защиты и других технических устройств</w:t>
      </w:r>
    </w:p>
    <w:p>
      <w:pPr>
        <w:spacing w:after="0"/>
        <w:ind w:left="0"/>
        <w:jc w:val="both"/>
      </w:pPr>
      <w:r>
        <w:rPr>
          <w:rFonts w:ascii="Times New Roman"/>
          <w:b w:val="false"/>
          <w:i w:val="false"/>
          <w:color w:val="000000"/>
          <w:sz w:val="28"/>
        </w:rPr>
        <w:t>                             для конкретных пожарных машин в</w:t>
      </w:r>
    </w:p>
    <w:p>
      <w:pPr>
        <w:spacing w:after="0"/>
        <w:ind w:left="0"/>
        <w:jc w:val="both"/>
      </w:pPr>
      <w:r>
        <w:rPr>
          <w:rFonts w:ascii="Times New Roman"/>
          <w:b w:val="false"/>
          <w:i w:val="false"/>
          <w:color w:val="000000"/>
          <w:sz w:val="28"/>
        </w:rPr>
        <w:t>                             соответствии с их назначением.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Пожарное водоснабжение     - комплекс, инженерно-технических</w:t>
      </w:r>
    </w:p>
    <w:p>
      <w:pPr>
        <w:spacing w:after="0"/>
        <w:ind w:left="0"/>
        <w:jc w:val="both"/>
      </w:pPr>
      <w:r>
        <w:rPr>
          <w:rFonts w:ascii="Times New Roman"/>
          <w:b w:val="false"/>
          <w:i w:val="false"/>
          <w:color w:val="000000"/>
          <w:sz w:val="28"/>
        </w:rPr>
        <w:t>                             сооружений, предназначенных для</w:t>
      </w:r>
    </w:p>
    <w:p>
      <w:pPr>
        <w:spacing w:after="0"/>
        <w:ind w:left="0"/>
        <w:jc w:val="both"/>
      </w:pPr>
      <w:r>
        <w:rPr>
          <w:rFonts w:ascii="Times New Roman"/>
          <w:b w:val="false"/>
          <w:i w:val="false"/>
          <w:color w:val="000000"/>
          <w:sz w:val="28"/>
        </w:rPr>
        <w:t>                             забора и транспортировки воды,</w:t>
      </w:r>
    </w:p>
    <w:p>
      <w:pPr>
        <w:spacing w:after="0"/>
        <w:ind w:left="0"/>
        <w:jc w:val="both"/>
      </w:pPr>
      <w:r>
        <w:rPr>
          <w:rFonts w:ascii="Times New Roman"/>
          <w:b w:val="false"/>
          <w:i w:val="false"/>
          <w:color w:val="000000"/>
          <w:sz w:val="28"/>
        </w:rPr>
        <w:t>                             хранения ее запасов и использования</w:t>
      </w:r>
    </w:p>
    <w:p>
      <w:pPr>
        <w:spacing w:after="0"/>
        <w:ind w:left="0"/>
        <w:jc w:val="both"/>
      </w:pPr>
      <w:r>
        <w:rPr>
          <w:rFonts w:ascii="Times New Roman"/>
          <w:b w:val="false"/>
          <w:i w:val="false"/>
          <w:color w:val="000000"/>
          <w:sz w:val="28"/>
        </w:rPr>
        <w:t>                             их для пожаротушения.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Пожарный оповещатель       - устройство для массового оповещения</w:t>
      </w:r>
    </w:p>
    <w:p>
      <w:pPr>
        <w:spacing w:after="0"/>
        <w:ind w:left="0"/>
        <w:jc w:val="both"/>
      </w:pPr>
      <w:r>
        <w:rPr>
          <w:rFonts w:ascii="Times New Roman"/>
          <w:b w:val="false"/>
          <w:i w:val="false"/>
          <w:color w:val="000000"/>
          <w:sz w:val="28"/>
        </w:rPr>
        <w:t>                             людей на пожаре.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Развитие пожара            - изменение параметров пожара во</w:t>
      </w:r>
    </w:p>
    <w:p>
      <w:pPr>
        <w:spacing w:after="0"/>
        <w:ind w:left="0"/>
        <w:jc w:val="both"/>
      </w:pPr>
      <w:r>
        <w:rPr>
          <w:rFonts w:ascii="Times New Roman"/>
          <w:b w:val="false"/>
          <w:i w:val="false"/>
          <w:color w:val="000000"/>
          <w:sz w:val="28"/>
        </w:rPr>
        <w:t>                             времени и пространстве.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Район выезда пожарного     - зона, обслуживаемая пожарным</w:t>
      </w:r>
    </w:p>
    <w:p>
      <w:pPr>
        <w:spacing w:after="0"/>
        <w:ind w:left="0"/>
        <w:jc w:val="both"/>
      </w:pPr>
      <w:r>
        <w:rPr>
          <w:rFonts w:ascii="Times New Roman"/>
          <w:b w:val="false"/>
          <w:i w:val="false"/>
          <w:color w:val="000000"/>
          <w:sz w:val="28"/>
        </w:rPr>
        <w:t>подразделения                подразделением.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Расписание выезда          - оперативный документ, определяющий</w:t>
      </w:r>
    </w:p>
    <w:p>
      <w:pPr>
        <w:spacing w:after="0"/>
        <w:ind w:left="0"/>
        <w:jc w:val="both"/>
      </w:pPr>
      <w:r>
        <w:rPr>
          <w:rFonts w:ascii="Times New Roman"/>
          <w:b w:val="false"/>
          <w:i w:val="false"/>
          <w:color w:val="000000"/>
          <w:sz w:val="28"/>
        </w:rPr>
        <w:t>                             порядок и количество сил и средств,</w:t>
      </w:r>
    </w:p>
    <w:p>
      <w:pPr>
        <w:spacing w:after="0"/>
        <w:ind w:left="0"/>
        <w:jc w:val="both"/>
      </w:pPr>
      <w:r>
        <w:rPr>
          <w:rFonts w:ascii="Times New Roman"/>
          <w:b w:val="false"/>
          <w:i w:val="false"/>
          <w:color w:val="000000"/>
          <w:sz w:val="28"/>
        </w:rPr>
        <w:t>                             привлекаемых для тушения пожара.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Силы и средства на пожаре  - личный состав пожарных подразделений,</w:t>
      </w:r>
    </w:p>
    <w:p>
      <w:pPr>
        <w:spacing w:after="0"/>
        <w:ind w:left="0"/>
        <w:jc w:val="both"/>
      </w:pPr>
      <w:r>
        <w:rPr>
          <w:rFonts w:ascii="Times New Roman"/>
          <w:b w:val="false"/>
          <w:i w:val="false"/>
          <w:color w:val="000000"/>
          <w:sz w:val="28"/>
        </w:rPr>
        <w:t>Силы и средства              добровольных и других формирований,</w:t>
      </w:r>
    </w:p>
    <w:p>
      <w:pPr>
        <w:spacing w:after="0"/>
        <w:ind w:left="0"/>
        <w:jc w:val="both"/>
      </w:pPr>
      <w:r>
        <w:rPr>
          <w:rFonts w:ascii="Times New Roman"/>
          <w:b w:val="false"/>
          <w:i w:val="false"/>
          <w:color w:val="000000"/>
          <w:sz w:val="28"/>
        </w:rPr>
        <w:t>                             а также пожарная, приспособленная,</w:t>
      </w:r>
    </w:p>
    <w:p>
      <w:pPr>
        <w:spacing w:after="0"/>
        <w:ind w:left="0"/>
        <w:jc w:val="both"/>
      </w:pPr>
      <w:r>
        <w:rPr>
          <w:rFonts w:ascii="Times New Roman"/>
          <w:b w:val="false"/>
          <w:i w:val="false"/>
          <w:color w:val="000000"/>
          <w:sz w:val="28"/>
        </w:rPr>
        <w:t>                             вспомогательная техника и огнетушащие</w:t>
      </w:r>
    </w:p>
    <w:p>
      <w:pPr>
        <w:spacing w:after="0"/>
        <w:ind w:left="0"/>
        <w:jc w:val="both"/>
      </w:pPr>
      <w:r>
        <w:rPr>
          <w:rFonts w:ascii="Times New Roman"/>
          <w:b w:val="false"/>
          <w:i w:val="false"/>
          <w:color w:val="000000"/>
          <w:sz w:val="28"/>
        </w:rPr>
        <w:t>                             вещества на пожаре.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Спасание людей на пожаре   - действия по эвакуации людей, которые</w:t>
      </w:r>
    </w:p>
    <w:p>
      <w:pPr>
        <w:spacing w:after="0"/>
        <w:ind w:left="0"/>
        <w:jc w:val="both"/>
      </w:pPr>
      <w:r>
        <w:rPr>
          <w:rFonts w:ascii="Times New Roman"/>
          <w:b w:val="false"/>
          <w:i w:val="false"/>
          <w:color w:val="000000"/>
          <w:sz w:val="28"/>
        </w:rPr>
        <w:t>                             не могут самостоятельно покинуть</w:t>
      </w:r>
    </w:p>
    <w:p>
      <w:pPr>
        <w:spacing w:after="0"/>
        <w:ind w:left="0"/>
        <w:jc w:val="both"/>
      </w:pPr>
      <w:r>
        <w:rPr>
          <w:rFonts w:ascii="Times New Roman"/>
          <w:b w:val="false"/>
          <w:i w:val="false"/>
          <w:color w:val="000000"/>
          <w:sz w:val="28"/>
        </w:rPr>
        <w:t>                             зону, где имеется вероятность</w:t>
      </w:r>
    </w:p>
    <w:p>
      <w:pPr>
        <w:spacing w:after="0"/>
        <w:ind w:left="0"/>
        <w:jc w:val="both"/>
      </w:pPr>
      <w:r>
        <w:rPr>
          <w:rFonts w:ascii="Times New Roman"/>
          <w:b w:val="false"/>
          <w:i w:val="false"/>
          <w:color w:val="000000"/>
          <w:sz w:val="28"/>
        </w:rPr>
        <w:t>                             воздействия на них опасных факторов.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Тактические возможности    - способность личного состава,</w:t>
      </w:r>
    </w:p>
    <w:p>
      <w:pPr>
        <w:spacing w:after="0"/>
        <w:ind w:left="0"/>
        <w:jc w:val="both"/>
      </w:pPr>
      <w:r>
        <w:rPr>
          <w:rFonts w:ascii="Times New Roman"/>
          <w:b w:val="false"/>
          <w:i w:val="false"/>
          <w:color w:val="000000"/>
          <w:sz w:val="28"/>
        </w:rPr>
        <w:t>подразделения                оснащенного техническими средствами,</w:t>
      </w:r>
    </w:p>
    <w:p>
      <w:pPr>
        <w:spacing w:after="0"/>
        <w:ind w:left="0"/>
        <w:jc w:val="both"/>
      </w:pPr>
      <w:r>
        <w:rPr>
          <w:rFonts w:ascii="Times New Roman"/>
          <w:b w:val="false"/>
          <w:i w:val="false"/>
          <w:color w:val="000000"/>
          <w:sz w:val="28"/>
        </w:rPr>
        <w:t>                             эффективно выполнять боевую задачу за</w:t>
      </w:r>
    </w:p>
    <w:p>
      <w:pPr>
        <w:spacing w:after="0"/>
        <w:ind w:left="0"/>
        <w:jc w:val="both"/>
      </w:pPr>
      <w:r>
        <w:rPr>
          <w:rFonts w:ascii="Times New Roman"/>
          <w:b w:val="false"/>
          <w:i w:val="false"/>
          <w:color w:val="000000"/>
          <w:sz w:val="28"/>
        </w:rPr>
        <w:t>                             определенное время.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Тыл на пожаре              - сосредоточенные на пожаре силы и</w:t>
      </w:r>
    </w:p>
    <w:p>
      <w:pPr>
        <w:spacing w:after="0"/>
        <w:ind w:left="0"/>
        <w:jc w:val="both"/>
      </w:pPr>
      <w:r>
        <w:rPr>
          <w:rFonts w:ascii="Times New Roman"/>
          <w:b w:val="false"/>
          <w:i w:val="false"/>
          <w:color w:val="000000"/>
          <w:sz w:val="28"/>
        </w:rPr>
        <w:t>Тыл                          средства, обеспечивающие боевые</w:t>
      </w:r>
    </w:p>
    <w:p>
      <w:pPr>
        <w:spacing w:after="0"/>
        <w:ind w:left="0"/>
        <w:jc w:val="both"/>
      </w:pPr>
      <w:r>
        <w:rPr>
          <w:rFonts w:ascii="Times New Roman"/>
          <w:b w:val="false"/>
          <w:i w:val="false"/>
          <w:color w:val="000000"/>
          <w:sz w:val="28"/>
        </w:rPr>
        <w:t>                             действия.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Тушение пожара             - комплекс боевых действий пожарных</w:t>
      </w:r>
    </w:p>
    <w:p>
      <w:pPr>
        <w:spacing w:after="0"/>
        <w:ind w:left="0"/>
        <w:jc w:val="both"/>
      </w:pPr>
      <w:r>
        <w:rPr>
          <w:rFonts w:ascii="Times New Roman"/>
          <w:b w:val="false"/>
          <w:i w:val="false"/>
          <w:color w:val="000000"/>
          <w:sz w:val="28"/>
        </w:rPr>
        <w:t>                             подразделений, направленных на</w:t>
      </w:r>
    </w:p>
    <w:p>
      <w:pPr>
        <w:spacing w:after="0"/>
        <w:ind w:left="0"/>
        <w:jc w:val="both"/>
      </w:pPr>
      <w:r>
        <w:rPr>
          <w:rFonts w:ascii="Times New Roman"/>
          <w:b w:val="false"/>
          <w:i w:val="false"/>
          <w:color w:val="000000"/>
          <w:sz w:val="28"/>
        </w:rPr>
        <w:t>                             ликвидацию горения.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Управление силами и        - деятельность РТП (оперативного штаба</w:t>
      </w:r>
    </w:p>
    <w:p>
      <w:pPr>
        <w:spacing w:after="0"/>
        <w:ind w:left="0"/>
        <w:jc w:val="both"/>
      </w:pPr>
      <w:r>
        <w:rPr>
          <w:rFonts w:ascii="Times New Roman"/>
          <w:b w:val="false"/>
          <w:i w:val="false"/>
          <w:color w:val="000000"/>
          <w:sz w:val="28"/>
        </w:rPr>
        <w:t>средствами на пожаре         на пожаре), осуществляемая с целью</w:t>
      </w:r>
    </w:p>
    <w:p>
      <w:pPr>
        <w:spacing w:after="0"/>
        <w:ind w:left="0"/>
        <w:jc w:val="both"/>
      </w:pPr>
      <w:r>
        <w:rPr>
          <w:rFonts w:ascii="Times New Roman"/>
          <w:b w:val="false"/>
          <w:i w:val="false"/>
          <w:color w:val="000000"/>
          <w:sz w:val="28"/>
        </w:rPr>
        <w:t>                             успешного ведения боевых действий на</w:t>
      </w:r>
    </w:p>
    <w:p>
      <w:pPr>
        <w:spacing w:after="0"/>
        <w:ind w:left="0"/>
        <w:jc w:val="both"/>
      </w:pPr>
      <w:r>
        <w:rPr>
          <w:rFonts w:ascii="Times New Roman"/>
          <w:b w:val="false"/>
          <w:i w:val="false"/>
          <w:color w:val="000000"/>
          <w:sz w:val="28"/>
        </w:rPr>
        <w:t>                             основе оценки обстановки.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Эвакуация людей на пожаре  - вынужденный процесс самостоятельного</w:t>
      </w:r>
    </w:p>
    <w:p>
      <w:pPr>
        <w:spacing w:after="0"/>
        <w:ind w:left="0"/>
        <w:jc w:val="both"/>
      </w:pPr>
      <w:r>
        <w:rPr>
          <w:rFonts w:ascii="Times New Roman"/>
          <w:b w:val="false"/>
          <w:i w:val="false"/>
          <w:color w:val="000000"/>
          <w:sz w:val="28"/>
        </w:rPr>
        <w:t>                             движения людей из зоны, где имеется</w:t>
      </w:r>
    </w:p>
    <w:p>
      <w:pPr>
        <w:spacing w:after="0"/>
        <w:ind w:left="0"/>
        <w:jc w:val="both"/>
      </w:pPr>
      <w:r>
        <w:rPr>
          <w:rFonts w:ascii="Times New Roman"/>
          <w:b w:val="false"/>
          <w:i w:val="false"/>
          <w:color w:val="000000"/>
          <w:sz w:val="28"/>
        </w:rPr>
        <w:t>                             вероятность воздействия на них</w:t>
      </w:r>
    </w:p>
    <w:p>
      <w:pPr>
        <w:spacing w:after="0"/>
        <w:ind w:left="0"/>
        <w:jc w:val="both"/>
      </w:pPr>
      <w:r>
        <w:rPr>
          <w:rFonts w:ascii="Times New Roman"/>
          <w:b w:val="false"/>
          <w:i w:val="false"/>
          <w:color w:val="000000"/>
          <w:sz w:val="28"/>
        </w:rPr>
        <w:t>                             опасных факторов пожара.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Уставу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Допускаемые сокращения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Аппарат на сжатом воздухе (изолирующий противогаз на сжатом</w:t>
      </w:r>
    </w:p>
    <w:p>
      <w:pPr>
        <w:spacing w:after="0"/>
        <w:ind w:left="0"/>
        <w:jc w:val="both"/>
      </w:pPr>
      <w:r>
        <w:rPr>
          <w:rFonts w:ascii="Times New Roman"/>
          <w:b w:val="false"/>
          <w:i w:val="false"/>
          <w:color w:val="000000"/>
          <w:sz w:val="28"/>
        </w:rPr>
        <w:t>воздухе)                                     - АСВ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Атомная электростанция                       - АЭС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Боевой устав пожарной охраны                 - БУПО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Боевой расчет                                - БР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Военизированная пожарная часть               - ВПЧ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Военизированная пожарная команда             - ВПК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Воздушно-механическая пена                   - ВМП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Взрывчатые вещества                          - ВВ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Газодымозащитная служба                      - ГДЗС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Государственный пожарный надзор              - ГПН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Генератор (ствол) пены средней кратности     - ГПС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Горючие жидкости                             - ГЖ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Горючий газ                                  - ГГ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Дежурная служба пожаротушения                - ДСПТ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Добровольная пожарная дружина                - ДПД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Добровольная пожарная команда                - ДПК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Испытательная пожарная лаборатория           - ИПЛ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Контрольно-пропускной пункт                  - КПП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Командир отделения                           - КО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Легковоспламеняющиеся жидкости               - ЛВЖ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Линия электропередач                         - ЛЭП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Начальник штаба на пожаре                    - НШ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Начальник тыла на пожаре                     - 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Начальник связи                              - НС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Начальник боевого участка                    - НБУ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Начальник караула                            - НК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Насадок-распылитель турбинный                - НРТ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Отряд военизированной пожарной охраны        - ОВПО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Профессиональная пожарная часть              - ППЧ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Пункт связи части                            - ПСЧ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Пожарно-сторожевая охрана                    - ПСО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Пожарно-техническое вооружение               - ПТВ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Пожарный кран                                - ПК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Пожарный гидрант                             - ПГ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Руководитель тушения пожара                  - РТП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Радиостанция                                 - РС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Самостоятельная военизированная пожарная</w:t>
      </w:r>
    </w:p>
    <w:p>
      <w:pPr>
        <w:spacing w:after="0"/>
        <w:ind w:left="0"/>
        <w:jc w:val="both"/>
      </w:pPr>
      <w:r>
        <w:rPr>
          <w:rFonts w:ascii="Times New Roman"/>
          <w:b w:val="false"/>
          <w:i w:val="false"/>
          <w:color w:val="000000"/>
          <w:sz w:val="28"/>
        </w:rPr>
        <w:t>часть                                        - СВПЧ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Ствол пожарный ручной - распылитель с</w:t>
      </w:r>
    </w:p>
    <w:p>
      <w:pPr>
        <w:spacing w:after="0"/>
        <w:ind w:left="0"/>
        <w:jc w:val="both"/>
      </w:pPr>
      <w:r>
        <w:rPr>
          <w:rFonts w:ascii="Times New Roman"/>
          <w:b w:val="false"/>
          <w:i w:val="false"/>
          <w:color w:val="000000"/>
          <w:sz w:val="28"/>
        </w:rPr>
        <w:t>условным проходом (Ду) - 70 мм               - Ствол 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Ствол пожарный ручной - распылитель с</w:t>
      </w:r>
    </w:p>
    <w:p>
      <w:pPr>
        <w:spacing w:after="0"/>
        <w:ind w:left="0"/>
        <w:jc w:val="both"/>
      </w:pPr>
      <w:r>
        <w:rPr>
          <w:rFonts w:ascii="Times New Roman"/>
          <w:b w:val="false"/>
          <w:i w:val="false"/>
          <w:color w:val="000000"/>
          <w:sz w:val="28"/>
        </w:rPr>
        <w:t>условным проходом (Ду) - 50 мм               - Ствол 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Ствол воздушно-пенный для формирования</w:t>
      </w:r>
    </w:p>
    <w:p>
      <w:pPr>
        <w:spacing w:after="0"/>
        <w:ind w:left="0"/>
        <w:jc w:val="both"/>
      </w:pPr>
      <w:r>
        <w:rPr>
          <w:rFonts w:ascii="Times New Roman"/>
          <w:b w:val="false"/>
          <w:i w:val="false"/>
          <w:color w:val="000000"/>
          <w:sz w:val="28"/>
        </w:rPr>
        <w:t>пены низкой кратности                        - СВП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Сжиженные углеводородные газы                - СУГ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Сильнодействующие ядовитые вещества          - СДЯВ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Связной                                      - 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Управление (отдел) пожарной охраны           - УПО (ОПО)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Центральный пункт пожарной связи             - ЦППС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Центр - управление силами и средствами       - ЦУСС.</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w:t>
      </w:r>
    </w:p>
    <w:p>
      <w:pPr>
        <w:spacing w:after="0"/>
        <w:ind w:left="0"/>
        <w:jc w:val="both"/>
      </w:pPr>
      <w:r>
        <w:rPr>
          <w:rFonts w:ascii="Times New Roman"/>
          <w:b w:val="false"/>
          <w:i w:val="false"/>
          <w:color w:val="000000"/>
          <w:sz w:val="28"/>
        </w:rPr>
        <w:t>                                             к Уставу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(Чертеж)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Эскиз штабного стола</w:t>
      </w:r>
    </w:p>
    <w:p>
      <w:pPr>
        <w:spacing w:after="0"/>
        <w:ind w:left="0"/>
        <w:jc w:val="both"/>
      </w:pPr>
      <w:r>
        <w:rPr>
          <w:rFonts w:ascii="Times New Roman"/>
          <w:b w:val="false"/>
          <w:i w:val="false"/>
          <w:color w:val="000000"/>
          <w:sz w:val="28"/>
        </w:rPr>
        <w:t>                            (примерный)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флажок штаба пожаротушения;</w:t>
      </w:r>
    </w:p>
    <w:p>
      <w:pPr>
        <w:spacing w:after="0"/>
        <w:ind w:left="0"/>
        <w:jc w:val="both"/>
      </w:pPr>
      <w:r>
        <w:rPr>
          <w:rFonts w:ascii="Times New Roman"/>
          <w:b w:val="false"/>
          <w:i w:val="false"/>
          <w:color w:val="000000"/>
          <w:sz w:val="28"/>
        </w:rPr>
        <w:t>     2 - лампа освещения стола;</w:t>
      </w:r>
    </w:p>
    <w:p>
      <w:pPr>
        <w:spacing w:after="0"/>
        <w:ind w:left="0"/>
        <w:jc w:val="both"/>
      </w:pPr>
      <w:r>
        <w:rPr>
          <w:rFonts w:ascii="Times New Roman"/>
          <w:b w:val="false"/>
          <w:i w:val="false"/>
          <w:color w:val="000000"/>
          <w:sz w:val="28"/>
        </w:rPr>
        <w:t>     3 - тумблер света;</w:t>
      </w:r>
    </w:p>
    <w:p>
      <w:pPr>
        <w:spacing w:after="0"/>
        <w:ind w:left="0"/>
        <w:jc w:val="both"/>
      </w:pPr>
      <w:r>
        <w:rPr>
          <w:rFonts w:ascii="Times New Roman"/>
          <w:b w:val="false"/>
          <w:i w:val="false"/>
          <w:color w:val="000000"/>
          <w:sz w:val="28"/>
        </w:rPr>
        <w:t>     4 - динамик радиостанции;</w:t>
      </w:r>
    </w:p>
    <w:p>
      <w:pPr>
        <w:spacing w:after="0"/>
        <w:ind w:left="0"/>
        <w:jc w:val="both"/>
      </w:pPr>
      <w:r>
        <w:rPr>
          <w:rFonts w:ascii="Times New Roman"/>
          <w:b w:val="false"/>
          <w:i w:val="false"/>
          <w:color w:val="000000"/>
          <w:sz w:val="28"/>
        </w:rPr>
        <w:t>     5 - стержни для жетонов;</w:t>
      </w:r>
    </w:p>
    <w:p>
      <w:pPr>
        <w:spacing w:after="0"/>
        <w:ind w:left="0"/>
        <w:jc w:val="both"/>
      </w:pPr>
      <w:r>
        <w:rPr>
          <w:rFonts w:ascii="Times New Roman"/>
          <w:b w:val="false"/>
          <w:i w:val="false"/>
          <w:color w:val="000000"/>
          <w:sz w:val="28"/>
        </w:rPr>
        <w:t>     6 - микрофон СГУ;</w:t>
      </w:r>
    </w:p>
    <w:p>
      <w:pPr>
        <w:spacing w:after="0"/>
        <w:ind w:left="0"/>
        <w:jc w:val="both"/>
      </w:pPr>
      <w:r>
        <w:rPr>
          <w:rFonts w:ascii="Times New Roman"/>
          <w:b w:val="false"/>
          <w:i w:val="false"/>
          <w:color w:val="000000"/>
          <w:sz w:val="28"/>
        </w:rPr>
        <w:t>     7 - оперативный стол;</w:t>
      </w:r>
    </w:p>
    <w:p>
      <w:pPr>
        <w:spacing w:after="0"/>
        <w:ind w:left="0"/>
        <w:jc w:val="both"/>
      </w:pPr>
      <w:r>
        <w:rPr>
          <w:rFonts w:ascii="Times New Roman"/>
          <w:b w:val="false"/>
          <w:i w:val="false"/>
          <w:color w:val="000000"/>
          <w:sz w:val="28"/>
        </w:rPr>
        <w:t>     8 - часы;</w:t>
      </w:r>
    </w:p>
    <w:p>
      <w:pPr>
        <w:spacing w:after="0"/>
        <w:ind w:left="0"/>
        <w:jc w:val="both"/>
      </w:pPr>
      <w:r>
        <w:rPr>
          <w:rFonts w:ascii="Times New Roman"/>
          <w:b w:val="false"/>
          <w:i w:val="false"/>
          <w:color w:val="000000"/>
          <w:sz w:val="28"/>
        </w:rPr>
        <w:t>     9 - наборный диск телефона;</w:t>
      </w:r>
    </w:p>
    <w:p>
      <w:pPr>
        <w:spacing w:after="0"/>
        <w:ind w:left="0"/>
        <w:jc w:val="both"/>
      </w:pPr>
      <w:r>
        <w:rPr>
          <w:rFonts w:ascii="Times New Roman"/>
          <w:b w:val="false"/>
          <w:i w:val="false"/>
          <w:color w:val="000000"/>
          <w:sz w:val="28"/>
        </w:rPr>
        <w:t>     10 - микротелефонная трубка радиостанции;</w:t>
      </w:r>
    </w:p>
    <w:p>
      <w:pPr>
        <w:spacing w:after="0"/>
        <w:ind w:left="0"/>
        <w:jc w:val="both"/>
      </w:pPr>
      <w:r>
        <w:rPr>
          <w:rFonts w:ascii="Times New Roman"/>
          <w:b w:val="false"/>
          <w:i w:val="false"/>
          <w:color w:val="000000"/>
          <w:sz w:val="28"/>
        </w:rPr>
        <w:t>     11 - телефон;</w:t>
      </w:r>
    </w:p>
    <w:p>
      <w:pPr>
        <w:spacing w:after="0"/>
        <w:ind w:left="0"/>
        <w:jc w:val="both"/>
      </w:pPr>
      <w:r>
        <w:rPr>
          <w:rFonts w:ascii="Times New Roman"/>
          <w:b w:val="false"/>
          <w:i w:val="false"/>
          <w:color w:val="000000"/>
          <w:sz w:val="28"/>
        </w:rPr>
        <w:t>     12 - ножка стола;</w:t>
      </w:r>
    </w:p>
    <w:p>
      <w:pPr>
        <w:spacing w:after="0"/>
        <w:ind w:left="0"/>
        <w:jc w:val="both"/>
      </w:pPr>
      <w:r>
        <w:rPr>
          <w:rFonts w:ascii="Times New Roman"/>
          <w:b w:val="false"/>
          <w:i w:val="false"/>
          <w:color w:val="000000"/>
          <w:sz w:val="28"/>
        </w:rPr>
        <w:t>     13 - тумблер СГУ;</w:t>
      </w:r>
    </w:p>
    <w:p>
      <w:pPr>
        <w:spacing w:after="0"/>
        <w:ind w:left="0"/>
        <w:jc w:val="both"/>
      </w:pPr>
      <w:r>
        <w:rPr>
          <w:rFonts w:ascii="Times New Roman"/>
          <w:b w:val="false"/>
          <w:i w:val="false"/>
          <w:color w:val="000000"/>
          <w:sz w:val="28"/>
        </w:rPr>
        <w:t>     14 - тумблер телефона;</w:t>
      </w:r>
    </w:p>
    <w:p>
      <w:pPr>
        <w:spacing w:after="0"/>
        <w:ind w:left="0"/>
        <w:jc w:val="both"/>
      </w:pPr>
      <w:r>
        <w:rPr>
          <w:rFonts w:ascii="Times New Roman"/>
          <w:b w:val="false"/>
          <w:i w:val="false"/>
          <w:color w:val="000000"/>
          <w:sz w:val="28"/>
        </w:rPr>
        <w:t>     15 - радиостанция;</w:t>
      </w:r>
    </w:p>
    <w:p>
      <w:pPr>
        <w:spacing w:after="0"/>
        <w:ind w:left="0"/>
        <w:jc w:val="both"/>
      </w:pPr>
      <w:r>
        <w:rPr>
          <w:rFonts w:ascii="Times New Roman"/>
          <w:b w:val="false"/>
          <w:i w:val="false"/>
          <w:color w:val="000000"/>
          <w:sz w:val="28"/>
        </w:rPr>
        <w:t>     16 - ручка для переноса стола;</w:t>
      </w:r>
    </w:p>
    <w:p>
      <w:pPr>
        <w:spacing w:after="0"/>
        <w:ind w:left="0"/>
        <w:jc w:val="both"/>
      </w:pPr>
      <w:r>
        <w:rPr>
          <w:rFonts w:ascii="Times New Roman"/>
          <w:b w:val="false"/>
          <w:i w:val="false"/>
          <w:color w:val="000000"/>
          <w:sz w:val="28"/>
        </w:rPr>
        <w:t>     17 - корпус стола.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w:t>
      </w:r>
    </w:p>
    <w:p>
      <w:pPr>
        <w:spacing w:after="0"/>
        <w:ind w:left="0"/>
        <w:jc w:val="both"/>
      </w:pPr>
      <w:r>
        <w:rPr>
          <w:rFonts w:ascii="Times New Roman"/>
          <w:b w:val="false"/>
          <w:i w:val="false"/>
          <w:color w:val="000000"/>
          <w:sz w:val="28"/>
        </w:rPr>
        <w:t>                                             к Уставу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сил и средств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Пожарные   ! Время  !Численность!Боевая !Боевой !Выполнен-!Время</w:t>
      </w:r>
    </w:p>
    <w:p>
      <w:pPr>
        <w:spacing w:after="0"/>
        <w:ind w:left="0"/>
        <w:jc w:val="both"/>
      </w:pPr>
      <w:r>
        <w:rPr>
          <w:rFonts w:ascii="Times New Roman"/>
          <w:b w:val="false"/>
          <w:i w:val="false"/>
          <w:color w:val="000000"/>
          <w:sz w:val="28"/>
        </w:rPr>
        <w:t>подразделения!прибытия!  боевого  !задача.!участок!ная рабо-!убытия</w:t>
      </w:r>
    </w:p>
    <w:p>
      <w:pPr>
        <w:spacing w:after="0"/>
        <w:ind w:left="0"/>
        <w:jc w:val="both"/>
      </w:pPr>
      <w:r>
        <w:rPr>
          <w:rFonts w:ascii="Times New Roman"/>
          <w:b w:val="false"/>
          <w:i w:val="false"/>
          <w:color w:val="000000"/>
          <w:sz w:val="28"/>
        </w:rPr>
        <w:t>и взаимодей- !        !  расчета  !Время  !  N    !та и вре-!с по-</w:t>
      </w:r>
    </w:p>
    <w:p>
      <w:pPr>
        <w:spacing w:after="0"/>
        <w:ind w:left="0"/>
        <w:jc w:val="both"/>
      </w:pPr>
      <w:r>
        <w:rPr>
          <w:rFonts w:ascii="Times New Roman"/>
          <w:b w:val="false"/>
          <w:i w:val="false"/>
          <w:color w:val="000000"/>
          <w:sz w:val="28"/>
        </w:rPr>
        <w:t>ствующие     !        !           !получе-!       !мя испол-!жара</w:t>
      </w:r>
    </w:p>
    <w:p>
      <w:pPr>
        <w:spacing w:after="0"/>
        <w:ind w:left="0"/>
        <w:jc w:val="both"/>
      </w:pPr>
      <w:r>
        <w:rPr>
          <w:rFonts w:ascii="Times New Roman"/>
          <w:b w:val="false"/>
          <w:i w:val="false"/>
          <w:color w:val="000000"/>
          <w:sz w:val="28"/>
        </w:rPr>
        <w:t>службы       !        !           !ния    !       !нения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   !  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3</w:t>
      </w:r>
    </w:p>
    <w:p>
      <w:pPr>
        <w:spacing w:after="0"/>
        <w:ind w:left="0"/>
        <w:jc w:val="both"/>
      </w:pPr>
      <w:r>
        <w:rPr>
          <w:rFonts w:ascii="Times New Roman"/>
          <w:b w:val="false"/>
          <w:i w:val="false"/>
          <w:color w:val="000000"/>
          <w:sz w:val="28"/>
        </w:rPr>
        <w:t>                                               к Уставу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боевых участков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ДДДДДДДДДДДДДДДДДДДДДДДДДДДДДДДДДДДДДДДДДДДДДДДДДДДДДДДДДДДДДДДДДДД</w:t>
      </w:r>
    </w:p>
    <w:p>
      <w:pPr>
        <w:spacing w:after="0"/>
        <w:ind w:left="0"/>
        <w:jc w:val="both"/>
      </w:pPr>
      <w:r>
        <w:rPr>
          <w:rFonts w:ascii="Times New Roman"/>
          <w:b w:val="false"/>
          <w:i w:val="false"/>
          <w:color w:val="000000"/>
          <w:sz w:val="28"/>
        </w:rPr>
        <w:t>      і      і      і                   і                   і</w:t>
      </w:r>
    </w:p>
    <w:p>
      <w:pPr>
        <w:spacing w:after="0"/>
        <w:ind w:left="0"/>
        <w:jc w:val="both"/>
      </w:pPr>
      <w:r>
        <w:rPr>
          <w:rFonts w:ascii="Times New Roman"/>
          <w:b w:val="false"/>
          <w:i w:val="false"/>
          <w:color w:val="000000"/>
          <w:sz w:val="28"/>
        </w:rPr>
        <w:t>      і      і      іДДДДДДДДДДДДДДДДДДДіДДДДДДДДДДДДДДДДДДДі</w:t>
      </w:r>
    </w:p>
    <w:p>
      <w:pPr>
        <w:spacing w:after="0"/>
        <w:ind w:left="0"/>
        <w:jc w:val="both"/>
      </w:pPr>
      <w:r>
        <w:rPr>
          <w:rFonts w:ascii="Times New Roman"/>
          <w:b w:val="false"/>
          <w:i w:val="false"/>
          <w:color w:val="000000"/>
          <w:sz w:val="28"/>
        </w:rPr>
        <w:t>      і      і      і    і    і    і    і   і   і   і   і   і</w:t>
      </w:r>
    </w:p>
    <w:p>
      <w:pPr>
        <w:spacing w:after="0"/>
        <w:ind w:left="0"/>
        <w:jc w:val="both"/>
      </w:pPr>
      <w:r>
        <w:rPr>
          <w:rFonts w:ascii="Times New Roman"/>
          <w:b w:val="false"/>
          <w:i w:val="false"/>
          <w:color w:val="000000"/>
          <w:sz w:val="28"/>
        </w:rPr>
        <w:t>      і      і      і    і    і    і    і   і   і   і   і   і</w:t>
      </w:r>
    </w:p>
    <w:p>
      <w:pPr>
        <w:spacing w:after="0"/>
        <w:ind w:left="0"/>
        <w:jc w:val="both"/>
      </w:pPr>
      <w:r>
        <w:rPr>
          <w:rFonts w:ascii="Times New Roman"/>
          <w:b w:val="false"/>
          <w:i w:val="false"/>
          <w:color w:val="000000"/>
          <w:sz w:val="28"/>
        </w:rPr>
        <w:t>      і      і      і    і    і    і    і   і   і   і   і   і</w:t>
      </w:r>
    </w:p>
    <w:p>
      <w:pPr>
        <w:spacing w:after="0"/>
        <w:ind w:left="0"/>
        <w:jc w:val="both"/>
      </w:pPr>
      <w:r>
        <w:rPr>
          <w:rFonts w:ascii="Times New Roman"/>
          <w:b w:val="false"/>
          <w:i w:val="false"/>
          <w:color w:val="000000"/>
          <w:sz w:val="28"/>
        </w:rPr>
        <w:t>ДДДДДДДДДДДДДДДДДДДДДДДДДДДДДДДДДДДДДДДДДДДДДДДДДДДДДДДДДДДДДДДДДДД</w:t>
      </w:r>
    </w:p>
    <w:p>
      <w:pPr>
        <w:spacing w:after="0"/>
        <w:ind w:left="0"/>
        <w:jc w:val="both"/>
      </w:pPr>
      <w:r>
        <w:rPr>
          <w:rFonts w:ascii="Times New Roman"/>
          <w:b w:val="false"/>
          <w:i w:val="false"/>
          <w:color w:val="000000"/>
          <w:sz w:val="28"/>
        </w:rPr>
        <w:t>  1   і  2   і  3   і         4         і          5        і  6</w:t>
      </w:r>
    </w:p>
    <w:p>
      <w:pPr>
        <w:spacing w:after="0"/>
        <w:ind w:left="0"/>
        <w:jc w:val="both"/>
      </w:pPr>
      <w:r>
        <w:rPr>
          <w:rFonts w:ascii="Times New Roman"/>
          <w:b w:val="false"/>
          <w:i w:val="false"/>
          <w:color w:val="000000"/>
          <w:sz w:val="28"/>
        </w:rPr>
        <w:t>ДДДДДДДДДДДДДДДДДДДДДДДДДДДДДДДДДДДДДДДДДДДДДДДДДДДДДДДДДДДДДДДДДДД</w:t>
      </w:r>
    </w:p>
    <w:p>
      <w:pPr>
        <w:spacing w:after="0"/>
        <w:ind w:left="0"/>
        <w:jc w:val="both"/>
      </w:pPr>
      <w:r>
        <w:rPr>
          <w:rFonts w:ascii="Times New Roman"/>
          <w:b w:val="false"/>
          <w:i w:val="false"/>
          <w:color w:val="000000"/>
          <w:sz w:val="28"/>
        </w:rPr>
        <w:t>1. Номер БУ</w:t>
      </w:r>
    </w:p>
    <w:p>
      <w:pPr>
        <w:spacing w:after="0"/>
        <w:ind w:left="0"/>
        <w:jc w:val="both"/>
      </w:pPr>
      <w:r>
        <w:rPr>
          <w:rFonts w:ascii="Times New Roman"/>
          <w:b w:val="false"/>
          <w:i w:val="false"/>
          <w:color w:val="000000"/>
          <w:sz w:val="28"/>
        </w:rPr>
        <w:t>2. Начальник БУ</w:t>
      </w:r>
    </w:p>
    <w:p>
      <w:pPr>
        <w:spacing w:after="0"/>
        <w:ind w:left="0"/>
        <w:jc w:val="both"/>
      </w:pPr>
      <w:r>
        <w:rPr>
          <w:rFonts w:ascii="Times New Roman"/>
          <w:b w:val="false"/>
          <w:i w:val="false"/>
          <w:color w:val="000000"/>
          <w:sz w:val="28"/>
        </w:rPr>
        <w:t>3. Боевая задача</w:t>
      </w:r>
    </w:p>
    <w:p>
      <w:pPr>
        <w:spacing w:after="0"/>
        <w:ind w:left="0"/>
        <w:jc w:val="both"/>
      </w:pPr>
      <w:r>
        <w:rPr>
          <w:rFonts w:ascii="Times New Roman"/>
          <w:b w:val="false"/>
          <w:i w:val="false"/>
          <w:color w:val="000000"/>
          <w:sz w:val="28"/>
        </w:rPr>
        <w:t>4. Силы и средства</w:t>
      </w:r>
    </w:p>
    <w:p>
      <w:pPr>
        <w:spacing w:after="0"/>
        <w:ind w:left="0"/>
        <w:jc w:val="both"/>
      </w:pPr>
      <w:r>
        <w:rPr>
          <w:rFonts w:ascii="Times New Roman"/>
          <w:b w:val="false"/>
          <w:i w:val="false"/>
          <w:color w:val="000000"/>
          <w:sz w:val="28"/>
        </w:rPr>
        <w:t>   а) А/цистерн</w:t>
      </w:r>
    </w:p>
    <w:p>
      <w:pPr>
        <w:spacing w:after="0"/>
        <w:ind w:left="0"/>
        <w:jc w:val="both"/>
      </w:pPr>
      <w:r>
        <w:rPr>
          <w:rFonts w:ascii="Times New Roman"/>
          <w:b w:val="false"/>
          <w:i w:val="false"/>
          <w:color w:val="000000"/>
          <w:sz w:val="28"/>
        </w:rPr>
        <w:t>   б) А/насосов</w:t>
      </w:r>
    </w:p>
    <w:p>
      <w:pPr>
        <w:spacing w:after="0"/>
        <w:ind w:left="0"/>
        <w:jc w:val="both"/>
      </w:pPr>
      <w:r>
        <w:rPr>
          <w:rFonts w:ascii="Times New Roman"/>
          <w:b w:val="false"/>
          <w:i w:val="false"/>
          <w:color w:val="000000"/>
          <w:sz w:val="28"/>
        </w:rPr>
        <w:t>   в) спец. техника</w:t>
      </w:r>
    </w:p>
    <w:p>
      <w:pPr>
        <w:spacing w:after="0"/>
        <w:ind w:left="0"/>
        <w:jc w:val="both"/>
      </w:pPr>
      <w:r>
        <w:rPr>
          <w:rFonts w:ascii="Times New Roman"/>
          <w:b w:val="false"/>
          <w:i w:val="false"/>
          <w:color w:val="000000"/>
          <w:sz w:val="28"/>
        </w:rPr>
        <w:t>   г) отделений (звеньев) ГДЗС</w:t>
      </w:r>
    </w:p>
    <w:p>
      <w:pPr>
        <w:spacing w:after="0"/>
        <w:ind w:left="0"/>
        <w:jc w:val="both"/>
      </w:pPr>
      <w:r>
        <w:rPr>
          <w:rFonts w:ascii="Times New Roman"/>
          <w:b w:val="false"/>
          <w:i w:val="false"/>
          <w:color w:val="000000"/>
          <w:sz w:val="28"/>
        </w:rPr>
        <w:t>5. Стволы</w:t>
      </w:r>
    </w:p>
    <w:p>
      <w:pPr>
        <w:spacing w:after="0"/>
        <w:ind w:left="0"/>
        <w:jc w:val="both"/>
      </w:pPr>
      <w:r>
        <w:rPr>
          <w:rFonts w:ascii="Times New Roman"/>
          <w:b w:val="false"/>
          <w:i w:val="false"/>
          <w:color w:val="000000"/>
          <w:sz w:val="28"/>
        </w:rPr>
        <w:t>   а) Л</w:t>
      </w:r>
    </w:p>
    <w:p>
      <w:pPr>
        <w:spacing w:after="0"/>
        <w:ind w:left="0"/>
        <w:jc w:val="both"/>
      </w:pPr>
      <w:r>
        <w:rPr>
          <w:rFonts w:ascii="Times New Roman"/>
          <w:b w:val="false"/>
          <w:i w:val="false"/>
          <w:color w:val="000000"/>
          <w:sz w:val="28"/>
        </w:rPr>
        <w:t>   б) А</w:t>
      </w:r>
    </w:p>
    <w:p>
      <w:pPr>
        <w:spacing w:after="0"/>
        <w:ind w:left="0"/>
        <w:jc w:val="both"/>
      </w:pPr>
      <w:r>
        <w:rPr>
          <w:rFonts w:ascii="Times New Roman"/>
          <w:b w:val="false"/>
          <w:i w:val="false"/>
          <w:color w:val="000000"/>
          <w:sz w:val="28"/>
        </w:rPr>
        <w:t>   в) Б</w:t>
      </w:r>
    </w:p>
    <w:p>
      <w:pPr>
        <w:spacing w:after="0"/>
        <w:ind w:left="0"/>
        <w:jc w:val="both"/>
      </w:pPr>
      <w:r>
        <w:rPr>
          <w:rFonts w:ascii="Times New Roman"/>
          <w:b w:val="false"/>
          <w:i w:val="false"/>
          <w:color w:val="000000"/>
          <w:sz w:val="28"/>
        </w:rPr>
        <w:t>   г) ГПС</w:t>
      </w:r>
    </w:p>
    <w:p>
      <w:pPr>
        <w:spacing w:after="0"/>
        <w:ind w:left="0"/>
        <w:jc w:val="both"/>
      </w:pPr>
      <w:r>
        <w:rPr>
          <w:rFonts w:ascii="Times New Roman"/>
          <w:b w:val="false"/>
          <w:i w:val="false"/>
          <w:color w:val="000000"/>
          <w:sz w:val="28"/>
        </w:rPr>
        <w:t>   д) СВП</w:t>
      </w:r>
    </w:p>
    <w:p>
      <w:pPr>
        <w:spacing w:after="0"/>
        <w:ind w:left="0"/>
        <w:jc w:val="both"/>
      </w:pPr>
      <w:r>
        <w:rPr>
          <w:rFonts w:ascii="Times New Roman"/>
          <w:b w:val="false"/>
          <w:i w:val="false"/>
          <w:color w:val="000000"/>
          <w:sz w:val="28"/>
        </w:rPr>
        <w:t>6. Вид связи с БУ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4</w:t>
      </w:r>
    </w:p>
    <w:p>
      <w:pPr>
        <w:spacing w:after="0"/>
        <w:ind w:left="0"/>
        <w:jc w:val="both"/>
      </w:pPr>
      <w:r>
        <w:rPr>
          <w:rFonts w:ascii="Times New Roman"/>
          <w:b w:val="false"/>
          <w:i w:val="false"/>
          <w:color w:val="000000"/>
          <w:sz w:val="28"/>
        </w:rPr>
        <w:t>                                             к Уставу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распоряжений и информации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ДДДДДДДДДДДДДДДДДДДДДДДДДДДДДДДДДДДДДДДДДДДДДДДДДДДДДДДДДДДДДДДДДДД</w:t>
      </w:r>
    </w:p>
    <w:p>
      <w:pPr>
        <w:spacing w:after="0"/>
        <w:ind w:left="0"/>
        <w:jc w:val="both"/>
      </w:pPr>
      <w:r>
        <w:rPr>
          <w:rFonts w:ascii="Times New Roman"/>
          <w:b w:val="false"/>
          <w:i w:val="false"/>
          <w:color w:val="000000"/>
          <w:sz w:val="28"/>
        </w:rPr>
        <w:t>  Время  і Что передано і Кому передано і Кто передавал іКто принял</w:t>
      </w:r>
    </w:p>
    <w:p>
      <w:pPr>
        <w:spacing w:after="0"/>
        <w:ind w:left="0"/>
        <w:jc w:val="both"/>
      </w:pPr>
      <w:r>
        <w:rPr>
          <w:rFonts w:ascii="Times New Roman"/>
          <w:b w:val="false"/>
          <w:i w:val="false"/>
          <w:color w:val="000000"/>
          <w:sz w:val="28"/>
        </w:rPr>
        <w:t>ДДДДДДДДДіДДДДДДДДДДДДДДіДДДДДДДДДДДДДДДіДДДДДДДДДДДДДДДіДДДДДДДДДД</w:t>
      </w:r>
    </w:p>
    <w:p>
      <w:pPr>
        <w:spacing w:after="0"/>
        <w:ind w:left="0"/>
        <w:jc w:val="both"/>
      </w:pPr>
      <w:r>
        <w:rPr>
          <w:rFonts w:ascii="Times New Roman"/>
          <w:b w:val="false"/>
          <w:i w:val="false"/>
          <w:color w:val="000000"/>
          <w:sz w:val="28"/>
        </w:rPr>
        <w:t>    1    і      2       і       3       і       4       і    5</w:t>
      </w:r>
    </w:p>
    <w:p>
      <w:pPr>
        <w:spacing w:after="0"/>
        <w:ind w:left="0"/>
        <w:jc w:val="both"/>
      </w:pPr>
      <w:r>
        <w:rPr>
          <w:rFonts w:ascii="Times New Roman"/>
          <w:b w:val="false"/>
          <w:i w:val="false"/>
          <w:color w:val="000000"/>
          <w:sz w:val="28"/>
        </w:rPr>
        <w:t>ДДДДДДДДДДДДДДДДДДДДДДДДДДДДДДДДДДДДДДДДДДДДДДДДДДДДДДДДДДДДДДДДДДД</w:t>
      </w:r>
    </w:p>
    <w:p>
      <w:pPr>
        <w:spacing w:after="0"/>
        <w:ind w:left="0"/>
        <w:jc w:val="both"/>
      </w:pPr>
      <w:r>
        <w:rPr>
          <w:rFonts w:ascii="Times New Roman"/>
          <w:b w:val="false"/>
          <w:i w:val="false"/>
          <w:color w:val="000000"/>
          <w:sz w:val="28"/>
        </w:rPr>
        <w:t>         і              і               і               і</w:t>
      </w:r>
    </w:p>
    <w:p>
      <w:pPr>
        <w:spacing w:after="0"/>
        <w:ind w:left="0"/>
        <w:jc w:val="both"/>
      </w:pPr>
      <w:r>
        <w:rPr>
          <w:rFonts w:ascii="Times New Roman"/>
          <w:b w:val="false"/>
          <w:i w:val="false"/>
          <w:color w:val="000000"/>
          <w:sz w:val="28"/>
        </w:rPr>
        <w:t>         і              і               і               і</w:t>
      </w:r>
    </w:p>
    <w:p>
      <w:pPr>
        <w:spacing w:after="0"/>
        <w:ind w:left="0"/>
        <w:jc w:val="both"/>
      </w:pPr>
      <w:r>
        <w:rPr>
          <w:rFonts w:ascii="Times New Roman"/>
          <w:b w:val="false"/>
          <w:i w:val="false"/>
          <w:color w:val="000000"/>
          <w:sz w:val="28"/>
        </w:rPr>
        <w:t>         і              і               і               і</w:t>
      </w:r>
    </w:p>
    <w:p>
      <w:pPr>
        <w:spacing w:after="0"/>
        <w:ind w:left="0"/>
        <w:jc w:val="both"/>
      </w:pPr>
      <w:r>
        <w:rPr>
          <w:rFonts w:ascii="Times New Roman"/>
          <w:b w:val="false"/>
          <w:i w:val="false"/>
          <w:color w:val="000000"/>
          <w:sz w:val="28"/>
        </w:rPr>
        <w:t>         і              і               і               і</w:t>
      </w:r>
    </w:p>
    <w:p>
      <w:pPr>
        <w:spacing w:after="0"/>
        <w:ind w:left="0"/>
        <w:jc w:val="both"/>
      </w:pPr>
      <w:r>
        <w:rPr>
          <w:rFonts w:ascii="Times New Roman"/>
          <w:b w:val="false"/>
          <w:i w:val="false"/>
          <w:color w:val="000000"/>
          <w:sz w:val="28"/>
        </w:rPr>
        <w:t>         і              і               і               і</w:t>
      </w:r>
    </w:p>
    <w:p>
      <w:pPr>
        <w:spacing w:after="0"/>
        <w:ind w:left="0"/>
        <w:jc w:val="both"/>
      </w:pPr>
      <w:r>
        <w:rPr>
          <w:rFonts w:ascii="Times New Roman"/>
          <w:b w:val="false"/>
          <w:i w:val="false"/>
          <w:color w:val="000000"/>
          <w:sz w:val="28"/>
        </w:rPr>
        <w:t>         і              і               і               і</w:t>
      </w:r>
    </w:p>
    <w:p>
      <w:pPr>
        <w:spacing w:after="0"/>
        <w:ind w:left="0"/>
        <w:jc w:val="both"/>
      </w:pPr>
      <w:r>
        <w:rPr>
          <w:rFonts w:ascii="Times New Roman"/>
          <w:b w:val="false"/>
          <w:i w:val="false"/>
          <w:color w:val="000000"/>
          <w:sz w:val="28"/>
        </w:rPr>
        <w:t>         і              і               і               і</w:t>
      </w:r>
    </w:p>
    <w:p>
      <w:pPr>
        <w:spacing w:after="0"/>
        <w:ind w:left="0"/>
        <w:jc w:val="both"/>
      </w:pPr>
      <w:r>
        <w:rPr>
          <w:rFonts w:ascii="Times New Roman"/>
          <w:b w:val="false"/>
          <w:i w:val="false"/>
          <w:color w:val="000000"/>
          <w:sz w:val="28"/>
        </w:rPr>
        <w:t>         і              і               і               і</w:t>
      </w:r>
    </w:p>
    <w:p>
      <w:pPr>
        <w:spacing w:after="0"/>
        <w:ind w:left="0"/>
        <w:jc w:val="both"/>
      </w:pPr>
      <w:r>
        <w:rPr>
          <w:rFonts w:ascii="Times New Roman"/>
          <w:b w:val="false"/>
          <w:i w:val="false"/>
          <w:color w:val="000000"/>
          <w:sz w:val="28"/>
        </w:rPr>
        <w:t>         і              і               і               і</w:t>
      </w:r>
    </w:p>
    <w:p>
      <w:pPr>
        <w:spacing w:after="0"/>
        <w:ind w:left="0"/>
        <w:jc w:val="both"/>
      </w:pPr>
      <w:r>
        <w:rPr>
          <w:rFonts w:ascii="Times New Roman"/>
          <w:b w:val="false"/>
          <w:i w:val="false"/>
          <w:color w:val="000000"/>
          <w:sz w:val="28"/>
        </w:rPr>
        <w:t>         і              і               і               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5</w:t>
      </w:r>
    </w:p>
    <w:p>
      <w:pPr>
        <w:spacing w:after="0"/>
        <w:ind w:left="0"/>
        <w:jc w:val="both"/>
      </w:pPr>
      <w:r>
        <w:rPr>
          <w:rFonts w:ascii="Times New Roman"/>
          <w:b w:val="false"/>
          <w:i w:val="false"/>
          <w:color w:val="000000"/>
          <w:sz w:val="28"/>
        </w:rPr>
        <w:t>                                              к Уставу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 о пожаре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ДДДДДДДДДДДДДДДДДДДДДДДДДДДДДДДДДДДДДДДДДДДДДДДДДДДДДДДДДДДДДДДДДДД</w:t>
      </w:r>
    </w:p>
    <w:p>
      <w:pPr>
        <w:spacing w:after="0"/>
        <w:ind w:left="0"/>
        <w:jc w:val="both"/>
      </w:pPr>
      <w:r>
        <w:rPr>
          <w:rFonts w:ascii="Times New Roman"/>
          <w:b w:val="false"/>
          <w:i w:val="false"/>
          <w:color w:val="000000"/>
          <w:sz w:val="28"/>
        </w:rPr>
        <w:t>N п/пі                       Справочные данные</w:t>
      </w:r>
    </w:p>
    <w:p>
      <w:pPr>
        <w:spacing w:after="0"/>
        <w:ind w:left="0"/>
        <w:jc w:val="both"/>
      </w:pPr>
      <w:r>
        <w:rPr>
          <w:rFonts w:ascii="Times New Roman"/>
          <w:b w:val="false"/>
          <w:i w:val="false"/>
          <w:color w:val="000000"/>
          <w:sz w:val="28"/>
        </w:rPr>
        <w:t>ДДДДДіДДДДДДДДДДДДДДДДДДДДДДДДДДДДДДДДДДДДДДДДДДДДДДДДДДДДДДДДДДДДД</w:t>
      </w:r>
    </w:p>
    <w:p>
      <w:pPr>
        <w:spacing w:after="0"/>
        <w:ind w:left="0"/>
        <w:jc w:val="both"/>
      </w:pPr>
      <w:r>
        <w:rPr>
          <w:rFonts w:ascii="Times New Roman"/>
          <w:b w:val="false"/>
          <w:i w:val="false"/>
          <w:color w:val="000000"/>
          <w:sz w:val="28"/>
        </w:rPr>
        <w:t>1   і   Наименование объекта, принадлежность, адрес и</w:t>
      </w:r>
    </w:p>
    <w:p>
      <w:pPr>
        <w:spacing w:after="0"/>
        <w:ind w:left="0"/>
        <w:jc w:val="both"/>
      </w:pPr>
      <w:r>
        <w:rPr>
          <w:rFonts w:ascii="Times New Roman"/>
          <w:b w:val="false"/>
          <w:i w:val="false"/>
          <w:color w:val="000000"/>
          <w:sz w:val="28"/>
        </w:rPr>
        <w:t>     і   характеристика ___________________________________________</w:t>
      </w:r>
    </w:p>
    <w:p>
      <w:pPr>
        <w:spacing w:after="0"/>
        <w:ind w:left="0"/>
        <w:jc w:val="both"/>
      </w:pPr>
      <w:r>
        <w:rPr>
          <w:rFonts w:ascii="Times New Roman"/>
          <w:b w:val="false"/>
          <w:i w:val="false"/>
          <w:color w:val="000000"/>
          <w:sz w:val="28"/>
        </w:rPr>
        <w:t>     і   __________________________________________________________</w:t>
      </w:r>
    </w:p>
    <w:p>
      <w:pPr>
        <w:spacing w:after="0"/>
        <w:ind w:left="0"/>
        <w:jc w:val="both"/>
      </w:pPr>
      <w:r>
        <w:rPr>
          <w:rFonts w:ascii="Times New Roman"/>
          <w:b w:val="false"/>
          <w:i w:val="false"/>
          <w:color w:val="000000"/>
          <w:sz w:val="28"/>
        </w:rPr>
        <w:t>     і   __________________________________________________________</w:t>
      </w:r>
    </w:p>
    <w:p>
      <w:pPr>
        <w:spacing w:after="0"/>
        <w:ind w:left="0"/>
        <w:jc w:val="both"/>
      </w:pPr>
      <w:r>
        <w:rPr>
          <w:rFonts w:ascii="Times New Roman"/>
          <w:b w:val="false"/>
          <w:i w:val="false"/>
          <w:color w:val="000000"/>
          <w:sz w:val="28"/>
        </w:rPr>
        <w:t>     і</w:t>
      </w:r>
    </w:p>
    <w:p>
      <w:pPr>
        <w:spacing w:after="0"/>
        <w:ind w:left="0"/>
        <w:jc w:val="both"/>
      </w:pPr>
      <w:r>
        <w:rPr>
          <w:rFonts w:ascii="Times New Roman"/>
          <w:b w:val="false"/>
          <w:i w:val="false"/>
          <w:color w:val="000000"/>
          <w:sz w:val="28"/>
        </w:rPr>
        <w:t>2   і   Кем охраняется объект ____________________________________</w:t>
      </w:r>
    </w:p>
    <w:p>
      <w:pPr>
        <w:spacing w:after="0"/>
        <w:ind w:left="0"/>
        <w:jc w:val="both"/>
      </w:pPr>
      <w:r>
        <w:rPr>
          <w:rFonts w:ascii="Times New Roman"/>
          <w:b w:val="false"/>
          <w:i w:val="false"/>
          <w:color w:val="000000"/>
          <w:sz w:val="28"/>
        </w:rPr>
        <w:t>     і   __________________________________________________________</w:t>
      </w:r>
    </w:p>
    <w:p>
      <w:pPr>
        <w:spacing w:after="0"/>
        <w:ind w:left="0"/>
        <w:jc w:val="both"/>
      </w:pPr>
      <w:r>
        <w:rPr>
          <w:rFonts w:ascii="Times New Roman"/>
          <w:b w:val="false"/>
          <w:i w:val="false"/>
          <w:color w:val="000000"/>
          <w:sz w:val="28"/>
        </w:rPr>
        <w:t>     і   __________________________________________________________</w:t>
      </w:r>
    </w:p>
    <w:p>
      <w:pPr>
        <w:spacing w:after="0"/>
        <w:ind w:left="0"/>
        <w:jc w:val="both"/>
      </w:pPr>
      <w:r>
        <w:rPr>
          <w:rFonts w:ascii="Times New Roman"/>
          <w:b w:val="false"/>
          <w:i w:val="false"/>
          <w:color w:val="000000"/>
          <w:sz w:val="28"/>
        </w:rPr>
        <w:t>     і</w:t>
      </w:r>
    </w:p>
    <w:p>
      <w:pPr>
        <w:spacing w:after="0"/>
        <w:ind w:left="0"/>
        <w:jc w:val="both"/>
      </w:pPr>
      <w:r>
        <w:rPr>
          <w:rFonts w:ascii="Times New Roman"/>
          <w:b w:val="false"/>
          <w:i w:val="false"/>
          <w:color w:val="000000"/>
          <w:sz w:val="28"/>
        </w:rPr>
        <w:t>3   і   Возникновение пожара _____________________________________</w:t>
      </w:r>
    </w:p>
    <w:p>
      <w:pPr>
        <w:spacing w:after="0"/>
        <w:ind w:left="0"/>
        <w:jc w:val="both"/>
      </w:pPr>
      <w:r>
        <w:rPr>
          <w:rFonts w:ascii="Times New Roman"/>
          <w:b w:val="false"/>
          <w:i w:val="false"/>
          <w:color w:val="000000"/>
          <w:sz w:val="28"/>
        </w:rPr>
        <w:t>     і</w:t>
      </w:r>
    </w:p>
    <w:p>
      <w:pPr>
        <w:spacing w:after="0"/>
        <w:ind w:left="0"/>
        <w:jc w:val="both"/>
      </w:pPr>
      <w:r>
        <w:rPr>
          <w:rFonts w:ascii="Times New Roman"/>
          <w:b w:val="false"/>
          <w:i w:val="false"/>
          <w:color w:val="000000"/>
          <w:sz w:val="28"/>
        </w:rPr>
        <w:t>4   і   Обнаружение пожара (кто обнаружил, N телефона) ___________</w:t>
      </w:r>
    </w:p>
    <w:p>
      <w:pPr>
        <w:spacing w:after="0"/>
        <w:ind w:left="0"/>
        <w:jc w:val="both"/>
      </w:pPr>
      <w:r>
        <w:rPr>
          <w:rFonts w:ascii="Times New Roman"/>
          <w:b w:val="false"/>
          <w:i w:val="false"/>
          <w:color w:val="000000"/>
          <w:sz w:val="28"/>
        </w:rPr>
        <w:t>     і</w:t>
      </w:r>
    </w:p>
    <w:p>
      <w:pPr>
        <w:spacing w:after="0"/>
        <w:ind w:left="0"/>
        <w:jc w:val="both"/>
      </w:pPr>
      <w:r>
        <w:rPr>
          <w:rFonts w:ascii="Times New Roman"/>
          <w:b w:val="false"/>
          <w:i w:val="false"/>
          <w:color w:val="000000"/>
          <w:sz w:val="28"/>
        </w:rPr>
        <w:t>5   і   Сообщение о пожаре и выезд пожарных подразделений</w:t>
      </w:r>
    </w:p>
    <w:p>
      <w:pPr>
        <w:spacing w:after="0"/>
        <w:ind w:left="0"/>
        <w:jc w:val="both"/>
      </w:pPr>
      <w:r>
        <w:rPr>
          <w:rFonts w:ascii="Times New Roman"/>
          <w:b w:val="false"/>
          <w:i w:val="false"/>
          <w:color w:val="000000"/>
          <w:sz w:val="28"/>
        </w:rPr>
        <w:t>     і   __________________________________________________________</w:t>
      </w:r>
    </w:p>
    <w:p>
      <w:pPr>
        <w:spacing w:after="0"/>
        <w:ind w:left="0"/>
        <w:jc w:val="both"/>
      </w:pPr>
      <w:r>
        <w:rPr>
          <w:rFonts w:ascii="Times New Roman"/>
          <w:b w:val="false"/>
          <w:i w:val="false"/>
          <w:color w:val="000000"/>
          <w:sz w:val="28"/>
        </w:rPr>
        <w:t>     і   __________________________________________________________</w:t>
      </w:r>
    </w:p>
    <w:p>
      <w:pPr>
        <w:spacing w:after="0"/>
        <w:ind w:left="0"/>
        <w:jc w:val="both"/>
      </w:pPr>
      <w:r>
        <w:rPr>
          <w:rFonts w:ascii="Times New Roman"/>
          <w:b w:val="false"/>
          <w:i w:val="false"/>
          <w:color w:val="000000"/>
          <w:sz w:val="28"/>
        </w:rPr>
        <w:t>     і</w:t>
      </w:r>
    </w:p>
    <w:p>
      <w:pPr>
        <w:spacing w:after="0"/>
        <w:ind w:left="0"/>
        <w:jc w:val="both"/>
      </w:pPr>
      <w:r>
        <w:rPr>
          <w:rFonts w:ascii="Times New Roman"/>
          <w:b w:val="false"/>
          <w:i w:val="false"/>
          <w:color w:val="000000"/>
          <w:sz w:val="28"/>
        </w:rPr>
        <w:t>6   і   Прибытие 1-го подразделения ______________________________</w:t>
      </w:r>
    </w:p>
    <w:p>
      <w:pPr>
        <w:spacing w:after="0"/>
        <w:ind w:left="0"/>
        <w:jc w:val="both"/>
      </w:pPr>
      <w:r>
        <w:rPr>
          <w:rFonts w:ascii="Times New Roman"/>
          <w:b w:val="false"/>
          <w:i w:val="false"/>
          <w:color w:val="000000"/>
          <w:sz w:val="28"/>
        </w:rPr>
        <w:t>     і</w:t>
      </w:r>
    </w:p>
    <w:p>
      <w:pPr>
        <w:spacing w:after="0"/>
        <w:ind w:left="0"/>
        <w:jc w:val="both"/>
      </w:pPr>
      <w:r>
        <w:rPr>
          <w:rFonts w:ascii="Times New Roman"/>
          <w:b w:val="false"/>
          <w:i w:val="false"/>
          <w:color w:val="000000"/>
          <w:sz w:val="28"/>
        </w:rPr>
        <w:t>7   і   Вызов дополнительных сил _________________________________</w:t>
      </w:r>
    </w:p>
    <w:p>
      <w:pPr>
        <w:spacing w:after="0"/>
        <w:ind w:left="0"/>
        <w:jc w:val="both"/>
      </w:pPr>
      <w:r>
        <w:rPr>
          <w:rFonts w:ascii="Times New Roman"/>
          <w:b w:val="false"/>
          <w:i w:val="false"/>
          <w:color w:val="000000"/>
          <w:sz w:val="28"/>
        </w:rPr>
        <w:t>     і</w:t>
      </w:r>
    </w:p>
    <w:p>
      <w:pPr>
        <w:spacing w:after="0"/>
        <w:ind w:left="0"/>
        <w:jc w:val="both"/>
      </w:pPr>
      <w:r>
        <w:rPr>
          <w:rFonts w:ascii="Times New Roman"/>
          <w:b w:val="false"/>
          <w:i w:val="false"/>
          <w:color w:val="000000"/>
          <w:sz w:val="28"/>
        </w:rPr>
        <w:t>8   і   Локализация пожара _______________________________________</w:t>
      </w:r>
    </w:p>
    <w:p>
      <w:pPr>
        <w:spacing w:after="0"/>
        <w:ind w:left="0"/>
        <w:jc w:val="both"/>
      </w:pPr>
      <w:r>
        <w:rPr>
          <w:rFonts w:ascii="Times New Roman"/>
          <w:b w:val="false"/>
          <w:i w:val="false"/>
          <w:color w:val="000000"/>
          <w:sz w:val="28"/>
        </w:rPr>
        <w:t>     і</w:t>
      </w:r>
    </w:p>
    <w:p>
      <w:pPr>
        <w:spacing w:after="0"/>
        <w:ind w:left="0"/>
        <w:jc w:val="both"/>
      </w:pPr>
      <w:r>
        <w:rPr>
          <w:rFonts w:ascii="Times New Roman"/>
          <w:b w:val="false"/>
          <w:i w:val="false"/>
          <w:color w:val="000000"/>
          <w:sz w:val="28"/>
        </w:rPr>
        <w:t>9   і   Ликвидация пожара ________________________________________</w:t>
      </w:r>
    </w:p>
    <w:p>
      <w:pPr>
        <w:spacing w:after="0"/>
        <w:ind w:left="0"/>
        <w:jc w:val="both"/>
      </w:pPr>
      <w:r>
        <w:rPr>
          <w:rFonts w:ascii="Times New Roman"/>
          <w:b w:val="false"/>
          <w:i w:val="false"/>
          <w:color w:val="000000"/>
          <w:sz w:val="28"/>
        </w:rPr>
        <w:t>     і</w:t>
      </w:r>
    </w:p>
    <w:p>
      <w:pPr>
        <w:spacing w:after="0"/>
        <w:ind w:left="0"/>
        <w:jc w:val="both"/>
      </w:pPr>
      <w:r>
        <w:rPr>
          <w:rFonts w:ascii="Times New Roman"/>
          <w:b w:val="false"/>
          <w:i w:val="false"/>
          <w:color w:val="000000"/>
          <w:sz w:val="28"/>
        </w:rPr>
        <w:t>10  і   Обстановка на пожаре _____________________________________</w:t>
      </w:r>
    </w:p>
    <w:p>
      <w:pPr>
        <w:spacing w:after="0"/>
        <w:ind w:left="0"/>
        <w:jc w:val="both"/>
      </w:pPr>
      <w:r>
        <w:rPr>
          <w:rFonts w:ascii="Times New Roman"/>
          <w:b w:val="false"/>
          <w:i w:val="false"/>
          <w:color w:val="000000"/>
          <w:sz w:val="28"/>
        </w:rPr>
        <w:t>     і   __________________________________________________________</w:t>
      </w:r>
    </w:p>
    <w:p>
      <w:pPr>
        <w:spacing w:after="0"/>
        <w:ind w:left="0"/>
        <w:jc w:val="both"/>
      </w:pPr>
      <w:r>
        <w:rPr>
          <w:rFonts w:ascii="Times New Roman"/>
          <w:b w:val="false"/>
          <w:i w:val="false"/>
          <w:color w:val="000000"/>
          <w:sz w:val="28"/>
        </w:rPr>
        <w:t>     і   __________________________________________________________</w:t>
      </w:r>
    </w:p>
    <w:p>
      <w:pPr>
        <w:spacing w:after="0"/>
        <w:ind w:left="0"/>
        <w:jc w:val="both"/>
      </w:pPr>
      <w:r>
        <w:rPr>
          <w:rFonts w:ascii="Times New Roman"/>
          <w:b w:val="false"/>
          <w:i w:val="false"/>
          <w:color w:val="000000"/>
          <w:sz w:val="28"/>
        </w:rPr>
        <w:t>     і</w:t>
      </w:r>
    </w:p>
    <w:p>
      <w:pPr>
        <w:spacing w:after="0"/>
        <w:ind w:left="0"/>
        <w:jc w:val="both"/>
      </w:pPr>
      <w:r>
        <w:rPr>
          <w:rFonts w:ascii="Times New Roman"/>
          <w:b w:val="false"/>
          <w:i w:val="false"/>
          <w:color w:val="000000"/>
          <w:sz w:val="28"/>
        </w:rPr>
        <w:t>11  і   Спасено (эвакуировано) людей _____________________________</w:t>
      </w:r>
    </w:p>
    <w:p>
      <w:pPr>
        <w:spacing w:after="0"/>
        <w:ind w:left="0"/>
        <w:jc w:val="both"/>
      </w:pPr>
      <w:r>
        <w:rPr>
          <w:rFonts w:ascii="Times New Roman"/>
          <w:b w:val="false"/>
          <w:i w:val="false"/>
          <w:color w:val="000000"/>
          <w:sz w:val="28"/>
        </w:rPr>
        <w:t>     і</w:t>
      </w:r>
    </w:p>
    <w:p>
      <w:pPr>
        <w:spacing w:after="0"/>
        <w:ind w:left="0"/>
        <w:jc w:val="both"/>
      </w:pPr>
      <w:r>
        <w:rPr>
          <w:rFonts w:ascii="Times New Roman"/>
          <w:b w:val="false"/>
          <w:i w:val="false"/>
          <w:color w:val="000000"/>
          <w:sz w:val="28"/>
        </w:rPr>
        <w:t>12  і   Погибло (пострадало) людей _______________________________</w:t>
      </w:r>
    </w:p>
    <w:p>
      <w:pPr>
        <w:spacing w:after="0"/>
        <w:ind w:left="0"/>
        <w:jc w:val="both"/>
      </w:pPr>
      <w:r>
        <w:rPr>
          <w:rFonts w:ascii="Times New Roman"/>
          <w:b w:val="false"/>
          <w:i w:val="false"/>
          <w:color w:val="000000"/>
          <w:sz w:val="28"/>
        </w:rPr>
        <w:t>     і</w:t>
      </w:r>
    </w:p>
    <w:p>
      <w:pPr>
        <w:spacing w:after="0"/>
        <w:ind w:left="0"/>
        <w:jc w:val="both"/>
      </w:pPr>
      <w:r>
        <w:rPr>
          <w:rFonts w:ascii="Times New Roman"/>
          <w:b w:val="false"/>
          <w:i w:val="false"/>
          <w:color w:val="000000"/>
          <w:sz w:val="28"/>
        </w:rPr>
        <w:t>13  і   Количество пожарных автомобилей, установленных на</w:t>
      </w:r>
    </w:p>
    <w:p>
      <w:pPr>
        <w:spacing w:after="0"/>
        <w:ind w:left="0"/>
        <w:jc w:val="both"/>
      </w:pPr>
      <w:r>
        <w:rPr>
          <w:rFonts w:ascii="Times New Roman"/>
          <w:b w:val="false"/>
          <w:i w:val="false"/>
          <w:color w:val="000000"/>
          <w:sz w:val="28"/>
        </w:rPr>
        <w:t>     і   водоисточники ____________________________________________</w:t>
      </w:r>
    </w:p>
    <w:p>
      <w:pPr>
        <w:spacing w:after="0"/>
        <w:ind w:left="0"/>
        <w:jc w:val="both"/>
      </w:pPr>
      <w:r>
        <w:rPr>
          <w:rFonts w:ascii="Times New Roman"/>
          <w:b w:val="false"/>
          <w:i w:val="false"/>
          <w:color w:val="000000"/>
          <w:sz w:val="28"/>
        </w:rPr>
        <w:t>     і</w:t>
      </w:r>
    </w:p>
    <w:p>
      <w:pPr>
        <w:spacing w:after="0"/>
        <w:ind w:left="0"/>
        <w:jc w:val="both"/>
      </w:pPr>
      <w:r>
        <w:rPr>
          <w:rFonts w:ascii="Times New Roman"/>
          <w:b w:val="false"/>
          <w:i w:val="false"/>
          <w:color w:val="000000"/>
          <w:sz w:val="28"/>
        </w:rPr>
        <w:t>     і   Проложено _________________________ магистральных рукавных</w:t>
      </w:r>
    </w:p>
    <w:p>
      <w:pPr>
        <w:spacing w:after="0"/>
        <w:ind w:left="0"/>
        <w:jc w:val="both"/>
      </w:pPr>
      <w:r>
        <w:rPr>
          <w:rFonts w:ascii="Times New Roman"/>
          <w:b w:val="false"/>
          <w:i w:val="false"/>
          <w:color w:val="000000"/>
          <w:sz w:val="28"/>
        </w:rPr>
        <w:t>     і   линий ____________________________________________________</w:t>
      </w:r>
    </w:p>
    <w:p>
      <w:pPr>
        <w:spacing w:after="0"/>
        <w:ind w:left="0"/>
        <w:jc w:val="both"/>
      </w:pPr>
      <w:r>
        <w:rPr>
          <w:rFonts w:ascii="Times New Roman"/>
          <w:b w:val="false"/>
          <w:i w:val="false"/>
          <w:color w:val="000000"/>
          <w:sz w:val="28"/>
        </w:rPr>
        <w:t>     і   __________________________________________________________</w:t>
      </w:r>
    </w:p>
    <w:p>
      <w:pPr>
        <w:spacing w:after="0"/>
        <w:ind w:left="0"/>
        <w:jc w:val="both"/>
      </w:pPr>
      <w:r>
        <w:rPr>
          <w:rFonts w:ascii="Times New Roman"/>
          <w:b w:val="false"/>
          <w:i w:val="false"/>
          <w:color w:val="000000"/>
          <w:sz w:val="28"/>
        </w:rPr>
        <w:t>     і</w:t>
      </w:r>
    </w:p>
    <w:p>
      <w:pPr>
        <w:spacing w:after="0"/>
        <w:ind w:left="0"/>
        <w:jc w:val="both"/>
      </w:pPr>
      <w:r>
        <w:rPr>
          <w:rFonts w:ascii="Times New Roman"/>
          <w:b w:val="false"/>
          <w:i w:val="false"/>
          <w:color w:val="000000"/>
          <w:sz w:val="28"/>
        </w:rPr>
        <w:t>14  і   Всего участвовало в тушении пожара _______________________</w:t>
      </w:r>
    </w:p>
    <w:p>
      <w:pPr>
        <w:spacing w:after="0"/>
        <w:ind w:left="0"/>
        <w:jc w:val="both"/>
      </w:pPr>
      <w:r>
        <w:rPr>
          <w:rFonts w:ascii="Times New Roman"/>
          <w:b w:val="false"/>
          <w:i w:val="false"/>
          <w:color w:val="000000"/>
          <w:sz w:val="28"/>
        </w:rPr>
        <w:t>     і   пожарных отделений с общей численностью боевых расчетов</w:t>
      </w:r>
    </w:p>
    <w:p>
      <w:pPr>
        <w:spacing w:after="0"/>
        <w:ind w:left="0"/>
        <w:jc w:val="both"/>
      </w:pPr>
      <w:r>
        <w:rPr>
          <w:rFonts w:ascii="Times New Roman"/>
          <w:b w:val="false"/>
          <w:i w:val="false"/>
          <w:color w:val="000000"/>
          <w:sz w:val="28"/>
        </w:rPr>
        <w:t>     і   человек (АН ______________________________________________</w:t>
      </w:r>
    </w:p>
    <w:p>
      <w:pPr>
        <w:spacing w:after="0"/>
        <w:ind w:left="0"/>
        <w:jc w:val="both"/>
      </w:pPr>
      <w:r>
        <w:rPr>
          <w:rFonts w:ascii="Times New Roman"/>
          <w:b w:val="false"/>
          <w:i w:val="false"/>
          <w:color w:val="000000"/>
          <w:sz w:val="28"/>
        </w:rPr>
        <w:t>     і   АЦ________, АЛ__________, ГДЗС___________, др. специальных</w:t>
      </w:r>
    </w:p>
    <w:p>
      <w:pPr>
        <w:spacing w:after="0"/>
        <w:ind w:left="0"/>
        <w:jc w:val="both"/>
      </w:pPr>
      <w:r>
        <w:rPr>
          <w:rFonts w:ascii="Times New Roman"/>
          <w:b w:val="false"/>
          <w:i w:val="false"/>
          <w:color w:val="000000"/>
          <w:sz w:val="28"/>
        </w:rPr>
        <w:t>     і   пожарных автомобилей, звеньев ____________________________</w:t>
      </w:r>
    </w:p>
    <w:p>
      <w:pPr>
        <w:spacing w:after="0"/>
        <w:ind w:left="0"/>
        <w:jc w:val="both"/>
      </w:pPr>
      <w:r>
        <w:rPr>
          <w:rFonts w:ascii="Times New Roman"/>
          <w:b w:val="false"/>
          <w:i w:val="false"/>
          <w:color w:val="000000"/>
          <w:sz w:val="28"/>
        </w:rPr>
        <w:t>     і   ГДЗС ___________________________), приспособленной техники</w:t>
      </w:r>
    </w:p>
    <w:p>
      <w:pPr>
        <w:spacing w:after="0"/>
        <w:ind w:left="0"/>
        <w:jc w:val="both"/>
      </w:pPr>
      <w:r>
        <w:rPr>
          <w:rFonts w:ascii="Times New Roman"/>
          <w:b w:val="false"/>
          <w:i w:val="false"/>
          <w:color w:val="000000"/>
          <w:sz w:val="28"/>
        </w:rPr>
        <w:t>     і   _________________________________________________________,</w:t>
      </w:r>
    </w:p>
    <w:p>
      <w:pPr>
        <w:spacing w:after="0"/>
        <w:ind w:left="0"/>
        <w:jc w:val="both"/>
      </w:pPr>
      <w:r>
        <w:rPr>
          <w:rFonts w:ascii="Times New Roman"/>
          <w:b w:val="false"/>
          <w:i w:val="false"/>
          <w:color w:val="000000"/>
          <w:sz w:val="28"/>
        </w:rPr>
        <w:t>     і   подано стволов А _________________________________________</w:t>
      </w:r>
    </w:p>
    <w:p>
      <w:pPr>
        <w:spacing w:after="0"/>
        <w:ind w:left="0"/>
        <w:jc w:val="both"/>
      </w:pPr>
      <w:r>
        <w:rPr>
          <w:rFonts w:ascii="Times New Roman"/>
          <w:b w:val="false"/>
          <w:i w:val="false"/>
          <w:color w:val="000000"/>
          <w:sz w:val="28"/>
        </w:rPr>
        <w:t>     і   _____, Л _______, Б _______, ГПС _________, СВП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6</w:t>
      </w:r>
    </w:p>
    <w:p>
      <w:pPr>
        <w:spacing w:after="0"/>
        <w:ind w:left="0"/>
        <w:jc w:val="both"/>
      </w:pPr>
      <w:r>
        <w:rPr>
          <w:rFonts w:ascii="Times New Roman"/>
          <w:b w:val="false"/>
          <w:i w:val="false"/>
          <w:color w:val="000000"/>
          <w:sz w:val="28"/>
        </w:rPr>
        <w:t>                                               к Уставу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Описание</w:t>
      </w:r>
    </w:p>
    <w:p>
      <w:pPr>
        <w:spacing w:after="0"/>
        <w:ind w:left="0"/>
        <w:jc w:val="both"/>
      </w:pPr>
      <w:r>
        <w:rPr>
          <w:rFonts w:ascii="Times New Roman"/>
          <w:b w:val="false"/>
          <w:i w:val="false"/>
          <w:color w:val="000000"/>
          <w:sz w:val="28"/>
        </w:rPr>
        <w:t>                нарукавной повязки для руководителя</w:t>
      </w:r>
    </w:p>
    <w:p>
      <w:pPr>
        <w:spacing w:after="0"/>
        <w:ind w:left="0"/>
        <w:jc w:val="both"/>
      </w:pPr>
      <w:r>
        <w:rPr>
          <w:rFonts w:ascii="Times New Roman"/>
          <w:b w:val="false"/>
          <w:i w:val="false"/>
          <w:color w:val="000000"/>
          <w:sz w:val="28"/>
        </w:rPr>
        <w:t>            тушения пожара (РТП), начальника штаба (НШ),</w:t>
      </w:r>
    </w:p>
    <w:p>
      <w:pPr>
        <w:spacing w:after="0"/>
        <w:ind w:left="0"/>
        <w:jc w:val="both"/>
      </w:pPr>
      <w:r>
        <w:rPr>
          <w:rFonts w:ascii="Times New Roman"/>
          <w:b w:val="false"/>
          <w:i w:val="false"/>
          <w:color w:val="000000"/>
          <w:sz w:val="28"/>
        </w:rPr>
        <w:t>              начальника тыла (НТ), начальника боевого</w:t>
      </w:r>
    </w:p>
    <w:p>
      <w:pPr>
        <w:spacing w:after="0"/>
        <w:ind w:left="0"/>
        <w:jc w:val="both"/>
      </w:pPr>
      <w:r>
        <w:rPr>
          <w:rFonts w:ascii="Times New Roman"/>
          <w:b w:val="false"/>
          <w:i w:val="false"/>
          <w:color w:val="000000"/>
          <w:sz w:val="28"/>
        </w:rPr>
        <w:t>                    участка (НБУ) и связных (С)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Нарукавная повязка для тушения пожара, начальника штаба,</w:t>
      </w:r>
    </w:p>
    <w:p>
      <w:pPr>
        <w:spacing w:after="0"/>
        <w:ind w:left="0"/>
        <w:jc w:val="both"/>
      </w:pPr>
      <w:r>
        <w:rPr>
          <w:rFonts w:ascii="Times New Roman"/>
          <w:b w:val="false"/>
          <w:i w:val="false"/>
          <w:color w:val="000000"/>
          <w:sz w:val="28"/>
        </w:rPr>
        <w:t>начальника боевого участка изготавливается из красного материала,</w:t>
      </w:r>
    </w:p>
    <w:p>
      <w:pPr>
        <w:spacing w:after="0"/>
        <w:ind w:left="0"/>
        <w:jc w:val="both"/>
      </w:pPr>
      <w:r>
        <w:rPr>
          <w:rFonts w:ascii="Times New Roman"/>
          <w:b w:val="false"/>
          <w:i w:val="false"/>
          <w:color w:val="000000"/>
          <w:sz w:val="28"/>
        </w:rPr>
        <w:t>белым цветом наносится соответствующая надпись: РТП, НШ, НБУ.</w:t>
      </w:r>
    </w:p>
    <w:p>
      <w:pPr>
        <w:spacing w:after="0"/>
        <w:ind w:left="0"/>
        <w:jc w:val="both"/>
      </w:pPr>
      <w:r>
        <w:rPr>
          <w:rFonts w:ascii="Times New Roman"/>
          <w:b w:val="false"/>
          <w:i w:val="false"/>
          <w:color w:val="000000"/>
          <w:sz w:val="28"/>
        </w:rPr>
        <w:t>     Нарукавная повязка для начальника тыла и связных</w:t>
      </w:r>
    </w:p>
    <w:p>
      <w:pPr>
        <w:spacing w:after="0"/>
        <w:ind w:left="0"/>
        <w:jc w:val="both"/>
      </w:pPr>
      <w:r>
        <w:rPr>
          <w:rFonts w:ascii="Times New Roman"/>
          <w:b w:val="false"/>
          <w:i w:val="false"/>
          <w:color w:val="000000"/>
          <w:sz w:val="28"/>
        </w:rPr>
        <w:t>изготавливается из белого материала, черным цветом наносится</w:t>
      </w:r>
    </w:p>
    <w:p>
      <w:pPr>
        <w:spacing w:after="0"/>
        <w:ind w:left="0"/>
        <w:jc w:val="both"/>
      </w:pPr>
      <w:r>
        <w:rPr>
          <w:rFonts w:ascii="Times New Roman"/>
          <w:b w:val="false"/>
          <w:i w:val="false"/>
          <w:color w:val="000000"/>
          <w:sz w:val="28"/>
        </w:rPr>
        <w:t>соответствующая надпись: ПТ, 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(Чертеж)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w:t>
      </w:r>
    </w:p>
    <w:p>
      <w:pPr>
        <w:spacing w:after="0"/>
        <w:ind w:left="0"/>
        <w:jc w:val="both"/>
      </w:pPr>
      <w:r>
        <w:rPr>
          <w:rFonts w:ascii="Times New Roman"/>
          <w:b w:val="false"/>
          <w:i w:val="false"/>
          <w:color w:val="000000"/>
          <w:sz w:val="28"/>
        </w:rPr>
        <w:t>                                             к Уставу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Знаки различия на касках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Значок.  1. Рядовой состав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Значок.  2. Командир отделения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Значок.  3. Начальник караула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Значок.  4. Зам. начальника СВПЧ (ВПЧ)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Значок.  5. Начальник СВПЧ (ВПЧ)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Значок.  6. Руководящий состав:</w:t>
      </w:r>
    </w:p>
    <w:p>
      <w:pPr>
        <w:spacing w:after="0"/>
        <w:ind w:left="0"/>
        <w:jc w:val="both"/>
      </w:pPr>
      <w:r>
        <w:rPr>
          <w:rFonts w:ascii="Times New Roman"/>
          <w:b w:val="false"/>
          <w:i w:val="false"/>
          <w:color w:val="000000"/>
          <w:sz w:val="28"/>
        </w:rPr>
        <w:t>                 - отряда</w:t>
      </w:r>
    </w:p>
    <w:p>
      <w:pPr>
        <w:spacing w:after="0"/>
        <w:ind w:left="0"/>
        <w:jc w:val="both"/>
      </w:pPr>
      <w:r>
        <w:rPr>
          <w:rFonts w:ascii="Times New Roman"/>
          <w:b w:val="false"/>
          <w:i w:val="false"/>
          <w:color w:val="000000"/>
          <w:sz w:val="28"/>
        </w:rPr>
        <w:t>     Значок.     - отделение, инспекции ГПН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Значок.  7. Руководящий состав Главного управления пожарной</w:t>
      </w:r>
    </w:p>
    <w:p>
      <w:pPr>
        <w:spacing w:after="0"/>
        <w:ind w:left="0"/>
        <w:jc w:val="both"/>
      </w:pPr>
      <w:r>
        <w:rPr>
          <w:rFonts w:ascii="Times New Roman"/>
          <w:b w:val="false"/>
          <w:i w:val="false"/>
          <w:color w:val="000000"/>
          <w:sz w:val="28"/>
        </w:rPr>
        <w:t>                 охраны МВД республики - красный фон;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Значок.     УВД областей, городов - белый фон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Значок.  8. Сотрудники Главного управления пожарной охраны</w:t>
      </w:r>
    </w:p>
    <w:p>
      <w:pPr>
        <w:spacing w:after="0"/>
        <w:ind w:left="0"/>
        <w:jc w:val="both"/>
      </w:pPr>
      <w:r>
        <w:rPr>
          <w:rFonts w:ascii="Times New Roman"/>
          <w:b w:val="false"/>
          <w:i w:val="false"/>
          <w:color w:val="000000"/>
          <w:sz w:val="28"/>
        </w:rPr>
        <w:t>                 МВД республики, УВД - белый фон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Трафарет наносится симметрично на обе стороны</w:t>
      </w:r>
    </w:p>
    <w:p>
      <w:pPr>
        <w:spacing w:after="0"/>
        <w:ind w:left="0"/>
        <w:jc w:val="both"/>
      </w:pPr>
      <w:r>
        <w:rPr>
          <w:rFonts w:ascii="Times New Roman"/>
          <w:b w:val="false"/>
          <w:i w:val="false"/>
          <w:color w:val="000000"/>
          <w:sz w:val="28"/>
        </w:rPr>
        <w:t>                 каски (спереди и сзади) черной краской.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8</w:t>
      </w:r>
    </w:p>
    <w:p>
      <w:pPr>
        <w:spacing w:after="0"/>
        <w:ind w:left="0"/>
        <w:jc w:val="both"/>
      </w:pPr>
      <w:r>
        <w:rPr>
          <w:rFonts w:ascii="Times New Roman"/>
          <w:b w:val="false"/>
          <w:i w:val="false"/>
          <w:color w:val="000000"/>
          <w:sz w:val="28"/>
        </w:rPr>
        <w:t>                                                   к Уставу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Обозначения условные графические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ДДДДДДДДДДДДДДДДДДДДДДДДДДДДДДДДДДДДДДДДДДДДДДДДДДДДДДДДДДДДДДДДДДД</w:t>
      </w:r>
    </w:p>
    <w:p>
      <w:pPr>
        <w:spacing w:after="0"/>
        <w:ind w:left="0"/>
        <w:jc w:val="both"/>
      </w:pPr>
      <w:r>
        <w:rPr>
          <w:rFonts w:ascii="Times New Roman"/>
          <w:b w:val="false"/>
          <w:i w:val="false"/>
          <w:color w:val="000000"/>
          <w:sz w:val="28"/>
        </w:rPr>
        <w:t>Базовый символ і                  Наименование</w:t>
      </w:r>
    </w:p>
    <w:p>
      <w:pPr>
        <w:spacing w:after="0"/>
        <w:ind w:left="0"/>
        <w:jc w:val="both"/>
      </w:pPr>
      <w:r>
        <w:rPr>
          <w:rFonts w:ascii="Times New Roman"/>
          <w:b w:val="false"/>
          <w:i w:val="false"/>
          <w:color w:val="000000"/>
          <w:sz w:val="28"/>
        </w:rPr>
        <w:t>ДДДДДДДДДДДДДДДДДДДДДДДДДДДДДДДДДДДДДДДДДДДДДДДДДДДДДДДДДДДДДДДДДДД</w:t>
      </w:r>
    </w:p>
    <w:p>
      <w:pPr>
        <w:spacing w:after="0"/>
        <w:ind w:left="0"/>
        <w:jc w:val="both"/>
      </w:pPr>
      <w:r>
        <w:rPr>
          <w:rFonts w:ascii="Times New Roman"/>
          <w:b w:val="false"/>
          <w:i w:val="false"/>
          <w:color w:val="000000"/>
          <w:sz w:val="28"/>
        </w:rPr>
        <w:t>                           I. Пожарные машины</w:t>
      </w:r>
    </w:p>
    <w:p>
      <w:pPr>
        <w:spacing w:after="0"/>
        <w:ind w:left="0"/>
        <w:jc w:val="both"/>
      </w:pPr>
      <w:r>
        <w:rPr>
          <w:rFonts w:ascii="Times New Roman"/>
          <w:b w:val="false"/>
          <w:i w:val="false"/>
          <w:color w:val="000000"/>
          <w:sz w:val="28"/>
        </w:rPr>
        <w:t>ДДДДДДДДДДДДДДДДДДДДДДДДДДДДДДДДДДДДДДДДДДДДДДДДДДДДДДДДДДДДДДДДДДД</w:t>
      </w:r>
    </w:p>
    <w:p>
      <w:pPr>
        <w:spacing w:after="0"/>
        <w:ind w:left="0"/>
        <w:jc w:val="both"/>
      </w:pPr>
      <w:r>
        <w:rPr>
          <w:rFonts w:ascii="Times New Roman"/>
          <w:b w:val="false"/>
          <w:i w:val="false"/>
          <w:color w:val="000000"/>
          <w:sz w:val="28"/>
        </w:rPr>
        <w:t>Значок і 1. Автомобиль пожарный (общее обозначение, контур</w:t>
      </w:r>
    </w:p>
    <w:p>
      <w:pPr>
        <w:spacing w:after="0"/>
        <w:ind w:left="0"/>
        <w:jc w:val="both"/>
      </w:pPr>
      <w:r>
        <w:rPr>
          <w:rFonts w:ascii="Times New Roman"/>
          <w:b w:val="false"/>
          <w:i w:val="false"/>
          <w:color w:val="000000"/>
          <w:sz w:val="28"/>
        </w:rPr>
        <w:t>        і    красный)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 Автоцистерна пожарная</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3. Автонасос пожарный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4. Автомобиль пожарный насоснорукавной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5. Станция автонасосная пожарная</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6. Автомобиль пожарный (автоцистерна) со стационарным</w:t>
      </w:r>
    </w:p>
    <w:p>
      <w:pPr>
        <w:spacing w:after="0"/>
        <w:ind w:left="0"/>
        <w:jc w:val="both"/>
      </w:pPr>
      <w:r>
        <w:rPr>
          <w:rFonts w:ascii="Times New Roman"/>
          <w:b w:val="false"/>
          <w:i w:val="false"/>
          <w:color w:val="000000"/>
          <w:sz w:val="28"/>
        </w:rPr>
        <w:t>        і    лафетным стволом</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7. Автомобиль - передвижной лафетный ствол</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8. Автомобиль аэродромный пожарный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9. Автомобиль пожарный пенного тушения</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10. Автомобиль пожарный комбинированного</w:t>
      </w:r>
    </w:p>
    <w:p>
      <w:pPr>
        <w:spacing w:after="0"/>
        <w:ind w:left="0"/>
        <w:jc w:val="both"/>
      </w:pPr>
      <w:r>
        <w:rPr>
          <w:rFonts w:ascii="Times New Roman"/>
          <w:b w:val="false"/>
          <w:i w:val="false"/>
          <w:color w:val="000000"/>
          <w:sz w:val="28"/>
        </w:rPr>
        <w:t>        і     (пенно-порошкового) тушения</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11. Автомобиль пожарный порошкового тушения</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12. Автомобиль пожарный углекислотного тушения</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13. Автомобиль пожарный газоводяного тушения</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14. Машина пожарная на гусеничном ходу</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15. Корабль пожарный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16. Катер пожарный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17. Поезд пожарный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18. Самолет пожарный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19. Вертолет пожарный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20. Мотопомпа пожарная:</w:t>
      </w:r>
    </w:p>
    <w:p>
      <w:pPr>
        <w:spacing w:after="0"/>
        <w:ind w:left="0"/>
        <w:jc w:val="both"/>
      </w:pPr>
      <w:r>
        <w:rPr>
          <w:rFonts w:ascii="Times New Roman"/>
          <w:b w:val="false"/>
          <w:i w:val="false"/>
          <w:color w:val="000000"/>
          <w:sz w:val="28"/>
        </w:rPr>
        <w:t>ДДДДДДДДі     - переносная</w:t>
      </w:r>
    </w:p>
    <w:p>
      <w:pPr>
        <w:spacing w:after="0"/>
        <w:ind w:left="0"/>
        <w:jc w:val="both"/>
      </w:pPr>
      <w:r>
        <w:rPr>
          <w:rFonts w:ascii="Times New Roman"/>
          <w:b w:val="false"/>
          <w:i w:val="false"/>
          <w:color w:val="000000"/>
          <w:sz w:val="28"/>
        </w:rPr>
        <w:t>Значок і     - прицепная</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21. Автолестница пожарная</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22. Автоподъемник пожарный:</w:t>
      </w:r>
    </w:p>
    <w:p>
      <w:pPr>
        <w:spacing w:after="0"/>
        <w:ind w:left="0"/>
        <w:jc w:val="both"/>
      </w:pPr>
      <w:r>
        <w:rPr>
          <w:rFonts w:ascii="Times New Roman"/>
          <w:b w:val="false"/>
          <w:i w:val="false"/>
          <w:color w:val="000000"/>
          <w:sz w:val="28"/>
        </w:rPr>
        <w:t>ДДДДДДДДі     - коленчатый</w:t>
      </w:r>
    </w:p>
    <w:p>
      <w:pPr>
        <w:spacing w:after="0"/>
        <w:ind w:left="0"/>
        <w:jc w:val="both"/>
      </w:pPr>
      <w:r>
        <w:rPr>
          <w:rFonts w:ascii="Times New Roman"/>
          <w:b w:val="false"/>
          <w:i w:val="false"/>
          <w:color w:val="000000"/>
          <w:sz w:val="28"/>
        </w:rPr>
        <w:t>Значок і     - телескопический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23. Автомобиль рукавный пожарный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24. Автомобиль рукавный пожарный со стационарным</w:t>
      </w:r>
    </w:p>
    <w:p>
      <w:pPr>
        <w:spacing w:after="0"/>
        <w:ind w:left="0"/>
        <w:jc w:val="both"/>
      </w:pPr>
      <w:r>
        <w:rPr>
          <w:rFonts w:ascii="Times New Roman"/>
          <w:b w:val="false"/>
          <w:i w:val="false"/>
          <w:color w:val="000000"/>
          <w:sz w:val="28"/>
        </w:rPr>
        <w:t>        і     лафетным стволом</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25. Автомобиль связи и освещения пожарный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26. Автомобиль технической службы пожарный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27. Автомобиль дымоудаления пожарный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28. Автомобиль газодымозащитной службы</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29. Автомобиль водозащитный пожарный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30. Автолаборатория пожарная</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31. Автомобиль штабной пожарный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32. Прицеп пожарный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33. Прицеп пожарный порошковый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34. Приспособленный автомобиль для целей тушения пожара</w:t>
      </w:r>
    </w:p>
    <w:p>
      <w:pPr>
        <w:spacing w:after="0"/>
        <w:ind w:left="0"/>
        <w:jc w:val="both"/>
      </w:pPr>
      <w:r>
        <w:rPr>
          <w:rFonts w:ascii="Times New Roman"/>
          <w:b w:val="false"/>
          <w:i w:val="false"/>
          <w:color w:val="000000"/>
          <w:sz w:val="28"/>
        </w:rPr>
        <w:t>        і     (контур синий, средняя полоса красная)</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35. Другая приспособленная техника для целей тушения</w:t>
      </w:r>
    </w:p>
    <w:p>
      <w:pPr>
        <w:spacing w:after="0"/>
        <w:ind w:left="0"/>
        <w:jc w:val="both"/>
      </w:pPr>
      <w:r>
        <w:rPr>
          <w:rFonts w:ascii="Times New Roman"/>
          <w:b w:val="false"/>
          <w:i w:val="false"/>
          <w:color w:val="000000"/>
          <w:sz w:val="28"/>
        </w:rPr>
        <w:t>        і     пожара (контур синий, средняя полоса красная)</w:t>
      </w:r>
    </w:p>
    <w:p>
      <w:pPr>
        <w:spacing w:after="0"/>
        <w:ind w:left="0"/>
        <w:jc w:val="both"/>
      </w:pPr>
      <w:r>
        <w:rPr>
          <w:rFonts w:ascii="Times New Roman"/>
          <w:b w:val="false"/>
          <w:i w:val="false"/>
          <w:color w:val="000000"/>
          <w:sz w:val="28"/>
        </w:rPr>
        <w:t>ДДДДДДДДі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Пожарно-техническое вооружение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Значок і 1. Рукав пожарный:</w:t>
      </w:r>
    </w:p>
    <w:p>
      <w:pPr>
        <w:spacing w:after="0"/>
        <w:ind w:left="0"/>
        <w:jc w:val="both"/>
      </w:pPr>
      <w:r>
        <w:rPr>
          <w:rFonts w:ascii="Times New Roman"/>
          <w:b w:val="false"/>
          <w:i w:val="false"/>
          <w:color w:val="000000"/>
          <w:sz w:val="28"/>
        </w:rPr>
        <w:t>        і    - напорный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 всасывающий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 Рукав пожарный напорный, уложенный:</w:t>
      </w:r>
    </w:p>
    <w:p>
      <w:pPr>
        <w:spacing w:after="0"/>
        <w:ind w:left="0"/>
        <w:jc w:val="both"/>
      </w:pPr>
      <w:r>
        <w:rPr>
          <w:rFonts w:ascii="Times New Roman"/>
          <w:b w:val="false"/>
          <w:i w:val="false"/>
          <w:color w:val="000000"/>
          <w:sz w:val="28"/>
        </w:rPr>
        <w:t>        і    - в скатку</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 в "гармошку"</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3. Водосборник рукавный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4. Разветвление рукавное</w:t>
      </w:r>
    </w:p>
    <w:p>
      <w:pPr>
        <w:spacing w:after="0"/>
        <w:ind w:left="0"/>
        <w:jc w:val="both"/>
      </w:pPr>
      <w:r>
        <w:rPr>
          <w:rFonts w:ascii="Times New Roman"/>
          <w:b w:val="false"/>
          <w:i w:val="false"/>
          <w:color w:val="000000"/>
          <w:sz w:val="28"/>
        </w:rPr>
        <w:t>        і    - двухходовое</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 трехходовое</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 четырехходовое</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5. Катушка рукавная:</w:t>
      </w:r>
    </w:p>
    <w:p>
      <w:pPr>
        <w:spacing w:after="0"/>
        <w:ind w:left="0"/>
        <w:jc w:val="both"/>
      </w:pPr>
      <w:r>
        <w:rPr>
          <w:rFonts w:ascii="Times New Roman"/>
          <w:b w:val="false"/>
          <w:i w:val="false"/>
          <w:color w:val="000000"/>
          <w:sz w:val="28"/>
        </w:rPr>
        <w:t>        і    - переносная</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 передвижная</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6. Мостик рукавной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7. Гидроэлеватор пожарный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8. Пеносмеситель пожарный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9. Колонка пожарная</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10. Ствол пожарный ручной:</w:t>
      </w:r>
    </w:p>
    <w:p>
      <w:pPr>
        <w:spacing w:after="0"/>
        <w:ind w:left="0"/>
        <w:jc w:val="both"/>
      </w:pPr>
      <w:r>
        <w:rPr>
          <w:rFonts w:ascii="Times New Roman"/>
          <w:b w:val="false"/>
          <w:i w:val="false"/>
          <w:color w:val="000000"/>
          <w:sz w:val="28"/>
        </w:rPr>
        <w:t>ДДДДДДДДі - общее обозначение</w:t>
      </w:r>
    </w:p>
    <w:p>
      <w:pPr>
        <w:spacing w:after="0"/>
        <w:ind w:left="0"/>
        <w:jc w:val="both"/>
      </w:pPr>
      <w:r>
        <w:rPr>
          <w:rFonts w:ascii="Times New Roman"/>
          <w:b w:val="false"/>
          <w:i w:val="false"/>
          <w:color w:val="000000"/>
          <w:sz w:val="28"/>
        </w:rPr>
        <w:t>Значок і - с условным проходом ДУ-70 мм (ствол "А") для</w:t>
      </w:r>
    </w:p>
    <w:p>
      <w:pPr>
        <w:spacing w:after="0"/>
        <w:ind w:left="0"/>
        <w:jc w:val="both"/>
      </w:pPr>
      <w:r>
        <w:rPr>
          <w:rFonts w:ascii="Times New Roman"/>
          <w:b w:val="false"/>
          <w:i w:val="false"/>
          <w:color w:val="000000"/>
          <w:sz w:val="28"/>
        </w:rPr>
        <w:t>        і формирования компактной водяной струи (или ствол "Б")</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 с условным проходом ДУ-50 мм (ствол "Б") для</w:t>
      </w:r>
    </w:p>
    <w:p>
      <w:pPr>
        <w:spacing w:after="0"/>
        <w:ind w:left="0"/>
        <w:jc w:val="both"/>
      </w:pPr>
      <w:r>
        <w:rPr>
          <w:rFonts w:ascii="Times New Roman"/>
          <w:b w:val="false"/>
          <w:i w:val="false"/>
          <w:color w:val="000000"/>
          <w:sz w:val="28"/>
        </w:rPr>
        <w:t>        і формирования распыленной водяной струи</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 для формирования тонкораспыленной водяной струи</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 для формирования тонкораспыленной водяной струи с</w:t>
      </w:r>
    </w:p>
    <w:p>
      <w:pPr>
        <w:spacing w:after="0"/>
        <w:ind w:left="0"/>
        <w:jc w:val="both"/>
      </w:pPr>
      <w:r>
        <w:rPr>
          <w:rFonts w:ascii="Times New Roman"/>
          <w:b w:val="false"/>
          <w:i w:val="false"/>
          <w:color w:val="000000"/>
          <w:sz w:val="28"/>
        </w:rPr>
        <w:t>ДДДДДДДДі   добавками</w:t>
      </w:r>
    </w:p>
    <w:p>
      <w:pPr>
        <w:spacing w:after="0"/>
        <w:ind w:left="0"/>
        <w:jc w:val="both"/>
      </w:pPr>
      <w:r>
        <w:rPr>
          <w:rFonts w:ascii="Times New Roman"/>
          <w:b w:val="false"/>
          <w:i w:val="false"/>
          <w:color w:val="000000"/>
          <w:sz w:val="28"/>
        </w:rPr>
        <w:t>Значок і - для формирования пены низкой кратности (СВП-2, СВП-4,</w:t>
      </w:r>
    </w:p>
    <w:p>
      <w:pPr>
        <w:spacing w:after="0"/>
        <w:ind w:left="0"/>
        <w:jc w:val="both"/>
      </w:pPr>
      <w:r>
        <w:rPr>
          <w:rFonts w:ascii="Times New Roman"/>
          <w:b w:val="false"/>
          <w:i w:val="false"/>
          <w:color w:val="000000"/>
          <w:sz w:val="28"/>
        </w:rPr>
        <w:t>        і   СВП-8, СВПЭ-2, СВПЭ-4, СВПЭ-8)</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 для формирования пены средней кратности (ГПС-200,</w:t>
      </w:r>
    </w:p>
    <w:p>
      <w:pPr>
        <w:spacing w:after="0"/>
        <w:ind w:left="0"/>
        <w:jc w:val="both"/>
      </w:pPr>
      <w:r>
        <w:rPr>
          <w:rFonts w:ascii="Times New Roman"/>
          <w:b w:val="false"/>
          <w:i w:val="false"/>
          <w:color w:val="000000"/>
          <w:sz w:val="28"/>
        </w:rPr>
        <w:t>        і   ГПС-600, ГПС-2000)</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11. Ствол "Б" в 3 этаже</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12. Ствол "А" в 1 этаже</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13. Ствол "Б" на крыше (покрытии)</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14. Ствол "Б" в подвале</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15. Маневренный ствол</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16. Звено ГДЗС со стволом "Б" в подвале</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17. Ствол пожарный лафетный:</w:t>
      </w:r>
    </w:p>
    <w:p>
      <w:pPr>
        <w:spacing w:after="0"/>
        <w:ind w:left="0"/>
        <w:jc w:val="both"/>
      </w:pPr>
      <w:r>
        <w:rPr>
          <w:rFonts w:ascii="Times New Roman"/>
          <w:b w:val="false"/>
          <w:i w:val="false"/>
          <w:color w:val="000000"/>
          <w:sz w:val="28"/>
        </w:rPr>
        <w:t>        і     - переносный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 стационарный с водяным насадком</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 стационарный с пенным насадком</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 возимый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18. Подъемник - пенослив</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19. Подъемник пенный с гребенкой генераторов ГПС-600</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20. Дымосос пожарный:</w:t>
      </w:r>
    </w:p>
    <w:p>
      <w:pPr>
        <w:spacing w:after="0"/>
        <w:ind w:left="0"/>
        <w:jc w:val="both"/>
      </w:pPr>
      <w:r>
        <w:rPr>
          <w:rFonts w:ascii="Times New Roman"/>
          <w:b w:val="false"/>
          <w:i w:val="false"/>
          <w:color w:val="000000"/>
          <w:sz w:val="28"/>
        </w:rPr>
        <w:t>        і     - переносный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 прицепной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21. Лестница-палка</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22. Лестница-штурмовка</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23. Лестница пожарная выдвижная</w:t>
      </w:r>
    </w:p>
    <w:p>
      <w:pPr>
        <w:spacing w:after="0"/>
        <w:ind w:left="0"/>
        <w:jc w:val="both"/>
      </w:pPr>
      <w:r>
        <w:rPr>
          <w:rFonts w:ascii="Times New Roman"/>
          <w:b w:val="false"/>
          <w:i w:val="false"/>
          <w:color w:val="000000"/>
          <w:sz w:val="28"/>
        </w:rPr>
        <w:t>ДДДДДДДДі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Установки пожаротушения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Значок і 1. Установка пожаротушения (общее обозначение):</w:t>
      </w:r>
    </w:p>
    <w:p>
      <w:pPr>
        <w:spacing w:after="0"/>
        <w:ind w:left="0"/>
        <w:jc w:val="both"/>
      </w:pPr>
      <w:r>
        <w:rPr>
          <w:rFonts w:ascii="Times New Roman"/>
          <w:b w:val="false"/>
          <w:i w:val="false"/>
          <w:color w:val="000000"/>
          <w:sz w:val="28"/>
        </w:rPr>
        <w:t>        і    - с автоматическим пуском</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 с ручным пуском</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 Установка пенного пожаротушения</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3. Установка водяного пожаротушения</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4. Станция пожаротушения</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5. Установка газового пожаротушения</w:t>
      </w:r>
    </w:p>
    <w:p>
      <w:pPr>
        <w:spacing w:after="0"/>
        <w:ind w:left="0"/>
        <w:jc w:val="both"/>
      </w:pPr>
      <w:r>
        <w:rPr>
          <w:rFonts w:ascii="Times New Roman"/>
          <w:b w:val="false"/>
          <w:i w:val="false"/>
          <w:color w:val="000000"/>
          <w:sz w:val="28"/>
        </w:rPr>
        <w:t>        і    - хладоном</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 двуокисью углерода (СО2)</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 прочим газом</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6. Установка порошкового тушения:</w:t>
      </w:r>
    </w:p>
    <w:p>
      <w:pPr>
        <w:spacing w:after="0"/>
        <w:ind w:left="0"/>
        <w:jc w:val="both"/>
      </w:pPr>
      <w:r>
        <w:rPr>
          <w:rFonts w:ascii="Times New Roman"/>
          <w:b w:val="false"/>
          <w:i w:val="false"/>
          <w:color w:val="000000"/>
          <w:sz w:val="28"/>
        </w:rPr>
        <w:t>        і    - порошок АВС</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 порошок ВС</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 порошок прочий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7. Установка парового пожаротушения</w:t>
      </w:r>
    </w:p>
    <w:p>
      <w:pPr>
        <w:spacing w:after="0"/>
        <w:ind w:left="0"/>
        <w:jc w:val="both"/>
      </w:pPr>
      <w:r>
        <w:rPr>
          <w:rFonts w:ascii="Times New Roman"/>
          <w:b w:val="false"/>
          <w:i w:val="false"/>
          <w:color w:val="000000"/>
          <w:sz w:val="28"/>
        </w:rPr>
        <w:t>ДДДДДДДДі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Огнетушители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Значок і 1. Огнетушители:</w:t>
      </w:r>
    </w:p>
    <w:p>
      <w:pPr>
        <w:spacing w:after="0"/>
        <w:ind w:left="0"/>
        <w:jc w:val="both"/>
      </w:pPr>
      <w:r>
        <w:rPr>
          <w:rFonts w:ascii="Times New Roman"/>
          <w:b w:val="false"/>
          <w:i w:val="false"/>
          <w:color w:val="000000"/>
          <w:sz w:val="28"/>
        </w:rPr>
        <w:t>        і    - переносной (ручной, ранцевый)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 передвижной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 Огнетушитель пенный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3. Огнетушитель углекислотный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4. Огнетушитель порошковый</w:t>
      </w:r>
    </w:p>
    <w:p>
      <w:pPr>
        <w:spacing w:after="0"/>
        <w:ind w:left="0"/>
        <w:jc w:val="both"/>
      </w:pPr>
      <w:r>
        <w:rPr>
          <w:rFonts w:ascii="Times New Roman"/>
          <w:b w:val="false"/>
          <w:i w:val="false"/>
          <w:color w:val="000000"/>
          <w:sz w:val="28"/>
        </w:rPr>
        <w:t>ДДДДДДДДі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Установки пожарной сигнализации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Значок і 1. Установка пожарной сигнализации (общее обозначение)</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 Установка пожарной сигнализации на базе тепловых</w:t>
      </w:r>
    </w:p>
    <w:p>
      <w:pPr>
        <w:spacing w:after="0"/>
        <w:ind w:left="0"/>
        <w:jc w:val="both"/>
      </w:pPr>
      <w:r>
        <w:rPr>
          <w:rFonts w:ascii="Times New Roman"/>
          <w:b w:val="false"/>
          <w:i w:val="false"/>
          <w:color w:val="000000"/>
          <w:sz w:val="28"/>
        </w:rPr>
        <w:t>        і    пожарных извещателей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3. Установка пожарной сигнализации на базе</w:t>
      </w:r>
    </w:p>
    <w:p>
      <w:pPr>
        <w:spacing w:after="0"/>
        <w:ind w:left="0"/>
        <w:jc w:val="both"/>
      </w:pPr>
      <w:r>
        <w:rPr>
          <w:rFonts w:ascii="Times New Roman"/>
          <w:b w:val="false"/>
          <w:i w:val="false"/>
          <w:color w:val="000000"/>
          <w:sz w:val="28"/>
        </w:rPr>
        <w:t>        і    газоанализаторов пожаровзрывоопасного состояния</w:t>
      </w:r>
    </w:p>
    <w:p>
      <w:pPr>
        <w:spacing w:after="0"/>
        <w:ind w:left="0"/>
        <w:jc w:val="both"/>
      </w:pPr>
      <w:r>
        <w:rPr>
          <w:rFonts w:ascii="Times New Roman"/>
          <w:b w:val="false"/>
          <w:i w:val="false"/>
          <w:color w:val="000000"/>
          <w:sz w:val="28"/>
        </w:rPr>
        <w:t>        і    воздушной среды</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4. Извещатель пожарный ручной</w:t>
      </w:r>
    </w:p>
    <w:p>
      <w:pPr>
        <w:spacing w:after="0"/>
        <w:ind w:left="0"/>
        <w:jc w:val="both"/>
      </w:pPr>
      <w:r>
        <w:rPr>
          <w:rFonts w:ascii="Times New Roman"/>
          <w:b w:val="false"/>
          <w:i w:val="false"/>
          <w:color w:val="000000"/>
          <w:sz w:val="28"/>
        </w:rPr>
        <w:t>ДДДДДДДДі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Средства оповещения о пожаре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Значок і 1. Оповещатель пожарный (общее обозначение):</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 световой (лампа, табло)</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 звуковой речевой громкоговоритель</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 звуковой неречевой (сирена, гудок, звонок и пр.)</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 Устройство включения оповещателя (пожарной тревоги)</w:t>
      </w:r>
    </w:p>
    <w:p>
      <w:pPr>
        <w:spacing w:after="0"/>
        <w:ind w:left="0"/>
        <w:jc w:val="both"/>
      </w:pPr>
      <w:r>
        <w:rPr>
          <w:rFonts w:ascii="Times New Roman"/>
          <w:b w:val="false"/>
          <w:i w:val="false"/>
          <w:color w:val="000000"/>
          <w:sz w:val="28"/>
        </w:rPr>
        <w:t>ДДДДДДДДі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Устройства дымотеплоудаления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Значок і 1. Устройство дымотеплоудаления</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 Устройство дымоудаления (дымовой люк)</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3. Органы управления с устройствами дымотеплоудаления</w:t>
      </w:r>
    </w:p>
    <w:p>
      <w:pPr>
        <w:spacing w:after="0"/>
        <w:ind w:left="0"/>
        <w:jc w:val="both"/>
      </w:pPr>
      <w:r>
        <w:rPr>
          <w:rFonts w:ascii="Times New Roman"/>
          <w:b w:val="false"/>
          <w:i w:val="false"/>
          <w:color w:val="000000"/>
          <w:sz w:val="28"/>
        </w:rPr>
        <w:t>ДДДДДДДДі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VIII. Обстановка на пожаре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Значок і 1. Пожар внутренний (штрих красный)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 Пожар наружный (штрих красный)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3. Загорающееся здание (штрих красный)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4. Зона задымления (штрих синий)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5. Пожар внутренний с зоной задымления (штрих красный и</w:t>
      </w:r>
    </w:p>
    <w:p>
      <w:pPr>
        <w:spacing w:after="0"/>
        <w:ind w:left="0"/>
        <w:jc w:val="both"/>
      </w:pPr>
      <w:r>
        <w:rPr>
          <w:rFonts w:ascii="Times New Roman"/>
          <w:b w:val="false"/>
          <w:i w:val="false"/>
          <w:color w:val="000000"/>
          <w:sz w:val="28"/>
        </w:rPr>
        <w:t>        і    синий)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6. Пожар наружный с зоной теплового воздействия (штрих</w:t>
      </w:r>
    </w:p>
    <w:p>
      <w:pPr>
        <w:spacing w:after="0"/>
        <w:ind w:left="0"/>
        <w:jc w:val="both"/>
      </w:pPr>
      <w:r>
        <w:rPr>
          <w:rFonts w:ascii="Times New Roman"/>
          <w:b w:val="false"/>
          <w:i w:val="false"/>
          <w:color w:val="000000"/>
          <w:sz w:val="28"/>
        </w:rPr>
        <w:t>        і    красный)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7. Пожар наружный с зоной задымления (штрих красный и</w:t>
      </w:r>
    </w:p>
    <w:p>
      <w:pPr>
        <w:spacing w:after="0"/>
        <w:ind w:left="0"/>
        <w:jc w:val="both"/>
      </w:pPr>
      <w:r>
        <w:rPr>
          <w:rFonts w:ascii="Times New Roman"/>
          <w:b w:val="false"/>
          <w:i w:val="false"/>
          <w:color w:val="000000"/>
          <w:sz w:val="28"/>
        </w:rPr>
        <w:t>        і    синий)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8. Направление и сила ветра</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9. Направление развития пожара (контур красный)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10. Решающее направление действий сил и средств (цвет</w:t>
      </w:r>
    </w:p>
    <w:p>
      <w:pPr>
        <w:spacing w:after="0"/>
        <w:ind w:left="0"/>
        <w:jc w:val="both"/>
      </w:pPr>
      <w:r>
        <w:rPr>
          <w:rFonts w:ascii="Times New Roman"/>
          <w:b w:val="false"/>
          <w:i w:val="false"/>
          <w:color w:val="000000"/>
          <w:sz w:val="28"/>
        </w:rPr>
        <w:t>        і     черный)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11. Место возникновения пожара (цвет красный)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12. Границы боевого участка</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13. Обвал, завал, обрушение</w:t>
      </w:r>
    </w:p>
    <w:p>
      <w:pPr>
        <w:spacing w:after="0"/>
        <w:ind w:left="0"/>
        <w:jc w:val="both"/>
      </w:pPr>
      <w:r>
        <w:rPr>
          <w:rFonts w:ascii="Times New Roman"/>
          <w:b w:val="false"/>
          <w:i w:val="false"/>
          <w:color w:val="000000"/>
          <w:sz w:val="28"/>
        </w:rPr>
        <w:t>ДДДДДДДДі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IХ. Водоисточники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Значок і 1. Пожарный гидрант (номер, вид и диаметр сети, цвет</w:t>
      </w:r>
    </w:p>
    <w:p>
      <w:pPr>
        <w:spacing w:after="0"/>
        <w:ind w:left="0"/>
        <w:jc w:val="both"/>
      </w:pPr>
      <w:r>
        <w:rPr>
          <w:rFonts w:ascii="Times New Roman"/>
          <w:b w:val="false"/>
          <w:i w:val="false"/>
          <w:color w:val="000000"/>
          <w:sz w:val="28"/>
        </w:rPr>
        <w:t>        і    синий)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 Кольцевая водопроводная магистраль (цвет синий)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3. Тупиковая водопроводная магистраль (цвет)</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4. Внутренний пожарный кран (номер, цвет синий)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5. Река (цвет синий)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6. Пруд (цвет синий)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        і                              3</w:t>
      </w:r>
    </w:p>
    <w:p>
      <w:pPr>
        <w:spacing w:after="0"/>
        <w:ind w:left="0"/>
        <w:jc w:val="both"/>
      </w:pPr>
      <w:r>
        <w:rPr>
          <w:rFonts w:ascii="Times New Roman"/>
          <w:b w:val="false"/>
          <w:i w:val="false"/>
          <w:color w:val="000000"/>
          <w:sz w:val="28"/>
        </w:rPr>
        <w:t>Значок і 7. Пожарный водоем (объем в м , цвет синий)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8. Пирс</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9. Колодец (цвет синий)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        і                                        3</w:t>
      </w:r>
    </w:p>
    <w:p>
      <w:pPr>
        <w:spacing w:after="0"/>
        <w:ind w:left="0"/>
        <w:jc w:val="both"/>
      </w:pPr>
      <w:r>
        <w:rPr>
          <w:rFonts w:ascii="Times New Roman"/>
          <w:b w:val="false"/>
          <w:i w:val="false"/>
          <w:color w:val="000000"/>
          <w:sz w:val="28"/>
        </w:rPr>
        <w:t>Значок і 10. Водонапорная башня (скважина) V=5 м  (цвет синий)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11. Мост</w:t>
      </w:r>
    </w:p>
    <w:p>
      <w:pPr>
        <w:spacing w:after="0"/>
        <w:ind w:left="0"/>
        <w:jc w:val="both"/>
      </w:pPr>
      <w:r>
        <w:rPr>
          <w:rFonts w:ascii="Times New Roman"/>
          <w:b w:val="false"/>
          <w:i w:val="false"/>
          <w:color w:val="000000"/>
          <w:sz w:val="28"/>
        </w:rPr>
        <w:t>ДДДДДДДДі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 Управление боевыми действиями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Значок і 1. Прожектор</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 Телефонный аппарат</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3. Переносная радиостанция</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4. Репродуктор</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5. Место расположения штаба</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6. Звено газодымозащитной службы</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7. Пост безопасности ГДЗС</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8. Контрольно-пропускной пункт ГДЗС</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9. Стационарная радиостанция</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10. Передвижная автомобильная радиостанция</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11. Узел связи</w:t>
      </w:r>
    </w:p>
    <w:p>
      <w:pPr>
        <w:spacing w:after="0"/>
        <w:ind w:left="0"/>
        <w:jc w:val="both"/>
      </w:pPr>
      <w:r>
        <w:rPr>
          <w:rFonts w:ascii="Times New Roman"/>
          <w:b w:val="false"/>
          <w:i w:val="false"/>
          <w:color w:val="000000"/>
          <w:sz w:val="28"/>
        </w:rPr>
        <w:t>ДДДДДДДДі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ХI. Другие обозначения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Значок і 1. Лестничная клетка в этаже</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 Лестничная клетка, сообщающаяся с подвалом</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3. Лестничная клетка, сообщающаяся с чердачным помещением</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4. Печи</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5. Резервуар</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6. Вентиляционная шахта (канал)</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7. Лифт (шахта)</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8. Стационарная лестница у здания</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9. одноколейная железная дорога</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11. Двухколейная железная дорога</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12. Переезд на одном уровне шлагбаума</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13. Переезд над железной дорогой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14. Переезд на одном уровне со шлагбаумом</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15. Газопровод</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16. Нефтепровод</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17. Дорога</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18. Трамвайные линии</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19. Металлическая ограда</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20. Железобетонная ограда</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21. Каменная ограда</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22. Земляная насыпь, обваловка</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23. Земляной ров (канава)</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24. Дерево хвойное</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25. Лес хвойный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26. Дерево лиственное</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27. Лес лиственный</w:t>
      </w:r>
    </w:p>
    <w:p>
      <w:pPr>
        <w:spacing w:after="0"/>
        <w:ind w:left="0"/>
        <w:jc w:val="both"/>
      </w:pPr>
      <w:r>
        <w:rPr>
          <w:rFonts w:ascii="Times New Roman"/>
          <w:b w:val="false"/>
          <w:i w:val="false"/>
          <w:color w:val="000000"/>
          <w:sz w:val="28"/>
        </w:rPr>
        <w:t>ДДДДДДДДі</w:t>
      </w:r>
    </w:p>
    <w:p>
      <w:pPr>
        <w:spacing w:after="0"/>
        <w:ind w:left="0"/>
        <w:jc w:val="both"/>
      </w:pPr>
      <w:r>
        <w:rPr>
          <w:rFonts w:ascii="Times New Roman"/>
          <w:b w:val="false"/>
          <w:i w:val="false"/>
          <w:color w:val="000000"/>
          <w:sz w:val="28"/>
        </w:rPr>
        <w:t>Значок і 28. Болотистая местность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