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44f1" w14:textId="93b4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 мердiгерлiк конкурстар мен саудаласуларды (тендерлердi) әзiрлеу және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Құрылыс, тұрғын үй және аумақтарда құрылыс салу министрлiгi 1994 жылғы 10 шілде N 29. Қазақстан Республикасы Әділет министрлігінде 1994 жылғы 30 қарашада тіркелді. Тіркеу N 29. Күші жойылды - ҚР Индустрия және сауда министрлігінің Құрылыс істері жөніндегі комитеті төрағасының
2004 жылғы 14 сәуірдегі N 162 бұйрығымен.</w:t>
      </w:r>
    </w:p>
    <w:p>
      <w:pPr>
        <w:spacing w:after="0"/>
        <w:ind w:left="0"/>
        <w:jc w:val="left"/>
      </w:pPr>
      <w:bookmarkStart w:name="z1" w:id="0"/>
      <w:r>
        <w:rPr>
          <w:rFonts w:ascii="Times New Roman"/>
          <w:b/>
          <w:i w:val="false"/>
          <w:color w:val="000000"/>
        </w:rPr>
        <w:t xml:space="preserve"> 
  Құрылыста мердiгерлiк конкурстар мен саудаласуларды </w:t>
      </w:r>
      <w:r>
        <w:br/>
      </w:r>
      <w:r>
        <w:rPr>
          <w:rFonts w:ascii="Times New Roman"/>
          <w:b/>
          <w:i w:val="false"/>
          <w:color w:val="000000"/>
        </w:rPr>
        <w:t xml:space="preserve">
(тендерлердi) әзiрлеу және өткiзу жөнiндегi  </w:t>
      </w:r>
      <w:r>
        <w:br/>
      </w:r>
      <w:r>
        <w:rPr>
          <w:rFonts w:ascii="Times New Roman"/>
          <w:b/>
          <w:i w:val="false"/>
          <w:color w:val="000000"/>
        </w:rPr>
        <w:t xml:space="preserve">
Уақытша ереже     I. Жалпы ереже </w:t>
      </w:r>
    </w:p>
    <w:bookmarkEnd w:id="0"/>
    <w:p>
      <w:pPr>
        <w:spacing w:after="0"/>
        <w:ind w:left="0"/>
        <w:jc w:val="both"/>
      </w:pPr>
      <w:r>
        <w:rPr>
          <w:rFonts w:ascii="Times New Roman"/>
          <w:b w:val="false"/>
          <w:i w:val="false"/>
          <w:color w:val="000000"/>
          <w:sz w:val="28"/>
        </w:rPr>
        <w:t xml:space="preserve">      1. Осы ереже мердiгерлiк конкурстар мен саудаласулар (тендерлер) түрлерi мен қолданылу салаларын, оларды әзiрлеп, өткiзу тәртiбiн, қажеттi құжаттар құрамы мен оларға қойылатын талаптарды анықтайды, оларды әзiрлеп, өткiзудi ұйымдастыру және олардың Қазақстан Республикасы аумағында жаңа құрылыс салуға, жұмыс iстеп тұрған объектiлердi кеңейтуге, қайта құруға, техникалық қосымша жарақтандыруға және күрделi жөндеуге байланысты жұмыстың бүкiл кешенiн орындау мен қызмет көрсетуге келтiрер нәтижесiн реттеу шартын тәпiштейдi.  </w:t>
      </w:r>
      <w:r>
        <w:br/>
      </w:r>
      <w:r>
        <w:rPr>
          <w:rFonts w:ascii="Times New Roman"/>
          <w:b w:val="false"/>
          <w:i w:val="false"/>
          <w:color w:val="000000"/>
          <w:sz w:val="28"/>
        </w:rPr>
        <w:t xml:space="preserve">
      Мердiгерлiк конкурстар мен саудаласулар (тендерлер) туралы Уақытша ереже (одан әрi - Ереже) Қазақстан Республикасының құрылыс саласында қолданылып жүрген заңдарына сәйкес әзiрлендi.  </w:t>
      </w:r>
      <w:r>
        <w:br/>
      </w:r>
      <w:r>
        <w:rPr>
          <w:rFonts w:ascii="Times New Roman"/>
          <w:b w:val="false"/>
          <w:i w:val="false"/>
          <w:color w:val="000000"/>
          <w:sz w:val="28"/>
        </w:rPr>
        <w:t xml:space="preserve">
      2. Ереже тапсырыс берушiлер, коммерциялық құрылыс салушылар және мердiгерлер үшiн:  </w:t>
      </w:r>
      <w:r>
        <w:br/>
      </w:r>
      <w:r>
        <w:rPr>
          <w:rFonts w:ascii="Times New Roman"/>
          <w:b w:val="false"/>
          <w:i w:val="false"/>
          <w:color w:val="000000"/>
          <w:sz w:val="28"/>
        </w:rPr>
        <w:t xml:space="preserve">
      - толығынан немесе iшiнара мемлекеттiк бюджеттен, Экономиканы қайта құру қорынан, Жол қорынан, Кәсiпкерлiктi қолдау қорынан, мемлекеттiк сектордың осындай басқа қорларынан және банктiк кредиттен;  </w:t>
      </w:r>
      <w:r>
        <w:br/>
      </w:r>
      <w:r>
        <w:rPr>
          <w:rFonts w:ascii="Times New Roman"/>
          <w:b w:val="false"/>
          <w:i w:val="false"/>
          <w:color w:val="000000"/>
          <w:sz w:val="28"/>
        </w:rPr>
        <w:t xml:space="preserve">
      - өз қаражаты немесе мемлекеттiк кәсiпорындардың заем қаражаты есебiнен;  </w:t>
      </w:r>
      <w:r>
        <w:br/>
      </w:r>
      <w:r>
        <w:rPr>
          <w:rFonts w:ascii="Times New Roman"/>
          <w:b w:val="false"/>
          <w:i w:val="false"/>
          <w:color w:val="000000"/>
          <w:sz w:val="28"/>
        </w:rPr>
        <w:t xml:space="preserve">
      - егер конкурсты және саудаласуды ұйымдастыру туралы тапсырыс берушi шешiмiнде осы Ереженi қолдану көзделсе, басқа көздерден қаржыландырылатын құрылыстар бойынша жаңадан басталатын, қайта жасалатын, кеңейтiлетiн кәсiпорындарды, сондай-ақ техникалық қосымша жарақтандыруға және күрделi жөнделуге жататын объектiлердi жобалауға, салуға, мердiгерлiк қайсыбiр жұмыстар мен қызметтердi орындауға тапсырысты орналастырып, жүзеге асыру барысында мiндеттi болып табылады.  </w:t>
      </w:r>
      <w:r>
        <w:br/>
      </w:r>
      <w:r>
        <w:rPr>
          <w:rFonts w:ascii="Times New Roman"/>
          <w:b w:val="false"/>
          <w:i w:val="false"/>
          <w:color w:val="000000"/>
          <w:sz w:val="28"/>
        </w:rPr>
        <w:t xml:space="preserve">
      Басқа реттерде Ереже ұсыныстық сипат ұстайды.  </w:t>
      </w:r>
      <w:r>
        <w:br/>
      </w:r>
      <w:r>
        <w:rPr>
          <w:rFonts w:ascii="Times New Roman"/>
          <w:b w:val="false"/>
          <w:i w:val="false"/>
          <w:color w:val="000000"/>
          <w:sz w:val="28"/>
        </w:rPr>
        <w:t xml:space="preserve">
      3. Конкурстар мен саудаласуларды (тендерлердi) ұйымдастыру барысында:  </w:t>
      </w:r>
      <w:r>
        <w:br/>
      </w:r>
      <w:r>
        <w:rPr>
          <w:rFonts w:ascii="Times New Roman"/>
          <w:b w:val="false"/>
          <w:i w:val="false"/>
          <w:color w:val="000000"/>
          <w:sz w:val="28"/>
        </w:rPr>
        <w:t xml:space="preserve">
      - мердiгерлiк конкурс пен саудаласудың таңдалған түрiнiң инвестициялық-құрылыс қызметiнiң нақты жағдайына, соның iшiнде инвестордың мүмкiндiктерiне сәйкес болуы;  </w:t>
      </w:r>
      <w:r>
        <w:br/>
      </w:r>
      <w:r>
        <w:rPr>
          <w:rFonts w:ascii="Times New Roman"/>
          <w:b w:val="false"/>
          <w:i w:val="false"/>
          <w:color w:val="000000"/>
          <w:sz w:val="28"/>
        </w:rPr>
        <w:t xml:space="preserve">
      - үмiткер-мердiгерлердiң кеңiнен сайыстылығын қамтамасыз ету;  </w:t>
      </w:r>
      <w:r>
        <w:br/>
      </w:r>
      <w:r>
        <w:rPr>
          <w:rFonts w:ascii="Times New Roman"/>
          <w:b w:val="false"/>
          <w:i w:val="false"/>
          <w:color w:val="000000"/>
          <w:sz w:val="28"/>
        </w:rPr>
        <w:t xml:space="preserve">
      - меншiк түрiне, шаруашылықты жүргiзу нысанына және олардың орналасқан жерiне қарамастан үмiткер-мердiгерлердiң бiрдей құқығын қамтамасыз ету;  </w:t>
      </w:r>
      <w:r>
        <w:br/>
      </w:r>
      <w:r>
        <w:rPr>
          <w:rFonts w:ascii="Times New Roman"/>
          <w:b w:val="false"/>
          <w:i w:val="false"/>
          <w:color w:val="000000"/>
          <w:sz w:val="28"/>
        </w:rPr>
        <w:t xml:space="preserve">
      - үмiткер-мердiгерлер тарапынан монополдық сипатта ықпал ету шараларына жол бермеу;  </w:t>
      </w:r>
      <w:r>
        <w:br/>
      </w:r>
      <w:r>
        <w:rPr>
          <w:rFonts w:ascii="Times New Roman"/>
          <w:b w:val="false"/>
          <w:i w:val="false"/>
          <w:color w:val="000000"/>
          <w:sz w:val="28"/>
        </w:rPr>
        <w:t xml:space="preserve">
      - конкурстар мен саудаласуларға қатысушылардың мiндеттi процедуралардың орындалмағаны үшiн жауапкершiлiгiн қамтамасыз ету қағидаттары сақталуға тиiс.  </w:t>
      </w:r>
      <w:r>
        <w:br/>
      </w:r>
      <w:r>
        <w:rPr>
          <w:rFonts w:ascii="Times New Roman"/>
          <w:b w:val="false"/>
          <w:i w:val="false"/>
          <w:color w:val="000000"/>
          <w:sz w:val="28"/>
        </w:rPr>
        <w:t xml:space="preserve">
      4. Осы Ережеде пайдаланылған терминдер N 1 қосымшада келтiрiлген.  </w:t>
      </w:r>
      <w:r>
        <w:br/>
      </w:r>
      <w:r>
        <w:rPr>
          <w:rFonts w:ascii="Times New Roman"/>
          <w:b w:val="false"/>
          <w:i w:val="false"/>
          <w:color w:val="000000"/>
          <w:sz w:val="28"/>
        </w:rPr>
        <w:t xml:space="preserve">
      5. Күрделi құрылыстағы мердiгерлiк конкурстар мен саудаласулардың негiзгi түрлерi N 2 қосымшада аталған.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Конкурстар мен саудаласулар (тендерлер)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6. Жобалау алдындағы және жобалау-сметалық құжаттамалардың барлық түрi, соның iшiнде аумақтарда кешендi құрылыс салу, тұрғын үйлер мен әлеуметтiк-тұрмыстық мақсаттағы объектiлер жобалары конкурс нысаны бола алады.  </w:t>
      </w:r>
      <w:r>
        <w:br/>
      </w:r>
      <w:r>
        <w:rPr>
          <w:rFonts w:ascii="Times New Roman"/>
          <w:b w:val="false"/>
          <w:i w:val="false"/>
          <w:color w:val="000000"/>
          <w:sz w:val="28"/>
        </w:rPr>
        <w:t xml:space="preserve">
      7. Кәсiпорындарды, үйлер мен ғимараттарды, соның iшiнде тұрғын үйлердi және инфрақұрылым объектiлерiн жұмыс бабында жобалау және салу;  </w:t>
      </w:r>
      <w:r>
        <w:br/>
      </w:r>
      <w:r>
        <w:rPr>
          <w:rFonts w:ascii="Times New Roman"/>
          <w:b w:val="false"/>
          <w:i w:val="false"/>
          <w:color w:val="000000"/>
          <w:sz w:val="28"/>
        </w:rPr>
        <w:t xml:space="preserve">
      - құрылыс, монтаж, iске қосу-баптау жұмыстарының жекелеген кешендерiн орындау;  </w:t>
      </w:r>
      <w:r>
        <w:br/>
      </w:r>
      <w:r>
        <w:rPr>
          <w:rFonts w:ascii="Times New Roman"/>
          <w:b w:val="false"/>
          <w:i w:val="false"/>
          <w:color w:val="000000"/>
          <w:sz w:val="28"/>
        </w:rPr>
        <w:t xml:space="preserve">
      - күрделi де бiрегей жабдықтарды әзiрлеу, жеткiзу, монтаждау;  </w:t>
      </w:r>
      <w:r>
        <w:br/>
      </w:r>
      <w:r>
        <w:rPr>
          <w:rFonts w:ascii="Times New Roman"/>
          <w:b w:val="false"/>
          <w:i w:val="false"/>
          <w:color w:val="000000"/>
          <w:sz w:val="28"/>
        </w:rPr>
        <w:t xml:space="preserve">
      - инжирингтiк жұмыстар мен қызметтер;  </w:t>
      </w:r>
      <w:r>
        <w:br/>
      </w:r>
      <w:r>
        <w:rPr>
          <w:rFonts w:ascii="Times New Roman"/>
          <w:b w:val="false"/>
          <w:i w:val="false"/>
          <w:color w:val="000000"/>
          <w:sz w:val="28"/>
        </w:rPr>
        <w:t xml:space="preserve">
      - кәсiби басқару жөнiндегi (менеджмент) қызметтер;  </w:t>
      </w:r>
      <w:r>
        <w:br/>
      </w:r>
      <w:r>
        <w:rPr>
          <w:rFonts w:ascii="Times New Roman"/>
          <w:b w:val="false"/>
          <w:i w:val="false"/>
          <w:color w:val="000000"/>
          <w:sz w:val="28"/>
        </w:rPr>
        <w:t xml:space="preserve">
      - құрылыс саласындағы басқа мердiгерлiк жұмыстар мердiгерлiгi саудаласу нысаны бола алады.  </w:t>
      </w:r>
      <w:r>
        <w:br/>
      </w:r>
      <w:r>
        <w:rPr>
          <w:rFonts w:ascii="Times New Roman"/>
          <w:b w:val="false"/>
          <w:i w:val="false"/>
          <w:color w:val="000000"/>
          <w:sz w:val="28"/>
        </w:rPr>
        <w:t xml:space="preserve">
      8. Конкурстың немесе саудаласудың бас мердiгерлiкке, қосалқы мердiгерлiкке, бөлек немесе бiрлескен мердiгерлiкке өткiзiлуi мүмкiн.  </w:t>
      </w:r>
      <w:r>
        <w:br/>
      </w:r>
      <w:r>
        <w:rPr>
          <w:rFonts w:ascii="Times New Roman"/>
          <w:b w:val="false"/>
          <w:i w:val="false"/>
          <w:color w:val="000000"/>
          <w:sz w:val="28"/>
        </w:rPr>
        <w:t xml:space="preserve">
      Қосалқы мердiгерлiк жұмыстарға конкурстарды немесе саудаласуларды бас мердiгер ұйымдастырады.  </w:t>
      </w:r>
      <w:r>
        <w:br/>
      </w:r>
      <w:r>
        <w:rPr>
          <w:rFonts w:ascii="Times New Roman"/>
          <w:b w:val="false"/>
          <w:i w:val="false"/>
          <w:color w:val="000000"/>
          <w:sz w:val="28"/>
        </w:rPr>
        <w:t xml:space="preserve">
      Бөлек мердiгерлiкке арналған конкурс немесе саудаласу iрi кәсiпорындарды, объектiлер кешендерiн жеделдете салу қажеттiгi барысында өткiзiледi және мердiгерлiктiң жекелеген түрлерi (жалпы құрылыстық, арнаулы құрылыс, монтаж және iске қосу-баптау жұмыстары) бойынша конкурс немесе саудаласу өткiзудi қарастырады. Кейiннен тапсырыс берушi қызметi жекелеген мердiгерлер жұмысын үйлестiредi.  </w:t>
      </w:r>
      <w:r>
        <w:br/>
      </w:r>
      <w:r>
        <w:rPr>
          <w:rFonts w:ascii="Times New Roman"/>
          <w:b w:val="false"/>
          <w:i w:val="false"/>
          <w:color w:val="000000"/>
          <w:sz w:val="28"/>
        </w:rPr>
        <w:t xml:space="preserve">
      Iрi мердiгерлiкке арналған конкурсқа немесе саудаласуға қатысу үшiн бiрнеше мердiгер қолданылып жүрген заңға сәйкес бiрлесе қызмет ету үшiн бiрiге алады.  </w:t>
      </w:r>
      <w:r>
        <w:br/>
      </w:r>
      <w:r>
        <w:rPr>
          <w:rFonts w:ascii="Times New Roman"/>
          <w:b w:val="false"/>
          <w:i w:val="false"/>
          <w:color w:val="000000"/>
          <w:sz w:val="28"/>
        </w:rPr>
        <w:t xml:space="preserve">
      9. Құрылыс-монтаж және басқа жұмыстарды жобалауға лицензиясы бар кәсiпорын, меншiк түрi мен нысанына және шаруашылықты жүргiзудiң ұйымдық-құқылық нысанына қарамастан, сондай-ақ шетелдiк резидент емес кәсiпорындарды қоса алғанда жабдықтарды жасаушы ұйымдар, делдалдық ұйымдар конкурстар мен саудаласуларға қатыса алады.  </w:t>
      </w:r>
      <w:r>
        <w:br/>
      </w:r>
      <w:r>
        <w:rPr>
          <w:rFonts w:ascii="Times New Roman"/>
          <w:b w:val="false"/>
          <w:i w:val="false"/>
          <w:color w:val="000000"/>
          <w:sz w:val="28"/>
        </w:rPr>
        <w:t xml:space="preserve">
      Конкурстар мен саудаласуларға:  </w:t>
      </w:r>
      <w:r>
        <w:br/>
      </w:r>
      <w:r>
        <w:rPr>
          <w:rFonts w:ascii="Times New Roman"/>
          <w:b w:val="false"/>
          <w:i w:val="false"/>
          <w:color w:val="000000"/>
          <w:sz w:val="28"/>
        </w:rPr>
        <w:t xml:space="preserve">
      - шаруашылық қызметiн жүргiзу үшiн тiркелмеген;  </w:t>
      </w:r>
      <w:r>
        <w:br/>
      </w:r>
      <w:r>
        <w:rPr>
          <w:rFonts w:ascii="Times New Roman"/>
          <w:b w:val="false"/>
          <w:i w:val="false"/>
          <w:color w:val="000000"/>
          <w:sz w:val="28"/>
        </w:rPr>
        <w:t xml:space="preserve">
      - банкрот деп жарияланған;  </w:t>
      </w:r>
      <w:r>
        <w:br/>
      </w:r>
      <w:r>
        <w:rPr>
          <w:rFonts w:ascii="Times New Roman"/>
          <w:b w:val="false"/>
          <w:i w:val="false"/>
          <w:color w:val="000000"/>
          <w:sz w:val="28"/>
        </w:rPr>
        <w:t xml:space="preserve">
      - конкурс-саудаласуға қойылған тапсырысты орындау үшiн қажеттi қызметтi жүзеге асыруға лицензиясы жоқ заңды және жеке тұлғалар;  </w:t>
      </w:r>
      <w:r>
        <w:br/>
      </w:r>
      <w:r>
        <w:rPr>
          <w:rFonts w:ascii="Times New Roman"/>
          <w:b w:val="false"/>
          <w:i w:val="false"/>
          <w:color w:val="000000"/>
          <w:sz w:val="28"/>
        </w:rPr>
        <w:t xml:space="preserve">
      - конкурстық комиссия (тендерлiк комитет) мүшелерi;  </w:t>
      </w:r>
      <w:r>
        <w:br/>
      </w:r>
      <w:r>
        <w:rPr>
          <w:rFonts w:ascii="Times New Roman"/>
          <w:b w:val="false"/>
          <w:i w:val="false"/>
          <w:color w:val="000000"/>
          <w:sz w:val="28"/>
        </w:rPr>
        <w:t xml:space="preserve">
      - Қазақстан Республикасы аумағында тиым салынған ұйымдар қатыса алмайды.  </w:t>
      </w:r>
      <w:r>
        <w:br/>
      </w:r>
      <w:r>
        <w:rPr>
          <w:rFonts w:ascii="Times New Roman"/>
          <w:b w:val="false"/>
          <w:i w:val="false"/>
          <w:color w:val="000000"/>
          <w:sz w:val="28"/>
        </w:rPr>
        <w:t xml:space="preserve">
      10. Iрi де күрделi кәсiпорындар мен объектiлердi жобалау және салу барысында конкурсқа немесе саудаласуға қатысу үшiн басқа мемлекеттерден қатысушылар шақырыла алады.  </w:t>
      </w:r>
      <w:r>
        <w:br/>
      </w:r>
      <w:r>
        <w:rPr>
          <w:rFonts w:ascii="Times New Roman"/>
          <w:b w:val="false"/>
          <w:i w:val="false"/>
          <w:color w:val="000000"/>
          <w:sz w:val="28"/>
        </w:rPr>
        <w:t xml:space="preserve">
      Халықаралық конкурстар мен саудаласуларды ұйымдастыру осы Уақытша ереженiң 6-бөлiмiмен тәпiштеледi.  </w:t>
      </w:r>
      <w:r>
        <w:br/>
      </w:r>
      <w:r>
        <w:rPr>
          <w:rFonts w:ascii="Times New Roman"/>
          <w:b w:val="false"/>
          <w:i w:val="false"/>
          <w:color w:val="000000"/>
          <w:sz w:val="28"/>
        </w:rPr>
        <w:t xml:space="preserve">
      11. Ашық конкурс немесе саудаласу, әлбетте, техникалық жағынан онша күрделi емес қайта қолданылатын объектiлер үшiн өткiзiледi. Қорғаныс немесе басқа арнаулы мақсаттағы объектiлерде мердiгерлiктi орналастыруға арналған ашық конкурс немесе саудаласу өткiзуге жол берiлмейдi.  </w:t>
      </w:r>
      <w:r>
        <w:br/>
      </w:r>
      <w:r>
        <w:rPr>
          <w:rFonts w:ascii="Times New Roman"/>
          <w:b w:val="false"/>
          <w:i w:val="false"/>
          <w:color w:val="000000"/>
          <w:sz w:val="28"/>
        </w:rPr>
        <w:t xml:space="preserve">
      12. Жабық конкурс немесе саудаласу:  </w:t>
      </w:r>
      <w:r>
        <w:br/>
      </w:r>
      <w:r>
        <w:rPr>
          <w:rFonts w:ascii="Times New Roman"/>
          <w:b w:val="false"/>
          <w:i w:val="false"/>
          <w:color w:val="000000"/>
          <w:sz w:val="28"/>
        </w:rPr>
        <w:t xml:space="preserve">
      - ықтимал қатысушылардың шектеулi аясын көздейтiн жобалау немесе құрылыс салудың өзiндiк сипаты және шарты бар;  </w:t>
      </w:r>
      <w:r>
        <w:br/>
      </w:r>
      <w:r>
        <w:rPr>
          <w:rFonts w:ascii="Times New Roman"/>
          <w:b w:val="false"/>
          <w:i w:val="false"/>
          <w:color w:val="000000"/>
          <w:sz w:val="28"/>
        </w:rPr>
        <w:t xml:space="preserve">
      - олар бойынша ашық саудаласу тапсырыс берушi немесе үмiткерлер үшiн шығынға, мердiгерлiк жұмыстарды орындаудан күтiлетiн кiрiстiң сәйкессiздiгiне соқтыратын;  </w:t>
      </w:r>
      <w:r>
        <w:br/>
      </w:r>
      <w:r>
        <w:rPr>
          <w:rFonts w:ascii="Times New Roman"/>
          <w:b w:val="false"/>
          <w:i w:val="false"/>
          <w:color w:val="000000"/>
          <w:sz w:val="28"/>
        </w:rPr>
        <w:t xml:space="preserve">
      - ол бойынша бұрынырақ өткiзiлген ашық сауда оң нәтиженi қамтамасыз етпеген объектiлер үшiн жүзеге асырылады.  </w:t>
      </w:r>
      <w:r>
        <w:br/>
      </w:r>
      <w:r>
        <w:rPr>
          <w:rFonts w:ascii="Times New Roman"/>
          <w:b w:val="false"/>
          <w:i w:val="false"/>
          <w:color w:val="000000"/>
          <w:sz w:val="28"/>
        </w:rPr>
        <w:t xml:space="preserve">
      13. Техникалық онша күрделi емес объектiлердi жобалау немесе салу конкурсы немесе саудаласуды, әлбетте, бiр турда өткiзiледi.  </w:t>
      </w:r>
      <w:r>
        <w:br/>
      </w:r>
      <w:r>
        <w:rPr>
          <w:rFonts w:ascii="Times New Roman"/>
          <w:b w:val="false"/>
          <w:i w:val="false"/>
          <w:color w:val="000000"/>
          <w:sz w:val="28"/>
        </w:rPr>
        <w:t xml:space="preserve">
      Iрi де күрделi объектiлердi жобалау немесе салу конкурсы немесе саудаласудың екi турда өткiзiлуi мүмкiн. Бiрiншi турда бiрнеше таңдаулы үмiткер iрiктеледi, олар екiншi турға қатысуға шақырылады. Сонымен бiрге конкурс немесе саудаласу нысаны өзгертiлмейдi.  </w:t>
      </w:r>
      <w:r>
        <w:br/>
      </w:r>
      <w:r>
        <w:rPr>
          <w:rFonts w:ascii="Times New Roman"/>
          <w:b w:val="false"/>
          <w:i w:val="false"/>
          <w:color w:val="000000"/>
          <w:sz w:val="28"/>
        </w:rPr>
        <w:t xml:space="preserve">
      14. Жартылай жабық (ашық-жабық) конкурс немесе саудаласу екi турда және одан көп өткiзiледi.  </w:t>
      </w:r>
      <w:r>
        <w:br/>
      </w:r>
      <w:r>
        <w:rPr>
          <w:rFonts w:ascii="Times New Roman"/>
          <w:b w:val="false"/>
          <w:i w:val="false"/>
          <w:color w:val="000000"/>
          <w:sz w:val="28"/>
        </w:rPr>
        <w:t xml:space="preserve">
      15. Алдын ала квалификациялау арқылы ашық конкурсқа немесе  </w:t>
      </w:r>
      <w:r>
        <w:br/>
      </w:r>
      <w:r>
        <w:rPr>
          <w:rFonts w:ascii="Times New Roman"/>
          <w:b w:val="false"/>
          <w:i w:val="false"/>
          <w:color w:val="000000"/>
          <w:sz w:val="28"/>
        </w:rPr>
        <w:t xml:space="preserve">
саудаласуға қатысушыларды реттеу N 9 қосымшаға сәйкес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Алдын ала квалификациялау арқылы ашық конкурс немесе саудаласу, әлбетте, iрi де күрделi объектiлердi жобалауға немесе салуға немесе күрделi де бiрегей жабдықтарды конструкциялап жасауға, жеткiзуге және монтаждауға тапсырысты орналастыру барысында өткiзiледi. </w:t>
      </w:r>
      <w:r>
        <w:br/>
      </w:r>
      <w:r>
        <w:rPr>
          <w:rFonts w:ascii="Times New Roman"/>
          <w:b w:val="false"/>
          <w:i w:val="false"/>
          <w:color w:val="000000"/>
          <w:sz w:val="28"/>
        </w:rPr>
        <w:t xml:space="preserve">
      Қайта квалификациялау арқылы конкурстық жұмыстарды беруге немесе ашық конкурсқа қатысуға шақыруды конкурстық iрiктеуден өткен үмiткерлер ғана алады. </w:t>
      </w:r>
      <w:r>
        <w:br/>
      </w:r>
      <w:r>
        <w:rPr>
          <w:rFonts w:ascii="Times New Roman"/>
          <w:b w:val="false"/>
          <w:i w:val="false"/>
          <w:color w:val="000000"/>
          <w:sz w:val="28"/>
        </w:rPr>
        <w:t xml:space="preserve">
      16. Конкурстар мен саудаласулар жариялы болуға тиiс.  </w:t>
      </w:r>
    </w:p>
    <w:p>
      <w:pPr>
        <w:spacing w:after="0"/>
        <w:ind w:left="0"/>
        <w:jc w:val="left"/>
      </w:pPr>
      <w:r>
        <w:rPr>
          <w:rFonts w:ascii="Times New Roman"/>
          <w:b/>
          <w:i w:val="false"/>
          <w:color w:val="000000"/>
        </w:rPr>
        <w:t xml:space="preserve"> III. Конкурстарды ұйымдастыру </w:t>
      </w:r>
    </w:p>
    <w:p>
      <w:pPr>
        <w:spacing w:after="0"/>
        <w:ind w:left="0"/>
        <w:jc w:val="both"/>
      </w:pPr>
      <w:r>
        <w:rPr>
          <w:rFonts w:ascii="Times New Roman"/>
          <w:b w:val="false"/>
          <w:i w:val="false"/>
          <w:color w:val="000000"/>
          <w:sz w:val="28"/>
        </w:rPr>
        <w:t xml:space="preserve">      17. Конкурсты өткiзу туралы шешiм тапсырыс берушiнiң реттеушi  </w:t>
      </w:r>
      <w:r>
        <w:br/>
      </w:r>
      <w:r>
        <w:rPr>
          <w:rFonts w:ascii="Times New Roman"/>
          <w:b w:val="false"/>
          <w:i w:val="false"/>
          <w:color w:val="000000"/>
          <w:sz w:val="28"/>
        </w:rPr>
        <w:t xml:space="preserve">
құжатымен (бұйрықпен, қаулымен, өкiммен) ресiмделедi. Онда </w:t>
      </w:r>
      <w:r>
        <w:br/>
      </w:r>
      <w:r>
        <w:rPr>
          <w:rFonts w:ascii="Times New Roman"/>
          <w:b w:val="false"/>
          <w:i w:val="false"/>
          <w:color w:val="000000"/>
          <w:sz w:val="28"/>
        </w:rPr>
        <w:t xml:space="preserve">
конкурстың түрi, өткiзу тәртiбi мен мерзiмi анықталады. </w:t>
      </w:r>
      <w:r>
        <w:br/>
      </w:r>
      <w:r>
        <w:rPr>
          <w:rFonts w:ascii="Times New Roman"/>
          <w:b w:val="false"/>
          <w:i w:val="false"/>
          <w:color w:val="000000"/>
          <w:sz w:val="28"/>
        </w:rPr>
        <w:t xml:space="preserve">
      18. Конкурстарға арналған мiндеттi құжаттардың тiзбесi N 3 қосымшада көрсетiлген. Конкурстық құжаттама қатысушылардың бәрi оны бiрдей түсiне алатындай етiп жасалуға тиiс. </w:t>
      </w:r>
      <w:r>
        <w:br/>
      </w:r>
      <w:r>
        <w:rPr>
          <w:rFonts w:ascii="Times New Roman"/>
          <w:b w:val="false"/>
          <w:i w:val="false"/>
          <w:color w:val="000000"/>
          <w:sz w:val="28"/>
        </w:rPr>
        <w:t xml:space="preserve">
      19. Конкурс шартымен конкурстық тапсырманы тiкелей тапсырыс берушi немесе шартты негiзде мамандардың уақытша тобы әзiрлейдi. </w:t>
      </w:r>
      <w:r>
        <w:br/>
      </w:r>
      <w:r>
        <w:rPr>
          <w:rFonts w:ascii="Times New Roman"/>
          <w:b w:val="false"/>
          <w:i w:val="false"/>
          <w:color w:val="000000"/>
          <w:sz w:val="28"/>
        </w:rPr>
        <w:t xml:space="preserve">
      20. Конкурс шарты: </w:t>
      </w:r>
      <w:r>
        <w:br/>
      </w:r>
      <w:r>
        <w:rPr>
          <w:rFonts w:ascii="Times New Roman"/>
          <w:b w:val="false"/>
          <w:i w:val="false"/>
          <w:color w:val="000000"/>
          <w:sz w:val="28"/>
        </w:rPr>
        <w:t xml:space="preserve">
      - конкурс тақырыбының атауын; </w:t>
      </w:r>
      <w:r>
        <w:br/>
      </w:r>
      <w:r>
        <w:rPr>
          <w:rFonts w:ascii="Times New Roman"/>
          <w:b w:val="false"/>
          <w:i w:val="false"/>
          <w:color w:val="000000"/>
          <w:sz w:val="28"/>
        </w:rPr>
        <w:t xml:space="preserve">
      - конкурстық жұмысты орындау мерзiмiн; </w:t>
      </w:r>
      <w:r>
        <w:br/>
      </w:r>
      <w:r>
        <w:rPr>
          <w:rFonts w:ascii="Times New Roman"/>
          <w:b w:val="false"/>
          <w:i w:val="false"/>
          <w:color w:val="000000"/>
          <w:sz w:val="28"/>
        </w:rPr>
        <w:t xml:space="preserve">
      - конкурстық жұмыстар тiлiне талапты; </w:t>
      </w:r>
      <w:r>
        <w:br/>
      </w:r>
      <w:r>
        <w:rPr>
          <w:rFonts w:ascii="Times New Roman"/>
          <w:b w:val="false"/>
          <w:i w:val="false"/>
          <w:color w:val="000000"/>
          <w:sz w:val="28"/>
        </w:rPr>
        <w:t xml:space="preserve">
      - конкурстық сыйақы нысандарын (сыйлық, қаламақы, жүлде, тағы сол сияқтылар); </w:t>
      </w:r>
      <w:r>
        <w:br/>
      </w:r>
      <w:r>
        <w:rPr>
          <w:rFonts w:ascii="Times New Roman"/>
          <w:b w:val="false"/>
          <w:i w:val="false"/>
          <w:color w:val="000000"/>
          <w:sz w:val="28"/>
        </w:rPr>
        <w:t xml:space="preserve">
      - конкурстық жұмыстарды беру орны, оның нақты мекен-жайын көрсету арқылы; </w:t>
      </w:r>
      <w:r>
        <w:br/>
      </w:r>
      <w:r>
        <w:rPr>
          <w:rFonts w:ascii="Times New Roman"/>
          <w:b w:val="false"/>
          <w:i w:val="false"/>
          <w:color w:val="000000"/>
          <w:sz w:val="28"/>
        </w:rPr>
        <w:t xml:space="preserve">
      - егер конкурс бiрнеше турда өткiзiлетiн болса, онда конкурстың әр турын өткiзу мерзiмi мен тәртiбiн; </w:t>
      </w:r>
      <w:r>
        <w:br/>
      </w:r>
      <w:r>
        <w:rPr>
          <w:rFonts w:ascii="Times New Roman"/>
          <w:b w:val="false"/>
          <w:i w:val="false"/>
          <w:color w:val="000000"/>
          <w:sz w:val="28"/>
        </w:rPr>
        <w:t xml:space="preserve">
      - конкурстық жұмыстарды бағамдау түйiндерiн; </w:t>
      </w:r>
      <w:r>
        <w:br/>
      </w:r>
      <w:r>
        <w:rPr>
          <w:rFonts w:ascii="Times New Roman"/>
          <w:b w:val="false"/>
          <w:i w:val="false"/>
          <w:color w:val="000000"/>
          <w:sz w:val="28"/>
        </w:rPr>
        <w:t xml:space="preserve">
      - конкурстың, оның турларының қорытындысын шығару процедурасы мен күнiн; </w:t>
      </w:r>
      <w:r>
        <w:br/>
      </w:r>
      <w:r>
        <w:rPr>
          <w:rFonts w:ascii="Times New Roman"/>
          <w:b w:val="false"/>
          <w:i w:val="false"/>
          <w:color w:val="000000"/>
          <w:sz w:val="28"/>
        </w:rPr>
        <w:t xml:space="preserve">
      - жүлделi конкурстық жұмыстарды пайдалану тәртiбiн қамтуға тиiс. </w:t>
      </w:r>
      <w:r>
        <w:br/>
      </w:r>
      <w:r>
        <w:rPr>
          <w:rFonts w:ascii="Times New Roman"/>
          <w:b w:val="false"/>
          <w:i w:val="false"/>
          <w:color w:val="000000"/>
          <w:sz w:val="28"/>
        </w:rPr>
        <w:t xml:space="preserve">
      21. Конкурстық тапсырма: </w:t>
      </w:r>
      <w:r>
        <w:br/>
      </w:r>
      <w:r>
        <w:rPr>
          <w:rFonts w:ascii="Times New Roman"/>
          <w:b w:val="false"/>
          <w:i w:val="false"/>
          <w:color w:val="000000"/>
          <w:sz w:val="28"/>
        </w:rPr>
        <w:t xml:space="preserve">
      - тақырып атауы мен конкурс нысанының ақшам сипаттамасын; </w:t>
      </w:r>
      <w:r>
        <w:br/>
      </w:r>
      <w:r>
        <w:rPr>
          <w:rFonts w:ascii="Times New Roman"/>
          <w:b w:val="false"/>
          <w:i w:val="false"/>
          <w:color w:val="000000"/>
          <w:sz w:val="28"/>
        </w:rPr>
        <w:t xml:space="preserve">
      - конкурс мiндеттерi мен талаптарын; </w:t>
      </w:r>
      <w:r>
        <w:br/>
      </w:r>
      <w:r>
        <w:rPr>
          <w:rFonts w:ascii="Times New Roman"/>
          <w:b w:val="false"/>
          <w:i w:val="false"/>
          <w:color w:val="000000"/>
          <w:sz w:val="28"/>
        </w:rPr>
        <w:t xml:space="preserve">
      - конкурстық тапсырманы орындауға арналған бастапқы деректердi; </w:t>
      </w:r>
      <w:r>
        <w:br/>
      </w:r>
      <w:r>
        <w:rPr>
          <w:rFonts w:ascii="Times New Roman"/>
          <w:b w:val="false"/>
          <w:i w:val="false"/>
          <w:color w:val="000000"/>
          <w:sz w:val="28"/>
        </w:rPr>
        <w:t xml:space="preserve">
      - конкурсқа ұсынылатын сызбалар мен схемалардың құрамы мен санын, олардың көлемiн; </w:t>
      </w:r>
      <w:r>
        <w:br/>
      </w:r>
      <w:r>
        <w:rPr>
          <w:rFonts w:ascii="Times New Roman"/>
          <w:b w:val="false"/>
          <w:i w:val="false"/>
          <w:color w:val="000000"/>
          <w:sz w:val="28"/>
        </w:rPr>
        <w:t xml:space="preserve">
      - қала құрылысы, келiмдi-кеңiстiктiк, техникалық-экономикалық, әлеуметтiк және басқа көрсеткiштер номенклатурасын;  </w:t>
      </w:r>
      <w:r>
        <w:br/>
      </w:r>
      <w:r>
        <w:rPr>
          <w:rFonts w:ascii="Times New Roman"/>
          <w:b w:val="false"/>
          <w:i w:val="false"/>
          <w:color w:val="000000"/>
          <w:sz w:val="28"/>
        </w:rPr>
        <w:t xml:space="preserve">
      - конкурстық жұмыстар көлемi мен ресiмделуiне талапты анықтайды.  </w:t>
      </w:r>
      <w:r>
        <w:br/>
      </w:r>
      <w:r>
        <w:rPr>
          <w:rFonts w:ascii="Times New Roman"/>
          <w:b w:val="false"/>
          <w:i w:val="false"/>
          <w:color w:val="000000"/>
          <w:sz w:val="28"/>
        </w:rPr>
        <w:t xml:space="preserve">
      22. Жарияланған ашық конкурсты өткiзбеуге болмайды.  </w:t>
      </w:r>
      <w:r>
        <w:br/>
      </w:r>
      <w:r>
        <w:rPr>
          <w:rFonts w:ascii="Times New Roman"/>
          <w:b w:val="false"/>
          <w:i w:val="false"/>
          <w:color w:val="000000"/>
          <w:sz w:val="28"/>
        </w:rPr>
        <w:t xml:space="preserve">
      Конкурстық жұмыстарды әзiрлеу үшiн белгiленген мерзiмнiң алғашқы жартысында ғана конкурс шарттарын өзгертуге жол берiледi. Конкурс шартына енгiзiлетiн iшiнара өзгертулер конкурстың мәнiн қамтымауға тиiс. Мұндай өзгертулер конкурстық жұмыстар көлемi мен оларды беру мерзiмiне ғана қатысты бола алады. Мұның барысында конкурстық жұмыс тақырыбы мен мақсатын өзгертуге жол берiлмейдi.  </w:t>
      </w:r>
      <w:r>
        <w:br/>
      </w:r>
      <w:r>
        <w:rPr>
          <w:rFonts w:ascii="Times New Roman"/>
          <w:b w:val="false"/>
          <w:i w:val="false"/>
          <w:color w:val="000000"/>
          <w:sz w:val="28"/>
        </w:rPr>
        <w:t xml:space="preserve">
      Тапсырыс берушi-конкурсты ұйымдастырушы конкурс шартын өзгерту туралы конкурс жарияланғандағыдай тәртiппен хабарлауға мiндеттi.  </w:t>
      </w:r>
      <w:r>
        <w:br/>
      </w:r>
      <w:r>
        <w:rPr>
          <w:rFonts w:ascii="Times New Roman"/>
          <w:b w:val="false"/>
          <w:i w:val="false"/>
          <w:color w:val="000000"/>
          <w:sz w:val="28"/>
        </w:rPr>
        <w:t xml:space="preserve">
      23. Конкурстың құрамы, реттiлiгi және шамамен ұзақтығы N 4 қосымшада көрсетiлген конкурсты ұйымдастыру бағанасында келтiрiлген.  </w:t>
      </w:r>
    </w:p>
    <w:p>
      <w:pPr>
        <w:spacing w:after="0"/>
        <w:ind w:left="0"/>
        <w:jc w:val="left"/>
      </w:pPr>
      <w:r>
        <w:rPr>
          <w:rFonts w:ascii="Times New Roman"/>
          <w:b/>
          <w:i w:val="false"/>
          <w:color w:val="000000"/>
        </w:rPr>
        <w:t xml:space="preserve">   Ашық конкурстар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24. Ашық конкурсты өткiзу туралы хабарландыру ол басталардан екi апта бұрын жариялануға тиiс. Ашық конкурс туралы хабарландырудың мiндеттi құрамы N 5 қосымшада келтiрiлген. Хабарландыруда Қазақстан Республикасының нормативтiк актiлерiне қайшы келмейтiн басқа шарттар да бейнелене алады.  </w:t>
      </w:r>
      <w:r>
        <w:br/>
      </w:r>
      <w:r>
        <w:rPr>
          <w:rFonts w:ascii="Times New Roman"/>
          <w:b w:val="false"/>
          <w:i w:val="false"/>
          <w:color w:val="000000"/>
          <w:sz w:val="28"/>
        </w:rPr>
        <w:t xml:space="preserve">
      Конкурс шарты мен конкурстық тапсырма конкурс туралы хабарландырумен бiр мезгiлде жарияланады.  </w:t>
      </w:r>
      <w:r>
        <w:br/>
      </w:r>
      <w:r>
        <w:rPr>
          <w:rFonts w:ascii="Times New Roman"/>
          <w:b w:val="false"/>
          <w:i w:val="false"/>
          <w:color w:val="000000"/>
          <w:sz w:val="28"/>
        </w:rPr>
        <w:t xml:space="preserve">
      25. Ашық конкурсқа қатысушы белгiленген негiзгi кезеңде конкурстық жұмысты және оған түсiнiктеме хатты әзiрлейдi. Конкурстық жұмыс құрамы конкурс шартына және конкурстық тапсырмаға сай келуге тиiс.  </w:t>
      </w:r>
      <w:r>
        <w:br/>
      </w:r>
      <w:r>
        <w:rPr>
          <w:rFonts w:ascii="Times New Roman"/>
          <w:b w:val="false"/>
          <w:i w:val="false"/>
          <w:color w:val="000000"/>
          <w:sz w:val="28"/>
        </w:rPr>
        <w:t xml:space="preserve">
      26. Ашық конкурсқа берiлетiн материалдар құрамына екi дана конкурстық жұмыс пен оған түсiнiктеме хат, ақпараттық бет және девиздiк конверт енедi.  </w:t>
      </w:r>
      <w:r>
        <w:br/>
      </w:r>
      <w:r>
        <w:rPr>
          <w:rFonts w:ascii="Times New Roman"/>
          <w:b w:val="false"/>
          <w:i w:val="false"/>
          <w:color w:val="000000"/>
          <w:sz w:val="28"/>
        </w:rPr>
        <w:t xml:space="preserve">
      Аталған материал конвертке салынып, желiмделiп берiледi, онда конкурстық жұмыстарды қабылдау үшiн белгiленген нақты мекен-жай көрсетiледi.  </w:t>
      </w:r>
      <w:r>
        <w:br/>
      </w:r>
      <w:r>
        <w:rPr>
          <w:rFonts w:ascii="Times New Roman"/>
          <w:b w:val="false"/>
          <w:i w:val="false"/>
          <w:color w:val="000000"/>
          <w:sz w:val="28"/>
        </w:rPr>
        <w:t xml:space="preserve">
      Желiмделiп жабылатын девиздiк конвертте ақпараттық бет салынады, ол конкурстық жұмыстың девизiн және (авторлар) туралы мәлiметтердi - фамилиясын, аты-жөнiн, автордың (авторлардың) мекен-жайын, сондай-ақ сыйлықты (сыйақыны) авторлар арасында проценттiк бөлу туралы анықтаманы баяндайды.  </w:t>
      </w:r>
      <w:r>
        <w:br/>
      </w:r>
      <w:r>
        <w:rPr>
          <w:rFonts w:ascii="Times New Roman"/>
          <w:b w:val="false"/>
          <w:i w:val="false"/>
          <w:color w:val="000000"/>
          <w:sz w:val="28"/>
        </w:rPr>
        <w:t xml:space="preserve">
      27. Егер конкурстық жұмыстар почта арқылы жiберiлсе немесе конкурстар шартында көрсетiлген мерзiмнен кешiктiрiлмей жеке табыс етiлсе ол белгiленген мерзiмде ұсынылады деп есептеледi.  </w:t>
      </w:r>
      <w:r>
        <w:br/>
      </w:r>
      <w:r>
        <w:rPr>
          <w:rFonts w:ascii="Times New Roman"/>
          <w:b w:val="false"/>
          <w:i w:val="false"/>
          <w:color w:val="000000"/>
          <w:sz w:val="28"/>
        </w:rPr>
        <w:t xml:space="preserve">
      Автор конкурстық жұмысты почта арқылы жөнелту барысында конкурстық комиссияның мекен-жайына жедел хат жолдап, аталған жұмыстың жiберiлуiн куәландыратын түбiр қағаз нөмiрiн және девиздi көрсетуге тиiс.  </w:t>
      </w:r>
      <w:r>
        <w:br/>
      </w:r>
      <w:r>
        <w:rPr>
          <w:rFonts w:ascii="Times New Roman"/>
          <w:b w:val="false"/>
          <w:i w:val="false"/>
          <w:color w:val="000000"/>
          <w:sz w:val="28"/>
        </w:rPr>
        <w:t xml:space="preserve">
      28. Конкурстық комиссия құрамы тиiстi салалардағы жетекшi мамандардан құрылады. Және тапсырыс берушi - конкурсты ұйымдастырушы бұйрығымен бекiтiледi. Конкурстық комиссия құрамына салалық министрлiктен (ведомстводан), Экономика министрлiгiнен, Құрылыс, тұрғын үй және аумақтарда құрылыс салу министрлiгiнен, жергiлiктi сәулет және қала құрылысы органдарынан, тапсырыс берушi ұйымнан немесе коммерциялық құрылыс салушылардан, ұлттық, тұрғын үй-құрылыс, құрылысты қаржыландырушы басқа банкiлерден бiр өкiлден, жобалау, ғылыми-зерттеу, инженерлiк-iздестiру, сараптама және басқа ұйымдар атынан заңды тұлғалар енгiзiлуге тиiс.  </w:t>
      </w:r>
      <w:r>
        <w:br/>
      </w:r>
      <w:r>
        <w:rPr>
          <w:rFonts w:ascii="Times New Roman"/>
          <w:b w:val="false"/>
          <w:i w:val="false"/>
          <w:color w:val="000000"/>
          <w:sz w:val="28"/>
        </w:rPr>
        <w:t xml:space="preserve">
      Конкурстық комиссияға:  </w:t>
      </w:r>
      <w:r>
        <w:br/>
      </w:r>
      <w:r>
        <w:rPr>
          <w:rFonts w:ascii="Times New Roman"/>
          <w:b w:val="false"/>
          <w:i w:val="false"/>
          <w:color w:val="000000"/>
          <w:sz w:val="28"/>
        </w:rPr>
        <w:t xml:space="preserve">
      - берiлген конкурстық жұмыстардың конкурстық тапсырма мен конкурс шарттары талаптарына сәйкестiгiн тексеру, аталған жұмыстарды қабылдау немесе қабылдамау туралы шешiм шығару;  </w:t>
      </w:r>
      <w:r>
        <w:br/>
      </w:r>
      <w:r>
        <w:rPr>
          <w:rFonts w:ascii="Times New Roman"/>
          <w:b w:val="false"/>
          <w:i w:val="false"/>
          <w:color w:val="000000"/>
          <w:sz w:val="28"/>
        </w:rPr>
        <w:t xml:space="preserve">
      - конкурс қорытындыларын шығарып, сыйлық беру және мадақтаудың басқа түрлерi туралы шешiм қабылдау;  </w:t>
      </w:r>
      <w:r>
        <w:br/>
      </w:r>
      <w:r>
        <w:rPr>
          <w:rFonts w:ascii="Times New Roman"/>
          <w:b w:val="false"/>
          <w:i w:val="false"/>
          <w:color w:val="000000"/>
          <w:sz w:val="28"/>
        </w:rPr>
        <w:t xml:space="preserve">
      - мадақталған жұмыстарды одан әрi жетiлдiре беру жөнiнен ұсыныстар әзiрлеу жүктеледi.  </w:t>
      </w:r>
      <w:r>
        <w:br/>
      </w:r>
      <w:r>
        <w:rPr>
          <w:rFonts w:ascii="Times New Roman"/>
          <w:b w:val="false"/>
          <w:i w:val="false"/>
          <w:color w:val="000000"/>
          <w:sz w:val="28"/>
        </w:rPr>
        <w:t xml:space="preserve">
      Конкурстық комиссия мүшелерiнiң конкурсқа қатысуға және конкурстық жұмыстар бойынша кеңестер беруге, конкурстық комиссия жұмысына байланысты мәлiметтердi жария етуге құқығы жоқ.  </w:t>
      </w:r>
      <w:r>
        <w:br/>
      </w:r>
      <w:r>
        <w:rPr>
          <w:rFonts w:ascii="Times New Roman"/>
          <w:b w:val="false"/>
          <w:i w:val="false"/>
          <w:color w:val="000000"/>
          <w:sz w:val="28"/>
        </w:rPr>
        <w:t xml:space="preserve">
      29. Конкурстық комиссияның жауапты хатшысы дауыс беру құқығынсыз оның мәжiлiстерiне қатысады.  </w:t>
      </w:r>
      <w:r>
        <w:br/>
      </w:r>
      <w:r>
        <w:rPr>
          <w:rFonts w:ascii="Times New Roman"/>
          <w:b w:val="false"/>
          <w:i w:val="false"/>
          <w:color w:val="000000"/>
          <w:sz w:val="28"/>
        </w:rPr>
        <w:t xml:space="preserve">
      30. Ашық конкурстар қорытындыларын шығару оның мүшелерiнiң кемiнде үштен екiсiнiң қатысуымен конкурстық комиссияның жабық мәжiлiсiнде әр жұмыс бойынша жеке-жеке көпшiлiк дауыспен ашық дауыс беру арқылы, егер конкурс шарттарында өзгедей көзделмесе, жүзеге асырылады. Жақтаған немесе қарсы дауыстар санының бiрдей болуы барысында конкурстық комиссия төрағасының дауысы шешушi болып табылады.  </w:t>
      </w:r>
      <w:r>
        <w:br/>
      </w:r>
      <w:r>
        <w:rPr>
          <w:rFonts w:ascii="Times New Roman"/>
          <w:b w:val="false"/>
          <w:i w:val="false"/>
          <w:color w:val="000000"/>
          <w:sz w:val="28"/>
        </w:rPr>
        <w:t xml:space="preserve">
      Комиссия ашық конкурсқа ұсынылған конкурстық жұмыстарды қарау нәтижелерi бойынша конкурстық сыйақы туралы;  </w:t>
      </w:r>
      <w:r>
        <w:br/>
      </w:r>
      <w:r>
        <w:rPr>
          <w:rFonts w:ascii="Times New Roman"/>
          <w:b w:val="false"/>
          <w:i w:val="false"/>
          <w:color w:val="000000"/>
          <w:sz w:val="28"/>
        </w:rPr>
        <w:t xml:space="preserve">
      - конкурс шартына сәйкес конкурстық сыйақыны төлеу туралы;  </w:t>
      </w:r>
      <w:r>
        <w:br/>
      </w:r>
      <w:r>
        <w:rPr>
          <w:rFonts w:ascii="Times New Roman"/>
          <w:b w:val="false"/>
          <w:i w:val="false"/>
          <w:color w:val="000000"/>
          <w:sz w:val="28"/>
        </w:rPr>
        <w:t xml:space="preserve">
      - жекелеген күрделi орындар үшiн конкурстық сыйақыны беруден бас тарту туралы;  </w:t>
      </w:r>
      <w:r>
        <w:br/>
      </w:r>
      <w:r>
        <w:rPr>
          <w:rFonts w:ascii="Times New Roman"/>
          <w:b w:val="false"/>
          <w:i w:val="false"/>
          <w:color w:val="000000"/>
          <w:sz w:val="28"/>
        </w:rPr>
        <w:t xml:space="preserve">
      - бiрде-бiр конкурстық сыйақыны бермеу туралы шешiмдердiң бiрiн қабылдайды.  </w:t>
      </w:r>
      <w:r>
        <w:br/>
      </w:r>
      <w:r>
        <w:rPr>
          <w:rFonts w:ascii="Times New Roman"/>
          <w:b w:val="false"/>
          <w:i w:val="false"/>
          <w:color w:val="000000"/>
          <w:sz w:val="28"/>
        </w:rPr>
        <w:t xml:space="preserve">
      31. Конкурстық комиссия шешiмi дауыс беруге қатысқан комиссияның барлық мүшелерiнiң қол қоюы арқылы хаттамамен ресiмделедi. Хаттамада:  </w:t>
      </w:r>
      <w:r>
        <w:br/>
      </w:r>
      <w:r>
        <w:rPr>
          <w:rFonts w:ascii="Times New Roman"/>
          <w:b w:val="false"/>
          <w:i w:val="false"/>
          <w:color w:val="000000"/>
          <w:sz w:val="28"/>
        </w:rPr>
        <w:t xml:space="preserve">
      - жұмыстардың әрқайсысының девизi көрсетiлiп, қарауға қабылданған жұмыстар тiзбесi;  </w:t>
      </w:r>
      <w:r>
        <w:br/>
      </w:r>
      <w:r>
        <w:rPr>
          <w:rFonts w:ascii="Times New Roman"/>
          <w:b w:val="false"/>
          <w:i w:val="false"/>
          <w:color w:val="000000"/>
          <w:sz w:val="28"/>
        </w:rPr>
        <w:t xml:space="preserve">
      - конкурстық тапсырма талаптарын немесе конкурс шарттарын бұзушылықтан қарауға қабылданған конкурстық жұмыстар тiзбесi, осы ағаттықтардың сипаты;  </w:t>
      </w:r>
      <w:r>
        <w:br/>
      </w:r>
      <w:r>
        <w:rPr>
          <w:rFonts w:ascii="Times New Roman"/>
          <w:b w:val="false"/>
          <w:i w:val="false"/>
          <w:color w:val="000000"/>
          <w:sz w:val="28"/>
        </w:rPr>
        <w:t xml:space="preserve">
      - конкурстық сыйақыны және мадақтаудың басқа түрлерiн беру туралы шешiм;  </w:t>
      </w:r>
      <w:r>
        <w:br/>
      </w:r>
      <w:r>
        <w:rPr>
          <w:rFonts w:ascii="Times New Roman"/>
          <w:b w:val="false"/>
          <w:i w:val="false"/>
          <w:color w:val="000000"/>
          <w:sz w:val="28"/>
        </w:rPr>
        <w:t xml:space="preserve">
      - сыйлық берiлген конкурстық жұмыстарды одан әрi әзiрлей беру туралы ұсыныстар көрсетiлуге тиiс.  </w:t>
      </w:r>
      <w:r>
        <w:br/>
      </w:r>
      <w:r>
        <w:rPr>
          <w:rFonts w:ascii="Times New Roman"/>
          <w:b w:val="false"/>
          <w:i w:val="false"/>
          <w:color w:val="000000"/>
          <w:sz w:val="28"/>
        </w:rPr>
        <w:t xml:space="preserve">
      Конкурстық комиссия шешiмi түпкiлiктi болып табылады, конкурс шарттары бойынша ол тапсырыс берушi - конкурсты ұйымдастырушының бекiтуiне жататын реттер бұған кiрмейдi.  </w:t>
      </w:r>
      <w:r>
        <w:br/>
      </w:r>
      <w:r>
        <w:rPr>
          <w:rFonts w:ascii="Times New Roman"/>
          <w:b w:val="false"/>
          <w:i w:val="false"/>
          <w:color w:val="000000"/>
          <w:sz w:val="28"/>
        </w:rPr>
        <w:t xml:space="preserve">
      32. Ашық конкурс қорытындыларын шығару туралы конкурстық комиссия шешiмi қабылданғаннан кейiн сыйлық берiлген жұмыстардың ғана девиздiк конверттерi ашылады.  </w:t>
      </w:r>
      <w:r>
        <w:br/>
      </w:r>
      <w:r>
        <w:rPr>
          <w:rFonts w:ascii="Times New Roman"/>
          <w:b w:val="false"/>
          <w:i w:val="false"/>
          <w:color w:val="000000"/>
          <w:sz w:val="28"/>
        </w:rPr>
        <w:t xml:space="preserve">
      33. Ашық конкурс қорытындылары конкурс жарияланған тәртiпте оған қатысушыларға жария етiледi.  </w:t>
      </w:r>
      <w:r>
        <w:br/>
      </w:r>
      <w:r>
        <w:rPr>
          <w:rFonts w:ascii="Times New Roman"/>
          <w:b w:val="false"/>
          <w:i w:val="false"/>
          <w:color w:val="000000"/>
          <w:sz w:val="28"/>
        </w:rPr>
        <w:t xml:space="preserve">
      34. Ашық конкурс жеңiмпаздарына конкурстық сыйақы төлемi конкурс қорытындысы шығарылғаннан кейiнгi бiр ай iшiнде, егер конкурс шарттарында мейлiнше қысқа мерзiм айтылмаса, конкурстық комиссия шешiмiнiң негiзiнде төленедi.  </w:t>
      </w:r>
      <w:r>
        <w:br/>
      </w:r>
      <w:r>
        <w:rPr>
          <w:rFonts w:ascii="Times New Roman"/>
          <w:b w:val="false"/>
          <w:i w:val="false"/>
          <w:color w:val="000000"/>
          <w:sz w:val="28"/>
        </w:rPr>
        <w:t xml:space="preserve">
      35. Сыйлық берiлген конкурстық жұмыстар ашық конкурстың тапсырыс берушiсiнiң иелiгiне, пайдалануына және қарауына түседi. Егер интеллектуалдық меншiк нысаны болып табылатын жүлделi жұмыстарды пайдалану тәсiлi конкурс туралы хабарландыруда көрсетiлмесе, тапсырыс берушi мұндай жұмыстарды авторлық шартты жасасу барысында ғана пайдалана алады.  </w:t>
      </w:r>
      <w:r>
        <w:br/>
      </w:r>
      <w:r>
        <w:rPr>
          <w:rFonts w:ascii="Times New Roman"/>
          <w:b w:val="false"/>
          <w:i w:val="false"/>
          <w:color w:val="000000"/>
          <w:sz w:val="28"/>
        </w:rPr>
        <w:t xml:space="preserve">
      Конкурстық жүлделi жұмыстарға авторлық құқық (баспасөзде жариялау, көрмелерге қатысу, одан әрi пысықтау т.б.) интеллектуалдық меншiк туралы Қазақстан Республикасының қолданылып жүрген заңымен және конкурс шарттарымен көзделген тәртiпте жүзеге асырылады.  </w:t>
      </w:r>
      <w:r>
        <w:br/>
      </w:r>
      <w:r>
        <w:rPr>
          <w:rFonts w:ascii="Times New Roman"/>
          <w:b w:val="false"/>
          <w:i w:val="false"/>
          <w:color w:val="000000"/>
          <w:sz w:val="28"/>
        </w:rPr>
        <w:t xml:space="preserve">
      Конкурсқа ұсынылған, конкурс шарттарына немесе конкурстық тапсырмаға сай келмейтiн жұмыстар, сондай-ақ сыйақыға ие бола алмаған жұмыстар, егер конкурс шарттарымен өзгедей көзделмесе, авторларға қайтарылуға жатады.  </w:t>
      </w:r>
      <w:r>
        <w:br/>
      </w:r>
      <w:r>
        <w:rPr>
          <w:rFonts w:ascii="Times New Roman"/>
          <w:b w:val="false"/>
          <w:i w:val="false"/>
          <w:color w:val="000000"/>
          <w:sz w:val="28"/>
        </w:rPr>
        <w:t xml:space="preserve">
      Жүлделi емес жұмыстарды иелену, пайдалану және жұмсау құқы олардың авторларына толығынан тиесiлi болады.  </w:t>
      </w:r>
      <w:r>
        <w:br/>
      </w:r>
      <w:r>
        <w:rPr>
          <w:rFonts w:ascii="Times New Roman"/>
          <w:b w:val="false"/>
          <w:i w:val="false"/>
          <w:color w:val="000000"/>
          <w:sz w:val="28"/>
        </w:rPr>
        <w:t xml:space="preserve">
      36. Конкурсты ұйымдастырушылар пайдаланып жүрген жұмыстар үшiн сыйлық төлеу олардың авторларының, егер конкурс шарттарымен өзгедей белгiленбесе, авторлық құқық нормаларына сәйкес сыйақы алу құқығынан айырмайды.  </w:t>
      </w:r>
      <w:r>
        <w:br/>
      </w:r>
      <w:r>
        <w:rPr>
          <w:rFonts w:ascii="Times New Roman"/>
          <w:b w:val="false"/>
          <w:i w:val="false"/>
          <w:color w:val="000000"/>
          <w:sz w:val="28"/>
        </w:rPr>
        <w:t xml:space="preserve">
      Конкурс туралы хабарландыруда сыйлықты немесе төлемдi авторлық сыйақы есебiне алу құқығының көзделуi мүмкiн. Егер авторлық құқық нормалары бойынша есептелген сыйақы сыйлық мөлшерiнен асып түссе, мұндай есепке жол берiледi.  </w:t>
      </w:r>
    </w:p>
    <w:p>
      <w:pPr>
        <w:spacing w:after="0"/>
        <w:ind w:left="0"/>
        <w:jc w:val="left"/>
      </w:pPr>
      <w:r>
        <w:rPr>
          <w:rFonts w:ascii="Times New Roman"/>
          <w:b/>
          <w:i w:val="false"/>
          <w:color w:val="000000"/>
        </w:rPr>
        <w:t xml:space="preserve">   Жабық конкурс  </w:t>
      </w:r>
    </w:p>
    <w:p>
      <w:pPr>
        <w:spacing w:after="0"/>
        <w:ind w:left="0"/>
        <w:jc w:val="both"/>
      </w:pPr>
      <w:r>
        <w:rPr>
          <w:rFonts w:ascii="Times New Roman"/>
          <w:b w:val="false"/>
          <w:i w:val="false"/>
          <w:color w:val="000000"/>
          <w:sz w:val="28"/>
        </w:rPr>
        <w:t xml:space="preserve">      37. Жабық конкурс шартты негiзде жүзеге асырылады және объектiнi жобалау мен салуды қабыстыруы (қосарланған мердiгерлiк) мүмкiн.  </w:t>
      </w:r>
      <w:r>
        <w:br/>
      </w:r>
      <w:r>
        <w:rPr>
          <w:rFonts w:ascii="Times New Roman"/>
          <w:b w:val="false"/>
          <w:i w:val="false"/>
          <w:color w:val="000000"/>
          <w:sz w:val="28"/>
        </w:rPr>
        <w:t xml:space="preserve">
      Конкурстық комиссия құрамы 28-тармақта анықталған.  </w:t>
      </w:r>
      <w:r>
        <w:br/>
      </w:r>
      <w:r>
        <w:rPr>
          <w:rFonts w:ascii="Times New Roman"/>
          <w:b w:val="false"/>
          <w:i w:val="false"/>
          <w:color w:val="000000"/>
          <w:sz w:val="28"/>
        </w:rPr>
        <w:t xml:space="preserve">
      38. Жабық конкурс барысында тапсырыс берушi - конкурсты ұйымдастырушы әлеуеттi мердiгерлердi iрiктеп алып, олардың әрқайсысына шақыру жiбередi. Онда конкурсқа қатысуға шақыруды өздерiнiң қабылдағаны (қабылдамағаны) туралы жауапты алудың шектi мерзiмi мiндеттi түрде көрсетiледi. Шақыруға конкурстық тапсырманың және конкурс шартының қоса берiлуi мүмкiн.  </w:t>
      </w:r>
      <w:r>
        <w:br/>
      </w:r>
      <w:r>
        <w:rPr>
          <w:rFonts w:ascii="Times New Roman"/>
          <w:b w:val="false"/>
          <w:i w:val="false"/>
          <w:color w:val="000000"/>
          <w:sz w:val="28"/>
        </w:rPr>
        <w:t xml:space="preserve">
      Конкурстық тапсырма ТЭН (ТЭЕ)-нi әзiрлеуге тапсырыс немесе жобалауға тапсырма, не жобалауға функционалды (жеке) тапсырма түрiнде ресiмделедi.  </w:t>
      </w:r>
      <w:r>
        <w:br/>
      </w:r>
      <w:r>
        <w:rPr>
          <w:rFonts w:ascii="Times New Roman"/>
          <w:b w:val="false"/>
          <w:i w:val="false"/>
          <w:color w:val="000000"/>
          <w:sz w:val="28"/>
        </w:rPr>
        <w:t xml:space="preserve">
      39. Инженерлiк iздестiрулердi жүргiзу үшiн тапсырыс берушi-конкурсты ұйымдастырушы бөлек мердiгерлiк шартын жасасады. Инженерлiк iздестiрулер материалдары конкурсқа қатысушылардың - бас жобалаушылардың бәрiне жiберiледi.  </w:t>
      </w:r>
      <w:r>
        <w:br/>
      </w:r>
      <w:r>
        <w:rPr>
          <w:rFonts w:ascii="Times New Roman"/>
          <w:b w:val="false"/>
          <w:i w:val="false"/>
          <w:color w:val="000000"/>
          <w:sz w:val="28"/>
        </w:rPr>
        <w:t xml:space="preserve">
      40. Үмiткер конкурсқа қатысудан бас тарта алады, бұл жайлы, егер шақыруда өзгедей мерзiм көрсетiлмесе, тапсырыс берушiге жетi күндiк мерзiмде жазбаша хабарлауға тиiс. Конкурсқа қатысуға өтiнiм аталған мерзiмде алынбаған ретте, егер конкурс шарттарында өзгедей айтылмаса, шақыру қабылданбады деп есептеледi.  </w:t>
      </w:r>
      <w:r>
        <w:br/>
      </w:r>
      <w:r>
        <w:rPr>
          <w:rFonts w:ascii="Times New Roman"/>
          <w:b w:val="false"/>
          <w:i w:val="false"/>
          <w:color w:val="000000"/>
          <w:sz w:val="28"/>
        </w:rPr>
        <w:t xml:space="preserve">
      41. Үмiткер шақыру, конкурс шарты және конкурсқа тапсырма негiзiнде конкурстық жұмысты орындау мердiгерлiгi шартты жобасын әзiрлеп, оны тапсырыс берушi - конкурсты ұйымдастырушының мекен-жайына жiбередi. Қосарланған мердiгерлiк барысында конкурстық жұмыс құрамында N 6 қосымшаға сәйкес мердiгерлiк саудаласуды өткiзуге арналған деректер болуға тиiс.  </w:t>
      </w:r>
      <w:r>
        <w:br/>
      </w:r>
      <w:r>
        <w:rPr>
          <w:rFonts w:ascii="Times New Roman"/>
          <w:b w:val="false"/>
          <w:i w:val="false"/>
          <w:color w:val="000000"/>
          <w:sz w:val="28"/>
        </w:rPr>
        <w:t xml:space="preserve">
      Конкурстық жұмысты орындаудың мердiгерлiк шартын жасасудың бұдан былайғы процедурасы қолданылып жүрген құрылыстағы шарттар туралы ережелермен көзделген тәртiпте жүзеге асырылады.  </w:t>
      </w:r>
      <w:r>
        <w:br/>
      </w:r>
      <w:r>
        <w:rPr>
          <w:rFonts w:ascii="Times New Roman"/>
          <w:b w:val="false"/>
          <w:i w:val="false"/>
          <w:color w:val="000000"/>
          <w:sz w:val="28"/>
        </w:rPr>
        <w:t xml:space="preserve">
      42. Егер конкурсқа (мердiгерлiк шарттар жобаларына) қатысуға кемiнде екi мердiгерден қатысу ұсынысы түссе, конкурстық жобалауға шарт жасалады. Өйтпеген жағдайда конкурсқа өтiнiм беру мерзiмiн ұзарту, не оның нысанын қамтымайтын конкурс шартын өзгерту қажет. Тапсырыс берушi конкурс шартын өзгерту туралы конкурс жарияланғандағыдай тәртiпте конкурсқа әлеуеттi қатысушыны хабардар етуге мiндеттi.  </w:t>
      </w:r>
      <w:r>
        <w:br/>
      </w:r>
      <w:r>
        <w:rPr>
          <w:rFonts w:ascii="Times New Roman"/>
          <w:b w:val="false"/>
          <w:i w:val="false"/>
          <w:color w:val="000000"/>
          <w:sz w:val="28"/>
        </w:rPr>
        <w:t xml:space="preserve">
      43. Жабық конкурсқа қатысушы бас жобалаушы немесе жобалау-құрылыс ұйымы (фирмасы) конкурстық немесе конкурстық емес негiзде мамандандырылған (ғылыми-зерттеу, жобалау, iздестiру, жобалау-iздестiру) ұйымдарын тартуға құқылы.  </w:t>
      </w:r>
      <w:r>
        <w:br/>
      </w:r>
      <w:r>
        <w:rPr>
          <w:rFonts w:ascii="Times New Roman"/>
          <w:b w:val="false"/>
          <w:i w:val="false"/>
          <w:color w:val="000000"/>
          <w:sz w:val="28"/>
        </w:rPr>
        <w:t xml:space="preserve">
      44. Конкурстық негiзде әзiрленген құжаттамаларды топтамасымен тапсыру-қабылдау конкурстық комиссия жұмысы басталғанға дейiн жүзеге асырылады. Конкурстық комиссия топталмаған құжаттаманы қабылдамайды.  </w:t>
      </w:r>
      <w:r>
        <w:br/>
      </w:r>
      <w:r>
        <w:rPr>
          <w:rFonts w:ascii="Times New Roman"/>
          <w:b w:val="false"/>
          <w:i w:val="false"/>
          <w:color w:val="000000"/>
          <w:sz w:val="28"/>
        </w:rPr>
        <w:t xml:space="preserve">
      45. Конкурстық комиссия әрбiр конкурстық жұмыс бойынша тұжырым бередi. Тұжырымда конкурс шарттарында қабылданған түйіндер ескерiлiп, әрбiр құжаттаманы қабылдамау себептерi және жүлделi құжаттамаларды таңдау дәлелдерi көрсетiлуге тиiс.  </w:t>
      </w:r>
      <w:r>
        <w:br/>
      </w:r>
      <w:r>
        <w:rPr>
          <w:rFonts w:ascii="Times New Roman"/>
          <w:b w:val="false"/>
          <w:i w:val="false"/>
          <w:color w:val="000000"/>
          <w:sz w:val="28"/>
        </w:rPr>
        <w:t xml:space="preserve">
      Жабық конкурс қорытындылары қорытындылар шығарылғаннан кейiнгi екi апталық мерзiмде оның барлық қатысушыларына хабарланады.  </w:t>
      </w:r>
      <w:r>
        <w:br/>
      </w:r>
      <w:r>
        <w:rPr>
          <w:rFonts w:ascii="Times New Roman"/>
          <w:b w:val="false"/>
          <w:i w:val="false"/>
          <w:color w:val="000000"/>
          <w:sz w:val="28"/>
        </w:rPr>
        <w:t xml:space="preserve">
      46. Сараптамаға және бекiтуге (егер бас құрылысшы белгiленсе) таңдаулы бiр конкурстық жұмыс қана жiберiледi. Осыған орай жобалаушылардың құжаттамаларды келiсуге, сараптамасына және бекiтiлуiне қатысуы жөнiндегi шығынын тапсырыс берушi жеке төлейдi.  </w:t>
      </w:r>
    </w:p>
    <w:p>
      <w:pPr>
        <w:spacing w:after="0"/>
        <w:ind w:left="0"/>
        <w:jc w:val="left"/>
      </w:pPr>
      <w:r>
        <w:rPr>
          <w:rFonts w:ascii="Times New Roman"/>
          <w:b/>
          <w:i w:val="false"/>
          <w:color w:val="000000"/>
        </w:rPr>
        <w:t xml:space="preserve"> Жартылай ашық конкурстар </w:t>
      </w:r>
    </w:p>
    <w:p>
      <w:pPr>
        <w:spacing w:after="0"/>
        <w:ind w:left="0"/>
        <w:jc w:val="both"/>
      </w:pPr>
      <w:r>
        <w:rPr>
          <w:rFonts w:ascii="Times New Roman"/>
          <w:b w:val="false"/>
          <w:i w:val="false"/>
          <w:color w:val="000000"/>
          <w:sz w:val="28"/>
        </w:rPr>
        <w:t xml:space="preserve">        47. Мұндай конкурстар iрi және күрделi объектiлер үшiн өткiзiледi. Әрi бiрнеше турдан тұрады. Алғашқы тур ашық болады.  </w:t>
      </w:r>
      <w:r>
        <w:br/>
      </w:r>
      <w:r>
        <w:rPr>
          <w:rFonts w:ascii="Times New Roman"/>
          <w:b w:val="false"/>
          <w:i w:val="false"/>
          <w:color w:val="000000"/>
          <w:sz w:val="28"/>
        </w:rPr>
        <w:t xml:space="preserve">
      Аталған конкурстың екiншi туры жабық болуға тиiс. Оған бiрiншi турдың жүлдегерлерi ғана қатысады. Оны әзiрлеу мен өткiзу осы Уақытша ереженiң 37-46-тармақтарымен көзделген тәртiпте жүзеге асырылады.  </w:t>
      </w:r>
      <w:r>
        <w:br/>
      </w:r>
      <w:r>
        <w:rPr>
          <w:rFonts w:ascii="Times New Roman"/>
          <w:b w:val="false"/>
          <w:i w:val="false"/>
          <w:color w:val="000000"/>
          <w:sz w:val="28"/>
        </w:rPr>
        <w:t xml:space="preserve">
      Қажетiне қарай конкурстың әрбiр келесi туры жабық түрде өтедi.  </w:t>
      </w:r>
    </w:p>
    <w:p>
      <w:pPr>
        <w:spacing w:after="0"/>
        <w:ind w:left="0"/>
        <w:jc w:val="left"/>
      </w:pPr>
      <w:r>
        <w:rPr>
          <w:rFonts w:ascii="Times New Roman"/>
          <w:b/>
          <w:i w:val="false"/>
          <w:color w:val="000000"/>
        </w:rPr>
        <w:t xml:space="preserve">   IV. Саудаласуларды ұйымдастыру  </w:t>
      </w:r>
    </w:p>
    <w:p>
      <w:pPr>
        <w:spacing w:after="0"/>
        <w:ind w:left="0"/>
        <w:jc w:val="both"/>
      </w:pPr>
      <w:r>
        <w:rPr>
          <w:rFonts w:ascii="Times New Roman"/>
          <w:b w:val="false"/>
          <w:i w:val="false"/>
          <w:color w:val="000000"/>
          <w:sz w:val="28"/>
        </w:rPr>
        <w:t xml:space="preserve">      48. Саудаласуды өткiзу туралы шешiмдi, егер мемлекеттiк тапсырыс берушi орган немесе жергiлiктi өзiн-өзi басқару органы оны қарастырмаса, тапсырыс берушi қабылдайды.  </w:t>
      </w:r>
      <w:r>
        <w:br/>
      </w:r>
      <w:r>
        <w:rPr>
          <w:rFonts w:ascii="Times New Roman"/>
          <w:b w:val="false"/>
          <w:i w:val="false"/>
          <w:color w:val="000000"/>
          <w:sz w:val="28"/>
        </w:rPr>
        <w:t xml:space="preserve">
      Шешiм өкiмдi құжатпен (бұйрықпен, өкiммен, қаулымен) ресiмдейдi, онда өткiзiлетiн саудаласудың мақсаты мен түрi, сондай-ақ оны қаржыландыру көздерi көрсетiледi.  </w:t>
      </w:r>
      <w:r>
        <w:br/>
      </w:r>
      <w:r>
        <w:rPr>
          <w:rFonts w:ascii="Times New Roman"/>
          <w:b w:val="false"/>
          <w:i w:val="false"/>
          <w:color w:val="000000"/>
          <w:sz w:val="28"/>
        </w:rPr>
        <w:t xml:space="preserve">
      49. Тапсырыс берушi (коммерциялық құрылыс салушы) саудаласуды ұйымдастыру үшiн уақытша тендерлiк комитет құрады, оның құрамына салалық министрлiктiң (ведомствоның), Құрылыс тұрғын үй және аумақтарда құрылыс салу министрлiгiнiң, жергiлiктi сәулет және қала құрылысы органдарының, қаржыландырушы банктiң, бас жобалаушының, инженерлiк-iздестiру, сараптама және басқа ұйымдардың бiр-бiр өкiлiнен енедi немесе саудаласуды әзiрлеу мен өткiзудi тиiстi министрлiктiң (ведомствоның), жергiлiктi өзiн-өзi басқару органының жанынан тұрақты жұмыс iстейтiн тендерлiк комитетке тапсырады.  </w:t>
      </w:r>
      <w:r>
        <w:br/>
      </w:r>
      <w:r>
        <w:rPr>
          <w:rFonts w:ascii="Times New Roman"/>
          <w:b w:val="false"/>
          <w:i w:val="false"/>
          <w:color w:val="000000"/>
          <w:sz w:val="28"/>
        </w:rPr>
        <w:t xml:space="preserve">
      Тендерлiк комитеттiң құрамы саудаласуды өткiзу туралы шешiмiнде, не тапсырыс берушiнiң (коммерциялық құрылыс салушының) жеке шешiмiмен анықталады.  </w:t>
      </w:r>
      <w:r>
        <w:br/>
      </w:r>
      <w:r>
        <w:rPr>
          <w:rFonts w:ascii="Times New Roman"/>
          <w:b w:val="false"/>
          <w:i w:val="false"/>
          <w:color w:val="000000"/>
          <w:sz w:val="28"/>
        </w:rPr>
        <w:t xml:space="preserve">
      Тапсырыс берушi ұйымның (коммерциялық құрылыс салушының) немесе оның жетекшi қызметтерiнiң бiрiнiң жетекшiсi уақытша тендерлiк комитет төрағасы болуға тиiс.  </w:t>
      </w:r>
      <w:r>
        <w:br/>
      </w:r>
      <w:r>
        <w:rPr>
          <w:rFonts w:ascii="Times New Roman"/>
          <w:b w:val="false"/>
          <w:i w:val="false"/>
          <w:color w:val="000000"/>
          <w:sz w:val="28"/>
        </w:rPr>
        <w:t xml:space="preserve">
      Уақытша тендерлiк комитет құрамын тапсырыс берушiнiң (коммерциялық құрылыс салушының) жоғары ұйымы немесе жергiлiктi өзiн-өзi басқарудың жоғары органы, ал тапсырыс берушiнiң жоғары ұйымы болмауы барысында тапсырыс берушi-кәсiпорын (коммерциялық құрылыс салушы) жетекшiсi бекiтедi.  </w:t>
      </w:r>
      <w:r>
        <w:br/>
      </w:r>
      <w:r>
        <w:rPr>
          <w:rFonts w:ascii="Times New Roman"/>
          <w:b w:val="false"/>
          <w:i w:val="false"/>
          <w:color w:val="000000"/>
          <w:sz w:val="28"/>
        </w:rPr>
        <w:t xml:space="preserve">
      50. Саудаласуға қатысудан алдын-ала квалификациялаудан немесе </w:t>
      </w:r>
      <w:r>
        <w:br/>
      </w:r>
      <w:r>
        <w:rPr>
          <w:rFonts w:ascii="Times New Roman"/>
          <w:b w:val="false"/>
          <w:i w:val="false"/>
          <w:color w:val="000000"/>
          <w:sz w:val="28"/>
        </w:rPr>
        <w:t xml:space="preserve">
ұсыныста (офертада) қасақана жалған мәлiмет берген, бәсекелестiктi шектеу мақсатымен сөз байланысқан қатысушылардың ығыстырылуы мүмкiн. </w:t>
      </w:r>
      <w:r>
        <w:br/>
      </w:r>
      <w:r>
        <w:rPr>
          <w:rFonts w:ascii="Times New Roman"/>
          <w:b w:val="false"/>
          <w:i w:val="false"/>
          <w:color w:val="000000"/>
          <w:sz w:val="28"/>
        </w:rPr>
        <w:t xml:space="preserve">
      51. Әлеуеттi мердiгердiң (оференттiң) өзiнiң жеке басын қуландыратын сенiм хаты мен құжаты болуға тиiстi өзiнiң өкiлеттi өкiлi арқылы тендерлiк комитетпен өзара қатынасты жүзеге асыруға құқылы. </w:t>
      </w:r>
      <w:r>
        <w:br/>
      </w:r>
      <w:r>
        <w:rPr>
          <w:rFonts w:ascii="Times New Roman"/>
          <w:b w:val="false"/>
          <w:i w:val="false"/>
          <w:color w:val="000000"/>
          <w:sz w:val="28"/>
        </w:rPr>
        <w:t xml:space="preserve">
      52. Тендерлiк комитеттiң нысан бойынша үйлеспейтiн және шарттарға сәйкес келмейтiн саудаласу ұсыныстарын қарамауға, сондай-ақ саудаласуды өткiзу күнiн кейiнге қалдыруға немесе ауыстыруға немесе саудалауды өткiзбеуге құқылы. </w:t>
      </w:r>
      <w:r>
        <w:br/>
      </w:r>
      <w:r>
        <w:rPr>
          <w:rFonts w:ascii="Times New Roman"/>
          <w:b w:val="false"/>
          <w:i w:val="false"/>
          <w:color w:val="000000"/>
          <w:sz w:val="28"/>
        </w:rPr>
        <w:t xml:space="preserve">
      53. Мердiгерлiк саудаласуды ұйымдастырудың мiндеттi құжаттарының тiзбесi мен графигi N 6 және N 7 қосымшаларда келтiрiлген.                                                    </w:t>
      </w:r>
    </w:p>
    <w:p>
      <w:pPr>
        <w:spacing w:after="0"/>
        <w:ind w:left="0"/>
        <w:jc w:val="left"/>
      </w:pPr>
      <w:r>
        <w:rPr>
          <w:rFonts w:ascii="Times New Roman"/>
          <w:b/>
          <w:i w:val="false"/>
          <w:color w:val="000000"/>
        </w:rPr>
        <w:t xml:space="preserve"> Саудаласуды өткiзу </w:t>
      </w:r>
    </w:p>
    <w:p>
      <w:pPr>
        <w:spacing w:after="0"/>
        <w:ind w:left="0"/>
        <w:jc w:val="both"/>
      </w:pPr>
      <w:r>
        <w:rPr>
          <w:rFonts w:ascii="Times New Roman"/>
          <w:b w:val="false"/>
          <w:i w:val="false"/>
          <w:color w:val="000000"/>
          <w:sz w:val="28"/>
        </w:rPr>
        <w:t xml:space="preserve">      54. Тендерлiк комитет әзiрлiк кезеңiнде: </w:t>
      </w:r>
      <w:r>
        <w:br/>
      </w:r>
      <w:r>
        <w:rPr>
          <w:rFonts w:ascii="Times New Roman"/>
          <w:b w:val="false"/>
          <w:i w:val="false"/>
          <w:color w:val="000000"/>
          <w:sz w:val="28"/>
        </w:rPr>
        <w:t xml:space="preserve">
      - N 6 қосымшада көрсетiлген тендерлiк құжаттаманы әзiрлейдi; </w:t>
      </w:r>
      <w:r>
        <w:br/>
      </w:r>
      <w:r>
        <w:rPr>
          <w:rFonts w:ascii="Times New Roman"/>
          <w:b w:val="false"/>
          <w:i w:val="false"/>
          <w:color w:val="000000"/>
          <w:sz w:val="28"/>
        </w:rPr>
        <w:t xml:space="preserve">
      - қажетiне қарай алдын ала квалификациялауды өткiзедi; </w:t>
      </w:r>
      <w:r>
        <w:br/>
      </w:r>
      <w:r>
        <w:rPr>
          <w:rFonts w:ascii="Times New Roman"/>
          <w:b w:val="false"/>
          <w:i w:val="false"/>
          <w:color w:val="000000"/>
          <w:sz w:val="28"/>
        </w:rPr>
        <w:t xml:space="preserve">
      - қатысушылар сұранымы бойынша тендерлiк құжаттаманы жiбередi  </w:t>
      </w:r>
      <w:r>
        <w:br/>
      </w:r>
      <w:r>
        <w:rPr>
          <w:rFonts w:ascii="Times New Roman"/>
          <w:b w:val="false"/>
          <w:i w:val="false"/>
          <w:color w:val="000000"/>
          <w:sz w:val="28"/>
        </w:rPr>
        <w:t xml:space="preserve">
(бередi) және ол бойынша түсiнiктеме бередi; </w:t>
      </w:r>
      <w:r>
        <w:br/>
      </w:r>
      <w:r>
        <w:rPr>
          <w:rFonts w:ascii="Times New Roman"/>
          <w:b w:val="false"/>
          <w:i w:val="false"/>
          <w:color w:val="000000"/>
          <w:sz w:val="28"/>
        </w:rPr>
        <w:t xml:space="preserve">
      - қажетiне қарай қатысушылардың болашақ құрылыс алаңына баруын  </w:t>
      </w:r>
      <w:r>
        <w:br/>
      </w:r>
      <w:r>
        <w:rPr>
          <w:rFonts w:ascii="Times New Roman"/>
          <w:b w:val="false"/>
          <w:i w:val="false"/>
          <w:color w:val="000000"/>
          <w:sz w:val="28"/>
        </w:rPr>
        <w:t xml:space="preserve">
ұйымдастырады; </w:t>
      </w:r>
      <w:r>
        <w:br/>
      </w:r>
      <w:r>
        <w:rPr>
          <w:rFonts w:ascii="Times New Roman"/>
          <w:b w:val="false"/>
          <w:i w:val="false"/>
          <w:color w:val="000000"/>
          <w:sz w:val="28"/>
        </w:rPr>
        <w:t xml:space="preserve">
      - ұсынысты қабылдап, тiркейдi. </w:t>
      </w:r>
      <w:r>
        <w:br/>
      </w:r>
      <w:r>
        <w:rPr>
          <w:rFonts w:ascii="Times New Roman"/>
          <w:b w:val="false"/>
          <w:i w:val="false"/>
          <w:color w:val="000000"/>
          <w:sz w:val="28"/>
        </w:rPr>
        <w:t xml:space="preserve">
      55. Тендерлiк құжаттама оны қатысушылардың бәрi түсiне алатындай етiп жасауға тиiс. </w:t>
      </w:r>
      <w:r>
        <w:br/>
      </w:r>
      <w:r>
        <w:rPr>
          <w:rFonts w:ascii="Times New Roman"/>
          <w:b w:val="false"/>
          <w:i w:val="false"/>
          <w:color w:val="000000"/>
          <w:sz w:val="28"/>
        </w:rPr>
        <w:t xml:space="preserve">
      Тапсырыс берушiнiң (коммерциялық құрылыс салушының) шешiмi бойынша тендерлiк құжаттама қатысушыларға төлем үшiн (оны көбейту құны бойынша) немесе тегiн (оны қайтару талабымен немесе қайтару талабынсыз) бередi.  </w:t>
      </w:r>
      <w:r>
        <w:br/>
      </w:r>
      <w:r>
        <w:rPr>
          <w:rFonts w:ascii="Times New Roman"/>
          <w:b w:val="false"/>
          <w:i w:val="false"/>
          <w:color w:val="000000"/>
          <w:sz w:val="28"/>
        </w:rPr>
        <w:t xml:space="preserve">
      56. Ашық саудаласуды өткiзу туралы хабарландыру саудаласу шартымен танысу және оған қатысу туралы шешiм қабылдау үшiн кемiнде екi рет мерзiмдi баспасөзде немесе басқа бұқаралық ақпарат құралдарында жарияланады.  </w:t>
      </w:r>
      <w:r>
        <w:br/>
      </w:r>
      <w:r>
        <w:rPr>
          <w:rFonts w:ascii="Times New Roman"/>
          <w:b w:val="false"/>
          <w:i w:val="false"/>
          <w:color w:val="000000"/>
          <w:sz w:val="28"/>
        </w:rPr>
        <w:t xml:space="preserve">
      Тапсырыс берушi (коммерциялық құрылыс салушы) алдын ала квалификациялау арқылы саудаласуды өткiзу барысында мұны хабарландыруда көрсетiп, саудаласу нысанының жалпы сипаттамасы және әлеуеттi мердiгерлер қажеттi құжаттамаларды (алдын ала квалификациялауға қатысушылар үшiн анкеталарды және нұсқаунамаларды) алу үшiн жүгiне алатын мекен-жайды келтiруге, не алдын ала квалификациялауды өткiзу туралы алдын ала хабарландыру беруге мiндеттi.  </w:t>
      </w:r>
      <w:r>
        <w:br/>
      </w:r>
      <w:r>
        <w:rPr>
          <w:rFonts w:ascii="Times New Roman"/>
          <w:b w:val="false"/>
          <w:i w:val="false"/>
          <w:color w:val="000000"/>
          <w:sz w:val="28"/>
        </w:rPr>
        <w:t xml:space="preserve">
      Осы хабарландырудың мiндеттi құрамы N 8 қосымшада келтiрiлген. Тапсырыс берушiнiң (коммерциялық құрылыс салушының) шешiмi бойынша хабарландыруларда қолданылып жүрген заңға қайшы келмейтiн басқа деректер де көрсетiле алады.  </w:t>
      </w:r>
      <w:r>
        <w:br/>
      </w:r>
      <w:r>
        <w:rPr>
          <w:rFonts w:ascii="Times New Roman"/>
          <w:b w:val="false"/>
          <w:i w:val="false"/>
          <w:color w:val="000000"/>
          <w:sz w:val="28"/>
        </w:rPr>
        <w:t xml:space="preserve">
      57. Алдын ала квалификациялаусыз жабық саудаласуларға қатысуға шақыру тапсырыс берушi (коммерциялық құрылыс салушы) таңдаған әрбiр әлеуеттi мердiгерге жiберiледi. Саудаласуға қатысуға шақырудың мазмұны бiрдей болып, барлық үмiткерлерге бiр мезгiлде жiберiлуге тиiс.  </w:t>
      </w:r>
      <w:r>
        <w:br/>
      </w:r>
      <w:r>
        <w:rPr>
          <w:rFonts w:ascii="Times New Roman"/>
          <w:b w:val="false"/>
          <w:i w:val="false"/>
          <w:color w:val="000000"/>
          <w:sz w:val="28"/>
        </w:rPr>
        <w:t xml:space="preserve">
      Жабық саудаласуға қатысуға шақырылатын үмiткерлердiң саны кемiнде үшеу болуға тиiс.  </w:t>
      </w:r>
      <w:r>
        <w:br/>
      </w:r>
      <w:r>
        <w:rPr>
          <w:rFonts w:ascii="Times New Roman"/>
          <w:b w:val="false"/>
          <w:i w:val="false"/>
          <w:color w:val="000000"/>
          <w:sz w:val="28"/>
        </w:rPr>
        <w:t xml:space="preserve">
      58. Саудаласуды өткiзу туралы хабарландыруда келтiрiлген мiндеттi шарттарға және қатысушыларға арналған нұсқамаларға мыналар жатады:  </w:t>
      </w:r>
      <w:r>
        <w:br/>
      </w:r>
      <w:r>
        <w:rPr>
          <w:rFonts w:ascii="Times New Roman"/>
          <w:b w:val="false"/>
          <w:i w:val="false"/>
          <w:color w:val="000000"/>
          <w:sz w:val="28"/>
        </w:rPr>
        <w:t xml:space="preserve">
      - саудаласу нысанының сипаттамасы;  </w:t>
      </w:r>
      <w:r>
        <w:br/>
      </w:r>
      <w:r>
        <w:rPr>
          <w:rFonts w:ascii="Times New Roman"/>
          <w:b w:val="false"/>
          <w:i w:val="false"/>
          <w:color w:val="000000"/>
          <w:sz w:val="28"/>
        </w:rPr>
        <w:t xml:space="preserve">
      - ұсыныстар берудiң шектi мерзiмi (күнi мен уақыты);  </w:t>
      </w:r>
      <w:r>
        <w:br/>
      </w:r>
      <w:r>
        <w:rPr>
          <w:rFonts w:ascii="Times New Roman"/>
          <w:b w:val="false"/>
          <w:i w:val="false"/>
          <w:color w:val="000000"/>
          <w:sz w:val="28"/>
        </w:rPr>
        <w:t xml:space="preserve">
      - алдын ала квалификациялау түйiндерi мен оны өткiзу мерзiмi (егер ол өткiзiлсе);  </w:t>
      </w:r>
      <w:r>
        <w:br/>
      </w:r>
      <w:r>
        <w:rPr>
          <w:rFonts w:ascii="Times New Roman"/>
          <w:b w:val="false"/>
          <w:i w:val="false"/>
          <w:color w:val="000000"/>
          <w:sz w:val="28"/>
        </w:rPr>
        <w:t xml:space="preserve">
      - шартты бағаның түрi (бiр түрi) (тиянақты, ашық т.б.);  </w:t>
      </w:r>
      <w:r>
        <w:br/>
      </w:r>
      <w:r>
        <w:rPr>
          <w:rFonts w:ascii="Times New Roman"/>
          <w:b w:val="false"/>
          <w:i w:val="false"/>
          <w:color w:val="000000"/>
          <w:sz w:val="28"/>
        </w:rPr>
        <w:t xml:space="preserve">
      - тендерлiк құжаттамалардың құны және оны алуға болатын мекен-жайы;  </w:t>
      </w:r>
      <w:r>
        <w:br/>
      </w:r>
      <w:r>
        <w:rPr>
          <w:rFonts w:ascii="Times New Roman"/>
          <w:b w:val="false"/>
          <w:i w:val="false"/>
          <w:color w:val="000000"/>
          <w:sz w:val="28"/>
        </w:rPr>
        <w:t xml:space="preserve">
      - ұсыныстардың мәнiнiң кемуiне қарай оны бағамдау түйiндерi;  </w:t>
      </w:r>
      <w:r>
        <w:br/>
      </w:r>
      <w:r>
        <w:rPr>
          <w:rFonts w:ascii="Times New Roman"/>
          <w:b w:val="false"/>
          <w:i w:val="false"/>
          <w:color w:val="000000"/>
          <w:sz w:val="28"/>
        </w:rPr>
        <w:t xml:space="preserve">
      - кепiл сомасы және оны енгiзу немесе кепiлдеме хатын беру мерзiмi;  </w:t>
      </w:r>
      <w:r>
        <w:br/>
      </w:r>
      <w:r>
        <w:rPr>
          <w:rFonts w:ascii="Times New Roman"/>
          <w:b w:val="false"/>
          <w:i w:val="false"/>
          <w:color w:val="000000"/>
          <w:sz w:val="28"/>
        </w:rPr>
        <w:t xml:space="preserve">
      - мердiгерлiк шартын жасасу тәртiбi.  </w:t>
      </w:r>
      <w:r>
        <w:br/>
      </w:r>
      <w:r>
        <w:rPr>
          <w:rFonts w:ascii="Times New Roman"/>
          <w:b w:val="false"/>
          <w:i w:val="false"/>
          <w:color w:val="000000"/>
          <w:sz w:val="28"/>
        </w:rPr>
        <w:t xml:space="preserve">
      Саудаласу туралы хабарландыруда (шақыруда) аталған шарттардың бiреуiнiң ғана болмауы барысында ол жарамсыз деп есептеледi.  </w:t>
      </w:r>
      <w:r>
        <w:br/>
      </w:r>
      <w:r>
        <w:rPr>
          <w:rFonts w:ascii="Times New Roman"/>
          <w:b w:val="false"/>
          <w:i w:val="false"/>
          <w:color w:val="000000"/>
          <w:sz w:val="28"/>
        </w:rPr>
        <w:t xml:space="preserve">
      Тендерлiк комитеттiң қарауына қарай хабарландыруда (саудаласуға қатысуға шақыруға) басқа шарттар да енгiзiле алады.  </w:t>
      </w:r>
      <w:r>
        <w:br/>
      </w:r>
      <w:r>
        <w:rPr>
          <w:rFonts w:ascii="Times New Roman"/>
          <w:b w:val="false"/>
          <w:i w:val="false"/>
          <w:color w:val="000000"/>
          <w:sz w:val="28"/>
        </w:rPr>
        <w:t xml:space="preserve">
      59. Егер саудаласуды өткiзу туралы хабарландыру жарияланғаннан кейiн (саудаласуға қатысуға шақыруды бергеннен кейiн), дегенмен хабарландыруда (шақыруда) аталған ұсынысты қабылдаудың шектi мерзiмi өткенге дейiн хабарландыруда (шақыруда) немесе тендерлiк құжаттамада өзгерiстер енгiзу қажеттiгi туындаса, мұндай өзгертулер бастапқы құжаттарды бергендегiдей тәртiппен қатысушыларға жеткiзiлуi тиiс.  </w:t>
      </w:r>
      <w:r>
        <w:br/>
      </w:r>
      <w:r>
        <w:rPr>
          <w:rFonts w:ascii="Times New Roman"/>
          <w:b w:val="false"/>
          <w:i w:val="false"/>
          <w:color w:val="000000"/>
          <w:sz w:val="28"/>
        </w:rPr>
        <w:t xml:space="preserve">
      Тендерлiк құжаттама жөнiндегi қайсыбiр елеулi ақпарат қатысушылардың бәрiне бiр мезгiлде жеткiзiлуге тиiс.  </w:t>
      </w:r>
      <w:r>
        <w:br/>
      </w:r>
      <w:r>
        <w:rPr>
          <w:rFonts w:ascii="Times New Roman"/>
          <w:b w:val="false"/>
          <w:i w:val="false"/>
          <w:color w:val="000000"/>
          <w:sz w:val="28"/>
        </w:rPr>
        <w:t xml:space="preserve">
      60. Алдын ала квалификациялау арқылы саудаласу әрбiр әлеуеттi мердiгердiң толтырылған анкетаны және негiздемелi құжаттарды беруi жолымен жүзеге асырылады. Әлеуеттi мердiгерлер туралы ұсыныстарды беру мерзiмi мен квалификациялық деректер (N 9 қосымша) саудаласу туралы хабарландыруда (саудаласуға қатысуға шақыруда) көрсетiледi.  </w:t>
      </w:r>
      <w:r>
        <w:br/>
      </w:r>
      <w:r>
        <w:rPr>
          <w:rFonts w:ascii="Times New Roman"/>
          <w:b w:val="false"/>
          <w:i w:val="false"/>
          <w:color w:val="000000"/>
          <w:sz w:val="28"/>
        </w:rPr>
        <w:t xml:space="preserve">
      61. Тендерлiк комитет әлеуеттi мердiгерлердi жазбаша хабарландыру жолымен оларға алдын ала квалификациялау нәтижелерiн хабарлайды.  </w:t>
      </w:r>
      <w:r>
        <w:br/>
      </w:r>
      <w:r>
        <w:rPr>
          <w:rFonts w:ascii="Times New Roman"/>
          <w:b w:val="false"/>
          <w:i w:val="false"/>
          <w:color w:val="000000"/>
          <w:sz w:val="28"/>
        </w:rPr>
        <w:t xml:space="preserve">
      62. Бас мердiгерлiктi алуға арналған саудаласудың тендерлiк құжаттамаларының мiндеттi құрамы N 10 қосымшада келтiрiлген.  </w:t>
      </w:r>
      <w:r>
        <w:br/>
      </w:r>
      <w:r>
        <w:rPr>
          <w:rFonts w:ascii="Times New Roman"/>
          <w:b w:val="false"/>
          <w:i w:val="false"/>
          <w:color w:val="000000"/>
          <w:sz w:val="28"/>
        </w:rPr>
        <w:t xml:space="preserve">
      Тендерлiк комитет тендерлiк құжаттаманы:  </w:t>
      </w:r>
      <w:r>
        <w:br/>
      </w:r>
      <w:r>
        <w:rPr>
          <w:rFonts w:ascii="Times New Roman"/>
          <w:b w:val="false"/>
          <w:i w:val="false"/>
          <w:color w:val="000000"/>
          <w:sz w:val="28"/>
        </w:rPr>
        <w:t xml:space="preserve">
      - ашық саудаласудың;  </w:t>
      </w:r>
      <w:r>
        <w:br/>
      </w:r>
      <w:r>
        <w:rPr>
          <w:rFonts w:ascii="Times New Roman"/>
          <w:b w:val="false"/>
          <w:i w:val="false"/>
          <w:color w:val="000000"/>
          <w:sz w:val="28"/>
        </w:rPr>
        <w:t xml:space="preserve">
      - жабық саудаласуға қатысуға шақырылған;  </w:t>
      </w:r>
      <w:r>
        <w:br/>
      </w:r>
      <w:r>
        <w:rPr>
          <w:rFonts w:ascii="Times New Roman"/>
          <w:b w:val="false"/>
          <w:i w:val="false"/>
          <w:color w:val="000000"/>
          <w:sz w:val="28"/>
        </w:rPr>
        <w:t xml:space="preserve">
      - алдын ала квалификациялау арқылы саудаласуды өткiзу барысында алдын ала квалификациялаудан өткен;  </w:t>
      </w:r>
      <w:r>
        <w:br/>
      </w:r>
      <w:r>
        <w:rPr>
          <w:rFonts w:ascii="Times New Roman"/>
          <w:b w:val="false"/>
          <w:i w:val="false"/>
          <w:color w:val="000000"/>
          <w:sz w:val="28"/>
        </w:rPr>
        <w:t xml:space="preserve">
      - кепiлдiк енгiзген немесе тиiстi қаржы мекемесiнiң немесе сақтандыру қоғамының кепiлдi хатын берген әлеуеттi мердiгерлердiң бәрiне тапсырады.  </w:t>
      </w:r>
      <w:r>
        <w:br/>
      </w:r>
      <w:r>
        <w:rPr>
          <w:rFonts w:ascii="Times New Roman"/>
          <w:b w:val="false"/>
          <w:i w:val="false"/>
          <w:color w:val="000000"/>
          <w:sz w:val="28"/>
        </w:rPr>
        <w:t xml:space="preserve">
      Тендерлiк комитет тендерлiк құжаттама бойынша консультацияларды беретiн ақпарат қатысушылардың бiрде-бiрiне артықшылық берiлмейтiндей жағдайда тапсырылады.  </w:t>
      </w:r>
      <w:r>
        <w:br/>
      </w:r>
      <w:r>
        <w:rPr>
          <w:rFonts w:ascii="Times New Roman"/>
          <w:b w:val="false"/>
          <w:i w:val="false"/>
          <w:color w:val="000000"/>
          <w:sz w:val="28"/>
        </w:rPr>
        <w:t xml:space="preserve">
      63. Тендерлiк комитет қатысушылардың (оференттердiң) болашақ құрылысқа арналған құрылыс алаңымен тендерлiк құжаттамаларды жiберудiң (берудiң) шектi мерзiмi өткеннен кейiнгi он күн iшiнде, егер осы құжаттамада басқадай мерзiм көрсетiлмесе, танысу мүмкiндiгiн бередi.  </w:t>
      </w:r>
      <w:r>
        <w:br/>
      </w:r>
      <w:r>
        <w:rPr>
          <w:rFonts w:ascii="Times New Roman"/>
          <w:b w:val="false"/>
          <w:i w:val="false"/>
          <w:color w:val="000000"/>
          <w:sz w:val="28"/>
        </w:rPr>
        <w:t xml:space="preserve">
      Құрылыс алаңында болу күнi мен уақыты қатысушыларға арналған нұсқаунамада көрсетiледi. Болашақ құрылысқа арналған алаңмен (трассамен) танысу тапсырыс берушi өкiлiнiң қатысуымен өтедi.  </w:t>
      </w:r>
      <w:r>
        <w:br/>
      </w:r>
      <w:r>
        <w:rPr>
          <w:rFonts w:ascii="Times New Roman"/>
          <w:b w:val="false"/>
          <w:i w:val="false"/>
          <w:color w:val="000000"/>
          <w:sz w:val="28"/>
        </w:rPr>
        <w:t xml:space="preserve">
      64. Қатысушы тендерлiк құжаттама негiзiнде ұсыныс әзiрлейдi. Ұсыныстың негiзгi құрамы мен қатысушыларға арналған нұсқаунама N 11 және N 12 қосымшаларда келтiрiлген.  </w:t>
      </w:r>
      <w:r>
        <w:br/>
      </w:r>
      <w:r>
        <w:rPr>
          <w:rFonts w:ascii="Times New Roman"/>
          <w:b w:val="false"/>
          <w:i w:val="false"/>
          <w:color w:val="000000"/>
          <w:sz w:val="28"/>
        </w:rPr>
        <w:t xml:space="preserve">
      Аталған талапты орындамаушылық саудаласушылық шартын бұзушылық ретiнде қаралады және тиiсiнше негiзгi ұсыныс (оферта) қабылданбайды.  </w:t>
      </w:r>
      <w:r>
        <w:br/>
      </w:r>
      <w:r>
        <w:rPr>
          <w:rFonts w:ascii="Times New Roman"/>
          <w:b w:val="false"/>
          <w:i w:val="false"/>
          <w:color w:val="000000"/>
          <w:sz w:val="28"/>
        </w:rPr>
        <w:t xml:space="preserve">
      65. Қатысушының саудаласу шарты тұрғысынан қайсыбiр балама ұсынысы (офертасы) оның бағаға ықпалы және мердiгерлiктi орындау мерзiмiн көрсету арқылы дәлелдi болып, бөлек ұсыныс ресiмделуге тиiс.  </w:t>
      </w:r>
      <w:r>
        <w:br/>
      </w:r>
      <w:r>
        <w:rPr>
          <w:rFonts w:ascii="Times New Roman"/>
          <w:b w:val="false"/>
          <w:i w:val="false"/>
          <w:color w:val="000000"/>
          <w:sz w:val="28"/>
        </w:rPr>
        <w:t xml:space="preserve">
      Балама ұсынысты қарау негiзгi ұсыныспен бiр мезгiлде жүзеге асырылады.  </w:t>
      </w:r>
      <w:r>
        <w:br/>
      </w:r>
      <w:r>
        <w:rPr>
          <w:rFonts w:ascii="Times New Roman"/>
          <w:b w:val="false"/>
          <w:i w:val="false"/>
          <w:color w:val="000000"/>
          <w:sz w:val="28"/>
        </w:rPr>
        <w:t xml:space="preserve">
      66. Тендерлiк құжаттамада баяндалған негiзгi шарттық жағдайларды қабылдай отырып, қатысушының оған жеке өзгерiстi ұсыну құқығы бар. Осы ұсыныстар қабылданған ретте тапсырыс берушi ұсынысты тiркей алады.  </w:t>
      </w:r>
      <w:r>
        <w:br/>
      </w:r>
      <w:r>
        <w:rPr>
          <w:rFonts w:ascii="Times New Roman"/>
          <w:b w:val="false"/>
          <w:i w:val="false"/>
          <w:color w:val="000000"/>
          <w:sz w:val="28"/>
        </w:rPr>
        <w:t xml:space="preserve">
      67. Ұсынысты әзiрлеудiң ең аз мерзiмi тендерлiк құжаттаманы берудiң соңғы мерзiмi өткеннен кейiн кемiнде жиырма күн болуға тиiс.  </w:t>
      </w:r>
      <w:r>
        <w:br/>
      </w:r>
      <w:r>
        <w:rPr>
          <w:rFonts w:ascii="Times New Roman"/>
          <w:b w:val="false"/>
          <w:i w:val="false"/>
          <w:color w:val="000000"/>
          <w:sz w:val="28"/>
        </w:rPr>
        <w:t xml:space="preserve">
      68. Жетекшiнiң қолымен және ұйымның мөрiмен бекiтiлген ұсыныс қосарланған конвертке салынған қызметтiк хатпен бiрге тендерлiк комитетке берiледi.  </w:t>
      </w:r>
      <w:r>
        <w:br/>
      </w:r>
      <w:r>
        <w:rPr>
          <w:rFonts w:ascii="Times New Roman"/>
          <w:b w:val="false"/>
          <w:i w:val="false"/>
          <w:color w:val="000000"/>
          <w:sz w:val="28"/>
        </w:rPr>
        <w:t xml:space="preserve">
      Егер саудаласу шарты бойынша кепiл ұсынысты берумен бiр мезгiлде енгiзiлсе, соңғысы кепiлдiк туралы қуаттайтын банктiк құжатпен бiрге қабылданады.  </w:t>
      </w:r>
      <w:r>
        <w:br/>
      </w:r>
      <w:r>
        <w:rPr>
          <w:rFonts w:ascii="Times New Roman"/>
          <w:b w:val="false"/>
          <w:i w:val="false"/>
          <w:color w:val="000000"/>
          <w:sz w:val="28"/>
        </w:rPr>
        <w:t xml:space="preserve">
      Конверттердi ресiмдеуге және берiлетiн ұсыныстар данасының санына қойлатын талаптар қатысушыларға арналған нұсқаунамаларда көрсетiледi.  </w:t>
      </w:r>
      <w:r>
        <w:br/>
      </w:r>
      <w:r>
        <w:rPr>
          <w:rFonts w:ascii="Times New Roman"/>
          <w:b w:val="false"/>
          <w:i w:val="false"/>
          <w:color w:val="000000"/>
          <w:sz w:val="28"/>
        </w:rPr>
        <w:t xml:space="preserve">
      69. Ұсыныстарды беру - қабылдау тәртiбi қатысушыларға арналған нұсқаунамаларда көрсетiледi. Және:  </w:t>
      </w:r>
      <w:r>
        <w:br/>
      </w:r>
      <w:r>
        <w:rPr>
          <w:rFonts w:ascii="Times New Roman"/>
          <w:b w:val="false"/>
          <w:i w:val="false"/>
          <w:color w:val="000000"/>
          <w:sz w:val="28"/>
        </w:rPr>
        <w:t xml:space="preserve">
      - артынан хабарландыру арқылы ұсынысты тапсырысты почтамен жiберу;  </w:t>
      </w:r>
      <w:r>
        <w:br/>
      </w:r>
      <w:r>
        <w:rPr>
          <w:rFonts w:ascii="Times New Roman"/>
          <w:b w:val="false"/>
          <w:i w:val="false"/>
          <w:color w:val="000000"/>
          <w:sz w:val="28"/>
        </w:rPr>
        <w:t xml:space="preserve">
      - ұсыныстарды тiкелей тендерлiк комитетке берудi немесе ұсынысты қолхатпен мөрленген арнайы жабдықталған жәшiкке салу қарастырылуы мүмкiн.  </w:t>
      </w:r>
      <w:r>
        <w:br/>
      </w:r>
      <w:r>
        <w:rPr>
          <w:rFonts w:ascii="Times New Roman"/>
          <w:b w:val="false"/>
          <w:i w:val="false"/>
          <w:color w:val="000000"/>
          <w:sz w:val="28"/>
        </w:rPr>
        <w:t xml:space="preserve">
      Ұсыныс тапсырыстық хатпен жiберiлген ретте ұсыныстың түсу күнi барған жерiндегi почта штемпелi бойынша анықталады.  </w:t>
      </w:r>
      <w:r>
        <w:br/>
      </w:r>
      <w:r>
        <w:rPr>
          <w:rFonts w:ascii="Times New Roman"/>
          <w:b w:val="false"/>
          <w:i w:val="false"/>
          <w:color w:val="000000"/>
          <w:sz w:val="28"/>
        </w:rPr>
        <w:t xml:space="preserve">
      70. Саудаласудың ашылу сәтiнен кейiн келiп түскен ұсыныс ашылмайды және қарауға қабылданбайды.  </w:t>
      </w:r>
      <w:r>
        <w:br/>
      </w:r>
      <w:r>
        <w:rPr>
          <w:rFonts w:ascii="Times New Roman"/>
          <w:b w:val="false"/>
          <w:i w:val="false"/>
          <w:color w:val="000000"/>
          <w:sz w:val="28"/>
        </w:rPr>
        <w:t xml:space="preserve">
      Ұсыныстың саудаласу ашылғаннан кейiн, демек тапсырысты беру туралы шешiм қабылданған күннен кешiктiрiлмей, егер кешiгушiлiк хабарландырудағы (шақырудағы) немесе тендерлiк құжаттамалардағы техникалық қателiктен туындаса, қабылдана алады.  </w:t>
      </w:r>
      <w:r>
        <w:br/>
      </w:r>
      <w:r>
        <w:rPr>
          <w:rFonts w:ascii="Times New Roman"/>
          <w:b w:val="false"/>
          <w:i w:val="false"/>
          <w:color w:val="000000"/>
          <w:sz w:val="28"/>
        </w:rPr>
        <w:t xml:space="preserve">
      71. Ұсыныстары қабылданбаған немесе одан бас тартылған қатысушылар себебi көрсетiлiп, осы жайлы бес күндiк мерзiмде хабардар етiледi.  </w:t>
      </w:r>
      <w:r>
        <w:br/>
      </w:r>
      <w:r>
        <w:rPr>
          <w:rFonts w:ascii="Times New Roman"/>
          <w:b w:val="false"/>
          <w:i w:val="false"/>
          <w:color w:val="000000"/>
          <w:sz w:val="28"/>
        </w:rPr>
        <w:t xml:space="preserve">
      Қарауға қабылданбаған және бас тартылған ұсыныстарды қатысушылардың жазбаша келiсiмi арқылы тендерлiк комитет қайталама саудаласуға әзiрлену барысында немесе басқа мақсаттар үшiн пайдалануы мүмкiн.  </w:t>
      </w:r>
      <w:r>
        <w:br/>
      </w:r>
      <w:r>
        <w:rPr>
          <w:rFonts w:ascii="Times New Roman"/>
          <w:b w:val="false"/>
          <w:i w:val="false"/>
          <w:color w:val="000000"/>
          <w:sz w:val="28"/>
        </w:rPr>
        <w:t xml:space="preserve">
      Аталған ұсыныстар, егер мұндай талапты қатысушылар қарастырса және олар ұсыныстардың қарауға қабылданбағаны немесе бас тарту туралы хабарландыру жiбергеннен кейiнгi жиырма күн iшiнде өздерi талап ететiн болса, қатысушыларға берiледi.  </w:t>
      </w:r>
      <w:r>
        <w:br/>
      </w:r>
      <w:r>
        <w:rPr>
          <w:rFonts w:ascii="Times New Roman"/>
          <w:b w:val="false"/>
          <w:i w:val="false"/>
          <w:color w:val="000000"/>
          <w:sz w:val="28"/>
        </w:rPr>
        <w:t xml:space="preserve">
      72. Саудаласу тендерлiк комитеттiң алғашқы ұсынысты ашумен ашылып, саудаласу нәтижелерi туралы хабарландыруды жариялаумен (хабарламаны жiберумен) аяқталады.  </w:t>
      </w:r>
      <w:r>
        <w:br/>
      </w:r>
      <w:r>
        <w:rPr>
          <w:rFonts w:ascii="Times New Roman"/>
          <w:b w:val="false"/>
          <w:i w:val="false"/>
          <w:color w:val="000000"/>
          <w:sz w:val="28"/>
        </w:rPr>
        <w:t xml:space="preserve">
      Ұсыныстар бағамдау кезеңi ұсыныстар салынған конверттердi ресми ашып, саудаласу нәтижелерi туралы хаттаманы жасау сәтiне дейiнгi уақытты қамтиды және саудаласу шарттарында көрсетiледi.  </w:t>
      </w:r>
      <w:r>
        <w:br/>
      </w:r>
      <w:r>
        <w:rPr>
          <w:rFonts w:ascii="Times New Roman"/>
          <w:b w:val="false"/>
          <w:i w:val="false"/>
          <w:color w:val="000000"/>
          <w:sz w:val="28"/>
        </w:rPr>
        <w:t xml:space="preserve">
      73. Тендерлiк комитет саудаласуға кез-келген қатысушының сұрауы бойынша ұсыныстың ауытқу себептерi, не қатысушының саудаласуға жiберiлмеу себептерi туралы ақпаратты оған дереу беруге мiндеттi. </w:t>
      </w:r>
    </w:p>
    <w:p>
      <w:pPr>
        <w:spacing w:after="0"/>
        <w:ind w:left="0"/>
        <w:jc w:val="left"/>
      </w:pPr>
      <w:r>
        <w:rPr>
          <w:rFonts w:ascii="Times New Roman"/>
          <w:b/>
          <w:i w:val="false"/>
          <w:color w:val="000000"/>
        </w:rPr>
        <w:t xml:space="preserve"> Саудаласуды өткiзу </w:t>
      </w:r>
    </w:p>
    <w:p>
      <w:pPr>
        <w:spacing w:after="0"/>
        <w:ind w:left="0"/>
        <w:jc w:val="both"/>
      </w:pPr>
      <w:r>
        <w:rPr>
          <w:rFonts w:ascii="Times New Roman"/>
          <w:b w:val="false"/>
          <w:i w:val="false"/>
          <w:color w:val="000000"/>
          <w:sz w:val="28"/>
        </w:rPr>
        <w:t xml:space="preserve">      74. Қатысушы өзiнiң берген ұсынысы тендерлiк комитеттiң қарауына қабылданған сәттен саудаласуға қатысушы мәртебесiн алады.  </w:t>
      </w:r>
      <w:r>
        <w:br/>
      </w:r>
      <w:r>
        <w:rPr>
          <w:rFonts w:ascii="Times New Roman"/>
          <w:b w:val="false"/>
          <w:i w:val="false"/>
          <w:color w:val="000000"/>
          <w:sz w:val="28"/>
        </w:rPr>
        <w:t xml:space="preserve">
      75. Бас саудаласу ұсынысы алып, жариялау барысында оған қатысушылардың өкiлеттi өкiлдерi қатысуға құқылы. Жария емес саудаласу барысында мұндай құқық оған қатысушыларға берiлмейдi.  </w:t>
      </w:r>
      <w:r>
        <w:br/>
      </w:r>
      <w:r>
        <w:rPr>
          <w:rFonts w:ascii="Times New Roman"/>
          <w:b w:val="false"/>
          <w:i w:val="false"/>
          <w:color w:val="000000"/>
          <w:sz w:val="28"/>
        </w:rPr>
        <w:t xml:space="preserve">
      76. Жария емес саудаласуды өткiзу жағдайында жоғары ұйым немесе тапсырыс берушi басшылығы өкiлiнiң қатысуымен ұсыныстар салынған конверттер ашылады.  </w:t>
      </w:r>
      <w:r>
        <w:br/>
      </w:r>
      <w:r>
        <w:rPr>
          <w:rFonts w:ascii="Times New Roman"/>
          <w:b w:val="false"/>
          <w:i w:val="false"/>
          <w:color w:val="000000"/>
          <w:sz w:val="28"/>
        </w:rPr>
        <w:t xml:space="preserve">
      77. Әрбiр ұсынысты ашу барысында қатысушының фирмалық атауы, қорытынды шартты баға, жұмысты орындау ұзақтығы, орындау бағасы, ұзақтығы туралы басқа деректер оқылып, ұсыныстар тiзбесi жария етiледi. Ұсыныстың қалған ақпараты жария етiлмейдi.  </w:t>
      </w:r>
      <w:r>
        <w:br/>
      </w:r>
      <w:r>
        <w:rPr>
          <w:rFonts w:ascii="Times New Roman"/>
          <w:b w:val="false"/>
          <w:i w:val="false"/>
          <w:color w:val="000000"/>
          <w:sz w:val="28"/>
        </w:rPr>
        <w:t xml:space="preserve">
      78. Ұсыныстар салынған конверттi ашумен бiр мезгiлде хаттама жасалады, онда қарауға қабылданған, соның iшiнде балама ұсыныстар саны, қатысушылардың фирмалық атауы, олар ұсынатын техникалық-экономикалық көрсеткiштер аталады. Хаттамада дер кезiнде келiп түспеген ұсыныстар жеке аталады.  </w:t>
      </w:r>
      <w:r>
        <w:br/>
      </w:r>
      <w:r>
        <w:rPr>
          <w:rFonts w:ascii="Times New Roman"/>
          <w:b w:val="false"/>
          <w:i w:val="false"/>
          <w:color w:val="000000"/>
          <w:sz w:val="28"/>
        </w:rPr>
        <w:t xml:space="preserve">
      Жария саудаласуларда аталған хаттама қатысушылардың қатысуымен жария етiледi. Саудаласу өкiлдерiнiң хаттамаға ескерту енгiзу және тендерлiк комитет мүшелерiмен қатар оған қол қою құқығы бар.  </w:t>
      </w:r>
      <w:r>
        <w:br/>
      </w:r>
      <w:r>
        <w:rPr>
          <w:rFonts w:ascii="Times New Roman"/>
          <w:b w:val="false"/>
          <w:i w:val="false"/>
          <w:color w:val="000000"/>
          <w:sz w:val="28"/>
        </w:rPr>
        <w:t xml:space="preserve">
      79. Тендерлiк комитет:  </w:t>
      </w:r>
      <w:r>
        <w:br/>
      </w:r>
      <w:r>
        <w:rPr>
          <w:rFonts w:ascii="Times New Roman"/>
          <w:b w:val="false"/>
          <w:i w:val="false"/>
          <w:color w:val="000000"/>
          <w:sz w:val="28"/>
        </w:rPr>
        <w:t xml:space="preserve">
      - саудаласу шартын бұзу арқылы жасалған;  </w:t>
      </w:r>
      <w:r>
        <w:br/>
      </w:r>
      <w:r>
        <w:rPr>
          <w:rFonts w:ascii="Times New Roman"/>
          <w:b w:val="false"/>
          <w:i w:val="false"/>
          <w:color w:val="000000"/>
          <w:sz w:val="28"/>
        </w:rPr>
        <w:t xml:space="preserve">
      - құқығы жоқ қатысушылар әзiрлеген;  </w:t>
      </w:r>
      <w:r>
        <w:br/>
      </w:r>
      <w:r>
        <w:rPr>
          <w:rFonts w:ascii="Times New Roman"/>
          <w:b w:val="false"/>
          <w:i w:val="false"/>
          <w:color w:val="000000"/>
          <w:sz w:val="28"/>
        </w:rPr>
        <w:t xml:space="preserve">
      - бәсекелестiктi шектеу мақсатымен берiлген;  </w:t>
      </w:r>
      <w:r>
        <w:br/>
      </w:r>
      <w:r>
        <w:rPr>
          <w:rFonts w:ascii="Times New Roman"/>
          <w:b w:val="false"/>
          <w:i w:val="false"/>
          <w:color w:val="000000"/>
          <w:sz w:val="28"/>
        </w:rPr>
        <w:t xml:space="preserve">
      - банкрот деп жарияланған немесе өздерiнiң бiлiктiлiгi, өндiрiстiк қуаты немесе тиянақтылығы туралы жалған мәлiметтер берген қатысушылар әзiрлеген;  </w:t>
      </w:r>
      <w:r>
        <w:br/>
      </w:r>
      <w:r>
        <w:rPr>
          <w:rFonts w:ascii="Times New Roman"/>
          <w:b w:val="false"/>
          <w:i w:val="false"/>
          <w:color w:val="000000"/>
          <w:sz w:val="28"/>
        </w:rPr>
        <w:t xml:space="preserve">
      - тиянақты бағамен немесе орындау ұзақтығымен саудаласу барысында баға және жұмыс ұзақтығы жөнiнен балама ұсыныстарды қабылдамайды. </w:t>
      </w:r>
      <w:r>
        <w:br/>
      </w:r>
      <w:r>
        <w:rPr>
          <w:rFonts w:ascii="Times New Roman"/>
          <w:b w:val="false"/>
          <w:i w:val="false"/>
          <w:color w:val="000000"/>
          <w:sz w:val="28"/>
        </w:rPr>
        <w:t xml:space="preserve">
      80. Тапсырыс берушi, егер: </w:t>
      </w:r>
      <w:r>
        <w:br/>
      </w:r>
      <w:r>
        <w:rPr>
          <w:rFonts w:ascii="Times New Roman"/>
          <w:b w:val="false"/>
          <w:i w:val="false"/>
          <w:color w:val="000000"/>
          <w:sz w:val="28"/>
        </w:rPr>
        <w:t xml:space="preserve">
      - бiрде-бiр ұсыныс түспесе немесе түскен ұсыныстардың бәрi саудаласу шарттарына сәйкес келмесе; </w:t>
      </w:r>
      <w:r>
        <w:br/>
      </w:r>
      <w:r>
        <w:rPr>
          <w:rFonts w:ascii="Times New Roman"/>
          <w:b w:val="false"/>
          <w:i w:val="false"/>
          <w:color w:val="000000"/>
          <w:sz w:val="28"/>
        </w:rPr>
        <w:t xml:space="preserve">
      - бiр ғана ұсыныс түссе; </w:t>
      </w:r>
      <w:r>
        <w:br/>
      </w:r>
      <w:r>
        <w:rPr>
          <w:rFonts w:ascii="Times New Roman"/>
          <w:b w:val="false"/>
          <w:i w:val="false"/>
          <w:color w:val="000000"/>
          <w:sz w:val="28"/>
        </w:rPr>
        <w:t xml:space="preserve">
      - саудаласуға арналған негiздеме күшi жойылса, саудаласуды өткiзбей тастауы мүмкiн. </w:t>
      </w:r>
      <w:r>
        <w:br/>
      </w:r>
      <w:r>
        <w:rPr>
          <w:rFonts w:ascii="Times New Roman"/>
          <w:b w:val="false"/>
          <w:i w:val="false"/>
          <w:color w:val="000000"/>
          <w:sz w:val="28"/>
        </w:rPr>
        <w:t xml:space="preserve">
      Саудаласуға қатысушылар саудаласуды өткiзбеу және мұндай шешiмнiң себептерi туралы жазбаша нысанда хабардар етуге тиiс. </w:t>
      </w:r>
      <w:r>
        <w:br/>
      </w:r>
      <w:r>
        <w:rPr>
          <w:rFonts w:ascii="Times New Roman"/>
          <w:b w:val="false"/>
          <w:i w:val="false"/>
          <w:color w:val="000000"/>
          <w:sz w:val="28"/>
        </w:rPr>
        <w:t xml:space="preserve">
      Егер тапсырыс берушi (коммерциялық құрылыс салушы) саудаласуға арналған негiздеменiң болмауынан оны өткiзбеген ретте әлеуеттi мердiгерлерге, олардың талабы бойынша, тiкелей шығыны өтеледi. </w:t>
      </w:r>
      <w:r>
        <w:br/>
      </w:r>
      <w:r>
        <w:rPr>
          <w:rFonts w:ascii="Times New Roman"/>
          <w:b w:val="false"/>
          <w:i w:val="false"/>
          <w:color w:val="000000"/>
          <w:sz w:val="28"/>
        </w:rPr>
        <w:t xml:space="preserve">
      81. Тендерлiк комитет мүшелерiнен басқа ешкiмнiң ұсыныстарды  </w:t>
      </w:r>
      <w:r>
        <w:br/>
      </w:r>
      <w:r>
        <w:rPr>
          <w:rFonts w:ascii="Times New Roman"/>
          <w:b w:val="false"/>
          <w:i w:val="false"/>
          <w:color w:val="000000"/>
          <w:sz w:val="28"/>
        </w:rPr>
        <w:t xml:space="preserve">
бағамдап, iрiктеуге, қатысуға құқығы жоқ. </w:t>
      </w:r>
      <w:r>
        <w:br/>
      </w:r>
      <w:r>
        <w:rPr>
          <w:rFonts w:ascii="Times New Roman"/>
          <w:b w:val="false"/>
          <w:i w:val="false"/>
          <w:color w:val="000000"/>
          <w:sz w:val="28"/>
        </w:rPr>
        <w:t xml:space="preserve">
      82. Тендерлiк комитет ұсыныстарды бағамдау барысында төмендегiдей факторларды: </w:t>
      </w:r>
      <w:r>
        <w:br/>
      </w:r>
      <w:r>
        <w:rPr>
          <w:rFonts w:ascii="Times New Roman"/>
          <w:b w:val="false"/>
          <w:i w:val="false"/>
          <w:color w:val="000000"/>
          <w:sz w:val="28"/>
        </w:rPr>
        <w:t xml:space="preserve">
      - ұсыныстың техникалық деңгейiн; </w:t>
      </w:r>
      <w:r>
        <w:br/>
      </w:r>
      <w:r>
        <w:rPr>
          <w:rFonts w:ascii="Times New Roman"/>
          <w:b w:val="false"/>
          <w:i w:val="false"/>
          <w:color w:val="000000"/>
          <w:sz w:val="28"/>
        </w:rPr>
        <w:t xml:space="preserve">
      - ұсынылып отырған күрделi қаржы мен пайдалану шығыны көлемiн; </w:t>
      </w:r>
      <w:r>
        <w:br/>
      </w:r>
      <w:r>
        <w:rPr>
          <w:rFonts w:ascii="Times New Roman"/>
          <w:b w:val="false"/>
          <w:i w:val="false"/>
          <w:color w:val="000000"/>
          <w:sz w:val="28"/>
        </w:rPr>
        <w:t xml:space="preserve">
      - ұсынылып отырған төлем шарттарын; </w:t>
      </w:r>
      <w:r>
        <w:br/>
      </w:r>
      <w:r>
        <w:rPr>
          <w:rFonts w:ascii="Times New Roman"/>
          <w:b w:val="false"/>
          <w:i w:val="false"/>
          <w:color w:val="000000"/>
          <w:sz w:val="28"/>
        </w:rPr>
        <w:t xml:space="preserve">
      - объектiнi кешiктiрiп немесе мерзiмiнен бұрын iске қосудың қаржылық салдарын; </w:t>
      </w:r>
      <w:r>
        <w:br/>
      </w:r>
      <w:r>
        <w:rPr>
          <w:rFonts w:ascii="Times New Roman"/>
          <w:b w:val="false"/>
          <w:i w:val="false"/>
          <w:color w:val="000000"/>
          <w:sz w:val="28"/>
        </w:rPr>
        <w:t xml:space="preserve">
      - бiлiктi қосалқы мердiгерлер мен өнiм берушiлердi тарту  </w:t>
      </w:r>
      <w:r>
        <w:br/>
      </w:r>
      <w:r>
        <w:rPr>
          <w:rFonts w:ascii="Times New Roman"/>
          <w:b w:val="false"/>
          <w:i w:val="false"/>
          <w:color w:val="000000"/>
          <w:sz w:val="28"/>
        </w:rPr>
        <w:t xml:space="preserve">
мүмкiншiлiгiн; </w:t>
      </w:r>
      <w:r>
        <w:br/>
      </w:r>
      <w:r>
        <w:rPr>
          <w:rFonts w:ascii="Times New Roman"/>
          <w:b w:val="false"/>
          <w:i w:val="false"/>
          <w:color w:val="000000"/>
          <w:sz w:val="28"/>
        </w:rPr>
        <w:t xml:space="preserve">
      - басқадай коммерциялық, техникалық және ұйымдық артықшылықты  </w:t>
      </w:r>
      <w:r>
        <w:br/>
      </w:r>
      <w:r>
        <w:rPr>
          <w:rFonts w:ascii="Times New Roman"/>
          <w:b w:val="false"/>
          <w:i w:val="false"/>
          <w:color w:val="000000"/>
          <w:sz w:val="28"/>
        </w:rPr>
        <w:t xml:space="preserve">
ескередi. </w:t>
      </w:r>
      <w:r>
        <w:br/>
      </w:r>
      <w:r>
        <w:rPr>
          <w:rFonts w:ascii="Times New Roman"/>
          <w:b w:val="false"/>
          <w:i w:val="false"/>
          <w:color w:val="000000"/>
          <w:sz w:val="28"/>
        </w:rPr>
        <w:t xml:space="preserve">
      83. Тендерлiк комитет ұсыныстар көрсеткiштерiн қарапайым немесе баллдық бағамдау әдiсiмен ұсыныстарды бағамдауды жүзеге асырады.  </w:t>
      </w:r>
      <w:r>
        <w:br/>
      </w:r>
      <w:r>
        <w:rPr>
          <w:rFonts w:ascii="Times New Roman"/>
          <w:b w:val="false"/>
          <w:i w:val="false"/>
          <w:color w:val="000000"/>
          <w:sz w:val="28"/>
        </w:rPr>
        <w:t xml:space="preserve">
      Ұсыныстарды қарапайым бағамдау барысында, егер онда ең төмен құн, жұмысты орындау ұзақтығы немесе алдын-ала басқадай жетекшi көрсеткiш ұсынылса, қатысушы ұтып шықты деп танылады.  </w:t>
      </w:r>
      <w:r>
        <w:br/>
      </w:r>
      <w:r>
        <w:rPr>
          <w:rFonts w:ascii="Times New Roman"/>
          <w:b w:val="false"/>
          <w:i w:val="false"/>
          <w:color w:val="000000"/>
          <w:sz w:val="28"/>
        </w:rPr>
        <w:t xml:space="preserve">
      Баллдық бағалау барысында ұсыныстың негiзгi көрсеткiштерiне тапсырыс берушi үшiн олардың салыстырмалы мәнiн бейнелейтiн балл берiледi.  </w:t>
      </w:r>
      <w:r>
        <w:br/>
      </w:r>
      <w:r>
        <w:rPr>
          <w:rFonts w:ascii="Times New Roman"/>
          <w:b w:val="false"/>
          <w:i w:val="false"/>
          <w:color w:val="000000"/>
          <w:sz w:val="28"/>
        </w:rPr>
        <w:t xml:space="preserve">
      Баллдық жүйе алдын-ала саудаласу шарттарында белгiленедi.  </w:t>
      </w:r>
      <w:r>
        <w:br/>
      </w:r>
      <w:r>
        <w:rPr>
          <w:rFonts w:ascii="Times New Roman"/>
          <w:b w:val="false"/>
          <w:i w:val="false"/>
          <w:color w:val="000000"/>
          <w:sz w:val="28"/>
        </w:rPr>
        <w:t xml:space="preserve">
      Ең көп балл алған ұсыныс ұтып шықты деп танылады.  </w:t>
      </w:r>
      <w:r>
        <w:br/>
      </w:r>
      <w:r>
        <w:rPr>
          <w:rFonts w:ascii="Times New Roman"/>
          <w:b w:val="false"/>
          <w:i w:val="false"/>
          <w:color w:val="000000"/>
          <w:sz w:val="28"/>
        </w:rPr>
        <w:t xml:space="preserve">
      Ұтып шыққан ұсыныс (оферта) белгiленген тәртiпте сараптамадан өтедi.  </w:t>
      </w:r>
      <w:r>
        <w:br/>
      </w:r>
      <w:r>
        <w:rPr>
          <w:rFonts w:ascii="Times New Roman"/>
          <w:b w:val="false"/>
          <w:i w:val="false"/>
          <w:color w:val="000000"/>
          <w:sz w:val="28"/>
        </w:rPr>
        <w:t xml:space="preserve">
      84. Егер жабық саудаласуға берiлген ұсынысты қарау барысында қателiктер анықталса, тендерлiк, комитеттiң:  </w:t>
      </w:r>
      <w:r>
        <w:br/>
      </w:r>
      <w:r>
        <w:rPr>
          <w:rFonts w:ascii="Times New Roman"/>
          <w:b w:val="false"/>
          <w:i w:val="false"/>
          <w:color w:val="000000"/>
          <w:sz w:val="28"/>
        </w:rPr>
        <w:t xml:space="preserve">
      - қатысушыға ұсынысқа түзету енгiзу мүмкiндiгiн беру;  </w:t>
      </w:r>
      <w:r>
        <w:br/>
      </w:r>
      <w:r>
        <w:rPr>
          <w:rFonts w:ascii="Times New Roman"/>
          <w:b w:val="false"/>
          <w:i w:val="false"/>
          <w:color w:val="000000"/>
          <w:sz w:val="28"/>
        </w:rPr>
        <w:t xml:space="preserve">
      - ұсынысты бағалау барысында сөзбен жазылған қорытынды сома, егер ол бұған кiретiн элементтердi қосу нәтижесi болып табылмаса да, егер қатысушыларға арналған нұқсаунамаларда өзгедей айтылмаса да, дұрыс деп есептелетiн шешiм қабылдау;  </w:t>
      </w:r>
      <w:r>
        <w:br/>
      </w:r>
      <w:r>
        <w:rPr>
          <w:rFonts w:ascii="Times New Roman"/>
          <w:b w:val="false"/>
          <w:i w:val="false"/>
          <w:color w:val="000000"/>
          <w:sz w:val="28"/>
        </w:rPr>
        <w:t xml:space="preserve">
      - басқа қатысушының белгiленген тәртiпте сараптамадан өтетiн ұсынысын (оферетасын) қабылдау құқығы бар.  </w:t>
      </w:r>
      <w:r>
        <w:br/>
      </w:r>
      <w:r>
        <w:rPr>
          <w:rFonts w:ascii="Times New Roman"/>
          <w:b w:val="false"/>
          <w:i w:val="false"/>
          <w:color w:val="000000"/>
          <w:sz w:val="28"/>
        </w:rPr>
        <w:t xml:space="preserve">
      85. Жеңiмпазды таңдау тендерлiк комитет мүшелерiнiң үштен екiсiнiң болуы барысында қарапайым көпшiлiк дауыспен жүзеге асырылады.  </w:t>
      </w:r>
      <w:r>
        <w:br/>
      </w:r>
      <w:r>
        <w:rPr>
          <w:rFonts w:ascii="Times New Roman"/>
          <w:b w:val="false"/>
          <w:i w:val="false"/>
          <w:color w:val="000000"/>
          <w:sz w:val="28"/>
        </w:rPr>
        <w:t xml:space="preserve">
      Тендерлiк комитет жұмыстың аяқталуына қарай хаттама жасайды, оған қабылдаған шешiм мен оның негiздемесi жазылады.  </w:t>
      </w:r>
      <w:r>
        <w:br/>
      </w:r>
      <w:r>
        <w:rPr>
          <w:rFonts w:ascii="Times New Roman"/>
          <w:b w:val="false"/>
          <w:i w:val="false"/>
          <w:color w:val="000000"/>
          <w:sz w:val="28"/>
        </w:rPr>
        <w:t xml:space="preserve">
      86. Саудаласуда ұтып шыққан мердiгер мердiгерлiк шартына қол қою үшiн шақырылады.  </w:t>
      </w:r>
      <w:r>
        <w:br/>
      </w:r>
      <w:r>
        <w:rPr>
          <w:rFonts w:ascii="Times New Roman"/>
          <w:b w:val="false"/>
          <w:i w:val="false"/>
          <w:color w:val="000000"/>
          <w:sz w:val="28"/>
        </w:rPr>
        <w:t xml:space="preserve">
      Ашық саудаласу нәтижелерi ол туралы хабарландыру жарияланған сол бұқаралық ақпарат құралдарында жарияланады, ал жабық саудаласу нәтижелерi туралы оған қатысушылар бiр мезгiлде жазбаша нысанда хабардар етiледi.  </w:t>
      </w:r>
      <w:r>
        <w:br/>
      </w:r>
      <w:r>
        <w:rPr>
          <w:rFonts w:ascii="Times New Roman"/>
          <w:b w:val="false"/>
          <w:i w:val="false"/>
          <w:color w:val="000000"/>
          <w:sz w:val="28"/>
        </w:rPr>
        <w:t xml:space="preserve">
      87. Тендерлiк комитеттiң екi-үш ұсынысты iрiктеп алып, болашақ мердiгерлiк шарттың техникалық және экономикалық жағдайларын анықтау үшiн оларды берген саудаласуға қатысушылармен келiссөз жүргiзуге құқылы.  </w:t>
      </w:r>
      <w:r>
        <w:br/>
      </w:r>
      <w:r>
        <w:rPr>
          <w:rFonts w:ascii="Times New Roman"/>
          <w:b w:val="false"/>
          <w:i w:val="false"/>
          <w:color w:val="000000"/>
          <w:sz w:val="28"/>
        </w:rPr>
        <w:t xml:space="preserve">
      88. Егер қатысушылардың бiрi тендерлiк комитет ұсынған құрылысты мерзiмiнде салып үлгермесе, соңғысының құрылысты белгiленген мерзiмiнде аяқтауды қамтамасыз ету үшiн мердiгерлiктi бiрнеше мердiгер арасында бөлiп, олармен бөлек мердiгерлiк шартын жасасуға құқылы.  </w:t>
      </w:r>
      <w:r>
        <w:br/>
      </w:r>
      <w:r>
        <w:rPr>
          <w:rFonts w:ascii="Times New Roman"/>
          <w:b w:val="false"/>
          <w:i w:val="false"/>
          <w:color w:val="000000"/>
          <w:sz w:val="28"/>
        </w:rPr>
        <w:t xml:space="preserve">
      89. Саудаласуда ұтып шыққан бас мердiгердiң қажеттi қосалқы мердiгерлердi тарту үшiн саудаласу жариялау құқығы бар.  </w:t>
      </w:r>
      <w:r>
        <w:br/>
      </w:r>
      <w:r>
        <w:rPr>
          <w:rFonts w:ascii="Times New Roman"/>
          <w:b w:val="false"/>
          <w:i w:val="false"/>
          <w:color w:val="000000"/>
          <w:sz w:val="28"/>
        </w:rPr>
        <w:t xml:space="preserve">
      90. Тендерлiк комитет саудаласу аяқталғаннан кейiн саудаласу туралы iстi ресiмдейдi, онда қарауға ұсынылған ұсыныстардың бәрi, конверттердi ашу хаттамасы мен жеңiмпазды анықтау хаттамасы, сараптамалық тұжырым, мердiгерлiк шарт немесе ниеттеме хаттамасының көшiрмесi, саудаласуға қатысушылар талап еткен қабылданбаған ұсыныстарды қайтару туралы құжаттар, тендерлiк комитеттiң ақтық шағымдары мен шешiмдерi, сондай-ақ тендерлiк комитет атына келiп түскен басқадай жазбаша ақпарат болады.  </w:t>
      </w:r>
      <w:r>
        <w:br/>
      </w:r>
      <w:r>
        <w:rPr>
          <w:rFonts w:ascii="Times New Roman"/>
          <w:b w:val="false"/>
          <w:i w:val="false"/>
          <w:color w:val="000000"/>
          <w:sz w:val="28"/>
        </w:rPr>
        <w:t xml:space="preserve">
      Саудаласуға қатысушылар шағымдарын қарау мерзiмiнiң өтуiне қарай саудаласу туралы iс мұрағатқа тапсырылады және өкiлеттi бақылау органдарының талап етуiмен оларға берiледi.  </w:t>
      </w:r>
      <w:r>
        <w:br/>
      </w:r>
      <w:r>
        <w:rPr>
          <w:rFonts w:ascii="Times New Roman"/>
          <w:b w:val="false"/>
          <w:i w:val="false"/>
          <w:color w:val="000000"/>
          <w:sz w:val="28"/>
        </w:rPr>
        <w:t xml:space="preserve">
      91. Тапсырыс берушiнiң (коммерциялық құрылыс салушының) мердiгерлiк саудаласуды ұтып шыққан ұйыммен шартын (контрактiсiн) ресiмдеу құрылыстағы шарттар туралы қолданылып жүрген ережеге сәйкес өткiзiледi.  </w:t>
      </w:r>
    </w:p>
    <w:p>
      <w:pPr>
        <w:spacing w:after="0"/>
        <w:ind w:left="0"/>
        <w:jc w:val="left"/>
      </w:pPr>
      <w:r>
        <w:rPr>
          <w:rFonts w:ascii="Times New Roman"/>
          <w:b/>
          <w:i w:val="false"/>
          <w:color w:val="000000"/>
        </w:rPr>
        <w:t xml:space="preserve"> V. Халықаралық конкурстар мен саудаласулар  </w:t>
      </w:r>
    </w:p>
    <w:p>
      <w:pPr>
        <w:spacing w:after="0"/>
        <w:ind w:left="0"/>
        <w:jc w:val="both"/>
      </w:pPr>
      <w:r>
        <w:rPr>
          <w:rFonts w:ascii="Times New Roman"/>
          <w:b w:val="false"/>
          <w:i w:val="false"/>
          <w:color w:val="000000"/>
          <w:sz w:val="28"/>
        </w:rPr>
        <w:t xml:space="preserve">      92. Қазақстан Республикасында ұйымдастырылатын халықаралық конкурстар мен саудаласуларға өздерi орналасқан (тұрған) елдердiң және Қазақстан Республикасының заңдарына сәйкес кәсiпкерлiк қызметтi жүзеге асыруға құқылы шетелдiк заңды және жеке тұлғалар, олардың бiрлестiктерi қатыса алады.  </w:t>
      </w:r>
      <w:r>
        <w:br/>
      </w:r>
      <w:r>
        <w:rPr>
          <w:rFonts w:ascii="Times New Roman"/>
          <w:b w:val="false"/>
          <w:i w:val="false"/>
          <w:color w:val="000000"/>
          <w:sz w:val="28"/>
        </w:rPr>
        <w:t xml:space="preserve">
      93. Осы бөлiммен белгiленген қағидаға сәйкес бұл Уақытша ереженiң нормалары конкурстар мен саудаласуларға шетелдiк қатысушыларға қолданылады.  </w:t>
      </w:r>
      <w:r>
        <w:br/>
      </w:r>
      <w:r>
        <w:rPr>
          <w:rFonts w:ascii="Times New Roman"/>
          <w:b w:val="false"/>
          <w:i w:val="false"/>
          <w:color w:val="000000"/>
          <w:sz w:val="28"/>
        </w:rPr>
        <w:t xml:space="preserve">
      94. Тапсырыс берушiнiң (коммерциялық құрылыс салушының) халықаралық конкурс пен саудаласуды өткiзуге арналған құжаттарды әзiрлеу барысында шетелдiк инженерлiк-консультациялық фирма қызметiн пайдалану құқығы бар.  </w:t>
      </w:r>
      <w:r>
        <w:br/>
      </w:r>
      <w:r>
        <w:rPr>
          <w:rFonts w:ascii="Times New Roman"/>
          <w:b w:val="false"/>
          <w:i w:val="false"/>
          <w:color w:val="000000"/>
          <w:sz w:val="28"/>
        </w:rPr>
        <w:t xml:space="preserve">
      95. Табиғат қорғау объектiлерiн жобалау мен (немесе) салуға халықаралық конкурсты немесе саудаласуды өткiзу барысында шетелдiк және жергiлiктi мердiгерлердiң бiрлескен қызметi туралы шарт мiндеттi талап болып табылады.  </w:t>
      </w:r>
      <w:r>
        <w:br/>
      </w:r>
      <w:r>
        <w:rPr>
          <w:rFonts w:ascii="Times New Roman"/>
          <w:b w:val="false"/>
          <w:i w:val="false"/>
          <w:color w:val="000000"/>
          <w:sz w:val="28"/>
        </w:rPr>
        <w:t xml:space="preserve">
      96. Ашық халықаралық конкурсты немесе саудаласуды өткiзу туралы хабарландыру Қазақстан Республикасында және одан тысқары жерлерде жарияланады. Жабық халықаралық конкурсқа және саудаласуға қатысуға шақыру Қазақстан Республикасының шетелдердегi консульдығына (елшiлiгiне) фирмаларды - ықтимал қатысушыларды хабарландыру үшiн жiберiледi.  </w:t>
      </w:r>
      <w:r>
        <w:br/>
      </w:r>
      <w:r>
        <w:rPr>
          <w:rFonts w:ascii="Times New Roman"/>
          <w:b w:val="false"/>
          <w:i w:val="false"/>
          <w:color w:val="000000"/>
          <w:sz w:val="28"/>
        </w:rPr>
        <w:t xml:space="preserve">
      97. Жабық халықаралық конкурсты немесе саудаласуды өткiзу барысында шетелдiк үмiткер тендерлiк құжаттамаларды алғанға дейiн, егер конкурс (саудаласу) шартымен және Қазақстан Республикасының қолданылып жүрген заңымен өзгедей қарастырылмаса, банкке немесе сақтық компаниясына шетелдiк валютамен алдын ала кепiлдiк беруге тиiс.  </w:t>
      </w:r>
      <w:r>
        <w:br/>
      </w:r>
      <w:r>
        <w:rPr>
          <w:rFonts w:ascii="Times New Roman"/>
          <w:b w:val="false"/>
          <w:i w:val="false"/>
          <w:color w:val="000000"/>
          <w:sz w:val="28"/>
        </w:rPr>
        <w:t xml:space="preserve">
      98. Ашық конкурсқа немесе саудаласуға шетелдiк қатысушылардың тендерлiк құжаттамаларды алуы конкурс (саудаласу) шартына және Қазақстан Республикасының қолданылып жүрген заңына сәйкес шетелдiк немесе ұлттық валютамен төлем үшiн жүзеге асырылады.  </w:t>
      </w:r>
      <w:r>
        <w:br/>
      </w:r>
      <w:r>
        <w:rPr>
          <w:rFonts w:ascii="Times New Roman"/>
          <w:b w:val="false"/>
          <w:i w:val="false"/>
          <w:color w:val="000000"/>
          <w:sz w:val="28"/>
        </w:rPr>
        <w:t xml:space="preserve">
      99. Конкурстық жұмыстар немесе ұсыныстар конкурстың немесе саудаласу шарттарының талаптарына сай ресiмделуге тиiс.  </w:t>
      </w:r>
      <w:r>
        <w:br/>
      </w:r>
      <w:r>
        <w:rPr>
          <w:rFonts w:ascii="Times New Roman"/>
          <w:b w:val="false"/>
          <w:i w:val="false"/>
          <w:color w:val="000000"/>
          <w:sz w:val="28"/>
        </w:rPr>
        <w:t xml:space="preserve">
      100. Тапсырыс берушi (коммерциялық құрылыс салушы) конкурсқа немесе саудаласуға шетелдiк қатысушылардың құрылыс алаңымен, алаңға кiрме жолдармен, тұрғын үй жағдайымен, құрылыс аймағындағы жұмысшы күшi жайымен танысу үшiн оңтайлы жағдай жасауға тиiс.  </w:t>
      </w:r>
      <w:r>
        <w:br/>
      </w:r>
      <w:r>
        <w:rPr>
          <w:rFonts w:ascii="Times New Roman"/>
          <w:b w:val="false"/>
          <w:i w:val="false"/>
          <w:color w:val="000000"/>
          <w:sz w:val="28"/>
        </w:rPr>
        <w:t xml:space="preserve">
      101. Саудаласуға шетелдiк қатысушылар ұсынған мердiгерлiк баға Қазақстан Республикасының Ұлттық банкi сыртқы экономикалық алыс берiс үшiн белгiленген бағам бойынша валютаға аударылады.  </w:t>
      </w:r>
      <w:r>
        <w:br/>
      </w:r>
      <w:r>
        <w:rPr>
          <w:rFonts w:ascii="Times New Roman"/>
          <w:b w:val="false"/>
          <w:i w:val="false"/>
          <w:color w:val="000000"/>
          <w:sz w:val="28"/>
        </w:rPr>
        <w:t xml:space="preserve">
      102. Шетелдiк мердiгерлермен конкурстық жұмысты орындағаны үшiн есептесу Қазақстан Республикасының заңына, жабық конкурс шартына және жасалған мердiгерлiк шарттарына сәйкес жүзеге асырылады.  </w:t>
      </w:r>
    </w:p>
    <w:p>
      <w:pPr>
        <w:spacing w:after="0"/>
        <w:ind w:left="0"/>
        <w:jc w:val="left"/>
      </w:pPr>
      <w:r>
        <w:rPr>
          <w:rFonts w:ascii="Times New Roman"/>
          <w:b/>
          <w:i w:val="false"/>
          <w:color w:val="000000"/>
        </w:rPr>
        <w:t xml:space="preserve"> VI. Конкурстар мен саудаласуларды өткiзудi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103. Мердiгерлiк конкурстар мен саудаласуларды өткiзуге бақылау жасауды, бюджеттiк құрылыстар бойынша әдiстемелiк басшылық ету мен саудаласу жүйесiн жетiлдiрудi Қазақстан Республикасының Құрылыс, тұрғын үй және аумақтарда құрылыс салу министрлiгi Қазақстан Республикасының Экономика министрлiгiмен бiрлесiп жүзеге асырады.  </w:t>
      </w:r>
      <w:r>
        <w:br/>
      </w:r>
      <w:r>
        <w:rPr>
          <w:rFonts w:ascii="Times New Roman"/>
          <w:b w:val="false"/>
          <w:i w:val="false"/>
          <w:color w:val="000000"/>
          <w:sz w:val="28"/>
        </w:rPr>
        <w:t xml:space="preserve">
      104. Ашық конкурсты немесе саудаласуды өткiзу шығыны N 13 қосымшаға сәйкес анықталады.  </w:t>
      </w:r>
      <w:r>
        <w:br/>
      </w:r>
      <w:r>
        <w:rPr>
          <w:rFonts w:ascii="Times New Roman"/>
          <w:b w:val="false"/>
          <w:i w:val="false"/>
          <w:color w:val="000000"/>
          <w:sz w:val="28"/>
        </w:rPr>
        <w:t xml:space="preserve">
      105. Конкурстарды немесе саудаласуларды ұйымдастырып, өткiзу жөнiндегi шығындарды қаржыландыру тапсырыс берушi қаражаты есебiнен жүзеге асырылады. Олар құрылыс құнының құрама сметалық есебiнде бейнеленедi.  </w:t>
      </w:r>
      <w:r>
        <w:br/>
      </w:r>
      <w:r>
        <w:rPr>
          <w:rFonts w:ascii="Times New Roman"/>
          <w:b w:val="false"/>
          <w:i w:val="false"/>
          <w:color w:val="000000"/>
          <w:sz w:val="28"/>
        </w:rPr>
        <w:t xml:space="preserve">
      Саудаласуды ұйымдастыру жөнiндегi шығын (тендерлiк құжаттама мен жоба сараптамасы үшiн төлемдi ұстап қалғанда) құрылыс құнының құрама сметалық есебiнiң "Басқа жұмыстар және шығындар" тарауында (7-бағанада), жобалау алдындағы, жобалау және iздестiру жұмыстарын орындауға конкурсты ұйымдастыру жөнiндегi шығын "Жобалау-iздестiру жұмыстары" тарауында (7-бағана) бейнеленедi. Сараптамаға арналған шығын "Жобалау-iздестiру жұмыстары" тарауында (7-бағана) бейнеленедi.  </w:t>
      </w:r>
      <w:r>
        <w:br/>
      </w:r>
      <w:r>
        <w:rPr>
          <w:rFonts w:ascii="Times New Roman"/>
          <w:b w:val="false"/>
          <w:i w:val="false"/>
          <w:color w:val="000000"/>
          <w:sz w:val="28"/>
        </w:rPr>
        <w:t xml:space="preserve">
      106. Конкурстық комиссия немесе тендерлiк комитет төрағалар мен мүшелерiне еңбекақы төлеу сараптамалық жұмыстарды бағалауды пайдалану арқылы Қазақстан Республикасының Құрылыс, тұрғын үй және аумақтарда құрылыс салу министрлiгi белгiленген тәртiпте жүзеге асырылады.  </w:t>
      </w:r>
      <w:r>
        <w:br/>
      </w:r>
      <w:r>
        <w:rPr>
          <w:rFonts w:ascii="Times New Roman"/>
          <w:b w:val="false"/>
          <w:i w:val="false"/>
          <w:color w:val="000000"/>
          <w:sz w:val="28"/>
        </w:rPr>
        <w:t xml:space="preserve">
      107. Мердiгерлер мен тапсырыс берушiлердiң үстеме шығындары есебiнен ұсыныстарды әзiрлеу шығыны жүзеге асырылады. Бiрақ бөлек өтелмейдi. Жабық саудаласулар ерекшелiк болуы мүмкiн, оның шарттары бойынша қатысушылардан көптеген жобалау және ұйымдық-технологиялық құжаттамаларды әзiрлеу талап етiледi. Мұндай жағдайлар үшiн қатысушыларға арналған нұсқаунамаларда аталған нұсқаунамаға сәйкес әзiрленгендер, кезiнде берiлген әр ұсыныс үшiн төлем сомасы белгiленедi.  </w:t>
      </w:r>
      <w:r>
        <w:br/>
      </w:r>
      <w:r>
        <w:rPr>
          <w:rFonts w:ascii="Times New Roman"/>
          <w:b w:val="false"/>
          <w:i w:val="false"/>
          <w:color w:val="000000"/>
          <w:sz w:val="28"/>
        </w:rPr>
        <w:t xml:space="preserve">
      108. Саудаласуға қатысуға үмiткер банкке, тапсырыс берушi көрсеткен есепке кепiл енгiзуге немесе банкiнiң не сақтандыру ұйымының кепiлдеме хатын беруге мiндеттi.  </w:t>
      </w:r>
      <w:r>
        <w:br/>
      </w:r>
      <w:r>
        <w:rPr>
          <w:rFonts w:ascii="Times New Roman"/>
          <w:b w:val="false"/>
          <w:i w:val="false"/>
          <w:color w:val="000000"/>
          <w:sz w:val="28"/>
        </w:rPr>
        <w:t xml:space="preserve">
      Кепiл мөлшерi саудаласу шартымен қайсыбiр қатысушы үшiн бiрдей тиянақты сомада белгiленедi. Кепiлдiк сома саудаласуда ұтып шыққан қатысушының бас тартуынан, мердiгерлiк шартын жасасудан немесе жұмысты сапалы орындау кепiлдiгiн беруден бас тарауынан тапсырыс берушiде туындайтын шығында өтеу үшiн жеткiлiктi болуға тиiс.  </w:t>
      </w:r>
      <w:r>
        <w:br/>
      </w:r>
      <w:r>
        <w:rPr>
          <w:rFonts w:ascii="Times New Roman"/>
          <w:b w:val="false"/>
          <w:i w:val="false"/>
          <w:color w:val="000000"/>
          <w:sz w:val="28"/>
        </w:rPr>
        <w:t xml:space="preserve">
      Кепiлдiң қолданылу кезеңi ұсыныстың қолданылу кезеңiне тең болуға тиiс.  </w:t>
      </w:r>
      <w:r>
        <w:br/>
      </w:r>
      <w:r>
        <w:rPr>
          <w:rFonts w:ascii="Times New Roman"/>
          <w:b w:val="false"/>
          <w:i w:val="false"/>
          <w:color w:val="000000"/>
          <w:sz w:val="28"/>
        </w:rPr>
        <w:t xml:space="preserve">
      Кепiлдiк сома:  </w:t>
      </w:r>
      <w:r>
        <w:br/>
      </w:r>
      <w:r>
        <w:rPr>
          <w:rFonts w:ascii="Times New Roman"/>
          <w:b w:val="false"/>
          <w:i w:val="false"/>
          <w:color w:val="000000"/>
          <w:sz w:val="28"/>
        </w:rPr>
        <w:t xml:space="preserve">
      - саудаласу ашылғаннан оның нәтижелерi туралы шешiм жарияланғанға дейiн қайтарылып алынған;  </w:t>
      </w:r>
      <w:r>
        <w:br/>
      </w:r>
      <w:r>
        <w:rPr>
          <w:rFonts w:ascii="Times New Roman"/>
          <w:b w:val="false"/>
          <w:i w:val="false"/>
          <w:color w:val="000000"/>
          <w:sz w:val="28"/>
        </w:rPr>
        <w:t xml:space="preserve">
      - саудаласуда ұтып шыққан қатысушы мердiгерлiк шартына қол қоюдан бас тартқан ретте қайтарылмайды.  </w:t>
      </w:r>
      <w:r>
        <w:br/>
      </w:r>
      <w:r>
        <w:rPr>
          <w:rFonts w:ascii="Times New Roman"/>
          <w:b w:val="false"/>
          <w:i w:val="false"/>
          <w:color w:val="000000"/>
          <w:sz w:val="28"/>
        </w:rPr>
        <w:t xml:space="preserve">
      109. Саудаласуда ұтып шыққан қатысушы жұмысты сапалы орындау кепiлдiгiн беруге мiндеттi.  </w:t>
      </w:r>
      <w:r>
        <w:br/>
      </w:r>
      <w:r>
        <w:rPr>
          <w:rFonts w:ascii="Times New Roman"/>
          <w:b w:val="false"/>
          <w:i w:val="false"/>
          <w:color w:val="000000"/>
          <w:sz w:val="28"/>
        </w:rPr>
        <w:t xml:space="preserve">
      Қатысушының саудаласуды ашудың белгiленген мерзiмiне дейiн өз ұсынысын қайтарып алуға құқылы, осы жайлы тапсырыс берушiге жазбаша хабарлауды.  </w:t>
      </w:r>
      <w:r>
        <w:br/>
      </w:r>
      <w:r>
        <w:rPr>
          <w:rFonts w:ascii="Times New Roman"/>
          <w:b w:val="false"/>
          <w:i w:val="false"/>
          <w:color w:val="000000"/>
          <w:sz w:val="28"/>
        </w:rPr>
        <w:t xml:space="preserve">
      110. Ұсыныстарды қарау мен бағамдау туралы ақпарат ол жабылғаннан кейiн ғана саудаласуға ресми қатынасы жоқ тұлғаларға хабарлана алады.  </w:t>
      </w:r>
      <w:r>
        <w:br/>
      </w:r>
      <w:r>
        <w:rPr>
          <w:rFonts w:ascii="Times New Roman"/>
          <w:b w:val="false"/>
          <w:i w:val="false"/>
          <w:color w:val="000000"/>
          <w:sz w:val="28"/>
        </w:rPr>
        <w:t xml:space="preserve">
      111. Конкурсқа немесе саудаласуға қатысушылар конкурстық комиссияның немесе тендерлiк комитеттiң шешiмiне шағымды Қазақстан Республикасының Құрылыс, тұрғын үй және аумақтарда құрылыс салу министрлiгiне, Қазақстан Республикасының Экономика министрлiгiне немесе сотқа бередi.  </w:t>
      </w:r>
      <w:r>
        <w:br/>
      </w:r>
      <w:r>
        <w:rPr>
          <w:rFonts w:ascii="Times New Roman"/>
          <w:b w:val="false"/>
          <w:i w:val="false"/>
          <w:color w:val="000000"/>
          <w:sz w:val="28"/>
        </w:rPr>
        <w:t xml:space="preserve">
      112. Конкурсты немесе саудаласуды өткiзудегi кемшiлiктердiң анықталуы барысында оның нәтижелерi жарамсыз деп танылады, ал тапсырыс берушi барлық қатысушылардың шығынын өтейдi. </w:t>
      </w:r>
      <w:r>
        <w:br/>
      </w:r>
      <w:r>
        <w:rPr>
          <w:rFonts w:ascii="Times New Roman"/>
          <w:b w:val="false"/>
          <w:i w:val="false"/>
          <w:color w:val="000000"/>
          <w:sz w:val="28"/>
        </w:rPr>
        <w:t xml:space="preserve">
      Өтем мөлшерi келтiрiлген iс жүзiндегi шығынды ескеру есебiмен анықталады. </w:t>
      </w:r>
      <w:r>
        <w:br/>
      </w:r>
      <w:r>
        <w:rPr>
          <w:rFonts w:ascii="Times New Roman"/>
          <w:b w:val="false"/>
          <w:i w:val="false"/>
          <w:color w:val="000000"/>
          <w:sz w:val="28"/>
        </w:rPr>
        <w:t xml:space="preserve">
      113. Егер тапсырыс берушi мердiгерлiк шартын жасасудан негiзсiз бас тартқан ретте ол қалт жiберiлген пайдаға қоса конкурста немесе саудаласуда ұтып шыққан қатысушының осыған байланысты шығынын өтеуге мiндеттi.  </w:t>
      </w:r>
    </w:p>
    <w:p>
      <w:pPr>
        <w:spacing w:after="0"/>
        <w:ind w:left="0"/>
        <w:jc w:val="both"/>
      </w:pP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Экономика министрiнiң         Құрылыс, тұрғын үй және </w:t>
      </w:r>
      <w:r>
        <w:br/>
      </w:r>
      <w:r>
        <w:rPr>
          <w:rFonts w:ascii="Times New Roman"/>
          <w:b w:val="false"/>
          <w:i w:val="false"/>
          <w:color w:val="000000"/>
          <w:sz w:val="28"/>
        </w:rPr>
        <w:t xml:space="preserve">
   мiндетiн атқарушы             аумақтарда құрылыс салу </w:t>
      </w:r>
      <w:r>
        <w:br/>
      </w:r>
      <w:r>
        <w:rPr>
          <w:rFonts w:ascii="Times New Roman"/>
          <w:b w:val="false"/>
          <w:i w:val="false"/>
          <w:color w:val="000000"/>
          <w:sz w:val="28"/>
        </w:rPr>
        <w:t xml:space="preserve">
    1994 жылғы 7 қазан           министрiнiң бiрiншi  </w:t>
      </w:r>
      <w:r>
        <w:br/>
      </w:r>
      <w:r>
        <w:rPr>
          <w:rFonts w:ascii="Times New Roman"/>
          <w:b w:val="false"/>
          <w:i w:val="false"/>
          <w:color w:val="000000"/>
          <w:sz w:val="28"/>
        </w:rPr>
        <w:t xml:space="preserve">
    N 01-1735/15                 орынбасары </w:t>
      </w:r>
      <w:r>
        <w:br/>
      </w:r>
      <w:r>
        <w:rPr>
          <w:rFonts w:ascii="Times New Roman"/>
          <w:b w:val="false"/>
          <w:i w:val="false"/>
          <w:color w:val="000000"/>
          <w:sz w:val="28"/>
        </w:rPr>
        <w:t xml:space="preserve">
                                   1994 жылғы 7 қазан </w:t>
      </w:r>
      <w:r>
        <w:br/>
      </w:r>
      <w:r>
        <w:rPr>
          <w:rFonts w:ascii="Times New Roman"/>
          <w:b w:val="false"/>
          <w:i w:val="false"/>
          <w:color w:val="000000"/>
          <w:sz w:val="28"/>
        </w:rPr>
        <w:t xml:space="preserve">
                                     N ФГ-18-21-1845 </w:t>
      </w:r>
    </w:p>
    <w:p>
      <w:pPr>
        <w:spacing w:after="0"/>
        <w:ind w:left="0"/>
        <w:jc w:val="both"/>
      </w:pPr>
      <w:r>
        <w:rPr>
          <w:rFonts w:ascii="Times New Roman"/>
          <w:b w:val="false"/>
          <w:i w:val="false"/>
          <w:color w:val="000000"/>
          <w:sz w:val="28"/>
        </w:rPr>
        <w:t xml:space="preserve">Құрылыстағы мердiгерлiк      </w:t>
      </w:r>
      <w:r>
        <w:br/>
      </w:r>
      <w:r>
        <w:rPr>
          <w:rFonts w:ascii="Times New Roman"/>
          <w:b w:val="false"/>
          <w:i w:val="false"/>
          <w:color w:val="000000"/>
          <w:sz w:val="28"/>
        </w:rPr>
        <w:t xml:space="preserve">
конкурстар мен саудаласуларда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Пайдаланылған терминдер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Терминдер              |          Анықтамалар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Сыйақы (сыйлық, қаламақы) | Ашық конкурс жағдайында орындалған </w:t>
      </w:r>
    </w:p>
    <w:p>
      <w:pPr>
        <w:spacing w:after="0"/>
        <w:ind w:left="0"/>
        <w:jc w:val="both"/>
      </w:pPr>
      <w:r>
        <w:rPr>
          <w:rFonts w:ascii="Times New Roman"/>
          <w:b w:val="false"/>
          <w:i w:val="false"/>
          <w:color w:val="000000"/>
          <w:sz w:val="28"/>
        </w:rPr>
        <w:t xml:space="preserve">                          | жүлделi конкурстық жұмыс үшiн төленетiн  </w:t>
      </w:r>
    </w:p>
    <w:p>
      <w:pPr>
        <w:spacing w:after="0"/>
        <w:ind w:left="0"/>
        <w:jc w:val="both"/>
      </w:pPr>
      <w:r>
        <w:rPr>
          <w:rFonts w:ascii="Times New Roman"/>
          <w:b w:val="false"/>
          <w:i w:val="false"/>
          <w:color w:val="000000"/>
          <w:sz w:val="28"/>
        </w:rPr>
        <w:t xml:space="preserve">                          | ақшалай сома </w:t>
      </w:r>
    </w:p>
    <w:p>
      <w:pPr>
        <w:spacing w:after="0"/>
        <w:ind w:left="0"/>
        <w:jc w:val="both"/>
      </w:pPr>
      <w:r>
        <w:rPr>
          <w:rFonts w:ascii="Times New Roman"/>
          <w:b w:val="false"/>
          <w:i w:val="false"/>
          <w:color w:val="000000"/>
          <w:sz w:val="28"/>
        </w:rPr>
        <w:t xml:space="preserve">  Конкурс                 | Жобалау алдындағы және (немесе) жобалау </w:t>
      </w:r>
    </w:p>
    <w:p>
      <w:pPr>
        <w:spacing w:after="0"/>
        <w:ind w:left="0"/>
        <w:jc w:val="both"/>
      </w:pPr>
      <w:r>
        <w:rPr>
          <w:rFonts w:ascii="Times New Roman"/>
          <w:b w:val="false"/>
          <w:i w:val="false"/>
          <w:color w:val="000000"/>
          <w:sz w:val="28"/>
        </w:rPr>
        <w:t xml:space="preserve">                          | құжаттамаларын бiрнеше орындаушының </w:t>
      </w:r>
    </w:p>
    <w:p>
      <w:pPr>
        <w:spacing w:after="0"/>
        <w:ind w:left="0"/>
        <w:jc w:val="both"/>
      </w:pPr>
      <w:r>
        <w:rPr>
          <w:rFonts w:ascii="Times New Roman"/>
          <w:b w:val="false"/>
          <w:i w:val="false"/>
          <w:color w:val="000000"/>
          <w:sz w:val="28"/>
        </w:rPr>
        <w:t xml:space="preserve">                          | бәсекелестiк талдамасының және кейiннен </w:t>
      </w:r>
    </w:p>
    <w:p>
      <w:pPr>
        <w:spacing w:after="0"/>
        <w:ind w:left="0"/>
        <w:jc w:val="both"/>
      </w:pPr>
      <w:r>
        <w:rPr>
          <w:rFonts w:ascii="Times New Roman"/>
          <w:b w:val="false"/>
          <w:i w:val="false"/>
          <w:color w:val="000000"/>
          <w:sz w:val="28"/>
        </w:rPr>
        <w:t xml:space="preserve">                          | тапсырыс берушi үшiн аса тиiмдiсiн </w:t>
      </w:r>
    </w:p>
    <w:p>
      <w:pPr>
        <w:spacing w:after="0"/>
        <w:ind w:left="0"/>
        <w:jc w:val="both"/>
      </w:pPr>
      <w:r>
        <w:rPr>
          <w:rFonts w:ascii="Times New Roman"/>
          <w:b w:val="false"/>
          <w:i w:val="false"/>
          <w:color w:val="000000"/>
          <w:sz w:val="28"/>
        </w:rPr>
        <w:t xml:space="preserve">                          | таңдаудың айрықша нысаны </w:t>
      </w:r>
    </w:p>
    <w:p>
      <w:pPr>
        <w:spacing w:after="0"/>
        <w:ind w:left="0"/>
        <w:jc w:val="both"/>
      </w:pPr>
      <w:r>
        <w:rPr>
          <w:rFonts w:ascii="Times New Roman"/>
          <w:b w:val="false"/>
          <w:i w:val="false"/>
          <w:color w:val="000000"/>
          <w:sz w:val="28"/>
        </w:rPr>
        <w:t xml:space="preserve"> Жария конкурс (саудаласу)| Конкурстық комиссия немесе тендерлiк </w:t>
      </w:r>
    </w:p>
    <w:p>
      <w:pPr>
        <w:spacing w:after="0"/>
        <w:ind w:left="0"/>
        <w:jc w:val="both"/>
      </w:pPr>
      <w:r>
        <w:rPr>
          <w:rFonts w:ascii="Times New Roman"/>
          <w:b w:val="false"/>
          <w:i w:val="false"/>
          <w:color w:val="000000"/>
          <w:sz w:val="28"/>
        </w:rPr>
        <w:t xml:space="preserve">                          | комитет конкурсты (саудаласуды) өткiзу  </w:t>
      </w:r>
    </w:p>
    <w:p>
      <w:pPr>
        <w:spacing w:after="0"/>
        <w:ind w:left="0"/>
        <w:jc w:val="both"/>
      </w:pPr>
      <w:r>
        <w:rPr>
          <w:rFonts w:ascii="Times New Roman"/>
          <w:b w:val="false"/>
          <w:i w:val="false"/>
          <w:color w:val="000000"/>
          <w:sz w:val="28"/>
        </w:rPr>
        <w:t xml:space="preserve">                          | барысында оған қатысушылардың көз </w:t>
      </w:r>
    </w:p>
    <w:p>
      <w:pPr>
        <w:spacing w:after="0"/>
        <w:ind w:left="0"/>
        <w:jc w:val="both"/>
      </w:pPr>
      <w:r>
        <w:rPr>
          <w:rFonts w:ascii="Times New Roman"/>
          <w:b w:val="false"/>
          <w:i w:val="false"/>
          <w:color w:val="000000"/>
          <w:sz w:val="28"/>
        </w:rPr>
        <w:t xml:space="preserve">                          | алдында конкурстық жұмыстарды  </w:t>
      </w:r>
    </w:p>
    <w:p>
      <w:pPr>
        <w:spacing w:after="0"/>
        <w:ind w:left="0"/>
        <w:jc w:val="both"/>
      </w:pPr>
      <w:r>
        <w:rPr>
          <w:rFonts w:ascii="Times New Roman"/>
          <w:b w:val="false"/>
          <w:i w:val="false"/>
          <w:color w:val="000000"/>
          <w:sz w:val="28"/>
        </w:rPr>
        <w:t xml:space="preserve">                          | (ұсыныстарды) жариялайды. </w:t>
      </w:r>
    </w:p>
    <w:p>
      <w:pPr>
        <w:spacing w:after="0"/>
        <w:ind w:left="0"/>
        <w:jc w:val="both"/>
      </w:pPr>
      <w:r>
        <w:rPr>
          <w:rFonts w:ascii="Times New Roman"/>
          <w:b w:val="false"/>
          <w:i w:val="false"/>
          <w:color w:val="000000"/>
          <w:sz w:val="28"/>
        </w:rPr>
        <w:t xml:space="preserve">  Жабық конкурс           | Оған шектеулi үмiткерлер қатысады, оның </w:t>
      </w:r>
    </w:p>
    <w:p>
      <w:pPr>
        <w:spacing w:after="0"/>
        <w:ind w:left="0"/>
        <w:jc w:val="both"/>
      </w:pPr>
      <w:r>
        <w:rPr>
          <w:rFonts w:ascii="Times New Roman"/>
          <w:b w:val="false"/>
          <w:i w:val="false"/>
          <w:color w:val="000000"/>
          <w:sz w:val="28"/>
        </w:rPr>
        <w:t xml:space="preserve">                          | техникалық деңгейi мен тиянақтылығы </w:t>
      </w:r>
    </w:p>
    <w:p>
      <w:pPr>
        <w:spacing w:after="0"/>
        <w:ind w:left="0"/>
        <w:jc w:val="both"/>
      </w:pPr>
      <w:r>
        <w:rPr>
          <w:rFonts w:ascii="Times New Roman"/>
          <w:b w:val="false"/>
          <w:i w:val="false"/>
          <w:color w:val="000000"/>
          <w:sz w:val="28"/>
        </w:rPr>
        <w:t xml:space="preserve">                          | тапсырыс берушiге мәлiм болады. </w:t>
      </w:r>
    </w:p>
    <w:p>
      <w:pPr>
        <w:spacing w:after="0"/>
        <w:ind w:left="0"/>
        <w:jc w:val="both"/>
      </w:pPr>
      <w:r>
        <w:rPr>
          <w:rFonts w:ascii="Times New Roman"/>
          <w:b w:val="false"/>
          <w:i w:val="false"/>
          <w:color w:val="000000"/>
          <w:sz w:val="28"/>
        </w:rPr>
        <w:t xml:space="preserve">  Жариялы емес конкурс    | Конкурстық комиссия немесе тендерлiк </w:t>
      </w:r>
    </w:p>
    <w:p>
      <w:pPr>
        <w:spacing w:after="0"/>
        <w:ind w:left="0"/>
        <w:jc w:val="both"/>
      </w:pPr>
      <w:r>
        <w:rPr>
          <w:rFonts w:ascii="Times New Roman"/>
          <w:b w:val="false"/>
          <w:i w:val="false"/>
          <w:color w:val="000000"/>
          <w:sz w:val="28"/>
        </w:rPr>
        <w:t xml:space="preserve">                          | комиссия оны өткiзу барысында конкурстық </w:t>
      </w:r>
    </w:p>
    <w:p>
      <w:pPr>
        <w:spacing w:after="0"/>
        <w:ind w:left="0"/>
        <w:jc w:val="both"/>
      </w:pPr>
      <w:r>
        <w:rPr>
          <w:rFonts w:ascii="Times New Roman"/>
          <w:b w:val="false"/>
          <w:i w:val="false"/>
          <w:color w:val="000000"/>
          <w:sz w:val="28"/>
        </w:rPr>
        <w:t xml:space="preserve">                          | жұмыстарды (ұсыныстарды) жария етпейдi </w:t>
      </w:r>
    </w:p>
    <w:p>
      <w:pPr>
        <w:spacing w:after="0"/>
        <w:ind w:left="0"/>
        <w:jc w:val="both"/>
      </w:pPr>
      <w:r>
        <w:rPr>
          <w:rFonts w:ascii="Times New Roman"/>
          <w:b w:val="false"/>
          <w:i w:val="false"/>
          <w:color w:val="000000"/>
          <w:sz w:val="28"/>
        </w:rPr>
        <w:t xml:space="preserve">  Ашық конкурс            | Оған қатысуға тiлек бiлдiрген заңды және </w:t>
      </w:r>
    </w:p>
    <w:p>
      <w:pPr>
        <w:spacing w:after="0"/>
        <w:ind w:left="0"/>
        <w:jc w:val="both"/>
      </w:pPr>
      <w:r>
        <w:rPr>
          <w:rFonts w:ascii="Times New Roman"/>
          <w:b w:val="false"/>
          <w:i w:val="false"/>
          <w:color w:val="000000"/>
          <w:sz w:val="28"/>
        </w:rPr>
        <w:t xml:space="preserve">                          | жеке тұлғалардың бәрi шақырылады. Ашық </w:t>
      </w:r>
    </w:p>
    <w:p>
      <w:pPr>
        <w:spacing w:after="0"/>
        <w:ind w:left="0"/>
        <w:jc w:val="both"/>
      </w:pPr>
      <w:r>
        <w:rPr>
          <w:rFonts w:ascii="Times New Roman"/>
          <w:b w:val="false"/>
          <w:i w:val="false"/>
          <w:color w:val="000000"/>
          <w:sz w:val="28"/>
        </w:rPr>
        <w:t xml:space="preserve">                          | конкурсты (саудаласуды) өткiзу мен </w:t>
      </w:r>
    </w:p>
    <w:p>
      <w:pPr>
        <w:spacing w:after="0"/>
        <w:ind w:left="0"/>
        <w:jc w:val="both"/>
      </w:pPr>
      <w:r>
        <w:rPr>
          <w:rFonts w:ascii="Times New Roman"/>
          <w:b w:val="false"/>
          <w:i w:val="false"/>
          <w:color w:val="000000"/>
          <w:sz w:val="28"/>
        </w:rPr>
        <w:t xml:space="preserve">                          | оның нәтижелерi туралы хабарландырулар </w:t>
      </w:r>
    </w:p>
    <w:p>
      <w:pPr>
        <w:spacing w:after="0"/>
        <w:ind w:left="0"/>
        <w:jc w:val="both"/>
      </w:pPr>
      <w:r>
        <w:rPr>
          <w:rFonts w:ascii="Times New Roman"/>
          <w:b w:val="false"/>
          <w:i w:val="false"/>
          <w:color w:val="000000"/>
          <w:sz w:val="28"/>
        </w:rPr>
        <w:t xml:space="preserve">                          | жарияланады </w:t>
      </w:r>
    </w:p>
    <w:p>
      <w:pPr>
        <w:spacing w:after="0"/>
        <w:ind w:left="0"/>
        <w:jc w:val="both"/>
      </w:pPr>
      <w:r>
        <w:rPr>
          <w:rFonts w:ascii="Times New Roman"/>
          <w:b w:val="false"/>
          <w:i w:val="false"/>
          <w:color w:val="000000"/>
          <w:sz w:val="28"/>
        </w:rPr>
        <w:t xml:space="preserve">  Бастапқы конкурс        | Не өтпеген, не заңды емес деп танылған, </w:t>
      </w:r>
    </w:p>
    <w:p>
      <w:pPr>
        <w:spacing w:after="0"/>
        <w:ind w:left="0"/>
        <w:jc w:val="both"/>
      </w:pPr>
      <w:r>
        <w:rPr>
          <w:rFonts w:ascii="Times New Roman"/>
          <w:b w:val="false"/>
          <w:i w:val="false"/>
          <w:color w:val="000000"/>
          <w:sz w:val="28"/>
        </w:rPr>
        <w:t xml:space="preserve">   (саудаласу)            | не терiс салдары болған, не конкурста </w:t>
      </w:r>
    </w:p>
    <w:p>
      <w:pPr>
        <w:spacing w:after="0"/>
        <w:ind w:left="0"/>
        <w:jc w:val="both"/>
      </w:pPr>
      <w:r>
        <w:rPr>
          <w:rFonts w:ascii="Times New Roman"/>
          <w:b w:val="false"/>
          <w:i w:val="false"/>
          <w:color w:val="000000"/>
          <w:sz w:val="28"/>
        </w:rPr>
        <w:t xml:space="preserve">                          | ұтып шыққан қатысушы немесе тапсырыс </w:t>
      </w:r>
    </w:p>
    <w:p>
      <w:pPr>
        <w:spacing w:after="0"/>
        <w:ind w:left="0"/>
        <w:jc w:val="both"/>
      </w:pPr>
      <w:r>
        <w:rPr>
          <w:rFonts w:ascii="Times New Roman"/>
          <w:b w:val="false"/>
          <w:i w:val="false"/>
          <w:color w:val="000000"/>
          <w:sz w:val="28"/>
        </w:rPr>
        <w:t xml:space="preserve">                          | берушi құрылысты жобалау мен салуға </w:t>
      </w:r>
    </w:p>
    <w:p>
      <w:pPr>
        <w:spacing w:after="0"/>
        <w:ind w:left="0"/>
        <w:jc w:val="both"/>
      </w:pPr>
      <w:r>
        <w:rPr>
          <w:rFonts w:ascii="Times New Roman"/>
          <w:b w:val="false"/>
          <w:i w:val="false"/>
          <w:color w:val="000000"/>
          <w:sz w:val="28"/>
        </w:rPr>
        <w:t xml:space="preserve">                          | шарт жасасудан бас тартқан бiрiншi </w:t>
      </w:r>
    </w:p>
    <w:p>
      <w:pPr>
        <w:spacing w:after="0"/>
        <w:ind w:left="0"/>
        <w:jc w:val="both"/>
      </w:pPr>
      <w:r>
        <w:rPr>
          <w:rFonts w:ascii="Times New Roman"/>
          <w:b w:val="false"/>
          <w:i w:val="false"/>
          <w:color w:val="000000"/>
          <w:sz w:val="28"/>
        </w:rPr>
        <w:t xml:space="preserve">                          | конкурс </w:t>
      </w:r>
    </w:p>
    <w:p>
      <w:pPr>
        <w:spacing w:after="0"/>
        <w:ind w:left="0"/>
        <w:jc w:val="both"/>
      </w:pPr>
      <w:r>
        <w:rPr>
          <w:rFonts w:ascii="Times New Roman"/>
          <w:b w:val="false"/>
          <w:i w:val="false"/>
          <w:color w:val="000000"/>
          <w:sz w:val="28"/>
        </w:rPr>
        <w:t xml:space="preserve">  Қайталанған конкурс     | Бастапқы конкурстан кейiнгi конкурс </w:t>
      </w:r>
    </w:p>
    <w:p>
      <w:pPr>
        <w:spacing w:after="0"/>
        <w:ind w:left="0"/>
        <w:jc w:val="both"/>
      </w:pPr>
      <w:r>
        <w:rPr>
          <w:rFonts w:ascii="Times New Roman"/>
          <w:b w:val="false"/>
          <w:i w:val="false"/>
          <w:color w:val="000000"/>
          <w:sz w:val="28"/>
        </w:rPr>
        <w:t xml:space="preserve">    (саудаласу)           | </w:t>
      </w:r>
    </w:p>
    <w:p>
      <w:pPr>
        <w:spacing w:after="0"/>
        <w:ind w:left="0"/>
        <w:jc w:val="both"/>
      </w:pPr>
      <w:r>
        <w:rPr>
          <w:rFonts w:ascii="Times New Roman"/>
          <w:b w:val="false"/>
          <w:i w:val="false"/>
          <w:color w:val="000000"/>
          <w:sz w:val="28"/>
        </w:rPr>
        <w:t xml:space="preserve">  Жартылай жабық конкурс  | Ол екi турда және одан көп өткiзiледi. </w:t>
      </w:r>
    </w:p>
    <w:p>
      <w:pPr>
        <w:spacing w:after="0"/>
        <w:ind w:left="0"/>
        <w:jc w:val="both"/>
      </w:pPr>
      <w:r>
        <w:rPr>
          <w:rFonts w:ascii="Times New Roman"/>
          <w:b w:val="false"/>
          <w:i w:val="false"/>
          <w:color w:val="000000"/>
          <w:sz w:val="28"/>
        </w:rPr>
        <w:t xml:space="preserve">    (саудаласу)           | Сонымен бiрге алғашқы тур, әлбетте, </w:t>
      </w:r>
    </w:p>
    <w:p>
      <w:pPr>
        <w:spacing w:after="0"/>
        <w:ind w:left="0"/>
        <w:jc w:val="both"/>
      </w:pPr>
      <w:r>
        <w:rPr>
          <w:rFonts w:ascii="Times New Roman"/>
          <w:b w:val="false"/>
          <w:i w:val="false"/>
          <w:color w:val="000000"/>
          <w:sz w:val="28"/>
        </w:rPr>
        <w:t xml:space="preserve">                          | ашық, ал келесiсi - жабық болады </w:t>
      </w:r>
    </w:p>
    <w:p>
      <w:pPr>
        <w:spacing w:after="0"/>
        <w:ind w:left="0"/>
        <w:jc w:val="both"/>
      </w:pPr>
      <w:r>
        <w:rPr>
          <w:rFonts w:ascii="Times New Roman"/>
          <w:b w:val="false"/>
          <w:i w:val="false"/>
          <w:color w:val="000000"/>
          <w:sz w:val="28"/>
        </w:rPr>
        <w:t xml:space="preserve"> Алдын ала квалификациялау| Оның алғашқы (алдын ала) турында N 9 </w:t>
      </w:r>
    </w:p>
    <w:p>
      <w:pPr>
        <w:spacing w:after="0"/>
        <w:ind w:left="0"/>
        <w:jc w:val="both"/>
      </w:pPr>
      <w:r>
        <w:rPr>
          <w:rFonts w:ascii="Times New Roman"/>
          <w:b w:val="false"/>
          <w:i w:val="false"/>
          <w:color w:val="000000"/>
          <w:sz w:val="28"/>
        </w:rPr>
        <w:t xml:space="preserve"> арқылы конкурс өткiзу    | қосымшада келтiрiлген түйiндер бойынша </w:t>
      </w:r>
    </w:p>
    <w:p>
      <w:pPr>
        <w:spacing w:after="0"/>
        <w:ind w:left="0"/>
        <w:jc w:val="both"/>
      </w:pPr>
      <w:r>
        <w:rPr>
          <w:rFonts w:ascii="Times New Roman"/>
          <w:b w:val="false"/>
          <w:i w:val="false"/>
          <w:color w:val="000000"/>
          <w:sz w:val="28"/>
        </w:rPr>
        <w:t xml:space="preserve">                          | әлеуеттi қатысушылардың бiлiктiлiгi  </w:t>
      </w:r>
    </w:p>
    <w:p>
      <w:pPr>
        <w:spacing w:after="0"/>
        <w:ind w:left="0"/>
        <w:jc w:val="both"/>
      </w:pPr>
      <w:r>
        <w:rPr>
          <w:rFonts w:ascii="Times New Roman"/>
          <w:b w:val="false"/>
          <w:i w:val="false"/>
          <w:color w:val="000000"/>
          <w:sz w:val="28"/>
        </w:rPr>
        <w:t xml:space="preserve">                          | мен тәжiрибесi туралы ақпараттар </w:t>
      </w:r>
    </w:p>
    <w:p>
      <w:pPr>
        <w:spacing w:after="0"/>
        <w:ind w:left="0"/>
        <w:jc w:val="both"/>
      </w:pPr>
      <w:r>
        <w:rPr>
          <w:rFonts w:ascii="Times New Roman"/>
          <w:b w:val="false"/>
          <w:i w:val="false"/>
          <w:color w:val="000000"/>
          <w:sz w:val="28"/>
        </w:rPr>
        <w:t xml:space="preserve">                          | негiзiнде оларды iрiктеп алу жүзеге </w:t>
      </w:r>
    </w:p>
    <w:p>
      <w:pPr>
        <w:spacing w:after="0"/>
        <w:ind w:left="0"/>
        <w:jc w:val="both"/>
      </w:pPr>
      <w:r>
        <w:rPr>
          <w:rFonts w:ascii="Times New Roman"/>
          <w:b w:val="false"/>
          <w:i w:val="false"/>
          <w:color w:val="000000"/>
          <w:sz w:val="28"/>
        </w:rPr>
        <w:t xml:space="preserve">                          | асырылады </w:t>
      </w:r>
    </w:p>
    <w:p>
      <w:pPr>
        <w:spacing w:after="0"/>
        <w:ind w:left="0"/>
        <w:jc w:val="both"/>
      </w:pPr>
      <w:r>
        <w:rPr>
          <w:rFonts w:ascii="Times New Roman"/>
          <w:b w:val="false"/>
          <w:i w:val="false"/>
          <w:color w:val="000000"/>
          <w:sz w:val="28"/>
        </w:rPr>
        <w:t xml:space="preserve">  Конкурстық комиссия     | Конкурстық жұмыстарды бағалап, сыйлық </w:t>
      </w:r>
    </w:p>
    <w:p>
      <w:pPr>
        <w:spacing w:after="0"/>
        <w:ind w:left="0"/>
        <w:jc w:val="both"/>
      </w:pPr>
      <w:r>
        <w:rPr>
          <w:rFonts w:ascii="Times New Roman"/>
          <w:b w:val="false"/>
          <w:i w:val="false"/>
          <w:color w:val="000000"/>
          <w:sz w:val="28"/>
        </w:rPr>
        <w:t xml:space="preserve">                          | беруге құқылы орган </w:t>
      </w:r>
    </w:p>
    <w:p>
      <w:pPr>
        <w:spacing w:after="0"/>
        <w:ind w:left="0"/>
        <w:jc w:val="both"/>
      </w:pPr>
      <w:r>
        <w:rPr>
          <w:rFonts w:ascii="Times New Roman"/>
          <w:b w:val="false"/>
          <w:i w:val="false"/>
          <w:color w:val="000000"/>
          <w:sz w:val="28"/>
        </w:rPr>
        <w:t xml:space="preserve">  Конкурстық жұмыс        | Конкурсқа қатысушы орындаған және </w:t>
      </w:r>
    </w:p>
    <w:p>
      <w:pPr>
        <w:spacing w:after="0"/>
        <w:ind w:left="0"/>
        <w:jc w:val="both"/>
      </w:pPr>
      <w:r>
        <w:rPr>
          <w:rFonts w:ascii="Times New Roman"/>
          <w:b w:val="false"/>
          <w:i w:val="false"/>
          <w:color w:val="000000"/>
          <w:sz w:val="28"/>
        </w:rPr>
        <w:t xml:space="preserve">                          | конкурстық комиссияға берiлген жұмыс </w:t>
      </w:r>
    </w:p>
    <w:p>
      <w:pPr>
        <w:spacing w:after="0"/>
        <w:ind w:left="0"/>
        <w:jc w:val="both"/>
      </w:pPr>
      <w:r>
        <w:rPr>
          <w:rFonts w:ascii="Times New Roman"/>
          <w:b w:val="false"/>
          <w:i w:val="false"/>
          <w:color w:val="000000"/>
          <w:sz w:val="28"/>
        </w:rPr>
        <w:t xml:space="preserve">  Конкурстық тапсырма     | Жұмысқа қойылатын талаптың  </w:t>
      </w:r>
    </w:p>
    <w:p>
      <w:pPr>
        <w:spacing w:after="0"/>
        <w:ind w:left="0"/>
        <w:jc w:val="both"/>
      </w:pPr>
      <w:r>
        <w:rPr>
          <w:rFonts w:ascii="Times New Roman"/>
          <w:b w:val="false"/>
          <w:i w:val="false"/>
          <w:color w:val="000000"/>
          <w:sz w:val="28"/>
        </w:rPr>
        <w:t xml:space="preserve">                          | дәлме-дәлдiктегi сипаттамасы, ол </w:t>
      </w:r>
    </w:p>
    <w:p>
      <w:pPr>
        <w:spacing w:after="0"/>
        <w:ind w:left="0"/>
        <w:jc w:val="both"/>
      </w:pPr>
      <w:r>
        <w:rPr>
          <w:rFonts w:ascii="Times New Roman"/>
          <w:b w:val="false"/>
          <w:i w:val="false"/>
          <w:color w:val="000000"/>
          <w:sz w:val="28"/>
        </w:rPr>
        <w:t xml:space="preserve">                          | орындалуға тиiс </w:t>
      </w:r>
    </w:p>
    <w:p>
      <w:pPr>
        <w:spacing w:after="0"/>
        <w:ind w:left="0"/>
        <w:jc w:val="both"/>
      </w:pPr>
      <w:r>
        <w:rPr>
          <w:rFonts w:ascii="Times New Roman"/>
          <w:b w:val="false"/>
          <w:i w:val="false"/>
          <w:color w:val="000000"/>
          <w:sz w:val="28"/>
        </w:rPr>
        <w:t xml:space="preserve">  Қатысушы (оферент)      | Қажетiне қарай алдын ала  </w:t>
      </w:r>
    </w:p>
    <w:p>
      <w:pPr>
        <w:spacing w:after="0"/>
        <w:ind w:left="0"/>
        <w:jc w:val="both"/>
      </w:pPr>
      <w:r>
        <w:rPr>
          <w:rFonts w:ascii="Times New Roman"/>
          <w:b w:val="false"/>
          <w:i w:val="false"/>
          <w:color w:val="000000"/>
          <w:sz w:val="28"/>
        </w:rPr>
        <w:t xml:space="preserve">                          | квалификациялаудан өткен, конкурсқа </w:t>
      </w:r>
    </w:p>
    <w:p>
      <w:pPr>
        <w:spacing w:after="0"/>
        <w:ind w:left="0"/>
        <w:jc w:val="both"/>
      </w:pPr>
      <w:r>
        <w:rPr>
          <w:rFonts w:ascii="Times New Roman"/>
          <w:b w:val="false"/>
          <w:i w:val="false"/>
          <w:color w:val="000000"/>
          <w:sz w:val="28"/>
        </w:rPr>
        <w:t xml:space="preserve">                          | (саудаласуға) қатысу үшiн конкурстық </w:t>
      </w:r>
    </w:p>
    <w:p>
      <w:pPr>
        <w:spacing w:after="0"/>
        <w:ind w:left="0"/>
        <w:jc w:val="both"/>
      </w:pPr>
      <w:r>
        <w:rPr>
          <w:rFonts w:ascii="Times New Roman"/>
          <w:b w:val="false"/>
          <w:i w:val="false"/>
          <w:color w:val="000000"/>
          <w:sz w:val="28"/>
        </w:rPr>
        <w:t xml:space="preserve">                          | жұмысты немесе ұсынысты (офертаны) </w:t>
      </w:r>
    </w:p>
    <w:p>
      <w:pPr>
        <w:spacing w:after="0"/>
        <w:ind w:left="0"/>
        <w:jc w:val="both"/>
      </w:pPr>
      <w:r>
        <w:rPr>
          <w:rFonts w:ascii="Times New Roman"/>
          <w:b w:val="false"/>
          <w:i w:val="false"/>
          <w:color w:val="000000"/>
          <w:sz w:val="28"/>
        </w:rPr>
        <w:t xml:space="preserve">                          | берген, конкурсқа (саудаласуға) </w:t>
      </w:r>
    </w:p>
    <w:p>
      <w:pPr>
        <w:spacing w:after="0"/>
        <w:ind w:left="0"/>
        <w:jc w:val="both"/>
      </w:pPr>
      <w:r>
        <w:rPr>
          <w:rFonts w:ascii="Times New Roman"/>
          <w:b w:val="false"/>
          <w:i w:val="false"/>
          <w:color w:val="000000"/>
          <w:sz w:val="28"/>
        </w:rPr>
        <w:t xml:space="preserve">                          | қатысушы  </w:t>
      </w:r>
    </w:p>
    <w:p>
      <w:pPr>
        <w:spacing w:after="0"/>
        <w:ind w:left="0"/>
        <w:jc w:val="both"/>
      </w:pPr>
      <w:r>
        <w:rPr>
          <w:rFonts w:ascii="Times New Roman"/>
          <w:b w:val="false"/>
          <w:i w:val="false"/>
          <w:color w:val="000000"/>
          <w:sz w:val="28"/>
        </w:rPr>
        <w:t xml:space="preserve">   Ұсыныс (оферета)       | Қатысушының конкурстық ұсыныстары </w:t>
      </w:r>
    </w:p>
    <w:p>
      <w:pPr>
        <w:spacing w:after="0"/>
        <w:ind w:left="0"/>
        <w:jc w:val="both"/>
      </w:pPr>
      <w:r>
        <w:rPr>
          <w:rFonts w:ascii="Times New Roman"/>
          <w:b w:val="false"/>
          <w:i w:val="false"/>
          <w:color w:val="000000"/>
          <w:sz w:val="28"/>
        </w:rPr>
        <w:t xml:space="preserve">                          | баяндалған және мердiгерлiк алу </w:t>
      </w:r>
    </w:p>
    <w:p>
      <w:pPr>
        <w:spacing w:after="0"/>
        <w:ind w:left="0"/>
        <w:jc w:val="both"/>
      </w:pPr>
      <w:r>
        <w:rPr>
          <w:rFonts w:ascii="Times New Roman"/>
          <w:b w:val="false"/>
          <w:i w:val="false"/>
          <w:color w:val="000000"/>
          <w:sz w:val="28"/>
        </w:rPr>
        <w:t xml:space="preserve">                          | саудаласуына қатысу үшiн тендерлiк </w:t>
      </w:r>
    </w:p>
    <w:p>
      <w:pPr>
        <w:spacing w:after="0"/>
        <w:ind w:left="0"/>
        <w:jc w:val="both"/>
      </w:pPr>
      <w:r>
        <w:rPr>
          <w:rFonts w:ascii="Times New Roman"/>
          <w:b w:val="false"/>
          <w:i w:val="false"/>
          <w:color w:val="000000"/>
          <w:sz w:val="28"/>
        </w:rPr>
        <w:t xml:space="preserve">                          | комитетке берiлген құжаттар кешенi </w:t>
      </w:r>
    </w:p>
    <w:p>
      <w:pPr>
        <w:spacing w:after="0"/>
        <w:ind w:left="0"/>
        <w:jc w:val="both"/>
      </w:pPr>
      <w:r>
        <w:rPr>
          <w:rFonts w:ascii="Times New Roman"/>
          <w:b w:val="false"/>
          <w:i w:val="false"/>
          <w:color w:val="000000"/>
          <w:sz w:val="28"/>
        </w:rPr>
        <w:t xml:space="preserve">                          | Ұсыныстың негiзгi құжаты- </w:t>
      </w:r>
    </w:p>
    <w:p>
      <w:pPr>
        <w:spacing w:after="0"/>
        <w:ind w:left="0"/>
        <w:jc w:val="both"/>
      </w:pPr>
      <w:r>
        <w:rPr>
          <w:rFonts w:ascii="Times New Roman"/>
          <w:b w:val="false"/>
          <w:i w:val="false"/>
          <w:color w:val="000000"/>
          <w:sz w:val="28"/>
        </w:rPr>
        <w:t xml:space="preserve">                          | мердiгерлiк шарт жобасы </w:t>
      </w:r>
    </w:p>
    <w:p>
      <w:pPr>
        <w:spacing w:after="0"/>
        <w:ind w:left="0"/>
        <w:jc w:val="both"/>
      </w:pPr>
      <w:r>
        <w:rPr>
          <w:rFonts w:ascii="Times New Roman"/>
          <w:b w:val="false"/>
          <w:i w:val="false"/>
          <w:color w:val="000000"/>
          <w:sz w:val="28"/>
        </w:rPr>
        <w:t xml:space="preserve">  Қарауға қабылданбаған   | Саудаласу шартын бұзу арқылы </w:t>
      </w:r>
    </w:p>
    <w:p>
      <w:pPr>
        <w:spacing w:after="0"/>
        <w:ind w:left="0"/>
        <w:jc w:val="both"/>
      </w:pPr>
      <w:r>
        <w:rPr>
          <w:rFonts w:ascii="Times New Roman"/>
          <w:b w:val="false"/>
          <w:i w:val="false"/>
          <w:color w:val="000000"/>
          <w:sz w:val="28"/>
        </w:rPr>
        <w:t xml:space="preserve">      ұсыныс              | әзiрленген немесе мердiгерлiк  </w:t>
      </w:r>
    </w:p>
    <w:p>
      <w:pPr>
        <w:spacing w:after="0"/>
        <w:ind w:left="0"/>
        <w:jc w:val="both"/>
      </w:pPr>
      <w:r>
        <w:rPr>
          <w:rFonts w:ascii="Times New Roman"/>
          <w:b w:val="false"/>
          <w:i w:val="false"/>
          <w:color w:val="000000"/>
          <w:sz w:val="28"/>
        </w:rPr>
        <w:t xml:space="preserve">                          | саудаласуға қатысуға заң бойынша құқығы </w:t>
      </w:r>
    </w:p>
    <w:p>
      <w:pPr>
        <w:spacing w:after="0"/>
        <w:ind w:left="0"/>
        <w:jc w:val="both"/>
      </w:pPr>
      <w:r>
        <w:rPr>
          <w:rFonts w:ascii="Times New Roman"/>
          <w:b w:val="false"/>
          <w:i w:val="false"/>
          <w:color w:val="000000"/>
          <w:sz w:val="28"/>
        </w:rPr>
        <w:t xml:space="preserve">                          | жоқ әлеуеттi мердiгер әзiрлеген  </w:t>
      </w:r>
    </w:p>
    <w:p>
      <w:pPr>
        <w:spacing w:after="0"/>
        <w:ind w:left="0"/>
        <w:jc w:val="both"/>
      </w:pPr>
      <w:r>
        <w:rPr>
          <w:rFonts w:ascii="Times New Roman"/>
          <w:b w:val="false"/>
          <w:i w:val="false"/>
          <w:color w:val="000000"/>
          <w:sz w:val="28"/>
        </w:rPr>
        <w:t xml:space="preserve">                          | ұсыныс </w:t>
      </w:r>
    </w:p>
    <w:p>
      <w:pPr>
        <w:spacing w:after="0"/>
        <w:ind w:left="0"/>
        <w:jc w:val="both"/>
      </w:pPr>
      <w:r>
        <w:rPr>
          <w:rFonts w:ascii="Times New Roman"/>
          <w:b w:val="false"/>
          <w:i w:val="false"/>
          <w:color w:val="000000"/>
          <w:sz w:val="28"/>
        </w:rPr>
        <w:t xml:space="preserve">  Қабылданбай қалған      | Қарауға қабылданған, дегенмен </w:t>
      </w:r>
    </w:p>
    <w:p>
      <w:pPr>
        <w:spacing w:after="0"/>
        <w:ind w:left="0"/>
        <w:jc w:val="both"/>
      </w:pPr>
      <w:r>
        <w:rPr>
          <w:rFonts w:ascii="Times New Roman"/>
          <w:b w:val="false"/>
          <w:i w:val="false"/>
          <w:color w:val="000000"/>
          <w:sz w:val="28"/>
        </w:rPr>
        <w:t xml:space="preserve">       ұсыныс             | тендерлiк комитет құқылық немесе </w:t>
      </w:r>
    </w:p>
    <w:p>
      <w:pPr>
        <w:spacing w:after="0"/>
        <w:ind w:left="0"/>
        <w:jc w:val="both"/>
      </w:pPr>
      <w:r>
        <w:rPr>
          <w:rFonts w:ascii="Times New Roman"/>
          <w:b w:val="false"/>
          <w:i w:val="false"/>
          <w:color w:val="000000"/>
          <w:sz w:val="28"/>
        </w:rPr>
        <w:t xml:space="preserve">                          | экономикалық дәлелдеулер бойынша </w:t>
      </w:r>
    </w:p>
    <w:p>
      <w:pPr>
        <w:spacing w:after="0"/>
        <w:ind w:left="0"/>
        <w:jc w:val="both"/>
      </w:pPr>
      <w:r>
        <w:rPr>
          <w:rFonts w:ascii="Times New Roman"/>
          <w:b w:val="false"/>
          <w:i w:val="false"/>
          <w:color w:val="000000"/>
          <w:sz w:val="28"/>
        </w:rPr>
        <w:t xml:space="preserve">                          | зерттеп, бағамдау барысында қабылдамай </w:t>
      </w:r>
    </w:p>
    <w:p>
      <w:pPr>
        <w:spacing w:after="0"/>
        <w:ind w:left="0"/>
        <w:jc w:val="both"/>
      </w:pPr>
      <w:r>
        <w:rPr>
          <w:rFonts w:ascii="Times New Roman"/>
          <w:b w:val="false"/>
          <w:i w:val="false"/>
          <w:color w:val="000000"/>
          <w:sz w:val="28"/>
        </w:rPr>
        <w:t xml:space="preserve">                          | тастаған ұсыныс </w:t>
      </w:r>
    </w:p>
    <w:p>
      <w:pPr>
        <w:spacing w:after="0"/>
        <w:ind w:left="0"/>
        <w:jc w:val="both"/>
      </w:pPr>
      <w:r>
        <w:rPr>
          <w:rFonts w:ascii="Times New Roman"/>
          <w:b w:val="false"/>
          <w:i w:val="false"/>
          <w:color w:val="000000"/>
          <w:sz w:val="28"/>
        </w:rPr>
        <w:t xml:space="preserve">  Негiзгi ұсыныс          | Саудаласу шартына сәйкес әзiрленген </w:t>
      </w:r>
    </w:p>
    <w:p>
      <w:pPr>
        <w:spacing w:after="0"/>
        <w:ind w:left="0"/>
        <w:jc w:val="both"/>
      </w:pPr>
      <w:r>
        <w:rPr>
          <w:rFonts w:ascii="Times New Roman"/>
          <w:b w:val="false"/>
          <w:i w:val="false"/>
          <w:color w:val="000000"/>
          <w:sz w:val="28"/>
        </w:rPr>
        <w:t xml:space="preserve">                          | ұсыныс </w:t>
      </w:r>
    </w:p>
    <w:p>
      <w:pPr>
        <w:spacing w:after="0"/>
        <w:ind w:left="0"/>
        <w:jc w:val="both"/>
      </w:pPr>
      <w:r>
        <w:rPr>
          <w:rFonts w:ascii="Times New Roman"/>
          <w:b w:val="false"/>
          <w:i w:val="false"/>
          <w:color w:val="000000"/>
          <w:sz w:val="28"/>
        </w:rPr>
        <w:t xml:space="preserve">   Балама ұсыныс          | Негiзгi ұсынысқа қосымша ретiнде </w:t>
      </w:r>
    </w:p>
    <w:p>
      <w:pPr>
        <w:spacing w:after="0"/>
        <w:ind w:left="0"/>
        <w:jc w:val="both"/>
      </w:pPr>
      <w:r>
        <w:rPr>
          <w:rFonts w:ascii="Times New Roman"/>
          <w:b w:val="false"/>
          <w:i w:val="false"/>
          <w:color w:val="000000"/>
          <w:sz w:val="28"/>
        </w:rPr>
        <w:t xml:space="preserve">                          | әзiрленген және саудаласу шарты </w:t>
      </w:r>
    </w:p>
    <w:p>
      <w:pPr>
        <w:spacing w:after="0"/>
        <w:ind w:left="0"/>
        <w:jc w:val="both"/>
      </w:pPr>
      <w:r>
        <w:rPr>
          <w:rFonts w:ascii="Times New Roman"/>
          <w:b w:val="false"/>
          <w:i w:val="false"/>
          <w:color w:val="000000"/>
          <w:sz w:val="28"/>
        </w:rPr>
        <w:t xml:space="preserve">                          | шегiнен тысқары болатын ұсыныс </w:t>
      </w:r>
    </w:p>
    <w:p>
      <w:pPr>
        <w:spacing w:after="0"/>
        <w:ind w:left="0"/>
        <w:jc w:val="both"/>
      </w:pPr>
      <w:r>
        <w:rPr>
          <w:rFonts w:ascii="Times New Roman"/>
          <w:b w:val="false"/>
          <w:i w:val="false"/>
          <w:color w:val="000000"/>
          <w:sz w:val="28"/>
        </w:rPr>
        <w:t xml:space="preserve">  Тендерлiк комитет       | Тапсырыс берушiнiң тапсырмасы бойынша </w:t>
      </w:r>
    </w:p>
    <w:p>
      <w:pPr>
        <w:spacing w:after="0"/>
        <w:ind w:left="0"/>
        <w:jc w:val="both"/>
      </w:pPr>
      <w:r>
        <w:rPr>
          <w:rFonts w:ascii="Times New Roman"/>
          <w:b w:val="false"/>
          <w:i w:val="false"/>
          <w:color w:val="000000"/>
          <w:sz w:val="28"/>
        </w:rPr>
        <w:t xml:space="preserve">                          | немесе оның атынан мердiгерлiк </w:t>
      </w:r>
    </w:p>
    <w:p>
      <w:pPr>
        <w:spacing w:after="0"/>
        <w:ind w:left="0"/>
        <w:jc w:val="both"/>
      </w:pPr>
      <w:r>
        <w:rPr>
          <w:rFonts w:ascii="Times New Roman"/>
          <w:b w:val="false"/>
          <w:i w:val="false"/>
          <w:color w:val="000000"/>
          <w:sz w:val="28"/>
        </w:rPr>
        <w:t xml:space="preserve">                          | саудаласуды ұйымдастырушы уақытша </w:t>
      </w:r>
    </w:p>
    <w:p>
      <w:pPr>
        <w:spacing w:after="0"/>
        <w:ind w:left="0"/>
        <w:jc w:val="both"/>
      </w:pPr>
      <w:r>
        <w:rPr>
          <w:rFonts w:ascii="Times New Roman"/>
          <w:b w:val="false"/>
          <w:i w:val="false"/>
          <w:color w:val="000000"/>
          <w:sz w:val="28"/>
        </w:rPr>
        <w:t xml:space="preserve">                          | немесе тұрақты орган </w:t>
      </w:r>
    </w:p>
    <w:p>
      <w:pPr>
        <w:spacing w:after="0"/>
        <w:ind w:left="0"/>
        <w:jc w:val="both"/>
      </w:pPr>
      <w:r>
        <w:rPr>
          <w:rFonts w:ascii="Times New Roman"/>
          <w:b w:val="false"/>
          <w:i w:val="false"/>
          <w:color w:val="000000"/>
          <w:sz w:val="28"/>
        </w:rPr>
        <w:t xml:space="preserve">   Тендерлiк саудаласу    | Тапсырыс берушiнiң бiрнеше мердiгер- </w:t>
      </w:r>
    </w:p>
    <w:p>
      <w:pPr>
        <w:spacing w:after="0"/>
        <w:ind w:left="0"/>
        <w:jc w:val="both"/>
      </w:pPr>
      <w:r>
        <w:rPr>
          <w:rFonts w:ascii="Times New Roman"/>
          <w:b w:val="false"/>
          <w:i w:val="false"/>
          <w:color w:val="000000"/>
          <w:sz w:val="28"/>
        </w:rPr>
        <w:t xml:space="preserve">                          | үмiткерлердiң ұсыныстарын бағамдау </w:t>
      </w:r>
    </w:p>
    <w:p>
      <w:pPr>
        <w:spacing w:after="0"/>
        <w:ind w:left="0"/>
        <w:jc w:val="both"/>
      </w:pPr>
      <w:r>
        <w:rPr>
          <w:rFonts w:ascii="Times New Roman"/>
          <w:b w:val="false"/>
          <w:i w:val="false"/>
          <w:color w:val="000000"/>
          <w:sz w:val="28"/>
        </w:rPr>
        <w:t xml:space="preserve">                          | мен салыстыру негiзiнде құрылыс салу </w:t>
      </w:r>
    </w:p>
    <w:p>
      <w:pPr>
        <w:spacing w:after="0"/>
        <w:ind w:left="0"/>
        <w:jc w:val="both"/>
      </w:pPr>
      <w:r>
        <w:rPr>
          <w:rFonts w:ascii="Times New Roman"/>
          <w:b w:val="false"/>
          <w:i w:val="false"/>
          <w:color w:val="000000"/>
          <w:sz w:val="28"/>
        </w:rPr>
        <w:t xml:space="preserve">                          | жөнiндегi (жобалау және құрылыс салу) </w:t>
      </w:r>
    </w:p>
    <w:p>
      <w:pPr>
        <w:spacing w:after="0"/>
        <w:ind w:left="0"/>
        <w:jc w:val="both"/>
      </w:pPr>
      <w:r>
        <w:rPr>
          <w:rFonts w:ascii="Times New Roman"/>
          <w:b w:val="false"/>
          <w:i w:val="false"/>
          <w:color w:val="000000"/>
          <w:sz w:val="28"/>
        </w:rPr>
        <w:t xml:space="preserve">                          | мердiгердi бәсекелестiк таңдауының </w:t>
      </w:r>
    </w:p>
    <w:p>
      <w:pPr>
        <w:spacing w:after="0"/>
        <w:ind w:left="0"/>
        <w:jc w:val="both"/>
      </w:pPr>
      <w:r>
        <w:rPr>
          <w:rFonts w:ascii="Times New Roman"/>
          <w:b w:val="false"/>
          <w:i w:val="false"/>
          <w:color w:val="000000"/>
          <w:sz w:val="28"/>
        </w:rPr>
        <w:t xml:space="preserve">                          | айрықша нысаны  </w:t>
      </w:r>
    </w:p>
    <w:p>
      <w:pPr>
        <w:spacing w:after="0"/>
        <w:ind w:left="0"/>
        <w:jc w:val="both"/>
      </w:pPr>
      <w:r>
        <w:rPr>
          <w:rFonts w:ascii="Times New Roman"/>
          <w:b w:val="false"/>
          <w:i w:val="false"/>
          <w:color w:val="000000"/>
          <w:sz w:val="28"/>
        </w:rPr>
        <w:t xml:space="preserve">  Конкурс шарты           | Конкурсты (саудаласуды) ұйымдастыру </w:t>
      </w:r>
    </w:p>
    <w:p>
      <w:pPr>
        <w:spacing w:after="0"/>
        <w:ind w:left="0"/>
        <w:jc w:val="both"/>
      </w:pPr>
      <w:r>
        <w:rPr>
          <w:rFonts w:ascii="Times New Roman"/>
          <w:b w:val="false"/>
          <w:i w:val="false"/>
          <w:color w:val="000000"/>
          <w:sz w:val="28"/>
        </w:rPr>
        <w:t xml:space="preserve">                          | тәртiбi, конкурстық жұмыстарға  </w:t>
      </w:r>
    </w:p>
    <w:p>
      <w:pPr>
        <w:spacing w:after="0"/>
        <w:ind w:left="0"/>
        <w:jc w:val="both"/>
      </w:pPr>
      <w:r>
        <w:rPr>
          <w:rFonts w:ascii="Times New Roman"/>
          <w:b w:val="false"/>
          <w:i w:val="false"/>
          <w:color w:val="000000"/>
          <w:sz w:val="28"/>
        </w:rPr>
        <w:t xml:space="preserve">                          | (ұсыныстарға) қойылатын талап және  </w:t>
      </w:r>
    </w:p>
    <w:p>
      <w:pPr>
        <w:spacing w:after="0"/>
        <w:ind w:left="0"/>
        <w:jc w:val="both"/>
      </w:pPr>
      <w:r>
        <w:rPr>
          <w:rFonts w:ascii="Times New Roman"/>
          <w:b w:val="false"/>
          <w:i w:val="false"/>
          <w:color w:val="000000"/>
          <w:sz w:val="28"/>
        </w:rPr>
        <w:t xml:space="preserve">                          | оларды  бағамдау түйiнi </w:t>
      </w:r>
    </w:p>
    <w:p>
      <w:pPr>
        <w:spacing w:after="0"/>
        <w:ind w:left="0"/>
        <w:jc w:val="both"/>
      </w:pPr>
      <w:r>
        <w:rPr>
          <w:rFonts w:ascii="Times New Roman"/>
          <w:b w:val="false"/>
          <w:i w:val="false"/>
          <w:color w:val="000000"/>
          <w:sz w:val="28"/>
        </w:rPr>
        <w:t xml:space="preserve">  Мемлекеттiк тапсырыс    | Құрылысты жобалауға немесе салуға </w:t>
      </w:r>
    </w:p>
    <w:p>
      <w:pPr>
        <w:spacing w:after="0"/>
        <w:ind w:left="0"/>
        <w:jc w:val="both"/>
      </w:pPr>
      <w:r>
        <w:rPr>
          <w:rFonts w:ascii="Times New Roman"/>
          <w:b w:val="false"/>
          <w:i w:val="false"/>
          <w:color w:val="000000"/>
          <w:sz w:val="28"/>
        </w:rPr>
        <w:t xml:space="preserve">      берушi              | мемлекеттiк тапсырыс берушi -  </w:t>
      </w:r>
    </w:p>
    <w:p>
      <w:pPr>
        <w:spacing w:after="0"/>
        <w:ind w:left="0"/>
        <w:jc w:val="both"/>
      </w:pPr>
      <w:r>
        <w:rPr>
          <w:rFonts w:ascii="Times New Roman"/>
          <w:b w:val="false"/>
          <w:i w:val="false"/>
          <w:color w:val="000000"/>
          <w:sz w:val="28"/>
        </w:rPr>
        <w:t xml:space="preserve">                          | өзiнiң ережесiне немесе жарғысына </w:t>
      </w:r>
    </w:p>
    <w:p>
      <w:pPr>
        <w:spacing w:after="0"/>
        <w:ind w:left="0"/>
        <w:jc w:val="both"/>
      </w:pPr>
      <w:r>
        <w:rPr>
          <w:rFonts w:ascii="Times New Roman"/>
          <w:b w:val="false"/>
          <w:i w:val="false"/>
          <w:color w:val="000000"/>
          <w:sz w:val="28"/>
        </w:rPr>
        <w:t xml:space="preserve">                          | сәйкес құрылысты ұйымдастыру құқығы </w:t>
      </w:r>
    </w:p>
    <w:p>
      <w:pPr>
        <w:spacing w:after="0"/>
        <w:ind w:left="0"/>
        <w:jc w:val="both"/>
      </w:pPr>
      <w:r>
        <w:rPr>
          <w:rFonts w:ascii="Times New Roman"/>
          <w:b w:val="false"/>
          <w:i w:val="false"/>
          <w:color w:val="000000"/>
          <w:sz w:val="28"/>
        </w:rPr>
        <w:t xml:space="preserve">                          | бар заңды тұлға. Тұрғын үй құрлысы </w:t>
      </w:r>
    </w:p>
    <w:p>
      <w:pPr>
        <w:spacing w:after="0"/>
        <w:ind w:left="0"/>
        <w:jc w:val="both"/>
      </w:pPr>
      <w:r>
        <w:rPr>
          <w:rFonts w:ascii="Times New Roman"/>
          <w:b w:val="false"/>
          <w:i w:val="false"/>
          <w:color w:val="000000"/>
          <w:sz w:val="28"/>
        </w:rPr>
        <w:t xml:space="preserve">                          | барысында белгiленген тәртiпке сәйкес </w:t>
      </w:r>
    </w:p>
    <w:p>
      <w:pPr>
        <w:spacing w:after="0"/>
        <w:ind w:left="0"/>
        <w:jc w:val="both"/>
      </w:pPr>
      <w:r>
        <w:rPr>
          <w:rFonts w:ascii="Times New Roman"/>
          <w:b w:val="false"/>
          <w:i w:val="false"/>
          <w:color w:val="000000"/>
          <w:sz w:val="28"/>
        </w:rPr>
        <w:t xml:space="preserve">                          | тұрғын үй құрылысы процесiн  </w:t>
      </w:r>
    </w:p>
    <w:p>
      <w:pPr>
        <w:spacing w:after="0"/>
        <w:ind w:left="0"/>
        <w:jc w:val="both"/>
      </w:pPr>
      <w:r>
        <w:rPr>
          <w:rFonts w:ascii="Times New Roman"/>
          <w:b w:val="false"/>
          <w:i w:val="false"/>
          <w:color w:val="000000"/>
          <w:sz w:val="28"/>
        </w:rPr>
        <w:t xml:space="preserve">                          | ұйымдастыруға лицензиясы бар </w:t>
      </w:r>
    </w:p>
    <w:p>
      <w:pPr>
        <w:spacing w:after="0"/>
        <w:ind w:left="0"/>
        <w:jc w:val="both"/>
      </w:pPr>
      <w:r>
        <w:rPr>
          <w:rFonts w:ascii="Times New Roman"/>
          <w:b w:val="false"/>
          <w:i w:val="false"/>
          <w:color w:val="000000"/>
          <w:sz w:val="28"/>
        </w:rPr>
        <w:t xml:space="preserve">                          | коммерциялық құрылыс салушы тапсырыс </w:t>
      </w:r>
    </w:p>
    <w:p>
      <w:pPr>
        <w:spacing w:after="0"/>
        <w:ind w:left="0"/>
        <w:jc w:val="both"/>
      </w:pPr>
      <w:r>
        <w:rPr>
          <w:rFonts w:ascii="Times New Roman"/>
          <w:b w:val="false"/>
          <w:i w:val="false"/>
          <w:color w:val="000000"/>
          <w:sz w:val="28"/>
        </w:rPr>
        <w:t xml:space="preserve">                          | берушi рөлiн атқарады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2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Құрылыстағы мердiгерлiк конкурстар мен саудаласулардың </w:t>
      </w:r>
      <w:r>
        <w:br/>
      </w:r>
      <w:r>
        <w:rPr>
          <w:rFonts w:ascii="Times New Roman"/>
          <w:b w:val="false"/>
          <w:i w:val="false"/>
          <w:color w:val="000000"/>
          <w:sz w:val="28"/>
        </w:rPr>
        <w:t>
</w:t>
      </w:r>
      <w:r>
        <w:rPr>
          <w:rFonts w:ascii="Times New Roman"/>
          <w:b/>
          <w:i w:val="false"/>
          <w:color w:val="000000"/>
          <w:sz w:val="28"/>
        </w:rPr>
        <w:t xml:space="preserve">                        негiзгi түрлерi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Нышаны                       | Конкурс, саудаласу түрi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Конкурсқа немесе саудаласуға          қалалық (аудандық), </w:t>
      </w:r>
    </w:p>
    <w:p>
      <w:pPr>
        <w:spacing w:after="0"/>
        <w:ind w:left="0"/>
        <w:jc w:val="both"/>
      </w:pPr>
      <w:r>
        <w:rPr>
          <w:rFonts w:ascii="Times New Roman"/>
          <w:b w:val="false"/>
          <w:i w:val="false"/>
          <w:color w:val="000000"/>
          <w:sz w:val="28"/>
        </w:rPr>
        <w:t xml:space="preserve">қатысушылар аясын аумақтық шектеу     республикалық, халықаралық </w:t>
      </w:r>
    </w:p>
    <w:p>
      <w:pPr>
        <w:spacing w:after="0"/>
        <w:ind w:left="0"/>
        <w:jc w:val="both"/>
      </w:pPr>
      <w:r>
        <w:rPr>
          <w:rFonts w:ascii="Times New Roman"/>
          <w:b w:val="false"/>
          <w:i w:val="false"/>
          <w:color w:val="000000"/>
          <w:sz w:val="28"/>
        </w:rPr>
        <w:t xml:space="preserve">Конкурсқа немесе саудаласуға          ашық </w:t>
      </w:r>
    </w:p>
    <w:p>
      <w:pPr>
        <w:spacing w:after="0"/>
        <w:ind w:left="0"/>
        <w:jc w:val="both"/>
      </w:pPr>
      <w:r>
        <w:rPr>
          <w:rFonts w:ascii="Times New Roman"/>
          <w:b w:val="false"/>
          <w:i w:val="false"/>
          <w:color w:val="000000"/>
          <w:sz w:val="28"/>
        </w:rPr>
        <w:t xml:space="preserve">қатысушыларды тарту тәсiлi және       жабық </w:t>
      </w:r>
    </w:p>
    <w:p>
      <w:pPr>
        <w:spacing w:after="0"/>
        <w:ind w:left="0"/>
        <w:jc w:val="both"/>
      </w:pPr>
      <w:r>
        <w:rPr>
          <w:rFonts w:ascii="Times New Roman"/>
          <w:b w:val="false"/>
          <w:i w:val="false"/>
          <w:color w:val="000000"/>
          <w:sz w:val="28"/>
        </w:rPr>
        <w:t xml:space="preserve">оның қорытындыларын жариялау          жартылай жабық (ашық-жабық) </w:t>
      </w:r>
    </w:p>
    <w:p>
      <w:pPr>
        <w:spacing w:after="0"/>
        <w:ind w:left="0"/>
        <w:jc w:val="both"/>
      </w:pPr>
      <w:r>
        <w:rPr>
          <w:rFonts w:ascii="Times New Roman"/>
          <w:b w:val="false"/>
          <w:i w:val="false"/>
          <w:color w:val="000000"/>
          <w:sz w:val="28"/>
        </w:rPr>
        <w:t xml:space="preserve">Конкурстық жұмыстарды немесе          жария </w:t>
      </w:r>
    </w:p>
    <w:p>
      <w:pPr>
        <w:spacing w:after="0"/>
        <w:ind w:left="0"/>
        <w:jc w:val="both"/>
      </w:pPr>
      <w:r>
        <w:rPr>
          <w:rFonts w:ascii="Times New Roman"/>
          <w:b w:val="false"/>
          <w:i w:val="false"/>
          <w:color w:val="000000"/>
          <w:sz w:val="28"/>
        </w:rPr>
        <w:t xml:space="preserve">тендерлiк құжаттамаларды ашу          жариялы емес </w:t>
      </w:r>
    </w:p>
    <w:p>
      <w:pPr>
        <w:spacing w:after="0"/>
        <w:ind w:left="0"/>
        <w:jc w:val="both"/>
      </w:pPr>
      <w:r>
        <w:rPr>
          <w:rFonts w:ascii="Times New Roman"/>
          <w:b w:val="false"/>
          <w:i w:val="false"/>
          <w:color w:val="000000"/>
          <w:sz w:val="28"/>
        </w:rPr>
        <w:t xml:space="preserve">барысындағы жариялылық деңгейi </w:t>
      </w:r>
    </w:p>
    <w:p>
      <w:pPr>
        <w:spacing w:after="0"/>
        <w:ind w:left="0"/>
        <w:jc w:val="both"/>
      </w:pPr>
      <w:r>
        <w:rPr>
          <w:rFonts w:ascii="Times New Roman"/>
          <w:b w:val="false"/>
          <w:i w:val="false"/>
          <w:color w:val="000000"/>
          <w:sz w:val="28"/>
        </w:rPr>
        <w:t xml:space="preserve">Конкурсқа немесе саудаласуға          алдын ала квалификациялау </w:t>
      </w:r>
    </w:p>
    <w:p>
      <w:pPr>
        <w:spacing w:after="0"/>
        <w:ind w:left="0"/>
        <w:jc w:val="both"/>
      </w:pPr>
      <w:r>
        <w:rPr>
          <w:rFonts w:ascii="Times New Roman"/>
          <w:b w:val="false"/>
          <w:i w:val="false"/>
          <w:color w:val="000000"/>
          <w:sz w:val="28"/>
        </w:rPr>
        <w:t xml:space="preserve">қатысушыларды iрiктеу тәсiлi          арқылы </w:t>
      </w:r>
    </w:p>
    <w:p>
      <w:pPr>
        <w:spacing w:after="0"/>
        <w:ind w:left="0"/>
        <w:jc w:val="both"/>
      </w:pPr>
      <w:r>
        <w:rPr>
          <w:rFonts w:ascii="Times New Roman"/>
          <w:b w:val="false"/>
          <w:i w:val="false"/>
          <w:color w:val="000000"/>
          <w:sz w:val="28"/>
        </w:rPr>
        <w:t xml:space="preserve">                                      алдын ала квалификациялаусыз </w:t>
      </w:r>
    </w:p>
    <w:p>
      <w:pPr>
        <w:spacing w:after="0"/>
        <w:ind w:left="0"/>
        <w:jc w:val="both"/>
      </w:pP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Турлар саны                           Бiр турда </w:t>
      </w:r>
    </w:p>
    <w:p>
      <w:pPr>
        <w:spacing w:after="0"/>
        <w:ind w:left="0"/>
        <w:jc w:val="both"/>
      </w:pPr>
      <w:r>
        <w:rPr>
          <w:rFonts w:ascii="Times New Roman"/>
          <w:b w:val="false"/>
          <w:i w:val="false"/>
          <w:color w:val="000000"/>
          <w:sz w:val="28"/>
        </w:rPr>
        <w:t xml:space="preserve">                                      екi турда                             </w:t>
      </w:r>
    </w:p>
    <w:p>
      <w:pPr>
        <w:spacing w:after="0"/>
        <w:ind w:left="0"/>
        <w:jc w:val="both"/>
      </w:pPr>
      <w:r>
        <w:rPr>
          <w:rFonts w:ascii="Times New Roman"/>
          <w:b w:val="false"/>
          <w:i w:val="false"/>
          <w:color w:val="000000"/>
          <w:sz w:val="28"/>
        </w:rPr>
        <w:t xml:space="preserve">                                      үш турда және одан көп </w:t>
      </w:r>
    </w:p>
    <w:p>
      <w:pPr>
        <w:spacing w:after="0"/>
        <w:ind w:left="0"/>
        <w:jc w:val="both"/>
      </w:pPr>
      <w:r>
        <w:rPr>
          <w:rFonts w:ascii="Times New Roman"/>
          <w:b w:val="false"/>
          <w:i w:val="false"/>
          <w:color w:val="000000"/>
          <w:sz w:val="28"/>
        </w:rPr>
        <w:t xml:space="preserve">Бiр объектi бойынша конкурстар        бөлек (бөлек мердiгерлiк)          </w:t>
      </w:r>
    </w:p>
    <w:p>
      <w:pPr>
        <w:spacing w:after="0"/>
        <w:ind w:left="0"/>
        <w:jc w:val="both"/>
      </w:pPr>
      <w:r>
        <w:rPr>
          <w:rFonts w:ascii="Times New Roman"/>
          <w:b w:val="false"/>
          <w:i w:val="false"/>
          <w:color w:val="000000"/>
          <w:sz w:val="28"/>
        </w:rPr>
        <w:t xml:space="preserve">(саудаласулар) жүйесiн                дәйектi (бас мердiгерлiк) </w:t>
      </w:r>
    </w:p>
    <w:p>
      <w:pPr>
        <w:spacing w:after="0"/>
        <w:ind w:left="0"/>
        <w:jc w:val="both"/>
      </w:pPr>
      <w:r>
        <w:rPr>
          <w:rFonts w:ascii="Times New Roman"/>
          <w:b w:val="false"/>
          <w:i w:val="false"/>
          <w:color w:val="000000"/>
          <w:sz w:val="28"/>
        </w:rPr>
        <w:t xml:space="preserve">ұйымдастыру                           қосалқы мердiгерлiк </w:t>
      </w:r>
    </w:p>
    <w:p>
      <w:pPr>
        <w:spacing w:after="0"/>
        <w:ind w:left="0"/>
        <w:jc w:val="both"/>
      </w:pPr>
      <w:r>
        <w:rPr>
          <w:rFonts w:ascii="Times New Roman"/>
          <w:b w:val="false"/>
          <w:i w:val="false"/>
          <w:color w:val="000000"/>
          <w:sz w:val="28"/>
        </w:rPr>
        <w:t xml:space="preserve">                                      (дубль-қосалқы мердiгерлiк) </w:t>
      </w:r>
    </w:p>
    <w:p>
      <w:pPr>
        <w:spacing w:after="0"/>
        <w:ind w:left="0"/>
        <w:jc w:val="both"/>
      </w:pPr>
      <w:r>
        <w:rPr>
          <w:rFonts w:ascii="Times New Roman"/>
          <w:b w:val="false"/>
          <w:i w:val="false"/>
          <w:color w:val="000000"/>
          <w:sz w:val="28"/>
        </w:rPr>
        <w:t xml:space="preserve">Бiр объектi бойынша конкурстың        бастапқы </w:t>
      </w:r>
    </w:p>
    <w:p>
      <w:pPr>
        <w:spacing w:after="0"/>
        <w:ind w:left="0"/>
        <w:jc w:val="both"/>
      </w:pPr>
      <w:r>
        <w:rPr>
          <w:rFonts w:ascii="Times New Roman"/>
          <w:b w:val="false"/>
          <w:i w:val="false"/>
          <w:color w:val="000000"/>
          <w:sz w:val="28"/>
        </w:rPr>
        <w:t xml:space="preserve">(саудаласудың) реттiк нөмiрi          қайталама (екiншi, үшiншi)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3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Конкурсқа арналған мiндеттi құжаттардың тiзбесi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                                |конкурстар үшiн </w:t>
      </w:r>
      <w:r>
        <w:br/>
      </w:r>
      <w:r>
        <w:rPr>
          <w:rFonts w:ascii="Times New Roman"/>
          <w:b w:val="false"/>
          <w:i w:val="false"/>
          <w:color w:val="000000"/>
          <w:sz w:val="28"/>
        </w:rPr>
        <w:t xml:space="preserve">
                                           | жасалады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Әзiрлiк сатысы  </w:t>
      </w:r>
    </w:p>
    <w:p>
      <w:pPr>
        <w:spacing w:after="0"/>
        <w:ind w:left="0"/>
        <w:jc w:val="both"/>
      </w:pPr>
      <w:r>
        <w:rPr>
          <w:rFonts w:ascii="Times New Roman"/>
          <w:b w:val="false"/>
          <w:i w:val="false"/>
          <w:color w:val="000000"/>
          <w:sz w:val="28"/>
        </w:rPr>
        <w:t xml:space="preserve">Тапсырыс берушiнiң конкурсты ұйымдастыру      кез-келген   </w:t>
      </w:r>
    </w:p>
    <w:p>
      <w:pPr>
        <w:spacing w:after="0"/>
        <w:ind w:left="0"/>
        <w:jc w:val="both"/>
      </w:pPr>
      <w:r>
        <w:rPr>
          <w:rFonts w:ascii="Times New Roman"/>
          <w:b w:val="false"/>
          <w:i w:val="false"/>
          <w:color w:val="000000"/>
          <w:sz w:val="28"/>
        </w:rPr>
        <w:t xml:space="preserve">туралы өкiмдi құжаты </w:t>
      </w:r>
    </w:p>
    <w:p>
      <w:pPr>
        <w:spacing w:after="0"/>
        <w:ind w:left="0"/>
        <w:jc w:val="both"/>
      </w:pPr>
      <w:r>
        <w:rPr>
          <w:rFonts w:ascii="Times New Roman"/>
          <w:b w:val="false"/>
          <w:i w:val="false"/>
          <w:color w:val="000000"/>
          <w:sz w:val="28"/>
        </w:rPr>
        <w:t xml:space="preserve">Конкурс өткiзу туралы хабарландыру            ашық </w:t>
      </w:r>
    </w:p>
    <w:p>
      <w:pPr>
        <w:spacing w:after="0"/>
        <w:ind w:left="0"/>
        <w:jc w:val="both"/>
      </w:pPr>
      <w:r>
        <w:rPr>
          <w:rFonts w:ascii="Times New Roman"/>
          <w:b w:val="false"/>
          <w:i w:val="false"/>
          <w:color w:val="000000"/>
          <w:sz w:val="28"/>
        </w:rPr>
        <w:t xml:space="preserve">Конкурсқа қатысуға шақыру                     жабық </w:t>
      </w:r>
    </w:p>
    <w:p>
      <w:pPr>
        <w:spacing w:after="0"/>
        <w:ind w:left="0"/>
        <w:jc w:val="both"/>
      </w:pPr>
      <w:r>
        <w:rPr>
          <w:rFonts w:ascii="Times New Roman"/>
          <w:b w:val="false"/>
          <w:i w:val="false"/>
          <w:color w:val="000000"/>
          <w:sz w:val="28"/>
        </w:rPr>
        <w:t xml:space="preserve">Конкурсқа қатысуға өтiнiм                     жабық </w:t>
      </w:r>
    </w:p>
    <w:p>
      <w:pPr>
        <w:spacing w:after="0"/>
        <w:ind w:left="0"/>
        <w:jc w:val="both"/>
      </w:pPr>
      <w:r>
        <w:rPr>
          <w:rFonts w:ascii="Times New Roman"/>
          <w:b w:val="false"/>
          <w:i w:val="false"/>
          <w:color w:val="000000"/>
          <w:sz w:val="28"/>
        </w:rPr>
        <w:t xml:space="preserve">Конкурстық тапсырма                           кез-келген </w:t>
      </w:r>
    </w:p>
    <w:p>
      <w:pPr>
        <w:spacing w:after="0"/>
        <w:ind w:left="0"/>
        <w:jc w:val="both"/>
      </w:pPr>
      <w:r>
        <w:rPr>
          <w:rFonts w:ascii="Times New Roman"/>
          <w:b w:val="false"/>
          <w:i w:val="false"/>
          <w:color w:val="000000"/>
          <w:sz w:val="28"/>
        </w:rPr>
        <w:t xml:space="preserve">Жобалауға тапсырма (конкурстық тапсырманың </w:t>
      </w:r>
    </w:p>
    <w:p>
      <w:pPr>
        <w:spacing w:after="0"/>
        <w:ind w:left="0"/>
        <w:jc w:val="both"/>
      </w:pPr>
      <w:r>
        <w:rPr>
          <w:rFonts w:ascii="Times New Roman"/>
          <w:b w:val="false"/>
          <w:i w:val="false"/>
          <w:color w:val="000000"/>
          <w:sz w:val="28"/>
        </w:rPr>
        <w:t xml:space="preserve">нысаны)                                       жабық </w:t>
      </w:r>
    </w:p>
    <w:p>
      <w:pPr>
        <w:spacing w:after="0"/>
        <w:ind w:left="0"/>
        <w:jc w:val="both"/>
      </w:pPr>
      <w:r>
        <w:rPr>
          <w:rFonts w:ascii="Times New Roman"/>
          <w:b w:val="false"/>
          <w:i w:val="false"/>
          <w:color w:val="000000"/>
          <w:sz w:val="28"/>
        </w:rPr>
        <w:t xml:space="preserve">Конкурстық жұмыс және оған түсiнiктеме        ашық, ашық-жабық </w:t>
      </w:r>
    </w:p>
    <w:p>
      <w:pPr>
        <w:spacing w:after="0"/>
        <w:ind w:left="0"/>
        <w:jc w:val="both"/>
      </w:pPr>
      <w:r>
        <w:rPr>
          <w:rFonts w:ascii="Times New Roman"/>
          <w:b w:val="false"/>
          <w:i w:val="false"/>
          <w:color w:val="000000"/>
          <w:sz w:val="28"/>
        </w:rPr>
        <w:t xml:space="preserve">хат </w:t>
      </w:r>
    </w:p>
    <w:p>
      <w:pPr>
        <w:spacing w:after="0"/>
        <w:ind w:left="0"/>
        <w:jc w:val="both"/>
      </w:pPr>
      <w:r>
        <w:rPr>
          <w:rFonts w:ascii="Times New Roman"/>
          <w:b w:val="false"/>
          <w:i w:val="false"/>
          <w:color w:val="000000"/>
          <w:sz w:val="28"/>
        </w:rPr>
        <w:t xml:space="preserve">Конкурстық жоба және оған түсiнiктеме </w:t>
      </w:r>
    </w:p>
    <w:p>
      <w:pPr>
        <w:spacing w:after="0"/>
        <w:ind w:left="0"/>
        <w:jc w:val="both"/>
      </w:pPr>
      <w:r>
        <w:rPr>
          <w:rFonts w:ascii="Times New Roman"/>
          <w:b w:val="false"/>
          <w:i w:val="false"/>
          <w:color w:val="000000"/>
          <w:sz w:val="28"/>
        </w:rPr>
        <w:t xml:space="preserve">хат (конкурстық жұмыс нысаны)                 жабық </w:t>
      </w:r>
    </w:p>
    <w:p>
      <w:pPr>
        <w:spacing w:after="0"/>
        <w:ind w:left="0"/>
        <w:jc w:val="both"/>
      </w:pPr>
      <w:r>
        <w:rPr>
          <w:rFonts w:ascii="Times New Roman"/>
          <w:b w:val="false"/>
          <w:i w:val="false"/>
          <w:color w:val="000000"/>
          <w:sz w:val="28"/>
        </w:rPr>
        <w:t xml:space="preserve">                       II. Негiзгi саты </w:t>
      </w:r>
    </w:p>
    <w:p>
      <w:pPr>
        <w:spacing w:after="0"/>
        <w:ind w:left="0"/>
        <w:jc w:val="both"/>
      </w:pPr>
      <w:r>
        <w:rPr>
          <w:rFonts w:ascii="Times New Roman"/>
          <w:b w:val="false"/>
          <w:i w:val="false"/>
          <w:color w:val="000000"/>
          <w:sz w:val="28"/>
        </w:rPr>
        <w:t xml:space="preserve">Конкурстық комиссия мәжiлiсiнiң хаттамасы     ашық </w:t>
      </w:r>
    </w:p>
    <w:p>
      <w:pPr>
        <w:spacing w:after="0"/>
        <w:ind w:left="0"/>
        <w:jc w:val="both"/>
      </w:pPr>
      <w:r>
        <w:rPr>
          <w:rFonts w:ascii="Times New Roman"/>
          <w:b w:val="false"/>
          <w:i w:val="false"/>
          <w:color w:val="000000"/>
          <w:sz w:val="28"/>
        </w:rPr>
        <w:t xml:space="preserve">Жобаның, ТЭН-нiң, ТЭЕ-нiң сараптамалық        жабық, </w:t>
      </w:r>
    </w:p>
    <w:p>
      <w:pPr>
        <w:spacing w:after="0"/>
        <w:ind w:left="0"/>
        <w:jc w:val="both"/>
      </w:pPr>
      <w:r>
        <w:rPr>
          <w:rFonts w:ascii="Times New Roman"/>
          <w:b w:val="false"/>
          <w:i w:val="false"/>
          <w:color w:val="000000"/>
          <w:sz w:val="28"/>
        </w:rPr>
        <w:t xml:space="preserve">тұжырымы                                      ашық-жабық </w:t>
      </w:r>
    </w:p>
    <w:p>
      <w:pPr>
        <w:spacing w:after="0"/>
        <w:ind w:left="0"/>
        <w:jc w:val="both"/>
      </w:pPr>
      <w:r>
        <w:rPr>
          <w:rFonts w:ascii="Times New Roman"/>
          <w:b w:val="false"/>
          <w:i w:val="false"/>
          <w:color w:val="000000"/>
          <w:sz w:val="28"/>
        </w:rPr>
        <w:t xml:space="preserve">Конкурстық комиссия шешiмiнiң хаттамасы       кез-келген </w:t>
      </w:r>
    </w:p>
    <w:p>
      <w:pPr>
        <w:spacing w:after="0"/>
        <w:ind w:left="0"/>
        <w:jc w:val="both"/>
      </w:pPr>
      <w:r>
        <w:rPr>
          <w:rFonts w:ascii="Times New Roman"/>
          <w:b w:val="false"/>
          <w:i w:val="false"/>
          <w:color w:val="000000"/>
          <w:sz w:val="28"/>
        </w:rPr>
        <w:t xml:space="preserve">Конкурс нәтижелерi туралы хабарландыру        ашық                </w:t>
      </w:r>
    </w:p>
    <w:p>
      <w:pPr>
        <w:spacing w:after="0"/>
        <w:ind w:left="0"/>
        <w:jc w:val="both"/>
      </w:pPr>
      <w:r>
        <w:rPr>
          <w:rFonts w:ascii="Times New Roman"/>
          <w:b w:val="false"/>
          <w:i w:val="false"/>
          <w:color w:val="000000"/>
          <w:sz w:val="28"/>
        </w:rPr>
        <w:t xml:space="preserve">              III. Аяқталу сатысы </w:t>
      </w:r>
    </w:p>
    <w:p>
      <w:pPr>
        <w:spacing w:after="0"/>
        <w:ind w:left="0"/>
        <w:jc w:val="both"/>
      </w:pPr>
      <w:r>
        <w:rPr>
          <w:rFonts w:ascii="Times New Roman"/>
          <w:b w:val="false"/>
          <w:i w:val="false"/>
          <w:color w:val="000000"/>
          <w:sz w:val="28"/>
        </w:rPr>
        <w:t xml:space="preserve">Конкурстың жабылуы туралы қатысушыларды </w:t>
      </w:r>
    </w:p>
    <w:p>
      <w:pPr>
        <w:spacing w:after="0"/>
        <w:ind w:left="0"/>
        <w:jc w:val="both"/>
      </w:pPr>
      <w:r>
        <w:rPr>
          <w:rFonts w:ascii="Times New Roman"/>
          <w:b w:val="false"/>
          <w:i w:val="false"/>
          <w:color w:val="000000"/>
          <w:sz w:val="28"/>
        </w:rPr>
        <w:t xml:space="preserve">хабарландыру                                   жабық </w:t>
      </w:r>
    </w:p>
    <w:p>
      <w:pPr>
        <w:spacing w:after="0"/>
        <w:ind w:left="0"/>
        <w:jc w:val="both"/>
      </w:pPr>
      <w:r>
        <w:rPr>
          <w:rFonts w:ascii="Times New Roman"/>
          <w:b w:val="false"/>
          <w:i w:val="false"/>
          <w:color w:val="000000"/>
          <w:sz w:val="28"/>
        </w:rPr>
        <w:t xml:space="preserve">Талап етiлген конкурстық жұмыстарды </w:t>
      </w:r>
    </w:p>
    <w:p>
      <w:pPr>
        <w:spacing w:after="0"/>
        <w:ind w:left="0"/>
        <w:jc w:val="both"/>
      </w:pPr>
      <w:r>
        <w:rPr>
          <w:rFonts w:ascii="Times New Roman"/>
          <w:b w:val="false"/>
          <w:i w:val="false"/>
          <w:color w:val="000000"/>
          <w:sz w:val="28"/>
        </w:rPr>
        <w:t xml:space="preserve">қайтару туралы құжаттар                        ашық </w:t>
      </w:r>
    </w:p>
    <w:p>
      <w:pPr>
        <w:spacing w:after="0"/>
        <w:ind w:left="0"/>
        <w:jc w:val="both"/>
      </w:pPr>
      <w:r>
        <w:rPr>
          <w:rFonts w:ascii="Times New Roman"/>
          <w:b w:val="false"/>
          <w:i w:val="false"/>
          <w:color w:val="000000"/>
          <w:sz w:val="28"/>
        </w:rPr>
        <w:t xml:space="preserve">Конкурсты өткiзу туралы шағымдар               кез-келген </w:t>
      </w:r>
    </w:p>
    <w:p>
      <w:pPr>
        <w:spacing w:after="0"/>
        <w:ind w:left="0"/>
        <w:jc w:val="both"/>
      </w:pPr>
      <w:r>
        <w:rPr>
          <w:rFonts w:ascii="Times New Roman"/>
          <w:b w:val="false"/>
          <w:i w:val="false"/>
          <w:color w:val="000000"/>
          <w:sz w:val="28"/>
        </w:rPr>
        <w:t xml:space="preserve">Конкурс туралы iстер тiзiмi                    кез-келген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4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Конкурсты ұйымдастыру графигi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барысы         |  Атқарушы  |  Жұмыстың ұзақтығы, күн </w:t>
      </w:r>
      <w:r>
        <w:br/>
      </w:r>
      <w:r>
        <w:rPr>
          <w:rFonts w:ascii="Times New Roman"/>
          <w:b w:val="false"/>
          <w:i w:val="false"/>
          <w:color w:val="000000"/>
          <w:sz w:val="28"/>
        </w:rPr>
        <w:t xml:space="preserve">
                        |            |_____________________________ </w:t>
      </w:r>
      <w:r>
        <w:br/>
      </w:r>
      <w:r>
        <w:rPr>
          <w:rFonts w:ascii="Times New Roman"/>
          <w:b w:val="false"/>
          <w:i w:val="false"/>
          <w:color w:val="000000"/>
          <w:sz w:val="28"/>
        </w:rPr>
        <w:t xml:space="preserve">
                        |            |   ең азы   |үдей түскен </w:t>
      </w:r>
      <w:r>
        <w:br/>
      </w:r>
      <w:r>
        <w:rPr>
          <w:rFonts w:ascii="Times New Roman"/>
          <w:b w:val="false"/>
          <w:i w:val="false"/>
          <w:color w:val="000000"/>
          <w:sz w:val="28"/>
        </w:rPr>
        <w:t xml:space="preserve">
                        |            |            |қорытындыға қоса </w:t>
      </w:r>
      <w:r>
        <w:br/>
      </w:r>
      <w:r>
        <w:rPr>
          <w:rFonts w:ascii="Times New Roman"/>
          <w:b w:val="false"/>
          <w:i w:val="false"/>
          <w:color w:val="000000"/>
          <w:sz w:val="28"/>
        </w:rPr>
        <w:t xml:space="preserve">
                        |            |            |жалпы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Әзiрлiк сатысы </w:t>
      </w:r>
    </w:p>
    <w:p>
      <w:pPr>
        <w:spacing w:after="0"/>
        <w:ind w:left="0"/>
        <w:jc w:val="both"/>
      </w:pPr>
      <w:r>
        <w:rPr>
          <w:rFonts w:ascii="Times New Roman"/>
          <w:b w:val="false"/>
          <w:i w:val="false"/>
          <w:color w:val="000000"/>
          <w:sz w:val="28"/>
        </w:rPr>
        <w:t xml:space="preserve"> Конкурсты өткiзу        тапсырыс           1             1 </w:t>
      </w:r>
    </w:p>
    <w:p>
      <w:pPr>
        <w:spacing w:after="0"/>
        <w:ind w:left="0"/>
        <w:jc w:val="both"/>
      </w:pPr>
      <w:r>
        <w:rPr>
          <w:rFonts w:ascii="Times New Roman"/>
          <w:b w:val="false"/>
          <w:i w:val="false"/>
          <w:color w:val="000000"/>
          <w:sz w:val="28"/>
        </w:rPr>
        <w:t xml:space="preserve">туралы шешiм әзiрлеу     берушi  </w:t>
      </w:r>
    </w:p>
    <w:p>
      <w:pPr>
        <w:spacing w:after="0"/>
        <w:ind w:left="0"/>
        <w:jc w:val="both"/>
      </w:pPr>
      <w:r>
        <w:rPr>
          <w:rFonts w:ascii="Times New Roman"/>
          <w:b w:val="false"/>
          <w:i w:val="false"/>
          <w:color w:val="000000"/>
          <w:sz w:val="28"/>
        </w:rPr>
        <w:t xml:space="preserve">Конкурс тапсырмасын      конкурстық         2             3 </w:t>
      </w:r>
    </w:p>
    <w:p>
      <w:pPr>
        <w:spacing w:after="0"/>
        <w:ind w:left="0"/>
        <w:jc w:val="both"/>
      </w:pPr>
      <w:r>
        <w:rPr>
          <w:rFonts w:ascii="Times New Roman"/>
          <w:b w:val="false"/>
          <w:i w:val="false"/>
          <w:color w:val="000000"/>
          <w:sz w:val="28"/>
        </w:rPr>
        <w:t xml:space="preserve">(жобалауға тапсырманы)   комиссия          </w:t>
      </w:r>
    </w:p>
    <w:p>
      <w:pPr>
        <w:spacing w:after="0"/>
        <w:ind w:left="0"/>
        <w:jc w:val="both"/>
      </w:pPr>
      <w:r>
        <w:rPr>
          <w:rFonts w:ascii="Times New Roman"/>
          <w:b w:val="false"/>
          <w:i w:val="false"/>
          <w:color w:val="000000"/>
          <w:sz w:val="28"/>
        </w:rPr>
        <w:t xml:space="preserve">және конкурс шартын  </w:t>
      </w:r>
    </w:p>
    <w:p>
      <w:pPr>
        <w:spacing w:after="0"/>
        <w:ind w:left="0"/>
        <w:jc w:val="both"/>
      </w:pPr>
      <w:r>
        <w:rPr>
          <w:rFonts w:ascii="Times New Roman"/>
          <w:b w:val="false"/>
          <w:i w:val="false"/>
          <w:color w:val="000000"/>
          <w:sz w:val="28"/>
        </w:rPr>
        <w:t xml:space="preserve">әзiрлеп, бекiту </w:t>
      </w:r>
    </w:p>
    <w:p>
      <w:pPr>
        <w:spacing w:after="0"/>
        <w:ind w:left="0"/>
        <w:jc w:val="both"/>
      </w:pPr>
      <w:r>
        <w:rPr>
          <w:rFonts w:ascii="Times New Roman"/>
          <w:b w:val="false"/>
          <w:i w:val="false"/>
          <w:color w:val="000000"/>
          <w:sz w:val="28"/>
        </w:rPr>
        <w:t xml:space="preserve"> Конкурс туралы          тапсырыс </w:t>
      </w:r>
    </w:p>
    <w:p>
      <w:pPr>
        <w:spacing w:after="0"/>
        <w:ind w:left="0"/>
        <w:jc w:val="both"/>
      </w:pPr>
      <w:r>
        <w:rPr>
          <w:rFonts w:ascii="Times New Roman"/>
          <w:b w:val="false"/>
          <w:i w:val="false"/>
          <w:color w:val="000000"/>
          <w:sz w:val="28"/>
        </w:rPr>
        <w:t xml:space="preserve">хабарландыру (конкурсқа  берушi, </w:t>
      </w:r>
    </w:p>
    <w:p>
      <w:pPr>
        <w:spacing w:after="0"/>
        <w:ind w:left="0"/>
        <w:jc w:val="both"/>
      </w:pPr>
      <w:r>
        <w:rPr>
          <w:rFonts w:ascii="Times New Roman"/>
          <w:b w:val="false"/>
          <w:i w:val="false"/>
          <w:color w:val="000000"/>
          <w:sz w:val="28"/>
        </w:rPr>
        <w:t xml:space="preserve">қатысуға шақыру)         конкурстық         7             10 </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Конкурстық жұмысқа      тапсырыс берушi, </w:t>
      </w:r>
    </w:p>
    <w:p>
      <w:pPr>
        <w:spacing w:after="0"/>
        <w:ind w:left="0"/>
        <w:jc w:val="both"/>
      </w:pPr>
      <w:r>
        <w:rPr>
          <w:rFonts w:ascii="Times New Roman"/>
          <w:b w:val="false"/>
          <w:i w:val="false"/>
          <w:color w:val="000000"/>
          <w:sz w:val="28"/>
        </w:rPr>
        <w:t xml:space="preserve">мердiгерлiк шартын       конкурсанттар      3             13   </w:t>
      </w:r>
    </w:p>
    <w:p>
      <w:pPr>
        <w:spacing w:after="0"/>
        <w:ind w:left="0"/>
        <w:jc w:val="both"/>
      </w:pPr>
      <w:r>
        <w:rPr>
          <w:rFonts w:ascii="Times New Roman"/>
          <w:b w:val="false"/>
          <w:i w:val="false"/>
          <w:color w:val="000000"/>
          <w:sz w:val="28"/>
        </w:rPr>
        <w:t xml:space="preserve"> Конкурстық              конкурсанттар                    13+t     </w:t>
      </w:r>
    </w:p>
    <w:p>
      <w:pPr>
        <w:spacing w:after="0"/>
        <w:ind w:left="0"/>
        <w:jc w:val="both"/>
      </w:pPr>
      <w:r>
        <w:rPr>
          <w:rFonts w:ascii="Times New Roman"/>
          <w:b w:val="false"/>
          <w:i w:val="false"/>
          <w:color w:val="000000"/>
          <w:sz w:val="28"/>
        </w:rPr>
        <w:t xml:space="preserve">жұмыстарды                                                ----- </w:t>
      </w:r>
    </w:p>
    <w:p>
      <w:pPr>
        <w:spacing w:after="0"/>
        <w:ind w:left="0"/>
        <w:jc w:val="both"/>
      </w:pPr>
      <w:r>
        <w:rPr>
          <w:rFonts w:ascii="Times New Roman"/>
          <w:b w:val="false"/>
          <w:i w:val="false"/>
          <w:color w:val="000000"/>
          <w:sz w:val="28"/>
        </w:rPr>
        <w:t xml:space="preserve">әзiрлеу (конкурстық                                       10+t </w:t>
      </w:r>
    </w:p>
    <w:p>
      <w:pPr>
        <w:spacing w:after="0"/>
        <w:ind w:left="0"/>
        <w:jc w:val="both"/>
      </w:pPr>
      <w:r>
        <w:rPr>
          <w:rFonts w:ascii="Times New Roman"/>
          <w:b w:val="false"/>
          <w:i w:val="false"/>
          <w:color w:val="000000"/>
          <w:sz w:val="28"/>
        </w:rPr>
        <w:t xml:space="preserve">жобаны әзiрлеу) </w:t>
      </w:r>
    </w:p>
    <w:p>
      <w:pPr>
        <w:spacing w:after="0"/>
        <w:ind w:left="0"/>
        <w:jc w:val="both"/>
      </w:pPr>
      <w:r>
        <w:rPr>
          <w:rFonts w:ascii="Times New Roman"/>
          <w:b w:val="false"/>
          <w:i w:val="false"/>
          <w:color w:val="000000"/>
          <w:sz w:val="28"/>
        </w:rPr>
        <w:t xml:space="preserve"> Конкурсқа               жауапты хатшы                    13+t </w:t>
      </w:r>
    </w:p>
    <w:p>
      <w:pPr>
        <w:spacing w:after="0"/>
        <w:ind w:left="0"/>
        <w:jc w:val="both"/>
      </w:pPr>
      <w:r>
        <w:rPr>
          <w:rFonts w:ascii="Times New Roman"/>
          <w:b w:val="false"/>
          <w:i w:val="false"/>
          <w:color w:val="000000"/>
          <w:sz w:val="28"/>
        </w:rPr>
        <w:t xml:space="preserve">қатысушыларға                                            ------ </w:t>
      </w:r>
    </w:p>
    <w:p>
      <w:pPr>
        <w:spacing w:after="0"/>
        <w:ind w:left="0"/>
        <w:jc w:val="both"/>
      </w:pPr>
      <w:r>
        <w:rPr>
          <w:rFonts w:ascii="Times New Roman"/>
          <w:b w:val="false"/>
          <w:i w:val="false"/>
          <w:color w:val="000000"/>
          <w:sz w:val="28"/>
        </w:rPr>
        <w:t xml:space="preserve">консультация беру                                         10+t </w:t>
      </w:r>
    </w:p>
    <w:p>
      <w:pPr>
        <w:spacing w:after="0"/>
        <w:ind w:left="0"/>
        <w:jc w:val="both"/>
      </w:pPr>
      <w:r>
        <w:rPr>
          <w:rFonts w:ascii="Times New Roman"/>
          <w:b w:val="false"/>
          <w:i w:val="false"/>
          <w:color w:val="000000"/>
          <w:sz w:val="28"/>
        </w:rPr>
        <w:t xml:space="preserve"> Конкурстық жұмыстарды   жауапты            3             16+t </w:t>
      </w:r>
    </w:p>
    <w:p>
      <w:pPr>
        <w:spacing w:after="0"/>
        <w:ind w:left="0"/>
        <w:jc w:val="both"/>
      </w:pPr>
      <w:r>
        <w:rPr>
          <w:rFonts w:ascii="Times New Roman"/>
          <w:b w:val="false"/>
          <w:i w:val="false"/>
          <w:color w:val="000000"/>
          <w:sz w:val="28"/>
        </w:rPr>
        <w:t xml:space="preserve">(жобаларды) жөнелту      конкурсанттар                    ----- </w:t>
      </w:r>
    </w:p>
    <w:p>
      <w:pPr>
        <w:spacing w:after="0"/>
        <w:ind w:left="0"/>
        <w:jc w:val="both"/>
      </w:pPr>
      <w:r>
        <w:rPr>
          <w:rFonts w:ascii="Times New Roman"/>
          <w:b w:val="false"/>
          <w:i w:val="false"/>
          <w:color w:val="000000"/>
          <w:sz w:val="28"/>
        </w:rPr>
        <w:t xml:space="preserve">(беру) және қабылдау                                      13+t  </w:t>
      </w:r>
    </w:p>
    <w:p>
      <w:pPr>
        <w:spacing w:after="0"/>
        <w:ind w:left="0"/>
        <w:jc w:val="both"/>
      </w:pPr>
      <w:r>
        <w:rPr>
          <w:rFonts w:ascii="Times New Roman"/>
          <w:b w:val="false"/>
          <w:i w:val="false"/>
          <w:color w:val="000000"/>
          <w:sz w:val="28"/>
        </w:rPr>
        <w:t xml:space="preserve">                  II. Негiзгi саты  </w:t>
      </w:r>
    </w:p>
    <w:p>
      <w:pPr>
        <w:spacing w:after="0"/>
        <w:ind w:left="0"/>
        <w:jc w:val="both"/>
      </w:pPr>
      <w:r>
        <w:rPr>
          <w:rFonts w:ascii="Times New Roman"/>
          <w:b w:val="false"/>
          <w:i w:val="false"/>
          <w:color w:val="000000"/>
          <w:sz w:val="28"/>
        </w:rPr>
        <w:t xml:space="preserve"> Конкурстың ашылуы       конкурс            1            17+t                          комиссиясы                      ----- </w:t>
      </w:r>
      <w:r>
        <w:br/>
      </w:r>
      <w:r>
        <w:rPr>
          <w:rFonts w:ascii="Times New Roman"/>
          <w:b w:val="false"/>
          <w:i w:val="false"/>
          <w:color w:val="000000"/>
          <w:sz w:val="28"/>
        </w:rPr>
        <w:t xml:space="preserve">
                                                         14+t </w:t>
      </w:r>
      <w:r>
        <w:br/>
      </w:r>
      <w:r>
        <w:rPr>
          <w:rFonts w:ascii="Times New Roman"/>
          <w:b w:val="false"/>
          <w:i w:val="false"/>
          <w:color w:val="000000"/>
          <w:sz w:val="28"/>
        </w:rPr>
        <w:t xml:space="preserve">
 Конкурстың жұмыстарды                                   32+t </w:t>
      </w:r>
      <w:r>
        <w:br/>
      </w:r>
      <w:r>
        <w:rPr>
          <w:rFonts w:ascii="Times New Roman"/>
          <w:b w:val="false"/>
          <w:i w:val="false"/>
          <w:color w:val="000000"/>
          <w:sz w:val="28"/>
        </w:rPr>
        <w:t xml:space="preserve">
бағамдап, iрiктеу            "-"            15           </w:t>
      </w:r>
      <w:r>
        <w:br/>
      </w:r>
      <w:r>
        <w:rPr>
          <w:rFonts w:ascii="Times New Roman"/>
          <w:b w:val="false"/>
          <w:i w:val="false"/>
          <w:color w:val="000000"/>
          <w:sz w:val="28"/>
        </w:rPr>
        <w:t xml:space="preserve">
                                                         29+t </w:t>
      </w:r>
      <w:r>
        <w:br/>
      </w:r>
      <w:r>
        <w:rPr>
          <w:rFonts w:ascii="Times New Roman"/>
          <w:b w:val="false"/>
          <w:i w:val="false"/>
          <w:color w:val="000000"/>
          <w:sz w:val="28"/>
        </w:rPr>
        <w:t xml:space="preserve">
 Iрiктелген жобаның      сараптама       </w:t>
      </w:r>
      <w:r>
        <w:br/>
      </w:r>
      <w:r>
        <w:rPr>
          <w:rFonts w:ascii="Times New Roman"/>
          <w:b w:val="false"/>
          <w:i w:val="false"/>
          <w:color w:val="000000"/>
          <w:sz w:val="28"/>
        </w:rPr>
        <w:t xml:space="preserve">
сараптамасы (егер бас    органы             30           62+t </w:t>
      </w:r>
      <w:r>
        <w:br/>
      </w:r>
      <w:r>
        <w:rPr>
          <w:rFonts w:ascii="Times New Roman"/>
          <w:b w:val="false"/>
          <w:i w:val="false"/>
          <w:color w:val="000000"/>
          <w:sz w:val="28"/>
        </w:rPr>
        <w:t xml:space="preserve">
құрылысшы анықталса)                                     </w:t>
      </w:r>
      <w:r>
        <w:br/>
      </w:r>
      <w:r>
        <w:rPr>
          <w:rFonts w:ascii="Times New Roman"/>
          <w:b w:val="false"/>
          <w:i w:val="false"/>
          <w:color w:val="000000"/>
          <w:sz w:val="28"/>
        </w:rPr>
        <w:t xml:space="preserve">
                                                         29+t </w:t>
      </w:r>
    </w:p>
    <w:p>
      <w:pPr>
        <w:spacing w:after="0"/>
        <w:ind w:left="0"/>
        <w:jc w:val="both"/>
      </w:pPr>
      <w:r>
        <w:rPr>
          <w:rFonts w:ascii="Times New Roman"/>
          <w:b w:val="false"/>
          <w:i w:val="false"/>
          <w:color w:val="000000"/>
          <w:sz w:val="28"/>
        </w:rPr>
        <w:t xml:space="preserve"> Конкурс нәтижелерi      конкурстық         7            62+t </w:t>
      </w:r>
    </w:p>
    <w:p>
      <w:pPr>
        <w:spacing w:after="0"/>
        <w:ind w:left="0"/>
        <w:jc w:val="both"/>
      </w:pPr>
      <w:r>
        <w:rPr>
          <w:rFonts w:ascii="Times New Roman"/>
          <w:b w:val="false"/>
          <w:i w:val="false"/>
          <w:color w:val="000000"/>
          <w:sz w:val="28"/>
        </w:rPr>
        <w:t xml:space="preserve">жарияланым (хабардар     комиссия                        ----    </w:t>
      </w:r>
    </w:p>
    <w:p>
      <w:pPr>
        <w:spacing w:after="0"/>
        <w:ind w:left="0"/>
        <w:jc w:val="both"/>
      </w:pPr>
      <w:r>
        <w:rPr>
          <w:rFonts w:ascii="Times New Roman"/>
          <w:b w:val="false"/>
          <w:i w:val="false"/>
          <w:color w:val="000000"/>
          <w:sz w:val="28"/>
        </w:rPr>
        <w:t xml:space="preserve">ету)                                                     36+t </w:t>
      </w:r>
    </w:p>
    <w:p>
      <w:pPr>
        <w:spacing w:after="0"/>
        <w:ind w:left="0"/>
        <w:jc w:val="both"/>
      </w:pPr>
      <w:r>
        <w:rPr>
          <w:rFonts w:ascii="Times New Roman"/>
          <w:b w:val="false"/>
          <w:i w:val="false"/>
          <w:color w:val="000000"/>
          <w:sz w:val="28"/>
        </w:rPr>
        <w:t xml:space="preserve"> Қажетiне қарай жобаны   конкурсанттар,     9            71+t </w:t>
      </w:r>
    </w:p>
    <w:p>
      <w:pPr>
        <w:spacing w:after="0"/>
        <w:ind w:left="0"/>
        <w:jc w:val="both"/>
      </w:pPr>
      <w:r>
        <w:rPr>
          <w:rFonts w:ascii="Times New Roman"/>
          <w:b w:val="false"/>
          <w:i w:val="false"/>
          <w:color w:val="000000"/>
          <w:sz w:val="28"/>
        </w:rPr>
        <w:t xml:space="preserve">пысықтау, қайталап       сараптама органы,               ---- </w:t>
      </w:r>
    </w:p>
    <w:p>
      <w:pPr>
        <w:spacing w:after="0"/>
        <w:ind w:left="0"/>
        <w:jc w:val="both"/>
      </w:pPr>
      <w:r>
        <w:rPr>
          <w:rFonts w:ascii="Times New Roman"/>
          <w:b w:val="false"/>
          <w:i w:val="false"/>
          <w:color w:val="000000"/>
          <w:sz w:val="28"/>
        </w:rPr>
        <w:t xml:space="preserve">сараптау және бекiту     тапсырыс берушi                 36+t  </w:t>
      </w:r>
    </w:p>
    <w:p>
      <w:pPr>
        <w:spacing w:after="0"/>
        <w:ind w:left="0"/>
        <w:jc w:val="both"/>
      </w:pPr>
      <w:r>
        <w:rPr>
          <w:rFonts w:ascii="Times New Roman"/>
          <w:b w:val="false"/>
          <w:i w:val="false"/>
          <w:color w:val="000000"/>
          <w:sz w:val="28"/>
        </w:rPr>
        <w:t xml:space="preserve">                 III. Аяқталу сатысы         </w:t>
      </w:r>
    </w:p>
    <w:p>
      <w:pPr>
        <w:spacing w:after="0"/>
        <w:ind w:left="0"/>
        <w:jc w:val="both"/>
      </w:pPr>
      <w:r>
        <w:rPr>
          <w:rFonts w:ascii="Times New Roman"/>
          <w:b w:val="false"/>
          <w:i w:val="false"/>
          <w:color w:val="000000"/>
          <w:sz w:val="28"/>
        </w:rPr>
        <w:t xml:space="preserve"> Конкурс жеңiмпаздарына  тапсырыс           5            76+t </w:t>
      </w:r>
      <w:r>
        <w:br/>
      </w:r>
      <w:r>
        <w:rPr>
          <w:rFonts w:ascii="Times New Roman"/>
          <w:b w:val="false"/>
          <w:i w:val="false"/>
          <w:color w:val="000000"/>
          <w:sz w:val="28"/>
        </w:rPr>
        <w:t xml:space="preserve">
сыйақы                                            ----               </w:t>
      </w:r>
      <w:r>
        <w:br/>
      </w:r>
      <w:r>
        <w:rPr>
          <w:rFonts w:ascii="Times New Roman"/>
          <w:b w:val="false"/>
          <w:i w:val="false"/>
          <w:color w:val="000000"/>
          <w:sz w:val="28"/>
        </w:rPr>
        <w:t xml:space="preserve">
                                                         41+t </w:t>
      </w:r>
    </w:p>
    <w:p>
      <w:pPr>
        <w:spacing w:after="0"/>
        <w:ind w:left="0"/>
        <w:jc w:val="both"/>
      </w:pPr>
      <w:r>
        <w:rPr>
          <w:rFonts w:ascii="Times New Roman"/>
          <w:b w:val="false"/>
          <w:i w:val="false"/>
          <w:color w:val="000000"/>
          <w:sz w:val="28"/>
        </w:rPr>
        <w:t xml:space="preserve">Жүлде алмаған және      конкурстық        10            76+t </w:t>
      </w:r>
      <w:r>
        <w:br/>
      </w:r>
      <w:r>
        <w:rPr>
          <w:rFonts w:ascii="Times New Roman"/>
          <w:b w:val="false"/>
          <w:i w:val="false"/>
          <w:color w:val="000000"/>
          <w:sz w:val="28"/>
        </w:rPr>
        <w:t xml:space="preserve">
конкурсқа кешiккен       комиссия                        ---- </w:t>
      </w:r>
      <w:r>
        <w:br/>
      </w:r>
      <w:r>
        <w:rPr>
          <w:rFonts w:ascii="Times New Roman"/>
          <w:b w:val="false"/>
          <w:i w:val="false"/>
          <w:color w:val="000000"/>
          <w:sz w:val="28"/>
        </w:rPr>
        <w:t xml:space="preserve">
жұмыстарды жiберу                                        51+t </w:t>
      </w:r>
    </w:p>
    <w:p>
      <w:pPr>
        <w:spacing w:after="0"/>
        <w:ind w:left="0"/>
        <w:jc w:val="both"/>
      </w:pPr>
      <w:r>
        <w:rPr>
          <w:rFonts w:ascii="Times New Roman"/>
          <w:b w:val="false"/>
          <w:i w:val="false"/>
          <w:color w:val="000000"/>
          <w:sz w:val="28"/>
        </w:rPr>
        <w:t xml:space="preserve"> Шағымдарды қарау        конкурстық         0            76+t </w:t>
      </w:r>
    </w:p>
    <w:p>
      <w:pPr>
        <w:spacing w:after="0"/>
        <w:ind w:left="0"/>
        <w:jc w:val="both"/>
      </w:pPr>
      <w:r>
        <w:rPr>
          <w:rFonts w:ascii="Times New Roman"/>
          <w:b w:val="false"/>
          <w:i w:val="false"/>
          <w:color w:val="000000"/>
          <w:sz w:val="28"/>
        </w:rPr>
        <w:t xml:space="preserve">                         комиссия                        ---- </w:t>
      </w:r>
    </w:p>
    <w:p>
      <w:pPr>
        <w:spacing w:after="0"/>
        <w:ind w:left="0"/>
        <w:jc w:val="both"/>
      </w:pPr>
      <w:r>
        <w:rPr>
          <w:rFonts w:ascii="Times New Roman"/>
          <w:b w:val="false"/>
          <w:i w:val="false"/>
          <w:color w:val="000000"/>
          <w:sz w:val="28"/>
        </w:rPr>
        <w:t xml:space="preserve">                         тапсырыс берушi                 51+t </w:t>
      </w:r>
    </w:p>
    <w:p>
      <w:pPr>
        <w:spacing w:after="0"/>
        <w:ind w:left="0"/>
        <w:jc w:val="both"/>
      </w:pPr>
      <w:r>
        <w:rPr>
          <w:rFonts w:ascii="Times New Roman"/>
          <w:b w:val="false"/>
          <w:i w:val="false"/>
          <w:color w:val="000000"/>
          <w:sz w:val="28"/>
        </w:rPr>
        <w:t xml:space="preserve"> Конкурс туралы iстi     жауапты хатшы      2            78+t </w:t>
      </w:r>
    </w:p>
    <w:p>
      <w:pPr>
        <w:spacing w:after="0"/>
        <w:ind w:left="0"/>
        <w:jc w:val="both"/>
      </w:pPr>
      <w:r>
        <w:rPr>
          <w:rFonts w:ascii="Times New Roman"/>
          <w:b w:val="false"/>
          <w:i w:val="false"/>
          <w:color w:val="000000"/>
          <w:sz w:val="28"/>
        </w:rPr>
        <w:t xml:space="preserve">ресiмдеп, оны мұрағатқа                                  ---- </w:t>
      </w:r>
    </w:p>
    <w:p>
      <w:pPr>
        <w:spacing w:after="0"/>
        <w:ind w:left="0"/>
        <w:jc w:val="both"/>
      </w:pPr>
      <w:r>
        <w:rPr>
          <w:rFonts w:ascii="Times New Roman"/>
          <w:b w:val="false"/>
          <w:i w:val="false"/>
          <w:color w:val="000000"/>
          <w:sz w:val="28"/>
        </w:rPr>
        <w:t xml:space="preserve">тапсыру                                                  53+t </w:t>
      </w:r>
    </w:p>
    <w:p>
      <w:pPr>
        <w:spacing w:after="0"/>
        <w:ind w:left="0"/>
        <w:jc w:val="both"/>
      </w:pPr>
      <w:r>
        <w:rPr>
          <w:rFonts w:ascii="Times New Roman"/>
          <w:b w:val="false"/>
          <w:i w:val="false"/>
          <w:color w:val="000000"/>
          <w:sz w:val="28"/>
        </w:rPr>
        <w:t xml:space="preserve">     Ескерту. 1. t-конкурстық жұмыстарды әзiрлеудiң ұзақтығы </w:t>
      </w:r>
      <w:r>
        <w:br/>
      </w:r>
      <w:r>
        <w:rPr>
          <w:rFonts w:ascii="Times New Roman"/>
          <w:b w:val="false"/>
          <w:i w:val="false"/>
          <w:color w:val="000000"/>
          <w:sz w:val="28"/>
        </w:rPr>
        <w:t xml:space="preserve">
              2. 4-бағанада сызықшаның үстiнде жабық конкурстың, </w:t>
      </w:r>
      <w:r>
        <w:br/>
      </w:r>
      <w:r>
        <w:rPr>
          <w:rFonts w:ascii="Times New Roman"/>
          <w:b w:val="false"/>
          <w:i w:val="false"/>
          <w:color w:val="000000"/>
          <w:sz w:val="28"/>
        </w:rPr>
        <w:t xml:space="preserve">
                 сызықшаның астында ашық конкурстың өткен </w:t>
      </w:r>
      <w:r>
        <w:br/>
      </w:r>
      <w:r>
        <w:rPr>
          <w:rFonts w:ascii="Times New Roman"/>
          <w:b w:val="false"/>
          <w:i w:val="false"/>
          <w:color w:val="000000"/>
          <w:sz w:val="28"/>
        </w:rPr>
        <w:t xml:space="preserve">
                 ұзақтығы көрсетiлген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5 қосымша           </w:t>
      </w:r>
    </w:p>
    <w:p>
      <w:pPr>
        <w:spacing w:after="0"/>
        <w:ind w:left="0"/>
        <w:jc w:val="both"/>
      </w:pPr>
      <w:r>
        <w:rPr>
          <w:rFonts w:ascii="Times New Roman"/>
          <w:b/>
          <w:i w:val="false"/>
          <w:color w:val="000000"/>
          <w:sz w:val="28"/>
        </w:rPr>
        <w:t xml:space="preserve">           Ашық конкурс туралы хабарландырудың  </w:t>
      </w:r>
      <w:r>
        <w:br/>
      </w:r>
      <w:r>
        <w:rPr>
          <w:rFonts w:ascii="Times New Roman"/>
          <w:b w:val="false"/>
          <w:i w:val="false"/>
          <w:color w:val="000000"/>
          <w:sz w:val="28"/>
        </w:rPr>
        <w:t>
</w:t>
      </w:r>
      <w:r>
        <w:rPr>
          <w:rFonts w:ascii="Times New Roman"/>
          <w:b/>
          <w:i w:val="false"/>
          <w:color w:val="000000"/>
          <w:sz w:val="28"/>
        </w:rPr>
        <w:t xml:space="preserve">                    мiндеттi құрамы      </w:t>
      </w:r>
    </w:p>
    <w:p>
      <w:pPr>
        <w:spacing w:after="0"/>
        <w:ind w:left="0"/>
        <w:jc w:val="both"/>
      </w:pPr>
      <w:r>
        <w:rPr>
          <w:rFonts w:ascii="Times New Roman"/>
          <w:b w:val="false"/>
          <w:i w:val="false"/>
          <w:color w:val="000000"/>
          <w:sz w:val="28"/>
        </w:rPr>
        <w:t xml:space="preserve">     Тапсырыс берушiнiң фирмалық атауы </w:t>
      </w:r>
      <w:r>
        <w:br/>
      </w:r>
      <w:r>
        <w:rPr>
          <w:rFonts w:ascii="Times New Roman"/>
          <w:b w:val="false"/>
          <w:i w:val="false"/>
          <w:color w:val="000000"/>
          <w:sz w:val="28"/>
        </w:rPr>
        <w:t xml:space="preserve">
     Конкурс нысаны </w:t>
      </w:r>
    </w:p>
    <w:p>
      <w:pPr>
        <w:spacing w:after="0"/>
        <w:ind w:left="0"/>
        <w:jc w:val="both"/>
      </w:pPr>
      <w:r>
        <w:rPr>
          <w:rFonts w:ascii="Times New Roman"/>
          <w:b w:val="false"/>
          <w:i w:val="false"/>
          <w:color w:val="000000"/>
          <w:sz w:val="28"/>
        </w:rPr>
        <w:t xml:space="preserve">     Конкурс нысанының атауы және турлар саны, егер олар </w:t>
      </w:r>
    </w:p>
    <w:p>
      <w:pPr>
        <w:spacing w:after="0"/>
        <w:ind w:left="0"/>
        <w:jc w:val="both"/>
      </w:pPr>
      <w:r>
        <w:rPr>
          <w:rFonts w:ascii="Times New Roman"/>
          <w:b w:val="false"/>
          <w:i w:val="false"/>
          <w:color w:val="000000"/>
          <w:sz w:val="28"/>
        </w:rPr>
        <w:t xml:space="preserve">     қарастырылса </w:t>
      </w:r>
    </w:p>
    <w:p>
      <w:pPr>
        <w:spacing w:after="0"/>
        <w:ind w:left="0"/>
        <w:jc w:val="both"/>
      </w:pPr>
      <w:r>
        <w:rPr>
          <w:rFonts w:ascii="Times New Roman"/>
          <w:b w:val="false"/>
          <w:i w:val="false"/>
          <w:color w:val="000000"/>
          <w:sz w:val="28"/>
        </w:rPr>
        <w:t xml:space="preserve">     Негiзгi бастапқы деректер және конкурстық жұмыстарға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Конкурстық жұмыс құрамы </w:t>
      </w:r>
    </w:p>
    <w:p>
      <w:pPr>
        <w:spacing w:after="0"/>
        <w:ind w:left="0"/>
        <w:jc w:val="both"/>
      </w:pPr>
      <w:r>
        <w:rPr>
          <w:rFonts w:ascii="Times New Roman"/>
          <w:b w:val="false"/>
          <w:i w:val="false"/>
          <w:color w:val="000000"/>
          <w:sz w:val="28"/>
        </w:rPr>
        <w:t xml:space="preserve">     Конкурсқа қатысушылар құрамы жөнiндегi шектеулер </w:t>
      </w:r>
    </w:p>
    <w:p>
      <w:pPr>
        <w:spacing w:after="0"/>
        <w:ind w:left="0"/>
        <w:jc w:val="both"/>
      </w:pPr>
      <w:r>
        <w:rPr>
          <w:rFonts w:ascii="Times New Roman"/>
          <w:b w:val="false"/>
          <w:i w:val="false"/>
          <w:color w:val="000000"/>
          <w:sz w:val="28"/>
        </w:rPr>
        <w:t xml:space="preserve">     Конкурстық сыйақы және (немесе) мадақтаудың басқа түрлерi </w:t>
      </w:r>
    </w:p>
    <w:p>
      <w:pPr>
        <w:spacing w:after="0"/>
        <w:ind w:left="0"/>
        <w:jc w:val="both"/>
      </w:pPr>
      <w:r>
        <w:rPr>
          <w:rFonts w:ascii="Times New Roman"/>
          <w:b w:val="false"/>
          <w:i w:val="false"/>
          <w:color w:val="000000"/>
          <w:sz w:val="28"/>
        </w:rPr>
        <w:t xml:space="preserve">     Конкурс жұмысы тiлiне талап </w:t>
      </w:r>
    </w:p>
    <w:p>
      <w:pPr>
        <w:spacing w:after="0"/>
        <w:ind w:left="0"/>
        <w:jc w:val="both"/>
      </w:pPr>
      <w:r>
        <w:rPr>
          <w:rFonts w:ascii="Times New Roman"/>
          <w:b w:val="false"/>
          <w:i w:val="false"/>
          <w:color w:val="000000"/>
          <w:sz w:val="28"/>
        </w:rPr>
        <w:t xml:space="preserve">     Конкурстық жұмыстарды беру мерзiмi </w:t>
      </w:r>
    </w:p>
    <w:p>
      <w:pPr>
        <w:spacing w:after="0"/>
        <w:ind w:left="0"/>
        <w:jc w:val="both"/>
      </w:pPr>
      <w:r>
        <w:rPr>
          <w:rFonts w:ascii="Times New Roman"/>
          <w:b w:val="false"/>
          <w:i w:val="false"/>
          <w:color w:val="000000"/>
          <w:sz w:val="28"/>
        </w:rPr>
        <w:t xml:space="preserve">     Конкурстық жұмыстарды ресiмдеу мен беруге қойылатын талап </w:t>
      </w:r>
    </w:p>
    <w:p>
      <w:pPr>
        <w:spacing w:after="0"/>
        <w:ind w:left="0"/>
        <w:jc w:val="both"/>
      </w:pPr>
      <w:r>
        <w:rPr>
          <w:rFonts w:ascii="Times New Roman"/>
          <w:b w:val="false"/>
          <w:i w:val="false"/>
          <w:color w:val="000000"/>
          <w:sz w:val="28"/>
        </w:rPr>
        <w:t xml:space="preserve">     Конкурсқа қатысушылардың авторлық құқығы туралы ақпарат </w:t>
      </w:r>
    </w:p>
    <w:p>
      <w:pPr>
        <w:spacing w:after="0"/>
        <w:ind w:left="0"/>
        <w:jc w:val="both"/>
      </w:pPr>
      <w:r>
        <w:rPr>
          <w:rFonts w:ascii="Times New Roman"/>
          <w:b w:val="false"/>
          <w:i w:val="false"/>
          <w:color w:val="000000"/>
          <w:sz w:val="28"/>
        </w:rPr>
        <w:t xml:space="preserve">     Қабылданбаған және жүлделi емес жұмыстарды қайтару тәртiбi </w:t>
      </w:r>
    </w:p>
    <w:p>
      <w:pPr>
        <w:spacing w:after="0"/>
        <w:ind w:left="0"/>
        <w:jc w:val="both"/>
      </w:pPr>
      <w:r>
        <w:rPr>
          <w:rFonts w:ascii="Times New Roman"/>
          <w:b w:val="false"/>
          <w:i w:val="false"/>
          <w:color w:val="000000"/>
          <w:sz w:val="28"/>
        </w:rPr>
        <w:t xml:space="preserve">     Конкурс мәселелерi бойынша консультация алу мерзiмi және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Конкурсты ұйымдастырушының фирмалық атауы мен заңды  </w:t>
      </w:r>
    </w:p>
    <w:p>
      <w:pPr>
        <w:spacing w:after="0"/>
        <w:ind w:left="0"/>
        <w:jc w:val="both"/>
      </w:pPr>
      <w:r>
        <w:rPr>
          <w:rFonts w:ascii="Times New Roman"/>
          <w:b w:val="false"/>
          <w:i w:val="false"/>
          <w:color w:val="000000"/>
          <w:sz w:val="28"/>
        </w:rPr>
        <w:t xml:space="preserve">     мекен-жайы (соның iшiнде телефоны, телексi, факсi)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6 қосымша           </w:t>
      </w:r>
    </w:p>
    <w:p>
      <w:pPr>
        <w:spacing w:after="0"/>
        <w:ind w:left="0"/>
        <w:jc w:val="both"/>
      </w:pPr>
      <w:r>
        <w:rPr>
          <w:rFonts w:ascii="Times New Roman"/>
          <w:b/>
          <w:i w:val="false"/>
          <w:color w:val="000000"/>
          <w:sz w:val="28"/>
        </w:rPr>
        <w:t xml:space="preserve">              Мердiгерлiк саудаласулардың мiндеттi </w:t>
      </w:r>
      <w:r>
        <w:br/>
      </w:r>
      <w:r>
        <w:rPr>
          <w:rFonts w:ascii="Times New Roman"/>
          <w:b w:val="false"/>
          <w:i w:val="false"/>
          <w:color w:val="000000"/>
          <w:sz w:val="28"/>
        </w:rPr>
        <w:t>
</w:t>
      </w:r>
      <w:r>
        <w:rPr>
          <w:rFonts w:ascii="Times New Roman"/>
          <w:b/>
          <w:i w:val="false"/>
          <w:color w:val="000000"/>
          <w:sz w:val="28"/>
        </w:rPr>
        <w:t xml:space="preserve">                  құжаттарының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Негiзгi құжаттар              |  саудаласулар үшiн жасалады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 Әзiрлiк сатысы  </w:t>
      </w:r>
    </w:p>
    <w:p>
      <w:pPr>
        <w:spacing w:after="0"/>
        <w:ind w:left="0"/>
        <w:jc w:val="both"/>
      </w:pPr>
      <w:r>
        <w:rPr>
          <w:rFonts w:ascii="Times New Roman"/>
          <w:b w:val="false"/>
          <w:i w:val="false"/>
          <w:color w:val="000000"/>
          <w:sz w:val="28"/>
        </w:rPr>
        <w:t xml:space="preserve"> Тапсырыс берушiнiң саудаласуды    Мемлекеттiк тапсырыспен немесе </w:t>
      </w:r>
      <w:r>
        <w:br/>
      </w:r>
      <w:r>
        <w:rPr>
          <w:rFonts w:ascii="Times New Roman"/>
          <w:b w:val="false"/>
          <w:i w:val="false"/>
          <w:color w:val="000000"/>
          <w:sz w:val="28"/>
        </w:rPr>
        <w:t xml:space="preserve">
ұйымдастыру туралы өкiмдiк         жергiлiктi өзiн-өзi басқару </w:t>
      </w:r>
      <w:r>
        <w:br/>
      </w:r>
      <w:r>
        <w:rPr>
          <w:rFonts w:ascii="Times New Roman"/>
          <w:b w:val="false"/>
          <w:i w:val="false"/>
          <w:color w:val="000000"/>
          <w:sz w:val="28"/>
        </w:rPr>
        <w:t xml:space="preserve">
құжаты                             органының шешiмiмен көзделген </w:t>
      </w:r>
      <w:r>
        <w:br/>
      </w:r>
      <w:r>
        <w:rPr>
          <w:rFonts w:ascii="Times New Roman"/>
          <w:b w:val="false"/>
          <w:i w:val="false"/>
          <w:color w:val="000000"/>
          <w:sz w:val="28"/>
        </w:rPr>
        <w:t xml:space="preserve">
                                   саудаласуға қоса кез келгенi </w:t>
      </w:r>
      <w:r>
        <w:br/>
      </w:r>
      <w:r>
        <w:rPr>
          <w:rFonts w:ascii="Times New Roman"/>
          <w:b w:val="false"/>
          <w:i w:val="false"/>
          <w:color w:val="000000"/>
          <w:sz w:val="28"/>
        </w:rPr>
        <w:t xml:space="preserve">
 Саудаласуды өткiзу туралы         ашық </w:t>
      </w:r>
      <w:r>
        <w:br/>
      </w:r>
      <w:r>
        <w:rPr>
          <w:rFonts w:ascii="Times New Roman"/>
          <w:b w:val="false"/>
          <w:i w:val="false"/>
          <w:color w:val="000000"/>
          <w:sz w:val="28"/>
        </w:rPr>
        <w:t xml:space="preserve">
хабарландыру </w:t>
      </w:r>
      <w:r>
        <w:br/>
      </w:r>
      <w:r>
        <w:rPr>
          <w:rFonts w:ascii="Times New Roman"/>
          <w:b w:val="false"/>
          <w:i w:val="false"/>
          <w:color w:val="000000"/>
          <w:sz w:val="28"/>
        </w:rPr>
        <w:t xml:space="preserve">
 Алдын ала квалификациялау         егер саудаласу туралы  </w:t>
      </w:r>
      <w:r>
        <w:br/>
      </w:r>
      <w:r>
        <w:rPr>
          <w:rFonts w:ascii="Times New Roman"/>
          <w:b w:val="false"/>
          <w:i w:val="false"/>
          <w:color w:val="000000"/>
          <w:sz w:val="28"/>
        </w:rPr>
        <w:t xml:space="preserve">
туралы хабараландыру               хабарландыруда алдын ала  </w:t>
      </w:r>
      <w:r>
        <w:br/>
      </w:r>
      <w:r>
        <w:rPr>
          <w:rFonts w:ascii="Times New Roman"/>
          <w:b w:val="false"/>
          <w:i w:val="false"/>
          <w:color w:val="000000"/>
          <w:sz w:val="28"/>
        </w:rPr>
        <w:t xml:space="preserve">
                                   квалификациялауға нұсқау </w:t>
      </w:r>
      <w:r>
        <w:br/>
      </w:r>
      <w:r>
        <w:rPr>
          <w:rFonts w:ascii="Times New Roman"/>
          <w:b w:val="false"/>
          <w:i w:val="false"/>
          <w:color w:val="000000"/>
          <w:sz w:val="28"/>
        </w:rPr>
        <w:t xml:space="preserve">
                                  болмаса, алдын ала квалификациялау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Саудаласуға қатысуға шақыру       жабық </w:t>
      </w:r>
      <w:r>
        <w:br/>
      </w:r>
      <w:r>
        <w:rPr>
          <w:rFonts w:ascii="Times New Roman"/>
          <w:b w:val="false"/>
          <w:i w:val="false"/>
          <w:color w:val="000000"/>
          <w:sz w:val="28"/>
        </w:rPr>
        <w:t xml:space="preserve">
 Саудаласуға қатысуға өтiнiмдер    ашық саудаласу барысында кепiл </w:t>
      </w:r>
      <w:r>
        <w:br/>
      </w:r>
      <w:r>
        <w:rPr>
          <w:rFonts w:ascii="Times New Roman"/>
          <w:b w:val="false"/>
          <w:i w:val="false"/>
          <w:color w:val="000000"/>
          <w:sz w:val="28"/>
        </w:rPr>
        <w:t xml:space="preserve">
                                   енгiзу қарастырылады </w:t>
      </w:r>
      <w:r>
        <w:br/>
      </w:r>
      <w:r>
        <w:rPr>
          <w:rFonts w:ascii="Times New Roman"/>
          <w:b w:val="false"/>
          <w:i w:val="false"/>
          <w:color w:val="000000"/>
          <w:sz w:val="28"/>
        </w:rPr>
        <w:t xml:space="preserve">
 Әлеуеттi мердiгерлер туралы       алдын ала квалификациялау </w:t>
      </w:r>
      <w:r>
        <w:br/>
      </w:r>
      <w:r>
        <w:rPr>
          <w:rFonts w:ascii="Times New Roman"/>
          <w:b w:val="false"/>
          <w:i w:val="false"/>
          <w:color w:val="000000"/>
          <w:sz w:val="28"/>
        </w:rPr>
        <w:t xml:space="preserve">
квалификациялық деректер тiзбесi   арқылы </w:t>
      </w:r>
      <w:r>
        <w:br/>
      </w:r>
      <w:r>
        <w:rPr>
          <w:rFonts w:ascii="Times New Roman"/>
          <w:b w:val="false"/>
          <w:i w:val="false"/>
          <w:color w:val="000000"/>
          <w:sz w:val="28"/>
        </w:rPr>
        <w:t xml:space="preserve">
 Әлеуеттi мердiгерлердi алдын         "-" </w:t>
      </w:r>
      <w:r>
        <w:br/>
      </w:r>
      <w:r>
        <w:rPr>
          <w:rFonts w:ascii="Times New Roman"/>
          <w:b w:val="false"/>
          <w:i w:val="false"/>
          <w:color w:val="000000"/>
          <w:sz w:val="28"/>
        </w:rPr>
        <w:t xml:space="preserve">
ала квалификациялау хаттамасы </w:t>
      </w:r>
      <w:r>
        <w:br/>
      </w:r>
      <w:r>
        <w:rPr>
          <w:rFonts w:ascii="Times New Roman"/>
          <w:b w:val="false"/>
          <w:i w:val="false"/>
          <w:color w:val="000000"/>
          <w:sz w:val="28"/>
        </w:rPr>
        <w:t xml:space="preserve">
 Алдын ала квалификациялау            "-" </w:t>
      </w:r>
      <w:r>
        <w:br/>
      </w:r>
      <w:r>
        <w:rPr>
          <w:rFonts w:ascii="Times New Roman"/>
          <w:b w:val="false"/>
          <w:i w:val="false"/>
          <w:color w:val="000000"/>
          <w:sz w:val="28"/>
        </w:rPr>
        <w:t xml:space="preserve">
нәтижелерi туралы хабардар ету </w:t>
      </w:r>
      <w:r>
        <w:br/>
      </w:r>
      <w:r>
        <w:rPr>
          <w:rFonts w:ascii="Times New Roman"/>
          <w:b w:val="false"/>
          <w:i w:val="false"/>
          <w:color w:val="000000"/>
          <w:sz w:val="28"/>
        </w:rPr>
        <w:t xml:space="preserve">
 Кепiлдiк құжаттар                  кез-келген      </w:t>
      </w:r>
      <w:r>
        <w:br/>
      </w:r>
      <w:r>
        <w:rPr>
          <w:rFonts w:ascii="Times New Roman"/>
          <w:b w:val="false"/>
          <w:i w:val="false"/>
          <w:color w:val="000000"/>
          <w:sz w:val="28"/>
        </w:rPr>
        <w:t xml:space="preserve">
 Тендерлiк құжаттама: </w:t>
      </w:r>
      <w:r>
        <w:br/>
      </w:r>
      <w:r>
        <w:rPr>
          <w:rFonts w:ascii="Times New Roman"/>
          <w:b w:val="false"/>
          <w:i w:val="false"/>
          <w:color w:val="000000"/>
          <w:sz w:val="28"/>
        </w:rPr>
        <w:t xml:space="preserve">
 - қатысушылар үшiн нұсқаунама      кез-келген </w:t>
      </w:r>
      <w:r>
        <w:br/>
      </w:r>
      <w:r>
        <w:rPr>
          <w:rFonts w:ascii="Times New Roman"/>
          <w:b w:val="false"/>
          <w:i w:val="false"/>
          <w:color w:val="000000"/>
          <w:sz w:val="28"/>
        </w:rPr>
        <w:t xml:space="preserve">
 - ТЭН-дi (ТЭЕ-нi) немесе            </w:t>
      </w:r>
      <w:r>
        <w:br/>
      </w:r>
      <w:r>
        <w:rPr>
          <w:rFonts w:ascii="Times New Roman"/>
          <w:b w:val="false"/>
          <w:i w:val="false"/>
          <w:color w:val="000000"/>
          <w:sz w:val="28"/>
        </w:rPr>
        <w:t xml:space="preserve">
жобалауға тапсырманы әзiрлеуге </w:t>
      </w:r>
      <w:r>
        <w:br/>
      </w:r>
      <w:r>
        <w:rPr>
          <w:rFonts w:ascii="Times New Roman"/>
          <w:b w:val="false"/>
          <w:i w:val="false"/>
          <w:color w:val="000000"/>
          <w:sz w:val="28"/>
        </w:rPr>
        <w:t xml:space="preserve">
тапсырма                            бiрлескен мердiгерлiктi </w:t>
      </w:r>
      <w:r>
        <w:br/>
      </w:r>
      <w:r>
        <w:rPr>
          <w:rFonts w:ascii="Times New Roman"/>
          <w:b w:val="false"/>
          <w:i w:val="false"/>
          <w:color w:val="000000"/>
          <w:sz w:val="28"/>
        </w:rPr>
        <w:t xml:space="preserve">
 - жобалау алдындағы, жобалау       орындауға құрылыс мердiгерлерiн </w:t>
      </w:r>
      <w:r>
        <w:br/>
      </w:r>
      <w:r>
        <w:rPr>
          <w:rFonts w:ascii="Times New Roman"/>
          <w:b w:val="false"/>
          <w:i w:val="false"/>
          <w:color w:val="000000"/>
          <w:sz w:val="28"/>
        </w:rPr>
        <w:t xml:space="preserve">
және сметалық құжаттама, оның       орындауға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мердiгерлiк шартының нысаны      кез-келген </w:t>
      </w:r>
      <w:r>
        <w:br/>
      </w:r>
      <w:r>
        <w:rPr>
          <w:rFonts w:ascii="Times New Roman"/>
          <w:b w:val="false"/>
          <w:i w:val="false"/>
          <w:color w:val="000000"/>
          <w:sz w:val="28"/>
        </w:rPr>
        <w:t xml:space="preserve">
 - қоса жiберiлген хатпен бiрге </w:t>
      </w:r>
      <w:r>
        <w:br/>
      </w:r>
      <w:r>
        <w:rPr>
          <w:rFonts w:ascii="Times New Roman"/>
          <w:b w:val="false"/>
          <w:i w:val="false"/>
          <w:color w:val="000000"/>
          <w:sz w:val="28"/>
        </w:rPr>
        <w:t xml:space="preserve">
ұсыныс (оферталар)                  кез-келген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Негiзгi саты  </w:t>
      </w:r>
    </w:p>
    <w:p>
      <w:pPr>
        <w:spacing w:after="0"/>
        <w:ind w:left="0"/>
        <w:jc w:val="both"/>
      </w:pPr>
      <w:r>
        <w:rPr>
          <w:rFonts w:ascii="Times New Roman"/>
          <w:b w:val="false"/>
          <w:i w:val="false"/>
          <w:color w:val="000000"/>
          <w:sz w:val="28"/>
        </w:rPr>
        <w:t xml:space="preserve"> Ұсыныстар салынған конверттердi    кез-келген </w:t>
      </w:r>
      <w:r>
        <w:br/>
      </w:r>
      <w:r>
        <w:rPr>
          <w:rFonts w:ascii="Times New Roman"/>
          <w:b w:val="false"/>
          <w:i w:val="false"/>
          <w:color w:val="000000"/>
          <w:sz w:val="28"/>
        </w:rPr>
        <w:t xml:space="preserve">
ашу хаттамасы </w:t>
      </w:r>
      <w:r>
        <w:br/>
      </w:r>
      <w:r>
        <w:rPr>
          <w:rFonts w:ascii="Times New Roman"/>
          <w:b w:val="false"/>
          <w:i w:val="false"/>
          <w:color w:val="000000"/>
          <w:sz w:val="28"/>
        </w:rPr>
        <w:t xml:space="preserve">
 Мердiгерлiкке (өтпеген саудаласу </w:t>
      </w:r>
      <w:r>
        <w:br/>
      </w:r>
      <w:r>
        <w:rPr>
          <w:rFonts w:ascii="Times New Roman"/>
          <w:b w:val="false"/>
          <w:i w:val="false"/>
          <w:color w:val="000000"/>
          <w:sz w:val="28"/>
        </w:rPr>
        <w:t xml:space="preserve">
туралы) тапсырысты беру туралы </w:t>
      </w:r>
      <w:r>
        <w:br/>
      </w:r>
      <w:r>
        <w:rPr>
          <w:rFonts w:ascii="Times New Roman"/>
          <w:b w:val="false"/>
          <w:i w:val="false"/>
          <w:color w:val="000000"/>
          <w:sz w:val="28"/>
        </w:rPr>
        <w:t xml:space="preserve">
шешiм хаттамасы                      -"- </w:t>
      </w:r>
      <w:r>
        <w:br/>
      </w:r>
      <w:r>
        <w:rPr>
          <w:rFonts w:ascii="Times New Roman"/>
          <w:b w:val="false"/>
          <w:i w:val="false"/>
          <w:color w:val="000000"/>
          <w:sz w:val="28"/>
        </w:rPr>
        <w:t xml:space="preserve">
 Мердiгерлiк шарты (ниеттеме        егер мердiгерлiк шарты </w:t>
      </w:r>
      <w:r>
        <w:br/>
      </w:r>
      <w:r>
        <w:rPr>
          <w:rFonts w:ascii="Times New Roman"/>
          <w:b w:val="false"/>
          <w:i w:val="false"/>
          <w:color w:val="000000"/>
          <w:sz w:val="28"/>
        </w:rPr>
        <w:t xml:space="preserve">
хаттамасы)                          жасалса (ниеттеме хаттамасы </w:t>
      </w:r>
      <w:r>
        <w:br/>
      </w:r>
      <w:r>
        <w:rPr>
          <w:rFonts w:ascii="Times New Roman"/>
          <w:b w:val="false"/>
          <w:i w:val="false"/>
          <w:color w:val="000000"/>
          <w:sz w:val="28"/>
        </w:rPr>
        <w:t xml:space="preserve">
                                    жасалса) кез-келгенi </w:t>
      </w:r>
      <w:r>
        <w:br/>
      </w:r>
      <w:r>
        <w:rPr>
          <w:rFonts w:ascii="Times New Roman"/>
          <w:b w:val="false"/>
          <w:i w:val="false"/>
          <w:color w:val="000000"/>
          <w:sz w:val="28"/>
        </w:rPr>
        <w:t xml:space="preserve">
 Тапсырысты беру және саудаласуды   егер шарт жасалса (ниеттеме </w:t>
      </w:r>
      <w:r>
        <w:br/>
      </w:r>
      <w:r>
        <w:rPr>
          <w:rFonts w:ascii="Times New Roman"/>
          <w:b w:val="false"/>
          <w:i w:val="false"/>
          <w:color w:val="000000"/>
          <w:sz w:val="28"/>
        </w:rPr>
        <w:t xml:space="preserve">
жабу (өтпеген саудаласу) туралы     хаттамасы жасалса), ашық </w:t>
      </w:r>
      <w:r>
        <w:br/>
      </w:r>
      <w:r>
        <w:rPr>
          <w:rFonts w:ascii="Times New Roman"/>
          <w:b w:val="false"/>
          <w:i w:val="false"/>
          <w:color w:val="000000"/>
          <w:sz w:val="28"/>
        </w:rPr>
        <w:t xml:space="preserve">
хабарландыру </w:t>
      </w:r>
    </w:p>
    <w:p>
      <w:pPr>
        <w:spacing w:after="0"/>
        <w:ind w:left="0"/>
        <w:jc w:val="both"/>
      </w:pPr>
      <w:r>
        <w:rPr>
          <w:rFonts w:ascii="Times New Roman"/>
          <w:b w:val="false"/>
          <w:i w:val="false"/>
          <w:color w:val="000000"/>
          <w:sz w:val="28"/>
        </w:rPr>
        <w:t xml:space="preserve">              3. Аяқталу сатысы </w:t>
      </w:r>
    </w:p>
    <w:p>
      <w:pPr>
        <w:spacing w:after="0"/>
        <w:ind w:left="0"/>
        <w:jc w:val="both"/>
      </w:pPr>
      <w:r>
        <w:rPr>
          <w:rFonts w:ascii="Times New Roman"/>
          <w:b w:val="false"/>
          <w:i w:val="false"/>
          <w:color w:val="000000"/>
          <w:sz w:val="28"/>
        </w:rPr>
        <w:t xml:space="preserve"> Тапсырысты беру және саудаласуды    жабық </w:t>
      </w:r>
      <w:r>
        <w:br/>
      </w:r>
      <w:r>
        <w:rPr>
          <w:rFonts w:ascii="Times New Roman"/>
          <w:b w:val="false"/>
          <w:i w:val="false"/>
          <w:color w:val="000000"/>
          <w:sz w:val="28"/>
        </w:rPr>
        <w:t xml:space="preserve">
жабу туралы саудаласуға  </w:t>
      </w:r>
      <w:r>
        <w:br/>
      </w:r>
      <w:r>
        <w:rPr>
          <w:rFonts w:ascii="Times New Roman"/>
          <w:b w:val="false"/>
          <w:i w:val="false"/>
          <w:color w:val="000000"/>
          <w:sz w:val="28"/>
        </w:rPr>
        <w:t xml:space="preserve">
қатысушыларды хабардар ету  </w:t>
      </w:r>
      <w:r>
        <w:br/>
      </w:r>
      <w:r>
        <w:rPr>
          <w:rFonts w:ascii="Times New Roman"/>
          <w:b w:val="false"/>
          <w:i w:val="false"/>
          <w:color w:val="000000"/>
          <w:sz w:val="28"/>
        </w:rPr>
        <w:t xml:space="preserve">
 Тендерлiк кепiлдемелердi қайтару    кез-келген </w:t>
      </w:r>
      <w:r>
        <w:br/>
      </w:r>
      <w:r>
        <w:rPr>
          <w:rFonts w:ascii="Times New Roman"/>
          <w:b w:val="false"/>
          <w:i w:val="false"/>
          <w:color w:val="000000"/>
          <w:sz w:val="28"/>
        </w:rPr>
        <w:t xml:space="preserve">
туралы құжаттар </w:t>
      </w:r>
      <w:r>
        <w:br/>
      </w:r>
      <w:r>
        <w:rPr>
          <w:rFonts w:ascii="Times New Roman"/>
          <w:b w:val="false"/>
          <w:i w:val="false"/>
          <w:color w:val="000000"/>
          <w:sz w:val="28"/>
        </w:rPr>
        <w:t xml:space="preserve">
 Саудаласу жөнiндегi шағымдар        егер олар бойынша шағымдар </w:t>
      </w:r>
      <w:r>
        <w:br/>
      </w:r>
      <w:r>
        <w:rPr>
          <w:rFonts w:ascii="Times New Roman"/>
          <w:b w:val="false"/>
          <w:i w:val="false"/>
          <w:color w:val="000000"/>
          <w:sz w:val="28"/>
        </w:rPr>
        <w:t xml:space="preserve">
мен талап етулер, төрелiк сот        мен талаптар болса, </w:t>
      </w:r>
      <w:r>
        <w:br/>
      </w:r>
      <w:r>
        <w:rPr>
          <w:rFonts w:ascii="Times New Roman"/>
          <w:b w:val="false"/>
          <w:i w:val="false"/>
          <w:color w:val="000000"/>
          <w:sz w:val="28"/>
        </w:rPr>
        <w:t xml:space="preserve">
(сот) шешiмi                         кез-келгенi </w:t>
      </w:r>
      <w:r>
        <w:br/>
      </w:r>
      <w:r>
        <w:rPr>
          <w:rFonts w:ascii="Times New Roman"/>
          <w:b w:val="false"/>
          <w:i w:val="false"/>
          <w:color w:val="000000"/>
          <w:sz w:val="28"/>
        </w:rPr>
        <w:t xml:space="preserve">
 Саудаласу туралы iс тiзiмi          кез-келгенi </w:t>
      </w:r>
      <w:r>
        <w:br/>
      </w:r>
      <w:r>
        <w:rPr>
          <w:rFonts w:ascii="Times New Roman"/>
          <w:b w:val="false"/>
          <w:i w:val="false"/>
          <w:color w:val="000000"/>
          <w:sz w:val="28"/>
        </w:rPr>
        <w:t xml:space="preserve">
 Ескерту: сабақтас мердiгерлiк бiр жобалау-құрылыс ұйымының </w:t>
      </w:r>
      <w:r>
        <w:br/>
      </w:r>
      <w:r>
        <w:rPr>
          <w:rFonts w:ascii="Times New Roman"/>
          <w:b w:val="false"/>
          <w:i w:val="false"/>
          <w:color w:val="000000"/>
          <w:sz w:val="28"/>
        </w:rPr>
        <w:t xml:space="preserve">
          жобалау және құрылыс жұмыстар кешенiн орындауын   </w:t>
      </w:r>
      <w:r>
        <w:br/>
      </w:r>
      <w:r>
        <w:rPr>
          <w:rFonts w:ascii="Times New Roman"/>
          <w:b w:val="false"/>
          <w:i w:val="false"/>
          <w:color w:val="000000"/>
          <w:sz w:val="28"/>
        </w:rPr>
        <w:t xml:space="preserve">
          қарастырады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7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Мердiгерлiк саудаласуды ұйымдастыру графигi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Жұмыс барысы         | Атқарушы  |Жұмыс барысының ұзақтығы, күн  </w:t>
      </w:r>
      <w:r>
        <w:br/>
      </w:r>
      <w:r>
        <w:rPr>
          <w:rFonts w:ascii="Times New Roman"/>
          <w:b w:val="false"/>
          <w:i w:val="false"/>
          <w:color w:val="000000"/>
          <w:sz w:val="28"/>
        </w:rPr>
        <w:t xml:space="preserve">
                         |           |----------------------------- </w:t>
      </w:r>
      <w:r>
        <w:br/>
      </w:r>
      <w:r>
        <w:rPr>
          <w:rFonts w:ascii="Times New Roman"/>
          <w:b w:val="false"/>
          <w:i w:val="false"/>
          <w:color w:val="000000"/>
          <w:sz w:val="28"/>
        </w:rPr>
        <w:t xml:space="preserve">
                         |           | ең азы |үдемелi қорытындымен, </w:t>
      </w:r>
      <w:r>
        <w:br/>
      </w:r>
      <w:r>
        <w:rPr>
          <w:rFonts w:ascii="Times New Roman"/>
          <w:b w:val="false"/>
          <w:i w:val="false"/>
          <w:color w:val="000000"/>
          <w:sz w:val="28"/>
        </w:rPr>
        <w:t xml:space="preserve">
                         |           |        | жалпы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 Әзiрлiк сатысы  </w:t>
      </w:r>
    </w:p>
    <w:p>
      <w:pPr>
        <w:spacing w:after="0"/>
        <w:ind w:left="0"/>
        <w:jc w:val="both"/>
      </w:pPr>
      <w:r>
        <w:rPr>
          <w:rFonts w:ascii="Times New Roman"/>
          <w:b w:val="false"/>
          <w:i w:val="false"/>
          <w:color w:val="000000"/>
          <w:sz w:val="28"/>
        </w:rPr>
        <w:t xml:space="preserve"> Саудаласуды өткiзу туралы   тапсырыс       1            </w:t>
      </w:r>
    </w:p>
    <w:p>
      <w:pPr>
        <w:spacing w:after="0"/>
        <w:ind w:left="0"/>
        <w:jc w:val="both"/>
      </w:pPr>
      <w:r>
        <w:rPr>
          <w:rFonts w:ascii="Times New Roman"/>
          <w:b w:val="false"/>
          <w:i w:val="false"/>
          <w:color w:val="000000"/>
          <w:sz w:val="28"/>
        </w:rPr>
        <w:t xml:space="preserve">шешiмдi әзiрлеу              берушi </w:t>
      </w:r>
    </w:p>
    <w:p>
      <w:pPr>
        <w:spacing w:after="0"/>
        <w:ind w:left="0"/>
        <w:jc w:val="both"/>
      </w:pPr>
      <w:r>
        <w:rPr>
          <w:rFonts w:ascii="Times New Roman"/>
          <w:b w:val="false"/>
          <w:i w:val="false"/>
          <w:color w:val="000000"/>
          <w:sz w:val="28"/>
        </w:rPr>
        <w:t xml:space="preserve"> Тендерлiк құжаттамаларды    тендерлiк      9           10  </w:t>
      </w:r>
    </w:p>
    <w:p>
      <w:pPr>
        <w:spacing w:after="0"/>
        <w:ind w:left="0"/>
        <w:jc w:val="both"/>
      </w:pPr>
      <w:r>
        <w:rPr>
          <w:rFonts w:ascii="Times New Roman"/>
          <w:b w:val="false"/>
          <w:i w:val="false"/>
          <w:color w:val="000000"/>
          <w:sz w:val="28"/>
        </w:rPr>
        <w:t xml:space="preserve">әзiрлеу                      комитет </w:t>
      </w:r>
    </w:p>
    <w:p>
      <w:pPr>
        <w:spacing w:after="0"/>
        <w:ind w:left="0"/>
        <w:jc w:val="both"/>
      </w:pPr>
      <w:r>
        <w:rPr>
          <w:rFonts w:ascii="Times New Roman"/>
          <w:b w:val="false"/>
          <w:i w:val="false"/>
          <w:color w:val="000000"/>
          <w:sz w:val="28"/>
        </w:rPr>
        <w:t xml:space="preserve"> Саудаласу туралы            "-"            10          20 </w:t>
      </w:r>
    </w:p>
    <w:p>
      <w:pPr>
        <w:spacing w:after="0"/>
        <w:ind w:left="0"/>
        <w:jc w:val="both"/>
      </w:pPr>
      <w:r>
        <w:rPr>
          <w:rFonts w:ascii="Times New Roman"/>
          <w:b w:val="false"/>
          <w:i w:val="false"/>
          <w:color w:val="000000"/>
          <w:sz w:val="28"/>
        </w:rPr>
        <w:t xml:space="preserve">хабарландыру (саудаласуға </w:t>
      </w:r>
    </w:p>
    <w:p>
      <w:pPr>
        <w:spacing w:after="0"/>
        <w:ind w:left="0"/>
        <w:jc w:val="both"/>
      </w:pPr>
      <w:r>
        <w:rPr>
          <w:rFonts w:ascii="Times New Roman"/>
          <w:b w:val="false"/>
          <w:i w:val="false"/>
          <w:color w:val="000000"/>
          <w:sz w:val="28"/>
        </w:rPr>
        <w:t xml:space="preserve">қатысуға шақыру жiберу) </w:t>
      </w:r>
    </w:p>
    <w:p>
      <w:pPr>
        <w:spacing w:after="0"/>
        <w:ind w:left="0"/>
        <w:jc w:val="both"/>
      </w:pPr>
      <w:r>
        <w:rPr>
          <w:rFonts w:ascii="Times New Roman"/>
          <w:b w:val="false"/>
          <w:i w:val="false"/>
          <w:color w:val="000000"/>
          <w:sz w:val="28"/>
        </w:rPr>
        <w:t xml:space="preserve"> Әлеуеттi мердiгерлердi      мердiгерлер,   5           25 </w:t>
      </w:r>
    </w:p>
    <w:p>
      <w:pPr>
        <w:spacing w:after="0"/>
        <w:ind w:left="0"/>
        <w:jc w:val="both"/>
      </w:pPr>
      <w:r>
        <w:rPr>
          <w:rFonts w:ascii="Times New Roman"/>
          <w:b w:val="false"/>
          <w:i w:val="false"/>
          <w:color w:val="000000"/>
          <w:sz w:val="28"/>
        </w:rPr>
        <w:t xml:space="preserve">алдын ала квалификациялау    тендерлiк      </w:t>
      </w:r>
    </w:p>
    <w:p>
      <w:pPr>
        <w:spacing w:after="0"/>
        <w:ind w:left="0"/>
        <w:jc w:val="both"/>
      </w:pPr>
      <w:r>
        <w:rPr>
          <w:rFonts w:ascii="Times New Roman"/>
          <w:b w:val="false"/>
          <w:i w:val="false"/>
          <w:color w:val="000000"/>
          <w:sz w:val="28"/>
        </w:rPr>
        <w:t xml:space="preserve">                             комитет </w:t>
      </w:r>
    </w:p>
    <w:p>
      <w:pPr>
        <w:spacing w:after="0"/>
        <w:ind w:left="0"/>
        <w:jc w:val="both"/>
      </w:pPr>
      <w:r>
        <w:rPr>
          <w:rFonts w:ascii="Times New Roman"/>
          <w:b w:val="false"/>
          <w:i w:val="false"/>
          <w:color w:val="000000"/>
          <w:sz w:val="28"/>
        </w:rPr>
        <w:t xml:space="preserve"> Сұранымдар бойынша           "-"           3          28/23 </w:t>
      </w:r>
    </w:p>
    <w:p>
      <w:pPr>
        <w:spacing w:after="0"/>
        <w:ind w:left="0"/>
        <w:jc w:val="both"/>
      </w:pPr>
      <w:r>
        <w:rPr>
          <w:rFonts w:ascii="Times New Roman"/>
          <w:b w:val="false"/>
          <w:i w:val="false"/>
          <w:color w:val="000000"/>
          <w:sz w:val="28"/>
        </w:rPr>
        <w:t xml:space="preserve">тендерлiк құжаттамаларды </w:t>
      </w:r>
    </w:p>
    <w:p>
      <w:pPr>
        <w:spacing w:after="0"/>
        <w:ind w:left="0"/>
        <w:jc w:val="both"/>
      </w:pPr>
      <w:r>
        <w:rPr>
          <w:rFonts w:ascii="Times New Roman"/>
          <w:b w:val="false"/>
          <w:i w:val="false"/>
          <w:color w:val="000000"/>
          <w:sz w:val="28"/>
        </w:rPr>
        <w:t xml:space="preserve">жiберу (беру) </w:t>
      </w:r>
    </w:p>
    <w:p>
      <w:pPr>
        <w:spacing w:after="0"/>
        <w:ind w:left="0"/>
        <w:jc w:val="both"/>
      </w:pPr>
      <w:r>
        <w:rPr>
          <w:rFonts w:ascii="Times New Roman"/>
          <w:b w:val="false"/>
          <w:i w:val="false"/>
          <w:color w:val="000000"/>
          <w:sz w:val="28"/>
        </w:rPr>
        <w:t xml:space="preserve"> Тендерлiк құжаттамалар        "-"          6          31/26 </w:t>
      </w:r>
    </w:p>
    <w:p>
      <w:pPr>
        <w:spacing w:after="0"/>
        <w:ind w:left="0"/>
        <w:jc w:val="both"/>
      </w:pPr>
      <w:r>
        <w:rPr>
          <w:rFonts w:ascii="Times New Roman"/>
          <w:b w:val="false"/>
          <w:i w:val="false"/>
          <w:color w:val="000000"/>
          <w:sz w:val="28"/>
        </w:rPr>
        <w:t xml:space="preserve">бойынша консультация </w:t>
      </w:r>
    </w:p>
    <w:p>
      <w:pPr>
        <w:spacing w:after="0"/>
        <w:ind w:left="0"/>
        <w:jc w:val="both"/>
      </w:pPr>
      <w:r>
        <w:rPr>
          <w:rFonts w:ascii="Times New Roman"/>
          <w:b w:val="false"/>
          <w:i w:val="false"/>
          <w:color w:val="000000"/>
          <w:sz w:val="28"/>
        </w:rPr>
        <w:t xml:space="preserve"> Болашақ құрылыс алаңымен      "-"          3          31/26 </w:t>
      </w:r>
    </w:p>
    <w:p>
      <w:pPr>
        <w:spacing w:after="0"/>
        <w:ind w:left="0"/>
        <w:jc w:val="both"/>
      </w:pPr>
      <w:r>
        <w:rPr>
          <w:rFonts w:ascii="Times New Roman"/>
          <w:b w:val="false"/>
          <w:i w:val="false"/>
          <w:color w:val="000000"/>
          <w:sz w:val="28"/>
        </w:rPr>
        <w:t xml:space="preserve">танысу </w:t>
      </w:r>
    </w:p>
    <w:p>
      <w:pPr>
        <w:spacing w:after="0"/>
        <w:ind w:left="0"/>
        <w:jc w:val="both"/>
      </w:pPr>
      <w:r>
        <w:rPr>
          <w:rFonts w:ascii="Times New Roman"/>
          <w:b w:val="false"/>
          <w:i w:val="false"/>
          <w:color w:val="000000"/>
          <w:sz w:val="28"/>
        </w:rPr>
        <w:t xml:space="preserve"> Ұсыныстарды әзiрлеу         қатысушы       20         48/43 </w:t>
      </w:r>
    </w:p>
    <w:p>
      <w:pPr>
        <w:spacing w:after="0"/>
        <w:ind w:left="0"/>
        <w:jc w:val="both"/>
      </w:pPr>
      <w:r>
        <w:rPr>
          <w:rFonts w:ascii="Times New Roman"/>
          <w:b w:val="false"/>
          <w:i w:val="false"/>
          <w:color w:val="000000"/>
          <w:sz w:val="28"/>
        </w:rPr>
        <w:t xml:space="preserve"> Ұсыныстарды жiберу          тендерлiк      3          51/46 </w:t>
      </w:r>
    </w:p>
    <w:p>
      <w:pPr>
        <w:spacing w:after="0"/>
        <w:ind w:left="0"/>
        <w:jc w:val="both"/>
      </w:pPr>
      <w:r>
        <w:rPr>
          <w:rFonts w:ascii="Times New Roman"/>
          <w:b w:val="false"/>
          <w:i w:val="false"/>
          <w:color w:val="000000"/>
          <w:sz w:val="28"/>
        </w:rPr>
        <w:t xml:space="preserve">(беру)және қабылдау          комитет,  </w:t>
      </w:r>
    </w:p>
    <w:p>
      <w:pPr>
        <w:spacing w:after="0"/>
        <w:ind w:left="0"/>
        <w:jc w:val="both"/>
      </w:pPr>
      <w:r>
        <w:rPr>
          <w:rFonts w:ascii="Times New Roman"/>
          <w:b w:val="false"/>
          <w:i w:val="false"/>
          <w:color w:val="000000"/>
          <w:sz w:val="28"/>
        </w:rPr>
        <w:t xml:space="preserve">                             қатысушылар </w:t>
      </w:r>
    </w:p>
    <w:p>
      <w:pPr>
        <w:spacing w:after="0"/>
        <w:ind w:left="0"/>
        <w:jc w:val="both"/>
      </w:pPr>
      <w:r>
        <w:rPr>
          <w:rFonts w:ascii="Times New Roman"/>
          <w:b w:val="false"/>
          <w:i w:val="false"/>
          <w:color w:val="000000"/>
          <w:sz w:val="28"/>
        </w:rPr>
        <w:t xml:space="preserve">                  II. Негiзгi саты </w:t>
      </w:r>
    </w:p>
    <w:p>
      <w:pPr>
        <w:spacing w:after="0"/>
        <w:ind w:left="0"/>
        <w:jc w:val="both"/>
      </w:pPr>
      <w:r>
        <w:rPr>
          <w:rFonts w:ascii="Times New Roman"/>
          <w:b w:val="false"/>
          <w:i w:val="false"/>
          <w:color w:val="000000"/>
          <w:sz w:val="28"/>
        </w:rPr>
        <w:t xml:space="preserve">   Ашық саудаласудың негiзгi    тендерлiк     1          52/47 </w:t>
      </w:r>
    </w:p>
    <w:p>
      <w:pPr>
        <w:spacing w:after="0"/>
        <w:ind w:left="0"/>
        <w:jc w:val="both"/>
      </w:pPr>
      <w:r>
        <w:rPr>
          <w:rFonts w:ascii="Times New Roman"/>
          <w:b w:val="false"/>
          <w:i w:val="false"/>
          <w:color w:val="000000"/>
          <w:sz w:val="28"/>
        </w:rPr>
        <w:t xml:space="preserve">сатысы                        комитет,             </w:t>
      </w:r>
    </w:p>
    <w:p>
      <w:pPr>
        <w:spacing w:after="0"/>
        <w:ind w:left="0"/>
        <w:jc w:val="both"/>
      </w:pPr>
      <w:r>
        <w:rPr>
          <w:rFonts w:ascii="Times New Roman"/>
          <w:b w:val="false"/>
          <w:i w:val="false"/>
          <w:color w:val="000000"/>
          <w:sz w:val="28"/>
        </w:rPr>
        <w:t xml:space="preserve">                              қатысушылар </w:t>
      </w:r>
    </w:p>
    <w:p>
      <w:pPr>
        <w:spacing w:after="0"/>
        <w:ind w:left="0"/>
        <w:jc w:val="both"/>
      </w:pPr>
      <w:r>
        <w:rPr>
          <w:rFonts w:ascii="Times New Roman"/>
          <w:b w:val="false"/>
          <w:i w:val="false"/>
          <w:color w:val="000000"/>
          <w:sz w:val="28"/>
        </w:rPr>
        <w:t xml:space="preserve"> Ұсыныстарды,                 тендерлiк     5          57/52 </w:t>
      </w:r>
    </w:p>
    <w:p>
      <w:pPr>
        <w:spacing w:after="0"/>
        <w:ind w:left="0"/>
        <w:jc w:val="both"/>
      </w:pPr>
      <w:r>
        <w:rPr>
          <w:rFonts w:ascii="Times New Roman"/>
          <w:b w:val="false"/>
          <w:i w:val="false"/>
          <w:color w:val="000000"/>
          <w:sz w:val="28"/>
        </w:rPr>
        <w:t xml:space="preserve">түсiнiктемелердi бағамдап,    комитет  </w:t>
      </w:r>
    </w:p>
    <w:p>
      <w:pPr>
        <w:spacing w:after="0"/>
        <w:ind w:left="0"/>
        <w:jc w:val="both"/>
      </w:pPr>
      <w:r>
        <w:rPr>
          <w:rFonts w:ascii="Times New Roman"/>
          <w:b w:val="false"/>
          <w:i w:val="false"/>
          <w:color w:val="000000"/>
          <w:sz w:val="28"/>
        </w:rPr>
        <w:t xml:space="preserve">iрiктеу </w:t>
      </w:r>
    </w:p>
    <w:p>
      <w:pPr>
        <w:spacing w:after="0"/>
        <w:ind w:left="0"/>
        <w:jc w:val="both"/>
      </w:pPr>
      <w:r>
        <w:rPr>
          <w:rFonts w:ascii="Times New Roman"/>
          <w:b w:val="false"/>
          <w:i w:val="false"/>
          <w:color w:val="000000"/>
          <w:sz w:val="28"/>
        </w:rPr>
        <w:t xml:space="preserve"> Iрiктелген ұсыныс            сараптама     30         87/82 </w:t>
      </w:r>
    </w:p>
    <w:p>
      <w:pPr>
        <w:spacing w:after="0"/>
        <w:ind w:left="0"/>
        <w:jc w:val="both"/>
      </w:pPr>
      <w:r>
        <w:rPr>
          <w:rFonts w:ascii="Times New Roman"/>
          <w:b w:val="false"/>
          <w:i w:val="false"/>
          <w:color w:val="000000"/>
          <w:sz w:val="28"/>
        </w:rPr>
        <w:t xml:space="preserve">сараптамасы                   органы </w:t>
      </w:r>
    </w:p>
    <w:p>
      <w:pPr>
        <w:spacing w:after="0"/>
        <w:ind w:left="0"/>
        <w:jc w:val="both"/>
      </w:pPr>
      <w:r>
        <w:rPr>
          <w:rFonts w:ascii="Times New Roman"/>
          <w:b w:val="false"/>
          <w:i w:val="false"/>
          <w:color w:val="000000"/>
          <w:sz w:val="28"/>
        </w:rPr>
        <w:t xml:space="preserve"> Ашық саудаласу               тендерлiк     10         97/92 </w:t>
      </w:r>
    </w:p>
    <w:p>
      <w:pPr>
        <w:spacing w:after="0"/>
        <w:ind w:left="0"/>
        <w:jc w:val="both"/>
      </w:pPr>
      <w:r>
        <w:rPr>
          <w:rFonts w:ascii="Times New Roman"/>
          <w:b w:val="false"/>
          <w:i w:val="false"/>
          <w:color w:val="000000"/>
          <w:sz w:val="28"/>
        </w:rPr>
        <w:t xml:space="preserve">нәтижелерiн жариялау (жабық   комитет </w:t>
      </w:r>
    </w:p>
    <w:p>
      <w:pPr>
        <w:spacing w:after="0"/>
        <w:ind w:left="0"/>
        <w:jc w:val="both"/>
      </w:pPr>
      <w:r>
        <w:rPr>
          <w:rFonts w:ascii="Times New Roman"/>
          <w:b w:val="false"/>
          <w:i w:val="false"/>
          <w:color w:val="000000"/>
          <w:sz w:val="28"/>
        </w:rPr>
        <w:t xml:space="preserve">саудаласуға қатысушыларға </w:t>
      </w:r>
    </w:p>
    <w:p>
      <w:pPr>
        <w:spacing w:after="0"/>
        <w:ind w:left="0"/>
        <w:jc w:val="both"/>
      </w:pPr>
      <w:r>
        <w:rPr>
          <w:rFonts w:ascii="Times New Roman"/>
          <w:b w:val="false"/>
          <w:i w:val="false"/>
          <w:color w:val="000000"/>
          <w:sz w:val="28"/>
        </w:rPr>
        <w:t xml:space="preserve">хабарландырулар жiберу) </w:t>
      </w:r>
    </w:p>
    <w:p>
      <w:pPr>
        <w:spacing w:after="0"/>
        <w:ind w:left="0"/>
        <w:jc w:val="both"/>
      </w:pPr>
      <w:r>
        <w:rPr>
          <w:rFonts w:ascii="Times New Roman"/>
          <w:b w:val="false"/>
          <w:i w:val="false"/>
          <w:color w:val="000000"/>
          <w:sz w:val="28"/>
        </w:rPr>
        <w:t xml:space="preserve"> Мердiгерлiк шартын жасасу    тапсырыс      3          100/95 </w:t>
      </w:r>
    </w:p>
    <w:p>
      <w:pPr>
        <w:spacing w:after="0"/>
        <w:ind w:left="0"/>
        <w:jc w:val="both"/>
      </w:pPr>
      <w:r>
        <w:rPr>
          <w:rFonts w:ascii="Times New Roman"/>
          <w:b w:val="false"/>
          <w:i w:val="false"/>
          <w:color w:val="000000"/>
          <w:sz w:val="28"/>
        </w:rPr>
        <w:t xml:space="preserve">                              берушi,  </w:t>
      </w:r>
    </w:p>
    <w:p>
      <w:pPr>
        <w:spacing w:after="0"/>
        <w:ind w:left="0"/>
        <w:jc w:val="both"/>
      </w:pPr>
      <w:r>
        <w:rPr>
          <w:rFonts w:ascii="Times New Roman"/>
          <w:b w:val="false"/>
          <w:i w:val="false"/>
          <w:color w:val="000000"/>
          <w:sz w:val="28"/>
        </w:rPr>
        <w:t xml:space="preserve">                              мердiгер </w:t>
      </w:r>
    </w:p>
    <w:p>
      <w:pPr>
        <w:spacing w:after="0"/>
        <w:ind w:left="0"/>
        <w:jc w:val="both"/>
      </w:pPr>
      <w:r>
        <w:rPr>
          <w:rFonts w:ascii="Times New Roman"/>
          <w:b w:val="false"/>
          <w:i w:val="false"/>
          <w:color w:val="000000"/>
          <w:sz w:val="28"/>
        </w:rPr>
        <w:t xml:space="preserve">                  III. Аяқталу сатысы </w:t>
      </w:r>
    </w:p>
    <w:p>
      <w:pPr>
        <w:spacing w:after="0"/>
        <w:ind w:left="0"/>
        <w:jc w:val="both"/>
      </w:pPr>
      <w:r>
        <w:rPr>
          <w:rFonts w:ascii="Times New Roman"/>
          <w:b w:val="false"/>
          <w:i w:val="false"/>
          <w:color w:val="000000"/>
          <w:sz w:val="28"/>
        </w:rPr>
        <w:t xml:space="preserve">   Шағымдарды қарау             тендерлiк     0          57/52 </w:t>
      </w:r>
    </w:p>
    <w:p>
      <w:pPr>
        <w:spacing w:after="0"/>
        <w:ind w:left="0"/>
        <w:jc w:val="both"/>
      </w:pPr>
      <w:r>
        <w:rPr>
          <w:rFonts w:ascii="Times New Roman"/>
          <w:b w:val="false"/>
          <w:i w:val="false"/>
          <w:color w:val="000000"/>
          <w:sz w:val="28"/>
        </w:rPr>
        <w:t xml:space="preserve">                              комитет </w:t>
      </w:r>
    </w:p>
    <w:p>
      <w:pPr>
        <w:spacing w:after="0"/>
        <w:ind w:left="0"/>
        <w:jc w:val="both"/>
      </w:pPr>
      <w:r>
        <w:rPr>
          <w:rFonts w:ascii="Times New Roman"/>
          <w:b w:val="false"/>
          <w:i w:val="false"/>
          <w:color w:val="000000"/>
          <w:sz w:val="28"/>
        </w:rPr>
        <w:t xml:space="preserve"> Саудаласу туралы iстi        "-"           3          103/98 </w:t>
      </w:r>
    </w:p>
    <w:p>
      <w:pPr>
        <w:spacing w:after="0"/>
        <w:ind w:left="0"/>
        <w:jc w:val="both"/>
      </w:pPr>
      <w:r>
        <w:rPr>
          <w:rFonts w:ascii="Times New Roman"/>
          <w:b w:val="false"/>
          <w:i w:val="false"/>
          <w:color w:val="000000"/>
          <w:sz w:val="28"/>
        </w:rPr>
        <w:t xml:space="preserve">ресiмдеу және мұрағатқа  </w:t>
      </w:r>
    </w:p>
    <w:p>
      <w:pPr>
        <w:spacing w:after="0"/>
        <w:ind w:left="0"/>
        <w:jc w:val="both"/>
      </w:pPr>
      <w:r>
        <w:rPr>
          <w:rFonts w:ascii="Times New Roman"/>
          <w:b w:val="false"/>
          <w:i w:val="false"/>
          <w:color w:val="000000"/>
          <w:sz w:val="28"/>
        </w:rPr>
        <w:t xml:space="preserve">тапсыру </w:t>
      </w:r>
    </w:p>
    <w:p>
      <w:pPr>
        <w:spacing w:after="0"/>
        <w:ind w:left="0"/>
        <w:jc w:val="both"/>
      </w:pPr>
      <w:r>
        <w:rPr>
          <w:rFonts w:ascii="Times New Roman"/>
          <w:b w:val="false"/>
          <w:i w:val="false"/>
          <w:color w:val="000000"/>
          <w:sz w:val="28"/>
        </w:rPr>
        <w:t xml:space="preserve">     Ескерту: 4-бағанада сызықшаның үстiнде алдын ала </w:t>
      </w:r>
    </w:p>
    <w:p>
      <w:pPr>
        <w:spacing w:after="0"/>
        <w:ind w:left="0"/>
        <w:jc w:val="both"/>
      </w:pPr>
      <w:r>
        <w:rPr>
          <w:rFonts w:ascii="Times New Roman"/>
          <w:b w:val="false"/>
          <w:i w:val="false"/>
          <w:color w:val="000000"/>
          <w:sz w:val="28"/>
        </w:rPr>
        <w:t xml:space="preserve">              квалификациялау, сызықтың алдын ала  </w:t>
      </w:r>
    </w:p>
    <w:p>
      <w:pPr>
        <w:spacing w:after="0"/>
        <w:ind w:left="0"/>
        <w:jc w:val="both"/>
      </w:pPr>
      <w:r>
        <w:rPr>
          <w:rFonts w:ascii="Times New Roman"/>
          <w:b w:val="false"/>
          <w:i w:val="false"/>
          <w:color w:val="000000"/>
          <w:sz w:val="28"/>
        </w:rPr>
        <w:t xml:space="preserve">              квалификациялаусыз мердiгерлiк садаласу </w:t>
      </w:r>
    </w:p>
    <w:p>
      <w:pPr>
        <w:spacing w:after="0"/>
        <w:ind w:left="0"/>
        <w:jc w:val="both"/>
      </w:pPr>
      <w:r>
        <w:rPr>
          <w:rFonts w:ascii="Times New Roman"/>
          <w:b w:val="false"/>
          <w:i w:val="false"/>
          <w:color w:val="000000"/>
          <w:sz w:val="28"/>
        </w:rPr>
        <w:t xml:space="preserve">              ұзақтығы көрсетiлген.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8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Ашық саудаласу туралы хабарландырудың  </w:t>
      </w:r>
      <w:r>
        <w:br/>
      </w:r>
      <w:r>
        <w:rPr>
          <w:rFonts w:ascii="Times New Roman"/>
          <w:b w:val="false"/>
          <w:i w:val="false"/>
          <w:color w:val="000000"/>
          <w:sz w:val="28"/>
        </w:rPr>
        <w:t>
</w:t>
      </w:r>
      <w:r>
        <w:rPr>
          <w:rFonts w:ascii="Times New Roman"/>
          <w:b/>
          <w:i w:val="false"/>
          <w:color w:val="000000"/>
          <w:sz w:val="28"/>
        </w:rPr>
        <w:t xml:space="preserve">                мiндеттi құрамы </w:t>
      </w:r>
    </w:p>
    <w:p>
      <w:pPr>
        <w:spacing w:after="0"/>
        <w:ind w:left="0"/>
        <w:jc w:val="both"/>
      </w:pPr>
      <w:r>
        <w:rPr>
          <w:rFonts w:ascii="Times New Roman"/>
          <w:b w:val="false"/>
          <w:i w:val="false"/>
          <w:color w:val="000000"/>
          <w:sz w:val="28"/>
        </w:rPr>
        <w:t xml:space="preserve">     Тапсырыс берушiнiң фирмалық атауы </w:t>
      </w:r>
      <w:r>
        <w:br/>
      </w:r>
      <w:r>
        <w:rPr>
          <w:rFonts w:ascii="Times New Roman"/>
          <w:b w:val="false"/>
          <w:i w:val="false"/>
          <w:color w:val="000000"/>
          <w:sz w:val="28"/>
        </w:rPr>
        <w:t xml:space="preserve">
     Саудаласу нысанының атауы мен құрылысты жобалауға және </w:t>
      </w:r>
      <w:r>
        <w:br/>
      </w:r>
      <w:r>
        <w:rPr>
          <w:rFonts w:ascii="Times New Roman"/>
          <w:b w:val="false"/>
          <w:i w:val="false"/>
          <w:color w:val="000000"/>
          <w:sz w:val="28"/>
        </w:rPr>
        <w:t xml:space="preserve">
     (немесе) салуға арналған алаңның орналасқан жерi </w:t>
      </w:r>
      <w:r>
        <w:br/>
      </w:r>
      <w:r>
        <w:rPr>
          <w:rFonts w:ascii="Times New Roman"/>
          <w:b w:val="false"/>
          <w:i w:val="false"/>
          <w:color w:val="000000"/>
          <w:sz w:val="28"/>
        </w:rPr>
        <w:t xml:space="preserve">
     Саудаласу нысанының негiзгi сипаттамалары </w:t>
      </w:r>
      <w:r>
        <w:br/>
      </w:r>
      <w:r>
        <w:rPr>
          <w:rFonts w:ascii="Times New Roman"/>
          <w:b w:val="false"/>
          <w:i w:val="false"/>
          <w:color w:val="000000"/>
          <w:sz w:val="28"/>
        </w:rPr>
        <w:t xml:space="preserve">
     Мердiгерлiктiң шектi құны, қаржыландыру көздерi  </w:t>
      </w:r>
      <w:r>
        <w:br/>
      </w:r>
      <w:r>
        <w:rPr>
          <w:rFonts w:ascii="Times New Roman"/>
          <w:b w:val="false"/>
          <w:i w:val="false"/>
          <w:color w:val="000000"/>
          <w:sz w:val="28"/>
        </w:rPr>
        <w:t xml:space="preserve">
     Мердiгерлiктi орындаудың мерзiмiнен ұзақтығы </w:t>
      </w:r>
      <w:r>
        <w:br/>
      </w:r>
      <w:r>
        <w:rPr>
          <w:rFonts w:ascii="Times New Roman"/>
          <w:b w:val="false"/>
          <w:i w:val="false"/>
          <w:color w:val="000000"/>
          <w:sz w:val="28"/>
        </w:rPr>
        <w:t xml:space="preserve">
     Мердiгерлiк шарты, шартты бағаның түрi (әр түрi) </w:t>
      </w:r>
      <w:r>
        <w:br/>
      </w:r>
      <w:r>
        <w:rPr>
          <w:rFonts w:ascii="Times New Roman"/>
          <w:b w:val="false"/>
          <w:i w:val="false"/>
          <w:color w:val="000000"/>
          <w:sz w:val="28"/>
        </w:rPr>
        <w:t xml:space="preserve">
     Алдын ала квалификациялау туралы нұсқау (егер ол </w:t>
      </w:r>
      <w:r>
        <w:br/>
      </w:r>
      <w:r>
        <w:rPr>
          <w:rFonts w:ascii="Times New Roman"/>
          <w:b w:val="false"/>
          <w:i w:val="false"/>
          <w:color w:val="000000"/>
          <w:sz w:val="28"/>
        </w:rPr>
        <w:t xml:space="preserve">
     өткiзiлер болса) </w:t>
      </w:r>
      <w:r>
        <w:br/>
      </w:r>
      <w:r>
        <w:rPr>
          <w:rFonts w:ascii="Times New Roman"/>
          <w:b w:val="false"/>
          <w:i w:val="false"/>
          <w:color w:val="000000"/>
          <w:sz w:val="28"/>
        </w:rPr>
        <w:t xml:space="preserve">
     Тендерлiк құжаттамалар құны (егер ол төлем үшiн берiлетiн </w:t>
      </w:r>
      <w:r>
        <w:br/>
      </w:r>
      <w:r>
        <w:rPr>
          <w:rFonts w:ascii="Times New Roman"/>
          <w:b w:val="false"/>
          <w:i w:val="false"/>
          <w:color w:val="000000"/>
          <w:sz w:val="28"/>
        </w:rPr>
        <w:t xml:space="preserve">
     болса) </w:t>
      </w:r>
      <w:r>
        <w:br/>
      </w:r>
      <w:r>
        <w:rPr>
          <w:rFonts w:ascii="Times New Roman"/>
          <w:b w:val="false"/>
          <w:i w:val="false"/>
          <w:color w:val="000000"/>
          <w:sz w:val="28"/>
        </w:rPr>
        <w:t xml:space="preserve">
     Кепiлдеменiң құны, енгiзу нысаны мен мерзiмi туралы </w:t>
      </w:r>
      <w:r>
        <w:br/>
      </w:r>
      <w:r>
        <w:rPr>
          <w:rFonts w:ascii="Times New Roman"/>
          <w:b w:val="false"/>
          <w:i w:val="false"/>
          <w:color w:val="000000"/>
          <w:sz w:val="28"/>
        </w:rPr>
        <w:t xml:space="preserve">
     нұсқау </w:t>
      </w:r>
      <w:r>
        <w:br/>
      </w:r>
      <w:r>
        <w:rPr>
          <w:rFonts w:ascii="Times New Roman"/>
          <w:b w:val="false"/>
          <w:i w:val="false"/>
          <w:color w:val="000000"/>
          <w:sz w:val="28"/>
        </w:rPr>
        <w:t xml:space="preserve">
     Ұсыныстарды бағамдау түйіндерi </w:t>
      </w:r>
      <w:r>
        <w:br/>
      </w:r>
      <w:r>
        <w:rPr>
          <w:rFonts w:ascii="Times New Roman"/>
          <w:b w:val="false"/>
          <w:i w:val="false"/>
          <w:color w:val="000000"/>
          <w:sz w:val="28"/>
        </w:rPr>
        <w:t xml:space="preserve">
     Ұсыныстарды берудiң шектi мерзiмi </w:t>
      </w:r>
      <w:r>
        <w:br/>
      </w:r>
      <w:r>
        <w:rPr>
          <w:rFonts w:ascii="Times New Roman"/>
          <w:b w:val="false"/>
          <w:i w:val="false"/>
          <w:color w:val="000000"/>
          <w:sz w:val="28"/>
        </w:rPr>
        <w:t xml:space="preserve">
     Саудаласуды ашу күнi мен уақыты </w:t>
      </w:r>
      <w:r>
        <w:br/>
      </w:r>
      <w:r>
        <w:rPr>
          <w:rFonts w:ascii="Times New Roman"/>
          <w:b w:val="false"/>
          <w:i w:val="false"/>
          <w:color w:val="000000"/>
          <w:sz w:val="28"/>
        </w:rPr>
        <w:t xml:space="preserve">
     Тендерлiк құжаттамалар бойынша консультациялар алу </w:t>
      </w:r>
      <w:r>
        <w:br/>
      </w:r>
      <w:r>
        <w:rPr>
          <w:rFonts w:ascii="Times New Roman"/>
          <w:b w:val="false"/>
          <w:i w:val="false"/>
          <w:color w:val="000000"/>
          <w:sz w:val="28"/>
        </w:rPr>
        <w:t xml:space="preserve">
     мерзiмi мен уақыты </w:t>
      </w:r>
      <w:r>
        <w:br/>
      </w:r>
      <w:r>
        <w:rPr>
          <w:rFonts w:ascii="Times New Roman"/>
          <w:b w:val="false"/>
          <w:i w:val="false"/>
          <w:color w:val="000000"/>
          <w:sz w:val="28"/>
        </w:rPr>
        <w:t xml:space="preserve">
     Тапсырыс берушiнiң фирмалық атауы мен заңды мекен-жайы </w:t>
      </w:r>
      <w:r>
        <w:br/>
      </w:r>
      <w:r>
        <w:rPr>
          <w:rFonts w:ascii="Times New Roman"/>
          <w:b w:val="false"/>
          <w:i w:val="false"/>
          <w:color w:val="000000"/>
          <w:sz w:val="28"/>
        </w:rPr>
        <w:t xml:space="preserve">
     (соның iшiнде телефоны, телексi, факсi).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9 қосымша          </w:t>
      </w:r>
    </w:p>
    <w:p>
      <w:pPr>
        <w:spacing w:after="0"/>
        <w:ind w:left="0"/>
        <w:jc w:val="both"/>
      </w:pPr>
      <w:r>
        <w:rPr>
          <w:rFonts w:ascii="Times New Roman"/>
          <w:b w:val="false"/>
          <w:i w:val="false"/>
          <w:color w:val="000000"/>
          <w:sz w:val="28"/>
        </w:rPr>
        <w:t xml:space="preserve">            Әлеуеттi мердiгерлер туралы квалификациялық  </w:t>
      </w:r>
      <w:r>
        <w:br/>
      </w:r>
      <w:r>
        <w:rPr>
          <w:rFonts w:ascii="Times New Roman"/>
          <w:b w:val="false"/>
          <w:i w:val="false"/>
          <w:color w:val="000000"/>
          <w:sz w:val="28"/>
        </w:rPr>
        <w:t xml:space="preserve">
                        деректер тiзбесi  </w:t>
      </w:r>
    </w:p>
    <w:p>
      <w:pPr>
        <w:spacing w:after="0"/>
        <w:ind w:left="0"/>
        <w:jc w:val="both"/>
      </w:pPr>
      <w:r>
        <w:rPr>
          <w:rFonts w:ascii="Times New Roman"/>
          <w:b w:val="false"/>
          <w:i w:val="false"/>
          <w:color w:val="000000"/>
          <w:sz w:val="28"/>
        </w:rPr>
        <w:t xml:space="preserve">           I. Жалпы мәлiметтер      </w:t>
      </w:r>
    </w:p>
    <w:p>
      <w:pPr>
        <w:spacing w:after="0"/>
        <w:ind w:left="0"/>
        <w:jc w:val="both"/>
      </w:pPr>
      <w:r>
        <w:rPr>
          <w:rFonts w:ascii="Times New Roman"/>
          <w:b w:val="false"/>
          <w:i w:val="false"/>
          <w:color w:val="000000"/>
          <w:sz w:val="28"/>
        </w:rPr>
        <w:t xml:space="preserve">     Мердiгерлердiң заңды реквизиттерi &lt;*&gt; (толық және қысқартылған  </w:t>
      </w:r>
      <w:r>
        <w:br/>
      </w:r>
      <w:r>
        <w:rPr>
          <w:rFonts w:ascii="Times New Roman"/>
          <w:b w:val="false"/>
          <w:i w:val="false"/>
          <w:color w:val="000000"/>
          <w:sz w:val="28"/>
        </w:rPr>
        <w:t xml:space="preserve">
фирмалық атауы, заңды мекен-жайы, телефоны, телексi, факсi) </w:t>
      </w:r>
      <w:r>
        <w:br/>
      </w:r>
      <w:r>
        <w:rPr>
          <w:rFonts w:ascii="Times New Roman"/>
          <w:b w:val="false"/>
          <w:i w:val="false"/>
          <w:color w:val="000000"/>
          <w:sz w:val="28"/>
        </w:rPr>
        <w:t xml:space="preserve">
     Ескерту. &lt;*&gt; Егер мердiгерлер бiрлестiгi мердiгер болып </w:t>
      </w:r>
      <w:r>
        <w:br/>
      </w:r>
      <w:r>
        <w:rPr>
          <w:rFonts w:ascii="Times New Roman"/>
          <w:b w:val="false"/>
          <w:i w:val="false"/>
          <w:color w:val="000000"/>
          <w:sz w:val="28"/>
        </w:rPr>
        <w:t xml:space="preserve">
                  табылса, мәлiметтер оған қатысушылардың </w:t>
      </w:r>
      <w:r>
        <w:br/>
      </w:r>
      <w:r>
        <w:rPr>
          <w:rFonts w:ascii="Times New Roman"/>
          <w:b w:val="false"/>
          <w:i w:val="false"/>
          <w:color w:val="000000"/>
          <w:sz w:val="28"/>
        </w:rPr>
        <w:t xml:space="preserve">
                  әрқайсысы бойынша жеке берiледi. </w:t>
      </w:r>
    </w:p>
    <w:p>
      <w:pPr>
        <w:spacing w:after="0"/>
        <w:ind w:left="0"/>
        <w:jc w:val="both"/>
      </w:pPr>
      <w:r>
        <w:rPr>
          <w:rFonts w:ascii="Times New Roman"/>
          <w:b w:val="false"/>
          <w:i w:val="false"/>
          <w:color w:val="000000"/>
          <w:sz w:val="28"/>
        </w:rPr>
        <w:t xml:space="preserve">     Мердiгер кәсiпорнын тiркеу туралы сертификат көшiрмесi </w:t>
      </w:r>
      <w:r>
        <w:br/>
      </w:r>
      <w:r>
        <w:rPr>
          <w:rFonts w:ascii="Times New Roman"/>
          <w:b w:val="false"/>
          <w:i w:val="false"/>
          <w:color w:val="000000"/>
          <w:sz w:val="28"/>
        </w:rPr>
        <w:t xml:space="preserve">
     Жұмыстың жекелеген түрлерiн орындау лицензиясының нотариалдық  </w:t>
      </w:r>
      <w:r>
        <w:br/>
      </w:r>
      <w:r>
        <w:rPr>
          <w:rFonts w:ascii="Times New Roman"/>
          <w:b w:val="false"/>
          <w:i w:val="false"/>
          <w:color w:val="000000"/>
          <w:sz w:val="28"/>
        </w:rPr>
        <w:t xml:space="preserve">
расталған көшiрмесi </w:t>
      </w:r>
      <w:r>
        <w:br/>
      </w:r>
      <w:r>
        <w:rPr>
          <w:rFonts w:ascii="Times New Roman"/>
          <w:b w:val="false"/>
          <w:i w:val="false"/>
          <w:color w:val="000000"/>
          <w:sz w:val="28"/>
        </w:rPr>
        <w:t xml:space="preserve">
     Ұйым басшылығы туралы мәлiметтер (мердiгер кәсiпорны атынан  </w:t>
      </w:r>
      <w:r>
        <w:br/>
      </w:r>
      <w:r>
        <w:rPr>
          <w:rFonts w:ascii="Times New Roman"/>
          <w:b w:val="false"/>
          <w:i w:val="false"/>
          <w:color w:val="000000"/>
          <w:sz w:val="28"/>
        </w:rPr>
        <w:t xml:space="preserve">
қимыл-әрекет етуге өкiлеттi адамның лауазымы және фамилиясы)            </w:t>
      </w:r>
    </w:p>
    <w:p>
      <w:pPr>
        <w:spacing w:after="0"/>
        <w:ind w:left="0"/>
        <w:jc w:val="both"/>
      </w:pPr>
      <w:r>
        <w:rPr>
          <w:rFonts w:ascii="Times New Roman"/>
          <w:b w:val="false"/>
          <w:i w:val="false"/>
          <w:color w:val="000000"/>
          <w:sz w:val="28"/>
        </w:rPr>
        <w:t xml:space="preserve">           II. Өндiрiстiк көрсеткiштер </w:t>
      </w:r>
    </w:p>
    <w:p>
      <w:pPr>
        <w:spacing w:after="0"/>
        <w:ind w:left="0"/>
        <w:jc w:val="both"/>
      </w:pPr>
      <w:r>
        <w:rPr>
          <w:rFonts w:ascii="Times New Roman"/>
          <w:b w:val="false"/>
          <w:i w:val="false"/>
          <w:color w:val="000000"/>
          <w:sz w:val="28"/>
        </w:rPr>
        <w:t xml:space="preserve">     Мердiгерлiк қызметтiң негiзгi түрлерi </w:t>
      </w:r>
      <w:r>
        <w:br/>
      </w:r>
      <w:r>
        <w:rPr>
          <w:rFonts w:ascii="Times New Roman"/>
          <w:b w:val="false"/>
          <w:i w:val="false"/>
          <w:color w:val="000000"/>
          <w:sz w:val="28"/>
        </w:rPr>
        <w:t xml:space="preserve">
     Өндiрiстiк қуат </w:t>
      </w:r>
      <w:r>
        <w:br/>
      </w:r>
      <w:r>
        <w:rPr>
          <w:rFonts w:ascii="Times New Roman"/>
          <w:b w:val="false"/>
          <w:i w:val="false"/>
          <w:color w:val="000000"/>
          <w:sz w:val="28"/>
        </w:rPr>
        <w:t xml:space="preserve">
     Осындай жұмыстарды орындағаны туралы мәлiмет (салынған объектiлердiң, соның iшiнде мемлекеттiк тапсырыс бойынша салынған объектiлердiң тiзбесi) </w:t>
      </w:r>
      <w:r>
        <w:br/>
      </w:r>
      <w:r>
        <w:rPr>
          <w:rFonts w:ascii="Times New Roman"/>
          <w:b w:val="false"/>
          <w:i w:val="false"/>
          <w:color w:val="000000"/>
          <w:sz w:val="28"/>
        </w:rPr>
        <w:t xml:space="preserve">
     Жұмысшылар саны </w:t>
      </w:r>
      <w:r>
        <w:br/>
      </w:r>
      <w:r>
        <w:rPr>
          <w:rFonts w:ascii="Times New Roman"/>
          <w:b w:val="false"/>
          <w:i w:val="false"/>
          <w:color w:val="000000"/>
          <w:sz w:val="28"/>
        </w:rPr>
        <w:t xml:space="preserve">
     Өзiнiң өндiрiстiк базасы  </w:t>
      </w:r>
    </w:p>
    <w:p>
      <w:pPr>
        <w:spacing w:after="0"/>
        <w:ind w:left="0"/>
        <w:jc w:val="both"/>
      </w:pPr>
      <w:r>
        <w:rPr>
          <w:rFonts w:ascii="Times New Roman"/>
          <w:b w:val="false"/>
          <w:i w:val="false"/>
          <w:color w:val="000000"/>
          <w:sz w:val="28"/>
        </w:rPr>
        <w:t xml:space="preserve">           III. Қаржы жағдайы  </w:t>
      </w:r>
    </w:p>
    <w:p>
      <w:pPr>
        <w:spacing w:after="0"/>
        <w:ind w:left="0"/>
        <w:jc w:val="both"/>
      </w:pPr>
      <w:r>
        <w:rPr>
          <w:rFonts w:ascii="Times New Roman"/>
          <w:b w:val="false"/>
          <w:i w:val="false"/>
          <w:color w:val="000000"/>
          <w:sz w:val="28"/>
        </w:rPr>
        <w:t xml:space="preserve">     Қызмет көрсетушi банкi </w:t>
      </w:r>
      <w:r>
        <w:br/>
      </w:r>
      <w:r>
        <w:rPr>
          <w:rFonts w:ascii="Times New Roman"/>
          <w:b w:val="false"/>
          <w:i w:val="false"/>
          <w:color w:val="000000"/>
          <w:sz w:val="28"/>
        </w:rPr>
        <w:t xml:space="preserve">
     Соңғы өткен жыл iшiнде кiрiстер мен шығыстар туралы есептердiң  </w:t>
      </w:r>
      <w:r>
        <w:br/>
      </w:r>
      <w:r>
        <w:rPr>
          <w:rFonts w:ascii="Times New Roman"/>
          <w:b w:val="false"/>
          <w:i w:val="false"/>
          <w:color w:val="000000"/>
          <w:sz w:val="28"/>
        </w:rPr>
        <w:t xml:space="preserve">
расталған көшiрмесi </w:t>
      </w:r>
      <w:r>
        <w:br/>
      </w:r>
      <w:r>
        <w:rPr>
          <w:rFonts w:ascii="Times New Roman"/>
          <w:b w:val="false"/>
          <w:i w:val="false"/>
          <w:color w:val="000000"/>
          <w:sz w:val="28"/>
        </w:rPr>
        <w:t xml:space="preserve">
     Кәсiпорынды сақтандырудың түрi мен көлемi.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10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Бас мердiгерлiктi алуға арналған саудаласудың </w:t>
      </w:r>
      <w:r>
        <w:br/>
      </w:r>
      <w:r>
        <w:rPr>
          <w:rFonts w:ascii="Times New Roman"/>
          <w:b w:val="false"/>
          <w:i w:val="false"/>
          <w:color w:val="000000"/>
          <w:sz w:val="28"/>
        </w:rPr>
        <w:t>
</w:t>
      </w:r>
      <w:r>
        <w:rPr>
          <w:rFonts w:ascii="Times New Roman"/>
          <w:b/>
          <w:i w:val="false"/>
          <w:color w:val="000000"/>
          <w:sz w:val="28"/>
        </w:rPr>
        <w:t xml:space="preserve">                тендерлiк құжаттамаларының мiндеттi құрамы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|Талдама|Күрделi құрылыс|Құрылысты жұмыс </w:t>
      </w:r>
      <w:r>
        <w:br/>
      </w:r>
      <w:r>
        <w:rPr>
          <w:rFonts w:ascii="Times New Roman"/>
          <w:b w:val="false"/>
          <w:i w:val="false"/>
          <w:color w:val="000000"/>
          <w:sz w:val="28"/>
        </w:rPr>
        <w:t xml:space="preserve">
       Құжат               |       |төмендегiдей   |бабындағы жоба. </w:t>
      </w:r>
      <w:r>
        <w:br/>
      </w:r>
      <w:r>
        <w:rPr>
          <w:rFonts w:ascii="Times New Roman"/>
          <w:b w:val="false"/>
          <w:i w:val="false"/>
          <w:color w:val="000000"/>
          <w:sz w:val="28"/>
        </w:rPr>
        <w:t xml:space="preserve">
                           |       |   негiзде     |лау мен салу     </w:t>
      </w:r>
      <w:r>
        <w:br/>
      </w:r>
      <w:r>
        <w:rPr>
          <w:rFonts w:ascii="Times New Roman"/>
          <w:b w:val="false"/>
          <w:i w:val="false"/>
          <w:color w:val="000000"/>
          <w:sz w:val="28"/>
        </w:rPr>
        <w:t xml:space="preserve">
                           |       |               |төмендегiдей </w:t>
      </w:r>
      <w:r>
        <w:br/>
      </w:r>
      <w:r>
        <w:rPr>
          <w:rFonts w:ascii="Times New Roman"/>
          <w:b w:val="false"/>
          <w:i w:val="false"/>
          <w:color w:val="000000"/>
          <w:sz w:val="28"/>
        </w:rPr>
        <w:t xml:space="preserve">
                           |       |               |негiзде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|ТЭН,| Жоба,| жұмыс| Жұмыс | жоба  |бас </w:t>
      </w:r>
      <w:r>
        <w:br/>
      </w:r>
      <w:r>
        <w:rPr>
          <w:rFonts w:ascii="Times New Roman"/>
          <w:b w:val="false"/>
          <w:i w:val="false"/>
          <w:color w:val="000000"/>
          <w:sz w:val="28"/>
        </w:rPr>
        <w:t xml:space="preserve">
                           |ТЭЕ |жұмыс |құжат.|сызба. |немесе |жосп. </w:t>
      </w:r>
      <w:r>
        <w:br/>
      </w:r>
      <w:r>
        <w:rPr>
          <w:rFonts w:ascii="Times New Roman"/>
          <w:b w:val="false"/>
          <w:i w:val="false"/>
          <w:color w:val="000000"/>
          <w:sz w:val="28"/>
        </w:rPr>
        <w:t xml:space="preserve">
                           |    |құжат.|тамасы. сының |кеңей. |және </w:t>
      </w:r>
      <w:r>
        <w:br/>
      </w:r>
      <w:r>
        <w:rPr>
          <w:rFonts w:ascii="Times New Roman"/>
          <w:b w:val="false"/>
          <w:i w:val="false"/>
          <w:color w:val="000000"/>
          <w:sz w:val="28"/>
        </w:rPr>
        <w:t xml:space="preserve">
                           |    |тамасы|ның жо.бас жос. тiлген|үлгi </w:t>
      </w:r>
      <w:r>
        <w:br/>
      </w:r>
      <w:r>
        <w:rPr>
          <w:rFonts w:ascii="Times New Roman"/>
          <w:b w:val="false"/>
          <w:i w:val="false"/>
          <w:color w:val="000000"/>
          <w:sz w:val="28"/>
        </w:rPr>
        <w:t xml:space="preserve">
                           |    |немесе|басы  |пары   |ТЭН,ТЭЕ|жоба </w:t>
      </w:r>
      <w:r>
        <w:br/>
      </w:r>
      <w:r>
        <w:rPr>
          <w:rFonts w:ascii="Times New Roman"/>
          <w:b w:val="false"/>
          <w:i w:val="false"/>
          <w:color w:val="000000"/>
          <w:sz w:val="28"/>
        </w:rPr>
        <w:t xml:space="preserve">
                           |    |жұмыс |жұмыс |және   |       | </w:t>
      </w:r>
      <w:r>
        <w:br/>
      </w:r>
      <w:r>
        <w:rPr>
          <w:rFonts w:ascii="Times New Roman"/>
          <w:b w:val="false"/>
          <w:i w:val="false"/>
          <w:color w:val="000000"/>
          <w:sz w:val="28"/>
        </w:rPr>
        <w:t xml:space="preserve">
                           |    |жобасы|жобасы|жұмыс  |       |  </w:t>
      </w:r>
      <w:r>
        <w:br/>
      </w:r>
      <w:r>
        <w:rPr>
          <w:rFonts w:ascii="Times New Roman"/>
          <w:b w:val="false"/>
          <w:i w:val="false"/>
          <w:color w:val="000000"/>
          <w:sz w:val="28"/>
        </w:rPr>
        <w:t xml:space="preserve">
                           |    |      |      |көлемi.|       | </w:t>
      </w:r>
      <w:r>
        <w:br/>
      </w:r>
      <w:r>
        <w:rPr>
          <w:rFonts w:ascii="Times New Roman"/>
          <w:b w:val="false"/>
          <w:i w:val="false"/>
          <w:color w:val="000000"/>
          <w:sz w:val="28"/>
        </w:rPr>
        <w:t xml:space="preserve">
                           |    |      |      |нiң ве.|       </w:t>
      </w:r>
      <w:r>
        <w:br/>
      </w:r>
      <w:r>
        <w:rPr>
          <w:rFonts w:ascii="Times New Roman"/>
          <w:b w:val="false"/>
          <w:i w:val="false"/>
          <w:color w:val="000000"/>
          <w:sz w:val="28"/>
        </w:rPr>
        <w:t xml:space="preserve">
                           |    |      |      |домство.       | </w:t>
      </w:r>
      <w:r>
        <w:br/>
      </w:r>
      <w:r>
        <w:rPr>
          <w:rFonts w:ascii="Times New Roman"/>
          <w:b w:val="false"/>
          <w:i w:val="false"/>
          <w:color w:val="000000"/>
          <w:sz w:val="28"/>
        </w:rPr>
        <w:t xml:space="preserve">
                           |    |      |      |сы     |       | </w:t>
      </w:r>
      <w:r>
        <w:br/>
      </w:r>
      <w:r>
        <w:rPr>
          <w:rFonts w:ascii="Times New Roman"/>
          <w:b w:val="false"/>
          <w:i w:val="false"/>
          <w:color w:val="000000"/>
          <w:sz w:val="28"/>
        </w:rPr>
        <w:t xml:space="preserve">
____________________________________________________________________          1                  2      3     4       5       6       7 </w:t>
      </w:r>
      <w:r>
        <w:br/>
      </w:r>
      <w:r>
        <w:rPr>
          <w:rFonts w:ascii="Times New Roman"/>
          <w:b w:val="false"/>
          <w:i w:val="false"/>
          <w:color w:val="000000"/>
          <w:sz w:val="28"/>
        </w:rPr>
        <w:t xml:space="preserve">
____________________________________________________________________          I. Саудаласулар шарты  </w:t>
      </w:r>
    </w:p>
    <w:p>
      <w:pPr>
        <w:spacing w:after="0"/>
        <w:ind w:left="0"/>
        <w:jc w:val="both"/>
      </w:pPr>
      <w:r>
        <w:rPr>
          <w:rFonts w:ascii="Times New Roman"/>
          <w:b w:val="false"/>
          <w:i w:val="false"/>
          <w:color w:val="000000"/>
          <w:sz w:val="28"/>
        </w:rPr>
        <w:t xml:space="preserve">Қатысушыларға арналған      +       +     +       +       +       + </w:t>
      </w:r>
      <w:r>
        <w:br/>
      </w:r>
      <w:r>
        <w:rPr>
          <w:rFonts w:ascii="Times New Roman"/>
          <w:b w:val="false"/>
          <w:i w:val="false"/>
          <w:color w:val="000000"/>
          <w:sz w:val="28"/>
        </w:rPr>
        <w:t xml:space="preserve">
нұсқаунама </w:t>
      </w:r>
    </w:p>
    <w:p>
      <w:pPr>
        <w:spacing w:after="0"/>
        <w:ind w:left="0"/>
        <w:jc w:val="both"/>
      </w:pPr>
      <w:r>
        <w:rPr>
          <w:rFonts w:ascii="Times New Roman"/>
          <w:b w:val="false"/>
          <w:i w:val="false"/>
          <w:color w:val="000000"/>
          <w:sz w:val="28"/>
        </w:rPr>
        <w:t xml:space="preserve">Жабық саудаласуға қатысуға  +       +     +       +       +       + </w:t>
      </w:r>
    </w:p>
    <w:p>
      <w:pPr>
        <w:spacing w:after="0"/>
        <w:ind w:left="0"/>
        <w:jc w:val="both"/>
      </w:pPr>
      <w:r>
        <w:rPr>
          <w:rFonts w:ascii="Times New Roman"/>
          <w:b w:val="false"/>
          <w:i w:val="false"/>
          <w:color w:val="000000"/>
          <w:sz w:val="28"/>
        </w:rPr>
        <w:t xml:space="preserve">шақыру </w:t>
      </w:r>
    </w:p>
    <w:p>
      <w:pPr>
        <w:spacing w:after="0"/>
        <w:ind w:left="0"/>
        <w:jc w:val="both"/>
      </w:pPr>
      <w:r>
        <w:rPr>
          <w:rFonts w:ascii="Times New Roman"/>
          <w:b w:val="false"/>
          <w:i w:val="false"/>
          <w:color w:val="000000"/>
          <w:sz w:val="28"/>
        </w:rPr>
        <w:t xml:space="preserve">             II. Жобалау-смета құжаттамасы </w:t>
      </w:r>
    </w:p>
    <w:p>
      <w:pPr>
        <w:spacing w:after="0"/>
        <w:ind w:left="0"/>
        <w:jc w:val="both"/>
      </w:pPr>
      <w:r>
        <w:rPr>
          <w:rFonts w:ascii="Times New Roman"/>
          <w:b w:val="false"/>
          <w:i w:val="false"/>
          <w:color w:val="000000"/>
          <w:sz w:val="28"/>
        </w:rPr>
        <w:t xml:space="preserve">  Бастапқы деректердi қоса    +       -      -       -      -       - </w:t>
      </w:r>
    </w:p>
    <w:p>
      <w:pPr>
        <w:spacing w:after="0"/>
        <w:ind w:left="0"/>
        <w:jc w:val="both"/>
      </w:pPr>
      <w:r>
        <w:rPr>
          <w:rFonts w:ascii="Times New Roman"/>
          <w:b w:val="false"/>
          <w:i w:val="false"/>
          <w:color w:val="000000"/>
          <w:sz w:val="28"/>
        </w:rPr>
        <w:t xml:space="preserve">алғанда (ТЭН-нi),(ТЭЕ-нi) </w:t>
      </w:r>
    </w:p>
    <w:p>
      <w:pPr>
        <w:spacing w:after="0"/>
        <w:ind w:left="0"/>
        <w:jc w:val="both"/>
      </w:pPr>
      <w:r>
        <w:rPr>
          <w:rFonts w:ascii="Times New Roman"/>
          <w:b w:val="false"/>
          <w:i w:val="false"/>
          <w:color w:val="000000"/>
          <w:sz w:val="28"/>
        </w:rPr>
        <w:t xml:space="preserve">әзiрлеуге тапсырма </w:t>
      </w:r>
    </w:p>
    <w:p>
      <w:pPr>
        <w:spacing w:after="0"/>
        <w:ind w:left="0"/>
        <w:jc w:val="both"/>
      </w:pPr>
      <w:r>
        <w:rPr>
          <w:rFonts w:ascii="Times New Roman"/>
          <w:b w:val="false"/>
          <w:i w:val="false"/>
          <w:color w:val="000000"/>
          <w:sz w:val="28"/>
        </w:rPr>
        <w:t xml:space="preserve">Жобалауға тапсырма,         -       +      -       -      +       +  </w:t>
      </w:r>
    </w:p>
    <w:p>
      <w:pPr>
        <w:spacing w:after="0"/>
        <w:ind w:left="0"/>
        <w:jc w:val="both"/>
      </w:pPr>
      <w:r>
        <w:rPr>
          <w:rFonts w:ascii="Times New Roman"/>
          <w:b w:val="false"/>
          <w:i w:val="false"/>
          <w:color w:val="000000"/>
          <w:sz w:val="28"/>
        </w:rPr>
        <w:t xml:space="preserve">бастапқы деректердi </w:t>
      </w:r>
    </w:p>
    <w:p>
      <w:pPr>
        <w:spacing w:after="0"/>
        <w:ind w:left="0"/>
        <w:jc w:val="both"/>
      </w:pPr>
      <w:r>
        <w:rPr>
          <w:rFonts w:ascii="Times New Roman"/>
          <w:b w:val="false"/>
          <w:i w:val="false"/>
          <w:color w:val="000000"/>
          <w:sz w:val="28"/>
        </w:rPr>
        <w:t xml:space="preserve">қоса алғанда </w:t>
      </w:r>
    </w:p>
    <w:p>
      <w:pPr>
        <w:spacing w:after="0"/>
        <w:ind w:left="0"/>
        <w:jc w:val="both"/>
      </w:pPr>
      <w:r>
        <w:rPr>
          <w:rFonts w:ascii="Times New Roman"/>
          <w:b w:val="false"/>
          <w:i w:val="false"/>
          <w:color w:val="000000"/>
          <w:sz w:val="28"/>
        </w:rPr>
        <w:t xml:space="preserve">Жоба және жұмыс             -       -      +       -      -       - </w:t>
      </w:r>
    </w:p>
    <w:p>
      <w:pPr>
        <w:spacing w:after="0"/>
        <w:ind w:left="0"/>
        <w:jc w:val="both"/>
      </w:pPr>
      <w:r>
        <w:rPr>
          <w:rFonts w:ascii="Times New Roman"/>
          <w:b w:val="false"/>
          <w:i w:val="false"/>
          <w:color w:val="000000"/>
          <w:sz w:val="28"/>
        </w:rPr>
        <w:t xml:space="preserve">құжаттамасы (жұмыс жобасы) </w:t>
      </w:r>
    </w:p>
    <w:p>
      <w:pPr>
        <w:spacing w:after="0"/>
        <w:ind w:left="0"/>
        <w:jc w:val="both"/>
      </w:pPr>
      <w:r>
        <w:rPr>
          <w:rFonts w:ascii="Times New Roman"/>
          <w:b w:val="false"/>
          <w:i w:val="false"/>
          <w:color w:val="000000"/>
          <w:sz w:val="28"/>
        </w:rPr>
        <w:t xml:space="preserve">Жоба немесе ТЭН-нi,ТЭЕ-нi   -       -      -       -      -       - </w:t>
      </w:r>
    </w:p>
    <w:p>
      <w:pPr>
        <w:spacing w:after="0"/>
        <w:ind w:left="0"/>
        <w:jc w:val="both"/>
      </w:pPr>
      <w:r>
        <w:rPr>
          <w:rFonts w:ascii="Times New Roman"/>
          <w:b w:val="false"/>
          <w:i w:val="false"/>
          <w:color w:val="000000"/>
          <w:sz w:val="28"/>
        </w:rPr>
        <w:t xml:space="preserve">кеңейту </w:t>
      </w:r>
    </w:p>
    <w:p>
      <w:pPr>
        <w:spacing w:after="0"/>
        <w:ind w:left="0"/>
        <w:jc w:val="both"/>
      </w:pPr>
      <w:r>
        <w:rPr>
          <w:rFonts w:ascii="Times New Roman"/>
          <w:b w:val="false"/>
          <w:i w:val="false"/>
          <w:color w:val="000000"/>
          <w:sz w:val="28"/>
        </w:rPr>
        <w:t xml:space="preserve">Объектiнiң (кәсiпорынның)   -       -      -       +      -       + </w:t>
      </w:r>
    </w:p>
    <w:p>
      <w:pPr>
        <w:spacing w:after="0"/>
        <w:ind w:left="0"/>
        <w:jc w:val="both"/>
      </w:pPr>
      <w:r>
        <w:rPr>
          <w:rFonts w:ascii="Times New Roman"/>
          <w:b w:val="false"/>
          <w:i w:val="false"/>
          <w:color w:val="000000"/>
          <w:sz w:val="28"/>
        </w:rPr>
        <w:t xml:space="preserve">бас жоспары </w:t>
      </w:r>
    </w:p>
    <w:p>
      <w:pPr>
        <w:spacing w:after="0"/>
        <w:ind w:left="0"/>
        <w:jc w:val="both"/>
      </w:pPr>
      <w:r>
        <w:rPr>
          <w:rFonts w:ascii="Times New Roman"/>
          <w:b w:val="false"/>
          <w:i w:val="false"/>
          <w:color w:val="000000"/>
          <w:sz w:val="28"/>
        </w:rPr>
        <w:t xml:space="preserve">Жұмыс сызбасы және          -       -      -       +      -       - </w:t>
      </w:r>
    </w:p>
    <w:p>
      <w:pPr>
        <w:spacing w:after="0"/>
        <w:ind w:left="0"/>
        <w:jc w:val="both"/>
      </w:pPr>
      <w:r>
        <w:rPr>
          <w:rFonts w:ascii="Times New Roman"/>
          <w:b w:val="false"/>
          <w:i w:val="false"/>
          <w:color w:val="000000"/>
          <w:sz w:val="28"/>
        </w:rPr>
        <w:t xml:space="preserve">жұмыстың нақты көлемiнiң </w:t>
      </w:r>
    </w:p>
    <w:p>
      <w:pPr>
        <w:spacing w:after="0"/>
        <w:ind w:left="0"/>
        <w:jc w:val="both"/>
      </w:pPr>
      <w:r>
        <w:rPr>
          <w:rFonts w:ascii="Times New Roman"/>
          <w:b w:val="false"/>
          <w:i w:val="false"/>
          <w:color w:val="000000"/>
          <w:sz w:val="28"/>
        </w:rPr>
        <w:t xml:space="preserve">ведомстiсi </w:t>
      </w:r>
    </w:p>
    <w:p>
      <w:pPr>
        <w:spacing w:after="0"/>
        <w:ind w:left="0"/>
        <w:jc w:val="both"/>
      </w:pPr>
      <w:r>
        <w:rPr>
          <w:rFonts w:ascii="Times New Roman"/>
          <w:b w:val="false"/>
          <w:i w:val="false"/>
          <w:color w:val="000000"/>
          <w:sz w:val="28"/>
        </w:rPr>
        <w:t xml:space="preserve">Жабдықтарды спецификациялау -       -      -       +      -       + </w:t>
      </w:r>
    </w:p>
    <w:p>
      <w:pPr>
        <w:spacing w:after="0"/>
        <w:ind w:left="0"/>
        <w:jc w:val="both"/>
      </w:pPr>
      <w:r>
        <w:rPr>
          <w:rFonts w:ascii="Times New Roman"/>
          <w:b w:val="false"/>
          <w:i w:val="false"/>
          <w:color w:val="000000"/>
          <w:sz w:val="28"/>
        </w:rPr>
        <w:t xml:space="preserve">жинақтары </w:t>
      </w:r>
    </w:p>
    <w:p>
      <w:pPr>
        <w:spacing w:after="0"/>
        <w:ind w:left="0"/>
        <w:jc w:val="both"/>
      </w:pPr>
      <w:r>
        <w:rPr>
          <w:rFonts w:ascii="Times New Roman"/>
          <w:b w:val="false"/>
          <w:i w:val="false"/>
          <w:color w:val="000000"/>
          <w:sz w:val="28"/>
        </w:rPr>
        <w:t xml:space="preserve">Үлгi жоба                   -       -      -       -      -       + </w:t>
      </w:r>
    </w:p>
    <w:p>
      <w:pPr>
        <w:spacing w:after="0"/>
        <w:ind w:left="0"/>
        <w:jc w:val="both"/>
      </w:pPr>
      <w:r>
        <w:rPr>
          <w:rFonts w:ascii="Times New Roman"/>
          <w:b w:val="false"/>
          <w:i w:val="false"/>
          <w:color w:val="000000"/>
          <w:sz w:val="28"/>
        </w:rPr>
        <w:t xml:space="preserve">Инженерлiк iздестiрулер     +       +      +       +      +       + </w:t>
      </w:r>
    </w:p>
    <w:p>
      <w:pPr>
        <w:spacing w:after="0"/>
        <w:ind w:left="0"/>
        <w:jc w:val="both"/>
      </w:pPr>
      <w:r>
        <w:rPr>
          <w:rFonts w:ascii="Times New Roman"/>
          <w:b w:val="false"/>
          <w:i w:val="false"/>
          <w:color w:val="000000"/>
          <w:sz w:val="28"/>
        </w:rPr>
        <w:t xml:space="preserve">бойынша есеп (техникалық </w:t>
      </w:r>
    </w:p>
    <w:p>
      <w:pPr>
        <w:spacing w:after="0"/>
        <w:ind w:left="0"/>
        <w:jc w:val="both"/>
      </w:pPr>
      <w:r>
        <w:rPr>
          <w:rFonts w:ascii="Times New Roman"/>
          <w:b w:val="false"/>
          <w:i w:val="false"/>
          <w:color w:val="000000"/>
          <w:sz w:val="28"/>
        </w:rPr>
        <w:t xml:space="preserve">тұжырым)  </w:t>
      </w:r>
    </w:p>
    <w:p>
      <w:pPr>
        <w:spacing w:after="0"/>
        <w:ind w:left="0"/>
        <w:jc w:val="both"/>
      </w:pPr>
      <w:r>
        <w:rPr>
          <w:rFonts w:ascii="Times New Roman"/>
          <w:b w:val="false"/>
          <w:i w:val="false"/>
          <w:color w:val="000000"/>
          <w:sz w:val="28"/>
        </w:rPr>
        <w:t xml:space="preserve">                III. Шарттық құжаттама </w:t>
      </w:r>
    </w:p>
    <w:p>
      <w:pPr>
        <w:spacing w:after="0"/>
        <w:ind w:left="0"/>
        <w:jc w:val="both"/>
      </w:pPr>
      <w:r>
        <w:rPr>
          <w:rFonts w:ascii="Times New Roman"/>
          <w:b w:val="false"/>
          <w:i w:val="false"/>
          <w:color w:val="000000"/>
          <w:sz w:val="28"/>
        </w:rPr>
        <w:t xml:space="preserve">  Мердiгерлiк шартының        +       +       +       +      +      + </w:t>
      </w:r>
    </w:p>
    <w:p>
      <w:pPr>
        <w:spacing w:after="0"/>
        <w:ind w:left="0"/>
        <w:jc w:val="both"/>
      </w:pPr>
      <w:r>
        <w:rPr>
          <w:rFonts w:ascii="Times New Roman"/>
          <w:b w:val="false"/>
          <w:i w:val="false"/>
          <w:color w:val="000000"/>
          <w:sz w:val="28"/>
        </w:rPr>
        <w:t xml:space="preserve">нысаны </w:t>
      </w:r>
    </w:p>
    <w:p>
      <w:pPr>
        <w:spacing w:after="0"/>
        <w:ind w:left="0"/>
        <w:jc w:val="both"/>
      </w:pPr>
      <w:r>
        <w:rPr>
          <w:rFonts w:ascii="Times New Roman"/>
          <w:b w:val="false"/>
          <w:i w:val="false"/>
          <w:color w:val="000000"/>
          <w:sz w:val="28"/>
        </w:rPr>
        <w:t xml:space="preserve">Ұсыныстың негiзгi           +       +       +       +      +      + </w:t>
      </w:r>
    </w:p>
    <w:p>
      <w:pPr>
        <w:spacing w:after="0"/>
        <w:ind w:left="0"/>
        <w:jc w:val="both"/>
      </w:pPr>
      <w:r>
        <w:rPr>
          <w:rFonts w:ascii="Times New Roman"/>
          <w:b w:val="false"/>
          <w:i w:val="false"/>
          <w:color w:val="000000"/>
          <w:sz w:val="28"/>
        </w:rPr>
        <w:t xml:space="preserve">текстiсiнiң нысаны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11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Бас мердiгерлiктi алу саудаласуларына қатысу  </w:t>
      </w:r>
      <w:r>
        <w:br/>
      </w:r>
      <w:r>
        <w:rPr>
          <w:rFonts w:ascii="Times New Roman"/>
          <w:b w:val="false"/>
          <w:i w:val="false"/>
          <w:color w:val="000000"/>
          <w:sz w:val="28"/>
        </w:rPr>
        <w:t>
</w:t>
      </w:r>
      <w:r>
        <w:rPr>
          <w:rFonts w:ascii="Times New Roman"/>
          <w:b/>
          <w:i w:val="false"/>
          <w:color w:val="000000"/>
          <w:sz w:val="28"/>
        </w:rPr>
        <w:t xml:space="preserve">         туралы ұсыныстардың (оферетарлардың) мiндеттi құрамы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Құжат                          |  Беру реттерi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Қоса жiберiлген хат                      әрдайым </w:t>
      </w:r>
    </w:p>
    <w:p>
      <w:pPr>
        <w:spacing w:after="0"/>
        <w:ind w:left="0"/>
        <w:jc w:val="both"/>
      </w:pPr>
      <w:r>
        <w:rPr>
          <w:rFonts w:ascii="Times New Roman"/>
          <w:b w:val="false"/>
          <w:i w:val="false"/>
          <w:color w:val="000000"/>
          <w:sz w:val="28"/>
        </w:rPr>
        <w:t xml:space="preserve">Саудаласуға қатысушының бiлiктiлiк       егер алдын ала </w:t>
      </w:r>
    </w:p>
    <w:p>
      <w:pPr>
        <w:spacing w:after="0"/>
        <w:ind w:left="0"/>
        <w:jc w:val="both"/>
      </w:pPr>
      <w:r>
        <w:rPr>
          <w:rFonts w:ascii="Times New Roman"/>
          <w:b w:val="false"/>
          <w:i w:val="false"/>
          <w:color w:val="000000"/>
          <w:sz w:val="28"/>
        </w:rPr>
        <w:t xml:space="preserve">мiнездемесi                              квалификациялау болмаса </w:t>
      </w:r>
    </w:p>
    <w:p>
      <w:pPr>
        <w:spacing w:after="0"/>
        <w:ind w:left="0"/>
        <w:jc w:val="both"/>
      </w:pPr>
      <w:r>
        <w:rPr>
          <w:rFonts w:ascii="Times New Roman"/>
          <w:b w:val="false"/>
          <w:i w:val="false"/>
          <w:color w:val="000000"/>
          <w:sz w:val="28"/>
        </w:rPr>
        <w:t xml:space="preserve">Ұсыныстың негiзгi текстiсi               әрдайым </w:t>
      </w:r>
    </w:p>
    <w:p>
      <w:pPr>
        <w:spacing w:after="0"/>
        <w:ind w:left="0"/>
        <w:jc w:val="both"/>
      </w:pPr>
      <w:r>
        <w:rPr>
          <w:rFonts w:ascii="Times New Roman"/>
          <w:b w:val="false"/>
          <w:i w:val="false"/>
          <w:color w:val="000000"/>
          <w:sz w:val="28"/>
        </w:rPr>
        <w:t xml:space="preserve">Ұсынысқа (оферетаға) қосымша: </w:t>
      </w:r>
    </w:p>
    <w:p>
      <w:pPr>
        <w:spacing w:after="0"/>
        <w:ind w:left="0"/>
        <w:jc w:val="both"/>
      </w:pPr>
      <w:r>
        <w:rPr>
          <w:rFonts w:ascii="Times New Roman"/>
          <w:b w:val="false"/>
          <w:i w:val="false"/>
          <w:color w:val="000000"/>
          <w:sz w:val="28"/>
        </w:rPr>
        <w:t xml:space="preserve">- ұсыныстың негiзгi техникалық, </w:t>
      </w:r>
    </w:p>
    <w:p>
      <w:pPr>
        <w:spacing w:after="0"/>
        <w:ind w:left="0"/>
        <w:jc w:val="both"/>
      </w:pPr>
      <w:r>
        <w:rPr>
          <w:rFonts w:ascii="Times New Roman"/>
          <w:b w:val="false"/>
          <w:i w:val="false"/>
          <w:color w:val="000000"/>
          <w:sz w:val="28"/>
        </w:rPr>
        <w:t xml:space="preserve">экономикалық көрсеткiштерi               әрдайым </w:t>
      </w:r>
    </w:p>
    <w:p>
      <w:pPr>
        <w:spacing w:after="0"/>
        <w:ind w:left="0"/>
        <w:jc w:val="both"/>
      </w:pPr>
      <w:r>
        <w:rPr>
          <w:rFonts w:ascii="Times New Roman"/>
          <w:b w:val="false"/>
          <w:i w:val="false"/>
          <w:color w:val="000000"/>
          <w:sz w:val="28"/>
        </w:rPr>
        <w:t xml:space="preserve">Мердiгерлiк шартының жобасы, оның       </w:t>
      </w:r>
    </w:p>
    <w:p>
      <w:pPr>
        <w:spacing w:after="0"/>
        <w:ind w:left="0"/>
        <w:jc w:val="both"/>
      </w:pPr>
      <w:r>
        <w:rPr>
          <w:rFonts w:ascii="Times New Roman"/>
          <w:b w:val="false"/>
          <w:i w:val="false"/>
          <w:color w:val="000000"/>
          <w:sz w:val="28"/>
        </w:rPr>
        <w:t xml:space="preserve">қосымшалары                              "-" </w:t>
      </w:r>
    </w:p>
    <w:p>
      <w:pPr>
        <w:spacing w:after="0"/>
        <w:ind w:left="0"/>
        <w:jc w:val="both"/>
      </w:pPr>
      <w:r>
        <w:rPr>
          <w:rFonts w:ascii="Times New Roman"/>
          <w:b w:val="false"/>
          <w:i w:val="false"/>
          <w:color w:val="000000"/>
          <w:sz w:val="28"/>
        </w:rPr>
        <w:t xml:space="preserve">- N 10 қосымшаға сәйкес тапсырыс </w:t>
      </w:r>
    </w:p>
    <w:p>
      <w:pPr>
        <w:spacing w:after="0"/>
        <w:ind w:left="0"/>
        <w:jc w:val="both"/>
      </w:pPr>
      <w:r>
        <w:rPr>
          <w:rFonts w:ascii="Times New Roman"/>
          <w:b w:val="false"/>
          <w:i w:val="false"/>
          <w:color w:val="000000"/>
          <w:sz w:val="28"/>
        </w:rPr>
        <w:t xml:space="preserve">берушiден алынған жобалау-сметалық </w:t>
      </w:r>
    </w:p>
    <w:p>
      <w:pPr>
        <w:spacing w:after="0"/>
        <w:ind w:left="0"/>
        <w:jc w:val="both"/>
      </w:pPr>
      <w:r>
        <w:rPr>
          <w:rFonts w:ascii="Times New Roman"/>
          <w:b w:val="false"/>
          <w:i w:val="false"/>
          <w:color w:val="000000"/>
          <w:sz w:val="28"/>
        </w:rPr>
        <w:t xml:space="preserve">құжаттама                                "-" </w:t>
      </w:r>
    </w:p>
    <w:p>
      <w:pPr>
        <w:spacing w:after="0"/>
        <w:ind w:left="0"/>
        <w:jc w:val="both"/>
      </w:pPr>
      <w:r>
        <w:rPr>
          <w:rFonts w:ascii="Times New Roman"/>
          <w:b w:val="false"/>
          <w:i w:val="false"/>
          <w:color w:val="000000"/>
          <w:sz w:val="28"/>
        </w:rPr>
        <w:t xml:space="preserve">- қатысушы әзiрлеген қосымша </w:t>
      </w:r>
    </w:p>
    <w:p>
      <w:pPr>
        <w:spacing w:after="0"/>
        <w:ind w:left="0"/>
        <w:jc w:val="both"/>
      </w:pPr>
      <w:r>
        <w:rPr>
          <w:rFonts w:ascii="Times New Roman"/>
          <w:b w:val="false"/>
          <w:i w:val="false"/>
          <w:color w:val="000000"/>
          <w:sz w:val="28"/>
        </w:rPr>
        <w:t xml:space="preserve">жобалау-сметалық құжаттама               қатысушының оны әзiрлеуi </w:t>
      </w:r>
    </w:p>
    <w:p>
      <w:pPr>
        <w:spacing w:after="0"/>
        <w:ind w:left="0"/>
        <w:jc w:val="both"/>
      </w:pPr>
      <w:r>
        <w:rPr>
          <w:rFonts w:ascii="Times New Roman"/>
          <w:b w:val="false"/>
          <w:i w:val="false"/>
          <w:color w:val="000000"/>
          <w:sz w:val="28"/>
        </w:rPr>
        <w:t xml:space="preserve">                                         қажет болған ретте </w:t>
      </w:r>
    </w:p>
    <w:p>
      <w:pPr>
        <w:spacing w:after="0"/>
        <w:ind w:left="0"/>
        <w:jc w:val="both"/>
      </w:pPr>
      <w:r>
        <w:rPr>
          <w:rFonts w:ascii="Times New Roman"/>
          <w:b w:val="false"/>
          <w:i w:val="false"/>
          <w:color w:val="000000"/>
          <w:sz w:val="28"/>
        </w:rPr>
        <w:t xml:space="preserve">- негiздемелi материалға қоса бас        бас мердiгерлiктi орындауға </w:t>
      </w:r>
    </w:p>
    <w:p>
      <w:pPr>
        <w:spacing w:after="0"/>
        <w:ind w:left="0"/>
        <w:jc w:val="both"/>
      </w:pPr>
      <w:r>
        <w:rPr>
          <w:rFonts w:ascii="Times New Roman"/>
          <w:b w:val="false"/>
          <w:i w:val="false"/>
          <w:color w:val="000000"/>
          <w:sz w:val="28"/>
        </w:rPr>
        <w:t xml:space="preserve">мердiгерлiктiң шартты бағасының          саудаласуға қатысу  </w:t>
      </w:r>
    </w:p>
    <w:p>
      <w:pPr>
        <w:spacing w:after="0"/>
        <w:ind w:left="0"/>
        <w:jc w:val="both"/>
      </w:pPr>
      <w:r>
        <w:rPr>
          <w:rFonts w:ascii="Times New Roman"/>
          <w:b w:val="false"/>
          <w:i w:val="false"/>
          <w:color w:val="000000"/>
          <w:sz w:val="28"/>
        </w:rPr>
        <w:t xml:space="preserve">ведомостiсi                               барысында </w:t>
      </w:r>
    </w:p>
    <w:p>
      <w:pPr>
        <w:spacing w:after="0"/>
        <w:ind w:left="0"/>
        <w:jc w:val="both"/>
      </w:pPr>
      <w:r>
        <w:rPr>
          <w:rFonts w:ascii="Times New Roman"/>
          <w:b w:val="false"/>
          <w:i w:val="false"/>
          <w:color w:val="000000"/>
          <w:sz w:val="28"/>
        </w:rPr>
        <w:t xml:space="preserve">- жұмысты орындаудың негiзгi             әрдайым </w:t>
      </w:r>
    </w:p>
    <w:p>
      <w:pPr>
        <w:spacing w:after="0"/>
        <w:ind w:left="0"/>
        <w:jc w:val="both"/>
      </w:pPr>
      <w:r>
        <w:rPr>
          <w:rFonts w:ascii="Times New Roman"/>
          <w:b w:val="false"/>
          <w:i w:val="false"/>
          <w:color w:val="000000"/>
          <w:sz w:val="28"/>
        </w:rPr>
        <w:t xml:space="preserve">календарлық жоспары </w:t>
      </w:r>
    </w:p>
    <w:p>
      <w:pPr>
        <w:spacing w:after="0"/>
        <w:ind w:left="0"/>
        <w:jc w:val="both"/>
      </w:pPr>
      <w:r>
        <w:rPr>
          <w:rFonts w:ascii="Times New Roman"/>
          <w:b w:val="false"/>
          <w:i w:val="false"/>
          <w:color w:val="000000"/>
          <w:sz w:val="28"/>
        </w:rPr>
        <w:t xml:space="preserve">- қатысушының негiзгi шарты              қажетiне қарай </w:t>
      </w:r>
    </w:p>
    <w:p>
      <w:pPr>
        <w:spacing w:after="0"/>
        <w:ind w:left="0"/>
        <w:jc w:val="both"/>
      </w:pPr>
      <w:r>
        <w:rPr>
          <w:rFonts w:ascii="Times New Roman"/>
          <w:b w:val="false"/>
          <w:i w:val="false"/>
          <w:color w:val="000000"/>
          <w:sz w:val="28"/>
        </w:rPr>
        <w:t xml:space="preserve">Мердiгерлiк шартын жасасудың             әрдайым </w:t>
      </w:r>
    </w:p>
    <w:p>
      <w:pPr>
        <w:spacing w:after="0"/>
        <w:ind w:left="0"/>
        <w:jc w:val="both"/>
      </w:pPr>
      <w:r>
        <w:rPr>
          <w:rFonts w:ascii="Times New Roman"/>
          <w:b w:val="false"/>
          <w:i w:val="false"/>
          <w:color w:val="000000"/>
          <w:sz w:val="28"/>
        </w:rPr>
        <w:t xml:space="preserve">календарлық жоспары </w:t>
      </w:r>
    </w:p>
    <w:p>
      <w:pPr>
        <w:spacing w:after="0"/>
        <w:ind w:left="0"/>
        <w:jc w:val="both"/>
      </w:pPr>
      <w:r>
        <w:rPr>
          <w:rFonts w:ascii="Times New Roman"/>
          <w:b w:val="false"/>
          <w:i w:val="false"/>
          <w:color w:val="000000"/>
          <w:sz w:val="28"/>
        </w:rPr>
        <w:t xml:space="preserve">Тендерлiк кепiлдiк туралы құжат          егер құжат бұрын берiлмесе </w:t>
      </w:r>
    </w:p>
    <w:p>
      <w:pPr>
        <w:spacing w:after="0"/>
        <w:ind w:left="0"/>
        <w:jc w:val="both"/>
      </w:pPr>
      <w:r>
        <w:rPr>
          <w:rFonts w:ascii="Times New Roman"/>
          <w:b w:val="false"/>
          <w:i w:val="false"/>
          <w:color w:val="000000"/>
          <w:sz w:val="28"/>
        </w:rPr>
        <w:t xml:space="preserve">көшiрмесi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12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Қатысушыларға арналған нұсқаунама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Ескерту. &lt;*&gt; Тендерлiк комитет толтырады және конкурсқа </w:t>
      </w:r>
      <w:r>
        <w:br/>
      </w:r>
      <w:r>
        <w:rPr>
          <w:rFonts w:ascii="Times New Roman"/>
          <w:b w:val="false"/>
          <w:i w:val="false"/>
          <w:color w:val="000000"/>
          <w:sz w:val="28"/>
        </w:rPr>
        <w:t xml:space="preserve">
                  немесе саудаласуға қатысушыларға жiберiледi.  </w:t>
      </w:r>
    </w:p>
    <w:p>
      <w:pPr>
        <w:spacing w:after="0"/>
        <w:ind w:left="0"/>
        <w:jc w:val="both"/>
      </w:pPr>
      <w:r>
        <w:rPr>
          <w:rFonts w:ascii="Times New Roman"/>
          <w:b w:val="false"/>
          <w:i w:val="false"/>
          <w:color w:val="000000"/>
          <w:sz w:val="28"/>
        </w:rPr>
        <w:t xml:space="preserve">     199___жылғы _____________________         N_____ </w:t>
      </w:r>
    </w:p>
    <w:p>
      <w:pPr>
        <w:spacing w:after="0"/>
        <w:ind w:left="0"/>
        <w:jc w:val="both"/>
      </w:pPr>
      <w:r>
        <w:rPr>
          <w:rFonts w:ascii="Times New Roman"/>
          <w:b w:val="false"/>
          <w:i w:val="false"/>
          <w:color w:val="000000"/>
          <w:sz w:val="28"/>
        </w:rPr>
        <w:t xml:space="preserve">Қазақстан Республикасының_____________________қаласы </w:t>
      </w:r>
      <w:r>
        <w:br/>
      </w:r>
      <w:r>
        <w:rPr>
          <w:rFonts w:ascii="Times New Roman"/>
          <w:b w:val="false"/>
          <w:i w:val="false"/>
          <w:color w:val="000000"/>
          <w:sz w:val="28"/>
        </w:rPr>
        <w:t xml:space="preserve">
Саудаласу туралы хабарландыру ________________________________ </w:t>
      </w:r>
      <w:r>
        <w:br/>
      </w:r>
      <w:r>
        <w:rPr>
          <w:rFonts w:ascii="Times New Roman"/>
          <w:b w:val="false"/>
          <w:i w:val="false"/>
          <w:color w:val="000000"/>
          <w:sz w:val="28"/>
        </w:rPr>
        <w:t xml:space="preserve">
                                   (басылым атауы, нөмiрi, күнi) </w:t>
      </w:r>
    </w:p>
    <w:p>
      <w:pPr>
        <w:spacing w:after="0"/>
        <w:ind w:left="0"/>
        <w:jc w:val="both"/>
      </w:pPr>
      <w:r>
        <w:rPr>
          <w:rFonts w:ascii="Times New Roman"/>
          <w:b w:val="false"/>
          <w:i w:val="false"/>
          <w:color w:val="000000"/>
          <w:sz w:val="28"/>
        </w:rPr>
        <w:t xml:space="preserve">_______________________________________________жарияланды. </w:t>
      </w:r>
    </w:p>
    <w:p>
      <w:pPr>
        <w:spacing w:after="0"/>
        <w:ind w:left="0"/>
        <w:jc w:val="both"/>
      </w:pPr>
      <w:r>
        <w:rPr>
          <w:rFonts w:ascii="Times New Roman"/>
          <w:b w:val="false"/>
          <w:i w:val="false"/>
          <w:color w:val="000000"/>
          <w:sz w:val="28"/>
        </w:rPr>
        <w:t xml:space="preserve">             I. Жалпы ереже </w:t>
      </w:r>
    </w:p>
    <w:p>
      <w:pPr>
        <w:spacing w:after="0"/>
        <w:ind w:left="0"/>
        <w:jc w:val="both"/>
      </w:pPr>
      <w:r>
        <w:rPr>
          <w:rFonts w:ascii="Times New Roman"/>
          <w:b w:val="false"/>
          <w:i w:val="false"/>
          <w:color w:val="000000"/>
          <w:sz w:val="28"/>
        </w:rPr>
        <w:t xml:space="preserve">      1. Нұсқаунама тендерлiк құжаттамалардың етене бөлiгi болып табылады және ұсынысты (офертаны) жасап, берудiң, сондай-ақ саудаласуды өткiзудiң тәртiбiн анықтайды.  </w:t>
      </w:r>
      <w:r>
        <w:br/>
      </w:r>
      <w:r>
        <w:rPr>
          <w:rFonts w:ascii="Times New Roman"/>
          <w:b w:val="false"/>
          <w:i w:val="false"/>
          <w:color w:val="000000"/>
          <w:sz w:val="28"/>
        </w:rPr>
        <w:t xml:space="preserve">
      2. Қатысушы ұсынысты жасау барысында Қазақстан Республикасының құрылыс нормаларын және басқа нормативтiк актiлерiн сақтауға мiндеттi.  </w:t>
      </w:r>
      <w:r>
        <w:br/>
      </w:r>
      <w:r>
        <w:rPr>
          <w:rFonts w:ascii="Times New Roman"/>
          <w:b w:val="false"/>
          <w:i w:val="false"/>
          <w:color w:val="000000"/>
          <w:sz w:val="28"/>
        </w:rPr>
        <w:t xml:space="preserve">
      3. Қатысушы тендерлiк құжаттамалар мен осы Нұсқаунамаға сәйкес ұсыныстарды саудаласуға бередi.  </w:t>
      </w:r>
      <w:r>
        <w:br/>
      </w:r>
      <w:r>
        <w:rPr>
          <w:rFonts w:ascii="Times New Roman"/>
          <w:b w:val="false"/>
          <w:i w:val="false"/>
          <w:color w:val="000000"/>
          <w:sz w:val="28"/>
        </w:rPr>
        <w:t xml:space="preserve">
      4. ____________тiлде (тiлдерде) ________________дана етiп жасалған, ұйым жетекшiсi қол қойып, мөрмен расталған ұсыныс мына мекен-жай бойынша берiледi:___________________________________  </w:t>
      </w:r>
      <w:r>
        <w:br/>
      </w:r>
      <w:r>
        <w:rPr>
          <w:rFonts w:ascii="Times New Roman"/>
          <w:b w:val="false"/>
          <w:i w:val="false"/>
          <w:color w:val="000000"/>
          <w:sz w:val="28"/>
        </w:rPr>
        <w:t xml:space="preserve">
      5. Ұсыныс қоса берiлген хатпен бiрге қосарланған конвертке салынып берiледi. Сыртқы конвертте ұсынысты қабылдау үшiн белгiленген мекен-жай ғана, iшкi конвертте - саудаласу нысанының атауы мен ұсынысты қабылдау күнi көрсетiледi.  </w:t>
      </w:r>
      <w:r>
        <w:br/>
      </w:r>
      <w:r>
        <w:rPr>
          <w:rFonts w:ascii="Times New Roman"/>
          <w:b w:val="false"/>
          <w:i w:val="false"/>
          <w:color w:val="000000"/>
          <w:sz w:val="28"/>
        </w:rPr>
        <w:t xml:space="preserve">
      6. Ұсыныс өкiл-саудаласуды ұйымдастырушының жеке қол қоюымен  </w:t>
      </w:r>
      <w:r>
        <w:br/>
      </w:r>
      <w:r>
        <w:rPr>
          <w:rFonts w:ascii="Times New Roman"/>
          <w:b w:val="false"/>
          <w:i w:val="false"/>
          <w:color w:val="000000"/>
          <w:sz w:val="28"/>
        </w:rPr>
        <w:t xml:space="preserve">
хабарландыру арқылы почта жiберiлiмiмен қабылданып, осы Нұсқаунаманың I-тарауының 4-тармағында көрсетiлген мекен-жайы бойынша жәшiкке салынады. </w:t>
      </w:r>
      <w:r>
        <w:br/>
      </w:r>
      <w:r>
        <w:rPr>
          <w:rFonts w:ascii="Times New Roman"/>
          <w:b w:val="false"/>
          <w:i w:val="false"/>
          <w:color w:val="000000"/>
          <w:sz w:val="28"/>
        </w:rPr>
        <w:t xml:space="preserve">
      7. Сiздiң ұсынысыңыздың қолданылу мерзiмi саудаласу ашылған күннен ________________ күн. </w:t>
      </w:r>
      <w:r>
        <w:br/>
      </w:r>
      <w:r>
        <w:rPr>
          <w:rFonts w:ascii="Times New Roman"/>
          <w:b w:val="false"/>
          <w:i w:val="false"/>
          <w:color w:val="000000"/>
          <w:sz w:val="28"/>
        </w:rPr>
        <w:t xml:space="preserve">
      8. Саудаласу шартын бұзу немесе одан ауытқу арқылы жасалған ұсыныс қарауға қабылданбайды, не қабылданбай қалады.  </w:t>
      </w:r>
    </w:p>
    <w:p>
      <w:pPr>
        <w:spacing w:after="0"/>
        <w:ind w:left="0"/>
        <w:jc w:val="both"/>
      </w:pPr>
      <w:r>
        <w:rPr>
          <w:rFonts w:ascii="Times New Roman"/>
          <w:b w:val="false"/>
          <w:i w:val="false"/>
          <w:color w:val="000000"/>
          <w:sz w:val="28"/>
        </w:rPr>
        <w:t xml:space="preserve">            II. Ұсыныстар құрамы  </w:t>
      </w:r>
    </w:p>
    <w:p>
      <w:pPr>
        <w:spacing w:after="0"/>
        <w:ind w:left="0"/>
        <w:jc w:val="both"/>
      </w:pPr>
      <w:r>
        <w:rPr>
          <w:rFonts w:ascii="Times New Roman"/>
          <w:b w:val="false"/>
          <w:i w:val="false"/>
          <w:color w:val="000000"/>
          <w:sz w:val="28"/>
        </w:rPr>
        <w:t xml:space="preserve">     1. Саудаласуға қатысуға ұсынысты беру туралы қоса жiберiлетiн хат. </w:t>
      </w:r>
      <w:r>
        <w:br/>
      </w:r>
      <w:r>
        <w:rPr>
          <w:rFonts w:ascii="Times New Roman"/>
          <w:b w:val="false"/>
          <w:i w:val="false"/>
          <w:color w:val="000000"/>
          <w:sz w:val="28"/>
        </w:rPr>
        <w:t xml:space="preserve">
     2. Саудаласуда мердiгерлiк шарт жасасуға қатысу ұсынысы. </w:t>
      </w:r>
      <w:r>
        <w:br/>
      </w:r>
      <w:r>
        <w:rPr>
          <w:rFonts w:ascii="Times New Roman"/>
          <w:b w:val="false"/>
          <w:i w:val="false"/>
          <w:color w:val="000000"/>
          <w:sz w:val="28"/>
        </w:rPr>
        <w:t xml:space="preserve">
     3. Ұсынысқа қосымша: ұсыныстың негiзгi техникалық-экономикалық  </w:t>
      </w:r>
      <w:r>
        <w:br/>
      </w:r>
      <w:r>
        <w:rPr>
          <w:rFonts w:ascii="Times New Roman"/>
          <w:b w:val="false"/>
          <w:i w:val="false"/>
          <w:color w:val="000000"/>
          <w:sz w:val="28"/>
        </w:rPr>
        <w:t xml:space="preserve">
көрсеткiштерi.  </w:t>
      </w:r>
    </w:p>
    <w:p>
      <w:pPr>
        <w:spacing w:after="0"/>
        <w:ind w:left="0"/>
        <w:jc w:val="both"/>
      </w:pPr>
      <w:r>
        <w:rPr>
          <w:rFonts w:ascii="Times New Roman"/>
          <w:b w:val="false"/>
          <w:i w:val="false"/>
          <w:color w:val="000000"/>
          <w:sz w:val="28"/>
        </w:rPr>
        <w:t xml:space="preserve">            III. Ұсынысты әзiрлеу  </w:t>
      </w:r>
    </w:p>
    <w:p>
      <w:pPr>
        <w:spacing w:after="0"/>
        <w:ind w:left="0"/>
        <w:jc w:val="both"/>
      </w:pPr>
      <w:r>
        <w:rPr>
          <w:rFonts w:ascii="Times New Roman"/>
          <w:b w:val="false"/>
          <w:i w:val="false"/>
          <w:color w:val="000000"/>
          <w:sz w:val="28"/>
        </w:rPr>
        <w:t xml:space="preserve">     1. Қатысушы құрылысты жобалау (салу) үшiн 199___жылғы_________  </w:t>
      </w:r>
    </w:p>
    <w:p>
      <w:pPr>
        <w:spacing w:after="0"/>
        <w:ind w:left="0"/>
        <w:jc w:val="both"/>
      </w:pPr>
      <w:r>
        <w:rPr>
          <w:rFonts w:ascii="Times New Roman"/>
          <w:b w:val="false"/>
          <w:i w:val="false"/>
          <w:color w:val="000000"/>
          <w:sz w:val="28"/>
        </w:rPr>
        <w:t xml:space="preserve">199__жылғы ___________________дейiнгi мерзiмде алаңмен танысуға тиiс. </w:t>
      </w:r>
      <w:r>
        <w:br/>
      </w:r>
      <w:r>
        <w:rPr>
          <w:rFonts w:ascii="Times New Roman"/>
          <w:b w:val="false"/>
          <w:i w:val="false"/>
          <w:color w:val="000000"/>
          <w:sz w:val="28"/>
        </w:rPr>
        <w:t xml:space="preserve">
     2. Қатысушының объектiнiң техникалық және (немесе) экономикалық көрсеткiштерiн, жұмысты атқаруды ұйымдастыруды жақсартатын тендерлiк құжаттамалар талаптарын өзгерту ұсыныстары жеке балама ұсыныс ретiнде ресiмделiп, негiзгi ұсыныстың болуы барысында ғана олар жiберiлiп, дербес ұсыныс ретiнде қаралады. </w:t>
      </w:r>
      <w:r>
        <w:br/>
      </w:r>
      <w:r>
        <w:rPr>
          <w:rFonts w:ascii="Times New Roman"/>
          <w:b w:val="false"/>
          <w:i w:val="false"/>
          <w:color w:val="000000"/>
          <w:sz w:val="28"/>
        </w:rPr>
        <w:t xml:space="preserve">
     3. Қатысушы ұсынған қосалқы мердiгерлер:______________________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(ұйымның-қосалқы мердiгердiң фирмалық атауы) </w:t>
      </w:r>
      <w:r>
        <w:br/>
      </w:r>
      <w:r>
        <w:rPr>
          <w:rFonts w:ascii="Times New Roman"/>
          <w:b w:val="false"/>
          <w:i w:val="false"/>
          <w:color w:val="000000"/>
          <w:sz w:val="28"/>
        </w:rPr>
        <w:t xml:space="preserve">
     4. Тапсырыс берушi қатысушы ұсынған кез-келген қосалқы мердiгердiң кандидатурасын қабылдамай тастау құқығын      </w:t>
      </w:r>
    </w:p>
    <w:p>
      <w:pPr>
        <w:spacing w:after="0"/>
        <w:ind w:left="0"/>
        <w:jc w:val="both"/>
      </w:pPr>
      <w:r>
        <w:rPr>
          <w:rFonts w:ascii="Times New Roman"/>
          <w:b w:val="false"/>
          <w:i w:val="false"/>
          <w:color w:val="ff0000"/>
          <w:sz w:val="28"/>
        </w:rPr>
        <w:t xml:space="preserve">       РҚАО-ның ескертуі: (қосымшаның аудармасы жоқ парағын орыс тіліндегі нұсқамен беріп отырмыз) </w:t>
      </w:r>
    </w:p>
    <w:p>
      <w:pPr>
        <w:spacing w:after="0"/>
        <w:ind w:left="0"/>
        <w:jc w:val="both"/>
      </w:pPr>
      <w:r>
        <w:rPr>
          <w:rFonts w:ascii="Times New Roman"/>
          <w:b w:val="false"/>
          <w:i w:val="false"/>
          <w:color w:val="000000"/>
          <w:sz w:val="28"/>
        </w:rPr>
        <w:t xml:space="preserve">                                     IV. Цены </w:t>
      </w:r>
    </w:p>
    <w:p>
      <w:pPr>
        <w:spacing w:after="0"/>
        <w:ind w:left="0"/>
        <w:jc w:val="both"/>
      </w:pPr>
      <w:r>
        <w:rPr>
          <w:rFonts w:ascii="Times New Roman"/>
          <w:b w:val="false"/>
          <w:i w:val="false"/>
          <w:color w:val="000000"/>
          <w:sz w:val="28"/>
        </w:rPr>
        <w:t xml:space="preserve">       1. Все цены определяются в национальной валюте Республики  </w:t>
      </w:r>
    </w:p>
    <w:p>
      <w:pPr>
        <w:spacing w:after="0"/>
        <w:ind w:left="0"/>
        <w:jc w:val="both"/>
      </w:pPr>
      <w:r>
        <w:rPr>
          <w:rFonts w:ascii="Times New Roman"/>
          <w:b w:val="false"/>
          <w:i w:val="false"/>
          <w:color w:val="000000"/>
          <w:sz w:val="28"/>
        </w:rPr>
        <w:t xml:space="preserve">Казахстан или иностранной согласно условий конкурса. </w:t>
      </w:r>
    </w:p>
    <w:p>
      <w:pPr>
        <w:spacing w:after="0"/>
        <w:ind w:left="0"/>
        <w:jc w:val="both"/>
      </w:pPr>
      <w:r>
        <w:rPr>
          <w:rFonts w:ascii="Times New Roman"/>
          <w:b w:val="false"/>
          <w:i w:val="false"/>
          <w:color w:val="000000"/>
          <w:sz w:val="28"/>
        </w:rPr>
        <w:t xml:space="preserve">     2. Участник составляет ведомость договорной цены. </w:t>
      </w:r>
    </w:p>
    <w:p>
      <w:pPr>
        <w:spacing w:after="0"/>
        <w:ind w:left="0"/>
        <w:jc w:val="both"/>
      </w:pPr>
      <w:r>
        <w:rPr>
          <w:rFonts w:ascii="Times New Roman"/>
          <w:b w:val="false"/>
          <w:i w:val="false"/>
          <w:color w:val="000000"/>
          <w:sz w:val="28"/>
        </w:rPr>
        <w:t xml:space="preserve">     3. Особые условия определения договорной цены__________________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4. В случае обнаружения ошибок в ведомости договорной цены: </w:t>
      </w:r>
    </w:p>
    <w:p>
      <w:pPr>
        <w:spacing w:after="0"/>
        <w:ind w:left="0"/>
        <w:jc w:val="both"/>
      </w:pPr>
      <w:r>
        <w:rPr>
          <w:rFonts w:ascii="Times New Roman"/>
          <w:b w:val="false"/>
          <w:i w:val="false"/>
          <w:color w:val="000000"/>
          <w:sz w:val="28"/>
        </w:rPr>
        <w:t xml:space="preserve">     1) правильной будет считаться итоговая сумма, показанная  </w:t>
      </w:r>
    </w:p>
    <w:p>
      <w:pPr>
        <w:spacing w:after="0"/>
        <w:ind w:left="0"/>
        <w:jc w:val="both"/>
      </w:pPr>
      <w:r>
        <w:rPr>
          <w:rFonts w:ascii="Times New Roman"/>
          <w:b w:val="false"/>
          <w:i w:val="false"/>
          <w:color w:val="000000"/>
          <w:sz w:val="28"/>
        </w:rPr>
        <w:t xml:space="preserve">прописью, если она не является результатом сложения входящих в нее </w:t>
      </w:r>
    </w:p>
    <w:p>
      <w:pPr>
        <w:spacing w:after="0"/>
        <w:ind w:left="0"/>
        <w:jc w:val="both"/>
      </w:pPr>
      <w:r>
        <w:rPr>
          <w:rFonts w:ascii="Times New Roman"/>
          <w:b w:val="false"/>
          <w:i w:val="false"/>
          <w:color w:val="000000"/>
          <w:sz w:val="28"/>
        </w:rPr>
        <w:t xml:space="preserve">элементов; </w:t>
      </w:r>
    </w:p>
    <w:p>
      <w:pPr>
        <w:spacing w:after="0"/>
        <w:ind w:left="0"/>
        <w:jc w:val="both"/>
      </w:pPr>
      <w:r>
        <w:rPr>
          <w:rFonts w:ascii="Times New Roman"/>
          <w:b w:val="false"/>
          <w:i w:val="false"/>
          <w:color w:val="000000"/>
          <w:sz w:val="28"/>
        </w:rPr>
        <w:t xml:space="preserve">     2) участнику предоставляется (не предоставляется) возможность </w:t>
      </w:r>
    </w:p>
    <w:p>
      <w:pPr>
        <w:spacing w:after="0"/>
        <w:ind w:left="0"/>
        <w:jc w:val="both"/>
      </w:pPr>
      <w:r>
        <w:rPr>
          <w:rFonts w:ascii="Times New Roman"/>
          <w:b w:val="false"/>
          <w:i w:val="false"/>
          <w:color w:val="000000"/>
          <w:sz w:val="28"/>
        </w:rPr>
        <w:t xml:space="preserve">внести поправки в предложение после открытия торга. </w:t>
      </w:r>
    </w:p>
    <w:p>
      <w:pPr>
        <w:spacing w:after="0"/>
        <w:ind w:left="0"/>
        <w:jc w:val="both"/>
      </w:pPr>
      <w:r>
        <w:rPr>
          <w:rFonts w:ascii="Times New Roman"/>
          <w:b w:val="false"/>
          <w:i w:val="false"/>
          <w:color w:val="000000"/>
          <w:sz w:val="28"/>
        </w:rPr>
        <w:t xml:space="preserve">                      V. Залог участника </w:t>
      </w:r>
    </w:p>
    <w:p>
      <w:pPr>
        <w:spacing w:after="0"/>
        <w:ind w:left="0"/>
        <w:jc w:val="both"/>
      </w:pPr>
      <w:r>
        <w:rPr>
          <w:rFonts w:ascii="Times New Roman"/>
          <w:b w:val="false"/>
          <w:i w:val="false"/>
          <w:color w:val="000000"/>
          <w:sz w:val="28"/>
        </w:rPr>
        <w:t xml:space="preserve">       1. Участник передает документ о тендерном залоге в сумме </w:t>
      </w:r>
    </w:p>
    <w:p>
      <w:pPr>
        <w:spacing w:after="0"/>
        <w:ind w:left="0"/>
        <w:jc w:val="both"/>
      </w:pPr>
      <w:r>
        <w:rPr>
          <w:rFonts w:ascii="Times New Roman"/>
          <w:b w:val="false"/>
          <w:i w:val="false"/>
          <w:color w:val="000000"/>
          <w:sz w:val="28"/>
        </w:rPr>
        <w:t xml:space="preserve">____________ в срок до получения тендерной документации,  </w:t>
      </w:r>
    </w:p>
    <w:p>
      <w:pPr>
        <w:spacing w:after="0"/>
        <w:ind w:left="0"/>
        <w:jc w:val="both"/>
      </w:pPr>
      <w:r>
        <w:rPr>
          <w:rFonts w:ascii="Times New Roman"/>
          <w:b w:val="false"/>
          <w:i w:val="false"/>
          <w:color w:val="000000"/>
          <w:sz w:val="28"/>
        </w:rPr>
        <w:t xml:space="preserve">одновременно с подачей предложения. </w:t>
      </w:r>
    </w:p>
    <w:p>
      <w:pPr>
        <w:spacing w:after="0"/>
        <w:ind w:left="0"/>
        <w:jc w:val="both"/>
      </w:pPr>
      <w:r>
        <w:rPr>
          <w:rFonts w:ascii="Times New Roman"/>
          <w:b w:val="false"/>
          <w:i w:val="false"/>
          <w:color w:val="000000"/>
          <w:sz w:val="28"/>
        </w:rPr>
        <w:t xml:space="preserve">     2. Залоговая сумма будет Вам возвращена тендерным комитетом </w:t>
      </w:r>
    </w:p>
    <w:p>
      <w:pPr>
        <w:spacing w:after="0"/>
        <w:ind w:left="0"/>
        <w:jc w:val="both"/>
      </w:pPr>
      <w:r>
        <w:rPr>
          <w:rFonts w:ascii="Times New Roman"/>
          <w:b w:val="false"/>
          <w:i w:val="false"/>
          <w:color w:val="000000"/>
          <w:sz w:val="28"/>
        </w:rPr>
        <w:t xml:space="preserve">в течение__________дней после закрытия торга. </w:t>
      </w:r>
    </w:p>
    <w:p>
      <w:pPr>
        <w:spacing w:after="0"/>
        <w:ind w:left="0"/>
        <w:jc w:val="both"/>
      </w:pPr>
      <w:r>
        <w:rPr>
          <w:rFonts w:ascii="Times New Roman"/>
          <w:b w:val="false"/>
          <w:i w:val="false"/>
          <w:color w:val="000000"/>
          <w:sz w:val="28"/>
        </w:rPr>
        <w:t xml:space="preserve">     3. В случае отзыва Вами предложения в период его действия </w:t>
      </w:r>
    </w:p>
    <w:p>
      <w:pPr>
        <w:spacing w:after="0"/>
        <w:ind w:left="0"/>
        <w:jc w:val="both"/>
      </w:pPr>
      <w:r>
        <w:rPr>
          <w:rFonts w:ascii="Times New Roman"/>
          <w:b w:val="false"/>
          <w:i w:val="false"/>
          <w:color w:val="000000"/>
          <w:sz w:val="28"/>
        </w:rPr>
        <w:t xml:space="preserve">или необоснованного отказа заключить договор подряда залоговая </w:t>
      </w:r>
    </w:p>
    <w:p>
      <w:pPr>
        <w:spacing w:after="0"/>
        <w:ind w:left="0"/>
        <w:jc w:val="both"/>
      </w:pPr>
      <w:r>
        <w:rPr>
          <w:rFonts w:ascii="Times New Roman"/>
          <w:b w:val="false"/>
          <w:i w:val="false"/>
          <w:color w:val="000000"/>
          <w:sz w:val="28"/>
        </w:rPr>
        <w:t xml:space="preserve">сумма не возвращается. </w:t>
      </w:r>
    </w:p>
    <w:p>
      <w:pPr>
        <w:spacing w:after="0"/>
        <w:ind w:left="0"/>
        <w:jc w:val="both"/>
      </w:pPr>
      <w:r>
        <w:rPr>
          <w:rFonts w:ascii="Times New Roman"/>
          <w:b w:val="false"/>
          <w:i w:val="false"/>
          <w:color w:val="000000"/>
          <w:sz w:val="28"/>
        </w:rPr>
        <w:t xml:space="preserve">                 VI. Порядок заключения договора </w:t>
      </w:r>
    </w:p>
    <w:p>
      <w:pPr>
        <w:spacing w:after="0"/>
        <w:ind w:left="0"/>
        <w:jc w:val="both"/>
      </w:pPr>
      <w:r>
        <w:rPr>
          <w:rFonts w:ascii="Times New Roman"/>
          <w:b w:val="false"/>
          <w:i w:val="false"/>
          <w:color w:val="000000"/>
          <w:sz w:val="28"/>
        </w:rPr>
        <w:t xml:space="preserve">                          подряда </w:t>
      </w:r>
    </w:p>
    <w:p>
      <w:pPr>
        <w:spacing w:after="0"/>
        <w:ind w:left="0"/>
        <w:jc w:val="both"/>
      </w:pPr>
      <w:r>
        <w:rPr>
          <w:rFonts w:ascii="Times New Roman"/>
          <w:b w:val="false"/>
          <w:i w:val="false"/>
          <w:color w:val="000000"/>
          <w:sz w:val="28"/>
        </w:rPr>
        <w:t xml:space="preserve">       1. Акцепт предложения будет направлен заказчиком участнику, </w:t>
      </w:r>
    </w:p>
    <w:p>
      <w:pPr>
        <w:spacing w:after="0"/>
        <w:ind w:left="0"/>
        <w:jc w:val="both"/>
      </w:pPr>
      <w:r>
        <w:rPr>
          <w:rFonts w:ascii="Times New Roman"/>
          <w:b w:val="false"/>
          <w:i w:val="false"/>
          <w:color w:val="000000"/>
          <w:sz w:val="28"/>
        </w:rPr>
        <w:t xml:space="preserve">выигравшему торг, не позднее________дней после присуждения заказа. </w:t>
      </w:r>
    </w:p>
    <w:p>
      <w:pPr>
        <w:spacing w:after="0"/>
        <w:ind w:left="0"/>
        <w:jc w:val="both"/>
      </w:pPr>
      <w:r>
        <w:rPr>
          <w:rFonts w:ascii="Times New Roman"/>
          <w:b w:val="false"/>
          <w:i w:val="false"/>
          <w:color w:val="000000"/>
          <w:sz w:val="28"/>
        </w:rPr>
        <w:t xml:space="preserve">     2. После уведомления об акцепте предложения просим Вас </w:t>
      </w:r>
    </w:p>
    <w:p>
      <w:pPr>
        <w:spacing w:after="0"/>
        <w:ind w:left="0"/>
        <w:jc w:val="both"/>
      </w:pPr>
      <w:r>
        <w:rPr>
          <w:rFonts w:ascii="Times New Roman"/>
          <w:b w:val="false"/>
          <w:i w:val="false"/>
          <w:color w:val="000000"/>
          <w:sz w:val="28"/>
        </w:rPr>
        <w:t xml:space="preserve">прибыть не позднее________дней со дня уведомления по адресу: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мердiгерлiк шарт бойынша айрықша жағдайларды немесе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келiспеушiлiктi реттеу үшiн </w:t>
      </w:r>
    </w:p>
    <w:p>
      <w:pPr>
        <w:spacing w:after="0"/>
        <w:ind w:left="0"/>
        <w:jc w:val="both"/>
      </w:pPr>
      <w:r>
        <w:rPr>
          <w:rFonts w:ascii="Times New Roman"/>
          <w:b w:val="false"/>
          <w:i w:val="false"/>
          <w:color w:val="000000"/>
          <w:sz w:val="28"/>
        </w:rPr>
        <w:t xml:space="preserve">     3. Мердiгерлiк шартқа қол қоюдан бас тартқан ретте сiздiң  </w:t>
      </w:r>
    </w:p>
    <w:p>
      <w:pPr>
        <w:spacing w:after="0"/>
        <w:ind w:left="0"/>
        <w:jc w:val="both"/>
      </w:pPr>
      <w:r>
        <w:rPr>
          <w:rFonts w:ascii="Times New Roman"/>
          <w:b w:val="false"/>
          <w:i w:val="false"/>
          <w:color w:val="000000"/>
          <w:sz w:val="28"/>
        </w:rPr>
        <w:t xml:space="preserve">ұсынысыңызды акцептiсi туралы хабар етiлген күннен_________________ күннен  </w:t>
      </w:r>
    </w:p>
    <w:p>
      <w:pPr>
        <w:spacing w:after="0"/>
        <w:ind w:left="0"/>
        <w:jc w:val="both"/>
      </w:pPr>
      <w:r>
        <w:rPr>
          <w:rFonts w:ascii="Times New Roman"/>
          <w:b w:val="false"/>
          <w:i w:val="false"/>
          <w:color w:val="000000"/>
          <w:sz w:val="28"/>
        </w:rPr>
        <w:t xml:space="preserve">кешiктiрмей тапсырыс берушiнi жазбаша хабардар етуiңiздi сұраймыз.  </w:t>
      </w:r>
    </w:p>
    <w:p>
      <w:pPr>
        <w:spacing w:after="0"/>
        <w:ind w:left="0"/>
        <w:jc w:val="both"/>
      </w:pPr>
      <w:r>
        <w:rPr>
          <w:rFonts w:ascii="Times New Roman"/>
          <w:b w:val="false"/>
          <w:i w:val="false"/>
          <w:color w:val="000000"/>
          <w:sz w:val="28"/>
        </w:rPr>
        <w:t xml:space="preserve">Тапсырыс берушiге келмеудi немесе аталған мерзiмде жауап алмауды бiз шарт  </w:t>
      </w:r>
    </w:p>
    <w:p>
      <w:pPr>
        <w:spacing w:after="0"/>
        <w:ind w:left="0"/>
        <w:jc w:val="both"/>
      </w:pPr>
      <w:r>
        <w:rPr>
          <w:rFonts w:ascii="Times New Roman"/>
          <w:b w:val="false"/>
          <w:i w:val="false"/>
          <w:color w:val="000000"/>
          <w:sz w:val="28"/>
        </w:rPr>
        <w:t xml:space="preserve">жасасудан бас тарту ретiнде бағалаймыз. </w:t>
      </w:r>
    </w:p>
    <w:p>
      <w:pPr>
        <w:spacing w:after="0"/>
        <w:ind w:left="0"/>
        <w:jc w:val="both"/>
      </w:pPr>
      <w:r>
        <w:rPr>
          <w:rFonts w:ascii="Times New Roman"/>
          <w:b w:val="false"/>
          <w:i w:val="false"/>
          <w:color w:val="000000"/>
          <w:sz w:val="28"/>
        </w:rPr>
        <w:t xml:space="preserve">     4. Мердiгерлiк шартына мердiгердiң өкiлеттi өкiлдерi қол қояды. </w:t>
      </w:r>
    </w:p>
    <w:p>
      <w:pPr>
        <w:spacing w:after="0"/>
        <w:ind w:left="0"/>
        <w:jc w:val="both"/>
      </w:pPr>
      <w:r>
        <w:rPr>
          <w:rFonts w:ascii="Times New Roman"/>
          <w:b w:val="false"/>
          <w:i w:val="false"/>
          <w:color w:val="000000"/>
          <w:sz w:val="28"/>
        </w:rPr>
        <w:t xml:space="preserve">              VII. Саудаласу туралы басқа ақпарат </w:t>
      </w:r>
    </w:p>
    <w:p>
      <w:pPr>
        <w:spacing w:after="0"/>
        <w:ind w:left="0"/>
        <w:jc w:val="both"/>
      </w:pPr>
      <w:r>
        <w:rPr>
          <w:rFonts w:ascii="Times New Roman"/>
          <w:b w:val="false"/>
          <w:i w:val="false"/>
          <w:color w:val="000000"/>
          <w:sz w:val="28"/>
        </w:rPr>
        <w:t xml:space="preserve">       1. Ұсынысты берудiң шектi мерзiмi 199__жылғы ________________ </w:t>
      </w:r>
    </w:p>
    <w:p>
      <w:pPr>
        <w:spacing w:after="0"/>
        <w:ind w:left="0"/>
        <w:jc w:val="both"/>
      </w:pPr>
      <w:r>
        <w:rPr>
          <w:rFonts w:ascii="Times New Roman"/>
          <w:b w:val="false"/>
          <w:i w:val="false"/>
          <w:color w:val="000000"/>
          <w:sz w:val="28"/>
        </w:rPr>
        <w:t xml:space="preserve">     2. Ұсынысты қабылдау күнi мен уақыты ________________________ </w:t>
      </w:r>
    </w:p>
    <w:p>
      <w:pPr>
        <w:spacing w:after="0"/>
        <w:ind w:left="0"/>
        <w:jc w:val="both"/>
      </w:pPr>
      <w:r>
        <w:rPr>
          <w:rFonts w:ascii="Times New Roman"/>
          <w:b w:val="false"/>
          <w:i w:val="false"/>
          <w:color w:val="000000"/>
          <w:sz w:val="28"/>
        </w:rPr>
        <w:t xml:space="preserve">     3. Саудаласудың ашылу күнi мен уақыты _______________________ </w:t>
      </w:r>
    </w:p>
    <w:p>
      <w:pPr>
        <w:spacing w:after="0"/>
        <w:ind w:left="0"/>
        <w:jc w:val="both"/>
      </w:pPr>
      <w:r>
        <w:rPr>
          <w:rFonts w:ascii="Times New Roman"/>
          <w:b w:val="false"/>
          <w:i w:val="false"/>
          <w:color w:val="000000"/>
          <w:sz w:val="28"/>
        </w:rPr>
        <w:t xml:space="preserve">     4. Саудаласу ашылатын орын __________________________________ </w:t>
      </w:r>
    </w:p>
    <w:p>
      <w:pPr>
        <w:spacing w:after="0"/>
        <w:ind w:left="0"/>
        <w:jc w:val="both"/>
      </w:pPr>
      <w:r>
        <w:rPr>
          <w:rFonts w:ascii="Times New Roman"/>
          <w:b w:val="false"/>
          <w:i w:val="false"/>
          <w:color w:val="000000"/>
          <w:sz w:val="28"/>
        </w:rPr>
        <w:t xml:space="preserve">                                    нақты мекен-жайы  </w:t>
      </w:r>
    </w:p>
    <w:p>
      <w:pPr>
        <w:spacing w:after="0"/>
        <w:ind w:left="0"/>
        <w:jc w:val="both"/>
      </w:pPr>
      <w:r>
        <w:rPr>
          <w:rFonts w:ascii="Times New Roman"/>
          <w:b w:val="false"/>
          <w:i w:val="false"/>
          <w:color w:val="000000"/>
          <w:sz w:val="28"/>
        </w:rPr>
        <w:t xml:space="preserve">     5. Ашық (жабық) ұсыныстар салынған конверттердi ашу процедурасы. </w:t>
      </w:r>
    </w:p>
    <w:p>
      <w:pPr>
        <w:spacing w:after="0"/>
        <w:ind w:left="0"/>
        <w:jc w:val="both"/>
      </w:pPr>
      <w:r>
        <w:rPr>
          <w:rFonts w:ascii="Times New Roman"/>
          <w:b w:val="false"/>
          <w:i w:val="false"/>
          <w:color w:val="000000"/>
          <w:sz w:val="28"/>
        </w:rPr>
        <w:t xml:space="preserve">     6. Ұсыныстарды бағамдап, iрiктеу саудаласу ашылған күннен ________ күн iшiнде атқарылады. </w:t>
      </w:r>
    </w:p>
    <w:p>
      <w:pPr>
        <w:spacing w:after="0"/>
        <w:ind w:left="0"/>
        <w:jc w:val="both"/>
      </w:pPr>
      <w:r>
        <w:rPr>
          <w:rFonts w:ascii="Times New Roman"/>
          <w:b w:val="false"/>
          <w:i w:val="false"/>
          <w:color w:val="000000"/>
          <w:sz w:val="28"/>
        </w:rPr>
        <w:t xml:space="preserve"> Құрылыста мердiгерлiк     </w:t>
      </w:r>
      <w:r>
        <w:br/>
      </w:r>
      <w:r>
        <w:rPr>
          <w:rFonts w:ascii="Times New Roman"/>
          <w:b w:val="false"/>
          <w:i w:val="false"/>
          <w:color w:val="000000"/>
          <w:sz w:val="28"/>
        </w:rPr>
        <w:t xml:space="preserve">
конкурстар мен саудаласуларды </w:t>
      </w:r>
      <w:r>
        <w:br/>
      </w:r>
      <w:r>
        <w:rPr>
          <w:rFonts w:ascii="Times New Roman"/>
          <w:b w:val="false"/>
          <w:i w:val="false"/>
          <w:color w:val="000000"/>
          <w:sz w:val="28"/>
        </w:rPr>
        <w:t xml:space="preserve">
әзiрлеу және өткiзу жөнiндегi </w:t>
      </w:r>
      <w:r>
        <w:br/>
      </w:r>
      <w:r>
        <w:rPr>
          <w:rFonts w:ascii="Times New Roman"/>
          <w:b w:val="false"/>
          <w:i w:val="false"/>
          <w:color w:val="000000"/>
          <w:sz w:val="28"/>
        </w:rPr>
        <w:t xml:space="preserve">
Уақытша ережеге         </w:t>
      </w:r>
      <w:r>
        <w:br/>
      </w:r>
      <w:r>
        <w:rPr>
          <w:rFonts w:ascii="Times New Roman"/>
          <w:b w:val="false"/>
          <w:i w:val="false"/>
          <w:color w:val="000000"/>
          <w:sz w:val="28"/>
        </w:rPr>
        <w:t xml:space="preserve">
N 13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Ашық конкурсты әзiрлеу мен өткiзу шығынының құрамы  </w:t>
      </w:r>
    </w:p>
    <w:p>
      <w:pPr>
        <w:spacing w:after="0"/>
        <w:ind w:left="0"/>
        <w:jc w:val="both"/>
      </w:pPr>
      <w:r>
        <w:rPr>
          <w:rFonts w:ascii="Times New Roman"/>
          <w:b w:val="false"/>
          <w:i w:val="false"/>
          <w:color w:val="000000"/>
          <w:sz w:val="28"/>
        </w:rPr>
        <w:t xml:space="preserve">       Конкурстық тапсырма мен конкурс шарттарын көбейтудi қоса алғанда оны әзiрлеу төлемi. </w:t>
      </w:r>
      <w:r>
        <w:br/>
      </w:r>
      <w:r>
        <w:rPr>
          <w:rFonts w:ascii="Times New Roman"/>
          <w:b w:val="false"/>
          <w:i w:val="false"/>
          <w:color w:val="000000"/>
          <w:sz w:val="28"/>
        </w:rPr>
        <w:t xml:space="preserve">
      Жауапты хатшыны қоса алғанда (тапсырыс берушiнiң) қайсыбiр ұйымында штатты қызмет атқармайтын (конкурстық комиссия мүшелерi жұмысының төлемi. </w:t>
      </w:r>
      <w:r>
        <w:br/>
      </w:r>
      <w:r>
        <w:rPr>
          <w:rFonts w:ascii="Times New Roman"/>
          <w:b w:val="false"/>
          <w:i w:val="false"/>
          <w:color w:val="000000"/>
          <w:sz w:val="28"/>
        </w:rPr>
        <w:t xml:space="preserve">
      Хабарландыру (хабарландырулар) жариялау жөнiндегi шығындарды төлеу. </w:t>
      </w:r>
      <w:r>
        <w:br/>
      </w:r>
      <w:r>
        <w:rPr>
          <w:rFonts w:ascii="Times New Roman"/>
          <w:b w:val="false"/>
          <w:i w:val="false"/>
          <w:color w:val="000000"/>
          <w:sz w:val="28"/>
        </w:rPr>
        <w:t xml:space="preserve">
      Сыйақы және конкурсқа қатысушыларды мадақтаудың басқа түрлерi. </w:t>
      </w:r>
      <w:r>
        <w:br/>
      </w:r>
      <w:r>
        <w:rPr>
          <w:rFonts w:ascii="Times New Roman"/>
          <w:b w:val="false"/>
          <w:i w:val="false"/>
          <w:color w:val="000000"/>
          <w:sz w:val="28"/>
        </w:rPr>
        <w:t xml:space="preserve">
      Басқа қалалардан қатысушылардың талап етiлген, сыйлық алмаған  </w:t>
      </w:r>
      <w:r>
        <w:br/>
      </w:r>
      <w:r>
        <w:rPr>
          <w:rFonts w:ascii="Times New Roman"/>
          <w:b w:val="false"/>
          <w:i w:val="false"/>
          <w:color w:val="000000"/>
          <w:sz w:val="28"/>
        </w:rPr>
        <w:t xml:space="preserve">
конкурстық жұмыстарын қайтарып берудi қоса алғанда почта мен көлiк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Конкурсты әзiрлеп, өткiзу үшiн қажеттi шығындардың басқа түрлерi.  </w:t>
      </w:r>
    </w:p>
    <w:p>
      <w:pPr>
        <w:spacing w:after="0"/>
        <w:ind w:left="0"/>
        <w:jc w:val="both"/>
      </w:pPr>
      <w:r>
        <w:rPr>
          <w:rFonts w:ascii="Times New Roman"/>
          <w:b w:val="false"/>
          <w:i w:val="false"/>
          <w:color w:val="000000"/>
          <w:sz w:val="28"/>
        </w:rPr>
        <w:t xml:space="preserve">     Тендерлiк комитет </w:t>
      </w:r>
      <w:r>
        <w:br/>
      </w:r>
      <w:r>
        <w:rPr>
          <w:rFonts w:ascii="Times New Roman"/>
          <w:b w:val="false"/>
          <w:i w:val="false"/>
          <w:color w:val="000000"/>
          <w:sz w:val="28"/>
        </w:rPr>
        <w:t xml:space="preserve">
     төрағасы _________________       _______________________ </w:t>
      </w:r>
      <w:r>
        <w:br/>
      </w:r>
      <w:r>
        <w:rPr>
          <w:rFonts w:ascii="Times New Roman"/>
          <w:b w:val="false"/>
          <w:i w:val="false"/>
          <w:color w:val="000000"/>
          <w:sz w:val="28"/>
        </w:rPr>
        <w:t xml:space="preserve">
                  қолы                  фамилиясы, аты-жөнi.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