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83e0" w14:textId="3c38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жоғары мектебiндегi экстернат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Бұйрық Қазақстан Республикасы Бiлiм Министрлiгi 14 маусым 1994 ж. N 233 Қазақстан Республикасы Әділет министрлігінде 1995 жылғы 20 қаңтарда тіркелді. Тіркеу N 51. Күші жойылды - Қазақстан Республикасы Бiлiм және ғылым министрiнің 2003 жылғы 13 тамыздағы N 554 бұйрығымен.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азаматтарының жоғары бiлiм алудағы мүмкiндiктерiн толық қанағаттандыру және Қазақстан Республикасы "Жоғары бiлiм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(II бап) сәйкес жоғары оқу орындарында оқыту формаларын кеңейту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жоғары мектебiндегi экстернат болсын.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жоғары мектебiндегi экстернат Ережесi бекiтiлсiн (қоса берiледi).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Экстернат оқытудың ерекше формасы, оны жоғары оқу орнына ендiру және оған экстерiндердi қабылдау жеке түрде үлкен жауапкершiлiкпен қарастыру керектiгi басшылыққа алынсын.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Министрлiгiнiң "14" 06 1994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233 бұйрығына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жоғары оқу орындарына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экстернат туралы ереже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Экстернат бекiтiлген сынақтар мен емтихандарды тапсырған, сабақтарға қатыспай өздiгiмен толық жоғары бiлiм курсын немесе оқу тәртiптерiн меңгерген Қазақстан Республикасы азаматтарының жоғары оқу орындарында өздiгiнен бiлiм алу түрi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Бiлiм Министрлiгiнiң рұқсаты бойынша, атап айтқанда филологиялық, жалпы экономикалық және социалды-гуманитарлық мамандықтар бойынша, мемлекеттiк жоғары оқу орындарында ерекше жағдайларда экстернат құрылуы мүмкiн.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Құрамын ректор бекiткен арнайы комиссия экстернатқа қабылдау жүргiзедi.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Экстернатқа қабылданады: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орта бiлiмi бар, инвалидтiгiне байланысты жоғары бiлiм алуға өндiрiстен қол үзiп немесе қол үзбей оқуға мүмкiндiгi жоқ азаматтар;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жоғары бiлiмi бар, сонымен бiрге екiншi жоғары бiлiмдi экстерлi түрде алғысы келетiн азаматтар.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Экстернатқа қабылданғандарға белгiленген үлгiде есеп кiтапшасы берiледi. Студенттер үшiн белгiленген жеңiлдiктер, экстерндерге таратылмайды.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Экстерндермен сабақтар мен консультациялар жүргiзiлмейдi.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Декандардың бағыттамалармен емтихандар мен сынақтарды профессорлар немесе доценттер қабылдайды.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Бес жылдан көп емес уақытта оқу бағдарламасы бойынша барлық курстық емтихандар мен сынақтарды ойдағыдай тапсырған экстерiндер мемлекеттiк емтихандар мен дипломдық жұмыстарға рұқсат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бiлiм туралы диплом экстерндерге жалпы негiздер бойынша берiледi.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бiлiм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бiлiм бас басқармасы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