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a11c" w14:textId="fdba1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теңіз сауда порттарында кемелерді тіркеу ЕРЕЖЕЛЕРІ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министрлігінің 1994 жылғы 2 ақпан N 19 бұйрығы. Қазақстан Республикасы Әділет министрлігінде 1998 жылғы 3 тамызда тіркелді. Тіркеу N 561. Күші жойылды - ҚР Көлік және коммуникациялар министрінің 2003 жылғы 14 наурыздағы N 99-І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жалауымен теңіз сауда кемелерінің жүзу құқығы жөніндегі уақытша ережені бекіту туралы" Қазақстан Республикасы Министрлер Кабинетінің 1993 жылғы 9 желтоқсандағы N 1231 
</w:t>
      </w:r>
      <w:r>
        <w:rPr>
          <w:rFonts w:ascii="Times New Roman"/>
          <w:b w:val="false"/>
          <w:i w:val="false"/>
          <w:color w:val="000000"/>
          <w:sz w:val="28"/>
        </w:rPr>
        <w:t xml:space="preserve"> қаулысына </w:t>
      </w:r>
      <w:r>
        <w:rPr>
          <w:rFonts w:ascii="Times New Roman"/>
          <w:b w:val="false"/>
          <w:i w:val="false"/>
          <w:color w:val="000000"/>
          <w:sz w:val="28"/>
        </w:rPr>
        <w:t>
 және Қазақстан Республикасы Премьер-Министрінің 1993 жылғы 18 маусымдағы N 245 өкіміне сәйкес, саудалық теңізде жүзуді ұйымдастыру үшін жағдай жасау мақсатында, БҰЙЫРАМЫН: 
</w:t>
      </w:r>
      <w:r>
        <w:br/>
      </w:r>
      <w:r>
        <w:rPr>
          <w:rFonts w:ascii="Times New Roman"/>
          <w:b w:val="false"/>
          <w:i w:val="false"/>
          <w:color w:val="000000"/>
          <w:sz w:val="28"/>
        </w:rPr>
        <w:t>
      1. "Қазақстан Республикасының Мемлекеттік жалауымен теңіз сауда кемелерінің жүзу құқығы жөніндегі уақытша ережені бекіту туралы" Қазақстан Республикасы Министрлер Кабинетінің 1993 жылғы 9 желтоқсандағы N 1231 қаулысы басшылыққа алынсын және орындалсын. 
</w:t>
      </w:r>
      <w:r>
        <w:br/>
      </w:r>
      <w:r>
        <w:rPr>
          <w:rFonts w:ascii="Times New Roman"/>
          <w:b w:val="false"/>
          <w:i w:val="false"/>
          <w:color w:val="000000"/>
          <w:sz w:val="28"/>
        </w:rPr>
        <w:t>
      2. Осы бұйрықтың қосымшасына сәйкес теңіз сауда порттарындағы кемелерді тіркеу Ережелері бекітілсін. 
</w:t>
      </w:r>
      <w:r>
        <w:br/>
      </w:r>
      <w:r>
        <w:rPr>
          <w:rFonts w:ascii="Times New Roman"/>
          <w:b w:val="false"/>
          <w:i w:val="false"/>
          <w:color w:val="000000"/>
          <w:sz w:val="28"/>
        </w:rPr>
        <w:t>
      3. "Ақтау" Халықаралық теңіз көлігі компаниясының дирекциясы (В.И.Воробьев) мынадай нысандағы қажетті бланкілер санын дайындауға тапсырыстың орындалуын қамтамасыз етсін: 
</w:t>
      </w:r>
      <w:r>
        <w:br/>
      </w:r>
      <w:r>
        <w:rPr>
          <w:rFonts w:ascii="Times New Roman"/>
          <w:b w:val="false"/>
          <w:i w:val="false"/>
          <w:color w:val="000000"/>
          <w:sz w:val="28"/>
        </w:rPr>
        <w:t>
      а) Қазақстан Республикасы Министрлер Кабинетінің 1993 жылғы 9 желтоқсандағы N 1231 қаулысының қосымшасына сәйкес: 
</w:t>
      </w:r>
      <w:r>
        <w:br/>
      </w:r>
      <w:r>
        <w:rPr>
          <w:rFonts w:ascii="Times New Roman"/>
          <w:b w:val="false"/>
          <w:i w:val="false"/>
          <w:color w:val="000000"/>
          <w:sz w:val="28"/>
        </w:rPr>
        <w:t>
      - Қазақстан Республикасының Мемлекеттік жалауымен теңіз сауда кемесінің жүзу құқығы туралы куәлік (кеме патенті) - N 1 Қосымша; 
</w:t>
      </w:r>
      <w:r>
        <w:br/>
      </w:r>
      <w:r>
        <w:rPr>
          <w:rFonts w:ascii="Times New Roman"/>
          <w:b w:val="false"/>
          <w:i w:val="false"/>
          <w:color w:val="000000"/>
          <w:sz w:val="28"/>
        </w:rPr>
        <w:t>
      - Қазақстан Республикасының Мемлекеттік жалауымен теңіз сауда кемесінің жүзу құқығы туралы уақытша куәлік - N 2 Қосымша; 
</w:t>
      </w:r>
      <w:r>
        <w:br/>
      </w:r>
      <w:r>
        <w:rPr>
          <w:rFonts w:ascii="Times New Roman"/>
          <w:b w:val="false"/>
          <w:i w:val="false"/>
          <w:color w:val="000000"/>
          <w:sz w:val="28"/>
        </w:rPr>
        <w:t>
      - бербоут-чартер шартымен жалданған шетелдік теңіз сауда кемесіне Қазақстан Республикасының Мемлекеттік жалауымен теңіз сауда кемесінің жүзу құқығы туралы уақытша куәлік (экипажы жоқ кемені жалдау шарты) - N 3 Қосымша.
</w:t>
      </w:r>
      <w:r>
        <w:br/>
      </w:r>
      <w:r>
        <w:rPr>
          <w:rFonts w:ascii="Times New Roman"/>
          <w:b w:val="false"/>
          <w:i w:val="false"/>
          <w:color w:val="000000"/>
          <w:sz w:val="28"/>
        </w:rPr>
        <w:t>
      б) осы бұйрықпен бекітілген теңіз сауда порттарындағы
</w:t>
      </w:r>
      <w:r>
        <w:br/>
      </w:r>
      <w:r>
        <w:rPr>
          <w:rFonts w:ascii="Times New Roman"/>
          <w:b w:val="false"/>
          <w:i w:val="false"/>
          <w:color w:val="000000"/>
          <w:sz w:val="28"/>
        </w:rPr>
        <w:t>
кемелерді тіркеу Ережелерінің қосымшаларына сәйкес; 
</w:t>
      </w:r>
      <w:r>
        <w:br/>
      </w:r>
      <w:r>
        <w:rPr>
          <w:rFonts w:ascii="Times New Roman"/>
          <w:b w:val="false"/>
          <w:i w:val="false"/>
          <w:color w:val="000000"/>
          <w:sz w:val="28"/>
        </w:rPr>
        <w:t>
      - Мемлекеттік кеме реестрі - N 1 қосымша;
</w:t>
      </w:r>
      <w:r>
        <w:br/>
      </w:r>
      <w:r>
        <w:rPr>
          <w:rFonts w:ascii="Times New Roman"/>
          <w:b w:val="false"/>
          <w:i w:val="false"/>
          <w:color w:val="000000"/>
          <w:sz w:val="28"/>
        </w:rPr>
        <w:t>
      - Кемеге меншіктік құқық туралы куәлік - N 2 Қосымша; 
</w:t>
      </w:r>
      <w:r>
        <w:br/>
      </w:r>
      <w:r>
        <w:rPr>
          <w:rFonts w:ascii="Times New Roman"/>
          <w:b w:val="false"/>
          <w:i w:val="false"/>
          <w:color w:val="000000"/>
          <w:sz w:val="28"/>
        </w:rPr>
        <w:t>
      - Кеме кітабы - N 3 Қосымша;
</w:t>
      </w:r>
      <w:r>
        <w:br/>
      </w:r>
      <w:r>
        <w:rPr>
          <w:rFonts w:ascii="Times New Roman"/>
          <w:b w:val="false"/>
          <w:i w:val="false"/>
          <w:color w:val="000000"/>
          <w:sz w:val="28"/>
        </w:rPr>
        <w:t>
      - Кеме билеті - N 4 Қосымша;
</w:t>
      </w:r>
      <w:r>
        <w:br/>
      </w:r>
      <w:r>
        <w:rPr>
          <w:rFonts w:ascii="Times New Roman"/>
          <w:b w:val="false"/>
          <w:i w:val="false"/>
          <w:color w:val="000000"/>
          <w:sz w:val="28"/>
        </w:rPr>
        <w:t>
      - Бербоут-чартер реестрі - N 5 Қосымша;
</w:t>
      </w:r>
      <w:r>
        <w:br/>
      </w:r>
      <w:r>
        <w:rPr>
          <w:rFonts w:ascii="Times New Roman"/>
          <w:b w:val="false"/>
          <w:i w:val="false"/>
          <w:color w:val="000000"/>
          <w:sz w:val="28"/>
        </w:rPr>
        <w:t>
      - Кеме реестрінің анкетасы - N 6 Қосымша.
</w:t>
      </w:r>
      <w:r>
        <w:br/>
      </w:r>
      <w:r>
        <w:rPr>
          <w:rFonts w:ascii="Times New Roman"/>
          <w:b w:val="false"/>
          <w:i w:val="false"/>
          <w:color w:val="000000"/>
          <w:sz w:val="28"/>
        </w:rPr>
        <w:t>
      4. Осы бұйрықтың шығуына байланысты мыналар күшін жойды деп есептелсін: 
</w:t>
      </w:r>
      <w:r>
        <w:br/>
      </w:r>
      <w:r>
        <w:rPr>
          <w:rFonts w:ascii="Times New Roman"/>
          <w:b w:val="false"/>
          <w:i w:val="false"/>
          <w:color w:val="000000"/>
          <w:sz w:val="28"/>
        </w:rPr>
        <w:t>
      - Қазақстан Республикасы Көлік министрінің 1992 жылғы 21 қыркүйектегі N 51 бұйрығы;
</w:t>
      </w:r>
      <w:r>
        <w:br/>
      </w:r>
      <w:r>
        <w:rPr>
          <w:rFonts w:ascii="Times New Roman"/>
          <w:b w:val="false"/>
          <w:i w:val="false"/>
          <w:color w:val="000000"/>
          <w:sz w:val="28"/>
        </w:rPr>
        <w:t>
      - Қазақстан Республикасы Көлік министрінің 1993 жылғы 31 тамыздағы N 90 бұйрығының 1 және 2 тармағы.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Теңіз сауда кемесінің Қазақстан Республикасының Мемлекеттік жалауымен жүзу құқығы ашық теңізде кеменің Қазақстан Республикасының заңдарына бағыну ерекшелігін білдіреді. Шетел суларында жүзу кезінде ол Қазақстан Республикасының консулдары мен дипломатиялық өкілдіктерінің қорғауында болады. 
</w:t>
      </w:r>
      <w:r>
        <w:br/>
      </w:r>
      <w:r>
        <w:rPr>
          <w:rFonts w:ascii="Times New Roman"/>
          <w:b w:val="false"/>
          <w:i w:val="false"/>
          <w:color w:val="000000"/>
          <w:sz w:val="28"/>
        </w:rPr>
        <w:t>
      2. Қазақстан Республикасының Мемлекеттік жалауымен жүзу құқығымен мынадай меншіктегі теңіз сауда кемелеріне беріледі: 
</w:t>
      </w:r>
      <w:r>
        <w:br/>
      </w:r>
      <w:r>
        <w:rPr>
          <w:rFonts w:ascii="Times New Roman"/>
          <w:b w:val="false"/>
          <w:i w:val="false"/>
          <w:color w:val="000000"/>
          <w:sz w:val="28"/>
        </w:rPr>
        <w:t>
      мемлекеттің; 
</w:t>
      </w:r>
      <w:r>
        <w:br/>
      </w:r>
      <w:r>
        <w:rPr>
          <w:rFonts w:ascii="Times New Roman"/>
          <w:b w:val="false"/>
          <w:i w:val="false"/>
          <w:color w:val="000000"/>
          <w:sz w:val="28"/>
        </w:rPr>
        <w:t>
      Қазақстан Республикасының заңды тұлғаларының; 
</w:t>
      </w:r>
      <w:r>
        <w:br/>
      </w:r>
      <w:r>
        <w:rPr>
          <w:rFonts w:ascii="Times New Roman"/>
          <w:b w:val="false"/>
          <w:i w:val="false"/>
          <w:color w:val="000000"/>
          <w:sz w:val="28"/>
        </w:rPr>
        <w:t>
      бірлескен кәсіпорында ұлттық капиталдың үлесі 51 процентті құраған кезде шетелдіктердің қатысуымен Қазақстан Республикасының заңды тұлғаларымен; Қазақстан Республикасының азаматтарымен. 
</w:t>
      </w:r>
      <w:r>
        <w:br/>
      </w:r>
      <w:r>
        <w:rPr>
          <w:rFonts w:ascii="Times New Roman"/>
          <w:b w:val="false"/>
          <w:i w:val="false"/>
          <w:color w:val="000000"/>
          <w:sz w:val="28"/>
        </w:rPr>
        <w:t>
      3. Теңіз сауда кемесі кеме иесі Қазақстан Республикасының Мемлекеттік жалауымен жүзу құқығы туралы Куәлікті (кеме патенті) алған сәттен бастап Қазақстан Республикасының Мемлекеттік жалауымен жүзу құқығына ие болады. Мемлекеттік кеме реестріне енгізілген соң Қазақстан Республикасының Көлік және коммуникациялар министрлігімен Куәлік беріледі (N 1 Қосымша). 
</w:t>
      </w:r>
      <w:r>
        <w:br/>
      </w:r>
      <w:r>
        <w:rPr>
          <w:rFonts w:ascii="Times New Roman"/>
          <w:b w:val="false"/>
          <w:i w:val="false"/>
          <w:color w:val="000000"/>
          <w:sz w:val="28"/>
        </w:rPr>
        <w:t>
      4. Шетелде сатып алынған теңіз сауда кемесі Қазақстан Республикасының Мемлекеттік жалауымен жүзу құқығына сатушы елде уәкілденген Қазақстан Республикасының консулымен берілген Қазақстан Республикасының Мемлекеттік жалауымен жүзу құқығы туралы Уақытша куәлік негізінде ие болады. Сатушы елде Қазақстан Республикасының консулы болмаған кезде осы мемлекет жағынан қарсылық болмаған жағдайда Қазақстан Республикасының Сыртқы істер министрлігінің тапсырмасымен екінші мемлекеттегі немесе үшінші мемлекеттегі консульдық мекемемен Қазақстан Республикасының Мемлекеттік жалауымен жүзу құқығы туралы Уақытша куәлік беріледі. Уақытша куәлік теңіз кемесін белгіленген тәртіппен тіркегенге дейін, бірақ 6 айдан асырмай пәрменді болады. 
</w:t>
      </w:r>
      <w:r>
        <w:br/>
      </w:r>
      <w:r>
        <w:rPr>
          <w:rFonts w:ascii="Times New Roman"/>
          <w:b w:val="false"/>
          <w:i w:val="false"/>
          <w:color w:val="000000"/>
          <w:sz w:val="28"/>
        </w:rPr>
        <w:t>
      5. Мемлекеттік кеме реестрінде Қазақстан Республикасының Көлік министрлігі Теңіз және Өзен Регистрімен немесе олармен мақұлданған шетелдік жіктеу органдарымен техникалық қадағалау жүзеге асырылатын жалпы сыйымдылығы кемінде 80 регистрлік тонна болатын кемелер тіркеледі. Мемлекеттік кеме реестріне кемені енгізу Қазақстан Республикасының Мемлекеттік жалауымен жүзу құқығы туралы Куәлікті (кеме патенті) және Кемеге меншіктік құқық туралы Куәлік (N 2 Қосымша) берумен куәландырылады. 
</w:t>
      </w:r>
      <w:r>
        <w:br/>
      </w:r>
      <w:r>
        <w:rPr>
          <w:rFonts w:ascii="Times New Roman"/>
          <w:b w:val="false"/>
          <w:i w:val="false"/>
          <w:color w:val="000000"/>
          <w:sz w:val="28"/>
        </w:rPr>
        <w:t>
      Мемлекеттік кеме реестріне енгізілуге жатпайтын кемелер кеме билеті (N 4 Қосымша) беріле отырып, кеме кітабында (N 3 Қосымша) тіркеледі, Қазақстан Республикасының Мемлекеттік жалауымен жүзу құқығын береді және кемеге меншіктік құқықтың дәлелі болады. 
</w:t>
      </w:r>
      <w:r>
        <w:br/>
      </w:r>
      <w:r>
        <w:rPr>
          <w:rFonts w:ascii="Times New Roman"/>
          <w:b w:val="false"/>
          <w:i w:val="false"/>
          <w:color w:val="000000"/>
          <w:sz w:val="28"/>
        </w:rPr>
        <w:t>
      Жағалау жүзулерде ғана пайдаланылатын сыйымдылығы кемінде 25 регистрлік тонна болатын кемелер міндетті тіркеуге жатпайды. 
</w:t>
      </w:r>
      <w:r>
        <w:br/>
      </w:r>
      <w:r>
        <w:rPr>
          <w:rFonts w:ascii="Times New Roman"/>
          <w:b w:val="false"/>
          <w:i w:val="false"/>
          <w:color w:val="000000"/>
          <w:sz w:val="28"/>
        </w:rPr>
        <w:t>
      6. Мемлекеттік кеме реестріне және кеме кітабына қайсыбір кеменің жабдығы болып табылатын сылыптар және өзге жүзу құралдары енгізілмейді. 
</w:t>
      </w:r>
      <w:r>
        <w:br/>
      </w:r>
      <w:r>
        <w:rPr>
          <w:rFonts w:ascii="Times New Roman"/>
          <w:b w:val="false"/>
          <w:i w:val="false"/>
          <w:color w:val="000000"/>
          <w:sz w:val="28"/>
        </w:rPr>
        <w:t>
      7. Қазақстан Республикасының Мемлекеттік жалауымен жүзу құқығы уақытша берілген бербоут-чартер (кемені экипажсыз жалдау) жағдайында теңіз сауда кемесі негізгі тіркеу мемлекетінің кемелер реестрінде оны тіркеу тоқтағаннан кейін Қазақстан Республикасының теңіз немесе өзен порттарының бірінде бербоут-чартерлік (N 5 Қосымша) реестрде тіркелуі тиіс. 
</w:t>
      </w:r>
      <w:r>
        <w:br/>
      </w:r>
      <w:r>
        <w:rPr>
          <w:rFonts w:ascii="Times New Roman"/>
          <w:b w:val="false"/>
          <w:i w:val="false"/>
          <w:color w:val="000000"/>
          <w:sz w:val="28"/>
        </w:rPr>
        <w:t>
      Бербоут-чартер жағдайымен жалданған кемеге Қазақстан Республикасының Мемлекеттік жалауымен жүзу құқығын беру бербоут-чартер шартында жалданған шетелдік теңіз кемесіне Қазақстан Республикасының Мемлекеттік жалауымен жүзу құқығын уақытша беру туралы Куәлікпен куәландырылады. 
</w:t>
      </w:r>
      <w:r>
        <w:br/>
      </w:r>
      <w:r>
        <w:rPr>
          <w:rFonts w:ascii="Times New Roman"/>
          <w:b w:val="false"/>
          <w:i w:val="false"/>
          <w:color w:val="000000"/>
          <w:sz w:val="28"/>
        </w:rPr>
        <w:t>
      8. Теңіз сауда кемелерін тіркеу Қазақстан Республикасының теңіз сауда және балық порттарындағы капитан қызметтерімен жүзеге асырылады. 
</w:t>
      </w:r>
      <w:r>
        <w:br/>
      </w:r>
      <w:r>
        <w:rPr>
          <w:rFonts w:ascii="Times New Roman"/>
          <w:b w:val="false"/>
          <w:i w:val="false"/>
          <w:color w:val="000000"/>
          <w:sz w:val="28"/>
        </w:rPr>
        <w:t>
      Теңіз сауда кемесіне Меншіктік құқық туралы куәлік және кеме билетін беру кемені тіркеу органымен жүзеге асырылады. 
</w:t>
      </w:r>
      <w:r>
        <w:br/>
      </w:r>
      <w:r>
        <w:rPr>
          <w:rFonts w:ascii="Times New Roman"/>
          <w:b w:val="false"/>
          <w:i w:val="false"/>
          <w:color w:val="000000"/>
          <w:sz w:val="28"/>
        </w:rPr>
        <w:t>
      Теңіз сауда кемесінің жүзуге жарамдылығы туралы Куәлік, біліктілік куәлігі, өлшем куәлігі, сондай-ақ жүк маркасы туралы куәлік Қазақстан Республикасының Көлік министрлігі Теңіз және Өзен Регистрімен немесе онымен мойындалған шетелдік білікті органмен беріледі. 
</w:t>
      </w:r>
      <w:r>
        <w:br/>
      </w:r>
      <w:r>
        <w:rPr>
          <w:rFonts w:ascii="Times New Roman"/>
          <w:b w:val="false"/>
          <w:i w:val="false"/>
          <w:color w:val="000000"/>
          <w:sz w:val="28"/>
        </w:rPr>
        <w:t>
      9. Теңіз сауда кемесін тіркеу және Мемлекеттік кеме реестріне немесе кеме кітабына кез келген өзгерістер енгізу, сондай-ақ Ереженің 8 тармағында көрсетілген құжаттарды беру үшін белгіленген алымдар алынады. 
</w:t>
      </w:r>
      <w:r>
        <w:br/>
      </w:r>
      <w:r>
        <w:rPr>
          <w:rFonts w:ascii="Times New Roman"/>
          <w:b w:val="false"/>
          <w:i w:val="false"/>
          <w:color w:val="000000"/>
          <w:sz w:val="28"/>
        </w:rPr>
        <w:t>
      10. Шетел мемлекетінің реестрінде тіркелген теңіз сауда кемесі осы мемлекеттің реестрінен шығарылғаннан кейін және кеменің шығарылғандығы немесе жаңа тіркеу жүргізілетін сәтте жедел реестрден шығарылатындығын растайтын куәлікті ұсынғанда Қазақстан Республикасының теңіз сауда немесе балық портының біріндегі Мемлекеттік кеме реестрінде немесе кеме кітабында тіркелуі мүмкін. 
</w:t>
      </w:r>
      <w:r>
        <w:br/>
      </w:r>
      <w:r>
        <w:rPr>
          <w:rFonts w:ascii="Times New Roman"/>
          <w:b w:val="false"/>
          <w:i w:val="false"/>
          <w:color w:val="000000"/>
          <w:sz w:val="28"/>
        </w:rPr>
        <w:t>
      Кеме Мемлекеттік кеме реестрінен белгіленген тәртіппен шығарылмаған шетел мемлекетінің кеме реестрінде қазақстандық кемені тіркеудің заңды күші болмайды.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ТЕҢІЗ САУДА ПОРТТАРЫНДА КЕМЕЛЕРДІ ТІРКЕУ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Меншіктік құқықпен кеме сатып алған кез келген тұлға бір айдың ішінде кеменің өзін және оған меншіктік құқықты Мемлекеттік кеме реестрінде немесе кеме кітабында тіркеуге міндетті. 
</w:t>
      </w:r>
      <w:r>
        <w:br/>
      </w:r>
      <w:r>
        <w:rPr>
          <w:rFonts w:ascii="Times New Roman"/>
          <w:b w:val="false"/>
          <w:i w:val="false"/>
          <w:color w:val="000000"/>
          <w:sz w:val="28"/>
        </w:rPr>
        <w:t>
      Кеме шетелде сатып алынған болса, Қазақстан Республикасының портына кеме бірінші рет келген күннен бастап бір айдың ішінде тіркеу туралы өтініш берілуі тиіс. 
</w:t>
      </w:r>
      <w:r>
        <w:br/>
      </w:r>
      <w:r>
        <w:rPr>
          <w:rFonts w:ascii="Times New Roman"/>
          <w:b w:val="false"/>
          <w:i w:val="false"/>
          <w:color w:val="000000"/>
          <w:sz w:val="28"/>
        </w:rPr>
        <w:t>
      Тіркеу туралы өтініште кеме реестрінің анкетасына (N 6 Қосымша) мынадай құжаттар қоса берілуі тиіс: 
</w:t>
      </w:r>
      <w:r>
        <w:br/>
      </w:r>
      <w:r>
        <w:rPr>
          <w:rFonts w:ascii="Times New Roman"/>
          <w:b w:val="false"/>
          <w:i w:val="false"/>
          <w:color w:val="000000"/>
          <w:sz w:val="28"/>
        </w:rPr>
        <w:t>
      а) кемеге меншіктік құқықты растайтын құжат; 
</w:t>
      </w:r>
      <w:r>
        <w:br/>
      </w:r>
      <w:r>
        <w:rPr>
          <w:rFonts w:ascii="Times New Roman"/>
          <w:b w:val="false"/>
          <w:i w:val="false"/>
          <w:color w:val="000000"/>
          <w:sz w:val="28"/>
        </w:rPr>
        <w:t>
      б) өлшем куәлігі; 
</w:t>
      </w:r>
      <w:r>
        <w:br/>
      </w:r>
      <w:r>
        <w:rPr>
          <w:rFonts w:ascii="Times New Roman"/>
          <w:b w:val="false"/>
          <w:i w:val="false"/>
          <w:color w:val="000000"/>
          <w:sz w:val="28"/>
        </w:rPr>
        <w:t>
      в) кеменің жүзуге техникалық жарамдылығы туралы куәлік; 
</w:t>
      </w:r>
      <w:r>
        <w:br/>
      </w:r>
      <w:r>
        <w:rPr>
          <w:rFonts w:ascii="Times New Roman"/>
          <w:b w:val="false"/>
          <w:i w:val="false"/>
          <w:color w:val="000000"/>
          <w:sz w:val="28"/>
        </w:rPr>
        <w:t>
      г) біліктілік куәлігі. 
</w:t>
      </w:r>
      <w:r>
        <w:br/>
      </w:r>
      <w:r>
        <w:rPr>
          <w:rFonts w:ascii="Times New Roman"/>
          <w:b w:val="false"/>
          <w:i w:val="false"/>
          <w:color w:val="000000"/>
          <w:sz w:val="28"/>
        </w:rPr>
        <w:t>
      Мемлекеттік кеме реестрінде немесе кеме кітабында кемені тіркеу кезінде оған тиісті тіркеу нөмірімен қоса қажетті куәліктер беріледі. Кеме кітабына енгізілген кеменің тіркеу нөміріне "К" әрпі қосылады. 
</w:t>
      </w:r>
      <w:r>
        <w:br/>
      </w:r>
      <w:r>
        <w:rPr>
          <w:rFonts w:ascii="Times New Roman"/>
          <w:b w:val="false"/>
          <w:i w:val="false"/>
          <w:color w:val="000000"/>
          <w:sz w:val="28"/>
        </w:rPr>
        <w:t>
      Кемені бербоут-чартер шартында тіркеген кезде кеме реестрінің анкетасындағы мәліметтерден басқа мынадай қосымша мәліметтер болады: 
</w:t>
      </w:r>
      <w:r>
        <w:br/>
      </w:r>
      <w:r>
        <w:rPr>
          <w:rFonts w:ascii="Times New Roman"/>
          <w:b w:val="false"/>
          <w:i w:val="false"/>
          <w:color w:val="000000"/>
          <w:sz w:val="28"/>
        </w:rPr>
        <w:t>
      а) кеменің тіркелген порты; 
</w:t>
      </w:r>
      <w:r>
        <w:br/>
      </w:r>
      <w:r>
        <w:rPr>
          <w:rFonts w:ascii="Times New Roman"/>
          <w:b w:val="false"/>
          <w:i w:val="false"/>
          <w:color w:val="000000"/>
          <w:sz w:val="28"/>
        </w:rPr>
        <w:t>
      б) негізгі тіркеу мемлекетіндегі тіркеу тоқтатылған күні; 
</w:t>
      </w:r>
      <w:r>
        <w:br/>
      </w:r>
      <w:r>
        <w:rPr>
          <w:rFonts w:ascii="Times New Roman"/>
          <w:b w:val="false"/>
          <w:i w:val="false"/>
          <w:color w:val="000000"/>
          <w:sz w:val="28"/>
        </w:rPr>
        <w:t>
      в) жалдаушының аты мен мекен-жайы. 
</w:t>
      </w:r>
      <w:r>
        <w:br/>
      </w:r>
      <w:r>
        <w:rPr>
          <w:rFonts w:ascii="Times New Roman"/>
          <w:b w:val="false"/>
          <w:i w:val="false"/>
          <w:color w:val="000000"/>
          <w:sz w:val="28"/>
        </w:rPr>
        <w:t>
      12. Мемлекеттік кеме реестрінде әрбір кемеге жеке парақ арналады. Кеме кітабына кемелер туралы мәліметтер кемелердің тіркелуіне қарай тізбеленіп ешқайсысы жіберілмей жазылады. 
</w:t>
      </w:r>
      <w:r>
        <w:br/>
      </w:r>
      <w:r>
        <w:rPr>
          <w:rFonts w:ascii="Times New Roman"/>
          <w:b w:val="false"/>
          <w:i w:val="false"/>
          <w:color w:val="000000"/>
          <w:sz w:val="28"/>
        </w:rPr>
        <w:t>
      Мемлекеттік кеме реестрінен немесе кеме кітабынан кеме алынып тасталғанда шығарылған кеменің тіркеу нөмірі жаңа кемені тіркеуге пайдаланылуы мүмкін. 
</w:t>
      </w:r>
      <w:r>
        <w:br/>
      </w:r>
      <w:r>
        <w:rPr>
          <w:rFonts w:ascii="Times New Roman"/>
          <w:b w:val="false"/>
          <w:i w:val="false"/>
          <w:color w:val="000000"/>
          <w:sz w:val="28"/>
        </w:rPr>
        <w:t>
      13. Мемлекеттік кеме реестріне енгізілген кемеде мыналар анық белгіленеді: кеменің тұмсық жағынан сол және оң борттарда - кеменің аты; кеменің артында - кеменің, тіркелген портының аты және тіркеу нөмірі. Кеме кітабына енгізілген кемеде - тіркелген портының аты мен тіркеу нөмірі (көрнекті жерде). 
</w:t>
      </w:r>
      <w:r>
        <w:br/>
      </w:r>
      <w:r>
        <w:rPr>
          <w:rFonts w:ascii="Times New Roman"/>
          <w:b w:val="false"/>
          <w:i w:val="false"/>
          <w:color w:val="000000"/>
          <w:sz w:val="28"/>
        </w:rPr>
        <w:t>
      14. Кеменің атын өзгерту Саудамен теңізде жүзу кодексінде көрсетілген тәртіппен жүргізіледі. Мемлекеттік кеме реестрінде тиісті өзгерістер енгізілгеннен кейін ғана кеменің жаңа аты борты мен артында жазылады. 
</w:t>
      </w:r>
      <w:r>
        <w:br/>
      </w:r>
      <w:r>
        <w:rPr>
          <w:rFonts w:ascii="Times New Roman"/>
          <w:b w:val="false"/>
          <w:i w:val="false"/>
          <w:color w:val="000000"/>
          <w:sz w:val="28"/>
        </w:rPr>
        <w:t>
      15. Кеменің меншіктік құқығы немесе оған меншіктік құқығы үлесі ауысқан кезде (сату, мұрагерлік, мүлік бөлу мен т.б.) Мемлекеттік кеме реестріне немесе кеме кітабына меншіктік құқықты тіркеу күні көрсетіле отырып, тиісті өзгерістер енгізіледі және Меншіктік құқық туралы куәлік немесе жаңа меншік иесінің атына жазылған кеме билеті беріледі.
</w:t>
      </w:r>
      <w:r>
        <w:br/>
      </w:r>
      <w:r>
        <w:rPr>
          <w:rFonts w:ascii="Times New Roman"/>
          <w:b w:val="false"/>
          <w:i w:val="false"/>
          <w:color w:val="000000"/>
          <w:sz w:val="28"/>
        </w:rPr>
        <w:t>
      16. Мемлекеттік кеме реестріне, кеме кітабына немесе бербоут-чартер реестріне енгізілуге жататын кез келген өзгерістер, мәліметтер туралы кеменің меншік иесі немесе бербоут-чартер бойынша жалдаушы ақпарат алған күннен бастап екі аптаның ішінде кемені тіркеу органына хабарлауға міндетті. Осындай мәліметтер бермеген кеме иелері белгіленген тәртіппен жауапқа тартылады.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МЕМЛЕКЕТТІК КЕМЕ РЕЕСТРІНЕН НЕМЕСЕ КЕМЕ КІТАБЫНАН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КЕМЕЛЕРДІ АЛЫП ТАСТАУ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Мемлекеттік кеме реестрінен немесе кеме кітабынан мына кемелер алынып тасталады:
</w:t>
      </w:r>
      <w:r>
        <w:br/>
      </w:r>
      <w:r>
        <w:rPr>
          <w:rFonts w:ascii="Times New Roman"/>
          <w:b w:val="false"/>
          <w:i w:val="false"/>
          <w:color w:val="000000"/>
          <w:sz w:val="28"/>
        </w:rPr>
        <w:t>
      а) Қазақстан Республикасының Мемлекеттік жалауы астында жүзу құқығын жойған;
</w:t>
      </w:r>
      <w:r>
        <w:br/>
      </w:r>
      <w:r>
        <w:rPr>
          <w:rFonts w:ascii="Times New Roman"/>
          <w:b w:val="false"/>
          <w:i w:val="false"/>
          <w:color w:val="000000"/>
          <w:sz w:val="28"/>
        </w:rPr>
        <w:t>
      б) суға батқан, толық қаусаған немесе із-түзсіз жоқ болған;
</w:t>
      </w:r>
      <w:r>
        <w:br/>
      </w:r>
      <w:r>
        <w:rPr>
          <w:rFonts w:ascii="Times New Roman"/>
          <w:b w:val="false"/>
          <w:i w:val="false"/>
          <w:color w:val="000000"/>
          <w:sz w:val="28"/>
        </w:rPr>
        <w:t>
      в) конструктивтік мерт болған;
</w:t>
      </w:r>
      <w:r>
        <w:br/>
      </w:r>
      <w:r>
        <w:rPr>
          <w:rFonts w:ascii="Times New Roman"/>
          <w:b w:val="false"/>
          <w:i w:val="false"/>
          <w:color w:val="000000"/>
          <w:sz w:val="28"/>
        </w:rPr>
        <w:t>
      г) қайта құру немесе өзге өзекті өзгерістерге ұшыраған;
</w:t>
      </w:r>
      <w:r>
        <w:br/>
      </w:r>
      <w:r>
        <w:rPr>
          <w:rFonts w:ascii="Times New Roman"/>
          <w:b w:val="false"/>
          <w:i w:val="false"/>
          <w:color w:val="000000"/>
          <w:sz w:val="28"/>
        </w:rPr>
        <w:t>
      д) тіркеу порты өзгерген.
</w:t>
      </w:r>
      <w:r>
        <w:br/>
      </w:r>
      <w:r>
        <w:rPr>
          <w:rFonts w:ascii="Times New Roman"/>
          <w:b w:val="false"/>
          <w:i w:val="false"/>
          <w:color w:val="000000"/>
          <w:sz w:val="28"/>
        </w:rPr>
        <w:t>
      18. Осы Ереженің 17 тармағында көрсетілген себептермен Мемлекеттік кеме реестрінен немесе кеме кітабынан кемені алып тастау үшін кеме иесі бұл туралы дер кезінде кемені тіркеу орны бойынша Порттық бақылау инспекциясына порт капитанының атына жазбаша өтінішпен хабарлауға міндетті. 
</w:t>
      </w:r>
      <w:r>
        <w:br/>
      </w:r>
      <w:r>
        <w:rPr>
          <w:rFonts w:ascii="Times New Roman"/>
          <w:b w:val="false"/>
          <w:i w:val="false"/>
          <w:color w:val="000000"/>
          <w:sz w:val="28"/>
        </w:rPr>
        <w:t>
      19. Осы Ереженің 17 тармағындағы "а", "б", "в", және "г" тармақшаларында көрсетілген жағдайларда кеме иесі кемені Мемлекеттік кеме реестрінен немесе кеме кітабынан шығару туралы өтінішке қоса кемемен бірге мерт болмаған құжаттар болса, соларды қоса беруі тиіс. 
</w:t>
      </w:r>
      <w:r>
        <w:br/>
      </w:r>
      <w:r>
        <w:rPr>
          <w:rFonts w:ascii="Times New Roman"/>
          <w:b w:val="false"/>
          <w:i w:val="false"/>
          <w:color w:val="000000"/>
          <w:sz w:val="28"/>
        </w:rPr>
        <w:t>
      20. Осы Ереженің 17 тармағының "д" тармақшасында көрсетілген жағдайда, кеме иесі Мемлекеттік кеме реестрінен немесе кеме кітабынан кемені алып тастау туралы өтініштен және осы Ереженің 11 тармағында көрсетілген басқа құжаттардан басқа жаңа тіркеу орны бойынша Порттық бақылау инспекциясына кеме патенті мен кемеге меншіктік құқық пен кеме билетін ұсынады. 
</w:t>
      </w:r>
      <w:r>
        <w:br/>
      </w:r>
      <w:r>
        <w:rPr>
          <w:rFonts w:ascii="Times New Roman"/>
          <w:b w:val="false"/>
          <w:i w:val="false"/>
          <w:color w:val="000000"/>
          <w:sz w:val="28"/>
        </w:rPr>
        <w:t>
      Осы Ереженің 11 тармағында көрсетілген тәртіппен кемені Мемлекеттік кеме реестріне немесе кеме кітабына енгізілгеннен кейін кемеге аталмыш жаңа құжаттар беріледі. 
</w:t>
      </w:r>
      <w:r>
        <w:br/>
      </w:r>
      <w:r>
        <w:rPr>
          <w:rFonts w:ascii="Times New Roman"/>
          <w:b w:val="false"/>
          <w:i w:val="false"/>
          <w:color w:val="000000"/>
          <w:sz w:val="28"/>
        </w:rPr>
        <w:t>
      Жаңадан тіркеу портының Порттық бақылау инспекциясымен бұрынғы құжаттар оларды берген Порттық бақылау инспекциясына қайтарылады. 
</w:t>
      </w:r>
      <w:r>
        <w:br/>
      </w:r>
      <w:r>
        <w:rPr>
          <w:rFonts w:ascii="Times New Roman"/>
          <w:b w:val="false"/>
          <w:i w:val="false"/>
          <w:color w:val="000000"/>
          <w:sz w:val="28"/>
        </w:rPr>
        <w:t>
      21. Кеме құжаттары жоғалтылған жағдайда кеме патентінің көшірмесі, кеменің меншіктік құқығы туралы куәлігі немесе кеме билетінің көшірмесі кеме иесіне осы құжаттарды берген Порттық бақылау инспекциясының олардың жоғалу себебін қарауынан және баспада жоғалған құжаттардың пәрмендік күші жойылғанын жариялағаннан (кеме иесінің есебінен) кейін ғана көшірмелер беріледі. Құжаттың мерт болғаны белгіленгенше Порттық бақылау инспекциясының шешімімен баспаға жарияланбауы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Қазақстан Республикасы Министрлер Кабинетінің 1993 жылғы 9 желтоқсандағы N 1231 
</w:t>
      </w:r>
      <w:r>
        <w:rPr>
          <w:rFonts w:ascii="Times New Roman"/>
          <w:b w:val="false"/>
          <w:i w:val="false"/>
          <w:color w:val="000000"/>
          <w:sz w:val="28"/>
        </w:rPr>
        <w:t xml:space="preserve"> қаулысымен </w:t>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Теңіз сауда порттарында 
</w:t>
      </w:r>
      <w:r>
        <w:br/>
      </w:r>
      <w:r>
        <w:rPr>
          <w:rFonts w:ascii="Times New Roman"/>
          <w:b w:val="false"/>
          <w:i w:val="false"/>
          <w:color w:val="000000"/>
          <w:sz w:val="28"/>
        </w:rPr>
        <w:t>
кемелерді тіркеу ережелеріне 
</w:t>
      </w:r>
      <w:r>
        <w:br/>
      </w:r>
      <w:r>
        <w:rPr>
          <w:rFonts w:ascii="Times New Roman"/>
          <w:b w:val="false"/>
          <w:i w:val="false"/>
          <w:color w:val="000000"/>
          <w:sz w:val="28"/>
        </w:rPr>
        <w:t>
N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КЕМЕ ТІЗІЛІМІ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р/саны
</w:t>
      </w:r>
      <w:r>
        <w:br/>
      </w:r>
      <w:r>
        <w:rPr>
          <w:rFonts w:ascii="Times New Roman"/>
          <w:b w:val="false"/>
          <w:i w:val="false"/>
          <w:color w:val="000000"/>
          <w:sz w:val="28"/>
        </w:rPr>
        <w:t>
2. Енгізу күні мен тіркеу нөмірінің реті N
</w:t>
      </w:r>
      <w:r>
        <w:br/>
      </w:r>
      <w:r>
        <w:rPr>
          <w:rFonts w:ascii="Times New Roman"/>
          <w:b w:val="false"/>
          <w:i w:val="false"/>
          <w:color w:val="000000"/>
          <w:sz w:val="28"/>
        </w:rPr>
        <w:t>
3. Қазіргі және бұрынғы тіркеу порты
</w:t>
      </w:r>
      <w:r>
        <w:br/>
      </w:r>
      <w:r>
        <w:rPr>
          <w:rFonts w:ascii="Times New Roman"/>
          <w:b w:val="false"/>
          <w:i w:val="false"/>
          <w:color w:val="000000"/>
          <w:sz w:val="28"/>
        </w:rPr>
        <w:t>
4. Кемедегі спутник байланысының сәйкес нөмірі мен кеме
</w:t>
      </w:r>
      <w:r>
        <w:br/>
      </w:r>
      <w:r>
        <w:rPr>
          <w:rFonts w:ascii="Times New Roman"/>
          <w:b w:val="false"/>
          <w:i w:val="false"/>
          <w:color w:val="000000"/>
          <w:sz w:val="28"/>
        </w:rPr>
        <w:t>
   радиостанциясының шақыру дабылы
</w:t>
      </w:r>
      <w:r>
        <w:br/>
      </w:r>
      <w:r>
        <w:rPr>
          <w:rFonts w:ascii="Times New Roman"/>
          <w:b w:val="false"/>
          <w:i w:val="false"/>
          <w:color w:val="000000"/>
          <w:sz w:val="28"/>
        </w:rPr>
        <w:t>
5. Кеменің қазіргі және бұрынғы аты 
</w:t>
      </w:r>
      <w:r>
        <w:br/>
      </w:r>
      <w:r>
        <w:rPr>
          <w:rFonts w:ascii="Times New Roman"/>
          <w:b w:val="false"/>
          <w:i w:val="false"/>
          <w:color w:val="000000"/>
          <w:sz w:val="28"/>
        </w:rPr>
        <w:t>
6. Бұрынғы тіркеуді жойған күні
</w:t>
      </w:r>
      <w:r>
        <w:br/>
      </w:r>
      <w:r>
        <w:rPr>
          <w:rFonts w:ascii="Times New Roman"/>
          <w:b w:val="false"/>
          <w:i w:val="false"/>
          <w:color w:val="000000"/>
          <w:sz w:val="28"/>
        </w:rPr>
        <w:t>
7. Кеме меншік иесі, мекен-жайы және ұлты
</w:t>
      </w:r>
      <w:r>
        <w:br/>
      </w:r>
      <w:r>
        <w:rPr>
          <w:rFonts w:ascii="Times New Roman"/>
          <w:b w:val="false"/>
          <w:i w:val="false"/>
          <w:color w:val="000000"/>
          <w:sz w:val="28"/>
        </w:rPr>
        <w:t>
8. Кеме иесі, мекен-жайы
</w:t>
      </w:r>
      <w:r>
        <w:br/>
      </w:r>
      <w:r>
        <w:rPr>
          <w:rFonts w:ascii="Times New Roman"/>
          <w:b w:val="false"/>
          <w:i w:val="false"/>
          <w:color w:val="000000"/>
          <w:sz w:val="28"/>
        </w:rPr>
        <w:t>
9. Әрбір меншік иесіне тиісті кемеден үлесі
</w:t>
      </w:r>
      <w:r>
        <w:br/>
      </w:r>
      <w:r>
        <w:rPr>
          <w:rFonts w:ascii="Times New Roman"/>
          <w:b w:val="false"/>
          <w:i w:val="false"/>
          <w:color w:val="000000"/>
          <w:sz w:val="28"/>
        </w:rPr>
        <w:t>
10. Жасалған жылы мен орны, жоба нөмірі
</w:t>
      </w:r>
      <w:r>
        <w:br/>
      </w:r>
      <w:r>
        <w:rPr>
          <w:rFonts w:ascii="Times New Roman"/>
          <w:b w:val="false"/>
          <w:i w:val="false"/>
          <w:color w:val="000000"/>
          <w:sz w:val="28"/>
        </w:rPr>
        <w:t>
11. Кеме түрі мен міндеті, жүзу ауданы
</w:t>
      </w:r>
      <w:r>
        <w:br/>
      </w:r>
      <w:r>
        <w:rPr>
          <w:rFonts w:ascii="Times New Roman"/>
          <w:b w:val="false"/>
          <w:i w:val="false"/>
          <w:color w:val="000000"/>
          <w:sz w:val="28"/>
        </w:rPr>
        <w:t>
12. Жүк көтерімділігі 
</w:t>
      </w:r>
      <w:r>
        <w:br/>
      </w:r>
      <w:r>
        <w:rPr>
          <w:rFonts w:ascii="Times New Roman"/>
          <w:b w:val="false"/>
          <w:i w:val="false"/>
          <w:color w:val="000000"/>
          <w:sz w:val="28"/>
        </w:rPr>
        <w:t>
13. Сыйымдылығы 
</w:t>
      </w:r>
      <w:r>
        <w:br/>
      </w:r>
      <w:r>
        <w:rPr>
          <w:rFonts w:ascii="Times New Roman"/>
          <w:b w:val="false"/>
          <w:i w:val="false"/>
          <w:color w:val="000000"/>
          <w:sz w:val="28"/>
        </w:rPr>
        <w:t>
14. (жалпы/таза) 
</w:t>
      </w:r>
      <w:r>
        <w:br/>
      </w:r>
      <w:r>
        <w:rPr>
          <w:rFonts w:ascii="Times New Roman"/>
          <w:b w:val="false"/>
          <w:i w:val="false"/>
          <w:color w:val="000000"/>
          <w:sz w:val="28"/>
        </w:rPr>
        <w:t>
15. Ұзындығы, ені және тереңдігі 
</w:t>
      </w:r>
      <w:r>
        <w:br/>
      </w:r>
      <w:r>
        <w:rPr>
          <w:rFonts w:ascii="Times New Roman"/>
          <w:b w:val="false"/>
          <w:i w:val="false"/>
          <w:color w:val="000000"/>
          <w:sz w:val="28"/>
        </w:rPr>
        <w:t>
16. Батыңқылығы 
</w:t>
      </w:r>
      <w:r>
        <w:br/>
      </w:r>
      <w:r>
        <w:rPr>
          <w:rFonts w:ascii="Times New Roman"/>
          <w:b w:val="false"/>
          <w:i w:val="false"/>
          <w:color w:val="000000"/>
          <w:sz w:val="28"/>
        </w:rPr>
        <w:t>
17. Корпустың материалы 
</w:t>
      </w:r>
      <w:r>
        <w:br/>
      </w:r>
      <w:r>
        <w:rPr>
          <w:rFonts w:ascii="Times New Roman"/>
          <w:b w:val="false"/>
          <w:i w:val="false"/>
          <w:color w:val="000000"/>
          <w:sz w:val="28"/>
        </w:rPr>
        <w:t>
18. Жүзу жылдамдығы, уал 
</w:t>
      </w:r>
      <w:r>
        <w:br/>
      </w:r>
      <w:r>
        <w:rPr>
          <w:rFonts w:ascii="Times New Roman"/>
          <w:b w:val="false"/>
          <w:i w:val="false"/>
          <w:color w:val="000000"/>
          <w:sz w:val="28"/>
        </w:rPr>
        <w:t>
19. Негізгі қозғалтқышының түрі мен қуаты, қозғағышының түрі мен
</w:t>
      </w:r>
      <w:r>
        <w:br/>
      </w:r>
      <w:r>
        <w:rPr>
          <w:rFonts w:ascii="Times New Roman"/>
          <w:b w:val="false"/>
          <w:i w:val="false"/>
          <w:color w:val="000000"/>
          <w:sz w:val="28"/>
        </w:rPr>
        <w:t>
    бұранда саны 
</w:t>
      </w:r>
      <w:r>
        <w:br/>
      </w:r>
      <w:r>
        <w:rPr>
          <w:rFonts w:ascii="Times New Roman"/>
          <w:b w:val="false"/>
          <w:i w:val="false"/>
          <w:color w:val="000000"/>
          <w:sz w:val="28"/>
        </w:rPr>
        <w:t>
20. Жолаушы орнының саны 
</w:t>
      </w:r>
      <w:r>
        <w:br/>
      </w:r>
      <w:r>
        <w:rPr>
          <w:rFonts w:ascii="Times New Roman"/>
          <w:b w:val="false"/>
          <w:i w:val="false"/>
          <w:color w:val="000000"/>
          <w:sz w:val="28"/>
        </w:rPr>
        <w:t>
21. Жүк трюмдерінің саны 
</w:t>
      </w:r>
      <w:r>
        <w:br/>
      </w:r>
      <w:r>
        <w:rPr>
          <w:rFonts w:ascii="Times New Roman"/>
          <w:b w:val="false"/>
          <w:i w:val="false"/>
          <w:color w:val="000000"/>
          <w:sz w:val="28"/>
        </w:rPr>
        <w:t>
22. Су өткізбеу бөлгіштерінің саны 
</w:t>
      </w:r>
      <w:r>
        <w:br/>
      </w:r>
      <w:r>
        <w:rPr>
          <w:rFonts w:ascii="Times New Roman"/>
          <w:b w:val="false"/>
          <w:i w:val="false"/>
          <w:color w:val="000000"/>
          <w:sz w:val="28"/>
        </w:rPr>
        <w:t>
23. Палуба саны 
</w:t>
      </w:r>
      <w:r>
        <w:br/>
      </w:r>
      <w:r>
        <w:rPr>
          <w:rFonts w:ascii="Times New Roman"/>
          <w:b w:val="false"/>
          <w:i w:val="false"/>
          <w:color w:val="000000"/>
          <w:sz w:val="28"/>
        </w:rPr>
        <w:t>
24. Тонна зерделеу жиынтығы 
</w:t>
      </w:r>
      <w:r>
        <w:br/>
      </w:r>
      <w:r>
        <w:rPr>
          <w:rFonts w:ascii="Times New Roman"/>
          <w:b w:val="false"/>
          <w:i w:val="false"/>
          <w:color w:val="000000"/>
          <w:sz w:val="28"/>
        </w:rPr>
        <w:t>
25. Ескерту 
</w:t>
      </w:r>
      <w:r>
        <w:br/>
      </w:r>
      <w:r>
        <w:rPr>
          <w:rFonts w:ascii="Times New Roman"/>
          <w:b w:val="false"/>
          <w:i w:val="false"/>
          <w:color w:val="000000"/>
          <w:sz w:val="28"/>
        </w:rPr>
        <w:t>
26. р/с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Теңіз сауда порттарында 
</w:t>
      </w:r>
      <w:r>
        <w:br/>
      </w:r>
      <w:r>
        <w:rPr>
          <w:rFonts w:ascii="Times New Roman"/>
          <w:b w:val="false"/>
          <w:i w:val="false"/>
          <w:color w:val="000000"/>
          <w:sz w:val="28"/>
        </w:rPr>
        <w:t>
кемелерді тіркеу ережелеріне 
</w:t>
      </w:r>
      <w:r>
        <w:br/>
      </w:r>
      <w:r>
        <w:rPr>
          <w:rFonts w:ascii="Times New Roman"/>
          <w:b w:val="false"/>
          <w:i w:val="false"/>
          <w:color w:val="000000"/>
          <w:sz w:val="28"/>
        </w:rPr>
        <w:t>
N 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Қазақстан Республикасының Мемлекеттік елтаңбасы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КЕМЕГЕ МЕНШІКТІК ҚҰҚЫҚ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КУӘЛІК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Теңіз кемежайы басқармасының кеме тізіліміне 199 __ " __ "_________
</w:t>
      </w:r>
      <w:r>
        <w:br/>
      </w:r>
      <w:r>
        <w:rPr>
          <w:rFonts w:ascii="Times New Roman"/>
          <w:b w:val="false"/>
          <w:i w:val="false"/>
          <w:color w:val="000000"/>
          <w:sz w:val="28"/>
        </w:rPr>
        <w:t>
                                              (жылы)  (күні)  (айы)
</w:t>
      </w:r>
      <w:r>
        <w:br/>
      </w:r>
      <w:r>
        <w:rPr>
          <w:rFonts w:ascii="Times New Roman"/>
          <w:b w:val="false"/>
          <w:i w:val="false"/>
          <w:color w:val="000000"/>
          <w:sz w:val="28"/>
        </w:rPr>
        <w:t>
 N _____ болып енгізілген мәліметтер негізінде ________ кемесі
</w:t>
      </w:r>
      <w:r>
        <w:br/>
      </w:r>
      <w:r>
        <w:rPr>
          <w:rFonts w:ascii="Times New Roman"/>
          <w:b w:val="false"/>
          <w:i w:val="false"/>
          <w:color w:val="000000"/>
          <w:sz w:val="28"/>
        </w:rPr>
        <w:t>
_________ меншігінде екендігі нақты куәландырылады.
</w:t>
      </w:r>
      <w:r>
        <w:br/>
      </w:r>
      <w:r>
        <w:rPr>
          <w:rFonts w:ascii="Times New Roman"/>
          <w:b w:val="false"/>
          <w:i w:val="false"/>
          <w:color w:val="000000"/>
          <w:sz w:val="28"/>
        </w:rPr>
        <w:t>
Аталған кемеге қатысты кемелер тізілімінде мыналар көрсетілген:
</w:t>
      </w:r>
      <w:r>
        <w:br/>
      </w:r>
      <w:r>
        <w:rPr>
          <w:rFonts w:ascii="Times New Roman"/>
          <w:b w:val="false"/>
          <w:i w:val="false"/>
          <w:color w:val="000000"/>
          <w:sz w:val="28"/>
        </w:rPr>
        <w:t>
1. Кеменің атқаратын міндеті мен түрі_______________________________
</w:t>
      </w:r>
      <w:r>
        <w:br/>
      </w:r>
      <w:r>
        <w:rPr>
          <w:rFonts w:ascii="Times New Roman"/>
          <w:b w:val="false"/>
          <w:i w:val="false"/>
          <w:color w:val="000000"/>
          <w:sz w:val="28"/>
        </w:rPr>
        <w:t>
2. Шақыру дабылы____________________________________________________
</w:t>
      </w:r>
      <w:r>
        <w:br/>
      </w:r>
      <w:r>
        <w:rPr>
          <w:rFonts w:ascii="Times New Roman"/>
          <w:b w:val="false"/>
          <w:i w:val="false"/>
          <w:color w:val="000000"/>
          <w:sz w:val="28"/>
        </w:rPr>
        <w:t>
3. Жасалған мерзімі мен орны________________________________________
</w:t>
      </w:r>
      <w:r>
        <w:br/>
      </w:r>
      <w:r>
        <w:rPr>
          <w:rFonts w:ascii="Times New Roman"/>
          <w:b w:val="false"/>
          <w:i w:val="false"/>
          <w:color w:val="000000"/>
          <w:sz w:val="28"/>
        </w:rPr>
        <w:t>
4. Негізгі материалы________________________________________________
</w:t>
      </w:r>
      <w:r>
        <w:br/>
      </w:r>
      <w:r>
        <w:rPr>
          <w:rFonts w:ascii="Times New Roman"/>
          <w:b w:val="false"/>
          <w:i w:val="false"/>
          <w:color w:val="000000"/>
          <w:sz w:val="28"/>
        </w:rPr>
        <w:t>
5. Төменде көрсетілген орында және уақытта берілген өлшем 
</w:t>
      </w:r>
      <w:r>
        <w:br/>
      </w:r>
      <w:r>
        <w:rPr>
          <w:rFonts w:ascii="Times New Roman"/>
          <w:b w:val="false"/>
          <w:i w:val="false"/>
          <w:color w:val="000000"/>
          <w:sz w:val="28"/>
        </w:rPr>
        <w:t>
   ________________________   199 __ "___" ____________ N ________
</w:t>
      </w:r>
      <w:r>
        <w:br/>
      </w:r>
      <w:r>
        <w:rPr>
          <w:rFonts w:ascii="Times New Roman"/>
          <w:b w:val="false"/>
          <w:i w:val="false"/>
          <w:color w:val="000000"/>
          <w:sz w:val="28"/>
        </w:rPr>
        <w:t>
   (мекеменің аты-            жылы   күні    айы        нөмірі    
</w:t>
      </w:r>
      <w:r>
        <w:br/>
      </w:r>
      <w:r>
        <w:rPr>
          <w:rFonts w:ascii="Times New Roman"/>
          <w:b w:val="false"/>
          <w:i w:val="false"/>
          <w:color w:val="000000"/>
          <w:sz w:val="28"/>
        </w:rPr>
        <w:t>
куәлігі бойынша негізгі мөлшерлері:
</w:t>
      </w:r>
      <w:r>
        <w:br/>
      </w:r>
      <w:r>
        <w:rPr>
          <w:rFonts w:ascii="Times New Roman"/>
          <w:b w:val="false"/>
          <w:i w:val="false"/>
          <w:color w:val="000000"/>
          <w:sz w:val="28"/>
        </w:rPr>
        <w:t>
Ұзындығы _______________                     толық ____ рег. тонна  
</w:t>
      </w:r>
      <w:r>
        <w:br/>
      </w:r>
      <w:r>
        <w:rPr>
          <w:rFonts w:ascii="Times New Roman"/>
          <w:b w:val="false"/>
          <w:i w:val="false"/>
          <w:color w:val="000000"/>
          <w:sz w:val="28"/>
        </w:rPr>
        <w:t>
Ені ___________________ Сыйымдылығы
</w:t>
      </w:r>
      <w:r>
        <w:br/>
      </w:r>
      <w:r>
        <w:rPr>
          <w:rFonts w:ascii="Times New Roman"/>
          <w:b w:val="false"/>
          <w:i w:val="false"/>
          <w:color w:val="000000"/>
          <w:sz w:val="28"/>
        </w:rPr>
        <w:t>
Тереңдігі __________________                 таза  ____ рег. тонна 
</w:t>
      </w:r>
      <w:r>
        <w:br/>
      </w:r>
      <w:r>
        <w:rPr>
          <w:rFonts w:ascii="Times New Roman"/>
          <w:b w:val="false"/>
          <w:i w:val="false"/>
          <w:color w:val="000000"/>
          <w:sz w:val="28"/>
        </w:rPr>
        <w:t>
6. Қозғалтқышының түрі, машиналар саны мен қуат күші________________
</w:t>
      </w:r>
      <w:r>
        <w:br/>
      </w:r>
      <w:r>
        <w:rPr>
          <w:rFonts w:ascii="Times New Roman"/>
          <w:b w:val="false"/>
          <w:i w:val="false"/>
          <w:color w:val="000000"/>
          <w:sz w:val="28"/>
        </w:rPr>
        <w:t>
7. Кеме бұрын шетел жалауының астында жүзген болса, оның сол 
</w:t>
      </w:r>
      <w:r>
        <w:br/>
      </w:r>
      <w:r>
        <w:rPr>
          <w:rFonts w:ascii="Times New Roman"/>
          <w:b w:val="false"/>
          <w:i w:val="false"/>
          <w:color w:val="000000"/>
          <w:sz w:val="28"/>
        </w:rPr>
        <w:t>
кездегі аталуы және тіркелген порты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Теңіз сауда кодексінің негізінде бұл кеме куәлігі ________ кемесіне
</w:t>
      </w:r>
      <w:r>
        <w:br/>
      </w:r>
      <w:r>
        <w:rPr>
          <w:rFonts w:ascii="Times New Roman"/>
          <w:b w:val="false"/>
          <w:i w:val="false"/>
          <w:color w:val="000000"/>
          <w:sz w:val="28"/>
        </w:rPr>
        <w:t>
 _______ құқығының ерекше дәлелі болып табылады. 
</w:t>
      </w:r>
      <w:r>
        <w:br/>
      </w:r>
      <w:r>
        <w:rPr>
          <w:rFonts w:ascii="Times New Roman"/>
          <w:b w:val="false"/>
          <w:i w:val="false"/>
          <w:color w:val="000000"/>
          <w:sz w:val="28"/>
        </w:rPr>
        <w:t>
Кеме куәлігінің түпнұсқасы кемеде, ал оның нотариалдық түрде
</w:t>
      </w:r>
      <w:r>
        <w:br/>
      </w:r>
      <w:r>
        <w:rPr>
          <w:rFonts w:ascii="Times New Roman"/>
          <w:b w:val="false"/>
          <w:i w:val="false"/>
          <w:color w:val="000000"/>
          <w:sz w:val="28"/>
        </w:rPr>
        <w:t>
 куәландырылған көшірмесі____________________________________________
</w:t>
      </w:r>
      <w:r>
        <w:br/>
      </w:r>
      <w:r>
        <w:rPr>
          <w:rFonts w:ascii="Times New Roman"/>
          <w:b w:val="false"/>
          <w:i w:val="false"/>
          <w:color w:val="000000"/>
          <w:sz w:val="28"/>
        </w:rPr>
        <w:t>
порттың басқармасында сақталады. _________________________ кемесі
</w:t>
      </w:r>
      <w:r>
        <w:br/>
      </w:r>
      <w:r>
        <w:rPr>
          <w:rFonts w:ascii="Times New Roman"/>
          <w:b w:val="false"/>
          <w:i w:val="false"/>
          <w:color w:val="000000"/>
          <w:sz w:val="28"/>
        </w:rPr>
        <w:t>
 Қазақстан Республикасы жалауы астында жүзу құқығынан айырылған 
</w:t>
      </w:r>
      <w:r>
        <w:br/>
      </w:r>
      <w:r>
        <w:rPr>
          <w:rFonts w:ascii="Times New Roman"/>
          <w:b w:val="false"/>
          <w:i w:val="false"/>
          <w:color w:val="000000"/>
          <w:sz w:val="28"/>
        </w:rPr>
        <w:t>
жағдайда немесе Қазақстан Республикасының теңіз сауда порттарында
</w:t>
      </w:r>
      <w:r>
        <w:br/>
      </w:r>
      <w:r>
        <w:rPr>
          <w:rFonts w:ascii="Times New Roman"/>
          <w:b w:val="false"/>
          <w:i w:val="false"/>
          <w:color w:val="000000"/>
          <w:sz w:val="28"/>
        </w:rPr>
        <w:t>
 кемелерді тіркеу туралы ережелерде көрсетілген басқа жағдайлар бола
</w:t>
      </w:r>
      <w:r>
        <w:br/>
      </w:r>
      <w:r>
        <w:rPr>
          <w:rFonts w:ascii="Times New Roman"/>
          <w:b w:val="false"/>
          <w:i w:val="false"/>
          <w:color w:val="000000"/>
          <w:sz w:val="28"/>
        </w:rPr>
        <w:t>
 қалса, кеме куәлігі, ___________ теңіз портының басқармасына қайта 
</w:t>
      </w:r>
      <w:r>
        <w:br/>
      </w:r>
      <w:r>
        <w:rPr>
          <w:rFonts w:ascii="Times New Roman"/>
          <w:b w:val="false"/>
          <w:i w:val="false"/>
          <w:color w:val="000000"/>
          <w:sz w:val="28"/>
        </w:rPr>
        <w:t>
тапсырылуы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Куәлік __________ қаласында ____________ портының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Басқармасында 199 ____ " ___ " _______________  айында мөр басылып 
</w:t>
      </w:r>
      <w:r>
        <w:br/>
      </w:r>
      <w:r>
        <w:rPr>
          <w:rFonts w:ascii="Times New Roman"/>
          <w:b w:val="false"/>
          <w:i w:val="false"/>
          <w:color w:val="000000"/>
          <w:sz w:val="28"/>
        </w:rPr>
        <w:t>
               (жылы)    (күні)    (айы) 
</w:t>
      </w:r>
      <w:r>
        <w:br/>
      </w:r>
      <w:r>
        <w:rPr>
          <w:rFonts w:ascii="Times New Roman"/>
          <w:b w:val="false"/>
          <w:i w:val="false"/>
          <w:color w:val="000000"/>
          <w:sz w:val="28"/>
        </w:rPr>
        <w:t>
N ______ берілді.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_______________ портының капитаны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Теңіз сауда порттарында 
</w:t>
      </w:r>
      <w:r>
        <w:br/>
      </w:r>
      <w:r>
        <w:rPr>
          <w:rFonts w:ascii="Times New Roman"/>
          <w:b w:val="false"/>
          <w:i w:val="false"/>
          <w:color w:val="000000"/>
          <w:sz w:val="28"/>
        </w:rPr>
        <w:t>
кемелерді тіркеу ережелеріне 
</w:t>
      </w:r>
      <w:r>
        <w:br/>
      </w:r>
      <w:r>
        <w:rPr>
          <w:rFonts w:ascii="Times New Roman"/>
          <w:b w:val="false"/>
          <w:i w:val="false"/>
          <w:color w:val="000000"/>
          <w:sz w:val="28"/>
        </w:rPr>
        <w:t>
N 3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КЕМЕ КІТАБЫ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р/саны
</w:t>
      </w:r>
      <w:r>
        <w:br/>
      </w:r>
      <w:r>
        <w:rPr>
          <w:rFonts w:ascii="Times New Roman"/>
          <w:b w:val="false"/>
          <w:i w:val="false"/>
          <w:color w:val="000000"/>
          <w:sz w:val="28"/>
        </w:rPr>
        <w:t>
2. Енгізу күні мен тіркеу нөмірінің реті N
</w:t>
      </w:r>
      <w:r>
        <w:br/>
      </w:r>
      <w:r>
        <w:rPr>
          <w:rFonts w:ascii="Times New Roman"/>
          <w:b w:val="false"/>
          <w:i w:val="false"/>
          <w:color w:val="000000"/>
          <w:sz w:val="28"/>
        </w:rPr>
        <w:t>
3. Тіркеу порты
</w:t>
      </w:r>
      <w:r>
        <w:br/>
      </w:r>
      <w:r>
        <w:rPr>
          <w:rFonts w:ascii="Times New Roman"/>
          <w:b w:val="false"/>
          <w:i w:val="false"/>
          <w:color w:val="000000"/>
          <w:sz w:val="28"/>
        </w:rPr>
        <w:t>
4. Кеменің қазіргі және бұрынғы аты 
</w:t>
      </w:r>
      <w:r>
        <w:br/>
      </w:r>
      <w:r>
        <w:rPr>
          <w:rFonts w:ascii="Times New Roman"/>
          <w:b w:val="false"/>
          <w:i w:val="false"/>
          <w:color w:val="000000"/>
          <w:sz w:val="28"/>
        </w:rPr>
        <w:t>
5. Бұрынғы тіркеу порты және бұрынғы тіркеуді жойған күні 
</w:t>
      </w:r>
      <w:r>
        <w:br/>
      </w:r>
      <w:r>
        <w:rPr>
          <w:rFonts w:ascii="Times New Roman"/>
          <w:b w:val="false"/>
          <w:i w:val="false"/>
          <w:color w:val="000000"/>
          <w:sz w:val="28"/>
        </w:rPr>
        <w:t>
6. Әрбір меншік иесіне тиісті кемеден үлесі
</w:t>
      </w:r>
      <w:r>
        <w:br/>
      </w:r>
      <w:r>
        <w:rPr>
          <w:rFonts w:ascii="Times New Roman"/>
          <w:b w:val="false"/>
          <w:i w:val="false"/>
          <w:color w:val="000000"/>
          <w:sz w:val="28"/>
        </w:rPr>
        <w:t>
7. Меншік иесі, мекен-жайы және ұлты
</w:t>
      </w:r>
      <w:r>
        <w:br/>
      </w:r>
      <w:r>
        <w:rPr>
          <w:rFonts w:ascii="Times New Roman"/>
          <w:b w:val="false"/>
          <w:i w:val="false"/>
          <w:color w:val="000000"/>
          <w:sz w:val="28"/>
        </w:rPr>
        <w:t>
8. Кеме иесі, мекен-жайы
</w:t>
      </w:r>
      <w:r>
        <w:br/>
      </w:r>
      <w:r>
        <w:rPr>
          <w:rFonts w:ascii="Times New Roman"/>
          <w:b w:val="false"/>
          <w:i w:val="false"/>
          <w:color w:val="000000"/>
          <w:sz w:val="28"/>
        </w:rPr>
        <w:t>
9. Кеме түрі мен міндеті, жүзу ауданы
</w:t>
      </w:r>
      <w:r>
        <w:br/>
      </w:r>
      <w:r>
        <w:rPr>
          <w:rFonts w:ascii="Times New Roman"/>
          <w:b w:val="false"/>
          <w:i w:val="false"/>
          <w:color w:val="000000"/>
          <w:sz w:val="28"/>
        </w:rPr>
        <w:t>
10. Негізгі қозғалтқышының түрі мен қуаты, қозғағышының түрі мен
</w:t>
      </w:r>
      <w:r>
        <w:br/>
      </w:r>
      <w:r>
        <w:rPr>
          <w:rFonts w:ascii="Times New Roman"/>
          <w:b w:val="false"/>
          <w:i w:val="false"/>
          <w:color w:val="000000"/>
          <w:sz w:val="28"/>
        </w:rPr>
        <w:t>
    бұранда саны 
</w:t>
      </w:r>
      <w:r>
        <w:br/>
      </w:r>
      <w:r>
        <w:rPr>
          <w:rFonts w:ascii="Times New Roman"/>
          <w:b w:val="false"/>
          <w:i w:val="false"/>
          <w:color w:val="000000"/>
          <w:sz w:val="28"/>
        </w:rPr>
        <w:t>
11. Жасалған жылы мен орны, жоба нөмірі
</w:t>
      </w:r>
      <w:r>
        <w:br/>
      </w:r>
      <w:r>
        <w:rPr>
          <w:rFonts w:ascii="Times New Roman"/>
          <w:b w:val="false"/>
          <w:i w:val="false"/>
          <w:color w:val="000000"/>
          <w:sz w:val="28"/>
        </w:rPr>
        <w:t>
12. Корпусының материалы 
</w:t>
      </w:r>
      <w:r>
        <w:br/>
      </w:r>
      <w:r>
        <w:rPr>
          <w:rFonts w:ascii="Times New Roman"/>
          <w:b w:val="false"/>
          <w:i w:val="false"/>
          <w:color w:val="000000"/>
          <w:sz w:val="28"/>
        </w:rPr>
        <w:t>
13. Өлшемі (м): ұзындығы
</w:t>
      </w:r>
      <w:r>
        <w:br/>
      </w:r>
      <w:r>
        <w:rPr>
          <w:rFonts w:ascii="Times New Roman"/>
          <w:b w:val="false"/>
          <w:i w:val="false"/>
          <w:color w:val="000000"/>
          <w:sz w:val="28"/>
        </w:rPr>
        <w:t>
14. Ені 
</w:t>
      </w:r>
      <w:r>
        <w:br/>
      </w:r>
      <w:r>
        <w:rPr>
          <w:rFonts w:ascii="Times New Roman"/>
          <w:b w:val="false"/>
          <w:i w:val="false"/>
          <w:color w:val="000000"/>
          <w:sz w:val="28"/>
        </w:rPr>
        <w:t>
15. Тереңдігі
</w:t>
      </w:r>
      <w:r>
        <w:br/>
      </w:r>
      <w:r>
        <w:rPr>
          <w:rFonts w:ascii="Times New Roman"/>
          <w:b w:val="false"/>
          <w:i w:val="false"/>
          <w:color w:val="000000"/>
          <w:sz w:val="28"/>
        </w:rPr>
        <w:t>
16. Сыйымдылығы: жалпы
</w:t>
      </w:r>
      <w:r>
        <w:br/>
      </w:r>
      <w:r>
        <w:rPr>
          <w:rFonts w:ascii="Times New Roman"/>
          <w:b w:val="false"/>
          <w:i w:val="false"/>
          <w:color w:val="000000"/>
          <w:sz w:val="28"/>
        </w:rPr>
        <w:t>
17. Таза 
</w:t>
      </w:r>
      <w:r>
        <w:br/>
      </w:r>
      <w:r>
        <w:rPr>
          <w:rFonts w:ascii="Times New Roman"/>
          <w:b w:val="false"/>
          <w:i w:val="false"/>
          <w:color w:val="000000"/>
          <w:sz w:val="28"/>
        </w:rPr>
        <w:t>
18. Жүк көтерімділігі 
</w:t>
      </w:r>
      <w:r>
        <w:br/>
      </w:r>
      <w:r>
        <w:rPr>
          <w:rFonts w:ascii="Times New Roman"/>
          <w:b w:val="false"/>
          <w:i w:val="false"/>
          <w:color w:val="000000"/>
          <w:sz w:val="28"/>
        </w:rPr>
        <w:t>
19. Батыңқылығы 
</w:t>
      </w:r>
      <w:r>
        <w:br/>
      </w:r>
      <w:r>
        <w:rPr>
          <w:rFonts w:ascii="Times New Roman"/>
          <w:b w:val="false"/>
          <w:i w:val="false"/>
          <w:color w:val="000000"/>
          <w:sz w:val="28"/>
        </w:rPr>
        <w:t>
20. Ескерту 
</w:t>
      </w:r>
      <w:r>
        <w:br/>
      </w:r>
      <w:r>
        <w:rPr>
          <w:rFonts w:ascii="Times New Roman"/>
          <w:b w:val="false"/>
          <w:i w:val="false"/>
          <w:color w:val="000000"/>
          <w:sz w:val="28"/>
        </w:rPr>
        <w:t>
21. р/с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Теңіз сауда порттарында 
</w:t>
      </w:r>
      <w:r>
        <w:br/>
      </w:r>
      <w:r>
        <w:rPr>
          <w:rFonts w:ascii="Times New Roman"/>
          <w:b w:val="false"/>
          <w:i w:val="false"/>
          <w:color w:val="000000"/>
          <w:sz w:val="28"/>
        </w:rPr>
        <w:t>
кемелерді тіркеу ережелеріне 
</w:t>
      </w:r>
      <w:r>
        <w:br/>
      </w:r>
      <w:r>
        <w:rPr>
          <w:rFonts w:ascii="Times New Roman"/>
          <w:b w:val="false"/>
          <w:i w:val="false"/>
          <w:color w:val="000000"/>
          <w:sz w:val="28"/>
        </w:rPr>
        <w:t>
N 4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Қазақстан Республикасының Мемлекеттік елтаңбасы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КЕМЕ БИЛЕТІ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кеме билеті теңіз сауда портының ________________ басқармасымен 
</w:t>
      </w:r>
      <w:r>
        <w:br/>
      </w:r>
      <w:r>
        <w:rPr>
          <w:rFonts w:ascii="Times New Roman"/>
          <w:b w:val="false"/>
          <w:i w:val="false"/>
          <w:color w:val="000000"/>
          <w:sz w:val="28"/>
        </w:rPr>
        <w:t>
осы порттың кеме кітабына енгізілген кеме__________ иелігіне жатады.
</w:t>
      </w:r>
      <w:r>
        <w:br/>
      </w:r>
      <w:r>
        <w:rPr>
          <w:rFonts w:ascii="Times New Roman"/>
          <w:b w:val="false"/>
          <w:i w:val="false"/>
          <w:color w:val="000000"/>
          <w:sz w:val="28"/>
        </w:rPr>
        <w:t>
Аталған порттың кеме кітабіндағы N ________ кемеге ________________ 
</w:t>
      </w:r>
      <w:r>
        <w:br/>
      </w:r>
      <w:r>
        <w:rPr>
          <w:rFonts w:ascii="Times New Roman"/>
          <w:b w:val="false"/>
          <w:i w:val="false"/>
          <w:color w:val="000000"/>
          <w:sz w:val="28"/>
        </w:rPr>
        <w:t>
қатысты:
</w:t>
      </w:r>
      <w:r>
        <w:br/>
      </w:r>
      <w:r>
        <w:rPr>
          <w:rFonts w:ascii="Times New Roman"/>
          <w:b w:val="false"/>
          <w:i w:val="false"/>
          <w:color w:val="000000"/>
          <w:sz w:val="28"/>
        </w:rPr>
        <w:t>
1. Кеменің аты мен түрі ____________________________________________
</w:t>
      </w:r>
      <w:r>
        <w:br/>
      </w:r>
      <w:r>
        <w:rPr>
          <w:rFonts w:ascii="Times New Roman"/>
          <w:b w:val="false"/>
          <w:i w:val="false"/>
          <w:color w:val="000000"/>
          <w:sz w:val="28"/>
        </w:rPr>
        <w:t>
2. Жүзу ауданы          ____________________________________________
</w:t>
      </w:r>
      <w:r>
        <w:br/>
      </w:r>
      <w:r>
        <w:rPr>
          <w:rFonts w:ascii="Times New Roman"/>
          <w:b w:val="false"/>
          <w:i w:val="false"/>
          <w:color w:val="000000"/>
          <w:sz w:val="28"/>
        </w:rPr>
        <w:t>
3. Қозғалтқышының түрі, бұранда саны _______________________________
</w:t>
      </w:r>
      <w:r>
        <w:br/>
      </w:r>
      <w:r>
        <w:rPr>
          <w:rFonts w:ascii="Times New Roman"/>
          <w:b w:val="false"/>
          <w:i w:val="false"/>
          <w:color w:val="000000"/>
          <w:sz w:val="28"/>
        </w:rPr>
        <w:t>
4. Негізгі қозғалтқышының түрі мен қуаты____________________________
</w:t>
      </w:r>
      <w:r>
        <w:br/>
      </w:r>
      <w:r>
        <w:rPr>
          <w:rFonts w:ascii="Times New Roman"/>
          <w:b w:val="false"/>
          <w:i w:val="false"/>
          <w:color w:val="000000"/>
          <w:sz w:val="28"/>
        </w:rPr>
        <w:t>
5. Негізгі материалы________________________________________________
</w:t>
      </w:r>
      <w:r>
        <w:br/>
      </w:r>
      <w:r>
        <w:rPr>
          <w:rFonts w:ascii="Times New Roman"/>
          <w:b w:val="false"/>
          <w:i w:val="false"/>
          <w:color w:val="000000"/>
          <w:sz w:val="28"/>
        </w:rPr>
        <w:t>
6. Негізгі өлшемі  _________________________________________________
</w:t>
      </w:r>
      <w:r>
        <w:br/>
      </w:r>
      <w:r>
        <w:rPr>
          <w:rFonts w:ascii="Times New Roman"/>
          <w:b w:val="false"/>
          <w:i w:val="false"/>
          <w:color w:val="000000"/>
          <w:sz w:val="28"/>
        </w:rPr>
        <w:t>
   ұзындығы       __________________________________________________
</w:t>
      </w:r>
      <w:r>
        <w:br/>
      </w:r>
      <w:r>
        <w:rPr>
          <w:rFonts w:ascii="Times New Roman"/>
          <w:b w:val="false"/>
          <w:i w:val="false"/>
          <w:color w:val="000000"/>
          <w:sz w:val="28"/>
        </w:rPr>
        <w:t>
   ені            __________________________________________________
</w:t>
      </w:r>
      <w:r>
        <w:br/>
      </w:r>
      <w:r>
        <w:rPr>
          <w:rFonts w:ascii="Times New Roman"/>
          <w:b w:val="false"/>
          <w:i w:val="false"/>
          <w:color w:val="000000"/>
          <w:sz w:val="28"/>
        </w:rPr>
        <w:t>
  тереңдігі (жүгі жоқ)______________________________________________
</w:t>
      </w:r>
      <w:r>
        <w:br/>
      </w:r>
      <w:r>
        <w:rPr>
          <w:rFonts w:ascii="Times New Roman"/>
          <w:b w:val="false"/>
          <w:i w:val="false"/>
          <w:color w:val="000000"/>
          <w:sz w:val="28"/>
        </w:rPr>
        <w:t>
   Жүгімен батыңқыштығы_____________________________________________
</w:t>
      </w:r>
      <w:r>
        <w:br/>
      </w:r>
      <w:r>
        <w:rPr>
          <w:rFonts w:ascii="Times New Roman"/>
          <w:b w:val="false"/>
          <w:i w:val="false"/>
          <w:color w:val="000000"/>
          <w:sz w:val="28"/>
        </w:rPr>
        <w:t>
   Сыйымдылығы         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Жүк көтерімділігі (шекті жүк салмағы) ____________________өзен) 
</w:t>
      </w:r>
      <w:r>
        <w:br/>
      </w:r>
      <w:r>
        <w:rPr>
          <w:rFonts w:ascii="Times New Roman"/>
          <w:b w:val="false"/>
          <w:i w:val="false"/>
          <w:color w:val="000000"/>
          <w:sz w:val="28"/>
        </w:rPr>
        <w:t>
                ____________________(теңіз) ________________ тонна.
</w:t>
      </w:r>
      <w:r>
        <w:br/>
      </w:r>
      <w:r>
        <w:rPr>
          <w:rFonts w:ascii="Times New Roman"/>
          <w:b w:val="false"/>
          <w:i w:val="false"/>
          <w:color w:val="000000"/>
          <w:sz w:val="28"/>
        </w:rPr>
        <w:t>
8. Жасалған жері мен уақыты, жобаның N ___________
</w:t>
      </w:r>
      <w:r>
        <w:br/>
      </w:r>
      <w:r>
        <w:rPr>
          <w:rFonts w:ascii="Times New Roman"/>
          <w:b w:val="false"/>
          <w:i w:val="false"/>
          <w:color w:val="000000"/>
          <w:sz w:val="28"/>
        </w:rPr>
        <w:t>
9. Кеме иесі, мекен-жайы____________________________________________
</w:t>
      </w:r>
      <w:r>
        <w:br/>
      </w:r>
      <w:r>
        <w:rPr>
          <w:rFonts w:ascii="Times New Roman"/>
          <w:b w:val="false"/>
          <w:i w:val="false"/>
          <w:color w:val="000000"/>
          <w:sz w:val="28"/>
        </w:rPr>
        <w:t>
10. Бұрынғы тіркелген порты_________________________________________
</w:t>
      </w:r>
      <w:r>
        <w:br/>
      </w:r>
      <w:r>
        <w:rPr>
          <w:rFonts w:ascii="Times New Roman"/>
          <w:b w:val="false"/>
          <w:i w:val="false"/>
          <w:color w:val="000000"/>
          <w:sz w:val="28"/>
        </w:rPr>
        <w:t>
11. Кеменің бұрынғы аты    _________________________________________
</w:t>
      </w:r>
      <w:r>
        <w:br/>
      </w:r>
      <w:r>
        <w:rPr>
          <w:rFonts w:ascii="Times New Roman"/>
          <w:b w:val="false"/>
          <w:i w:val="false"/>
          <w:color w:val="000000"/>
          <w:sz w:val="28"/>
        </w:rPr>
        <w:t>
12. Әрбір меншік иесіне тиісті кемеден үлесі________________________
</w:t>
      </w:r>
      <w:r>
        <w:br/>
      </w:r>
      <w:r>
        <w:rPr>
          <w:rFonts w:ascii="Times New Roman"/>
          <w:b w:val="false"/>
          <w:i w:val="false"/>
          <w:color w:val="000000"/>
          <w:sz w:val="28"/>
        </w:rPr>
        <w:t>
Осы кеме билеті кемеге меншіктік құқықтың дәлелі болып табылады 
</w:t>
      </w:r>
      <w:r>
        <w:br/>
      </w:r>
      <w:r>
        <w:rPr>
          <w:rFonts w:ascii="Times New Roman"/>
          <w:b w:val="false"/>
          <w:i w:val="false"/>
          <w:color w:val="000000"/>
          <w:sz w:val="28"/>
        </w:rPr>
        <w:t>
_______________және осы кеменің Қазақстан Республикасының жалауымен 
</w:t>
      </w:r>
      <w:r>
        <w:br/>
      </w:r>
      <w:r>
        <w:rPr>
          <w:rFonts w:ascii="Times New Roman"/>
          <w:b w:val="false"/>
          <w:i w:val="false"/>
          <w:color w:val="000000"/>
          <w:sz w:val="28"/>
        </w:rPr>
        <w:t>
жүзуге құқық береді.
</w:t>
      </w:r>
      <w:r>
        <w:br/>
      </w:r>
      <w:r>
        <w:rPr>
          <w:rFonts w:ascii="Times New Roman"/>
          <w:b w:val="false"/>
          <w:i w:val="false"/>
          <w:color w:val="000000"/>
          <w:sz w:val="28"/>
        </w:rPr>
        <w:t>
     Қазақстан Республикасының жалауының астында_______________ жүзу
</w:t>
      </w:r>
      <w:r>
        <w:br/>
      </w:r>
      <w:r>
        <w:rPr>
          <w:rFonts w:ascii="Times New Roman"/>
          <w:b w:val="false"/>
          <w:i w:val="false"/>
          <w:color w:val="000000"/>
          <w:sz w:val="28"/>
        </w:rPr>
        <w:t>
құқығын кеме жоғалтқан немесе теңіз сауда порттарында кемелерді
</w:t>
      </w:r>
      <w:r>
        <w:br/>
      </w:r>
      <w:r>
        <w:rPr>
          <w:rFonts w:ascii="Times New Roman"/>
          <w:b w:val="false"/>
          <w:i w:val="false"/>
          <w:color w:val="000000"/>
          <w:sz w:val="28"/>
        </w:rPr>
        <w:t>
тіркеу туралы ережелерде көрсетілген өзге жайларда кеме билеті теңіз
</w:t>
      </w:r>
      <w:r>
        <w:br/>
      </w:r>
      <w:r>
        <w:rPr>
          <w:rFonts w:ascii="Times New Roman"/>
          <w:b w:val="false"/>
          <w:i w:val="false"/>
          <w:color w:val="000000"/>
          <w:sz w:val="28"/>
        </w:rPr>
        <w:t>
 сауда портының __________________ басқармасына қайтарылады.
</w:t>
      </w:r>
      <w:r>
        <w:br/>
      </w:r>
      <w:r>
        <w:rPr>
          <w:rFonts w:ascii="Times New Roman"/>
          <w:b w:val="false"/>
          <w:i w:val="false"/>
          <w:color w:val="000000"/>
          <w:sz w:val="28"/>
        </w:rPr>
        <w:t>
     199 ___ жылғы _________  ___________  ___________ теңіз сауда
</w:t>
      </w:r>
      <w:r>
        <w:br/>
      </w:r>
      <w:r>
        <w:rPr>
          <w:rFonts w:ascii="Times New Roman"/>
          <w:b w:val="false"/>
          <w:i w:val="false"/>
          <w:color w:val="000000"/>
          <w:sz w:val="28"/>
        </w:rPr>
        <w:t>
 портының басқармасында берілген.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Порт капитаны                               (қойылған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Теңіз сауда порттарында  
</w:t>
      </w:r>
      <w:r>
        <w:br/>
      </w:r>
      <w:r>
        <w:rPr>
          <w:rFonts w:ascii="Times New Roman"/>
          <w:b w:val="false"/>
          <w:i w:val="false"/>
          <w:color w:val="000000"/>
          <w:sz w:val="28"/>
        </w:rPr>
        <w:t>
кемелерді тіркеу ережелеріне
</w:t>
      </w:r>
      <w:r>
        <w:br/>
      </w:r>
      <w:r>
        <w:rPr>
          <w:rFonts w:ascii="Times New Roman"/>
          <w:b w:val="false"/>
          <w:i w:val="false"/>
          <w:color w:val="000000"/>
          <w:sz w:val="28"/>
        </w:rPr>
        <w:t>
N 5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БЕРБОУТ-ЧАРТЕРЛІК ТІЗІЛІМ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р/саны
</w:t>
      </w:r>
      <w:r>
        <w:br/>
      </w:r>
      <w:r>
        <w:rPr>
          <w:rFonts w:ascii="Times New Roman"/>
          <w:b w:val="false"/>
          <w:i w:val="false"/>
          <w:color w:val="000000"/>
          <w:sz w:val="28"/>
        </w:rPr>
        <w:t>
2. Енгізу күні мен тіркеу нөмірінің реті 
</w:t>
      </w:r>
      <w:r>
        <w:br/>
      </w:r>
      <w:r>
        <w:rPr>
          <w:rFonts w:ascii="Times New Roman"/>
          <w:b w:val="false"/>
          <w:i w:val="false"/>
          <w:color w:val="000000"/>
          <w:sz w:val="28"/>
        </w:rPr>
        <w:t>
3. Тіркеу порты кеменің аты
</w:t>
      </w:r>
      <w:r>
        <w:br/>
      </w:r>
      <w:r>
        <w:rPr>
          <w:rFonts w:ascii="Times New Roman"/>
          <w:b w:val="false"/>
          <w:i w:val="false"/>
          <w:color w:val="000000"/>
          <w:sz w:val="28"/>
        </w:rPr>
        <w:t>
4. Кемедегі спутник байланысының сәйкес нөмірі мен кеме
</w:t>
      </w:r>
      <w:r>
        <w:br/>
      </w:r>
      <w:r>
        <w:rPr>
          <w:rFonts w:ascii="Times New Roman"/>
          <w:b w:val="false"/>
          <w:i w:val="false"/>
          <w:color w:val="000000"/>
          <w:sz w:val="28"/>
        </w:rPr>
        <w:t>
   радиостанциясының шақыру дабылы
</w:t>
      </w:r>
      <w:r>
        <w:br/>
      </w:r>
      <w:r>
        <w:rPr>
          <w:rFonts w:ascii="Times New Roman"/>
          <w:b w:val="false"/>
          <w:i w:val="false"/>
          <w:color w:val="000000"/>
          <w:sz w:val="28"/>
        </w:rPr>
        <w:t>
5. Меншік иесі, мекен-жайы және ұлты
</w:t>
      </w:r>
      <w:r>
        <w:br/>
      </w:r>
      <w:r>
        <w:rPr>
          <w:rFonts w:ascii="Times New Roman"/>
          <w:b w:val="false"/>
          <w:i w:val="false"/>
          <w:color w:val="000000"/>
          <w:sz w:val="28"/>
        </w:rPr>
        <w:t>
6. Мемлекеттік негізгі тіркеуде тіркеу барысын тоқтатқан күн 
</w:t>
      </w:r>
      <w:r>
        <w:br/>
      </w:r>
      <w:r>
        <w:rPr>
          <w:rFonts w:ascii="Times New Roman"/>
          <w:b w:val="false"/>
          <w:i w:val="false"/>
          <w:color w:val="000000"/>
          <w:sz w:val="28"/>
        </w:rPr>
        <w:t>
7. Жалдау кезіндегі тіркеу порты
</w:t>
      </w:r>
      <w:r>
        <w:br/>
      </w:r>
      <w:r>
        <w:rPr>
          <w:rFonts w:ascii="Times New Roman"/>
          <w:b w:val="false"/>
          <w:i w:val="false"/>
          <w:color w:val="000000"/>
          <w:sz w:val="28"/>
        </w:rPr>
        <w:t>
8. Жалдаушы және оның мекен-жайы
</w:t>
      </w:r>
      <w:r>
        <w:br/>
      </w:r>
      <w:r>
        <w:rPr>
          <w:rFonts w:ascii="Times New Roman"/>
          <w:b w:val="false"/>
          <w:i w:val="false"/>
          <w:color w:val="000000"/>
          <w:sz w:val="28"/>
        </w:rPr>
        <w:t>
9. Кеме түрі мен міндеті, жүзу ауданы 
</w:t>
      </w:r>
      <w:r>
        <w:br/>
      </w:r>
      <w:r>
        <w:rPr>
          <w:rFonts w:ascii="Times New Roman"/>
          <w:b w:val="false"/>
          <w:i w:val="false"/>
          <w:color w:val="000000"/>
          <w:sz w:val="28"/>
        </w:rPr>
        <w:t>
10. Жасалған жылы мен орны
</w:t>
      </w:r>
      <w:r>
        <w:br/>
      </w:r>
      <w:r>
        <w:rPr>
          <w:rFonts w:ascii="Times New Roman"/>
          <w:b w:val="false"/>
          <w:i w:val="false"/>
          <w:color w:val="000000"/>
          <w:sz w:val="28"/>
        </w:rPr>
        <w:t>
11. Жүк көтерімділігі 
</w:t>
      </w:r>
      <w:r>
        <w:br/>
      </w:r>
      <w:r>
        <w:rPr>
          <w:rFonts w:ascii="Times New Roman"/>
          <w:b w:val="false"/>
          <w:i w:val="false"/>
          <w:color w:val="000000"/>
          <w:sz w:val="28"/>
        </w:rPr>
        <w:t>
12. Сыйымдылығы: жалпы
</w:t>
      </w:r>
      <w:r>
        <w:br/>
      </w:r>
      <w:r>
        <w:rPr>
          <w:rFonts w:ascii="Times New Roman"/>
          <w:b w:val="false"/>
          <w:i w:val="false"/>
          <w:color w:val="000000"/>
          <w:sz w:val="28"/>
        </w:rPr>
        <w:t>
13. Таза 
</w:t>
      </w:r>
      <w:r>
        <w:br/>
      </w:r>
      <w:r>
        <w:rPr>
          <w:rFonts w:ascii="Times New Roman"/>
          <w:b w:val="false"/>
          <w:i w:val="false"/>
          <w:color w:val="000000"/>
          <w:sz w:val="28"/>
        </w:rPr>
        <w:t>
14. Ұзындығы, ені және тереңдігі 
</w:t>
      </w:r>
      <w:r>
        <w:br/>
      </w:r>
      <w:r>
        <w:rPr>
          <w:rFonts w:ascii="Times New Roman"/>
          <w:b w:val="false"/>
          <w:i w:val="false"/>
          <w:color w:val="000000"/>
          <w:sz w:val="28"/>
        </w:rPr>
        <w:t>
15. Батыңқылығы 
</w:t>
      </w:r>
      <w:r>
        <w:br/>
      </w:r>
      <w:r>
        <w:rPr>
          <w:rFonts w:ascii="Times New Roman"/>
          <w:b w:val="false"/>
          <w:i w:val="false"/>
          <w:color w:val="000000"/>
          <w:sz w:val="28"/>
        </w:rPr>
        <w:t>
16. Корпусының материалы 
</w:t>
      </w:r>
      <w:r>
        <w:br/>
      </w:r>
      <w:r>
        <w:rPr>
          <w:rFonts w:ascii="Times New Roman"/>
          <w:b w:val="false"/>
          <w:i w:val="false"/>
          <w:color w:val="000000"/>
          <w:sz w:val="28"/>
        </w:rPr>
        <w:t>
17. Жүзу жылдамдығы, уал 
</w:t>
      </w:r>
      <w:r>
        <w:br/>
      </w:r>
      <w:r>
        <w:rPr>
          <w:rFonts w:ascii="Times New Roman"/>
          <w:b w:val="false"/>
          <w:i w:val="false"/>
          <w:color w:val="000000"/>
          <w:sz w:val="28"/>
        </w:rPr>
        <w:t>
18. Негізгі қозғалтқышының түрі мен қуаты, қозғағышының түрі мен
</w:t>
      </w:r>
      <w:r>
        <w:br/>
      </w:r>
      <w:r>
        <w:rPr>
          <w:rFonts w:ascii="Times New Roman"/>
          <w:b w:val="false"/>
          <w:i w:val="false"/>
          <w:color w:val="000000"/>
          <w:sz w:val="28"/>
        </w:rPr>
        <w:t>
    бұранда саны 
</w:t>
      </w:r>
      <w:r>
        <w:br/>
      </w:r>
      <w:r>
        <w:rPr>
          <w:rFonts w:ascii="Times New Roman"/>
          <w:b w:val="false"/>
          <w:i w:val="false"/>
          <w:color w:val="000000"/>
          <w:sz w:val="28"/>
        </w:rPr>
        <w:t>
19. Жолаушы орнының саны 
</w:t>
      </w:r>
      <w:r>
        <w:br/>
      </w:r>
      <w:r>
        <w:rPr>
          <w:rFonts w:ascii="Times New Roman"/>
          <w:b w:val="false"/>
          <w:i w:val="false"/>
          <w:color w:val="000000"/>
          <w:sz w:val="28"/>
        </w:rPr>
        <w:t>
20. Жүк трюмдерінің саны 
</w:t>
      </w:r>
      <w:r>
        <w:br/>
      </w:r>
      <w:r>
        <w:rPr>
          <w:rFonts w:ascii="Times New Roman"/>
          <w:b w:val="false"/>
          <w:i w:val="false"/>
          <w:color w:val="000000"/>
          <w:sz w:val="28"/>
        </w:rPr>
        <w:t>
21. Су өткізбеу бөлгіштерінің саны 
</w:t>
      </w:r>
      <w:r>
        <w:br/>
      </w:r>
      <w:r>
        <w:rPr>
          <w:rFonts w:ascii="Times New Roman"/>
          <w:b w:val="false"/>
          <w:i w:val="false"/>
          <w:color w:val="000000"/>
          <w:sz w:val="28"/>
        </w:rPr>
        <w:t>
22. Тонна зерделеу жиынтығы 
</w:t>
      </w:r>
      <w:r>
        <w:br/>
      </w:r>
      <w:r>
        <w:rPr>
          <w:rFonts w:ascii="Times New Roman"/>
          <w:b w:val="false"/>
          <w:i w:val="false"/>
          <w:color w:val="000000"/>
          <w:sz w:val="28"/>
        </w:rPr>
        <w:t>
23. р/с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Теңіз сауда порттарында 
</w:t>
      </w:r>
      <w:r>
        <w:br/>
      </w:r>
      <w:r>
        <w:rPr>
          <w:rFonts w:ascii="Times New Roman"/>
          <w:b w:val="false"/>
          <w:i w:val="false"/>
          <w:color w:val="000000"/>
          <w:sz w:val="28"/>
        </w:rPr>
        <w:t>
кемелерді тіркеу ережелеріне 
</w:t>
      </w:r>
      <w:r>
        <w:br/>
      </w:r>
      <w:r>
        <w:rPr>
          <w:rFonts w:ascii="Times New Roman"/>
          <w:b w:val="false"/>
          <w:i w:val="false"/>
          <w:color w:val="000000"/>
          <w:sz w:val="28"/>
        </w:rPr>
        <w:t>
N 6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КЕМЕ ТІЗІЛІМІНДЕГІ АНКЕТА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Кеменің аты_____________________________________________________ 
</w:t>
      </w:r>
      <w:r>
        <w:br/>
      </w:r>
      <w:r>
        <w:rPr>
          <w:rFonts w:ascii="Times New Roman"/>
          <w:b w:val="false"/>
          <w:i w:val="false"/>
          <w:color w:val="000000"/>
          <w:sz w:val="28"/>
        </w:rPr>
        <w:t>
2. Кемедегі спутник байланысының сәйкестік нөмірі___________________
</w:t>
      </w:r>
      <w:r>
        <w:br/>
      </w:r>
      <w:r>
        <w:rPr>
          <w:rFonts w:ascii="Times New Roman"/>
          <w:b w:val="false"/>
          <w:i w:val="false"/>
          <w:color w:val="000000"/>
          <w:sz w:val="28"/>
        </w:rPr>
        <w:t>
3. Кеме радиостансасының шақыру дабылы _____________________________
</w:t>
      </w:r>
      <w:r>
        <w:br/>
      </w:r>
      <w:r>
        <w:rPr>
          <w:rFonts w:ascii="Times New Roman"/>
          <w:b w:val="false"/>
          <w:i w:val="false"/>
          <w:color w:val="000000"/>
          <w:sz w:val="28"/>
        </w:rPr>
        <w:t>
4. Түрі мен міндеті ________________________________________________
</w:t>
      </w:r>
      <w:r>
        <w:br/>
      </w:r>
      <w:r>
        <w:rPr>
          <w:rFonts w:ascii="Times New Roman"/>
          <w:b w:val="false"/>
          <w:i w:val="false"/>
          <w:color w:val="000000"/>
          <w:sz w:val="28"/>
        </w:rPr>
        <w:t>
5. Меншік иесі, мекен-жайы және ұлты________________________________
</w:t>
      </w:r>
      <w:r>
        <w:br/>
      </w:r>
      <w:r>
        <w:rPr>
          <w:rFonts w:ascii="Times New Roman"/>
          <w:b w:val="false"/>
          <w:i w:val="false"/>
          <w:color w:val="000000"/>
          <w:sz w:val="28"/>
        </w:rPr>
        <w:t>
6. Жүзу ауданы _____________________________________________________
</w:t>
      </w:r>
      <w:r>
        <w:br/>
      </w:r>
      <w:r>
        <w:rPr>
          <w:rFonts w:ascii="Times New Roman"/>
          <w:b w:val="false"/>
          <w:i w:val="false"/>
          <w:color w:val="000000"/>
          <w:sz w:val="28"/>
        </w:rPr>
        <w:t>
7. Мөлшері: ұзындығы ___________ м, ені _______ м, тереңдігі_____ м.
</w:t>
      </w:r>
      <w:r>
        <w:br/>
      </w:r>
      <w:r>
        <w:rPr>
          <w:rFonts w:ascii="Times New Roman"/>
          <w:b w:val="false"/>
          <w:i w:val="false"/>
          <w:color w:val="000000"/>
          <w:sz w:val="28"/>
        </w:rPr>
        <w:t>
8. Жалпы сыйымдылығы _____________ р.т., таза ______________
</w:t>
      </w:r>
      <w:r>
        <w:br/>
      </w:r>
      <w:r>
        <w:rPr>
          <w:rFonts w:ascii="Times New Roman"/>
          <w:b w:val="false"/>
          <w:i w:val="false"/>
          <w:color w:val="000000"/>
          <w:sz w:val="28"/>
        </w:rPr>
        <w:t>
9. Жүк көтерімділігі ________________ (өзен) ______________ (теңіз) 
</w:t>
      </w:r>
      <w:r>
        <w:br/>
      </w:r>
      <w:r>
        <w:rPr>
          <w:rFonts w:ascii="Times New Roman"/>
          <w:b w:val="false"/>
          <w:i w:val="false"/>
          <w:color w:val="000000"/>
          <w:sz w:val="28"/>
        </w:rPr>
        <w:t>
10. Жүгі жоқ батыңқылығы _________________ , жүгімен______________ 
</w:t>
      </w:r>
      <w:r>
        <w:br/>
      </w:r>
      <w:r>
        <w:rPr>
          <w:rFonts w:ascii="Times New Roman"/>
          <w:b w:val="false"/>
          <w:i w:val="false"/>
          <w:color w:val="000000"/>
          <w:sz w:val="28"/>
        </w:rPr>
        <w:t>
11. Су бетіндегі борт биіктігі______________________________________
</w:t>
      </w:r>
      <w:r>
        <w:br/>
      </w:r>
      <w:r>
        <w:rPr>
          <w:rFonts w:ascii="Times New Roman"/>
          <w:b w:val="false"/>
          <w:i w:val="false"/>
          <w:color w:val="000000"/>
          <w:sz w:val="28"/>
        </w:rPr>
        <w:t>
12. Жасалған жылы мен орны   _______________________________________
</w:t>
      </w:r>
      <w:r>
        <w:br/>
      </w:r>
      <w:r>
        <w:rPr>
          <w:rFonts w:ascii="Times New Roman"/>
          <w:b w:val="false"/>
          <w:i w:val="false"/>
          <w:color w:val="000000"/>
          <w:sz w:val="28"/>
        </w:rPr>
        <w:t>
13. Негізгі материал _________________ 
</w:t>
      </w:r>
      <w:r>
        <w:br/>
      </w:r>
      <w:r>
        <w:rPr>
          <w:rFonts w:ascii="Times New Roman"/>
          <w:b w:val="false"/>
          <w:i w:val="false"/>
          <w:color w:val="000000"/>
          <w:sz w:val="28"/>
        </w:rPr>
        <w:t>
14. Палуба саны __________________
</w:t>
      </w:r>
      <w:r>
        <w:br/>
      </w:r>
      <w:r>
        <w:rPr>
          <w:rFonts w:ascii="Times New Roman"/>
          <w:b w:val="false"/>
          <w:i w:val="false"/>
          <w:color w:val="000000"/>
          <w:sz w:val="28"/>
        </w:rPr>
        <w:t>
15. Басты қозғалтқышының жасалған орны мен түрі____________________
</w:t>
      </w:r>
      <w:r>
        <w:br/>
      </w:r>
      <w:r>
        <w:rPr>
          <w:rFonts w:ascii="Times New Roman"/>
          <w:b w:val="false"/>
          <w:i w:val="false"/>
          <w:color w:val="000000"/>
          <w:sz w:val="28"/>
        </w:rPr>
        <w:t>
16. Басты қозғалтқышының қуаты _________________________________
</w:t>
      </w:r>
      <w:r>
        <w:br/>
      </w:r>
      <w:r>
        <w:rPr>
          <w:rFonts w:ascii="Times New Roman"/>
          <w:b w:val="false"/>
          <w:i w:val="false"/>
          <w:color w:val="000000"/>
          <w:sz w:val="28"/>
        </w:rPr>
        <w:t>
17. Жүру жылдамдығы _________________________________
</w:t>
      </w:r>
      <w:r>
        <w:br/>
      </w:r>
      <w:r>
        <w:rPr>
          <w:rFonts w:ascii="Times New Roman"/>
          <w:b w:val="false"/>
          <w:i w:val="false"/>
          <w:color w:val="000000"/>
          <w:sz w:val="28"/>
        </w:rPr>
        <w:t>
18. Қозғағышының түрі мен бұранда саны _________________________ 
</w:t>
      </w:r>
      <w:r>
        <w:br/>
      </w:r>
      <w:r>
        <w:rPr>
          <w:rFonts w:ascii="Times New Roman"/>
          <w:b w:val="false"/>
          <w:i w:val="false"/>
          <w:color w:val="000000"/>
          <w:sz w:val="28"/>
        </w:rPr>
        <w:t>
19. Жоба N __________________
</w:t>
      </w:r>
      <w:r>
        <w:br/>
      </w:r>
      <w:r>
        <w:rPr>
          <w:rFonts w:ascii="Times New Roman"/>
          <w:b w:val="false"/>
          <w:i w:val="false"/>
          <w:color w:val="000000"/>
          <w:sz w:val="28"/>
        </w:rPr>
        <w:t>
20. Тұщы су цистернасының сыйымдылығы __________________________
</w:t>
      </w:r>
      <w:r>
        <w:br/>
      </w:r>
      <w:r>
        <w:rPr>
          <w:rFonts w:ascii="Times New Roman"/>
          <w:b w:val="false"/>
          <w:i w:val="false"/>
          <w:color w:val="000000"/>
          <w:sz w:val="28"/>
        </w:rPr>
        <w:t>
21. Жүк трюмдерінің саны мен оның көлемі _______________________
</w:t>
      </w:r>
      <w:r>
        <w:br/>
      </w:r>
      <w:r>
        <w:rPr>
          <w:rFonts w:ascii="Times New Roman"/>
          <w:b w:val="false"/>
          <w:i w:val="false"/>
          <w:color w:val="000000"/>
          <w:sz w:val="28"/>
        </w:rPr>
        <w:t>
22. Жүк құралдары _________________________
</w:t>
      </w:r>
      <w:r>
        <w:br/>
      </w:r>
      <w:r>
        <w:rPr>
          <w:rFonts w:ascii="Times New Roman"/>
          <w:b w:val="false"/>
          <w:i w:val="false"/>
          <w:color w:val="000000"/>
          <w:sz w:val="28"/>
        </w:rPr>
        <w:t>
23. 1 сынып жолаушы орны _____, 2 сын. ___, 3 сын. _____________
</w:t>
      </w:r>
      <w:r>
        <w:br/>
      </w:r>
      <w:r>
        <w:rPr>
          <w:rFonts w:ascii="Times New Roman"/>
          <w:b w:val="false"/>
          <w:i w:val="false"/>
          <w:color w:val="000000"/>
          <w:sz w:val="28"/>
        </w:rPr>
        <w:t>
24. Су өткізбеу бөлгіштерінің саны _____________________________
</w:t>
      </w:r>
      <w:r>
        <w:br/>
      </w:r>
      <w:r>
        <w:rPr>
          <w:rFonts w:ascii="Times New Roman"/>
          <w:b w:val="false"/>
          <w:i w:val="false"/>
          <w:color w:val="000000"/>
          <w:sz w:val="28"/>
        </w:rPr>
        <w:t>
25. Радиостанса мен оның қуаты _________________________
</w:t>
      </w:r>
      <w:r>
        <w:br/>
      </w:r>
      <w:r>
        <w:rPr>
          <w:rFonts w:ascii="Times New Roman"/>
          <w:b w:val="false"/>
          <w:i w:val="false"/>
          <w:color w:val="000000"/>
          <w:sz w:val="28"/>
        </w:rPr>
        <w:t>
26. Май цистерналарының сыйымдылығы _______________________
</w:t>
      </w:r>
      <w:r>
        <w:br/>
      </w:r>
      <w:r>
        <w:rPr>
          <w:rFonts w:ascii="Times New Roman"/>
          <w:b w:val="false"/>
          <w:i w:val="false"/>
          <w:color w:val="000000"/>
          <w:sz w:val="28"/>
        </w:rPr>
        <w:t>
27. Құтқару сылыптарының саны _________________________
</w:t>
      </w:r>
      <w:r>
        <w:br/>
      </w:r>
      <w:r>
        <w:rPr>
          <w:rFonts w:ascii="Times New Roman"/>
          <w:b w:val="false"/>
          <w:i w:val="false"/>
          <w:color w:val="000000"/>
          <w:sz w:val="28"/>
        </w:rPr>
        <w:t>
28. Руль қондырғысы    _________________________
</w:t>
      </w:r>
      <w:r>
        <w:br/>
      </w:r>
      <w:r>
        <w:rPr>
          <w:rFonts w:ascii="Times New Roman"/>
          <w:b w:val="false"/>
          <w:i w:val="false"/>
          <w:color w:val="000000"/>
          <w:sz w:val="28"/>
        </w:rPr>
        <w:t>
29. Зәкір қондырғысы   _________________________
</w:t>
      </w:r>
      <w:r>
        <w:br/>
      </w:r>
      <w:r>
        <w:rPr>
          <w:rFonts w:ascii="Times New Roman"/>
          <w:b w:val="false"/>
          <w:i w:val="false"/>
          <w:color w:val="000000"/>
          <w:sz w:val="28"/>
        </w:rPr>
        <w:t>
30. Су шашу және өрт сөндіру құралдарының қуаты мен саны____________
</w:t>
      </w:r>
      <w:r>
        <w:br/>
      </w:r>
      <w:r>
        <w:rPr>
          <w:rFonts w:ascii="Times New Roman"/>
          <w:b w:val="false"/>
          <w:i w:val="false"/>
          <w:color w:val="000000"/>
          <w:sz w:val="28"/>
        </w:rPr>
        <w:t>
31. Бұрынғы тіркелген порты_________________________________________
</w:t>
      </w:r>
      <w:r>
        <w:br/>
      </w:r>
      <w:r>
        <w:rPr>
          <w:rFonts w:ascii="Times New Roman"/>
          <w:b w:val="false"/>
          <w:i w:val="false"/>
          <w:color w:val="000000"/>
          <w:sz w:val="28"/>
        </w:rPr>
        <w:t>
32. Бұрынғы тіркеуді жойған күні____________________________________
</w:t>
      </w:r>
      <w:r>
        <w:br/>
      </w:r>
      <w:r>
        <w:rPr>
          <w:rFonts w:ascii="Times New Roman"/>
          <w:b w:val="false"/>
          <w:i w:val="false"/>
          <w:color w:val="000000"/>
          <w:sz w:val="28"/>
        </w:rPr>
        <w:t>
33. Кеменің бұрынғы аты   __________________________________________
</w:t>
      </w:r>
      <w:r>
        <w:br/>
      </w:r>
      <w:r>
        <w:rPr>
          <w:rFonts w:ascii="Times New Roman"/>
          <w:b w:val="false"/>
          <w:i w:val="false"/>
          <w:color w:val="000000"/>
          <w:sz w:val="28"/>
        </w:rPr>
        <w:t>
34. Әрбір меншік иесіне тиісті кемеден үлесі________________________
</w:t>
      </w:r>
      <w:r>
        <w:br/>
      </w:r>
      <w:r>
        <w:rPr>
          <w:rFonts w:ascii="Times New Roman"/>
          <w:b w:val="false"/>
          <w:i w:val="false"/>
          <w:color w:val="000000"/>
          <w:sz w:val="28"/>
        </w:rPr>
        <w:t>
35. Өлшеу куәлігінің N және кіммен берілгендігі_____________________
</w:t>
      </w:r>
      <w:r>
        <w:br/>
      </w:r>
      <w:r>
        <w:rPr>
          <w:rFonts w:ascii="Times New Roman"/>
          <w:b w:val="false"/>
          <w:i w:val="false"/>
          <w:color w:val="000000"/>
          <w:sz w:val="28"/>
        </w:rPr>
        <w:t>
36. Жолаушы куәлігінің N және кіммен берілгендігі___________________
</w:t>
      </w:r>
      <w:r>
        <w:br/>
      </w:r>
      <w:r>
        <w:rPr>
          <w:rFonts w:ascii="Times New Roman"/>
          <w:b w:val="false"/>
          <w:i w:val="false"/>
          <w:color w:val="000000"/>
          <w:sz w:val="28"/>
        </w:rPr>
        <w:t>
37. Жүзуге жарамдылық куәлігі және оның мерзімі_____________________
</w:t>
      </w:r>
      <w:r>
        <w:br/>
      </w:r>
      <w:r>
        <w:rPr>
          <w:rFonts w:ascii="Times New Roman"/>
          <w:b w:val="false"/>
          <w:i w:val="false"/>
          <w:color w:val="000000"/>
          <w:sz w:val="28"/>
        </w:rPr>
        <w:t>
38. Кеме иесі мен оның мекен-жайы___________________________________
</w:t>
      </w:r>
      <w:r>
        <w:br/>
      </w:r>
      <w:r>
        <w:rPr>
          <w:rFonts w:ascii="Times New Roman"/>
          <w:b w:val="false"/>
          <w:i w:val="false"/>
          <w:color w:val="000000"/>
          <w:sz w:val="28"/>
        </w:rPr>
        <w:t>
    _________________________________________
</w:t>
      </w:r>
      <w:r>
        <w:br/>
      </w:r>
      <w:r>
        <w:rPr>
          <w:rFonts w:ascii="Times New Roman"/>
          <w:b w:val="false"/>
          <w:i w:val="false"/>
          <w:color w:val="000000"/>
          <w:sz w:val="28"/>
        </w:rPr>
        <w:t>
39. Кеме капитанының қолы  _________________________________________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