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4731" w14:textId="33d4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 салығын есептеу мен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Бас салық инспекциясы 21 маусым 1995 ж. N 150. Қазақстан Республикасының Әділет министрлігінде 1995 жылғы 30 маусымда тіркелді. Тіркеу N 71.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3. "Мүлiк салығын есептеу мен төлеу тәртiбi туралы" N 38 Нұсқаулықты бекiту туралы" Қазақстан Республикасы Қаржы министрлiгiнiң 1995 жылғы 21 маусымдағы N 150 </w:t>
      </w:r>
      <w:r>
        <w:rPr>
          <w:rFonts w:ascii="Times New Roman"/>
          <w:b w:val="false"/>
          <w:i w:val="false"/>
          <w:color w:val="000000"/>
          <w:sz w:val="28"/>
        </w:rPr>
        <w:t xml:space="preserve">V950071_ </w:t>
      </w:r>
      <w:r>
        <w:rPr>
          <w:rFonts w:ascii="Times New Roman"/>
          <w:b w:val="false"/>
          <w:i w:val="false"/>
          <w:color w:val="000000"/>
          <w:sz w:val="28"/>
        </w:rPr>
        <w:t xml:space="preserve">бұйрығы. -----------------------------------------------------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Министрiнiң бұйрығымен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21 маусым 1995 ж. N 150</w:t>
      </w:r>
    </w:p>
    <w:p>
      <w:pPr>
        <w:spacing w:after="0"/>
        <w:ind w:left="0"/>
        <w:jc w:val="both"/>
      </w:pPr>
      <w:r>
        <w:rPr>
          <w:rFonts w:ascii="Times New Roman"/>
          <w:b w:val="false"/>
          <w:i w:val="false"/>
          <w:color w:val="000000"/>
          <w:sz w:val="28"/>
        </w:rPr>
        <w:t>                                                      Нұсқаулық N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"Салық және бюджетке төленетін басқа да міндетті төлемдер </w:t>
      </w:r>
      <w:r>
        <w:br/>
      </w:r>
      <w:r>
        <w:rPr>
          <w:rFonts w:ascii="Times New Roman"/>
          <w:b w:val="false"/>
          <w:i w:val="false"/>
          <w:color w:val="000000"/>
          <w:sz w:val="28"/>
        </w:rPr>
        <w:t xml:space="preserve">
               туралы" Қазақстан Республикасы Президентінің Заң күші бар </w:t>
      </w:r>
      <w:r>
        <w:br/>
      </w:r>
      <w:r>
        <w:rPr>
          <w:rFonts w:ascii="Times New Roman"/>
          <w:b w:val="false"/>
          <w:i w:val="false"/>
          <w:color w:val="000000"/>
          <w:sz w:val="28"/>
        </w:rPr>
        <w:t xml:space="preserve">
               1995 жылғы 24 сәуірдегі N 2235 Жарлығы" деген сөздер "Салық </w:t>
      </w:r>
      <w:r>
        <w:br/>
      </w:r>
      <w:r>
        <w:rPr>
          <w:rFonts w:ascii="Times New Roman"/>
          <w:b w:val="false"/>
          <w:i w:val="false"/>
          <w:color w:val="000000"/>
          <w:sz w:val="28"/>
        </w:rPr>
        <w:t xml:space="preserve">
               және бюджетке төленетін басқа да міндетті төлемдер туралы" </w:t>
      </w:r>
      <w:r>
        <w:br/>
      </w:r>
      <w:r>
        <w:rPr>
          <w:rFonts w:ascii="Times New Roman"/>
          <w:b w:val="false"/>
          <w:i w:val="false"/>
          <w:color w:val="000000"/>
          <w:sz w:val="28"/>
        </w:rPr>
        <w:t xml:space="preserve">
               Қазақстан Республикасының 1995 жылғы 24 сәуірдегі N 2235 </w:t>
      </w:r>
      <w:r>
        <w:br/>
      </w:r>
      <w:r>
        <w:rPr>
          <w:rFonts w:ascii="Times New Roman"/>
          <w:b w:val="false"/>
          <w:i w:val="false"/>
          <w:color w:val="000000"/>
          <w:sz w:val="28"/>
        </w:rPr>
        <w:t xml:space="preserve">
               Заңы" деген сөздермен ауыстырылды, "Жарлық", "Жарлықтың", </w:t>
      </w:r>
      <w:r>
        <w:br/>
      </w:r>
      <w:r>
        <w:rPr>
          <w:rFonts w:ascii="Times New Roman"/>
          <w:b w:val="false"/>
          <w:i w:val="false"/>
          <w:color w:val="000000"/>
          <w:sz w:val="28"/>
        </w:rPr>
        <w:t xml:space="preserve">
               "Жарлықпен", "Жарлықта", "Жарлыққа" деген сөздер "Заң", </w:t>
      </w:r>
      <w:r>
        <w:br/>
      </w:r>
      <w:r>
        <w:rPr>
          <w:rFonts w:ascii="Times New Roman"/>
          <w:b w:val="false"/>
          <w:i w:val="false"/>
          <w:color w:val="000000"/>
          <w:sz w:val="28"/>
        </w:rPr>
        <w:t xml:space="preserve">
               "Заңның", "Заңмен", "Заңда", "Заңға" деген сөздермен </w:t>
      </w:r>
      <w:r>
        <w:br/>
      </w:r>
      <w:r>
        <w:rPr>
          <w:rFonts w:ascii="Times New Roman"/>
          <w:b w:val="false"/>
          <w:i w:val="false"/>
          <w:color w:val="000000"/>
          <w:sz w:val="28"/>
        </w:rPr>
        <w:t xml:space="preserve">
               ауыстырылды - ҚР Мемлекеттік кіріс министрлігінің </w:t>
      </w:r>
      <w:r>
        <w:br/>
      </w:r>
      <w:r>
        <w:rPr>
          <w:rFonts w:ascii="Times New Roman"/>
          <w:b w:val="false"/>
          <w:i w:val="false"/>
          <w:color w:val="000000"/>
          <w:sz w:val="28"/>
        </w:rPr>
        <w:t>
               1999.08.04. N 929 бұйрығымен. </w:t>
      </w:r>
      <w:r>
        <w:rPr>
          <w:rFonts w:ascii="Times New Roman"/>
          <w:b w:val="false"/>
          <w:i w:val="false"/>
          <w:color w:val="000000"/>
          <w:sz w:val="28"/>
        </w:rPr>
        <w:t xml:space="preserve">V990902_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1.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Заңына сәйкес заңды және жеке тұлғалардың мүлiк салығын есептеу мен төлеудiң мынадай тәртiбi белгiленедi. </w:t>
      </w:r>
      <w:r>
        <w:br/>
      </w:r>
      <w:r>
        <w:rPr>
          <w:rFonts w:ascii="Times New Roman"/>
          <w:b w:val="false"/>
          <w:i w:val="false"/>
          <w:color w:val="000000"/>
          <w:sz w:val="28"/>
        </w:rPr>
        <w:t xml:space="preserve">
      Қазақстан аумағында меншiк иесi, меншiктi сенiм бiлдiрiп басқару, шаруашылық жүргiзу немесе жедел басқару құқығындағы салық салу объектiлерi бар: </w:t>
      </w:r>
      <w:r>
        <w:br/>
      </w:r>
      <w:r>
        <w:rPr>
          <w:rFonts w:ascii="Times New Roman"/>
          <w:b w:val="false"/>
          <w:i w:val="false"/>
          <w:color w:val="000000"/>
          <w:sz w:val="28"/>
        </w:rPr>
        <w:t xml:space="preserve">
      а) заңды тұлғалар (соның ішінде резидент еместер), олардың филиалдары, өкілдіктері және өзге де оқшауланған құрылымдық бөлімшелері, оның iшiнде шетел капиталының қатысуымен; </w:t>
      </w:r>
      <w:r>
        <w:br/>
      </w:r>
      <w:r>
        <w:rPr>
          <w:rFonts w:ascii="Times New Roman"/>
          <w:b w:val="false"/>
          <w:i w:val="false"/>
          <w:color w:val="000000"/>
          <w:sz w:val="28"/>
        </w:rPr>
        <w:t xml:space="preserve">
      б) кәсiпкерлiк қызметке пайдаланылмайтын салық салу объектiлерi (мүлкi) бойынша жеке тұлғалар мүлiк салығын төлеушiлер болып табылады. </w:t>
      </w:r>
      <w:r>
        <w:br/>
      </w:r>
      <w:r>
        <w:rPr>
          <w:rFonts w:ascii="Times New Roman"/>
          <w:b w:val="false"/>
          <w:i w:val="false"/>
          <w:color w:val="000000"/>
          <w:sz w:val="28"/>
        </w:rPr>
        <w:t xml:space="preserve">
      Ескерту. 1-тармақтың а)-тармақ өзгертілді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V990785_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Үкіметі белгілеген мүлікке қажеттілік нормативтері шегінде бірыңғай жер салығын төлеушілер мүлік салығын төлеушіге жатпайды. Жоғарыда белгіленген салық қажеттілігі нормативтері мүлік бойынша осы нұсқауға сәйкес жалпы белгіленген тәртіпте төленеді.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Салық салу объектiлерi мыналар болып табылады: </w:t>
      </w:r>
      <w:r>
        <w:br/>
      </w:r>
      <w:r>
        <w:rPr>
          <w:rFonts w:ascii="Times New Roman"/>
          <w:b w:val="false"/>
          <w:i w:val="false"/>
          <w:color w:val="000000"/>
          <w:sz w:val="28"/>
        </w:rPr>
        <w:t xml:space="preserve">
      1) заңды тұлға құрмай кәсiпкерлiк қызметпен айналысатын заңды тұлғалар мен жеке тұлғалардың транспорт құралдарына салық салынатын транспорт құралдарынан басқа амортизацияланатын қаражаттарының қалдық құны. </w:t>
      </w:r>
      <w:r>
        <w:br/>
      </w:r>
      <w:r>
        <w:rPr>
          <w:rFonts w:ascii="Times New Roman"/>
          <w:b w:val="false"/>
          <w:i w:val="false"/>
          <w:color w:val="000000"/>
          <w:sz w:val="28"/>
        </w:rPr>
        <w:t xml:space="preserve">
      Заңды тұлға құрмай кәсiпкерлiк қызметпен айналысатын заңды тұлғалар мен жеке тұлғалардың амортизацияланатын қаражаттары болып негiзгi қаражаттар мен материалды емес қаражаттары табылады. </w:t>
      </w:r>
      <w:r>
        <w:br/>
      </w:r>
      <w:r>
        <w:rPr>
          <w:rFonts w:ascii="Times New Roman"/>
          <w:b w:val="false"/>
          <w:i w:val="false"/>
          <w:color w:val="000000"/>
          <w:sz w:val="28"/>
        </w:rPr>
        <w:t xml:space="preserve">
      Негiзгi қаражаттар - материалдық өндiрiс саласында да, өндiрiстiк емес салада да қызмет ету мерзiмi бiр жылдан артық материалды қаражаттар. </w:t>
      </w:r>
      <w:r>
        <w:br/>
      </w:r>
      <w:r>
        <w:rPr>
          <w:rFonts w:ascii="Times New Roman"/>
          <w:b w:val="false"/>
          <w:i w:val="false"/>
          <w:color w:val="000000"/>
          <w:sz w:val="28"/>
        </w:rPr>
        <w:t xml:space="preserve">
      Материалды емес қаражаттар - материалдық нысандары жоқ, физикалық қасиеттер иеленбейтiн, бiрақ заңды тұлға құрмай кәсiпкерлiк қызметпен айналысатын заңды тұлғаларға немесе жеке тұлғаларға ұзақ уақыт iшiнде (бiр жылдан артық) кiрiс алуға мүмкiндiк қамтамасыз ететiн объектiлер. Материалды емес қаражаттарға табиғи ресурстарды, жерлердi, патенттердi, лицензияларды, "ноу-хау", "фирманың құны" (гудвилл), интеллектуалды меншiктi, сауда маркаларын, тауар белгiлерiн, бағдарламамен қамтамасыз етудi және басқаларды пайдалану құқығы жатады. </w:t>
      </w:r>
      <w:r>
        <w:br/>
      </w:r>
      <w:r>
        <w:rPr>
          <w:rFonts w:ascii="Times New Roman"/>
          <w:b w:val="false"/>
          <w:i w:val="false"/>
          <w:color w:val="000000"/>
          <w:sz w:val="28"/>
        </w:rPr>
        <w:t xml:space="preserve">
      Амортизацияланатын қаражаттарға уақытша жер пайдалану құқығы (жер учаскесi) және өзге де табиғат пайдалану объектiлерi (су, жер қойнауы және басқа да табиғи ресурстар), сондай-ақ тауарлы-материалдық запастар, бағалы қағаздар жатпайды. </w:t>
      </w:r>
      <w:r>
        <w:br/>
      </w:r>
      <w:r>
        <w:rPr>
          <w:rFonts w:ascii="Times New Roman"/>
          <w:b w:val="false"/>
          <w:i w:val="false"/>
          <w:color w:val="000000"/>
          <w:sz w:val="28"/>
        </w:rPr>
        <w:t xml:space="preserve">
      2) жеке тұлғалардың кәсiпкерлiк қызметке пайдаланылмайтын азаматтардың жеке пайдалануындағы, Қазақстан Республикасының аумағында орналасқан тұрғын үй-жайларының, саяжай құрылыстарының, гараждарының, өзге де құрылыстарының, ғимараттарының, үй-жайларының құны.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комитетiнiң 1997.12.29. N 1 бұйрығымен </w:t>
      </w:r>
      <w:r>
        <w:rPr>
          <w:rFonts w:ascii="Times New Roman"/>
          <w:b w:val="false"/>
          <w:i w:val="false"/>
          <w:color w:val="000000"/>
          <w:sz w:val="28"/>
        </w:rPr>
        <w:t xml:space="preserve">V970059_ </w:t>
      </w:r>
      <w:r>
        <w:rPr>
          <w:rFonts w:ascii="Times New Roman"/>
          <w:b w:val="false"/>
          <w:i w:val="false"/>
          <w:color w:val="000000"/>
          <w:sz w:val="28"/>
        </w:rPr>
        <w:t xml:space="preserve">. </w:t>
      </w:r>
      <w:r>
        <w:br/>
      </w:r>
      <w:r>
        <w:rPr>
          <w:rFonts w:ascii="Times New Roman"/>
          <w:b w:val="false"/>
          <w:i w:val="false"/>
          <w:color w:val="000000"/>
          <w:sz w:val="28"/>
        </w:rPr>
        <w:t xml:space="preserve">
      ЕСКЕРТУ. 2-тармақ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V980552_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2-тармақтың 1)-тармақ жаңа редакцияда жазылды - ҚР </w:t>
      </w:r>
      <w:r>
        <w:br/>
      </w:r>
      <w:r>
        <w:rPr>
          <w:rFonts w:ascii="Times New Roman"/>
          <w:b w:val="false"/>
          <w:i w:val="false"/>
          <w:color w:val="000000"/>
          <w:sz w:val="28"/>
        </w:rPr>
        <w:t>
               Мемлекеттік кіріс министрлігінің 1999.05.03. N 310 </w:t>
      </w:r>
      <w:r>
        <w:rPr>
          <w:rFonts w:ascii="Times New Roman"/>
          <w:b w:val="false"/>
          <w:i w:val="false"/>
          <w:color w:val="000000"/>
          <w:sz w:val="28"/>
        </w:rPr>
        <w:t xml:space="preserve">V990785_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2-тармақтың 1)-тармақшасының төртiншi абзацы өзгертiлдi </w:t>
      </w:r>
      <w:r>
        <w:br/>
      </w:r>
      <w:r>
        <w:rPr>
          <w:rFonts w:ascii="Times New Roman"/>
          <w:b w:val="false"/>
          <w:i w:val="false"/>
          <w:color w:val="000000"/>
          <w:sz w:val="28"/>
        </w:rPr>
        <w:t xml:space="preserve">
               - ҚР Мемлекеттік кіріс министрлігінің 1999.08.04. N 929 </w:t>
      </w:r>
      <w:r>
        <w:br/>
      </w:r>
      <w:r>
        <w:rPr>
          <w:rFonts w:ascii="Times New Roman"/>
          <w:b w:val="false"/>
          <w:i w:val="false"/>
          <w:color w:val="000000"/>
          <w:sz w:val="28"/>
        </w:rPr>
        <w:t>
               бұйрығымен. </w:t>
      </w:r>
      <w:r>
        <w:rPr>
          <w:rFonts w:ascii="Times New Roman"/>
          <w:b w:val="false"/>
          <w:i w:val="false"/>
          <w:color w:val="000000"/>
          <w:sz w:val="28"/>
        </w:rPr>
        <w:t xml:space="preserve">V990902_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Мүлiк салығы жергiлiктi бюджеттердiң кiрiсiне енгiзiледi, бұл жағдайда төленген салықтың сомасы салық салынатын табысты анықтаған кезде шегерiлуге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Салық ставкалары </w:t>
      </w:r>
      <w:r>
        <w:br/>
      </w:r>
      <w:r>
        <w:rPr>
          <w:rFonts w:ascii="Times New Roman"/>
          <w:b w:val="false"/>
          <w:i w:val="false"/>
          <w:color w:val="000000"/>
          <w:sz w:val="28"/>
        </w:rPr>
        <w:t xml:space="preserve">
      4. Заңды тұлға құрмай кәсiпкерлiк қызметпен айналысатын, олардың филиалдары, өкілдіктері және өзге де оқшауланған құрылымдық бөлімшелері мен жеке тұлғалардың мүлкiне салынатын салық осы нұсқаудың V бөлiмiнде белгiленген тәртiппен амортизацияланатын қаражаттар құнынан 1 процент ставка бойынша жыл сайын төленедi.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ЕСКЕРТУ. 4-тармақ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4-тармақ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4-тармақ өзгертiлдi - ҚР Мемлекеттік кіріс министрлігінің    </w:t>
      </w:r>
    </w:p>
    <w:p>
      <w:pPr>
        <w:spacing w:after="0"/>
        <w:ind w:left="0"/>
        <w:jc w:val="both"/>
      </w:pPr>
      <w:r>
        <w:rPr>
          <w:rFonts w:ascii="Times New Roman"/>
          <w:b w:val="false"/>
          <w:i w:val="false"/>
          <w:color w:val="000000"/>
          <w:sz w:val="28"/>
        </w:rPr>
        <w:t xml:space="preserve">              1999.08.04.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тұлғалардың мүлiктерiне салынатын салық, кәсiпкерлiк қызметте </w:t>
      </w:r>
    </w:p>
    <w:p>
      <w:pPr>
        <w:spacing w:after="0"/>
        <w:ind w:left="0"/>
        <w:jc w:val="both"/>
      </w:pPr>
      <w:r>
        <w:rPr>
          <w:rFonts w:ascii="Times New Roman"/>
          <w:b w:val="false"/>
          <w:i w:val="false"/>
          <w:color w:val="000000"/>
          <w:sz w:val="28"/>
        </w:rPr>
        <w:t xml:space="preserve">қолданылмайды, Қазақстан Республикасы Үкiметiнiң өкiлеттi органы анықтаған </w:t>
      </w:r>
    </w:p>
    <w:p>
      <w:pPr>
        <w:spacing w:after="0"/>
        <w:ind w:left="0"/>
        <w:jc w:val="both"/>
      </w:pPr>
      <w:r>
        <w:rPr>
          <w:rFonts w:ascii="Times New Roman"/>
          <w:b w:val="false"/>
          <w:i w:val="false"/>
          <w:color w:val="000000"/>
          <w:sz w:val="28"/>
        </w:rPr>
        <w:t>жылжымайтын мүлiк құны мынадай ставкалар бойынша жыл сайын төленедi:</w:t>
      </w:r>
    </w:p>
    <w:p>
      <w:pPr>
        <w:spacing w:after="0"/>
        <w:ind w:left="0"/>
        <w:jc w:val="both"/>
      </w:pPr>
      <w:r>
        <w:rPr>
          <w:rFonts w:ascii="Times New Roman"/>
          <w:b w:val="false"/>
          <w:i w:val="false"/>
          <w:color w:val="000000"/>
          <w:sz w:val="28"/>
        </w:rPr>
        <w:t>     1) 1000000 теңгеге дейiн       жылжымайтын мүлiк құнының</w:t>
      </w:r>
    </w:p>
    <w:p>
      <w:pPr>
        <w:spacing w:after="0"/>
        <w:ind w:left="0"/>
        <w:jc w:val="both"/>
      </w:pPr>
      <w:r>
        <w:rPr>
          <w:rFonts w:ascii="Times New Roman"/>
          <w:b w:val="false"/>
          <w:i w:val="false"/>
          <w:color w:val="000000"/>
          <w:sz w:val="28"/>
        </w:rPr>
        <w:t>                                    0,1 процентi;</w:t>
      </w:r>
    </w:p>
    <w:p>
      <w:pPr>
        <w:spacing w:after="0"/>
        <w:ind w:left="0"/>
        <w:jc w:val="both"/>
      </w:pPr>
      <w:r>
        <w:rPr>
          <w:rFonts w:ascii="Times New Roman"/>
          <w:b w:val="false"/>
          <w:i w:val="false"/>
          <w:color w:val="000000"/>
          <w:sz w:val="28"/>
        </w:rPr>
        <w:t>     2) 1000000-нан 2000000         1000000 теңгенiң жылжымайтын</w:t>
      </w:r>
    </w:p>
    <w:p>
      <w:pPr>
        <w:spacing w:after="0"/>
        <w:ind w:left="0"/>
        <w:jc w:val="both"/>
      </w:pPr>
      <w:r>
        <w:rPr>
          <w:rFonts w:ascii="Times New Roman"/>
          <w:b w:val="false"/>
          <w:i w:val="false"/>
          <w:color w:val="000000"/>
          <w:sz w:val="28"/>
        </w:rPr>
        <w:t>        теңгеге дейiн               мүлiк құны салығының сомасы</w:t>
      </w:r>
    </w:p>
    <w:p>
      <w:pPr>
        <w:spacing w:after="0"/>
        <w:ind w:left="0"/>
        <w:jc w:val="both"/>
      </w:pPr>
      <w:r>
        <w:rPr>
          <w:rFonts w:ascii="Times New Roman"/>
          <w:b w:val="false"/>
          <w:i w:val="false"/>
          <w:color w:val="000000"/>
          <w:sz w:val="28"/>
        </w:rPr>
        <w:t>                                    + одан асатын соманың 0,15%;</w:t>
      </w:r>
    </w:p>
    <w:p>
      <w:pPr>
        <w:spacing w:after="0"/>
        <w:ind w:left="0"/>
        <w:jc w:val="both"/>
      </w:pPr>
      <w:r>
        <w:rPr>
          <w:rFonts w:ascii="Times New Roman"/>
          <w:b w:val="false"/>
          <w:i w:val="false"/>
          <w:color w:val="000000"/>
          <w:sz w:val="28"/>
        </w:rPr>
        <w:t>     3) 2000000-нан 3000000         2000000 теңгенiң жылжымайтын</w:t>
      </w:r>
    </w:p>
    <w:p>
      <w:pPr>
        <w:spacing w:after="0"/>
        <w:ind w:left="0"/>
        <w:jc w:val="both"/>
      </w:pPr>
      <w:r>
        <w:rPr>
          <w:rFonts w:ascii="Times New Roman"/>
          <w:b w:val="false"/>
          <w:i w:val="false"/>
          <w:color w:val="000000"/>
          <w:sz w:val="28"/>
        </w:rPr>
        <w:t>        теңгеге дейiн               мүлiк құны салығының сомасы</w:t>
      </w:r>
    </w:p>
    <w:p>
      <w:pPr>
        <w:spacing w:after="0"/>
        <w:ind w:left="0"/>
        <w:jc w:val="both"/>
      </w:pPr>
      <w:r>
        <w:rPr>
          <w:rFonts w:ascii="Times New Roman"/>
          <w:b w:val="false"/>
          <w:i w:val="false"/>
          <w:color w:val="000000"/>
          <w:sz w:val="28"/>
        </w:rPr>
        <w:t>                                    + одан асатын соманың 0,2%;</w:t>
      </w:r>
    </w:p>
    <w:p>
      <w:pPr>
        <w:spacing w:after="0"/>
        <w:ind w:left="0"/>
        <w:jc w:val="both"/>
      </w:pPr>
      <w:r>
        <w:rPr>
          <w:rFonts w:ascii="Times New Roman"/>
          <w:b w:val="false"/>
          <w:i w:val="false"/>
          <w:color w:val="000000"/>
          <w:sz w:val="28"/>
        </w:rPr>
        <w:t>     4) салық сомасы жылжымайтын мүлiк құнынан 3 000 000 теңгеден</w:t>
      </w:r>
    </w:p>
    <w:p>
      <w:pPr>
        <w:spacing w:after="0"/>
        <w:ind w:left="0"/>
        <w:jc w:val="both"/>
      </w:pPr>
      <w:r>
        <w:rPr>
          <w:rFonts w:ascii="Times New Roman"/>
          <w:b w:val="false"/>
          <w:i w:val="false"/>
          <w:color w:val="000000"/>
          <w:sz w:val="28"/>
        </w:rPr>
        <w:t>        4 000 000 теңгеге дейiн</w:t>
      </w:r>
    </w:p>
    <w:p>
      <w:pPr>
        <w:spacing w:after="0"/>
        <w:ind w:left="0"/>
        <w:jc w:val="both"/>
      </w:pPr>
      <w:r>
        <w:rPr>
          <w:rFonts w:ascii="Times New Roman"/>
          <w:b w:val="false"/>
          <w:i w:val="false"/>
          <w:color w:val="000000"/>
          <w:sz w:val="28"/>
        </w:rPr>
        <w:t>     одан асатын 3 000 000 теңге + сомадан 0,3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сомасы жылжымайтын мүлiк құнынан 4 000 000 теңгеден</w:t>
      </w:r>
    </w:p>
    <w:p>
      <w:pPr>
        <w:spacing w:after="0"/>
        <w:ind w:left="0"/>
        <w:jc w:val="both"/>
      </w:pPr>
      <w:r>
        <w:rPr>
          <w:rFonts w:ascii="Times New Roman"/>
          <w:b w:val="false"/>
          <w:i w:val="false"/>
          <w:color w:val="000000"/>
          <w:sz w:val="28"/>
        </w:rPr>
        <w:t>     5 000 000 теңгеге дейiн</w:t>
      </w:r>
    </w:p>
    <w:p>
      <w:pPr>
        <w:spacing w:after="0"/>
        <w:ind w:left="0"/>
        <w:jc w:val="both"/>
      </w:pPr>
      <w:r>
        <w:rPr>
          <w:rFonts w:ascii="Times New Roman"/>
          <w:b w:val="false"/>
          <w:i w:val="false"/>
          <w:color w:val="000000"/>
          <w:sz w:val="28"/>
        </w:rPr>
        <w:t>     4 000 000 теңге + одан асатын сомадан 0,4 процент</w:t>
      </w:r>
    </w:p>
    <w:p>
      <w:pPr>
        <w:spacing w:after="0"/>
        <w:ind w:left="0"/>
        <w:jc w:val="both"/>
      </w:pPr>
      <w:r>
        <w:rPr>
          <w:rFonts w:ascii="Times New Roman"/>
          <w:b w:val="false"/>
          <w:i w:val="false"/>
          <w:color w:val="000000"/>
          <w:sz w:val="28"/>
        </w:rPr>
        <w:t>     6) салық сомасы жылжымайтын мүлiк құнынан 5 000 000 теңгеден</w:t>
      </w:r>
    </w:p>
    <w:p>
      <w:pPr>
        <w:spacing w:after="0"/>
        <w:ind w:left="0"/>
        <w:jc w:val="both"/>
      </w:pPr>
      <w:r>
        <w:rPr>
          <w:rFonts w:ascii="Times New Roman"/>
          <w:b w:val="false"/>
          <w:i w:val="false"/>
          <w:color w:val="000000"/>
          <w:sz w:val="28"/>
        </w:rPr>
        <w:t>     6 000 000 теңгеге дейiн</w:t>
      </w:r>
    </w:p>
    <w:p>
      <w:pPr>
        <w:spacing w:after="0"/>
        <w:ind w:left="0"/>
        <w:jc w:val="both"/>
      </w:pPr>
      <w:r>
        <w:rPr>
          <w:rFonts w:ascii="Times New Roman"/>
          <w:b w:val="false"/>
          <w:i w:val="false"/>
          <w:color w:val="000000"/>
          <w:sz w:val="28"/>
        </w:rPr>
        <w:t>     5 000 000 теңге + одан асатын сомадан 0,5 процент</w:t>
      </w:r>
    </w:p>
    <w:p>
      <w:pPr>
        <w:spacing w:after="0"/>
        <w:ind w:left="0"/>
        <w:jc w:val="both"/>
      </w:pPr>
      <w:r>
        <w:rPr>
          <w:rFonts w:ascii="Times New Roman"/>
          <w:b w:val="false"/>
          <w:i w:val="false"/>
          <w:color w:val="000000"/>
          <w:sz w:val="28"/>
        </w:rPr>
        <w:t>     7) салық сомасы жылжымайтын мүлiк құнынан 6 000 000 теңгеден</w:t>
      </w:r>
    </w:p>
    <w:p>
      <w:pPr>
        <w:spacing w:after="0"/>
        <w:ind w:left="0"/>
        <w:jc w:val="both"/>
      </w:pPr>
      <w:r>
        <w:rPr>
          <w:rFonts w:ascii="Times New Roman"/>
          <w:b w:val="false"/>
          <w:i w:val="false"/>
          <w:color w:val="000000"/>
          <w:sz w:val="28"/>
        </w:rPr>
        <w:t>     7 000 000 теңгеге дейiн</w:t>
      </w:r>
    </w:p>
    <w:p>
      <w:pPr>
        <w:spacing w:after="0"/>
        <w:ind w:left="0"/>
        <w:jc w:val="both"/>
      </w:pPr>
      <w:r>
        <w:rPr>
          <w:rFonts w:ascii="Times New Roman"/>
          <w:b w:val="false"/>
          <w:i w:val="false"/>
          <w:color w:val="000000"/>
          <w:sz w:val="28"/>
        </w:rPr>
        <w:t>     6 000 000 теңге + одан асатын сомадан 0,6 процент</w:t>
      </w:r>
    </w:p>
    <w:p>
      <w:pPr>
        <w:spacing w:after="0"/>
        <w:ind w:left="0"/>
        <w:jc w:val="both"/>
      </w:pPr>
      <w:r>
        <w:rPr>
          <w:rFonts w:ascii="Times New Roman"/>
          <w:b w:val="false"/>
          <w:i w:val="false"/>
          <w:color w:val="000000"/>
          <w:sz w:val="28"/>
        </w:rPr>
        <w:t>     8) салық сомасы жылжымайтын мүлiк құнынан 7 000 000 теңгеден</w:t>
      </w:r>
    </w:p>
    <w:p>
      <w:pPr>
        <w:spacing w:after="0"/>
        <w:ind w:left="0"/>
        <w:jc w:val="both"/>
      </w:pPr>
      <w:r>
        <w:rPr>
          <w:rFonts w:ascii="Times New Roman"/>
          <w:b w:val="false"/>
          <w:i w:val="false"/>
          <w:color w:val="000000"/>
          <w:sz w:val="28"/>
        </w:rPr>
        <w:t>     8 000 000 теңгеге дейiн</w:t>
      </w:r>
    </w:p>
    <w:p>
      <w:pPr>
        <w:spacing w:after="0"/>
        <w:ind w:left="0"/>
        <w:jc w:val="both"/>
      </w:pPr>
      <w:r>
        <w:rPr>
          <w:rFonts w:ascii="Times New Roman"/>
          <w:b w:val="false"/>
          <w:i w:val="false"/>
          <w:color w:val="000000"/>
          <w:sz w:val="28"/>
        </w:rPr>
        <w:t>     7 000 000 теңге + одан асатын сомадан 0,7 процент</w:t>
      </w:r>
    </w:p>
    <w:p>
      <w:pPr>
        <w:spacing w:after="0"/>
        <w:ind w:left="0"/>
        <w:jc w:val="both"/>
      </w:pPr>
      <w:r>
        <w:rPr>
          <w:rFonts w:ascii="Times New Roman"/>
          <w:b w:val="false"/>
          <w:i w:val="false"/>
          <w:color w:val="000000"/>
          <w:sz w:val="28"/>
        </w:rPr>
        <w:t>     9) салық сомасы жылжымайтын мүлiк құнынан 8 000 000 теңгеден</w:t>
      </w:r>
    </w:p>
    <w:p>
      <w:pPr>
        <w:spacing w:after="0"/>
        <w:ind w:left="0"/>
        <w:jc w:val="both"/>
      </w:pPr>
      <w:r>
        <w:rPr>
          <w:rFonts w:ascii="Times New Roman"/>
          <w:b w:val="false"/>
          <w:i w:val="false"/>
          <w:color w:val="000000"/>
          <w:sz w:val="28"/>
        </w:rPr>
        <w:t>     9 000 000 теңгеге дейiн</w:t>
      </w:r>
    </w:p>
    <w:p>
      <w:pPr>
        <w:spacing w:after="0"/>
        <w:ind w:left="0"/>
        <w:jc w:val="both"/>
      </w:pPr>
      <w:r>
        <w:rPr>
          <w:rFonts w:ascii="Times New Roman"/>
          <w:b w:val="false"/>
          <w:i w:val="false"/>
          <w:color w:val="000000"/>
          <w:sz w:val="28"/>
        </w:rPr>
        <w:t>     8 000 000 теңге + одан асатын сомадан 0,8 процент</w:t>
      </w:r>
    </w:p>
    <w:p>
      <w:pPr>
        <w:spacing w:after="0"/>
        <w:ind w:left="0"/>
        <w:jc w:val="both"/>
      </w:pPr>
      <w:r>
        <w:rPr>
          <w:rFonts w:ascii="Times New Roman"/>
          <w:b w:val="false"/>
          <w:i w:val="false"/>
          <w:color w:val="000000"/>
          <w:sz w:val="28"/>
        </w:rPr>
        <w:t>     10) салық сомасы жылжымайтын мүлiк құнынан 9 000 000 теңгеден</w:t>
      </w:r>
    </w:p>
    <w:p>
      <w:pPr>
        <w:spacing w:after="0"/>
        <w:ind w:left="0"/>
        <w:jc w:val="both"/>
      </w:pPr>
      <w:r>
        <w:rPr>
          <w:rFonts w:ascii="Times New Roman"/>
          <w:b w:val="false"/>
          <w:i w:val="false"/>
          <w:color w:val="000000"/>
          <w:sz w:val="28"/>
        </w:rPr>
        <w:t>     10 000 000 теңгеге дейiн</w:t>
      </w:r>
    </w:p>
    <w:p>
      <w:pPr>
        <w:spacing w:after="0"/>
        <w:ind w:left="0"/>
        <w:jc w:val="both"/>
      </w:pPr>
      <w:r>
        <w:rPr>
          <w:rFonts w:ascii="Times New Roman"/>
          <w:b w:val="false"/>
          <w:i w:val="false"/>
          <w:color w:val="000000"/>
          <w:sz w:val="28"/>
        </w:rPr>
        <w:t>     9 000 000 теңге+ одан асатын сомадан 0,9 процент</w:t>
      </w:r>
    </w:p>
    <w:p>
      <w:pPr>
        <w:spacing w:after="0"/>
        <w:ind w:left="0"/>
        <w:jc w:val="both"/>
      </w:pPr>
      <w:r>
        <w:rPr>
          <w:rFonts w:ascii="Times New Roman"/>
          <w:b w:val="false"/>
          <w:i w:val="false"/>
          <w:color w:val="000000"/>
          <w:sz w:val="28"/>
        </w:rPr>
        <w:t>     11) салық сомасы жылжымайтын мүлiк құнынан 10 000 000 теңгеден</w:t>
      </w:r>
    </w:p>
    <w:p>
      <w:pPr>
        <w:spacing w:after="0"/>
        <w:ind w:left="0"/>
        <w:jc w:val="both"/>
      </w:pPr>
      <w:r>
        <w:rPr>
          <w:rFonts w:ascii="Times New Roman"/>
          <w:b w:val="false"/>
          <w:i w:val="false"/>
          <w:color w:val="000000"/>
          <w:sz w:val="28"/>
        </w:rPr>
        <w:t>     және жоғары 10 000 000 теңге + одан асатын сомадан 1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Коммерциялық емес, бюджеттiк ұйымдар немесе жеке тұлғалар</w:t>
      </w:r>
    </w:p>
    <w:p>
      <w:pPr>
        <w:spacing w:after="0"/>
        <w:ind w:left="0"/>
        <w:jc w:val="both"/>
      </w:pPr>
      <w:r>
        <w:rPr>
          <w:rFonts w:ascii="Times New Roman"/>
          <w:b w:val="false"/>
          <w:i w:val="false"/>
          <w:color w:val="000000"/>
          <w:sz w:val="28"/>
        </w:rPr>
        <w:t xml:space="preserve">мүлкiнiң бiр бөлiгiн кәсiпкерлiк қызмет мақсатына пайдаланған жағдайда осы </w:t>
      </w:r>
    </w:p>
    <w:p>
      <w:pPr>
        <w:spacing w:after="0"/>
        <w:ind w:left="0"/>
        <w:jc w:val="both"/>
      </w:pPr>
      <w:r>
        <w:rPr>
          <w:rFonts w:ascii="Times New Roman"/>
          <w:b w:val="false"/>
          <w:i w:val="false"/>
          <w:color w:val="000000"/>
          <w:sz w:val="28"/>
        </w:rPr>
        <w:t>бөлiкке салық 1 процент ставка бойынша төленедi.</w:t>
      </w:r>
    </w:p>
    <w:p>
      <w:pPr>
        <w:spacing w:after="0"/>
        <w:ind w:left="0"/>
        <w:jc w:val="both"/>
      </w:pPr>
      <w:r>
        <w:rPr>
          <w:rFonts w:ascii="Times New Roman"/>
          <w:b w:val="false"/>
          <w:i w:val="false"/>
          <w:color w:val="000000"/>
          <w:sz w:val="28"/>
        </w:rPr>
        <w:t>     Мысалы: 1. Бюджет есебiнен ұсталатын мектеп, аурухана немесе</w:t>
      </w:r>
    </w:p>
    <w:p>
      <w:pPr>
        <w:spacing w:after="0"/>
        <w:ind w:left="0"/>
        <w:jc w:val="both"/>
      </w:pPr>
      <w:r>
        <w:rPr>
          <w:rFonts w:ascii="Times New Roman"/>
          <w:b w:val="false"/>
          <w:i w:val="false"/>
          <w:color w:val="000000"/>
          <w:sz w:val="28"/>
        </w:rPr>
        <w:t>                балабақша бiр немесе бiрнеше үй-жайын кәсiпкерлiк</w:t>
      </w:r>
    </w:p>
    <w:p>
      <w:pPr>
        <w:spacing w:after="0"/>
        <w:ind w:left="0"/>
        <w:jc w:val="both"/>
      </w:pPr>
      <w:r>
        <w:rPr>
          <w:rFonts w:ascii="Times New Roman"/>
          <w:b w:val="false"/>
          <w:i w:val="false"/>
          <w:color w:val="000000"/>
          <w:sz w:val="28"/>
        </w:rPr>
        <w:t>                қызмет мақсатына жалға бердi. Осы үй-жай үшiн</w:t>
      </w:r>
    </w:p>
    <w:p>
      <w:pPr>
        <w:spacing w:after="0"/>
        <w:ind w:left="0"/>
        <w:jc w:val="both"/>
      </w:pPr>
      <w:r>
        <w:rPr>
          <w:rFonts w:ascii="Times New Roman"/>
          <w:b w:val="false"/>
          <w:i w:val="false"/>
          <w:color w:val="000000"/>
          <w:sz w:val="28"/>
        </w:rPr>
        <w:t>                бюджетке 1 % ставка бойынша салық төленуi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өзiнiң тұрғылықты тұратын орны болып</w:t>
      </w:r>
    </w:p>
    <w:p>
      <w:pPr>
        <w:spacing w:after="0"/>
        <w:ind w:left="0"/>
        <w:jc w:val="both"/>
      </w:pPr>
      <w:r>
        <w:rPr>
          <w:rFonts w:ascii="Times New Roman"/>
          <w:b w:val="false"/>
          <w:i w:val="false"/>
          <w:color w:val="000000"/>
          <w:sz w:val="28"/>
        </w:rPr>
        <w:t>                табылатын тұрғын үйiнiң бiр бөлiгiн жалға бердi.</w:t>
      </w:r>
    </w:p>
    <w:p>
      <w:pPr>
        <w:spacing w:after="0"/>
        <w:ind w:left="0"/>
        <w:jc w:val="both"/>
      </w:pPr>
      <w:r>
        <w:rPr>
          <w:rFonts w:ascii="Times New Roman"/>
          <w:b w:val="false"/>
          <w:i w:val="false"/>
          <w:color w:val="000000"/>
          <w:sz w:val="28"/>
        </w:rPr>
        <w:t>                Кәсiпкерлiк қызмет мақсатына берiлген үй-жайдың</w:t>
      </w:r>
    </w:p>
    <w:p>
      <w:pPr>
        <w:spacing w:after="0"/>
        <w:ind w:left="0"/>
        <w:jc w:val="both"/>
      </w:pPr>
      <w:r>
        <w:rPr>
          <w:rFonts w:ascii="Times New Roman"/>
          <w:b w:val="false"/>
          <w:i w:val="false"/>
          <w:color w:val="000000"/>
          <w:sz w:val="28"/>
        </w:rPr>
        <w:t>                бөлiгi үшiн 1 % ставка бойынша салық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II-тарау өзгертiлдi - ҚР Мемлекеттiк салық комитетiнiң</w:t>
      </w:r>
    </w:p>
    <w:p>
      <w:pPr>
        <w:spacing w:after="0"/>
        <w:ind w:left="0"/>
        <w:jc w:val="both"/>
      </w:pPr>
      <w:r>
        <w:rPr>
          <w:rFonts w:ascii="Times New Roman"/>
          <w:b w:val="false"/>
          <w:i w:val="false"/>
          <w:color w:val="000000"/>
          <w:sz w:val="28"/>
        </w:rPr>
        <w:t>              1997.01.24. N 19 бұйрығымен.</w:t>
      </w:r>
    </w:p>
    <w:p>
      <w:pPr>
        <w:spacing w:after="0"/>
        <w:ind w:left="0"/>
        <w:jc w:val="both"/>
      </w:pPr>
      <w:r>
        <w:rPr>
          <w:rFonts w:ascii="Times New Roman"/>
          <w:b w:val="false"/>
          <w:i w:val="false"/>
          <w:color w:val="000000"/>
          <w:sz w:val="28"/>
        </w:rPr>
        <w:t>     ЕСКЕРТУ. 5-тармақтың 4)-тармақшасы өзгертiлдi және</w:t>
      </w:r>
    </w:p>
    <w:p>
      <w:pPr>
        <w:spacing w:after="0"/>
        <w:ind w:left="0"/>
        <w:jc w:val="both"/>
      </w:pPr>
      <w:r>
        <w:rPr>
          <w:rFonts w:ascii="Times New Roman"/>
          <w:b w:val="false"/>
          <w:i w:val="false"/>
          <w:color w:val="000000"/>
          <w:sz w:val="28"/>
        </w:rPr>
        <w:t>              5)-11)-тармақшаларымен толықтырылды - ҚР Қаржы</w:t>
      </w:r>
    </w:p>
    <w:p>
      <w:pPr>
        <w:spacing w:after="0"/>
        <w:ind w:left="0"/>
        <w:jc w:val="both"/>
      </w:pPr>
      <w:r>
        <w:rPr>
          <w:rFonts w:ascii="Times New Roman"/>
          <w:b w:val="false"/>
          <w:i w:val="false"/>
          <w:color w:val="000000"/>
          <w:sz w:val="28"/>
        </w:rPr>
        <w:t>              министрлiгi Салық комитетiнiң 1997.12.29. N 1 бұйрығымен.</w:t>
      </w:r>
    </w:p>
    <w:p>
      <w:pPr>
        <w:spacing w:after="0"/>
        <w:ind w:left="0"/>
        <w:jc w:val="both"/>
      </w:pPr>
      <w:r>
        <w:rPr>
          <w:rFonts w:ascii="Times New Roman"/>
          <w:b w:val="false"/>
          <w:i w:val="false"/>
          <w:color w:val="000000"/>
          <w:sz w:val="28"/>
        </w:rPr>
        <w:t>     III. Жеке тұлғалардың кәсiпкерлiк қызметке пайдаланылмайтын</w:t>
      </w:r>
    </w:p>
    <w:p>
      <w:pPr>
        <w:spacing w:after="0"/>
        <w:ind w:left="0"/>
        <w:jc w:val="both"/>
      </w:pPr>
      <w:r>
        <w:rPr>
          <w:rFonts w:ascii="Times New Roman"/>
          <w:b w:val="false"/>
          <w:i w:val="false"/>
          <w:color w:val="000000"/>
          <w:sz w:val="28"/>
        </w:rPr>
        <w:t>          мүлкiне салынатын салықты есептеу мен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Қазақстан Республикасы Үкiметiнiң өкiлеттi органның</w:t>
      </w:r>
    </w:p>
    <w:p>
      <w:pPr>
        <w:spacing w:after="0"/>
        <w:ind w:left="0"/>
        <w:jc w:val="both"/>
      </w:pPr>
      <w:r>
        <w:rPr>
          <w:rFonts w:ascii="Times New Roman"/>
          <w:b w:val="false"/>
          <w:i w:val="false"/>
          <w:color w:val="000000"/>
          <w:sz w:val="28"/>
        </w:rPr>
        <w:t>анықтаған баға негiзiнде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тұлғалардың жеке пайдалануындағы мүлiкке салынатын салықты есептеудi салық салынатын объектiлер орналасқан жердегi салық органдары жүргiзедi. </w:t>
      </w:r>
      <w:r>
        <w:br/>
      </w:r>
      <w:r>
        <w:rPr>
          <w:rFonts w:ascii="Times New Roman"/>
          <w:b w:val="false"/>
          <w:i w:val="false"/>
          <w:color w:val="000000"/>
          <w:sz w:val="28"/>
        </w:rPr>
        <w:t xml:space="preserve">
      Егер салық салынатын кезеңiнде салық салынатын құрылыстардың, ғимараттардың және үйлердiң бағасы құжат бойынша белгiлеу мүмкiн болмаса, онда салық органдары жылжымайтын мүлiктi бағалау және тiркеу бойынша органдарда бар ұқсас құрылыстардың бағаларынан шыға отырып анықтайды. </w:t>
      </w:r>
      <w:r>
        <w:br/>
      </w:r>
      <w:r>
        <w:rPr>
          <w:rFonts w:ascii="Times New Roman"/>
          <w:b w:val="false"/>
          <w:i w:val="false"/>
          <w:color w:val="000000"/>
          <w:sz w:val="28"/>
        </w:rPr>
        <w:t xml:space="preserve">
      Салықты есептеу салық жылының 1 қаңтардағы жағдай бойынша жылжымайтын мүлiк бағасынан шыға отырып жүргiзiледi. </w:t>
      </w:r>
      <w:r>
        <w:br/>
      </w:r>
      <w:r>
        <w:rPr>
          <w:rFonts w:ascii="Times New Roman"/>
          <w:b w:val="false"/>
          <w:i w:val="false"/>
          <w:color w:val="000000"/>
          <w:sz w:val="28"/>
        </w:rPr>
        <w:t xml:space="preserve">
      ЕСКЕРТУ. 6-тармақ өзгертiлдi - ҚР Мемлекеттiк салық комитетiнiң </w:t>
      </w:r>
      <w:r>
        <w:br/>
      </w:r>
      <w:r>
        <w:rPr>
          <w:rFonts w:ascii="Times New Roman"/>
          <w:b w:val="false"/>
          <w:i w:val="false"/>
          <w:color w:val="000000"/>
          <w:sz w:val="28"/>
        </w:rPr>
        <w:t xml:space="preserve">
               1997.01.24. N 19 бұйрығымен. </w:t>
      </w:r>
      <w:r>
        <w:br/>
      </w:r>
      <w:r>
        <w:rPr>
          <w:rFonts w:ascii="Times New Roman"/>
          <w:b w:val="false"/>
          <w:i w:val="false"/>
          <w:color w:val="000000"/>
          <w:sz w:val="28"/>
        </w:rPr>
        <w:t>
 </w:t>
      </w:r>
      <w:r>
        <w:br/>
      </w:r>
      <w:r>
        <w:rPr>
          <w:rFonts w:ascii="Times New Roman"/>
          <w:b w:val="false"/>
          <w:i w:val="false"/>
          <w:color w:val="000000"/>
          <w:sz w:val="28"/>
        </w:rPr>
        <w:t xml:space="preserve">
      7. Аумақтық салық органдары ағымдағы жылдың 15 сәуiрiнен кешiктiрмей: </w:t>
      </w:r>
      <w:r>
        <w:br/>
      </w:r>
      <w:r>
        <w:rPr>
          <w:rFonts w:ascii="Times New Roman"/>
          <w:b w:val="false"/>
          <w:i w:val="false"/>
          <w:color w:val="000000"/>
          <w:sz w:val="28"/>
        </w:rPr>
        <w:t xml:space="preserve">
      - жылжымайтын мүлiктi бағалау және тiркеу жөнiндегi тұрғылықты тұратын орнын жеке меншiк құқығымен оларға тиесiлi пәтерлердiң (тұрғын үйлердiң), гараждардың құнын бағалауды көрсете отырып азаматтардың тiзiмiн; </w:t>
      </w:r>
      <w:r>
        <w:br/>
      </w:r>
      <w:r>
        <w:rPr>
          <w:rFonts w:ascii="Times New Roman"/>
          <w:b w:val="false"/>
          <w:i w:val="false"/>
          <w:color w:val="000000"/>
          <w:sz w:val="28"/>
        </w:rPr>
        <w:t xml:space="preserve">
      - бау-бақша серiктестiктерiнiң басқармаларынан меншiк иесiнiң аты-жөнiн, әкесiнiң атын, фамилиясын, тұрақты тұрғылықты жерiн (мекен-жайын) және құрылыс, ғимарат және үй-жай құнын бағалауды көрсете отырып бау-бақша серiктестiктерiнiң (қоғамдарының) аумағында жеке меншiгiнде құрылыстары, ғимараттары және үй-жайлары бар азаматтардың тiзiмдерiн алуы тиiс. </w:t>
      </w:r>
      <w:r>
        <w:br/>
      </w:r>
      <w:r>
        <w:rPr>
          <w:rFonts w:ascii="Times New Roman"/>
          <w:b w:val="false"/>
          <w:i w:val="false"/>
          <w:color w:val="000000"/>
          <w:sz w:val="28"/>
        </w:rPr>
        <w:t xml:space="preserve">
      Қозғалмайтын мүлiктi бағалау және тiркеу жөнiндегi басқармалар, бау-бақша серiктестiктерi (қоғамдар) жыл сайын 15 сәуiрдегi жағдай бойынша жоғарыда аталған мәлiметтердi нақтылайды және болған өзгерiстер жөнiнде салық органдарына хабарлайды. </w:t>
      </w:r>
      <w:r>
        <w:br/>
      </w:r>
      <w:r>
        <w:rPr>
          <w:rFonts w:ascii="Times New Roman"/>
          <w:b w:val="false"/>
          <w:i w:val="false"/>
          <w:color w:val="000000"/>
          <w:sz w:val="28"/>
        </w:rPr>
        <w:t xml:space="preserve">
      Мәлiметтер нысаны осы нұсқаулыққа тiркелген N 1 қосымшада келтiрiлген. </w:t>
      </w:r>
      <w:r>
        <w:br/>
      </w:r>
      <w:r>
        <w:rPr>
          <w:rFonts w:ascii="Times New Roman"/>
          <w:b w:val="false"/>
          <w:i w:val="false"/>
          <w:color w:val="000000"/>
          <w:sz w:val="28"/>
        </w:rPr>
        <w:t xml:space="preserve">
      ЕСКЕРТУ. 7-тармақ өзгертiлдi - ҚР Мемлекеттiк салық комитетiнiң </w:t>
      </w:r>
      <w:r>
        <w:br/>
      </w:r>
      <w:r>
        <w:rPr>
          <w:rFonts w:ascii="Times New Roman"/>
          <w:b w:val="false"/>
          <w:i w:val="false"/>
          <w:color w:val="000000"/>
          <w:sz w:val="28"/>
        </w:rPr>
        <w:t xml:space="preserve">
               1997.01.24. N 19 бұйрығымен. </w:t>
      </w:r>
      <w:r>
        <w:br/>
      </w:r>
      <w:r>
        <w:rPr>
          <w:rFonts w:ascii="Times New Roman"/>
          <w:b w:val="false"/>
          <w:i w:val="false"/>
          <w:color w:val="000000"/>
          <w:sz w:val="28"/>
        </w:rPr>
        <w:t xml:space="preserve">
      Ескерту. 7-тармақ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V990785_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Бау-бақша серiктестiгi (қоғамы) бiр ауданда орналасып, ал осы серiктестiкте (қоғамда) саяжай құрылыс, гаражы және т.б. бар азамат екiншi ауданда (қалада) тұрғылықты тұратын жағдайда салық құрылыстар, үй-жайлар, ғимараттар орналасқан жерге төленедi. </w:t>
      </w:r>
      <w:r>
        <w:br/>
      </w:r>
      <w:r>
        <w:rPr>
          <w:rFonts w:ascii="Times New Roman"/>
          <w:b w:val="false"/>
          <w:i w:val="false"/>
          <w:color w:val="000000"/>
          <w:sz w:val="28"/>
        </w:rPr>
        <w:t xml:space="preserve">
      9. Құрылыс иесi азамат немесе оның отбасы мүшелерi өздерiне тиесiлi үй-жайда тұрмайтын жағдайларда салық құрылыс орналасқан жердегi меншiк иесiнен, болмаса Қазақстан Республикасы шегiндегi құрылыстарды басқаруға үйдiң меншiк иесi өкілдiк берген адамдардан ұсталады. Егер мұндай адам жоқ, ал үйдiң меншiк иесi белгiсiз болса, белгiсiз себептермен осы жерде жоқ деп танылған азаматтарының құрылысына қамқор белгiленедi және мүлiк салығын төлеу қамқоршыдан талап етiледi. Аталған төлемдер азаматтардың тиесiлi құрылысы қамқор қарауындағы болған реттерде де қамқоршыдан талап етiледi. </w:t>
      </w:r>
      <w:r>
        <w:br/>
      </w:r>
      <w:r>
        <w:rPr>
          <w:rFonts w:ascii="Times New Roman"/>
          <w:b w:val="false"/>
          <w:i w:val="false"/>
          <w:color w:val="000000"/>
          <w:sz w:val="28"/>
        </w:rPr>
        <w:t xml:space="preserve">
      10. Қазақстан Республикасы аумағында орналасқан құрылыс иесi-азамат одан тысқары жерде тұрып жатқан жағдайда салық үй құрылысы орналасқан жер бойынша төленедi. </w:t>
      </w:r>
      <w:r>
        <w:br/>
      </w:r>
      <w:r>
        <w:rPr>
          <w:rFonts w:ascii="Times New Roman"/>
          <w:b w:val="false"/>
          <w:i w:val="false"/>
          <w:color w:val="000000"/>
          <w:sz w:val="28"/>
        </w:rPr>
        <w:t xml:space="preserve">
      Мысал: Россия Федерациясында тұратын азаматтың Қазақстан аумағында оған мұрагерлiк жолмен қалдырылған үй құрылысы бар. Бұл ретте өз аумағында құрылыс орналасқан аумақтық салық органдарының салық есептейдi. </w:t>
      </w:r>
      <w:r>
        <w:br/>
      </w:r>
      <w:r>
        <w:rPr>
          <w:rFonts w:ascii="Times New Roman"/>
          <w:b w:val="false"/>
          <w:i w:val="false"/>
          <w:color w:val="000000"/>
          <w:sz w:val="28"/>
        </w:rPr>
        <w:t xml:space="preserve">
      Иесi жоқ немесе иесi анықталмаған және аумақтық салық органдары қожайынсыз ретiнде есепке алған құрылыстар үшiн салық алынбайды. Бiрнеше төлеушiнiң ортақ үлестi меншiгiндегi құрылыстар, ғимараттар мен үйлер үшiн салықты осы меншiк иелерiнiң әрқайсысы осы құрылыстардағы, ғимараттар мен үй-жайлардағы олардың үлесiне тең мөлшерде төлейдi. </w:t>
      </w:r>
      <w:r>
        <w:br/>
      </w:r>
      <w:r>
        <w:rPr>
          <w:rFonts w:ascii="Times New Roman"/>
          <w:b w:val="false"/>
          <w:i w:val="false"/>
          <w:color w:val="000000"/>
          <w:sz w:val="28"/>
        </w:rPr>
        <w:t xml:space="preserve">
      Ескерту. 10-тармақ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V990785_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Құрылыстарды, ғимараттар мен үй-жайларды шарт бойынша кәсiпорындардан, мекемелерден, ұйымдар мен азаматтардан (оның iшiнде жергiлiктi әкiмшiлiктердiң қолындағы тұрғын үй қорынан) сатып алған адамдар аталған мүлiктi сатып алған сәтiнен (тiркелген немесе нотариалды куәландырылған сәтiнен) бастап салық төлеушiлер болып табылады. </w:t>
      </w:r>
      <w:r>
        <w:br/>
      </w:r>
      <w:r>
        <w:rPr>
          <w:rFonts w:ascii="Times New Roman"/>
          <w:b w:val="false"/>
          <w:i w:val="false"/>
          <w:color w:val="000000"/>
          <w:sz w:val="28"/>
        </w:rPr>
        <w:t xml:space="preserve">
      12. Қайтадан салынған құрылыстар, ғимараттар, үй-жайлар бойынша салық оларды салғаннан кейiнгi жылдан бастап төленедi. </w:t>
      </w:r>
      <w:r>
        <w:br/>
      </w:r>
      <w:r>
        <w:rPr>
          <w:rFonts w:ascii="Times New Roman"/>
          <w:b w:val="false"/>
          <w:i w:val="false"/>
          <w:color w:val="000000"/>
          <w:sz w:val="28"/>
        </w:rPr>
        <w:t xml:space="preserve">
      13. Құрылыстар, ғимараттар мен үй-жайлар бiр жыл iшiнде бiр төлеушiден екiншiсiне ауысқан жағдайда салық алғашқы иесiне ол осы мүлiкке меншiк иесi құқығын жоғалтқан ай басталғанға дейiн осы жылдың 1 қаңтарынан, ал жаңа меншiк иесiнен онда осындай құқық пайда болған айдан бастап табыс етiледi. Төлеушiлер өзара келiсiмге келген жағдайда салық олардың бiреуiнен алынады. </w:t>
      </w:r>
      <w:r>
        <w:br/>
      </w:r>
      <w:r>
        <w:rPr>
          <w:rFonts w:ascii="Times New Roman"/>
          <w:b w:val="false"/>
          <w:i w:val="false"/>
          <w:color w:val="000000"/>
          <w:sz w:val="28"/>
        </w:rPr>
        <w:t xml:space="preserve">
      14. Жыл iшiнде жеңiлдiк пайдалану құқығы пайда болған жағдайда салықты қайта есептеу осы құқық пайда болған айдан бастап жүргiзiледi. </w:t>
      </w:r>
      <w:r>
        <w:br/>
      </w:r>
      <w:r>
        <w:rPr>
          <w:rFonts w:ascii="Times New Roman"/>
          <w:b w:val="false"/>
          <w:i w:val="false"/>
          <w:color w:val="000000"/>
          <w:sz w:val="28"/>
        </w:rPr>
        <w:t xml:space="preserve">
      15. Құрылыстар жойылған, басқа жерге ауыстырылған немесе толық қиратылған жағдайда салық алу ол жойылған, басқа жерге ауыстырылған немесе қиратылған (құжаттамамен қуатталған кезде) айдан бастап доғарылады. </w:t>
      </w:r>
      <w:r>
        <w:br/>
      </w:r>
      <w:r>
        <w:rPr>
          <w:rFonts w:ascii="Times New Roman"/>
          <w:b w:val="false"/>
          <w:i w:val="false"/>
          <w:color w:val="000000"/>
          <w:sz w:val="28"/>
        </w:rPr>
        <w:t xml:space="preserve">
      16. Мұрагерлiк бойынша ауысқан құрылыстар, ғимараттар, үй-жайлар үшiн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салық мұрагерлiк ашылған сәтiнен бастап мұраны қабылдаған мұрагерлерден </w:t>
      </w:r>
    </w:p>
    <w:p>
      <w:pPr>
        <w:spacing w:after="0"/>
        <w:ind w:left="0"/>
        <w:jc w:val="both"/>
      </w:pPr>
      <w:r>
        <w:rPr>
          <w:rFonts w:ascii="Times New Roman"/>
          <w:b w:val="false"/>
          <w:i w:val="false"/>
          <w:color w:val="000000"/>
          <w:sz w:val="28"/>
        </w:rPr>
        <w:t>өндiрiлiп алынады.</w:t>
      </w:r>
    </w:p>
    <w:p>
      <w:pPr>
        <w:spacing w:after="0"/>
        <w:ind w:left="0"/>
        <w:jc w:val="both"/>
      </w:pPr>
      <w:r>
        <w:rPr>
          <w:rFonts w:ascii="Times New Roman"/>
          <w:b w:val="false"/>
          <w:i w:val="false"/>
          <w:color w:val="000000"/>
          <w:sz w:val="28"/>
        </w:rPr>
        <w:t xml:space="preserve">     17. Жеке тұлғалар кәсiпкерлiк қызметке пайдаланылмайтын мүлiк бойынша </w:t>
      </w:r>
    </w:p>
    <w:p>
      <w:pPr>
        <w:spacing w:after="0"/>
        <w:ind w:left="0"/>
        <w:jc w:val="both"/>
      </w:pPr>
      <w:r>
        <w:rPr>
          <w:rFonts w:ascii="Times New Roman"/>
          <w:b w:val="false"/>
          <w:i w:val="false"/>
          <w:color w:val="000000"/>
          <w:sz w:val="28"/>
        </w:rPr>
        <w:t xml:space="preserve">салықты ағымдағы жылдың 1 қыркүйегiнен кешiктiрмей төлейдi. Салық төлеу </w:t>
      </w:r>
    </w:p>
    <w:p>
      <w:pPr>
        <w:spacing w:after="0"/>
        <w:ind w:left="0"/>
        <w:jc w:val="both"/>
      </w:pPr>
      <w:r>
        <w:rPr>
          <w:rFonts w:ascii="Times New Roman"/>
          <w:b w:val="false"/>
          <w:i w:val="false"/>
          <w:color w:val="000000"/>
          <w:sz w:val="28"/>
        </w:rPr>
        <w:t xml:space="preserve">туралы органдары 1 тамыздан кешiктірмей тапсырылады. Салық салық салу </w:t>
      </w:r>
    </w:p>
    <w:p>
      <w:pPr>
        <w:spacing w:after="0"/>
        <w:ind w:left="0"/>
        <w:jc w:val="both"/>
      </w:pPr>
      <w:r>
        <w:rPr>
          <w:rFonts w:ascii="Times New Roman"/>
          <w:b w:val="false"/>
          <w:i w:val="false"/>
          <w:color w:val="000000"/>
          <w:sz w:val="28"/>
        </w:rPr>
        <w:t>объектiсiнiң орналасқан жерi бойынша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салынатын нысандардан тұрған жерлерi бойынша салық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17-тармақ өзгертiлдi - ҚР Қаржы министрiнiң </w:t>
      </w:r>
    </w:p>
    <w:p>
      <w:pPr>
        <w:spacing w:after="0"/>
        <w:ind w:left="0"/>
        <w:jc w:val="both"/>
      </w:pPr>
      <w:r>
        <w:rPr>
          <w:rFonts w:ascii="Times New Roman"/>
          <w:b w:val="false"/>
          <w:i w:val="false"/>
          <w:color w:val="000000"/>
          <w:sz w:val="28"/>
        </w:rPr>
        <w:t>              1996 ж. 01.22. N 22 бұйрығымен.</w:t>
      </w:r>
    </w:p>
    <w:p>
      <w:pPr>
        <w:spacing w:after="0"/>
        <w:ind w:left="0"/>
        <w:jc w:val="both"/>
      </w:pPr>
      <w:r>
        <w:rPr>
          <w:rFonts w:ascii="Times New Roman"/>
          <w:b w:val="false"/>
          <w:i w:val="false"/>
          <w:color w:val="000000"/>
          <w:sz w:val="28"/>
        </w:rPr>
        <w:t>     ЕСКЕРТУ. 17-тармақ жаңа абзацпен толықтырылды - ҚР Мемлекеттiк</w:t>
      </w:r>
    </w:p>
    <w:p>
      <w:pPr>
        <w:spacing w:after="0"/>
        <w:ind w:left="0"/>
        <w:jc w:val="both"/>
      </w:pPr>
      <w:r>
        <w:rPr>
          <w:rFonts w:ascii="Times New Roman"/>
          <w:b w:val="false"/>
          <w:i w:val="false"/>
          <w:color w:val="000000"/>
          <w:sz w:val="28"/>
        </w:rPr>
        <w:t>              салық комитетiнiң 1997.01.24. N 19 бұйрығымен.</w:t>
      </w:r>
    </w:p>
    <w:p>
      <w:pPr>
        <w:spacing w:after="0"/>
        <w:ind w:left="0"/>
        <w:jc w:val="both"/>
      </w:pPr>
      <w:r>
        <w:rPr>
          <w:rFonts w:ascii="Times New Roman"/>
          <w:b w:val="false"/>
          <w:i w:val="false"/>
          <w:color w:val="000000"/>
          <w:sz w:val="28"/>
        </w:rPr>
        <w:t>          IV. Мүлiк салығы жөнiндегi жеңiлдiктер және</w:t>
      </w:r>
    </w:p>
    <w:p>
      <w:pPr>
        <w:spacing w:after="0"/>
        <w:ind w:left="0"/>
        <w:jc w:val="both"/>
      </w:pPr>
      <w:r>
        <w:rPr>
          <w:rFonts w:ascii="Times New Roman"/>
          <w:b w:val="false"/>
          <w:i w:val="false"/>
          <w:color w:val="000000"/>
          <w:sz w:val="28"/>
        </w:rPr>
        <w:t>                    оларды берудiң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Мүлiк салығын төлеуден:</w:t>
      </w:r>
    </w:p>
    <w:p>
      <w:pPr>
        <w:spacing w:after="0"/>
        <w:ind w:left="0"/>
        <w:jc w:val="both"/>
      </w:pPr>
      <w:r>
        <w:rPr>
          <w:rFonts w:ascii="Times New Roman"/>
          <w:b w:val="false"/>
          <w:i w:val="false"/>
          <w:color w:val="000000"/>
          <w:sz w:val="28"/>
        </w:rPr>
        <w:t xml:space="preserve">     1) кәсiпкерлiк қызметте пайдаланылмайтын мүлiк бойынша мемлекеттiк </w:t>
      </w:r>
    </w:p>
    <w:p>
      <w:pPr>
        <w:spacing w:after="0"/>
        <w:ind w:left="0"/>
        <w:jc w:val="both"/>
      </w:pPr>
      <w:r>
        <w:rPr>
          <w:rFonts w:ascii="Times New Roman"/>
          <w:b w:val="false"/>
          <w:i w:val="false"/>
          <w:color w:val="000000"/>
          <w:sz w:val="28"/>
        </w:rPr>
        <w:t>мекемелер мен коммерциялық емес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өндiрiстiк мақсатта және әлеуметтiк салада пайдаланылатын мүлiк бойынша - Қазақстан Республикасы мүгедектерiнiң ерiктi қоғамы, Қазақ зағиптар қоғамы, Қазақ саңыраулар қоғамы, Ақыл-есi мен дене бiтiмiнiң кемiстiгi бар балалар мен жасөспiрiмдердi әлеуметтiк бейiмдеу және еңбек ету қабілетiн қалыпқа келтiру орталығы, сондай-ақ осы қоғамдардың меншiгi болып табылатын және олардың қаражаты есебiнен салынған өндiрiстiк кәсiпорындар, Ауғанстандағы соғыс ардагерлерiнiң Қазақ республикалық ұйымы (кәсiпорындарсыз); </w:t>
      </w:r>
      <w:r>
        <w:br/>
      </w:r>
      <w:r>
        <w:rPr>
          <w:rFonts w:ascii="Times New Roman"/>
          <w:b w:val="false"/>
          <w:i w:val="false"/>
          <w:color w:val="000000"/>
          <w:sz w:val="28"/>
        </w:rPr>
        <w:t xml:space="preserve">
      2-1) қызметiнiң негiзгi түрi ғылым мен кiтапханалық қызмет көрсету саласындағы жұмыстарды орындау (қызмет көрсетулер) болып табылатын мемлекеттiк кәсiпорындар; </w:t>
      </w:r>
      <w:r>
        <w:br/>
      </w:r>
      <w:r>
        <w:rPr>
          <w:rFonts w:ascii="Times New Roman"/>
          <w:b w:val="false"/>
          <w:i w:val="false"/>
          <w:color w:val="000000"/>
          <w:sz w:val="28"/>
        </w:rPr>
        <w:t xml:space="preserve">
      2-2) ғылыми кадрларды мемлекеттiк аттестациялау саласындағы функцияларды жүзеге асыратын мемлекеттiк кәсiпорын; </w:t>
      </w:r>
      <w:r>
        <w:br/>
      </w:r>
      <w:r>
        <w:rPr>
          <w:rFonts w:ascii="Times New Roman"/>
          <w:b w:val="false"/>
          <w:i w:val="false"/>
          <w:color w:val="000000"/>
          <w:sz w:val="28"/>
        </w:rPr>
        <w:t xml:space="preserve">
      2-3) қызметiнiң негiзгi түрi театрлық-көрiнiстiк және (немесе) концерттiк шараларды жүзеге асыру, тарихи-мәдени құндылықтарды сақтау жөнiнде, балаларды, қарттарды, мүгедектердi әлеуметтiк қорғау мен әлеуметтiк қамтамасыз ету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3) Қазақстанның Ұлттық банкi негiзгi қызметiне пайдаланылатын мүлкi </w:t>
      </w:r>
    </w:p>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Ұйымдар жедел басшылық құқығында олардың қолында бар жалпы  </w:t>
      </w:r>
    </w:p>
    <w:p>
      <w:pPr>
        <w:spacing w:after="0"/>
        <w:ind w:left="0"/>
        <w:jc w:val="both"/>
      </w:pPr>
      <w:r>
        <w:rPr>
          <w:rFonts w:ascii="Times New Roman"/>
          <w:b w:val="false"/>
          <w:i w:val="false"/>
          <w:color w:val="000000"/>
          <w:sz w:val="28"/>
        </w:rPr>
        <w:t xml:space="preserve">пайдаланудағы мемлекеттiк автомобиль жолдары мен олардағы жол ғимараттары </w:t>
      </w:r>
    </w:p>
    <w:p>
      <w:pPr>
        <w:spacing w:after="0"/>
        <w:ind w:left="0"/>
        <w:jc w:val="both"/>
      </w:pPr>
      <w:r>
        <w:rPr>
          <w:rFonts w:ascii="Times New Roman"/>
          <w:b w:val="false"/>
          <w:i w:val="false"/>
          <w:color w:val="000000"/>
          <w:sz w:val="28"/>
        </w:rPr>
        <w:t xml:space="preserve">бойынша осындай нысандар кәсiпкерлiк қызметке пайдаланылмаған жағдайда. </w:t>
      </w:r>
    </w:p>
    <w:p>
      <w:pPr>
        <w:spacing w:after="0"/>
        <w:ind w:left="0"/>
        <w:jc w:val="both"/>
      </w:pPr>
      <w:r>
        <w:rPr>
          <w:rFonts w:ascii="Times New Roman"/>
          <w:b w:val="false"/>
          <w:i w:val="false"/>
          <w:color w:val="000000"/>
          <w:sz w:val="28"/>
        </w:rPr>
        <w:t xml:space="preserve">Мемлекеттiк автомобиль жолдары мен құрылыстарының құрамындағы оларға </w:t>
      </w:r>
    </w:p>
    <w:p>
      <w:pPr>
        <w:spacing w:after="0"/>
        <w:ind w:left="0"/>
        <w:jc w:val="both"/>
      </w:pPr>
      <w:r>
        <w:rPr>
          <w:rFonts w:ascii="Times New Roman"/>
          <w:b w:val="false"/>
          <w:i w:val="false"/>
          <w:color w:val="000000"/>
          <w:sz w:val="28"/>
        </w:rPr>
        <w:t>мынадай нысандар енгiзiледi:</w:t>
      </w:r>
    </w:p>
    <w:p>
      <w:pPr>
        <w:spacing w:after="0"/>
        <w:ind w:left="0"/>
        <w:jc w:val="both"/>
      </w:pPr>
      <w:r>
        <w:rPr>
          <w:rFonts w:ascii="Times New Roman"/>
          <w:b w:val="false"/>
          <w:i w:val="false"/>
          <w:color w:val="000000"/>
          <w:sz w:val="28"/>
        </w:rPr>
        <w:t>     - жол алқабы;</w:t>
      </w:r>
    </w:p>
    <w:p>
      <w:pPr>
        <w:spacing w:after="0"/>
        <w:ind w:left="0"/>
        <w:jc w:val="both"/>
      </w:pPr>
      <w:r>
        <w:rPr>
          <w:rFonts w:ascii="Times New Roman"/>
          <w:b w:val="false"/>
          <w:i w:val="false"/>
          <w:color w:val="000000"/>
          <w:sz w:val="28"/>
        </w:rPr>
        <w:t>     - жылдың конструктивтiк элементтерi;</w:t>
      </w:r>
    </w:p>
    <w:p>
      <w:pPr>
        <w:spacing w:after="0"/>
        <w:ind w:left="0"/>
        <w:jc w:val="both"/>
      </w:pPr>
      <w:r>
        <w:rPr>
          <w:rFonts w:ascii="Times New Roman"/>
          <w:b w:val="false"/>
          <w:i w:val="false"/>
          <w:color w:val="000000"/>
          <w:sz w:val="28"/>
        </w:rPr>
        <w:t>     - жолдардың жағдайы және орналастыру;</w:t>
      </w:r>
    </w:p>
    <w:p>
      <w:pPr>
        <w:spacing w:after="0"/>
        <w:ind w:left="0"/>
        <w:jc w:val="both"/>
      </w:pPr>
      <w:r>
        <w:rPr>
          <w:rFonts w:ascii="Times New Roman"/>
          <w:b w:val="false"/>
          <w:i w:val="false"/>
          <w:color w:val="000000"/>
          <w:sz w:val="28"/>
        </w:rPr>
        <w:t>     - көпiрлер;</w:t>
      </w:r>
    </w:p>
    <w:p>
      <w:pPr>
        <w:spacing w:after="0"/>
        <w:ind w:left="0"/>
        <w:jc w:val="both"/>
      </w:pPr>
      <w:r>
        <w:rPr>
          <w:rFonts w:ascii="Times New Roman"/>
          <w:b w:val="false"/>
          <w:i w:val="false"/>
          <w:color w:val="000000"/>
          <w:sz w:val="28"/>
        </w:rPr>
        <w:t>     - жол өткелдер;</w:t>
      </w:r>
    </w:p>
    <w:p>
      <w:pPr>
        <w:spacing w:after="0"/>
        <w:ind w:left="0"/>
        <w:jc w:val="both"/>
      </w:pPr>
      <w:r>
        <w:rPr>
          <w:rFonts w:ascii="Times New Roman"/>
          <w:b w:val="false"/>
          <w:i w:val="false"/>
          <w:color w:val="000000"/>
          <w:sz w:val="28"/>
        </w:rPr>
        <w:t>     - виадуктер;</w:t>
      </w:r>
    </w:p>
    <w:p>
      <w:pPr>
        <w:spacing w:after="0"/>
        <w:ind w:left="0"/>
        <w:jc w:val="both"/>
      </w:pPr>
      <w:r>
        <w:rPr>
          <w:rFonts w:ascii="Times New Roman"/>
          <w:b w:val="false"/>
          <w:i w:val="false"/>
          <w:color w:val="000000"/>
          <w:sz w:val="28"/>
        </w:rPr>
        <w:t>     - көлiк шешiлiмi;</w:t>
      </w:r>
    </w:p>
    <w:p>
      <w:pPr>
        <w:spacing w:after="0"/>
        <w:ind w:left="0"/>
        <w:jc w:val="both"/>
      </w:pPr>
      <w:r>
        <w:rPr>
          <w:rFonts w:ascii="Times New Roman"/>
          <w:b w:val="false"/>
          <w:i w:val="false"/>
          <w:color w:val="000000"/>
          <w:sz w:val="28"/>
        </w:rPr>
        <w:t>     - тоннелдер;</w:t>
      </w:r>
    </w:p>
    <w:p>
      <w:pPr>
        <w:spacing w:after="0"/>
        <w:ind w:left="0"/>
        <w:jc w:val="both"/>
      </w:pPr>
      <w:r>
        <w:rPr>
          <w:rFonts w:ascii="Times New Roman"/>
          <w:b w:val="false"/>
          <w:i w:val="false"/>
          <w:color w:val="000000"/>
          <w:sz w:val="28"/>
        </w:rPr>
        <w:t>     - қорғағыш галереялар;</w:t>
      </w:r>
    </w:p>
    <w:p>
      <w:pPr>
        <w:spacing w:after="0"/>
        <w:ind w:left="0"/>
        <w:jc w:val="both"/>
      </w:pPr>
      <w:r>
        <w:rPr>
          <w:rFonts w:ascii="Times New Roman"/>
          <w:b w:val="false"/>
          <w:i w:val="false"/>
          <w:color w:val="000000"/>
          <w:sz w:val="28"/>
        </w:rPr>
        <w:t>     - жол қозғалысы қауiпсiздiгiн арттыруға арналған құрылыстар мен</w:t>
      </w:r>
    </w:p>
    <w:p>
      <w:pPr>
        <w:spacing w:after="0"/>
        <w:ind w:left="0"/>
        <w:jc w:val="both"/>
      </w:pPr>
      <w:r>
        <w:rPr>
          <w:rFonts w:ascii="Times New Roman"/>
          <w:b w:val="false"/>
          <w:i w:val="false"/>
          <w:color w:val="000000"/>
          <w:sz w:val="28"/>
        </w:rPr>
        <w:t>қондырғылар;</w:t>
      </w:r>
    </w:p>
    <w:p>
      <w:pPr>
        <w:spacing w:after="0"/>
        <w:ind w:left="0"/>
        <w:jc w:val="both"/>
      </w:pPr>
      <w:r>
        <w:rPr>
          <w:rFonts w:ascii="Times New Roman"/>
          <w:b w:val="false"/>
          <w:i w:val="false"/>
          <w:color w:val="000000"/>
          <w:sz w:val="28"/>
        </w:rPr>
        <w:t>     - су алқабы және су өткiзетiн құрылыстар;</w:t>
      </w:r>
    </w:p>
    <w:p>
      <w:pPr>
        <w:spacing w:after="0"/>
        <w:ind w:left="0"/>
        <w:jc w:val="both"/>
      </w:pPr>
      <w:r>
        <w:rPr>
          <w:rFonts w:ascii="Times New Roman"/>
          <w:b w:val="false"/>
          <w:i w:val="false"/>
          <w:color w:val="000000"/>
          <w:sz w:val="28"/>
        </w:rPr>
        <w:t>     - жол бойындағы орман алқабы;</w:t>
      </w:r>
    </w:p>
    <w:p>
      <w:pPr>
        <w:spacing w:after="0"/>
        <w:ind w:left="0"/>
        <w:jc w:val="both"/>
      </w:pPr>
      <w:r>
        <w:rPr>
          <w:rFonts w:ascii="Times New Roman"/>
          <w:b w:val="false"/>
          <w:i w:val="false"/>
          <w:color w:val="000000"/>
          <w:sz w:val="28"/>
        </w:rPr>
        <w:t>     - тораптық тұрғын үйлер.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инвестиция бойынша өкілетті органдармен келісім-шартқа сәйкес салық төлеушіге келісім-шарт жасалған сәттен бастап 5 жылға дейінгі мерзімге жер салығын төлеуден босатуға рұқсат беруі мүмкін.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Мүлiкке салық бойынша жеңiлдiктер берудiң нақты мерзiмдерi әрбiр салық төлеушi бойынша келiсiм-шартта және негізгі капитал мен экономиканың басым секторына инвестициялар көлеміне қарай белгiленедi. </w:t>
      </w:r>
      <w:r>
        <w:br/>
      </w:r>
      <w:r>
        <w:rPr>
          <w:rFonts w:ascii="Times New Roman"/>
          <w:b w:val="false"/>
          <w:i w:val="false"/>
          <w:color w:val="000000"/>
          <w:sz w:val="28"/>
        </w:rPr>
        <w:t xml:space="preserve">
      Келiсiм-шарт бойынша инвестициялар бойынша уәкiл органмен жасалынған стандарттық жеңiлдiктердi беруде стандарттық жеңiлдiктердi анықтау базасы болып жаңа немесе қосымша сатып алынған амортизацияланған қаражаттардың транспорт құралдарына салық салынатын транспорт құралдарынан басқа құны болып табылады. </w:t>
      </w:r>
      <w:r>
        <w:br/>
      </w:r>
      <w:r>
        <w:rPr>
          <w:rFonts w:ascii="Times New Roman"/>
          <w:b w:val="false"/>
          <w:i w:val="false"/>
          <w:color w:val="000000"/>
          <w:sz w:val="28"/>
        </w:rPr>
        <w:t xml:space="preserve">
      Салық төлеушi стандартты салық жеңiлдiгiн алуда мiндеттi түрде өзi тiркелген салық органы орнына бухгалтерлiк баланс қосымшасымен, жағдайына қарай келiсiм-шарт жасасқан күндi амортизацияланған қаражат бойынша таратып жазылған қосымшасымен, инвестиция бойынша уәкiл органмен жасалынған келiсiм-шарттың нотариалды куәландырылған көшiрмесiн беру керек. </w:t>
      </w:r>
      <w:r>
        <w:br/>
      </w:r>
      <w:r>
        <w:rPr>
          <w:rFonts w:ascii="Times New Roman"/>
          <w:b w:val="false"/>
          <w:i w:val="false"/>
          <w:color w:val="000000"/>
          <w:sz w:val="28"/>
        </w:rPr>
        <w:t xml:space="preserve">
      Аталған жеңiлдiк берiлген келiсiм-шарт бұзылған жағдайда мүлiкке салық салу салық төлеушiнiң бүкiл қызметi кезеңiнде Қазақстан Республикасының салық заңдарында көзделген тиiстi айыппұл санкцияларын қолдана отырып бюджетке есептелуге және енгiзiлуге жатады, яғни мерзiмi өткен әр күн үшiн Қазақстан Республикасы Ұлттық банкi белгiлеген қайта қаржыландырудың 1,5 есе ставкасы мөлшерiнде өсiм есептеле отырып мүлiкке салынатын салық сомасы өндiрiп алынады. </w:t>
      </w:r>
      <w:r>
        <w:br/>
      </w:r>
      <w:r>
        <w:rPr>
          <w:rFonts w:ascii="Times New Roman"/>
          <w:b w:val="false"/>
          <w:i w:val="false"/>
          <w:color w:val="000000"/>
          <w:sz w:val="28"/>
        </w:rPr>
        <w:t xml:space="preserve">
      6) түзетiлген мекемелер, Қазақстан Республикасы Ішкі істер министрлігінің қылмыстық-атқарушы жүйесіндегі еңбекпен түзеу республикалық мемлекеттік кәсіпорны; </w:t>
      </w:r>
      <w:r>
        <w:br/>
      </w:r>
      <w:r>
        <w:rPr>
          <w:rFonts w:ascii="Times New Roman"/>
          <w:b w:val="false"/>
          <w:i w:val="false"/>
          <w:color w:val="000000"/>
          <w:sz w:val="28"/>
        </w:rPr>
        <w:t xml:space="preserve">
      7) медициналық көмек (косметологиялық қызмет көрсетулерден басқа) және (немесе) сондай қызметтен түсетiн кiрiсi жылдық жиынтық кiрiс көлемiнiң кемiнде 50 процентiн құрайтын жағдайда, сол қызмет түрлерiн жүргiзуге құқы бар лицензия бойынша мектепке дейiнгi балалар, орта, арнаулы орта және жоғары бiлiм беру саласындағы бiлiм беру қызметтерiн көрсетуге байланысты қызметтi жүзеге асыратын ұйымдар. </w:t>
      </w:r>
      <w:r>
        <w:br/>
      </w:r>
      <w:r>
        <w:rPr>
          <w:rFonts w:ascii="Times New Roman"/>
          <w:b w:val="false"/>
          <w:i w:val="false"/>
          <w:color w:val="000000"/>
          <w:sz w:val="28"/>
        </w:rPr>
        <w:t xml:space="preserve">
      8) "Байқоңыр" кешенінің объектілері болып табылатын көлік құралдары </w:t>
      </w:r>
    </w:p>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бойынша "Байқоңыр" кешені объектілерінің мүлік базасында құрылған </w:t>
      </w:r>
    </w:p>
    <w:p>
      <w:pPr>
        <w:spacing w:after="0"/>
        <w:ind w:left="0"/>
        <w:jc w:val="both"/>
      </w:pPr>
      <w:r>
        <w:rPr>
          <w:rFonts w:ascii="Times New Roman"/>
          <w:b w:val="false"/>
          <w:i w:val="false"/>
          <w:color w:val="000000"/>
          <w:sz w:val="28"/>
        </w:rPr>
        <w:t>республикалық мемлекеттік кәсіпорын.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4-тармақшамен толықтырылды - ҚР Қаржы министрiнiң</w:t>
      </w:r>
    </w:p>
    <w:p>
      <w:pPr>
        <w:spacing w:after="0"/>
        <w:ind w:left="0"/>
        <w:jc w:val="both"/>
      </w:pPr>
      <w:r>
        <w:rPr>
          <w:rFonts w:ascii="Times New Roman"/>
          <w:b w:val="false"/>
          <w:i w:val="false"/>
          <w:color w:val="000000"/>
          <w:sz w:val="28"/>
        </w:rPr>
        <w:t>              1996.01.22. N 22 бұйрығымен.</w:t>
      </w:r>
    </w:p>
    <w:p>
      <w:pPr>
        <w:spacing w:after="0"/>
        <w:ind w:left="0"/>
        <w:jc w:val="both"/>
      </w:pPr>
      <w:r>
        <w:rPr>
          <w:rFonts w:ascii="Times New Roman"/>
          <w:b w:val="false"/>
          <w:i w:val="false"/>
          <w:color w:val="000000"/>
          <w:sz w:val="28"/>
        </w:rPr>
        <w:t>     ЕСКЕРТУ. 18-тармақ өзгертiлдi, 5-тармақшамен толықтырылды - ҚР</w:t>
      </w:r>
    </w:p>
    <w:p>
      <w:pPr>
        <w:spacing w:after="0"/>
        <w:ind w:left="0"/>
        <w:jc w:val="both"/>
      </w:pPr>
      <w:r>
        <w:rPr>
          <w:rFonts w:ascii="Times New Roman"/>
          <w:b w:val="false"/>
          <w:i w:val="false"/>
          <w:color w:val="000000"/>
          <w:sz w:val="28"/>
        </w:rPr>
        <w:t>              Мемлекеттiк салық комитетiнiң 1997.01.24. N 19</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18-тармақ 6)-тармақшамен толықтырылды - ҚР Қаржы</w:t>
      </w:r>
    </w:p>
    <w:p>
      <w:pPr>
        <w:spacing w:after="0"/>
        <w:ind w:left="0"/>
        <w:jc w:val="both"/>
      </w:pPr>
      <w:r>
        <w:rPr>
          <w:rFonts w:ascii="Times New Roman"/>
          <w:b w:val="false"/>
          <w:i w:val="false"/>
          <w:color w:val="000000"/>
          <w:sz w:val="28"/>
        </w:rPr>
        <w:t>              министрлiгi Салық комитетiнiң 1997.04.21. N 79</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18-тармақтың 3-тармақшасы өзгертiлдi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18-тармақ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V980552_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18-тармақ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18-тармақтың 5)-тармақшасының біріншi абзацы жаңа            </w:t>
      </w:r>
    </w:p>
    <w:p>
      <w:pPr>
        <w:spacing w:after="0"/>
        <w:ind w:left="0"/>
        <w:jc w:val="both"/>
      </w:pPr>
      <w:r>
        <w:rPr>
          <w:rFonts w:ascii="Times New Roman"/>
          <w:b w:val="false"/>
          <w:i w:val="false"/>
          <w:color w:val="000000"/>
          <w:sz w:val="28"/>
        </w:rPr>
        <w:t xml:space="preserve">              редакцияда, екiншi, үшiншi абзацтар алынып тасталды          </w:t>
      </w:r>
    </w:p>
    <w:p>
      <w:pPr>
        <w:spacing w:after="0"/>
        <w:ind w:left="0"/>
        <w:jc w:val="both"/>
      </w:pPr>
      <w:r>
        <w:rPr>
          <w:rFonts w:ascii="Times New Roman"/>
          <w:b w:val="false"/>
          <w:i w:val="false"/>
          <w:color w:val="000000"/>
          <w:sz w:val="28"/>
        </w:rPr>
        <w:t xml:space="preserve">              және төртiншi абзац өзгертiлдi - ҚР Мемлекеттік кіріс        </w:t>
      </w:r>
    </w:p>
    <w:p>
      <w:pPr>
        <w:spacing w:after="0"/>
        <w:ind w:left="0"/>
        <w:jc w:val="both"/>
      </w:pPr>
      <w:r>
        <w:rPr>
          <w:rFonts w:ascii="Times New Roman"/>
          <w:b w:val="false"/>
          <w:i w:val="false"/>
          <w:color w:val="000000"/>
          <w:sz w:val="28"/>
        </w:rPr>
        <w:t xml:space="preserve">              министрлігінің 1999.08.04.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18-тармақ өзгертілді және толықтырылды - ҚР Мемлекеттік      </w:t>
      </w:r>
    </w:p>
    <w:p>
      <w:pPr>
        <w:spacing w:after="0"/>
        <w:ind w:left="0"/>
        <w:jc w:val="both"/>
      </w:pPr>
      <w:r>
        <w:rPr>
          <w:rFonts w:ascii="Times New Roman"/>
          <w:b w:val="false"/>
          <w:i w:val="false"/>
          <w:color w:val="000000"/>
          <w:sz w:val="28"/>
        </w:rPr>
        <w:t>              Кіріс Министрлігі 1999 жылғы 24 желтоқсандағы N 1587</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V991042_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Мына санаттағы азаматтардың мүлкi бойынша 1000 айлық есептеу көрсеткiштерiнiң мөлшерiн де салық салынбайтын ең төменгi деңгейi белгiленедi: </w:t>
      </w:r>
      <w:r>
        <w:br/>
      </w:r>
      <w:r>
        <w:rPr>
          <w:rFonts w:ascii="Times New Roman"/>
          <w:b w:val="false"/>
          <w:i w:val="false"/>
          <w:color w:val="000000"/>
          <w:sz w:val="28"/>
        </w:rPr>
        <w:t xml:space="preserve">
      1) Кеңестер Одағының Батырларына, Социалистiк Еңбек Ерлерiне, Ұлы Отан соғысына қатысушылар мен соларға теңестiрiлген адамдарға, "Халық Қаhарманы" атағына ие болған, Даңқ орденiнiң үш дәрежесiмен және "Отан" орденiмен наградталған адамдарға; </w:t>
      </w:r>
      <w:r>
        <w:br/>
      </w:r>
      <w:r>
        <w:rPr>
          <w:rFonts w:ascii="Times New Roman"/>
          <w:b w:val="false"/>
          <w:i w:val="false"/>
          <w:color w:val="000000"/>
          <w:sz w:val="28"/>
        </w:rPr>
        <w:t xml:space="preserve">
      Кеңестер Одағының Батыры, Социалистiк Еңбек Ерi кiтапшасы Кеңестер Одағының Батырларына, Социалистiк Еңбек Ерлерiне жеңiлдiктер беруге негiз болады, майдандағы армияның құрамына кiрген әскери бөлiмдерiнде, штабтар мен мекемелерде қызмет атқарған әскери қызметшiлер және бұрынғы партизандар қатарында болған Ұлы отан соғысына, КСРО-ны қорғау жөнiндегi басқа да соғыс операциясына қатысушыларға жеңiлдiктер "Соғысқа қатысушының куәлiгi", интернационалист жауынгерлерге - "Жеңiлдiк алуға құқығы туралы куәлiк" негiзiнде берiледi. </w:t>
      </w:r>
      <w:r>
        <w:br/>
      </w:r>
      <w:r>
        <w:rPr>
          <w:rFonts w:ascii="Times New Roman"/>
          <w:b w:val="false"/>
          <w:i w:val="false"/>
          <w:color w:val="000000"/>
          <w:sz w:val="28"/>
        </w:rPr>
        <w:t xml:space="preserve">
      "Халық қаhарманы" атағына ие болған, Даңқ орденiнiң үш дәрежесiмен және "Отан" орденiмен наградталған азаматтар үшiн жеңiлдiк орден кiтапханасы немесе әскери комиссариаттың анықтамасы негiзiнде берiледi. </w:t>
      </w:r>
      <w:r>
        <w:br/>
      </w:r>
      <w:r>
        <w:rPr>
          <w:rFonts w:ascii="Times New Roman"/>
          <w:b w:val="false"/>
          <w:i w:val="false"/>
          <w:color w:val="000000"/>
          <w:sz w:val="28"/>
        </w:rPr>
        <w:t xml:space="preserve">
      2) "Алтын алқа" және "Ардақты ана" атағына ие болған көп балалы </w:t>
      </w:r>
    </w:p>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аналарға Жеңiлдiк "Алтын алқа" және "Ардақты ана" куәлiктерi негiзiнде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3) I және II топтағы мүгедектерге;</w:t>
      </w:r>
    </w:p>
    <w:p>
      <w:pPr>
        <w:spacing w:after="0"/>
        <w:ind w:left="0"/>
        <w:jc w:val="both"/>
      </w:pPr>
      <w:r>
        <w:rPr>
          <w:rFonts w:ascii="Times New Roman"/>
          <w:b w:val="false"/>
          <w:i w:val="false"/>
          <w:color w:val="000000"/>
          <w:sz w:val="28"/>
        </w:rPr>
        <w:t xml:space="preserve">     Жеңiлдiк дәрiгерлiк-еңбек сараптамалық комиссияның анықтамасы </w:t>
      </w:r>
    </w:p>
    <w:p>
      <w:pPr>
        <w:spacing w:after="0"/>
        <w:ind w:left="0"/>
        <w:jc w:val="both"/>
      </w:pPr>
      <w:r>
        <w:rPr>
          <w:rFonts w:ascii="Times New Roman"/>
          <w:b w:val="false"/>
          <w:i w:val="false"/>
          <w:color w:val="000000"/>
          <w:sz w:val="28"/>
        </w:rPr>
        <w:t>негiзiнде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Жеке тұратын зейнеткерлерге;</w:t>
      </w:r>
    </w:p>
    <w:p>
      <w:pPr>
        <w:spacing w:after="0"/>
        <w:ind w:left="0"/>
        <w:jc w:val="both"/>
      </w:pPr>
      <w:r>
        <w:rPr>
          <w:rFonts w:ascii="Times New Roman"/>
          <w:b w:val="false"/>
          <w:i w:val="false"/>
          <w:color w:val="000000"/>
          <w:sz w:val="28"/>
        </w:rPr>
        <w:t xml:space="preserve">     Жеңiлдiк зейнеткер куәлiгi және еңбекке жарамды отбасы мүшелерiнен </w:t>
      </w:r>
    </w:p>
    <w:p>
      <w:pPr>
        <w:spacing w:after="0"/>
        <w:ind w:left="0"/>
        <w:jc w:val="both"/>
      </w:pPr>
      <w:r>
        <w:rPr>
          <w:rFonts w:ascii="Times New Roman"/>
          <w:b w:val="false"/>
          <w:i w:val="false"/>
          <w:color w:val="000000"/>
          <w:sz w:val="28"/>
        </w:rPr>
        <w:t>олардың бөлек тұру фактiсi негiзiнде берiледi.</w:t>
      </w:r>
    </w:p>
    <w:p>
      <w:pPr>
        <w:spacing w:after="0"/>
        <w:ind w:left="0"/>
        <w:jc w:val="both"/>
      </w:pPr>
      <w:r>
        <w:rPr>
          <w:rFonts w:ascii="Times New Roman"/>
          <w:b w:val="false"/>
          <w:i w:val="false"/>
          <w:color w:val="000000"/>
          <w:sz w:val="28"/>
        </w:rPr>
        <w:t xml:space="preserve">     Мүлiк салығы жөнiндегi жеңiлдiктер меншiк иесi, меншiктi сенiм </w:t>
      </w:r>
    </w:p>
    <w:p>
      <w:pPr>
        <w:spacing w:after="0"/>
        <w:ind w:left="0"/>
        <w:jc w:val="both"/>
      </w:pPr>
      <w:r>
        <w:rPr>
          <w:rFonts w:ascii="Times New Roman"/>
          <w:b w:val="false"/>
          <w:i w:val="false"/>
          <w:color w:val="000000"/>
          <w:sz w:val="28"/>
        </w:rPr>
        <w:t xml:space="preserve">бiлдiрiп басқару, шаруашылық жүргiзу немесе жедел басқару құқығындағы </w:t>
      </w:r>
    </w:p>
    <w:p>
      <w:pPr>
        <w:spacing w:after="0"/>
        <w:ind w:left="0"/>
        <w:jc w:val="both"/>
      </w:pPr>
      <w:r>
        <w:rPr>
          <w:rFonts w:ascii="Times New Roman"/>
          <w:b w:val="false"/>
          <w:i w:val="false"/>
          <w:color w:val="000000"/>
          <w:sz w:val="28"/>
        </w:rPr>
        <w:t>салық объектiлерi бар адамдардың жоғарыда саналмаған санатына берiледi.</w:t>
      </w:r>
    </w:p>
    <w:p>
      <w:pPr>
        <w:spacing w:after="0"/>
        <w:ind w:left="0"/>
        <w:jc w:val="both"/>
      </w:pPr>
      <w:r>
        <w:rPr>
          <w:rFonts w:ascii="Times New Roman"/>
          <w:b w:val="false"/>
          <w:i w:val="false"/>
          <w:color w:val="000000"/>
          <w:sz w:val="28"/>
        </w:rPr>
        <w:t>     ЕСКЕРТУ. 19-тармақ өзгертiлдi - ҚР Қаржы министрiнiң</w:t>
      </w:r>
    </w:p>
    <w:p>
      <w:pPr>
        <w:spacing w:after="0"/>
        <w:ind w:left="0"/>
        <w:jc w:val="both"/>
      </w:pPr>
      <w:r>
        <w:rPr>
          <w:rFonts w:ascii="Times New Roman"/>
          <w:b w:val="false"/>
          <w:i w:val="false"/>
          <w:color w:val="000000"/>
          <w:sz w:val="28"/>
        </w:rPr>
        <w:t>              1996.01.22. N 22 бұйрығымен.</w:t>
      </w:r>
    </w:p>
    <w:p>
      <w:pPr>
        <w:spacing w:after="0"/>
        <w:ind w:left="0"/>
        <w:jc w:val="both"/>
      </w:pPr>
      <w:r>
        <w:rPr>
          <w:rFonts w:ascii="Times New Roman"/>
          <w:b w:val="false"/>
          <w:i w:val="false"/>
          <w:color w:val="000000"/>
          <w:sz w:val="28"/>
        </w:rPr>
        <w:t xml:space="preserve">     Ескерту. 19-тармақ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19-1. Әскери қызметшiлер кәсiпкерлiк қызметте пайдаланбайтын мүлкi </w:t>
      </w:r>
    </w:p>
    <w:p>
      <w:pPr>
        <w:spacing w:after="0"/>
        <w:ind w:left="0"/>
        <w:jc w:val="both"/>
      </w:pPr>
      <w:r>
        <w:rPr>
          <w:rFonts w:ascii="Times New Roman"/>
          <w:b w:val="false"/>
          <w:i w:val="false"/>
          <w:color w:val="000000"/>
          <w:sz w:val="28"/>
        </w:rPr>
        <w:t>үшiн мүлiкке төленетiн салықтан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19-1-тармақпен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18-тармақтың 1)-7)-тармақшасында көрсетiлген заңды тұлғалар</w:t>
      </w:r>
    </w:p>
    <w:p>
      <w:pPr>
        <w:spacing w:after="0"/>
        <w:ind w:left="0"/>
        <w:jc w:val="both"/>
      </w:pPr>
      <w:r>
        <w:rPr>
          <w:rFonts w:ascii="Times New Roman"/>
          <w:b w:val="false"/>
          <w:i w:val="false"/>
          <w:color w:val="000000"/>
          <w:sz w:val="28"/>
        </w:rPr>
        <w:t>мүлiктi пайдалануға немесе жалға бергенде мүлiк салығын төлеуден</w:t>
      </w:r>
    </w:p>
    <w:p>
      <w:pPr>
        <w:spacing w:after="0"/>
        <w:ind w:left="0"/>
        <w:jc w:val="both"/>
      </w:pPr>
      <w:r>
        <w:rPr>
          <w:rFonts w:ascii="Times New Roman"/>
          <w:b w:val="false"/>
          <w:i w:val="false"/>
          <w:color w:val="000000"/>
          <w:sz w:val="28"/>
        </w:rPr>
        <w:t>босатылмайды.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20 жаңа тармақпен толықтырылды, 20-27-тармақтар тиiсiнше</w:t>
      </w:r>
    </w:p>
    <w:p>
      <w:pPr>
        <w:spacing w:after="0"/>
        <w:ind w:left="0"/>
        <w:jc w:val="both"/>
      </w:pPr>
      <w:r>
        <w:rPr>
          <w:rFonts w:ascii="Times New Roman"/>
          <w:b w:val="false"/>
          <w:i w:val="false"/>
          <w:color w:val="000000"/>
          <w:sz w:val="28"/>
        </w:rPr>
        <w:t>              21-28-тармақтар болып саналды - ҚР Қаржы министрлiгi</w:t>
      </w:r>
    </w:p>
    <w:p>
      <w:pPr>
        <w:spacing w:after="0"/>
        <w:ind w:left="0"/>
        <w:jc w:val="both"/>
      </w:pPr>
      <w:r>
        <w:rPr>
          <w:rFonts w:ascii="Times New Roman"/>
          <w:b w:val="false"/>
          <w:i w:val="false"/>
          <w:color w:val="000000"/>
          <w:sz w:val="28"/>
        </w:rPr>
        <w:t>              Салық комитетiнiң 1997.12.29. N 1 бұйрығымен.</w:t>
      </w:r>
    </w:p>
    <w:p>
      <w:pPr>
        <w:spacing w:after="0"/>
        <w:ind w:left="0"/>
        <w:jc w:val="both"/>
      </w:pPr>
      <w:r>
        <w:rPr>
          <w:rFonts w:ascii="Times New Roman"/>
          <w:b w:val="false"/>
          <w:i w:val="false"/>
          <w:color w:val="000000"/>
          <w:sz w:val="28"/>
        </w:rPr>
        <w:t xml:space="preserve">     Ескерту. 20-тармақ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V. Заңды тұлғалармен және жеке тұлғалардың кәсiпкерлiк қызметке</w:t>
      </w:r>
    </w:p>
    <w:p>
      <w:pPr>
        <w:spacing w:after="0"/>
        <w:ind w:left="0"/>
        <w:jc w:val="both"/>
      </w:pPr>
      <w:r>
        <w:rPr>
          <w:rFonts w:ascii="Times New Roman"/>
          <w:b w:val="false"/>
          <w:i w:val="false"/>
          <w:color w:val="000000"/>
          <w:sz w:val="28"/>
        </w:rPr>
        <w:t>          пайдаланылатын мүлкiне салынатын салықты есептеу мен</w:t>
      </w:r>
    </w:p>
    <w:p>
      <w:pPr>
        <w:spacing w:after="0"/>
        <w:ind w:left="0"/>
        <w:jc w:val="both"/>
      </w:pPr>
      <w:r>
        <w:rPr>
          <w:rFonts w:ascii="Times New Roman"/>
          <w:b w:val="false"/>
          <w:i w:val="false"/>
          <w:color w:val="000000"/>
          <w:sz w:val="28"/>
        </w:rPr>
        <w:t>                        төлеудiң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Белгiленген мерзiмде төленуi тиiс мүлiк салығының ағымдағы төлемдерi сомасын салық төлеушi бухгалтерлiк есеп бойынша айқындалған жыл басындағы амортизацияға жатқызылатын қалдық құнның 1 процентi мөлшерiнде салық ставкасын қолдану жолымен дербес белгiлейдi.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бөлiмшелерi және заңды тұлға құрмай кәсiпкерлiк қызметпен айналысатын жеке тұлғалар мүлiк құнынан 1 процент ставка бойынша есептелетiн ағымдағы салық сомасын төлеудi салық жылының 20 ақпан, 20 мамыр, 20 тамыз, 20 қарашасында тең үлестермен жүргiзедi. </w:t>
      </w:r>
      <w:r>
        <w:br/>
      </w:r>
      <w:r>
        <w:rPr>
          <w:rFonts w:ascii="Times New Roman"/>
          <w:b w:val="false"/>
          <w:i w:val="false"/>
          <w:color w:val="000000"/>
          <w:sz w:val="28"/>
        </w:rPr>
        <w:t xml:space="preserve">
      Белгiленген мерзiмде төленуi тиiс мүлiк салығының ағымдағы сомасын айқындау салықтың жыл бойынша есептелген сомасын 4-ке бөлу арқылы жүргiзіледi. </w:t>
      </w:r>
      <w:r>
        <w:br/>
      </w:r>
      <w:r>
        <w:rPr>
          <w:rFonts w:ascii="Times New Roman"/>
          <w:b w:val="false"/>
          <w:i w:val="false"/>
          <w:color w:val="000000"/>
          <w:sz w:val="28"/>
        </w:rPr>
        <w:t xml:space="preserve">
      Кәсiпкерлiк қызметпен айналысатын заңды тұлғаны құру және қайта ұйымдастыру кезiнде жаңадан құрылған заңды тұлғаның тiркелген сәтi салық жылының басы болып саналады.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бөлiмшелерi белгiленген мерзiмде төленуi тиiс ағымдағы төлемдер бойынша есептеулердi 3 қосымшаға сәйкес салық органына 20 ақпанға дейiн тапсыруы тиiс. </w:t>
      </w:r>
      <w:r>
        <w:br/>
      </w:r>
      <w:r>
        <w:rPr>
          <w:rFonts w:ascii="Times New Roman"/>
          <w:b w:val="false"/>
          <w:i w:val="false"/>
          <w:color w:val="000000"/>
          <w:sz w:val="28"/>
        </w:rPr>
        <w:t xml:space="preserve">
      ЕСКЕРТУ. 20-тармақ өзгертiлдi - ҚР Қаржы министрiнiң </w:t>
      </w:r>
      <w:r>
        <w:br/>
      </w:r>
      <w:r>
        <w:rPr>
          <w:rFonts w:ascii="Times New Roman"/>
          <w:b w:val="false"/>
          <w:i w:val="false"/>
          <w:color w:val="000000"/>
          <w:sz w:val="28"/>
        </w:rPr>
        <w:t xml:space="preserve">
                1996.01.22. N 22 бұйрығымен. </w:t>
      </w:r>
      <w:r>
        <w:br/>
      </w:r>
      <w:r>
        <w:rPr>
          <w:rFonts w:ascii="Times New Roman"/>
          <w:b w:val="false"/>
          <w:i w:val="false"/>
          <w:color w:val="000000"/>
          <w:sz w:val="28"/>
        </w:rPr>
        <w:t xml:space="preserve">
      ЕСКЕРТУ. 21-тармақ толықтырылды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21-тармақ өзгертілді және толықтырылды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V980552_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21-тармақ жаңа редакцияда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V990785_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Салық төлеушiлер жыл бiткеннен кейiн өздерi тұратын жерi бойынша салық комитеттерiне осы нұсқаудың 2-қосымшасымен белгiленген үлгідегi декларацияны есептi кезеңнен кейiнгi жылдың 31 наурызынан кешiктiрмей тапсырады. Салық жылы есептi кезең болып табылады. </w:t>
      </w:r>
      <w:r>
        <w:br/>
      </w:r>
      <w:r>
        <w:rPr>
          <w:rFonts w:ascii="Times New Roman"/>
          <w:b w:val="false"/>
          <w:i w:val="false"/>
          <w:color w:val="000000"/>
          <w:sz w:val="28"/>
        </w:rPr>
        <w:t xml:space="preserve">
      Салық салынатын амортизацияланған қаражаттардан орташа жылдық қалдық құн бухгалтерлiк есеп бойынша белгiленген, есептi салық жылының әр айының бiрiншi күнi және содан кейiнгi жылдың бiрiншi күнiнде, сондай қаражаттардың қалдық құнын қосу кезiнде алынған он үштен бiр сома ретiнде есептеледi. </w:t>
      </w:r>
      <w:r>
        <w:br/>
      </w:r>
      <w:r>
        <w:rPr>
          <w:rFonts w:ascii="Times New Roman"/>
          <w:b w:val="false"/>
          <w:i w:val="false"/>
          <w:color w:val="000000"/>
          <w:sz w:val="28"/>
        </w:rPr>
        <w:t xml:space="preserve">
      Егер есептi кезеңнiң ұзақтығы бiр жылдан аз болса, осы салық кезеңi бойынша амортизацияланатын қаражаттардың орташа қалдық құны ол қаражаттардың есептi кезеңде басталатын әр айдың бiрi күнiне және есептi кезеңнен кейiнгi айдың бiрi күнiне қалдық құнын қосу арқылы алынған сол сомада қосылғандардың санына бөлiнген сомаға тең етiп алынады. </w:t>
      </w:r>
      <w:r>
        <w:br/>
      </w:r>
      <w:r>
        <w:rPr>
          <w:rFonts w:ascii="Times New Roman"/>
          <w:b w:val="false"/>
          <w:i w:val="false"/>
          <w:color w:val="000000"/>
          <w:sz w:val="28"/>
        </w:rPr>
        <w:t xml:space="preserve">
      Есептi жылдың 31 желтоқсанындағы жағдай бойынша есептелетiн нақты тиiстi салықты төлеу немесе артық төленген соманы қайтару есептi жылдан кейiнгi жылдың 10 сәуiрiне жүргiзiледi. </w:t>
      </w:r>
      <w:r>
        <w:br/>
      </w:r>
      <w:r>
        <w:rPr>
          <w:rFonts w:ascii="Times New Roman"/>
          <w:b w:val="false"/>
          <w:i w:val="false"/>
          <w:color w:val="000000"/>
          <w:sz w:val="28"/>
        </w:rPr>
        <w:t xml:space="preserve">
      Мүлiкке артық енгiзiлген салық сомасы: </w:t>
      </w:r>
      <w:r>
        <w:br/>
      </w:r>
      <w:r>
        <w:rPr>
          <w:rFonts w:ascii="Times New Roman"/>
          <w:b w:val="false"/>
          <w:i w:val="false"/>
          <w:color w:val="000000"/>
          <w:sz w:val="28"/>
        </w:rPr>
        <w:t xml:space="preserve">
      - салық төлеушiнiң басқа салықтарды төлеу есебiне жатқызылады; </w:t>
      </w:r>
      <w:r>
        <w:br/>
      </w:r>
      <w:r>
        <w:rPr>
          <w:rFonts w:ascii="Times New Roman"/>
          <w:b w:val="false"/>
          <w:i w:val="false"/>
          <w:color w:val="000000"/>
          <w:sz w:val="28"/>
        </w:rPr>
        <w:t xml:space="preserve">
      - салық төлеушiнiң келiсiмi болса, алдағы төлемдер бойынша мiндеттемелер есебiне жатқызылады; </w:t>
      </w:r>
      <w:r>
        <w:br/>
      </w:r>
      <w:r>
        <w:rPr>
          <w:rFonts w:ascii="Times New Roman"/>
          <w:b w:val="false"/>
          <w:i w:val="false"/>
          <w:color w:val="000000"/>
          <w:sz w:val="28"/>
        </w:rPr>
        <w:t xml:space="preserve">
      - төлеушiнiң жазбаша өтiнiшi бойынша 20 күн мерзiмде қайтарылады.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 және заңды тұлға құрмай кәсiпкерлiк қызметпен айналысатын жеке тұлғалар сол мүлiк кiрiс әкелетiнiне, не әкелмейтiнiне қарамастан мүлiкке салық төлеуден босатылмайды. Салық салық салу объектiлерi тұрған жер бойынша төленедi. </w:t>
      </w:r>
      <w:r>
        <w:br/>
      </w:r>
      <w:r>
        <w:rPr>
          <w:rFonts w:ascii="Times New Roman"/>
          <w:b w:val="false"/>
          <w:i w:val="false"/>
          <w:color w:val="000000"/>
          <w:sz w:val="28"/>
        </w:rPr>
        <w:t xml:space="preserve">
      Салық салу объектiлерi басқа облыстар (немесе аудандар) аумағында орналасқан, таралған филиалдар желiсi бар заңды тұлғалар (соның iшiнде резидент еместер) немесе өкiлдiктер (заңды тұлға құрмай) тиiстi салық сомаларын төлеудi объектiлер орналасқан жерде жүргiзедi. </w:t>
      </w:r>
      <w:r>
        <w:br/>
      </w:r>
      <w:r>
        <w:rPr>
          <w:rFonts w:ascii="Times New Roman"/>
          <w:b w:val="false"/>
          <w:i w:val="false"/>
          <w:color w:val="000000"/>
          <w:sz w:val="28"/>
        </w:rPr>
        <w:t xml:space="preserve">
      Мұның өзiнде заңды тұлғаның филиалдары, өкiлдiктерi және өзге де құрылымдық бөлiмшелерi ағымдағы төлемдер жөнiндегi есеп айырысу мен мүлiкке салық жөнiндегi декларацияны орналасқан жердегi салық комитетiне ал, көшiрмесiн заңды тұлғаның бас ұйымына тапсырады. </w:t>
      </w:r>
      <w:r>
        <w:br/>
      </w:r>
      <w:r>
        <w:rPr>
          <w:rFonts w:ascii="Times New Roman"/>
          <w:b w:val="false"/>
          <w:i w:val="false"/>
          <w:color w:val="000000"/>
          <w:sz w:val="28"/>
        </w:rPr>
        <w:t xml:space="preserve">
      Жылдың аяғында заңды тұлға филиалдар мен құрылымдық бөлiмшелердiң декларациялары негiзiнде құрылымдық бөлiмшелер бөлігінде, есептелген және төленген салық сомалары бойынша жиынтық тізілім құрайды және осы салық бойынша декларацияны орналасқан жеріндегі салық комитетіне тапсырады. </w:t>
      </w:r>
      <w:r>
        <w:br/>
      </w:r>
      <w:r>
        <w:rPr>
          <w:rFonts w:ascii="Times New Roman"/>
          <w:b w:val="false"/>
          <w:i w:val="false"/>
          <w:color w:val="000000"/>
          <w:sz w:val="28"/>
        </w:rPr>
        <w:t xml:space="preserve">
      ЕСКЕРТУ. 21-тармақ 2-шi абзацпен толықтырылды - ҚР Мемлекеттiк </w:t>
      </w:r>
      <w:r>
        <w:br/>
      </w:r>
      <w:r>
        <w:rPr>
          <w:rFonts w:ascii="Times New Roman"/>
          <w:b w:val="false"/>
          <w:i w:val="false"/>
          <w:color w:val="000000"/>
          <w:sz w:val="28"/>
        </w:rPr>
        <w:t xml:space="preserve">
               салық комитетiнiң 1997.01.24. N 19 бұйрығымен. </w:t>
      </w:r>
      <w:r>
        <w:br/>
      </w:r>
      <w:r>
        <w:rPr>
          <w:rFonts w:ascii="Times New Roman"/>
          <w:b w:val="false"/>
          <w:i w:val="false"/>
          <w:color w:val="000000"/>
          <w:sz w:val="28"/>
        </w:rPr>
        <w:t xml:space="preserve">
      ЕСКЕРТУ. 22-тармақ толықтырылды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21-тармақ өзгертілді және толықтырылды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V980552_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21-тармақ жаңа редакцияда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V990785_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Мүлiкке салынатын салықты анықтау және </w:t>
      </w:r>
      <w:r>
        <w:br/>
      </w:r>
      <w:r>
        <w:rPr>
          <w:rFonts w:ascii="Times New Roman"/>
          <w:b w:val="false"/>
          <w:i w:val="false"/>
          <w:color w:val="000000"/>
          <w:sz w:val="28"/>
        </w:rPr>
        <w:t xml:space="preserve">
                салық салуды қайта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Жеңiлдiк алу құқығы пайда болуына және басқа себептерге байланысты салық төлеушiнiң өтiнiшi бойынша бұрын есептелген сома төмендетiлуi мүмкiн. Мұндай жағдайларда салық салу ставкасын қайта қарауға немесе жыл басында төлеушiнiң жеңiлдiк алу құқығы пайда болуына байланысты ағымдағы жылға есептелген сома төмендеген кезде кемiтiлуге тиiстi мүлiк салығының сомасы барлық төлеу мерзiмi бойынша тең үлестермен алынып тасталады. Егер өткен мерзiм бойынша салық сомасы төмендеген күнге қарай толық төленген болса, осы мерзiмге дөп келетiн сома төлеудiң кезектi мерзiмiнен шығарып тасталады. </w:t>
      </w:r>
      <w:r>
        <w:br/>
      </w:r>
      <w:r>
        <w:rPr>
          <w:rFonts w:ascii="Times New Roman"/>
          <w:b w:val="false"/>
          <w:i w:val="false"/>
          <w:color w:val="000000"/>
          <w:sz w:val="28"/>
        </w:rPr>
        <w:t xml:space="preserve">
      24. Осы мерзiм бойынша төленген өсiм алғашқы кемiген төлем сомасындай үлеске кемiтiледi, ал артық төленген өсiм кезектi мерзiм бойынша төлемдi өтеуге есепке алынады. </w:t>
      </w:r>
      <w:r>
        <w:br/>
      </w:r>
      <w:r>
        <w:rPr>
          <w:rFonts w:ascii="Times New Roman"/>
          <w:b w:val="false"/>
          <w:i w:val="false"/>
          <w:color w:val="000000"/>
          <w:sz w:val="28"/>
        </w:rPr>
        <w:t xml:space="preserve">
      25. Бастапқы есептелген сомасы төмендеген күнге барлық төлеу мерзiмi өтiп кеткен, салық толық төленген ретте артық төлем төлеушiге қайтарылады, ал басқа салықтар бойынша төлеушiнiң берешегi болған жағдайда осы берешектi өтеуге есептеледi. </w:t>
      </w:r>
      <w:r>
        <w:br/>
      </w:r>
      <w:r>
        <w:rPr>
          <w:rFonts w:ascii="Times New Roman"/>
          <w:b w:val="false"/>
          <w:i w:val="false"/>
          <w:color w:val="000000"/>
          <w:sz w:val="28"/>
        </w:rPr>
        <w:t xml:space="preserve">
      26. Мүлiкке салынатын салықты есептеген кезде әрбiр төлемнiң жалпы </w:t>
      </w:r>
    </w:p>
    <w:bookmarkEnd w:id="10"/>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сомасы теңгеге дейiн дөңгелектенедi: 50 тиыннан кем сома есепке алынбайды, </w:t>
      </w:r>
    </w:p>
    <w:p>
      <w:pPr>
        <w:spacing w:after="0"/>
        <w:ind w:left="0"/>
        <w:jc w:val="both"/>
      </w:pPr>
      <w:r>
        <w:rPr>
          <w:rFonts w:ascii="Times New Roman"/>
          <w:b w:val="false"/>
          <w:i w:val="false"/>
          <w:color w:val="000000"/>
          <w:sz w:val="28"/>
        </w:rPr>
        <w:t>ал 50 тиын және одан асқаны бiр теңгеге дейiн дөңгелектенедi.</w:t>
      </w:r>
    </w:p>
    <w:p>
      <w:pPr>
        <w:spacing w:after="0"/>
        <w:ind w:left="0"/>
        <w:jc w:val="both"/>
      </w:pPr>
      <w:r>
        <w:rPr>
          <w:rFonts w:ascii="Times New Roman"/>
          <w:b w:val="false"/>
          <w:i w:val="false"/>
          <w:color w:val="000000"/>
          <w:sz w:val="28"/>
        </w:rPr>
        <w:t>     VII. Мүлiк салығын төлеушiлердiң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Салық төлеушiлер мүлiкке салынатын салықтың тиесiлi сомасын </w:t>
      </w:r>
    </w:p>
    <w:p>
      <w:pPr>
        <w:spacing w:after="0"/>
        <w:ind w:left="0"/>
        <w:jc w:val="both"/>
      </w:pPr>
      <w:r>
        <w:rPr>
          <w:rFonts w:ascii="Times New Roman"/>
          <w:b w:val="false"/>
          <w:i w:val="false"/>
          <w:color w:val="000000"/>
          <w:sz w:val="28"/>
        </w:rPr>
        <w:t xml:space="preserve">төлемеген (оның iшiнде белгiленген мерзiмде) жағдайларда қолданылып жүрген </w:t>
      </w:r>
    </w:p>
    <w:p>
      <w:pPr>
        <w:spacing w:after="0"/>
        <w:ind w:left="0"/>
        <w:jc w:val="both"/>
      </w:pPr>
      <w:r>
        <w:rPr>
          <w:rFonts w:ascii="Times New Roman"/>
          <w:b w:val="false"/>
          <w:i w:val="false"/>
          <w:color w:val="000000"/>
          <w:sz w:val="28"/>
        </w:rPr>
        <w:t xml:space="preserve">заңдарға сәйкес жауап бередi. Уақытылы төленбеген салық сомасы мерзiмi </w:t>
      </w:r>
    </w:p>
    <w:p>
      <w:pPr>
        <w:spacing w:after="0"/>
        <w:ind w:left="0"/>
        <w:jc w:val="both"/>
      </w:pPr>
      <w:r>
        <w:rPr>
          <w:rFonts w:ascii="Times New Roman"/>
          <w:b w:val="false"/>
          <w:i w:val="false"/>
          <w:color w:val="000000"/>
          <w:sz w:val="28"/>
        </w:rPr>
        <w:t>өткен әр күнi үшiн Қазақстан Республикасының Ұлттық банкi белгiлеген қайта</w:t>
      </w:r>
    </w:p>
    <w:p>
      <w:pPr>
        <w:spacing w:after="0"/>
        <w:ind w:left="0"/>
        <w:jc w:val="both"/>
      </w:pPr>
      <w:r>
        <w:rPr>
          <w:rFonts w:ascii="Times New Roman"/>
          <w:b w:val="false"/>
          <w:i w:val="false"/>
          <w:color w:val="000000"/>
          <w:sz w:val="28"/>
        </w:rPr>
        <w:t xml:space="preserve">қаржыландыру ставкасының 1,5 есе мөлшерiнде өсiм есептелiп, өндiрiп </w:t>
      </w:r>
    </w:p>
    <w:p>
      <w:pPr>
        <w:spacing w:after="0"/>
        <w:ind w:left="0"/>
        <w:jc w:val="both"/>
      </w:pPr>
      <w:r>
        <w:rPr>
          <w:rFonts w:ascii="Times New Roman"/>
          <w:b w:val="false"/>
          <w:i w:val="false"/>
          <w:color w:val="000000"/>
          <w:sz w:val="28"/>
        </w:rPr>
        <w:t>алынады.</w:t>
      </w:r>
    </w:p>
    <w:p>
      <w:pPr>
        <w:spacing w:after="0"/>
        <w:ind w:left="0"/>
        <w:jc w:val="both"/>
      </w:pPr>
      <w:r>
        <w:rPr>
          <w:rFonts w:ascii="Times New Roman"/>
          <w:b w:val="false"/>
          <w:i w:val="false"/>
          <w:color w:val="000000"/>
          <w:sz w:val="28"/>
        </w:rPr>
        <w:t>     VIII. Салық төлеуге бақылау жасау және</w:t>
      </w:r>
    </w:p>
    <w:p>
      <w:pPr>
        <w:spacing w:after="0"/>
        <w:ind w:left="0"/>
        <w:jc w:val="both"/>
      </w:pPr>
      <w:r>
        <w:rPr>
          <w:rFonts w:ascii="Times New Roman"/>
          <w:b w:val="false"/>
          <w:i w:val="false"/>
          <w:color w:val="000000"/>
          <w:sz w:val="28"/>
        </w:rPr>
        <w:t>           бұзушыға қолданылатын санкциялар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Мүлiкке салынатын салықты есептеу мен аударуға бақылау жасауды </w:t>
      </w:r>
    </w:p>
    <w:p>
      <w:pPr>
        <w:spacing w:after="0"/>
        <w:ind w:left="0"/>
        <w:jc w:val="both"/>
      </w:pPr>
      <w:r>
        <w:rPr>
          <w:rFonts w:ascii="Times New Roman"/>
          <w:b w:val="false"/>
          <w:i w:val="false"/>
          <w:color w:val="000000"/>
          <w:sz w:val="28"/>
        </w:rPr>
        <w:t>Қазақстан Республикасы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28-тармақ өзгертiлдi - ҚР Мемлекеттiк салық комитетiнiң</w:t>
      </w:r>
    </w:p>
    <w:p>
      <w:pPr>
        <w:spacing w:after="0"/>
        <w:ind w:left="0"/>
        <w:jc w:val="both"/>
      </w:pPr>
      <w:r>
        <w:rPr>
          <w:rFonts w:ascii="Times New Roman"/>
          <w:b w:val="false"/>
          <w:i w:val="false"/>
          <w:color w:val="000000"/>
          <w:sz w:val="28"/>
        </w:rPr>
        <w:t>              1997.01.24. N 19 бұйрығымен.</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бастығы - Қазақстан Республикасы</w:t>
      </w:r>
    </w:p>
    <w:p>
      <w:pPr>
        <w:spacing w:after="0"/>
        <w:ind w:left="0"/>
        <w:jc w:val="both"/>
      </w:pPr>
      <w:r>
        <w:rPr>
          <w:rFonts w:ascii="Times New Roman"/>
          <w:b w:val="false"/>
          <w:i w:val="false"/>
          <w:color w:val="000000"/>
          <w:sz w:val="28"/>
        </w:rPr>
        <w:t>     Қаржы министрiнiң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Қазақстан Республикасының</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1995 жылғы 21 маусым N 150</w:t>
      </w:r>
    </w:p>
    <w:p>
      <w:pPr>
        <w:spacing w:after="0"/>
        <w:ind w:left="0"/>
        <w:jc w:val="both"/>
      </w:pPr>
      <w:r>
        <w:rPr>
          <w:rFonts w:ascii="Times New Roman"/>
          <w:b w:val="false"/>
          <w:i w:val="false"/>
          <w:color w:val="000000"/>
          <w:sz w:val="28"/>
        </w:rPr>
        <w:t>                                           нұсқаулығына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ЕСКЕРТУ. 1-қосымша өзгертiлдi - ҚР Мемлекеттiк салық комитетiнiң</w:t>
      </w:r>
    </w:p>
    <w:p>
      <w:pPr>
        <w:spacing w:after="0"/>
        <w:ind w:left="0"/>
        <w:jc w:val="both"/>
      </w:pPr>
      <w:r>
        <w:rPr>
          <w:rFonts w:ascii="Times New Roman"/>
          <w:b w:val="false"/>
          <w:i w:val="false"/>
          <w:color w:val="000000"/>
          <w:sz w:val="28"/>
        </w:rPr>
        <w:t>              1997.01.24. N 19 бұйрығымен.</w:t>
      </w:r>
    </w:p>
    <w:p>
      <w:pPr>
        <w:spacing w:after="0"/>
        <w:ind w:left="0"/>
        <w:jc w:val="both"/>
      </w:pPr>
      <w:r>
        <w:rPr>
          <w:rFonts w:ascii="Times New Roman"/>
          <w:b w:val="false"/>
          <w:i w:val="false"/>
          <w:color w:val="000000"/>
          <w:sz w:val="28"/>
        </w:rPr>
        <w:t xml:space="preserve">     Ескерту. 1-қосымша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Меншiгiнде құрылыстары, ғимараттары және үй-жайлары</w:t>
      </w:r>
    </w:p>
    <w:p>
      <w:pPr>
        <w:spacing w:after="0"/>
        <w:ind w:left="0"/>
        <w:jc w:val="both"/>
      </w:pPr>
      <w:r>
        <w:rPr>
          <w:rFonts w:ascii="Times New Roman"/>
          <w:b w:val="false"/>
          <w:i w:val="false"/>
          <w:color w:val="000000"/>
          <w:sz w:val="28"/>
        </w:rPr>
        <w:t>                       бар азаматтар туралы</w:t>
      </w:r>
    </w:p>
    <w:p>
      <w:pPr>
        <w:spacing w:after="0"/>
        <w:ind w:left="0"/>
        <w:jc w:val="both"/>
      </w:pPr>
      <w:r>
        <w:rPr>
          <w:rFonts w:ascii="Times New Roman"/>
          <w:b w:val="false"/>
          <w:i w:val="false"/>
          <w:color w:val="000000"/>
          <w:sz w:val="28"/>
        </w:rPr>
        <w:t>                           МӘЛIМЕТ</w:t>
      </w:r>
    </w:p>
    <w:p>
      <w:pPr>
        <w:spacing w:after="0"/>
        <w:ind w:left="0"/>
        <w:jc w:val="both"/>
      </w:pPr>
      <w:r>
        <w:rPr>
          <w:rFonts w:ascii="Times New Roman"/>
          <w:b w:val="false"/>
          <w:i w:val="false"/>
          <w:color w:val="000000"/>
          <w:sz w:val="28"/>
        </w:rPr>
        <w:t>              1995 жылдың жағдайы бойынша</w:t>
      </w:r>
    </w:p>
    <w:p>
      <w:pPr>
        <w:spacing w:after="0"/>
        <w:ind w:left="0"/>
        <w:jc w:val="both"/>
      </w:pPr>
      <w:r>
        <w:rPr>
          <w:rFonts w:ascii="Times New Roman"/>
          <w:b w:val="false"/>
          <w:i w:val="false"/>
          <w:color w:val="000000"/>
          <w:sz w:val="28"/>
        </w:rPr>
        <w:t>Ұйымның аты_____________________________________________________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w:t>
      </w:r>
    </w:p>
    <w:p>
      <w:pPr>
        <w:spacing w:after="0"/>
        <w:ind w:left="0"/>
        <w:jc w:val="both"/>
      </w:pPr>
      <w:r>
        <w:rPr>
          <w:rFonts w:ascii="Times New Roman"/>
          <w:b w:val="false"/>
          <w:i w:val="false"/>
          <w:color w:val="000000"/>
          <w:sz w:val="28"/>
        </w:rPr>
        <w:t>Телефон_________________________________________________________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NN:Аты-жөнi, фамилиясы|Тұрғылықты  |Құрылыс ор.|Құрылыс.|Құры|Салын.</w:t>
      </w:r>
    </w:p>
    <w:p>
      <w:pPr>
        <w:spacing w:after="0"/>
        <w:ind w:left="0"/>
        <w:jc w:val="both"/>
      </w:pPr>
      <w:r>
        <w:rPr>
          <w:rFonts w:ascii="Times New Roman"/>
          <w:b w:val="false"/>
          <w:i w:val="false"/>
          <w:color w:val="000000"/>
          <w:sz w:val="28"/>
        </w:rPr>
        <w:t>                      |тұратын орны|наласқан   |тың мақ.|лыс |ған</w:t>
      </w:r>
    </w:p>
    <w:p>
      <w:pPr>
        <w:spacing w:after="0"/>
        <w:ind w:left="0"/>
        <w:jc w:val="both"/>
      </w:pPr>
      <w:r>
        <w:rPr>
          <w:rFonts w:ascii="Times New Roman"/>
          <w:b w:val="false"/>
          <w:i w:val="false"/>
          <w:color w:val="000000"/>
          <w:sz w:val="28"/>
        </w:rPr>
        <w:t>                      |ның мекен-  |жердiң ме. |саты    |құны|жылы</w:t>
      </w:r>
    </w:p>
    <w:p>
      <w:pPr>
        <w:spacing w:after="0"/>
        <w:ind w:left="0"/>
        <w:jc w:val="both"/>
      </w:pPr>
      <w:r>
        <w:rPr>
          <w:rFonts w:ascii="Times New Roman"/>
          <w:b w:val="false"/>
          <w:i w:val="false"/>
          <w:color w:val="000000"/>
          <w:sz w:val="28"/>
        </w:rPr>
        <w:t>                      |жайы        |кен-жайы   |        |    |және</w:t>
      </w:r>
    </w:p>
    <w:p>
      <w:pPr>
        <w:spacing w:after="0"/>
        <w:ind w:left="0"/>
        <w:jc w:val="both"/>
      </w:pPr>
      <w:r>
        <w:rPr>
          <w:rFonts w:ascii="Times New Roman"/>
          <w:b w:val="false"/>
          <w:i w:val="false"/>
          <w:color w:val="000000"/>
          <w:sz w:val="28"/>
        </w:rPr>
        <w:t>                      |            |           |        |    |айы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салық комитетінің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мөртабаны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21 маусымдағы </w:t>
      </w:r>
    </w:p>
    <w:p>
      <w:pPr>
        <w:spacing w:after="0"/>
        <w:ind w:left="0"/>
        <w:jc w:val="both"/>
      </w:pPr>
      <w:r>
        <w:rPr>
          <w:rFonts w:ascii="Times New Roman"/>
          <w:b w:val="false"/>
          <w:i w:val="false"/>
          <w:color w:val="000000"/>
          <w:sz w:val="28"/>
        </w:rPr>
        <w:t>                                                  38 нұсқауына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жаңа редакцияда жазылған - ҚР Мемлекеттік кіріс    </w:t>
      </w:r>
    </w:p>
    <w:p>
      <w:pPr>
        <w:spacing w:after="0"/>
        <w:ind w:left="0"/>
        <w:jc w:val="both"/>
      </w:pPr>
      <w:r>
        <w:rPr>
          <w:rFonts w:ascii="Times New Roman"/>
          <w:b w:val="false"/>
          <w:i w:val="false"/>
          <w:color w:val="000000"/>
          <w:sz w:val="28"/>
        </w:rPr>
        <w:t xml:space="preserve">              министрлігінің 1999.08.04.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Мүлікке салық жөніндегі</w:t>
      </w:r>
    </w:p>
    <w:p>
      <w:pPr>
        <w:spacing w:after="0"/>
        <w:ind w:left="0"/>
        <w:jc w:val="both"/>
      </w:pPr>
      <w:r>
        <w:rPr>
          <w:rFonts w:ascii="Times New Roman"/>
          <w:b w:val="false"/>
          <w:i w:val="false"/>
          <w:color w:val="000000"/>
          <w:sz w:val="28"/>
        </w:rPr>
        <w:t>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___________________</w:t>
      </w:r>
    </w:p>
    <w:p>
      <w:pPr>
        <w:spacing w:after="0"/>
        <w:ind w:left="0"/>
        <w:jc w:val="both"/>
      </w:pPr>
      <w:r>
        <w:rPr>
          <w:rFonts w:ascii="Times New Roman"/>
          <w:b w:val="false"/>
          <w:i w:val="false"/>
          <w:color w:val="000000"/>
          <w:sz w:val="28"/>
        </w:rPr>
        <w:t>     бірлестік, ұйым                              (банк)</w:t>
      </w:r>
    </w:p>
    <w:p>
      <w:pPr>
        <w:spacing w:after="0"/>
        <w:ind w:left="0"/>
        <w:jc w:val="both"/>
      </w:pPr>
      <w:r>
        <w:rPr>
          <w:rFonts w:ascii="Times New Roman"/>
          <w:b w:val="false"/>
          <w:i w:val="false"/>
          <w:color w:val="000000"/>
          <w:sz w:val="28"/>
        </w:rPr>
        <w:t xml:space="preserve">     мөртабаны                              ___________________ </w:t>
      </w:r>
    </w:p>
    <w:p>
      <w:pPr>
        <w:spacing w:after="0"/>
        <w:ind w:left="0"/>
        <w:jc w:val="both"/>
      </w:pPr>
      <w:r>
        <w:rPr>
          <w:rFonts w:ascii="Times New Roman"/>
          <w:b w:val="false"/>
          <w:i w:val="false"/>
          <w:color w:val="000000"/>
          <w:sz w:val="28"/>
        </w:rPr>
        <w:t>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СТТН   </w:t>
      </w:r>
    </w:p>
    <w:p>
      <w:pPr>
        <w:spacing w:after="0"/>
        <w:ind w:left="0"/>
        <w:jc w:val="both"/>
      </w:pPr>
      <w:r>
        <w:rPr>
          <w:rFonts w:ascii="Times New Roman"/>
          <w:b w:val="false"/>
          <w:i w:val="false"/>
          <w:color w:val="000000"/>
          <w:sz w:val="28"/>
        </w:rPr>
        <w:t>      ________________________           ________________________ бойынша</w:t>
      </w:r>
    </w:p>
    <w:p>
      <w:pPr>
        <w:spacing w:after="0"/>
        <w:ind w:left="0"/>
        <w:jc w:val="both"/>
      </w:pPr>
      <w:r>
        <w:rPr>
          <w:rFonts w:ascii="Times New Roman"/>
          <w:b w:val="false"/>
          <w:i w:val="false"/>
          <w:color w:val="000000"/>
          <w:sz w:val="28"/>
        </w:rPr>
        <w:t>     (салық төлеушінің мекен-жайы)           (төлеушінің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w:t>
      </w:r>
    </w:p>
    <w:p>
      <w:pPr>
        <w:spacing w:after="0"/>
        <w:ind w:left="0"/>
        <w:jc w:val="both"/>
      </w:pPr>
      <w:r>
        <w:rPr>
          <w:rFonts w:ascii="Times New Roman"/>
          <w:b w:val="false"/>
          <w:i w:val="false"/>
          <w:color w:val="000000"/>
          <w:sz w:val="28"/>
        </w:rPr>
        <w:t xml:space="preserve"> р/с                       Көрсеткіш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Жылдың басындағы амортизацияланған қаражаттардан қалған құн</w:t>
      </w:r>
    </w:p>
    <w:p>
      <w:pPr>
        <w:spacing w:after="0"/>
        <w:ind w:left="0"/>
        <w:jc w:val="both"/>
      </w:pPr>
      <w:r>
        <w:rPr>
          <w:rFonts w:ascii="Times New Roman"/>
          <w:b w:val="false"/>
          <w:i w:val="false"/>
          <w:color w:val="000000"/>
          <w:sz w:val="28"/>
        </w:rPr>
        <w:t xml:space="preserve"> 2 Амортизацияланған қаражаттардан түскен құн</w:t>
      </w:r>
    </w:p>
    <w:p>
      <w:pPr>
        <w:spacing w:after="0"/>
        <w:ind w:left="0"/>
        <w:jc w:val="both"/>
      </w:pPr>
      <w:r>
        <w:rPr>
          <w:rFonts w:ascii="Times New Roman"/>
          <w:b w:val="false"/>
          <w:i w:val="false"/>
          <w:color w:val="000000"/>
          <w:sz w:val="28"/>
        </w:rPr>
        <w:t xml:space="preserve"> 3 Амортизацияланған қаражаттардан шығып қалған құн    </w:t>
      </w:r>
    </w:p>
    <w:p>
      <w:pPr>
        <w:spacing w:after="0"/>
        <w:ind w:left="0"/>
        <w:jc w:val="both"/>
      </w:pPr>
      <w:r>
        <w:rPr>
          <w:rFonts w:ascii="Times New Roman"/>
          <w:b w:val="false"/>
          <w:i w:val="false"/>
          <w:color w:val="000000"/>
          <w:sz w:val="28"/>
        </w:rPr>
        <w:t xml:space="preserve"> 4 Салық жылы үшін амортизацияланған қаражаттарға есептелген, </w:t>
      </w:r>
    </w:p>
    <w:p>
      <w:pPr>
        <w:spacing w:after="0"/>
        <w:ind w:left="0"/>
        <w:jc w:val="both"/>
      </w:pPr>
      <w:r>
        <w:rPr>
          <w:rFonts w:ascii="Times New Roman"/>
          <w:b w:val="false"/>
          <w:i w:val="false"/>
          <w:color w:val="000000"/>
          <w:sz w:val="28"/>
        </w:rPr>
        <w:t>амортизацияланғандардың аударылған сомасы</w:t>
      </w:r>
    </w:p>
    <w:p>
      <w:pPr>
        <w:spacing w:after="0"/>
        <w:ind w:left="0"/>
        <w:jc w:val="both"/>
      </w:pPr>
      <w:r>
        <w:rPr>
          <w:rFonts w:ascii="Times New Roman"/>
          <w:b w:val="false"/>
          <w:i w:val="false"/>
          <w:color w:val="000000"/>
          <w:sz w:val="28"/>
        </w:rPr>
        <w:t xml:space="preserve"> 5 Жылдың аяғындағы амортизацияланған қаражаттардың құны</w:t>
      </w:r>
    </w:p>
    <w:p>
      <w:pPr>
        <w:spacing w:after="0"/>
        <w:ind w:left="0"/>
        <w:jc w:val="both"/>
      </w:pPr>
      <w:r>
        <w:rPr>
          <w:rFonts w:ascii="Times New Roman"/>
          <w:b w:val="false"/>
          <w:i w:val="false"/>
          <w:color w:val="000000"/>
          <w:sz w:val="28"/>
        </w:rPr>
        <w:t xml:space="preserve"> 6 Салықты есептеу кезінде алынған амортизацияланған қаражаттардан</w:t>
      </w:r>
    </w:p>
    <w:p>
      <w:pPr>
        <w:spacing w:after="0"/>
        <w:ind w:left="0"/>
        <w:jc w:val="both"/>
      </w:pPr>
      <w:r>
        <w:rPr>
          <w:rFonts w:ascii="Times New Roman"/>
          <w:b w:val="false"/>
          <w:i w:val="false"/>
          <w:color w:val="000000"/>
          <w:sz w:val="28"/>
        </w:rPr>
        <w:t>   қалған орташа жылдық құн</w:t>
      </w:r>
    </w:p>
    <w:p>
      <w:pPr>
        <w:spacing w:after="0"/>
        <w:ind w:left="0"/>
        <w:jc w:val="both"/>
      </w:pPr>
      <w:r>
        <w:rPr>
          <w:rFonts w:ascii="Times New Roman"/>
          <w:b w:val="false"/>
          <w:i w:val="false"/>
          <w:color w:val="000000"/>
          <w:sz w:val="28"/>
        </w:rPr>
        <w:t xml:space="preserve"> 7 Салық ставкасы</w:t>
      </w:r>
    </w:p>
    <w:p>
      <w:pPr>
        <w:spacing w:after="0"/>
        <w:ind w:left="0"/>
        <w:jc w:val="both"/>
      </w:pPr>
      <w:r>
        <w:rPr>
          <w:rFonts w:ascii="Times New Roman"/>
          <w:b w:val="false"/>
          <w:i w:val="false"/>
          <w:color w:val="000000"/>
          <w:sz w:val="28"/>
        </w:rPr>
        <w:t xml:space="preserve"> 8 Салық сомасы</w:t>
      </w:r>
    </w:p>
    <w:p>
      <w:pPr>
        <w:spacing w:after="0"/>
        <w:ind w:left="0"/>
        <w:jc w:val="both"/>
      </w:pPr>
      <w:r>
        <w:rPr>
          <w:rFonts w:ascii="Times New Roman"/>
          <w:b w:val="false"/>
          <w:i w:val="false"/>
          <w:color w:val="000000"/>
          <w:sz w:val="28"/>
        </w:rPr>
        <w:t xml:space="preserve"> 9 Ағымдағы төлем есебі бойынша есептелді</w:t>
      </w:r>
    </w:p>
    <w:p>
      <w:pPr>
        <w:spacing w:after="0"/>
        <w:ind w:left="0"/>
        <w:jc w:val="both"/>
      </w:pPr>
      <w:r>
        <w:rPr>
          <w:rFonts w:ascii="Times New Roman"/>
          <w:b w:val="false"/>
          <w:i w:val="false"/>
          <w:color w:val="000000"/>
          <w:sz w:val="28"/>
        </w:rPr>
        <w:t>10 Қосып есептеуге</w:t>
      </w:r>
    </w:p>
    <w:p>
      <w:pPr>
        <w:spacing w:after="0"/>
        <w:ind w:left="0"/>
        <w:jc w:val="both"/>
      </w:pPr>
      <w:r>
        <w:rPr>
          <w:rFonts w:ascii="Times New Roman"/>
          <w:b w:val="false"/>
          <w:i w:val="false"/>
          <w:color w:val="000000"/>
          <w:sz w:val="28"/>
        </w:rPr>
        <w:t>11 Кемітуге</w:t>
      </w:r>
    </w:p>
    <w:p>
      <w:pPr>
        <w:spacing w:after="0"/>
        <w:ind w:left="0"/>
        <w:jc w:val="both"/>
      </w:pPr>
      <w:r>
        <w:rPr>
          <w:rFonts w:ascii="Times New Roman"/>
          <w:b w:val="false"/>
          <w:i w:val="false"/>
          <w:color w:val="000000"/>
          <w:sz w:val="28"/>
        </w:rPr>
        <w:t>12 Салық жылы үшін ағымдағы төленген төлемдер</w:t>
      </w:r>
    </w:p>
    <w:p>
      <w:pPr>
        <w:spacing w:after="0"/>
        <w:ind w:left="0"/>
        <w:jc w:val="both"/>
      </w:pPr>
      <w:r>
        <w:rPr>
          <w:rFonts w:ascii="Times New Roman"/>
          <w:b w:val="false"/>
          <w:i w:val="false"/>
          <w:color w:val="000000"/>
          <w:sz w:val="28"/>
        </w:rPr>
        <w:t>13 Мерзім бойынша төлеуге жатады</w:t>
      </w:r>
    </w:p>
    <w:p>
      <w:pPr>
        <w:spacing w:after="0"/>
        <w:ind w:left="0"/>
        <w:jc w:val="both"/>
      </w:pPr>
      <w:r>
        <w:rPr>
          <w:rFonts w:ascii="Times New Roman"/>
          <w:b w:val="false"/>
          <w:i w:val="false"/>
          <w:color w:val="000000"/>
          <w:sz w:val="28"/>
        </w:rPr>
        <w:t>14 Кемітуге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Төлеушінің мәліметі           Стандартты жеңілдіктері бар</w:t>
      </w:r>
    </w:p>
    <w:p>
      <w:pPr>
        <w:spacing w:after="0"/>
        <w:ind w:left="0"/>
        <w:jc w:val="both"/>
      </w:pPr>
      <w:r>
        <w:rPr>
          <w:rFonts w:ascii="Times New Roman"/>
          <w:b w:val="false"/>
          <w:i w:val="false"/>
          <w:color w:val="000000"/>
          <w:sz w:val="28"/>
        </w:rPr>
        <w:t>             бойынша                төлеушінің мәліметі бойынша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3                               4</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Салық төлеушінің заң алдындағы жауапкершілігі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Біз осы декларацияда көрсетілген мәліметтердің толықтығы мен шындығы</w:t>
      </w:r>
    </w:p>
    <w:p>
      <w:pPr>
        <w:spacing w:after="0"/>
        <w:ind w:left="0"/>
        <w:jc w:val="both"/>
      </w:pPr>
      <w:r>
        <w:rPr>
          <w:rFonts w:ascii="Times New Roman"/>
          <w:b w:val="false"/>
          <w:i w:val="false"/>
          <w:color w:val="000000"/>
          <w:sz w:val="28"/>
        </w:rPr>
        <w:t>үшін 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Бас бухгалтер ____________         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жасау бойынша қызмет көрсеткен аудитор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w:t>
      </w:r>
    </w:p>
    <w:p>
      <w:pPr>
        <w:spacing w:after="0"/>
        <w:ind w:left="0"/>
        <w:jc w:val="both"/>
      </w:pPr>
      <w:r>
        <w:rPr>
          <w:rFonts w:ascii="Times New Roman"/>
          <w:b w:val="false"/>
          <w:i w:val="false"/>
          <w:color w:val="000000"/>
          <w:sz w:val="28"/>
        </w:rPr>
        <w:t>      (аты-жөні, СТТН)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 ______________  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Бөлім бастығы _____________   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 Заңды тұлға құрмай кәсіпкерлік қызметпен айналысатын заңды </w:t>
      </w:r>
    </w:p>
    <w:p>
      <w:pPr>
        <w:spacing w:after="0"/>
        <w:ind w:left="0"/>
        <w:jc w:val="both"/>
      </w:pPr>
      <w:r>
        <w:rPr>
          <w:rFonts w:ascii="Times New Roman"/>
          <w:b w:val="false"/>
          <w:i w:val="false"/>
          <w:color w:val="000000"/>
          <w:sz w:val="28"/>
        </w:rPr>
        <w:t xml:space="preserve">тұлғаның (соның ішінде резидент емес), филиалдың, өкілдіктің атауы </w:t>
      </w:r>
    </w:p>
    <w:p>
      <w:pPr>
        <w:spacing w:after="0"/>
        <w:ind w:left="0"/>
        <w:jc w:val="both"/>
      </w:pPr>
      <w:r>
        <w:rPr>
          <w:rFonts w:ascii="Times New Roman"/>
          <w:b w:val="false"/>
          <w:i w:val="false"/>
          <w:color w:val="000000"/>
          <w:sz w:val="28"/>
        </w:rPr>
        <w:t>немесе жеке тұлғаның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Салық комитетінің</w:t>
      </w:r>
    </w:p>
    <w:p>
      <w:pPr>
        <w:spacing w:after="0"/>
        <w:ind w:left="0"/>
        <w:jc w:val="both"/>
      </w:pPr>
      <w:r>
        <w:rPr>
          <w:rFonts w:ascii="Times New Roman"/>
          <w:b w:val="false"/>
          <w:i w:val="false"/>
          <w:color w:val="000000"/>
          <w:sz w:val="28"/>
        </w:rPr>
        <w:t>                                               1997 жылғы 29 желтоқсандағы</w:t>
      </w:r>
    </w:p>
    <w:p>
      <w:pPr>
        <w:spacing w:after="0"/>
        <w:ind w:left="0"/>
        <w:jc w:val="both"/>
      </w:pPr>
      <w:r>
        <w:rPr>
          <w:rFonts w:ascii="Times New Roman"/>
          <w:b w:val="false"/>
          <w:i w:val="false"/>
          <w:color w:val="000000"/>
          <w:sz w:val="28"/>
        </w:rPr>
        <w:t>                                                    N 38 нұсқаулығына</w:t>
      </w:r>
    </w:p>
    <w:p>
      <w:pPr>
        <w:spacing w:after="0"/>
        <w:ind w:left="0"/>
        <w:jc w:val="both"/>
      </w:pPr>
      <w:r>
        <w:rPr>
          <w:rFonts w:ascii="Times New Roman"/>
          <w:b w:val="false"/>
          <w:i w:val="false"/>
          <w:color w:val="000000"/>
          <w:sz w:val="28"/>
        </w:rPr>
        <w:t>                                                       3 -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3-қосымшамен толықтырылды - ҚР Қаржы министрлігі   </w:t>
      </w:r>
    </w:p>
    <w:p>
      <w:pPr>
        <w:spacing w:after="0"/>
        <w:ind w:left="0"/>
        <w:jc w:val="both"/>
      </w:pPr>
      <w:r>
        <w:rPr>
          <w:rFonts w:ascii="Times New Roman"/>
          <w:b w:val="false"/>
          <w:i w:val="false"/>
          <w:color w:val="000000"/>
          <w:sz w:val="28"/>
        </w:rPr>
        <w:t xml:space="preserve">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V980552_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3-қосымша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 салығы бойынша </w:t>
      </w:r>
    </w:p>
    <w:p>
      <w:pPr>
        <w:spacing w:after="0"/>
        <w:ind w:left="0"/>
        <w:jc w:val="both"/>
      </w:pPr>
      <w:r>
        <w:rPr>
          <w:rFonts w:ascii="Times New Roman"/>
          <w:b w:val="false"/>
          <w:i w:val="false"/>
          <w:color w:val="000000"/>
          <w:sz w:val="28"/>
        </w:rPr>
        <w:t>                          ағымдағы төлемдердің</w:t>
      </w:r>
    </w:p>
    <w:p>
      <w:pPr>
        <w:spacing w:after="0"/>
        <w:ind w:left="0"/>
        <w:jc w:val="both"/>
      </w:pPr>
      <w:r>
        <w:rPr>
          <w:rFonts w:ascii="Times New Roman"/>
          <w:b w:val="false"/>
          <w:i w:val="false"/>
          <w:color w:val="000000"/>
          <w:sz w:val="28"/>
        </w:rPr>
        <w:t>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 жылғы ______________________________________________________ бойынша</w:t>
      </w:r>
    </w:p>
    <w:p>
      <w:pPr>
        <w:spacing w:after="0"/>
        <w:ind w:left="0"/>
        <w:jc w:val="both"/>
      </w:pPr>
      <w:r>
        <w:rPr>
          <w:rFonts w:ascii="Times New Roman"/>
          <w:b w:val="false"/>
          <w:i w:val="false"/>
          <w:color w:val="000000"/>
          <w:sz w:val="28"/>
        </w:rPr>
        <w:t>                         (төлеушінің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Мекен-жайы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Телефоны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N  |                                                    |   Салық      |</w:t>
      </w:r>
    </w:p>
    <w:p>
      <w:pPr>
        <w:spacing w:after="0"/>
        <w:ind w:left="0"/>
        <w:jc w:val="both"/>
      </w:pPr>
      <w:r>
        <w:rPr>
          <w:rFonts w:ascii="Times New Roman"/>
          <w:b w:val="false"/>
          <w:i w:val="false"/>
          <w:color w:val="000000"/>
          <w:sz w:val="28"/>
        </w:rPr>
        <w:t>| р/р |                   Көрсеткіштер                     |  төлеушінің  |</w:t>
      </w:r>
    </w:p>
    <w:p>
      <w:pPr>
        <w:spacing w:after="0"/>
        <w:ind w:left="0"/>
        <w:jc w:val="both"/>
      </w:pPr>
      <w:r>
        <w:rPr>
          <w:rFonts w:ascii="Times New Roman"/>
          <w:b w:val="false"/>
          <w:i w:val="false"/>
          <w:color w:val="000000"/>
          <w:sz w:val="28"/>
        </w:rPr>
        <w:t>|     |                                                    |   мәліметі   |</w:t>
      </w:r>
    </w:p>
    <w:p>
      <w:pPr>
        <w:spacing w:after="0"/>
        <w:ind w:left="0"/>
        <w:jc w:val="both"/>
      </w:pPr>
      <w:r>
        <w:rPr>
          <w:rFonts w:ascii="Times New Roman"/>
          <w:b w:val="false"/>
          <w:i w:val="false"/>
          <w:color w:val="000000"/>
          <w:sz w:val="28"/>
        </w:rPr>
        <w:t>|     |                                                    |   бойынша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 |Жыл басындағы амортизацияланған қаражаттардың       |              |</w:t>
      </w:r>
    </w:p>
    <w:p>
      <w:pPr>
        <w:spacing w:after="0"/>
        <w:ind w:left="0"/>
        <w:jc w:val="both"/>
      </w:pPr>
      <w:r>
        <w:rPr>
          <w:rFonts w:ascii="Times New Roman"/>
          <w:b w:val="false"/>
          <w:i w:val="false"/>
          <w:color w:val="000000"/>
          <w:sz w:val="28"/>
        </w:rPr>
        <w:t>|     |қалдық құны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2. |Салық ставкасы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3. |Салық сомасы (1-жол х 2-жол)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4. |Мерзім бойынша төлеуге: 20 ақпан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                        20 мамыр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                        20 тамыз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                        20 қараша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(филиалдың,                Салық комитетінің</w:t>
      </w:r>
    </w:p>
    <w:p>
      <w:pPr>
        <w:spacing w:after="0"/>
        <w:ind w:left="0"/>
        <w:jc w:val="both"/>
      </w:pPr>
      <w:r>
        <w:rPr>
          <w:rFonts w:ascii="Times New Roman"/>
          <w:b w:val="false"/>
          <w:i w:val="false"/>
          <w:color w:val="000000"/>
          <w:sz w:val="28"/>
        </w:rPr>
        <w:t>     өкілдіктің, жеке тұлғаның,                басшысы</w:t>
      </w:r>
    </w:p>
    <w:p>
      <w:pPr>
        <w:spacing w:after="0"/>
        <w:ind w:left="0"/>
        <w:jc w:val="both"/>
      </w:pPr>
      <w:r>
        <w:rPr>
          <w:rFonts w:ascii="Times New Roman"/>
          <w:b w:val="false"/>
          <w:i w:val="false"/>
          <w:color w:val="000000"/>
          <w:sz w:val="28"/>
        </w:rPr>
        <w:t xml:space="preserve">     кәсіпкерлік қызметпен </w:t>
      </w:r>
    </w:p>
    <w:p>
      <w:pPr>
        <w:spacing w:after="0"/>
        <w:ind w:left="0"/>
        <w:jc w:val="both"/>
      </w:pPr>
      <w:r>
        <w:rPr>
          <w:rFonts w:ascii="Times New Roman"/>
          <w:b w:val="false"/>
          <w:i w:val="false"/>
          <w:color w:val="000000"/>
          <w:sz w:val="28"/>
        </w:rPr>
        <w:t>     айналысатындардың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Бас бухгалтер                             Бөлім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министрлігінің Әдістемелік Кеңесінде</w:t>
      </w:r>
    </w:p>
    <w:p>
      <w:pPr>
        <w:spacing w:after="0"/>
        <w:ind w:left="0"/>
        <w:jc w:val="both"/>
      </w:pPr>
      <w:r>
        <w:rPr>
          <w:rFonts w:ascii="Times New Roman"/>
          <w:b w:val="false"/>
          <w:i w:val="false"/>
          <w:color w:val="000000"/>
          <w:sz w:val="28"/>
        </w:rPr>
        <w:t xml:space="preserve">     келісілген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"___"__________________ N _________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