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a2f2" w14:textId="081a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тұлғалардан алынатын табыс салығын есептеу және төлеу тәртiбi туралы Нұсқаулық N 40</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министрлiгiнiң Бас салық инспекциясы 1995 ж. 22 маусым N 153. Қазақстан Республикасының Әділет министрлігінде 1995 жылғы 4 шілдеде тіркелді. Тіркеу N 73.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 (Салық Кодексiн) қолданысқа </w:t>
      </w:r>
    </w:p>
    <w:p>
      <w:pPr>
        <w:spacing w:after="0"/>
        <w:ind w:left="0"/>
        <w:jc w:val="both"/>
      </w:pPr>
      <w:r>
        <w:rPr>
          <w:rFonts w:ascii="Times New Roman"/>
          <w:b w:val="false"/>
          <w:i w:val="false"/>
          <w:color w:val="000000"/>
          <w:sz w:val="28"/>
        </w:rPr>
        <w:t xml:space="preserve">енгiзу туралы" Қазақстан Республикасының 2001 жылғы 12 шiлдедегi Заңына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Күшiн жоғалтқан жекелеген бұйрықтарының тiзбесi: </w:t>
      </w:r>
    </w:p>
    <w:p>
      <w:pPr>
        <w:spacing w:after="0"/>
        <w:ind w:left="0"/>
        <w:jc w:val="both"/>
      </w:pPr>
      <w:r>
        <w:rPr>
          <w:rFonts w:ascii="Times New Roman"/>
          <w:b w:val="false"/>
          <w:i w:val="false"/>
          <w:color w:val="000000"/>
          <w:sz w:val="28"/>
        </w:rPr>
        <w:t xml:space="preserve">     4. "Жеке тұлғалардан алынатын табыс салығын есептеу және төлеу </w:t>
      </w:r>
    </w:p>
    <w:p>
      <w:pPr>
        <w:spacing w:after="0"/>
        <w:ind w:left="0"/>
        <w:jc w:val="both"/>
      </w:pPr>
      <w:r>
        <w:rPr>
          <w:rFonts w:ascii="Times New Roman"/>
          <w:b w:val="false"/>
          <w:i w:val="false"/>
          <w:color w:val="000000"/>
          <w:sz w:val="28"/>
        </w:rPr>
        <w:t xml:space="preserve">тәртiбi туралы" N 40 Нұсқаулықты бекiту туралы" Қазақстан Республикасы </w:t>
      </w:r>
    </w:p>
    <w:p>
      <w:pPr>
        <w:spacing w:after="0"/>
        <w:ind w:left="0"/>
        <w:jc w:val="both"/>
      </w:pPr>
      <w:r>
        <w:rPr>
          <w:rFonts w:ascii="Times New Roman"/>
          <w:b w:val="false"/>
          <w:i w:val="false"/>
          <w:color w:val="000000"/>
          <w:sz w:val="28"/>
        </w:rPr>
        <w:t xml:space="preserve">Қаржы министрлiгiнiң 1995 жылғы 22 маусымдағы N 153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V950073_</w:t>
      </w:r>
    </w:p>
    <w:p>
      <w:pPr>
        <w:spacing w:after="0"/>
        <w:ind w:left="0"/>
        <w:jc w:val="both"/>
      </w:pPr>
      <w:r>
        <w:br/>
      </w:r>
    </w:p>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Бүкіл мәтiн бойынша "Салық және бюджетке мiндеттi басқа да   </w:t>
      </w:r>
    </w:p>
    <w:p>
      <w:pPr>
        <w:spacing w:after="0"/>
        <w:ind w:left="0"/>
        <w:jc w:val="both"/>
      </w:pPr>
      <w:r>
        <w:rPr>
          <w:rFonts w:ascii="Times New Roman"/>
          <w:b w:val="false"/>
          <w:i w:val="false"/>
          <w:color w:val="000000"/>
          <w:sz w:val="28"/>
        </w:rPr>
        <w:t xml:space="preserve">              төлемдер туралы" Қазақстан Республикасы Президентiнің Заң    </w:t>
      </w:r>
    </w:p>
    <w:p>
      <w:pPr>
        <w:spacing w:after="0"/>
        <w:ind w:left="0"/>
        <w:jc w:val="both"/>
      </w:pPr>
      <w:r>
        <w:rPr>
          <w:rFonts w:ascii="Times New Roman"/>
          <w:b w:val="false"/>
          <w:i w:val="false"/>
          <w:color w:val="000000"/>
          <w:sz w:val="28"/>
        </w:rPr>
        <w:t xml:space="preserve">              күшi бар Жарлығы" деген сөздер "Салық және бюджетке мiндеттi </w:t>
      </w:r>
    </w:p>
    <w:p>
      <w:pPr>
        <w:spacing w:after="0"/>
        <w:ind w:left="0"/>
        <w:jc w:val="both"/>
      </w:pPr>
      <w:r>
        <w:rPr>
          <w:rFonts w:ascii="Times New Roman"/>
          <w:b w:val="false"/>
          <w:i w:val="false"/>
          <w:color w:val="000000"/>
          <w:sz w:val="28"/>
        </w:rPr>
        <w:t xml:space="preserve">              басқа да төлемдер туралы" Қазақстан Республикасының </w:t>
      </w:r>
    </w:p>
    <w:p>
      <w:pPr>
        <w:spacing w:after="0"/>
        <w:ind w:left="0"/>
        <w:jc w:val="both"/>
      </w:pPr>
      <w:r>
        <w:rPr>
          <w:rFonts w:ascii="Times New Roman"/>
          <w:b w:val="false"/>
          <w:i w:val="false"/>
          <w:color w:val="000000"/>
          <w:sz w:val="28"/>
        </w:rPr>
        <w:t xml:space="preserve">              Заңы" деген сөздермен ауыстырылды, "Жарлық", "Жарлықтың",    </w:t>
      </w:r>
    </w:p>
    <w:p>
      <w:pPr>
        <w:spacing w:after="0"/>
        <w:ind w:left="0"/>
        <w:jc w:val="both"/>
      </w:pPr>
      <w:r>
        <w:rPr>
          <w:rFonts w:ascii="Times New Roman"/>
          <w:b w:val="false"/>
          <w:i w:val="false"/>
          <w:color w:val="000000"/>
          <w:sz w:val="28"/>
        </w:rPr>
        <w:t xml:space="preserve">              "Жарлықпен", "Жарлықта", "Жарлыққа" деген сөздер "Заң",      </w:t>
      </w:r>
    </w:p>
    <w:p>
      <w:pPr>
        <w:spacing w:after="0"/>
        <w:ind w:left="0"/>
        <w:jc w:val="both"/>
      </w:pPr>
      <w:r>
        <w:rPr>
          <w:rFonts w:ascii="Times New Roman"/>
          <w:b w:val="false"/>
          <w:i w:val="false"/>
          <w:color w:val="000000"/>
          <w:sz w:val="28"/>
        </w:rPr>
        <w:t>              "Заңның", "Заңмен", "Заңда", "Заңға" деген сөздермен</w:t>
      </w:r>
    </w:p>
    <w:p>
      <w:pPr>
        <w:spacing w:after="0"/>
        <w:ind w:left="0"/>
        <w:jc w:val="both"/>
      </w:pPr>
      <w:r>
        <w:rPr>
          <w:rFonts w:ascii="Times New Roman"/>
          <w:b w:val="false"/>
          <w:i w:val="false"/>
          <w:color w:val="000000"/>
          <w:sz w:val="28"/>
        </w:rPr>
        <w:t>              ауыстырылды- ҚР Мемлекеттік кіріс министрлігінің</w:t>
      </w:r>
    </w:p>
    <w:p>
      <w:pPr>
        <w:spacing w:after="0"/>
        <w:ind w:left="0"/>
        <w:jc w:val="both"/>
      </w:pPr>
      <w:r>
        <w:rPr>
          <w:rFonts w:ascii="Times New Roman"/>
          <w:b w:val="false"/>
          <w:i w:val="false"/>
          <w:color w:val="000000"/>
          <w:sz w:val="28"/>
        </w:rPr>
        <w:t xml:space="preserve">              1999 жылғы 4 тамыздағы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1. "Жеке тұлғалардан алынатын табыс салығын есептеу және төлеу тәртiбi туралы" нұсқаулық "Салықтар және бюджетке төленетiн басқа да мiндеттi төлемдер туралы" Қазақстан Республикасының заңы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негiзiнде және оның ережелерiн iске асыру мақсатымен әзiрлендi. </w:t>
      </w:r>
      <w:r>
        <w:br/>
      </w:r>
      <w:r>
        <w:rPr>
          <w:rFonts w:ascii="Times New Roman"/>
          <w:b w:val="false"/>
          <w:i w:val="false"/>
          <w:color w:val="000000"/>
          <w:sz w:val="28"/>
        </w:rPr>
        <w:t xml:space="preserve">
      2. Егер Қазақстан Республикасы қатысушысы болып табылатын халықаралық шарттарда жеке тұлғаларға табыс салығын салудың осы нұсқаулықта баяндалған ережелерiнен басқа ережелер белгiленген болса, онда халықаралық шарттардың ережелерi қолданылады. </w:t>
      </w:r>
      <w:r>
        <w:br/>
      </w:r>
      <w:r>
        <w:rPr>
          <w:rFonts w:ascii="Times New Roman"/>
          <w:b w:val="false"/>
          <w:i w:val="false"/>
          <w:color w:val="000000"/>
          <w:sz w:val="28"/>
        </w:rPr>
        <w:t xml:space="preserve">
      3. Жеке адамдардың табыс салығы бойынша аударымдар сомасы "Бюджет жүйесi туралы" Қазақстан Республикасының Заңында айқындалған тәртiппен тиiстi бюджеттердiң кiрiстерiне түседi. </w:t>
      </w:r>
      <w:r>
        <w:br/>
      </w:r>
      <w:r>
        <w:rPr>
          <w:rFonts w:ascii="Times New Roman"/>
          <w:b w:val="false"/>
          <w:i w:val="false"/>
          <w:color w:val="000000"/>
          <w:sz w:val="28"/>
        </w:rPr>
        <w:t xml:space="preserve">
       Ескерту: 3-тармақ жаңа редакцияда жазылды-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Жеке тұлғалардан алынатын табыс салығы теңгемен есептелiп, төленедi. </w:t>
      </w:r>
      <w:r>
        <w:br/>
      </w:r>
      <w:r>
        <w:rPr>
          <w:rFonts w:ascii="Times New Roman"/>
          <w:b w:val="false"/>
          <w:i w:val="false"/>
          <w:color w:val="000000"/>
          <w:sz w:val="28"/>
        </w:rPr>
        <w:t>
      5. Жеке тұлғаны табыс салығынан босату немесе салықтың ставкасын бекiту тек Қазақстан Республикасының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Заңына өзгерiстер мен толықтырулар енгiзу тәртiбiмен ғана, сондай-ақ Инвестициялар жөнiндегi уәкілеттi органы жоғарыда аталған Заңға және "Тiкелей инвестицияларды мемлекеттiк қолдау туралы" Заңға сәйкес жасалған келiсiм-шарты негiзiнде жүргiзiледi. "Тiкелей инвестицияларды мемлекеттiк қолдау туралы" Қазақстан Республикасының Заңына сәйкес Инвестициялар жөнiндегi уәкілеттi органы беретiн жеңiлдiктердi есептемегенде, басқа актiлермен салықтық жеңiлдiктер, оның iшiнде дербес сипаттағы жеңiлдiктер беруге тыйым салынады. </w:t>
      </w:r>
      <w:r>
        <w:br/>
      </w:r>
      <w:r>
        <w:rPr>
          <w:rFonts w:ascii="Times New Roman"/>
          <w:b w:val="false"/>
          <w:i w:val="false"/>
          <w:color w:val="000000"/>
          <w:sz w:val="28"/>
        </w:rPr>
        <w:t xml:space="preserve">
      ЕСКЕРТУ. 5-тармақ жаңа редакцияда - ҚР Қаржы министрлiгiнiң </w:t>
      </w:r>
      <w:r>
        <w:br/>
      </w:r>
      <w:r>
        <w:rPr>
          <w:rFonts w:ascii="Times New Roman"/>
          <w:b w:val="false"/>
          <w:i w:val="false"/>
          <w:color w:val="000000"/>
          <w:sz w:val="28"/>
        </w:rPr>
        <w:t>
               Салық комитетiнiң 1997.09.30. N 322 бұйрығымен. </w:t>
      </w:r>
      <w:r>
        <w:rPr>
          <w:rFonts w:ascii="Times New Roman"/>
          <w:b w:val="false"/>
          <w:i w:val="false"/>
          <w:color w:val="000000"/>
          <w:sz w:val="28"/>
        </w:rPr>
        <w:t xml:space="preserve">V970056_ </w:t>
      </w:r>
      <w:r>
        <w:br/>
      </w:r>
      <w:r>
        <w:rPr>
          <w:rFonts w:ascii="Times New Roman"/>
          <w:b w:val="false"/>
          <w:i w:val="false"/>
          <w:color w:val="000000"/>
          <w:sz w:val="28"/>
        </w:rPr>
        <w:t xml:space="preserve">
      Ескерту: 5-тармақ өзгертілді-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Табыс салығы бойынша есептелген және төленбеген айыппұлдар мен өсiмдер сомаларын төлеуден босату немесе сомасын азайту "Салық және бюджетке басқа да мiндеттi төлемдер туралы" Қазақстан Республикасының Заңына (бұдан әрi - Заң) толықтыру енгiзу тәртiбiмен жүргiзілуi мүмкiн. Табыс салығы бойынша есептелген және төленбеген айыппұлдар мен өсiмдер сомаларын төлеуден босату немесе сомасын азайтуға, соның iшiнде жеке сипаттағы да, басқа актiлермен рұқсат беруге тыйым салынады.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Ескерту: 5-1-тармақпен толықтырылды-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Арнаулы экономикалық аумақтар бойынша табыс салығы арнаулы </w:t>
      </w:r>
    </w:p>
    <w:p>
      <w:pPr>
        <w:spacing w:after="0"/>
        <w:ind w:left="0"/>
        <w:jc w:val="both"/>
      </w:pPr>
      <w:r>
        <w:rPr>
          <w:rFonts w:ascii="Times New Roman"/>
          <w:b w:val="false"/>
          <w:i w:val="false"/>
          <w:color w:val="000000"/>
          <w:sz w:val="28"/>
        </w:rPr>
        <w:t xml:space="preserve">экономикалық аумақтар туралы заңдарда айқындалған тәртiппен арнаулы </w:t>
      </w:r>
    </w:p>
    <w:p>
      <w:pPr>
        <w:spacing w:after="0"/>
        <w:ind w:left="0"/>
        <w:jc w:val="both"/>
      </w:pPr>
      <w:r>
        <w:rPr>
          <w:rFonts w:ascii="Times New Roman"/>
          <w:b w:val="false"/>
          <w:i w:val="false"/>
          <w:color w:val="000000"/>
          <w:sz w:val="28"/>
        </w:rPr>
        <w:t xml:space="preserve">экономикалық аумақтардың қаржылық қорының (бюджеттің) кiрiсiне түседi.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5-2-тармақпен толықтырылды-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II-тарау. Жеке тұлғалардан алынатын табыс салығын</w:t>
      </w:r>
    </w:p>
    <w:p>
      <w:pPr>
        <w:spacing w:after="0"/>
        <w:ind w:left="0"/>
        <w:jc w:val="both"/>
      </w:pPr>
      <w:r>
        <w:rPr>
          <w:rFonts w:ascii="Times New Roman"/>
          <w:b w:val="false"/>
          <w:i w:val="false"/>
          <w:color w:val="000000"/>
          <w:sz w:val="28"/>
        </w:rPr>
        <w:t>                     төлеушiлер және салық салынатын табыс</w:t>
      </w:r>
    </w:p>
    <w:p>
      <w:pPr>
        <w:spacing w:after="0"/>
        <w:ind w:left="0"/>
        <w:jc w:val="both"/>
      </w:pPr>
      <w:r>
        <w:rPr>
          <w:rFonts w:ascii="Times New Roman"/>
          <w:b w:val="false"/>
          <w:i w:val="false"/>
          <w:color w:val="000000"/>
          <w:sz w:val="28"/>
        </w:rPr>
        <w:t xml:space="preserve">     6. Салық жылы салық салынатын табысы бар жеке тұлғалар табыс салығын </w:t>
      </w:r>
    </w:p>
    <w:p>
      <w:pPr>
        <w:spacing w:after="0"/>
        <w:ind w:left="0"/>
        <w:jc w:val="both"/>
      </w:pPr>
      <w:r>
        <w:rPr>
          <w:rFonts w:ascii="Times New Roman"/>
          <w:b w:val="false"/>
          <w:i w:val="false"/>
          <w:color w:val="000000"/>
          <w:sz w:val="28"/>
        </w:rPr>
        <w:t>төлеушiлер болып табылады.</w:t>
      </w:r>
    </w:p>
    <w:p>
      <w:pPr>
        <w:spacing w:after="0"/>
        <w:ind w:left="0"/>
        <w:jc w:val="both"/>
      </w:pPr>
      <w:r>
        <w:rPr>
          <w:rFonts w:ascii="Times New Roman"/>
          <w:b w:val="false"/>
          <w:i w:val="false"/>
          <w:color w:val="000000"/>
          <w:sz w:val="28"/>
        </w:rPr>
        <w:t>     Табыс салығын төлеушiлер өздерi тұрған жер бойынша салық төлеудi</w:t>
      </w:r>
    </w:p>
    <w:p>
      <w:pPr>
        <w:spacing w:after="0"/>
        <w:ind w:left="0"/>
        <w:jc w:val="both"/>
      </w:pPr>
      <w:r>
        <w:rPr>
          <w:rFonts w:ascii="Times New Roman"/>
          <w:b w:val="false"/>
          <w:i w:val="false"/>
          <w:color w:val="000000"/>
          <w:sz w:val="28"/>
        </w:rPr>
        <w:t xml:space="preserve">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азаматтары, шет мемлекеттердiң азаматтары және азаматтығы жоқ адамдар табыс салығын төлеушi жеке тұлғаларға жатқызылады. </w:t>
      </w:r>
      <w:r>
        <w:br/>
      </w:r>
      <w:r>
        <w:rPr>
          <w:rFonts w:ascii="Times New Roman"/>
          <w:b w:val="false"/>
          <w:i w:val="false"/>
          <w:color w:val="000000"/>
          <w:sz w:val="28"/>
        </w:rPr>
        <w:t xml:space="preserve">
      Табыс салығын салу мақсатымен салық төлеушi жеке тұлғалар резиденттерге және бейрезиденттерге бөлiнедi. </w:t>
      </w:r>
      <w:r>
        <w:br/>
      </w:r>
      <w:r>
        <w:rPr>
          <w:rFonts w:ascii="Times New Roman"/>
          <w:b w:val="false"/>
          <w:i w:val="false"/>
          <w:color w:val="000000"/>
          <w:sz w:val="28"/>
        </w:rPr>
        <w:t xml:space="preserve">
      Резидент - Қазақстанда салық жылы басталатын немесе аяқталатын кезкелген тiзбектi 12 айлық кезеңде 183 күн немесе одан да көп күндер бойына Қазақстанда жүрген не шетелде Қазақстан Республикасының мемлекеттiк қызметiнде жүрген жеке тұлға. Жеке тұлға өзiнiң келген жылының алдындағы жылы Қазақстанның резидентi болса ғана өзiнiң келген кезеңiнiң алдындағы кезең үшiн ғана резидент ретiнде қаралады. Жеке тұлға өзiнiң Қазақстанда болған жылы аяқталатын жылдан кейiнгi жылы резидент болса ғана ол Қазақстанда болған кезеңнен кейiнгi кезең үшiн резидент ретiнде қаралады. </w:t>
      </w:r>
      <w:r>
        <w:br/>
      </w:r>
      <w:r>
        <w:rPr>
          <w:rFonts w:ascii="Times New Roman"/>
          <w:b w:val="false"/>
          <w:i w:val="false"/>
          <w:color w:val="000000"/>
          <w:sz w:val="28"/>
        </w:rPr>
        <w:t xml:space="preserve">
      Резидент емес - осы Нұсқаулықтың 4-абзацына сәйкес резидент болып танылмайтын жеке адам. </w:t>
      </w:r>
      <w:r>
        <w:br/>
      </w:r>
      <w:r>
        <w:rPr>
          <w:rFonts w:ascii="Times New Roman"/>
          <w:b w:val="false"/>
          <w:i w:val="false"/>
          <w:color w:val="000000"/>
          <w:sz w:val="28"/>
        </w:rPr>
        <w:t xml:space="preserve">
      Мысал. Шетел азаматы өзара шарт бойынша Қазақстан Республикасына 1994 жылы қарашада 2 жылғы жұмысқа келдi. 1995 жылдың 1 қарашасынан бастап, яғни оның республикада болған 12 айлық кезеңi оның резиденттiгiн анықтау үшiн негiзге алынады. Демек, 1994 жылдың 1 қарашасынан 2 мамырға дейiн (қараша - 30 күн - желтоқсан - 31 күн - қаңтар - 31 күн - ақпан - 28 күн наурыз 31 күн - сәуiр 30 күн - мамыр - 2 күн - 183 күн) бұл азаматқа бейрезиденттер үшiн белгiленген тәртiппен салық салынады. 3 мамырдан бастап ол резидент ретiнде қаралады және оған Қазақстандағы және одан сырт жердегi көздерден алынатын барлық табыстарына табыс салығы салынады. Салық жылы аяқталғаннан кейiн 1996 жылы 31 наурызға дейiн ол бiр жылғы жиынтық табысы туралы декларация бередi, сөйтiп 1995 жылдың басынан бастап салық қайта есептеледi. </w:t>
      </w:r>
      <w:r>
        <w:br/>
      </w:r>
      <w:r>
        <w:rPr>
          <w:rFonts w:ascii="Times New Roman"/>
          <w:b w:val="false"/>
          <w:i w:val="false"/>
          <w:color w:val="000000"/>
          <w:sz w:val="28"/>
        </w:rPr>
        <w:t xml:space="preserve">
      Өз өндiрiсiндегi тауарларын сатудан түскен кiрiстер бойынша бiрыңғай жер салығын төлеушілер бiрыңғай табыс салығын төлеушілерге жатпайды. </w:t>
      </w:r>
      <w:r>
        <w:br/>
      </w:r>
      <w:r>
        <w:rPr>
          <w:rFonts w:ascii="Times New Roman"/>
          <w:b w:val="false"/>
          <w:i w:val="false"/>
          <w:color w:val="000000"/>
          <w:sz w:val="28"/>
        </w:rPr>
        <w:t xml:space="preserve">
      ЕСКЕРТУ: 6-тармақ өзгертілді және толықтырылды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абзацпен толықтырылды-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Жеке тұлғаның, сондай-ақ кәсiпкерлiк қызметпен айналысатын жеке тұлғаның да салық салынатын, бiр жылғы жиынтық табысы мен осы нұсқаулықтың ІІІ және IV тараулармен көзделген шегерiстiң арасындағы айырма ретiнде есептелген табысы табыс салығын салу объектiсi болып табылады.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ЕСКЕРТУ. 7-тармақ өзгертілді - ҚР Қаржы министрлігі Салық комитетінің</w:t>
      </w:r>
    </w:p>
    <w:p>
      <w:pPr>
        <w:spacing w:after="0"/>
        <w:ind w:left="0"/>
        <w:jc w:val="both"/>
      </w:pPr>
      <w:r>
        <w:rPr>
          <w:rFonts w:ascii="Times New Roman"/>
          <w:b w:val="false"/>
          <w:i w:val="false"/>
          <w:color w:val="000000"/>
          <w:sz w:val="28"/>
        </w:rPr>
        <w:t xml:space="preserve">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салынатын табыс теңгемен айқындалады.</w:t>
      </w:r>
    </w:p>
    <w:p>
      <w:pPr>
        <w:spacing w:after="0"/>
        <w:ind w:left="0"/>
        <w:jc w:val="both"/>
      </w:pPr>
      <w:r>
        <w:rPr>
          <w:rFonts w:ascii="Times New Roman"/>
          <w:b w:val="false"/>
          <w:i w:val="false"/>
          <w:color w:val="000000"/>
          <w:sz w:val="28"/>
        </w:rPr>
        <w:t xml:space="preserve">     9. Табыс салығы салынатын табысты есептеу кезiнде түскен ақша, басқа </w:t>
      </w:r>
    </w:p>
    <w:p>
      <w:pPr>
        <w:spacing w:after="0"/>
        <w:ind w:left="0"/>
        <w:jc w:val="both"/>
      </w:pPr>
      <w:r>
        <w:rPr>
          <w:rFonts w:ascii="Times New Roman"/>
          <w:b w:val="false"/>
          <w:i w:val="false"/>
          <w:color w:val="000000"/>
          <w:sz w:val="28"/>
        </w:rPr>
        <w:t xml:space="preserve">да түсiмдер, сондай-ақ шетел валютасымен жұмсалған шығын операция жасалған </w:t>
      </w:r>
    </w:p>
    <w:p>
      <w:pPr>
        <w:spacing w:after="0"/>
        <w:ind w:left="0"/>
        <w:jc w:val="both"/>
      </w:pPr>
      <w:r>
        <w:rPr>
          <w:rFonts w:ascii="Times New Roman"/>
          <w:b w:val="false"/>
          <w:i w:val="false"/>
          <w:color w:val="000000"/>
          <w:sz w:val="28"/>
        </w:rPr>
        <w:t xml:space="preserve">(төлем төленген) күнгi Қазақстан Республикасы Ұлттық банкiсiнiң ресми </w:t>
      </w:r>
    </w:p>
    <w:p>
      <w:pPr>
        <w:spacing w:after="0"/>
        <w:ind w:left="0"/>
        <w:jc w:val="both"/>
      </w:pPr>
      <w:r>
        <w:rPr>
          <w:rFonts w:ascii="Times New Roman"/>
          <w:b w:val="false"/>
          <w:i w:val="false"/>
          <w:color w:val="000000"/>
          <w:sz w:val="28"/>
        </w:rPr>
        <w:t>бағамы бойынша теңгемен қайта есептеледi.</w:t>
      </w:r>
    </w:p>
    <w:p>
      <w:pPr>
        <w:spacing w:after="0"/>
        <w:ind w:left="0"/>
        <w:jc w:val="both"/>
      </w:pPr>
      <w:r>
        <w:rPr>
          <w:rFonts w:ascii="Times New Roman"/>
          <w:b w:val="false"/>
          <w:i w:val="false"/>
          <w:color w:val="000000"/>
          <w:sz w:val="28"/>
        </w:rPr>
        <w:t>           III-тарау. Жылдық жиынтық табыс</w:t>
      </w:r>
    </w:p>
    <w:p>
      <w:pPr>
        <w:spacing w:after="0"/>
        <w:ind w:left="0"/>
        <w:jc w:val="both"/>
      </w:pPr>
      <w:r>
        <w:rPr>
          <w:rFonts w:ascii="Times New Roman"/>
          <w:b w:val="false"/>
          <w:i w:val="false"/>
          <w:color w:val="000000"/>
          <w:sz w:val="28"/>
        </w:rPr>
        <w:t xml:space="preserve">     10. Салық төлеушi резиденттiң жылдық жиынтық табысы резиденттiң </w:t>
      </w:r>
    </w:p>
    <w:p>
      <w:pPr>
        <w:spacing w:after="0"/>
        <w:ind w:left="0"/>
        <w:jc w:val="both"/>
      </w:pPr>
      <w:r>
        <w:rPr>
          <w:rFonts w:ascii="Times New Roman"/>
          <w:b w:val="false"/>
          <w:i w:val="false"/>
          <w:color w:val="000000"/>
          <w:sz w:val="28"/>
        </w:rPr>
        <w:t xml:space="preserve">қандай көздерден алынғанына қарамастан Қазақстан Республикасында және </w:t>
      </w:r>
    </w:p>
    <w:p>
      <w:pPr>
        <w:spacing w:after="0"/>
        <w:ind w:left="0"/>
        <w:jc w:val="both"/>
      </w:pPr>
      <w:r>
        <w:rPr>
          <w:rFonts w:ascii="Times New Roman"/>
          <w:b w:val="false"/>
          <w:i w:val="false"/>
          <w:color w:val="000000"/>
          <w:sz w:val="28"/>
        </w:rPr>
        <w:t>Қазақстан Республикасынан сырт жерде алған табыстарынан құралады.</w:t>
      </w:r>
    </w:p>
    <w:p>
      <w:pPr>
        <w:spacing w:after="0"/>
        <w:ind w:left="0"/>
        <w:jc w:val="both"/>
      </w:pPr>
      <w:r>
        <w:rPr>
          <w:rFonts w:ascii="Times New Roman"/>
          <w:b w:val="false"/>
          <w:i w:val="false"/>
          <w:color w:val="000000"/>
          <w:sz w:val="28"/>
        </w:rPr>
        <w:t xml:space="preserve">     11. Салық төлеушi резиденттiң жылдық жиынтық табысына оның Қазақстан </w:t>
      </w:r>
    </w:p>
    <w:p>
      <w:pPr>
        <w:spacing w:after="0"/>
        <w:ind w:left="0"/>
        <w:jc w:val="both"/>
      </w:pPr>
      <w:r>
        <w:rPr>
          <w:rFonts w:ascii="Times New Roman"/>
          <w:b w:val="false"/>
          <w:i w:val="false"/>
          <w:color w:val="000000"/>
          <w:sz w:val="28"/>
        </w:rPr>
        <w:t xml:space="preserve">Республикасында немесе одан сырт жерде алынғанына қарамастан Қазақстандағы </w:t>
      </w:r>
    </w:p>
    <w:p>
      <w:pPr>
        <w:spacing w:after="0"/>
        <w:ind w:left="0"/>
        <w:jc w:val="both"/>
      </w:pPr>
      <w:r>
        <w:rPr>
          <w:rFonts w:ascii="Times New Roman"/>
          <w:b w:val="false"/>
          <w:i w:val="false"/>
          <w:color w:val="000000"/>
          <w:sz w:val="28"/>
        </w:rPr>
        <w:t>көздерден алынған табыстары кiредi.</w:t>
      </w:r>
    </w:p>
    <w:p>
      <w:pPr>
        <w:spacing w:after="0"/>
        <w:ind w:left="0"/>
        <w:jc w:val="both"/>
      </w:pPr>
      <w:r>
        <w:rPr>
          <w:rFonts w:ascii="Times New Roman"/>
          <w:b w:val="false"/>
          <w:i w:val="false"/>
          <w:color w:val="000000"/>
          <w:sz w:val="28"/>
        </w:rPr>
        <w:t xml:space="preserve">     12. Жылдық жиынтық табысқа салық жылы ақшалай немесе заттай нысанда </w:t>
      </w:r>
    </w:p>
    <w:p>
      <w:pPr>
        <w:spacing w:after="0"/>
        <w:ind w:left="0"/>
        <w:jc w:val="both"/>
      </w:pPr>
      <w:r>
        <w:rPr>
          <w:rFonts w:ascii="Times New Roman"/>
          <w:b w:val="false"/>
          <w:i w:val="false"/>
          <w:color w:val="000000"/>
          <w:sz w:val="28"/>
        </w:rPr>
        <w:t>алынған табыстарының барлық түрлерi, соның iшiнде:</w:t>
      </w:r>
    </w:p>
    <w:p>
      <w:pPr>
        <w:spacing w:after="0"/>
        <w:ind w:left="0"/>
        <w:jc w:val="both"/>
      </w:pPr>
      <w:r>
        <w:rPr>
          <w:rFonts w:ascii="Times New Roman"/>
          <w:b w:val="false"/>
          <w:i w:val="false"/>
          <w:color w:val="000000"/>
          <w:sz w:val="28"/>
        </w:rPr>
        <w:t>     а) еңбек ақы түрiнде алынатын табыстары;</w:t>
      </w:r>
    </w:p>
    <w:p>
      <w:pPr>
        <w:spacing w:after="0"/>
        <w:ind w:left="0"/>
        <w:jc w:val="both"/>
      </w:pPr>
      <w:r>
        <w:rPr>
          <w:rFonts w:ascii="Times New Roman"/>
          <w:b w:val="false"/>
          <w:i w:val="false"/>
          <w:color w:val="000000"/>
          <w:sz w:val="28"/>
        </w:rPr>
        <w:t>     б) кәсiпкерлiк қызметтен алынатын табыстары;</w:t>
      </w:r>
    </w:p>
    <w:p>
      <w:pPr>
        <w:spacing w:after="0"/>
        <w:ind w:left="0"/>
        <w:jc w:val="both"/>
      </w:pPr>
      <w:r>
        <w:rPr>
          <w:rFonts w:ascii="Times New Roman"/>
          <w:b w:val="false"/>
          <w:i w:val="false"/>
          <w:color w:val="000000"/>
          <w:sz w:val="28"/>
        </w:rPr>
        <w:t>     в) жеке тұлғалардың мүлiктiк табысы жатады.</w:t>
      </w:r>
    </w:p>
    <w:p>
      <w:pPr>
        <w:spacing w:after="0"/>
        <w:ind w:left="0"/>
        <w:jc w:val="both"/>
      </w:pPr>
      <w:r>
        <w:rPr>
          <w:rFonts w:ascii="Times New Roman"/>
          <w:b w:val="false"/>
          <w:i w:val="false"/>
          <w:color w:val="000000"/>
          <w:sz w:val="28"/>
        </w:rPr>
        <w:t xml:space="preserve">     Ескерту: Зейнеткерлiк төлемдер түрiнде алынатын кiрiстерге жинақтау </w:t>
      </w:r>
    </w:p>
    <w:p>
      <w:pPr>
        <w:spacing w:after="0"/>
        <w:ind w:left="0"/>
        <w:jc w:val="both"/>
      </w:pPr>
      <w:r>
        <w:rPr>
          <w:rFonts w:ascii="Times New Roman"/>
          <w:b w:val="false"/>
          <w:i w:val="false"/>
          <w:color w:val="000000"/>
          <w:sz w:val="28"/>
        </w:rPr>
        <w:t xml:space="preserve">зейнеткерлiк қорынан төленетiн төлемдер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12-тармақтың "а"-тармақшасы ескертумен толықтырылды-</w:t>
      </w:r>
    </w:p>
    <w:p>
      <w:pPr>
        <w:spacing w:after="0"/>
        <w:ind w:left="0"/>
        <w:jc w:val="both"/>
      </w:pPr>
      <w:r>
        <w:rPr>
          <w:rFonts w:ascii="Times New Roman"/>
          <w:b w:val="false"/>
          <w:i w:val="false"/>
          <w:color w:val="000000"/>
          <w:sz w:val="28"/>
        </w:rPr>
        <w:t>              ҚР Қаржы министрлiгiнiң Салық комитетiнiң 1997.09.30.</w:t>
      </w:r>
    </w:p>
    <w:p>
      <w:pPr>
        <w:spacing w:after="0"/>
        <w:ind w:left="0"/>
        <w:jc w:val="both"/>
      </w:pPr>
      <w:r>
        <w:rPr>
          <w:rFonts w:ascii="Times New Roman"/>
          <w:b w:val="false"/>
          <w:i w:val="false"/>
          <w:color w:val="000000"/>
          <w:sz w:val="28"/>
        </w:rPr>
        <w:t xml:space="preserve">              N 322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Заттай немесе басқа нысанда алынған табыстар жиынтық табыста </w:t>
      </w:r>
    </w:p>
    <w:p>
      <w:pPr>
        <w:spacing w:after="0"/>
        <w:ind w:left="0"/>
        <w:jc w:val="both"/>
      </w:pPr>
      <w:r>
        <w:rPr>
          <w:rFonts w:ascii="Times New Roman"/>
          <w:b w:val="false"/>
          <w:i w:val="false"/>
          <w:color w:val="000000"/>
          <w:sz w:val="28"/>
        </w:rPr>
        <w:t>сатып алу бағасы бойынша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Еңбек ақы түрiнде алынатын табыстарға жалақының, сыйлықақының, қосымша ақының, сыйақының, үлесақының, қаламақының, шәкiртақының және жалдану (мердiгерлiк, өзара шарт, келiсiм) шартына сәйкес жеке тұлғаның жұмысты орындауына (қызметтi атқаруына, оқуына) байланысты басқа да төлемдердiң кез-келген түрлерi жатады. </w:t>
      </w:r>
      <w:r>
        <w:br/>
      </w:r>
      <w:r>
        <w:rPr>
          <w:rFonts w:ascii="Times New Roman"/>
          <w:b w:val="false"/>
          <w:i w:val="false"/>
          <w:color w:val="000000"/>
          <w:sz w:val="28"/>
        </w:rPr>
        <w:t xml:space="preserve">
      Еңбекақы түрiнде алынатын табыстарға сондай-ақ: </w:t>
      </w:r>
      <w:r>
        <w:br/>
      </w:r>
      <w:r>
        <w:rPr>
          <w:rFonts w:ascii="Times New Roman"/>
          <w:b w:val="false"/>
          <w:i w:val="false"/>
          <w:color w:val="000000"/>
          <w:sz w:val="28"/>
        </w:rPr>
        <w:t xml:space="preserve">
      а) қызметкерлерге көрсетiлетiн қызметтiң немесе сатылатын тауарлардың құны мен олардың сатып алу бағасы немесе өзiндiк құны арасындағы терiс айырма да жатады.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1. Ұйым қабы 1800 теңге тұратын бағамен қант сатып алды, ал оны өз қызметкерлерiне 1500 теңгеден сатты. Бұл ретте 300 теңге әрбiр қызметкердiң жиынтық табысында ескерiлiп, оған төлем көзiнен алынатын табыс салығы салынуға тиiс. </w:t>
      </w:r>
      <w:r>
        <w:br/>
      </w:r>
      <w:r>
        <w:rPr>
          <w:rFonts w:ascii="Times New Roman"/>
          <w:b w:val="false"/>
          <w:i w:val="false"/>
          <w:color w:val="000000"/>
          <w:sz w:val="28"/>
        </w:rPr>
        <w:t xml:space="preserve">
      2. Ұйым өзiнiң қызметкерлерiнiң пәтерiн жөндедi, бұл үшiн ол осы жөндеудiң 25 мың теңге тұратын нақты өзiндiк құнының орнына 15 мың теңге төледi. 10 мың теңге айырма жеке тұлғаның жиынтық табысына қосылып төлем көзiнен алынатын табыс салығы салынуға тиiс. </w:t>
      </w:r>
      <w:r>
        <w:br/>
      </w:r>
      <w:r>
        <w:rPr>
          <w:rFonts w:ascii="Times New Roman"/>
          <w:b w:val="false"/>
          <w:i w:val="false"/>
          <w:color w:val="000000"/>
          <w:sz w:val="28"/>
        </w:rPr>
        <w:t xml:space="preserve">
      б) жұмыс берушiнiң қызметкердiң қызметiмен байланысы жоқ шығынын өтеуге жұмсаған шығыны. Бұл шығын қызметкердiң баласын оқытуға, оны мектеп жасына дейiнгi мекемеде ұстауға, емдеуге, сатып алынған машинаның немесе пәтердiң, т.б. құнын төлеуге жұмсаған шығын болуы мүмкiн; </w:t>
      </w:r>
      <w:r>
        <w:br/>
      </w:r>
      <w:r>
        <w:rPr>
          <w:rFonts w:ascii="Times New Roman"/>
          <w:b w:val="false"/>
          <w:i w:val="false"/>
          <w:color w:val="000000"/>
          <w:sz w:val="28"/>
        </w:rPr>
        <w:t xml:space="preserve">
      в) жұмыс берушiнiң шешiмiмен қызметкердiң оған борышының немесе мiндеттемесiнiң сомасын есептен шығаруы. Кредиттiң немесе қайтарылмалы несиенiң төленбеген сомасын, кредит немесе несие сомасы бойынша проценттердiң сомасын, қызметкердiң материалдық сипаттағы борышын т.б. қызметкердiң мойнынан шегерудi табыстың осындай түрiне жатқызуға болады. </w:t>
      </w:r>
      <w:r>
        <w:br/>
      </w:r>
      <w:r>
        <w:rPr>
          <w:rFonts w:ascii="Times New Roman"/>
          <w:b w:val="false"/>
          <w:i w:val="false"/>
          <w:color w:val="000000"/>
          <w:sz w:val="28"/>
        </w:rPr>
        <w:t xml:space="preserve">
      г) жұмыс берушiнiң өз қызметкерлерiнiң өмiрiн немесе денсаулығын ерiктi сақтандыруға байланысты жарналарын төлеуге жұмсаған шығыны; </w:t>
      </w:r>
      <w:r>
        <w:br/>
      </w:r>
      <w:r>
        <w:rPr>
          <w:rFonts w:ascii="Times New Roman"/>
          <w:b w:val="false"/>
          <w:i w:val="false"/>
          <w:color w:val="000000"/>
          <w:sz w:val="28"/>
        </w:rPr>
        <w:t xml:space="preserve">
      д) жұмыс берушiнiң жеке тұлғадан ұсталуға тиiс табыс салығының есебiнен төлеген сомасы. </w:t>
      </w:r>
      <w:r>
        <w:br/>
      </w:r>
      <w:r>
        <w:rPr>
          <w:rFonts w:ascii="Times New Roman"/>
          <w:b w:val="false"/>
          <w:i w:val="false"/>
          <w:color w:val="000000"/>
          <w:sz w:val="28"/>
        </w:rPr>
        <w:t xml:space="preserve">
      Мысал. Кәсiпорын (немесе басқа шаруашылық жүргiзушi субъект) өз қаражаты есебiнен қызметкерге пәтер сатып алды, бұл орайда бюджетке пәтер құнынан (қызметкердiң табысы болып есептелетiн) табыс салығын төледi. Бұл ретте қызметкердiң жиынтық табысына сатып алынған пәтердiң құны ғана емес, сонымен бiрге кәсiпорын төлеген табыс салығының сомасы да қосылуға тиiс. </w:t>
      </w:r>
      <w:r>
        <w:br/>
      </w:r>
      <w:r>
        <w:rPr>
          <w:rFonts w:ascii="Times New Roman"/>
          <w:b w:val="false"/>
          <w:i w:val="false"/>
          <w:color w:val="000000"/>
          <w:sz w:val="28"/>
        </w:rPr>
        <w:t xml:space="preserve">
      е) қызметкерлердiң тiкелей немесе жанама табыстары болып табылатын жұмыс берушi жұмсаған шығындардың барлық түрлерiнiң сомасы. </w:t>
      </w:r>
      <w:r>
        <w:br/>
      </w:r>
      <w:r>
        <w:rPr>
          <w:rFonts w:ascii="Times New Roman"/>
          <w:b w:val="false"/>
          <w:i w:val="false"/>
          <w:color w:val="000000"/>
          <w:sz w:val="28"/>
        </w:rPr>
        <w:t xml:space="preserve">
      Мұндай табыстарға жолақы билеттерiнiң құнын, тамақ үшiн төленетiн қосымша төлемнiң сомасын, газеттер мен журналдарға жазылыс сомасын, санаторийлер мен демалыс үйлерiне жолдамалардың, жүзу бассейiндерiне немесе "денсаулық топтарына" абонементтердiң құнын төлеудi, массаждың құнын, дәрi-дәрмектiң құнын төлеудi, жұмыс берушiнiң қаражаты есебiнен төленген осындай шығындары жатқызуға болады. </w:t>
      </w:r>
      <w:r>
        <w:br/>
      </w:r>
      <w:r>
        <w:rPr>
          <w:rFonts w:ascii="Times New Roman"/>
          <w:b w:val="false"/>
          <w:i w:val="false"/>
          <w:color w:val="000000"/>
          <w:sz w:val="28"/>
        </w:rPr>
        <w:t xml:space="preserve">
      ЕСКЕРТУ. 14-тармақ өзгердi - ҚР Қаржы министрлiгiнiң </w:t>
      </w:r>
      <w:r>
        <w:br/>
      </w:r>
      <w:r>
        <w:rPr>
          <w:rFonts w:ascii="Times New Roman"/>
          <w:b w:val="false"/>
          <w:i w:val="false"/>
          <w:color w:val="000000"/>
          <w:sz w:val="28"/>
        </w:rPr>
        <w:t>
               Салық комитетiнiң 1997.09.30. N 322 бұйрығымен. </w:t>
      </w:r>
      <w:r>
        <w:rPr>
          <w:rFonts w:ascii="Times New Roman"/>
          <w:b w:val="false"/>
          <w:i w:val="false"/>
          <w:color w:val="000000"/>
          <w:sz w:val="28"/>
        </w:rPr>
        <w:t xml:space="preserve">V970056_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Жеке тұлғаның кәсiпкерлiк қызметтен алған табыстарына мыналар жатқызылады: </w:t>
      </w:r>
      <w:r>
        <w:br/>
      </w:r>
      <w:r>
        <w:rPr>
          <w:rFonts w:ascii="Times New Roman"/>
          <w:b w:val="false"/>
          <w:i w:val="false"/>
          <w:color w:val="000000"/>
          <w:sz w:val="28"/>
        </w:rPr>
        <w:t xml:space="preserve">
      а) өнiмдi өткiзуден (жұмыстарды орындаудан, қызметтер көрсетуден) алынған табыс; </w:t>
      </w:r>
      <w:r>
        <w:br/>
      </w:r>
      <w:r>
        <w:rPr>
          <w:rFonts w:ascii="Times New Roman"/>
          <w:b w:val="false"/>
          <w:i w:val="false"/>
          <w:color w:val="000000"/>
          <w:sz w:val="28"/>
        </w:rPr>
        <w:t xml:space="preserve">
      б) үйлердiң, ғимараттардың, сондай-ақ амортизациялауға жатпайтын активтердiң өткiзiлуi кезiнде инфляцияға байланысты олардың құнына енгiзiлетiн түзетудi ескере отырып, олардың құнының өсуiнен алынатын табыс; </w:t>
      </w:r>
      <w:r>
        <w:br/>
      </w:r>
      <w:r>
        <w:rPr>
          <w:rFonts w:ascii="Times New Roman"/>
          <w:b w:val="false"/>
          <w:i w:val="false"/>
          <w:color w:val="000000"/>
          <w:sz w:val="28"/>
        </w:rPr>
        <w:t xml:space="preserve">
      Ескерту. Амортизациялауға жатпайтын құрал-жабдыққа жер, тауар-материалдық құндылықтар, ағымдағы жылы салық салынатын табысты анықтау кезiнде құны толық шегерiлiп мүлiк жатады.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Кәсiпкер салық жылының басында 10 мың теңгеге тiгiн машинасын сатып алды, жылдың аяғында ол оны 16 мың теңгеге сатты. Сатылған күнi инфляция коэффициентi шартты түрде 1,3-ке тең болатын. Бұл ретте кәсiпкердiң жиынтық табысына 3000 теңге қосылуға тиiс (16000 - 10000 х 1,3). </w:t>
      </w:r>
      <w:r>
        <w:br/>
      </w:r>
      <w:r>
        <w:rPr>
          <w:rFonts w:ascii="Times New Roman"/>
          <w:b w:val="false"/>
          <w:i w:val="false"/>
          <w:color w:val="000000"/>
          <w:sz w:val="28"/>
        </w:rPr>
        <w:t xml:space="preserve">
      в) сыйақы (мүдделер) түрiнде жеке тұлғаларға берiлген кiрiстер. Мұның берiлген қарыздар үшiн сыйақы (мүдде) болуы мүмкiн; </w:t>
      </w:r>
      <w:r>
        <w:br/>
      </w:r>
      <w:r>
        <w:rPr>
          <w:rFonts w:ascii="Times New Roman"/>
          <w:b w:val="false"/>
          <w:i w:val="false"/>
          <w:color w:val="000000"/>
          <w:sz w:val="28"/>
        </w:rPr>
        <w:t xml:space="preserve">
      в) -1 күдiктi мiндеттемелер бойынша кiрiстер. </w:t>
      </w:r>
      <w:r>
        <w:br/>
      </w:r>
      <w:r>
        <w:rPr>
          <w:rFonts w:ascii="Times New Roman"/>
          <w:b w:val="false"/>
          <w:i w:val="false"/>
          <w:color w:val="000000"/>
          <w:sz w:val="28"/>
        </w:rPr>
        <w:t xml:space="preserve">
      Мысал. Кәсiпорын жеке кәсiпкерден 50 процент өсiммен 3 айға 500 мың теңге қарыз алды. Мерзiмi өткеннен кейiн кәсiпорын жеке кәсiпкерге 750 мың теңге төлейдi. 250 мың теңге айырма жеке тұлғаның табысы болып табылады және оған табыс салығы салынады. </w:t>
      </w:r>
      <w:r>
        <w:br/>
      </w:r>
      <w:r>
        <w:rPr>
          <w:rFonts w:ascii="Times New Roman"/>
          <w:b w:val="false"/>
          <w:i w:val="false"/>
          <w:color w:val="000000"/>
          <w:sz w:val="28"/>
        </w:rPr>
        <w:t xml:space="preserve">
      г) дивиденттер түрiндегi табыстар; </w:t>
      </w:r>
      <w:r>
        <w:br/>
      </w:r>
      <w:r>
        <w:rPr>
          <w:rFonts w:ascii="Times New Roman"/>
          <w:b w:val="false"/>
          <w:i w:val="false"/>
          <w:color w:val="000000"/>
          <w:sz w:val="28"/>
        </w:rPr>
        <w:t xml:space="preserve">
      Ескерту. Дивидендтер - заңды тұлға оған қатысушы жеке тұлғалар (акционерлер) арасында бөлетiн таза табыстың бiр бөлiгi. Сондай-ақ жеке тұлғаның заңды тұлғаның таратылуы кезiнде инфляцияны ескере отырып оның жарғы қорына төлеген жарналарынан басқа мүлiктi бөлу кезiнде алынған табыс та дивидендке жатады. </w:t>
      </w:r>
      <w:r>
        <w:br/>
      </w:r>
      <w:r>
        <w:rPr>
          <w:rFonts w:ascii="Times New Roman"/>
          <w:b w:val="false"/>
          <w:i w:val="false"/>
          <w:color w:val="000000"/>
          <w:sz w:val="28"/>
        </w:rPr>
        <w:t xml:space="preserve">
      д) тегiн алынған мүлiк пен ақша; </w:t>
      </w:r>
      <w:r>
        <w:br/>
      </w:r>
      <w:r>
        <w:rPr>
          <w:rFonts w:ascii="Times New Roman"/>
          <w:b w:val="false"/>
          <w:i w:val="false"/>
          <w:color w:val="000000"/>
          <w:sz w:val="28"/>
        </w:rPr>
        <w:t xml:space="preserve">
      е) мүлiктi жалға беруден алынған табыс; </w:t>
      </w:r>
      <w:r>
        <w:br/>
      </w:r>
      <w:r>
        <w:rPr>
          <w:rFonts w:ascii="Times New Roman"/>
          <w:b w:val="false"/>
          <w:i w:val="false"/>
          <w:color w:val="000000"/>
          <w:sz w:val="28"/>
        </w:rPr>
        <w:t xml:space="preserve">
      ж) роялти; </w:t>
      </w:r>
      <w:r>
        <w:br/>
      </w:r>
      <w:r>
        <w:rPr>
          <w:rFonts w:ascii="Times New Roman"/>
          <w:b w:val="false"/>
          <w:i w:val="false"/>
          <w:color w:val="000000"/>
          <w:sz w:val="28"/>
        </w:rPr>
        <w:t xml:space="preserve">
      Мысал. Жеке тұлға әлдебiр патенттiң, "ноу-хаудың" немесе бейнефильмдердiң, т.б. иесi болып табылады және оларды пайдалану құқығын басқа субъектiге белгiлi бiр ақыға бередi, бұл ретте осы ақы табыс түрлерiнiң бiрi - роялти болып табылады. </w:t>
      </w:r>
      <w:r>
        <w:br/>
      </w:r>
      <w:r>
        <w:rPr>
          <w:rFonts w:ascii="Times New Roman"/>
          <w:b w:val="false"/>
          <w:i w:val="false"/>
          <w:color w:val="000000"/>
          <w:sz w:val="28"/>
        </w:rPr>
        <w:t xml:space="preserve">
      з) кәсiпкерлiк қызметтi шектеуге немесе кәсiпорынды жабуға келiскенi үшiн алынған табыстар; </w:t>
      </w:r>
      <w:r>
        <w:br/>
      </w:r>
      <w:r>
        <w:rPr>
          <w:rFonts w:ascii="Times New Roman"/>
          <w:b w:val="false"/>
          <w:i w:val="false"/>
          <w:color w:val="000000"/>
          <w:sz w:val="28"/>
        </w:rPr>
        <w:t xml:space="preserve">
      Мысал. Кәсiпкер кiр сабын өндiрiсiн ұйымдастырады. Бұл аймақта осындай өндiрiс бұрыннан жұмыс iстейтiн (немесе рынок бұл өнiммен оны өткiзу үшiн басқа аймақтардан әкелу арқылы қамтамасыз етiлетiн) және жаңадан құрылған өндiрiс оған бәсекелестiк туғызуы (рынокта тауардың тым көбеюi салдарынан немесе сапасының неғұрлым жоғары немесе бағасының төмен болуы есебiнен сұранымның төмендеуi) мүмкiн. Бұл ретте бұрыннан жұмыс iстеп келе жатқан өндiрушi (немесе өткiзушi) белгiлi бiр ақыға жаңа кәсiпкерге өндiрiстi қысқартуды немесе оны мүлде жабуды ұсынуы мүмкiн. Келiскен жағдайда бұл ақы да жаңа кәсiпкер үшiн жылдық жиынтық табысқа қосылуға тиiс табыс болып табылады. </w:t>
      </w:r>
      <w:r>
        <w:br/>
      </w:r>
      <w:r>
        <w:rPr>
          <w:rFonts w:ascii="Times New Roman"/>
          <w:b w:val="false"/>
          <w:i w:val="false"/>
          <w:color w:val="000000"/>
          <w:sz w:val="28"/>
        </w:rPr>
        <w:t xml:space="preserve">
      и) талапты есептен шығарудан алынған табыстар;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Кәсiпкер жеке тұлға жеткiзiлген өнiм немесе көрсетiлген қызмет үшiн басқа кәсiпкерге немесе заңды тұлғаға 50 мың теңге қарыз. Ол қарыздар болған кәсiпкер жеке тұлға белгiсiз бiр жаққа кетiп қалған (немесе өлген), ал заңды тұлға таратылған. Бұл ретте борыш төленбейдi және 50 мың теңге табысқа есептеледi. </w:t>
      </w:r>
      <w:r>
        <w:br/>
      </w:r>
      <w:r>
        <w:rPr>
          <w:rFonts w:ascii="Times New Roman"/>
          <w:b w:val="false"/>
          <w:i w:val="false"/>
          <w:color w:val="000000"/>
          <w:sz w:val="28"/>
        </w:rPr>
        <w:t xml:space="preserve">
      2. Салық төлеушi А кәсiпорнына 1 млн. теңге қарыз. Ол Б кәсiпорыны үшiн қызметтер көрсетiп жүр, бұл қызметтер А кәсiпорнының тапшы тауарлар алуына мүмкiндiк бередi. Сонан соң А кәсiпорны салық төлеушiнi қарыздан босатады. Салық төлеушi 1 млн. теңгеге тең табыс алды. </w:t>
      </w:r>
      <w:r>
        <w:br/>
      </w:r>
      <w:r>
        <w:rPr>
          <w:rFonts w:ascii="Times New Roman"/>
          <w:b w:val="false"/>
          <w:i w:val="false"/>
          <w:color w:val="000000"/>
          <w:sz w:val="28"/>
        </w:rPr>
        <w:t xml:space="preserve">
      к) салық жылы iшiнде негiзгi құрал-жабдықты өткiзу сомасының салық жылының аяғында инфляция деңгейiне қарай түзетудi ескере отырып осы құрал-жабдықтың (осы топтағы) құндық балансынан асып түсуi жеке тұлғаның салық жылындағы табысы болып есептеледi, ал топтың құндық балансы нөлге тең болады; </w:t>
      </w:r>
      <w:r>
        <w:br/>
      </w:r>
      <w:r>
        <w:rPr>
          <w:rFonts w:ascii="Times New Roman"/>
          <w:b w:val="false"/>
          <w:i w:val="false"/>
          <w:color w:val="000000"/>
          <w:sz w:val="28"/>
        </w:rPr>
        <w:t xml:space="preserve">
      Мысал. Кәсiпкер жеке тұлғаның шаруашылықта құндық балансы салық жылының аяғында 600 мың теңге болатын тракторы бар едi. Жыл iшiнде ол тракторды 1000 мың теңгеге сатты. Бұл ретте айырма 400 мың теңге болады (1000 мың т. - 600 мың т.). Сатылған күнi инфляцияның 1,3-ке тең шартты деңгейiнде кәсiпкердiң жылдық жиынтық табысына қосылуға тиiс сома 220 мың теңге болады (1000 мың теңге - 600 мың теңгеге х 1,3). </w:t>
      </w:r>
      <w:r>
        <w:br/>
      </w:r>
      <w:r>
        <w:rPr>
          <w:rFonts w:ascii="Times New Roman"/>
          <w:b w:val="false"/>
          <w:i w:val="false"/>
          <w:color w:val="000000"/>
          <w:sz w:val="28"/>
        </w:rPr>
        <w:t xml:space="preserve">
      л) өтелетiн шегерiстер Жарлықтың 44-бабына сәйкес өткен салық жылы кәсiпкерлiк қызметпен айналысқан жеке тұлғаның табысына бұрын шегерiлiп, кейiннен орны толтырылған шығындар, залалдар, күмәндi борыштар өтелетiн шегерiстер жатады. Бұл сома кәсiпкердiң алынған салық жылындағы табысы деп есептеледi.; </w:t>
      </w:r>
      <w:r>
        <w:br/>
      </w:r>
      <w:r>
        <w:rPr>
          <w:rFonts w:ascii="Times New Roman"/>
          <w:b w:val="false"/>
          <w:i w:val="false"/>
          <w:color w:val="000000"/>
          <w:sz w:val="28"/>
        </w:rPr>
        <w:t xml:space="preserve">
      м) ұтыстар, мемлекеттiк (ұлттық) лоторея жөнiндегi ұтыстардан басқа. </w:t>
      </w:r>
      <w:r>
        <w:br/>
      </w:r>
      <w:r>
        <w:rPr>
          <w:rFonts w:ascii="Times New Roman"/>
          <w:b w:val="false"/>
          <w:i w:val="false"/>
          <w:color w:val="000000"/>
          <w:sz w:val="28"/>
        </w:rPr>
        <w:t xml:space="preserve">
      Ескерту. Ұтыстар - жеке тұлғалардың конкурстарда, жарыстарда (олимпиадалар), фестивальдарда, лотереялар бойынша алатын заттай және ақшалай түрдегі кiрiстерiнiң кез-келген түрлерi. </w:t>
      </w:r>
      <w:r>
        <w:br/>
      </w:r>
      <w:r>
        <w:rPr>
          <w:rFonts w:ascii="Times New Roman"/>
          <w:b w:val="false"/>
          <w:i w:val="false"/>
          <w:color w:val="000000"/>
          <w:sz w:val="28"/>
        </w:rPr>
        <w:t xml:space="preserve">
      н) экспорттау кезiнде төмендетiлген құны бойынша сатылған қаражаттардан түскен кiрiстер. </w:t>
      </w:r>
      <w:r>
        <w:br/>
      </w:r>
      <w:r>
        <w:rPr>
          <w:rFonts w:ascii="Times New Roman"/>
          <w:b w:val="false"/>
          <w:i w:val="false"/>
          <w:color w:val="000000"/>
          <w:sz w:val="28"/>
        </w:rPr>
        <w:t xml:space="preserve">
      о) осы Нұсқаулықтың 77-1 тармағына сәйкес бағаларды түзетуден түскен кiрiстер. </w:t>
      </w:r>
      <w:r>
        <w:br/>
      </w:r>
      <w:r>
        <w:rPr>
          <w:rFonts w:ascii="Times New Roman"/>
          <w:b w:val="false"/>
          <w:i w:val="false"/>
          <w:color w:val="000000"/>
          <w:sz w:val="28"/>
        </w:rPr>
        <w:t xml:space="preserve">
      ЕСКЕРТУ. 15-тармақ м)-тармақшамен толықтырылды - ҚР Мемлекеттiк </w:t>
      </w:r>
      <w:r>
        <w:br/>
      </w:r>
      <w:r>
        <w:rPr>
          <w:rFonts w:ascii="Times New Roman"/>
          <w:b w:val="false"/>
          <w:i w:val="false"/>
          <w:color w:val="000000"/>
          <w:sz w:val="28"/>
        </w:rPr>
        <w:t xml:space="preserve">
               салық комитетiнiң 1997.01.28. N 20 бұйрығымен. </w:t>
      </w:r>
      <w:r>
        <w:br/>
      </w:r>
      <w:r>
        <w:rPr>
          <w:rFonts w:ascii="Times New Roman"/>
          <w:b w:val="false"/>
          <w:i w:val="false"/>
          <w:color w:val="000000"/>
          <w:sz w:val="28"/>
        </w:rPr>
        <w:t xml:space="preserve">
      ЕСКЕРТУ. 15-тармақ өзгердi - ҚР Қаржы министрлiгiнiң </w:t>
      </w:r>
      <w:r>
        <w:br/>
      </w:r>
      <w:r>
        <w:rPr>
          <w:rFonts w:ascii="Times New Roman"/>
          <w:b w:val="false"/>
          <w:i w:val="false"/>
          <w:color w:val="000000"/>
          <w:sz w:val="28"/>
        </w:rPr>
        <w:t>
               Салық комитетiнiң 1997.09.30. N 322 бұйрығымен. </w:t>
      </w:r>
      <w:r>
        <w:rPr>
          <w:rFonts w:ascii="Times New Roman"/>
          <w:b w:val="false"/>
          <w:i w:val="false"/>
          <w:color w:val="000000"/>
          <w:sz w:val="28"/>
        </w:rPr>
        <w:t xml:space="preserve">V970056_ </w:t>
      </w:r>
      <w:r>
        <w:br/>
      </w:r>
      <w:r>
        <w:rPr>
          <w:rFonts w:ascii="Times New Roman"/>
          <w:b w:val="false"/>
          <w:i w:val="false"/>
          <w:color w:val="000000"/>
          <w:sz w:val="28"/>
        </w:rPr>
        <w:t xml:space="preserve">
      ЕСКЕРТУ. 15-тармақ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15-тармақ өзгертілді және толықтырылды - ҚР Мемлекеттік </w:t>
      </w:r>
      <w:r>
        <w:br/>
      </w:r>
      <w:r>
        <w:rPr>
          <w:rFonts w:ascii="Times New Roman"/>
          <w:b w:val="false"/>
          <w:i w:val="false"/>
          <w:color w:val="000000"/>
          <w:sz w:val="28"/>
        </w:rPr>
        <w:t>
               кіріс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15-тармақ в)-1, о) тармақшаларымен толықтырылды - </w:t>
      </w:r>
      <w:r>
        <w:br/>
      </w:r>
      <w:r>
        <w:rPr>
          <w:rFonts w:ascii="Times New Roman"/>
          <w:b w:val="false"/>
          <w:i w:val="false"/>
          <w:color w:val="000000"/>
          <w:sz w:val="28"/>
        </w:rPr>
        <w:t xml:space="preserve">
               ҚР Мемлекеттік кіріс министрлігінің 1999 жылғы 4 тамыздағы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V990890_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Жеке тұлғаның жылдық жиынтық табысына қосылатын мүлiктiк табысына тек активтердiң мынадай түрлерiн өткiзуден алынған құнның есiмi ғана жатады, бұл орайда инфляцияға орай олардың құнына енгiзiлген түзетулер ескерiледi: </w:t>
      </w:r>
      <w:r>
        <w:br/>
      </w:r>
      <w:r>
        <w:rPr>
          <w:rFonts w:ascii="Times New Roman"/>
          <w:b w:val="false"/>
          <w:i w:val="false"/>
          <w:color w:val="000000"/>
          <w:sz w:val="28"/>
        </w:rPr>
        <w:t xml:space="preserve">
      а) салық төлеушiнiң тұрақты тұрғылықты жерi болып табылмайтын қозғалмайтын мүлiк; </w:t>
      </w:r>
      <w:r>
        <w:br/>
      </w:r>
      <w:r>
        <w:rPr>
          <w:rFonts w:ascii="Times New Roman"/>
          <w:b w:val="false"/>
          <w:i w:val="false"/>
          <w:color w:val="000000"/>
          <w:sz w:val="28"/>
        </w:rPr>
        <w:t xml:space="preserve">
      Жеке тұлғада бір үйден (пәтерлер немесе өзге де тұрған үйлер) артық үйі болған жағдайда, жеке тұлғаның тіркелген орны оның тұрғылықты жері болып табылады. </w:t>
      </w:r>
      <w:r>
        <w:br/>
      </w:r>
      <w:r>
        <w:rPr>
          <w:rFonts w:ascii="Times New Roman"/>
          <w:b w:val="false"/>
          <w:i w:val="false"/>
          <w:color w:val="000000"/>
          <w:sz w:val="28"/>
        </w:rPr>
        <w:t xml:space="preserve">
      Ескерту. Үйлер, ғимараттар, көп жылдық екпе ағаштар және жермен берiк байланысқан басқа да мүлiк яғни қолданылу мақсатына айтарлықтай зиян келтiрмей көшiруге болмайтын объектiлер қозғалмайтын мүлiк болып табылады. </w:t>
      </w:r>
      <w:r>
        <w:br/>
      </w:r>
      <w:r>
        <w:rPr>
          <w:rFonts w:ascii="Times New Roman"/>
          <w:b w:val="false"/>
          <w:i w:val="false"/>
          <w:color w:val="000000"/>
          <w:sz w:val="28"/>
        </w:rPr>
        <w:t xml:space="preserve">
      Мысал. Салық төлеушi жеке тұлғаның екi пәтерi бар, бiреуiнде отбасымен бiрге тұрады, ал тұрақты тұрғылықты жерi болып табылмайтын екiншiсiн сатып алғаннан кейiн белгiлi бiр уақыт өткен соң сатпақ болды. Екiншi пәтердi ол 450 мың теңгеге сатты. Бұрын сатып алу кезiнде ол бұл пәтер үшiн 250 мың төлегендi. Сатылған күнгi инфляцияның шартты деңгейi 1,3 екенiн ескергенде, пәтердiң құны 325 мың теңге болады (250 мың т. х 1,3). Салық төлеушiнiң жылдық жиынтық табысына 125 мың теңге қосылуға тиiс (450 мың т. - 325 мың т.). </w:t>
      </w:r>
      <w:r>
        <w:br/>
      </w:r>
      <w:r>
        <w:rPr>
          <w:rFonts w:ascii="Times New Roman"/>
          <w:b w:val="false"/>
          <w:i w:val="false"/>
          <w:color w:val="000000"/>
          <w:sz w:val="28"/>
        </w:rPr>
        <w:t xml:space="preserve">
      б) бағалы қағаздар, заңды тұлғаға қатысу үлесi және басқа материалдық емес активтер; </w:t>
      </w:r>
      <w:r>
        <w:br/>
      </w:r>
      <w:r>
        <w:rPr>
          <w:rFonts w:ascii="Times New Roman"/>
          <w:b w:val="false"/>
          <w:i w:val="false"/>
          <w:color w:val="000000"/>
          <w:sz w:val="28"/>
        </w:rPr>
        <w:t xml:space="preserve">
      Мысал. Жеке тұлғаның әрқайсысының құны 1000 теңгелiк 5 акциясы болды, салық жылы iшiнде ол бiр мезгiлде 4 акцияны 2000 теңгеден жалпы сомасы 8000 теңгеге сатты. Сатылған күнгi инфляцияның шартты деңгейi 1,3 екенiн ескергенде акциялардың құны 5200 теңге болады (4 х 1000 х 1,3). Жеке тұлғаның акцияларды өткiзуге байланысты жылдық жиынтық табысына қосылуға тиiс табысының сомасы - 2800 теңге (8000 т. - 5200 т.). </w:t>
      </w:r>
      <w:r>
        <w:br/>
      </w:r>
      <w:r>
        <w:rPr>
          <w:rFonts w:ascii="Times New Roman"/>
          <w:b w:val="false"/>
          <w:i w:val="false"/>
          <w:color w:val="000000"/>
          <w:sz w:val="28"/>
        </w:rPr>
        <w:t xml:space="preserve">
      Ескерту. Бағалы қағаздарға акциялар, облигациялар, вексельдер, т.б. жатады ("Бағалы қағаздар және қор биржасы туралы" Қазақстан Республикасының 1995 ж. 21 сәуiрдегi N 2227 Заңы, 5-бап). </w:t>
      </w:r>
      <w:r>
        <w:br/>
      </w:r>
      <w:r>
        <w:rPr>
          <w:rFonts w:ascii="Times New Roman"/>
          <w:b w:val="false"/>
          <w:i w:val="false"/>
          <w:color w:val="000000"/>
          <w:sz w:val="28"/>
        </w:rPr>
        <w:t xml:space="preserve">
      в) шетел валютасы; </w:t>
      </w:r>
      <w:r>
        <w:br/>
      </w:r>
      <w:r>
        <w:rPr>
          <w:rFonts w:ascii="Times New Roman"/>
          <w:b w:val="false"/>
          <w:i w:val="false"/>
          <w:color w:val="000000"/>
          <w:sz w:val="28"/>
        </w:rPr>
        <w:t xml:space="preserve">
      г) асыл тастар мен асыл металдар, олардан жасалған зергерлiк бұйымдар және құрамында асыл тастар мен асыл металдар бар басқа да заттар, сондай-ақ өнер туындылары мен антиквариат. </w:t>
      </w:r>
      <w:r>
        <w:br/>
      </w:r>
      <w:r>
        <w:rPr>
          <w:rFonts w:ascii="Times New Roman"/>
          <w:b w:val="false"/>
          <w:i w:val="false"/>
          <w:color w:val="000000"/>
          <w:sz w:val="28"/>
        </w:rPr>
        <w:t xml:space="preserve">
      Мысал. Азамат 1994 жылдың аяғында 3000 теңгеге картина сатып алды, 1995 жылдың аяғында ол оны 5000 теңгеге сатты. Сатылған күнгi инфляцияның деңгейi (шартты) 1,3 екенiн ескергенде құны 3900 теңге (3000 х 1,3) болады және бұл азаматтың жиынтық табысына 1100 теңге қосылуға тиiс (5000т. - 3900т). </w:t>
      </w:r>
      <w:r>
        <w:br/>
      </w:r>
      <w:r>
        <w:rPr>
          <w:rFonts w:ascii="Times New Roman"/>
          <w:b w:val="false"/>
          <w:i w:val="false"/>
          <w:color w:val="000000"/>
          <w:sz w:val="28"/>
        </w:rPr>
        <w:t xml:space="preserve">
      ЕСКЕРТУ. 16-тармақ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Жылдық жиынтық табыстан мыналар шығарылып тастауға тиiс: </w:t>
      </w:r>
      <w:r>
        <w:br/>
      </w:r>
      <w:r>
        <w:rPr>
          <w:rFonts w:ascii="Times New Roman"/>
          <w:b w:val="false"/>
          <w:i w:val="false"/>
          <w:color w:val="000000"/>
          <w:sz w:val="28"/>
        </w:rPr>
        <w:t xml:space="preserve">
      а) жеке тұлға алған, Қазақстан Республикасында бұрын төлем көзiнен салық салынған дивидендтер; </w:t>
      </w:r>
      <w:r>
        <w:br/>
      </w:r>
      <w:r>
        <w:rPr>
          <w:rFonts w:ascii="Times New Roman"/>
          <w:b w:val="false"/>
          <w:i w:val="false"/>
          <w:color w:val="000000"/>
          <w:sz w:val="28"/>
        </w:rPr>
        <w:t xml:space="preserve">
      б) төлем кезiнде салық салынатын, жеке тұлғалардан алынатын ұтыстар; </w:t>
      </w:r>
      <w:r>
        <w:br/>
      </w:r>
      <w:r>
        <w:rPr>
          <w:rFonts w:ascii="Times New Roman"/>
          <w:b w:val="false"/>
          <w:i w:val="false"/>
          <w:color w:val="000000"/>
          <w:sz w:val="28"/>
        </w:rPr>
        <w:t xml:space="preserve">
      в) жеке тұлғалар алған және олардың кәсiпкерлiк қызметiмен байланысты бағамның оң айырмасы; </w:t>
      </w:r>
      <w:r>
        <w:br/>
      </w:r>
      <w:r>
        <w:rPr>
          <w:rFonts w:ascii="Times New Roman"/>
          <w:b w:val="false"/>
          <w:i w:val="false"/>
          <w:color w:val="000000"/>
          <w:sz w:val="28"/>
        </w:rPr>
        <w:t xml:space="preserve">
      Ескерту. Бағамның оң айырмасы дегенiмiз ұлттық валюта құнының белгiлi бiр уақыт кезеңiндегi Қазақстан Республикасының Ұлттық банкiсi қабылдаған бағам бойынша шетел валютасына қатынасы жөнiнен ауытқуын көрсететiн шартты шама. Жарлықтың ережелерiне сәйкес жеке тұлға алған бағамның оң айырмасы табыстарда есептелмейдi, ал терiс айырмасы шығындарда есептелмейдi. </w:t>
      </w:r>
      <w:r>
        <w:br/>
      </w:r>
      <w:r>
        <w:rPr>
          <w:rFonts w:ascii="Times New Roman"/>
          <w:b w:val="false"/>
          <w:i w:val="false"/>
          <w:color w:val="000000"/>
          <w:sz w:val="28"/>
        </w:rPr>
        <w:t xml:space="preserve">
      г) жеке тұлға алған, 15 проценттiк түпкiлiктi ставка бойынша салық салынатын, акциялар өткiзуден алынған құнның өсiмі және резидент заңды тұлғаға қатысудың инфляцияға орай енгiзiлетiн түзетудi ескергендегi үлесi; </w:t>
      </w:r>
      <w:r>
        <w:br/>
      </w:r>
      <w:r>
        <w:rPr>
          <w:rFonts w:ascii="Times New Roman"/>
          <w:b w:val="false"/>
          <w:i w:val="false"/>
          <w:color w:val="000000"/>
          <w:sz w:val="28"/>
        </w:rPr>
        <w:t xml:space="preserve">
      д) заңды тұлға-резидентке қатысу үлесiн сатудан жеке адамдар алған, Қазақстан Республикасындағы төлем көзiне бұрын салынған табыс; </w:t>
      </w:r>
      <w:r>
        <w:br/>
      </w:r>
      <w:r>
        <w:rPr>
          <w:rFonts w:ascii="Times New Roman"/>
          <w:b w:val="false"/>
          <w:i w:val="false"/>
          <w:color w:val="000000"/>
          <w:sz w:val="28"/>
        </w:rPr>
        <w:t xml:space="preserve">
      е) шаруашылық жүргiзушi субъектiлердiң кәсiпкерлiк қызметке қатысы </w:t>
      </w:r>
    </w:p>
    <w:bookmarkEnd w:id="6"/>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жоқ шаруашылық жүргiзушi субъектiнiң таза табысы есебiнен алынған, 15 </w:t>
      </w:r>
    </w:p>
    <w:p>
      <w:pPr>
        <w:spacing w:after="0"/>
        <w:ind w:left="0"/>
        <w:jc w:val="both"/>
      </w:pPr>
      <w:r>
        <w:rPr>
          <w:rFonts w:ascii="Times New Roman"/>
          <w:b w:val="false"/>
          <w:i w:val="false"/>
          <w:color w:val="000000"/>
          <w:sz w:val="28"/>
        </w:rPr>
        <w:t xml:space="preserve">процент ставка бойынша салық салынатын тiкелей және жанама табыстары.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 Қазақстан Республикасындағы төлем көзiне бұрын салынған жеке</w:t>
      </w:r>
    </w:p>
    <w:p>
      <w:pPr>
        <w:spacing w:after="0"/>
        <w:ind w:left="0"/>
        <w:jc w:val="both"/>
      </w:pPr>
      <w:r>
        <w:rPr>
          <w:rFonts w:ascii="Times New Roman"/>
          <w:b w:val="false"/>
          <w:i w:val="false"/>
          <w:color w:val="000000"/>
          <w:sz w:val="28"/>
        </w:rPr>
        <w:t xml:space="preserve">адамдар алған сыйақы (мүдде).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17-тармақтың б)-тармақшасы өзгертiлдi - ҚР Қаржы</w:t>
      </w:r>
    </w:p>
    <w:p>
      <w:pPr>
        <w:spacing w:after="0"/>
        <w:ind w:left="0"/>
        <w:jc w:val="both"/>
      </w:pPr>
      <w:r>
        <w:rPr>
          <w:rFonts w:ascii="Times New Roman"/>
          <w:b w:val="false"/>
          <w:i w:val="false"/>
          <w:color w:val="000000"/>
          <w:sz w:val="28"/>
        </w:rPr>
        <w:t xml:space="preserve">              министрiнiң 1996.01.22. N 21 бұйрығымен. </w:t>
      </w:r>
    </w:p>
    <w:p>
      <w:pPr>
        <w:spacing w:after="0"/>
        <w:ind w:left="0"/>
        <w:jc w:val="both"/>
      </w:pPr>
      <w:r>
        <w:rPr>
          <w:rFonts w:ascii="Times New Roman"/>
          <w:b w:val="false"/>
          <w:i w:val="false"/>
          <w:color w:val="000000"/>
          <w:sz w:val="28"/>
        </w:rPr>
        <w:t>     ЕСКЕРТУ. 17-тармақтың "б"-тармақшасы жаңа редакцияда -</w:t>
      </w:r>
    </w:p>
    <w:p>
      <w:pPr>
        <w:spacing w:after="0"/>
        <w:ind w:left="0"/>
        <w:jc w:val="both"/>
      </w:pPr>
      <w:r>
        <w:rPr>
          <w:rFonts w:ascii="Times New Roman"/>
          <w:b w:val="false"/>
          <w:i w:val="false"/>
          <w:color w:val="000000"/>
          <w:sz w:val="28"/>
        </w:rPr>
        <w:t>              ҚР Қаржы министрлiгiнiң Салық комитетiнiң 1997.09.30.</w:t>
      </w:r>
    </w:p>
    <w:p>
      <w:pPr>
        <w:spacing w:after="0"/>
        <w:ind w:left="0"/>
        <w:jc w:val="both"/>
      </w:pPr>
      <w:r>
        <w:rPr>
          <w:rFonts w:ascii="Times New Roman"/>
          <w:b w:val="false"/>
          <w:i w:val="false"/>
          <w:color w:val="000000"/>
          <w:sz w:val="28"/>
        </w:rPr>
        <w:t xml:space="preserve">              N 322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17-тармақ д,е-тармақшаларымен толықтырылды - ҚР Қаржы</w:t>
      </w:r>
    </w:p>
    <w:p>
      <w:pPr>
        <w:spacing w:after="0"/>
        <w:ind w:left="0"/>
        <w:jc w:val="both"/>
      </w:pPr>
      <w:r>
        <w:rPr>
          <w:rFonts w:ascii="Times New Roman"/>
          <w:b w:val="false"/>
          <w:i w:val="false"/>
          <w:color w:val="000000"/>
          <w:sz w:val="28"/>
        </w:rPr>
        <w:t>              министрлiгi Салық комитетiнiң 1997.12.29. N 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V970061_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17-тармақ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17-тармақтың г) тармақшасы өзгертілді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IY-тарау. Шегерiстер мен залалдар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Жеке адамдардың жылдық жиынтық кiрiсiнен Заңға сәйкес шегерiлуге жататын шығыстардан басқа оны алуға байланысты барлық шығыстар шегерiледi. "Салық және бюджетке мiндеттi басқа да төлемдер туралы" Қазақстан Республикасының Заңында белгiленген нормалар шегiнде шығыстар шегерiмiне жатқызу жағдайлары айқындалуы мүмкiн. </w:t>
      </w:r>
      <w:r>
        <w:br/>
      </w:r>
      <w:r>
        <w:rPr>
          <w:rFonts w:ascii="Times New Roman"/>
          <w:b w:val="false"/>
          <w:i w:val="false"/>
          <w:color w:val="000000"/>
          <w:sz w:val="28"/>
        </w:rPr>
        <w:t xml:space="preserve">
      Шегерiмдер кәсiпкерлiк қызмет кiрiсiн алумен байланысты шығыстарды растайтын құжаттар болған жағдайда жүргiзiледi. </w:t>
      </w:r>
      <w:r>
        <w:br/>
      </w:r>
      <w:r>
        <w:rPr>
          <w:rFonts w:ascii="Times New Roman"/>
          <w:b w:val="false"/>
          <w:i w:val="false"/>
          <w:color w:val="000000"/>
          <w:sz w:val="28"/>
        </w:rPr>
        <w:t xml:space="preserve">
      Ескерту: 18-тармақ жаңа редакцияда жазылды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Шегерiстер: </w:t>
      </w:r>
      <w:r>
        <w:br/>
      </w:r>
      <w:r>
        <w:rPr>
          <w:rFonts w:ascii="Times New Roman"/>
          <w:b w:val="false"/>
          <w:i w:val="false"/>
          <w:color w:val="000000"/>
          <w:sz w:val="28"/>
        </w:rPr>
        <w:t xml:space="preserve">
      а) кәсiпкерлiк қызметпен байланысты емес шығындар бойынша; </w:t>
      </w:r>
      <w:r>
        <w:br/>
      </w:r>
      <w:r>
        <w:rPr>
          <w:rFonts w:ascii="Times New Roman"/>
          <w:b w:val="false"/>
          <w:i w:val="false"/>
          <w:color w:val="000000"/>
          <w:sz w:val="28"/>
        </w:rPr>
        <w:t xml:space="preserve">
      б) бағамның терiс айырмасы бойынша; </w:t>
      </w:r>
      <w:r>
        <w:br/>
      </w:r>
      <w:r>
        <w:rPr>
          <w:rFonts w:ascii="Times New Roman"/>
          <w:b w:val="false"/>
          <w:i w:val="false"/>
          <w:color w:val="000000"/>
          <w:sz w:val="28"/>
        </w:rPr>
        <w:t xml:space="preserve">
      в) жеке тұлғаның жеке тұтынуына және еңбек шарты бойынша (өзара шарт) немесе мердiгерлiк шарт (жалдану) бойынша жұмыстан табыс алуына байланысты жеке басының шығындарына жұмсалған шығындар бойынша шегерiлмейдi. </w:t>
      </w:r>
      <w:r>
        <w:br/>
      </w:r>
      <w:r>
        <w:rPr>
          <w:rFonts w:ascii="Times New Roman"/>
          <w:b w:val="false"/>
          <w:i w:val="false"/>
          <w:color w:val="000000"/>
          <w:sz w:val="28"/>
        </w:rPr>
        <w:t xml:space="preserve">
      Мысал. Сырлаушы жеке тұлға цехты сырлау жөнiнде мердiгерлiк шарт жасасты, шартта материалдар мен аспаптар үшiн төлем көзделмеген, тек еңбекке ақы төлеу көзделген. Бұл ретте сырлаушы пайдаланатын бояу мен аспаптың құны алынған табыстан шегерiлмейдi. </w:t>
      </w:r>
      <w:r>
        <w:br/>
      </w:r>
      <w:r>
        <w:rPr>
          <w:rFonts w:ascii="Times New Roman"/>
          <w:b w:val="false"/>
          <w:i w:val="false"/>
          <w:color w:val="000000"/>
          <w:sz w:val="28"/>
        </w:rPr>
        <w:t xml:space="preserve">
      20. Алынған несиелер (қарыздар) үшiн сыйақы (мүдде) теңгемен берiлген несие (қарыз) бойынша аталған ставканың 50 процентiне көбейтiлген Қазақстан Республикасы Ұлттық банкiнiң ресми қайта қаржыландыру ставкасы бойынша есепті кезең үшін есептелген, және шетелдiк валютамен берiлген несие (қарыз) бойынша 100 процентке көбейтiлген Лондон халықаралық рыногының ставкасы бойынша есептелген соманың шегiнде шегеруге жатады. Қазақстан Республикасы Ұлттық Банкiнiң қайта қаржыландыру ставкасы мен Лондон банкаралық рыногының ставкасы кредит (займ) алу сәтiнде қолданылады. </w:t>
      </w:r>
      <w:r>
        <w:br/>
      </w:r>
      <w:r>
        <w:rPr>
          <w:rFonts w:ascii="Times New Roman"/>
          <w:b w:val="false"/>
          <w:i w:val="false"/>
          <w:color w:val="000000"/>
          <w:sz w:val="28"/>
        </w:rPr>
        <w:t xml:space="preserve">
      Мысал. Кәсiпкерлiк қызметпен айналысушы жеке тұлға коммерциялық банкiден 300 проценттiк өсiмнен кредит алды. Қайта қаржыландырудың Ұлттық банк белгiлеген қолданылып жүрген ставкасы (кредиттi алу сәтiнде)- 96 процент (шартты түрде). Бұл ретте кәсiпкер өзiнiң табысынан кредит үшiн процент) түрiндегi шығында 300% емес, 144% мөлшерiнде (96%+ (96% : 2) = 144%) шегерiп тастауына болады. </w:t>
      </w:r>
      <w:r>
        <w:br/>
      </w:r>
      <w:r>
        <w:rPr>
          <w:rFonts w:ascii="Times New Roman"/>
          <w:b w:val="false"/>
          <w:i w:val="false"/>
          <w:color w:val="000000"/>
          <w:sz w:val="28"/>
        </w:rPr>
        <w:t xml:space="preserve">
      ЕСКЕРТУ. 20-тармақ жаңа редакцияда - ҚР Қаржы министрлiгiнiң </w:t>
      </w:r>
      <w:r>
        <w:br/>
      </w:r>
      <w:r>
        <w:rPr>
          <w:rFonts w:ascii="Times New Roman"/>
          <w:b w:val="false"/>
          <w:i w:val="false"/>
          <w:color w:val="000000"/>
          <w:sz w:val="28"/>
        </w:rPr>
        <w:t xml:space="preserve">
               Салық комитетiнiң 1997.09.30. N 322 бұйрығымен. </w:t>
      </w:r>
      <w:r>
        <w:br/>
      </w:r>
      <w:r>
        <w:rPr>
          <w:rFonts w:ascii="Times New Roman"/>
          <w:b w:val="false"/>
          <w:i w:val="false"/>
          <w:color w:val="000000"/>
          <w:sz w:val="28"/>
        </w:rPr>
        <w:t>
</w:t>
      </w:r>
      <w:r>
        <w:rPr>
          <w:rFonts w:ascii="Times New Roman"/>
          <w:b w:val="false"/>
          <w:i w:val="false"/>
          <w:color w:val="000000"/>
          <w:sz w:val="28"/>
        </w:rPr>
        <w:t xml:space="preserve">               V970056_ </w:t>
      </w:r>
      <w:r>
        <w:br/>
      </w:r>
      <w:r>
        <w:rPr>
          <w:rFonts w:ascii="Times New Roman"/>
          <w:b w:val="false"/>
          <w:i w:val="false"/>
          <w:color w:val="000000"/>
          <w:sz w:val="28"/>
        </w:rPr>
        <w:t xml:space="preserve">
      ЕСКЕРТУ. 20-тармақ өзгертiлдi - ҚР Қаржы министрлiгi Салық </w:t>
      </w:r>
      <w:r>
        <w:br/>
      </w:r>
      <w:r>
        <w:rPr>
          <w:rFonts w:ascii="Times New Roman"/>
          <w:b w:val="false"/>
          <w:i w:val="false"/>
          <w:color w:val="000000"/>
          <w:sz w:val="28"/>
        </w:rPr>
        <w:t>
               комитетiнiң 1997.12.29. N 1 бұйрығымен </w:t>
      </w:r>
      <w:r>
        <w:rPr>
          <w:rFonts w:ascii="Times New Roman"/>
          <w:b w:val="false"/>
          <w:i w:val="false"/>
          <w:color w:val="000000"/>
          <w:sz w:val="28"/>
        </w:rPr>
        <w:t xml:space="preserve">V970061_ </w:t>
      </w:r>
      <w:r>
        <w:rPr>
          <w:rFonts w:ascii="Times New Roman"/>
          <w:b w:val="false"/>
          <w:i w:val="false"/>
          <w:color w:val="000000"/>
          <w:sz w:val="28"/>
        </w:rPr>
        <w:t xml:space="preserve">. </w:t>
      </w:r>
      <w:r>
        <w:br/>
      </w:r>
      <w:r>
        <w:rPr>
          <w:rFonts w:ascii="Times New Roman"/>
          <w:b w:val="false"/>
          <w:i w:val="false"/>
          <w:color w:val="000000"/>
          <w:sz w:val="28"/>
        </w:rPr>
        <w:t xml:space="preserve">
      ЕСКЕРТУ. 20-тармақ өзгертілді және толықтырылды - ҚР Мемлекеттік </w:t>
      </w:r>
      <w:r>
        <w:br/>
      </w:r>
      <w:r>
        <w:rPr>
          <w:rFonts w:ascii="Times New Roman"/>
          <w:b w:val="false"/>
          <w:i w:val="false"/>
          <w:color w:val="000000"/>
          <w:sz w:val="28"/>
        </w:rPr>
        <w:t>
               кіріс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Салық төлеушiнiң өнiм өткiзуге, жұмыстарды орындауға және қызметтер көрсетуге байланысты, оларға жұмсалған шығын кәсiпкерлiк қызметтен алынған жылдық жиынтық табысқа бұрын енгiзiлген күмәндi талабы бойынша шегерiс жасауға құқығы бар. </w:t>
      </w:r>
      <w:r>
        <w:br/>
      </w:r>
      <w:r>
        <w:rPr>
          <w:rFonts w:ascii="Times New Roman"/>
          <w:b w:val="false"/>
          <w:i w:val="false"/>
          <w:color w:val="000000"/>
          <w:sz w:val="28"/>
        </w:rPr>
        <w:t xml:space="preserve">
      Мысал. Кәсiпкерлiк қызметпен айналысушы жеке тұлға белгiленген мерзiмде шарт бойынша 200 мың теңгелiк құрылыс жұмыстарын орындады. Декларация берiлген сәтте тапсырыс берушi онымен толық есеп айырыспады, бiрақ жиынтық табысқа кәсіпкер бұл соманы енгiздi және табыс салығы жалпы сомадан есептелдi. Қалған соманы кәсiпкер ала алмайды, бұл ретте табыс </w:t>
      </w:r>
    </w:p>
    <w:bookmarkEnd w:id="8"/>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есептелген күннен бастап екi жыл өткеннен кейiн тапсырыс берушi төлемеген </w:t>
      </w:r>
    </w:p>
    <w:p>
      <w:pPr>
        <w:spacing w:after="0"/>
        <w:ind w:left="0"/>
        <w:jc w:val="both"/>
      </w:pPr>
      <w:r>
        <w:rPr>
          <w:rFonts w:ascii="Times New Roman"/>
          <w:b w:val="false"/>
          <w:i w:val="false"/>
          <w:color w:val="000000"/>
          <w:sz w:val="28"/>
        </w:rPr>
        <w:t xml:space="preserve">сома күмәндi талабы ретiнде шегерiледi.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21-тармақ өзгертiлдi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Кәсiпкерлiк қызметпен айналысушы жеке тұлғаның жиынтық табысынан </w:t>
      </w:r>
    </w:p>
    <w:p>
      <w:pPr>
        <w:spacing w:after="0"/>
        <w:ind w:left="0"/>
        <w:jc w:val="both"/>
      </w:pPr>
      <w:r>
        <w:rPr>
          <w:rFonts w:ascii="Times New Roman"/>
          <w:b w:val="false"/>
          <w:i w:val="false"/>
          <w:color w:val="000000"/>
          <w:sz w:val="28"/>
        </w:rPr>
        <w:t xml:space="preserve">өндiрiсте пайдаланатын және тозған негiзгi құрал-жабдық бойынша </w:t>
      </w:r>
    </w:p>
    <w:p>
      <w:pPr>
        <w:spacing w:after="0"/>
        <w:ind w:left="0"/>
        <w:jc w:val="both"/>
      </w:pPr>
      <w:r>
        <w:rPr>
          <w:rFonts w:ascii="Times New Roman"/>
          <w:b w:val="false"/>
          <w:i w:val="false"/>
          <w:color w:val="000000"/>
          <w:sz w:val="28"/>
        </w:rPr>
        <w:t xml:space="preserve">амортизациялық аударым осы нұсқаулықтың 23 тармағына сәйкес шегерiлуге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Ескерту. Амортизациялануға тиiс негiзгi құрал-жабдыққа:</w:t>
      </w:r>
    </w:p>
    <w:p>
      <w:pPr>
        <w:spacing w:after="0"/>
        <w:ind w:left="0"/>
        <w:jc w:val="both"/>
      </w:pPr>
      <w:r>
        <w:rPr>
          <w:rFonts w:ascii="Times New Roman"/>
          <w:b w:val="false"/>
          <w:i w:val="false"/>
          <w:color w:val="000000"/>
          <w:sz w:val="28"/>
        </w:rPr>
        <w:t>     а) жер;</w:t>
      </w:r>
    </w:p>
    <w:p>
      <w:pPr>
        <w:spacing w:after="0"/>
        <w:ind w:left="0"/>
        <w:jc w:val="both"/>
      </w:pPr>
      <w:r>
        <w:rPr>
          <w:rFonts w:ascii="Times New Roman"/>
          <w:b w:val="false"/>
          <w:i w:val="false"/>
          <w:color w:val="000000"/>
          <w:sz w:val="28"/>
        </w:rPr>
        <w:t>     б) тауар-материалдық қорлар;</w:t>
      </w:r>
    </w:p>
    <w:p>
      <w:pPr>
        <w:spacing w:after="0"/>
        <w:ind w:left="0"/>
        <w:jc w:val="both"/>
      </w:pPr>
      <w:r>
        <w:rPr>
          <w:rFonts w:ascii="Times New Roman"/>
          <w:b w:val="false"/>
          <w:i w:val="false"/>
          <w:color w:val="000000"/>
          <w:sz w:val="28"/>
        </w:rPr>
        <w:t xml:space="preserve">     в) ағымдағы жылы салық салынатын табысты анықтау кезiнде құны толық </w:t>
      </w:r>
    </w:p>
    <w:p>
      <w:pPr>
        <w:spacing w:after="0"/>
        <w:ind w:left="0"/>
        <w:jc w:val="both"/>
      </w:pPr>
      <w:r>
        <w:rPr>
          <w:rFonts w:ascii="Times New Roman"/>
          <w:b w:val="false"/>
          <w:i w:val="false"/>
          <w:color w:val="000000"/>
          <w:sz w:val="28"/>
        </w:rPr>
        <w:t>шегерiлетiн мүлiк жатқызылмайды.</w:t>
      </w:r>
    </w:p>
    <w:p>
      <w:pPr>
        <w:spacing w:after="0"/>
        <w:ind w:left="0"/>
        <w:jc w:val="both"/>
      </w:pPr>
      <w:r>
        <w:rPr>
          <w:rFonts w:ascii="Times New Roman"/>
          <w:b w:val="false"/>
          <w:i w:val="false"/>
          <w:color w:val="000000"/>
          <w:sz w:val="28"/>
        </w:rPr>
        <w:t xml:space="preserve">     23. Амортизацияға жататын негiзгi құрал-жабдықтар амортизациялаудың </w:t>
      </w:r>
    </w:p>
    <w:p>
      <w:pPr>
        <w:spacing w:after="0"/>
        <w:ind w:left="0"/>
        <w:jc w:val="both"/>
      </w:pPr>
      <w:r>
        <w:rPr>
          <w:rFonts w:ascii="Times New Roman"/>
          <w:b w:val="false"/>
          <w:i w:val="false"/>
          <w:color w:val="000000"/>
          <w:sz w:val="28"/>
        </w:rPr>
        <w:t>мынадай шектi нормаларымен топтарға бөлiнедi: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топ   |                                         |Амортизацияның шектi</w:t>
      </w:r>
    </w:p>
    <w:p>
      <w:pPr>
        <w:spacing w:after="0"/>
        <w:ind w:left="0"/>
        <w:jc w:val="both"/>
      </w:pPr>
      <w:r>
        <w:rPr>
          <w:rFonts w:ascii="Times New Roman"/>
          <w:b w:val="false"/>
          <w:i w:val="false"/>
          <w:color w:val="000000"/>
          <w:sz w:val="28"/>
        </w:rPr>
        <w:t>нөмiрi|         Мүлiктiң атауы                  |нөмiрi, процентпен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|Компьютерлер, шектi құрылғылар және      |       30</w:t>
      </w:r>
    </w:p>
    <w:p>
      <w:pPr>
        <w:spacing w:after="0"/>
        <w:ind w:left="0"/>
        <w:jc w:val="both"/>
      </w:pPr>
      <w:r>
        <w:rPr>
          <w:rFonts w:ascii="Times New Roman"/>
          <w:b w:val="false"/>
          <w:i w:val="false"/>
          <w:color w:val="000000"/>
          <w:sz w:val="28"/>
        </w:rPr>
        <w:t>      |деректердi өңдеу жөнiндегi жабдықтар;    |</w:t>
      </w:r>
    </w:p>
    <w:p>
      <w:pPr>
        <w:spacing w:after="0"/>
        <w:ind w:left="0"/>
        <w:jc w:val="both"/>
      </w:pPr>
      <w:r>
        <w:rPr>
          <w:rFonts w:ascii="Times New Roman"/>
          <w:b w:val="false"/>
          <w:i w:val="false"/>
          <w:color w:val="000000"/>
          <w:sz w:val="28"/>
        </w:rPr>
        <w:t>   2. |Труба құбырлары; мұнай-газ құбырлары,    |       25</w:t>
      </w:r>
    </w:p>
    <w:p>
      <w:pPr>
        <w:spacing w:after="0"/>
        <w:ind w:left="0"/>
        <w:jc w:val="both"/>
      </w:pPr>
      <w:r>
        <w:rPr>
          <w:rFonts w:ascii="Times New Roman"/>
          <w:b w:val="false"/>
          <w:i w:val="false"/>
          <w:color w:val="000000"/>
          <w:sz w:val="28"/>
        </w:rPr>
        <w:t>      |пайдалы қазбаларды өндiру мен өңдеушi    |</w:t>
      </w:r>
    </w:p>
    <w:p>
      <w:pPr>
        <w:spacing w:after="0"/>
        <w:ind w:left="0"/>
        <w:jc w:val="both"/>
      </w:pPr>
      <w:r>
        <w:rPr>
          <w:rFonts w:ascii="Times New Roman"/>
          <w:b w:val="false"/>
          <w:i w:val="false"/>
          <w:color w:val="000000"/>
          <w:sz w:val="28"/>
        </w:rPr>
        <w:t>      |пайдаланатын жабдықтар, машиналар мен    |</w:t>
      </w:r>
    </w:p>
    <w:p>
      <w:pPr>
        <w:spacing w:after="0"/>
        <w:ind w:left="0"/>
        <w:jc w:val="both"/>
      </w:pPr>
      <w:r>
        <w:rPr>
          <w:rFonts w:ascii="Times New Roman"/>
          <w:b w:val="false"/>
          <w:i w:val="false"/>
          <w:color w:val="000000"/>
          <w:sz w:val="28"/>
        </w:rPr>
        <w:t>      |тетiктер                                 |</w:t>
      </w:r>
    </w:p>
    <w:p>
      <w:pPr>
        <w:spacing w:after="0"/>
        <w:ind w:left="0"/>
        <w:jc w:val="both"/>
      </w:pPr>
      <w:r>
        <w:rPr>
          <w:rFonts w:ascii="Times New Roman"/>
          <w:b w:val="false"/>
          <w:i w:val="false"/>
          <w:color w:val="000000"/>
          <w:sz w:val="28"/>
        </w:rPr>
        <w:t>   3. |Жолдарда пайдалануға арналған            |       20</w:t>
      </w:r>
    </w:p>
    <w:p>
      <w:pPr>
        <w:spacing w:after="0"/>
        <w:ind w:left="0"/>
        <w:jc w:val="both"/>
      </w:pPr>
      <w:r>
        <w:rPr>
          <w:rFonts w:ascii="Times New Roman"/>
          <w:b w:val="false"/>
          <w:i w:val="false"/>
          <w:color w:val="000000"/>
          <w:sz w:val="28"/>
        </w:rPr>
        <w:t>      |автотрактор техникасы; арнайы аспаптар,  |</w:t>
      </w:r>
    </w:p>
    <w:p>
      <w:pPr>
        <w:spacing w:after="0"/>
        <w:ind w:left="0"/>
        <w:jc w:val="both"/>
      </w:pPr>
      <w:r>
        <w:rPr>
          <w:rFonts w:ascii="Times New Roman"/>
          <w:b w:val="false"/>
          <w:i w:val="false"/>
          <w:color w:val="000000"/>
          <w:sz w:val="28"/>
        </w:rPr>
        <w:t>      |құрал-саймандар мен керек-жарақтар       |</w:t>
      </w:r>
    </w:p>
    <w:p>
      <w:pPr>
        <w:spacing w:after="0"/>
        <w:ind w:left="0"/>
        <w:jc w:val="both"/>
      </w:pPr>
      <w:r>
        <w:rPr>
          <w:rFonts w:ascii="Times New Roman"/>
          <w:b w:val="false"/>
          <w:i w:val="false"/>
          <w:color w:val="000000"/>
          <w:sz w:val="28"/>
        </w:rPr>
        <w:t>   4. |Жеңiл автомобильдер; такси;              |</w:t>
      </w:r>
    </w:p>
    <w:p>
      <w:pPr>
        <w:spacing w:after="0"/>
        <w:ind w:left="0"/>
        <w:jc w:val="both"/>
      </w:pPr>
      <w:r>
        <w:rPr>
          <w:rFonts w:ascii="Times New Roman"/>
          <w:b w:val="false"/>
          <w:i w:val="false"/>
          <w:color w:val="000000"/>
          <w:sz w:val="28"/>
        </w:rPr>
        <w:t>      |Автомобиль көлiгiнiң жылжымалы құрамы:   |</w:t>
      </w:r>
    </w:p>
    <w:p>
      <w:pPr>
        <w:spacing w:after="0"/>
        <w:ind w:left="0"/>
        <w:jc w:val="both"/>
      </w:pPr>
      <w:r>
        <w:rPr>
          <w:rFonts w:ascii="Times New Roman"/>
          <w:b w:val="false"/>
          <w:i w:val="false"/>
          <w:color w:val="000000"/>
          <w:sz w:val="28"/>
        </w:rPr>
        <w:t>      | жүк автомобильдерi, автобустар, арнаулы |</w:t>
      </w:r>
    </w:p>
    <w:p>
      <w:pPr>
        <w:spacing w:after="0"/>
        <w:ind w:left="0"/>
        <w:jc w:val="both"/>
      </w:pPr>
      <w:r>
        <w:rPr>
          <w:rFonts w:ascii="Times New Roman"/>
          <w:b w:val="false"/>
          <w:i w:val="false"/>
          <w:color w:val="000000"/>
          <w:sz w:val="28"/>
        </w:rPr>
        <w:t>      | автомобильдер мен автотiркемелер.       |</w:t>
      </w:r>
    </w:p>
    <w:p>
      <w:pPr>
        <w:spacing w:after="0"/>
        <w:ind w:left="0"/>
        <w:jc w:val="both"/>
      </w:pPr>
      <w:r>
        <w:rPr>
          <w:rFonts w:ascii="Times New Roman"/>
          <w:b w:val="false"/>
          <w:i w:val="false"/>
          <w:color w:val="000000"/>
          <w:sz w:val="28"/>
        </w:rPr>
        <w:t>      |Машиналар мен жабдықтар:                 |</w:t>
      </w:r>
    </w:p>
    <w:p>
      <w:pPr>
        <w:spacing w:after="0"/>
        <w:ind w:left="0"/>
        <w:jc w:val="both"/>
      </w:pPr>
      <w:r>
        <w:rPr>
          <w:rFonts w:ascii="Times New Roman"/>
          <w:b w:val="false"/>
          <w:i w:val="false"/>
          <w:color w:val="000000"/>
          <w:sz w:val="28"/>
        </w:rPr>
        <w:t>      | өнеркәсiптiң барлық салалары,           |</w:t>
      </w:r>
    </w:p>
    <w:p>
      <w:pPr>
        <w:spacing w:after="0"/>
        <w:ind w:left="0"/>
        <w:jc w:val="both"/>
      </w:pPr>
      <w:r>
        <w:rPr>
          <w:rFonts w:ascii="Times New Roman"/>
          <w:b w:val="false"/>
          <w:i w:val="false"/>
          <w:color w:val="000000"/>
          <w:sz w:val="28"/>
        </w:rPr>
        <w:t>      | құю өндiрiсi үшiн;                      |</w:t>
      </w:r>
    </w:p>
    <w:p>
      <w:pPr>
        <w:spacing w:after="0"/>
        <w:ind w:left="0"/>
        <w:jc w:val="both"/>
      </w:pPr>
      <w:r>
        <w:rPr>
          <w:rFonts w:ascii="Times New Roman"/>
          <w:b w:val="false"/>
          <w:i w:val="false"/>
          <w:color w:val="000000"/>
          <w:sz w:val="28"/>
        </w:rPr>
        <w:t>      | ұста-пресс жабдықтары;                  |</w:t>
      </w:r>
    </w:p>
    <w:p>
      <w:pPr>
        <w:spacing w:after="0"/>
        <w:ind w:left="0"/>
        <w:jc w:val="both"/>
      </w:pPr>
      <w:r>
        <w:rPr>
          <w:rFonts w:ascii="Times New Roman"/>
          <w:b w:val="false"/>
          <w:i w:val="false"/>
          <w:color w:val="000000"/>
          <w:sz w:val="28"/>
        </w:rPr>
        <w:t>      | электрондық жабдықтар;                  |</w:t>
      </w:r>
    </w:p>
    <w:p>
      <w:pPr>
        <w:spacing w:after="0"/>
        <w:ind w:left="0"/>
        <w:jc w:val="both"/>
      </w:pPr>
      <w:r>
        <w:rPr>
          <w:rFonts w:ascii="Times New Roman"/>
          <w:b w:val="false"/>
          <w:i w:val="false"/>
          <w:color w:val="000000"/>
          <w:sz w:val="28"/>
        </w:rPr>
        <w:t>      | құрылыс жабдықтары;                     |</w:t>
      </w:r>
    </w:p>
    <w:p>
      <w:pPr>
        <w:spacing w:after="0"/>
        <w:ind w:left="0"/>
        <w:jc w:val="both"/>
      </w:pPr>
      <w:r>
        <w:rPr>
          <w:rFonts w:ascii="Times New Roman"/>
          <w:b w:val="false"/>
          <w:i w:val="false"/>
          <w:color w:val="000000"/>
          <w:sz w:val="28"/>
        </w:rPr>
        <w:t>      | ауыл шаруашылық машиналары              |</w:t>
      </w:r>
    </w:p>
    <w:p>
      <w:pPr>
        <w:spacing w:after="0"/>
        <w:ind w:left="0"/>
        <w:jc w:val="both"/>
      </w:pPr>
      <w:r>
        <w:rPr>
          <w:rFonts w:ascii="Times New Roman"/>
          <w:b w:val="false"/>
          <w:i w:val="false"/>
          <w:color w:val="000000"/>
          <w:sz w:val="28"/>
        </w:rPr>
        <w:t>      | мен жабдықтары. Кеңсе жиhазы            |       15</w:t>
      </w:r>
    </w:p>
    <w:p>
      <w:pPr>
        <w:spacing w:after="0"/>
        <w:ind w:left="0"/>
        <w:jc w:val="both"/>
      </w:pPr>
      <w:r>
        <w:rPr>
          <w:rFonts w:ascii="Times New Roman"/>
          <w:b w:val="false"/>
          <w:i w:val="false"/>
          <w:color w:val="000000"/>
          <w:sz w:val="28"/>
        </w:rPr>
        <w:t>   5. |Басқа топтарға енгiзiлмеген              |       10</w:t>
      </w:r>
    </w:p>
    <w:p>
      <w:pPr>
        <w:spacing w:after="0"/>
        <w:ind w:left="0"/>
        <w:jc w:val="both"/>
      </w:pPr>
      <w:r>
        <w:rPr>
          <w:rFonts w:ascii="Times New Roman"/>
          <w:b w:val="false"/>
          <w:i w:val="false"/>
          <w:color w:val="000000"/>
          <w:sz w:val="28"/>
        </w:rPr>
        <w:t>      |амортизацияланатын активтер              |</w:t>
      </w:r>
    </w:p>
    <w:p>
      <w:pPr>
        <w:spacing w:after="0"/>
        <w:ind w:left="0"/>
        <w:jc w:val="both"/>
      </w:pPr>
      <w:r>
        <w:rPr>
          <w:rFonts w:ascii="Times New Roman"/>
          <w:b w:val="false"/>
          <w:i w:val="false"/>
          <w:color w:val="000000"/>
          <w:sz w:val="28"/>
        </w:rPr>
        <w:t>   6. |Темiр жол, теңiз және өзен көлiк         |</w:t>
      </w:r>
    </w:p>
    <w:p>
      <w:pPr>
        <w:spacing w:after="0"/>
        <w:ind w:left="0"/>
        <w:jc w:val="both"/>
      </w:pPr>
      <w:r>
        <w:rPr>
          <w:rFonts w:ascii="Times New Roman"/>
          <w:b w:val="false"/>
          <w:i w:val="false"/>
          <w:color w:val="000000"/>
          <w:sz w:val="28"/>
        </w:rPr>
        <w:t>      |құралдары. Қуат машиналары мен жабдықтары:</w:t>
      </w:r>
    </w:p>
    <w:p>
      <w:pPr>
        <w:spacing w:after="0"/>
        <w:ind w:left="0"/>
        <w:jc w:val="both"/>
      </w:pPr>
      <w:r>
        <w:rPr>
          <w:rFonts w:ascii="Times New Roman"/>
          <w:b w:val="false"/>
          <w:i w:val="false"/>
          <w:color w:val="000000"/>
          <w:sz w:val="28"/>
        </w:rPr>
        <w:t>      |жылу-техникалық жабдықтар                |</w:t>
      </w:r>
    </w:p>
    <w:p>
      <w:pPr>
        <w:spacing w:after="0"/>
        <w:ind w:left="0"/>
        <w:jc w:val="both"/>
      </w:pPr>
      <w:r>
        <w:rPr>
          <w:rFonts w:ascii="Times New Roman"/>
          <w:b w:val="false"/>
          <w:i w:val="false"/>
          <w:color w:val="000000"/>
          <w:sz w:val="28"/>
        </w:rPr>
        <w:t>      |турбиналық жабдықтар, электр             |</w:t>
      </w:r>
    </w:p>
    <w:p>
      <w:pPr>
        <w:spacing w:after="0"/>
        <w:ind w:left="0"/>
        <w:jc w:val="both"/>
      </w:pPr>
      <w:r>
        <w:rPr>
          <w:rFonts w:ascii="Times New Roman"/>
          <w:b w:val="false"/>
          <w:i w:val="false"/>
          <w:color w:val="000000"/>
          <w:sz w:val="28"/>
        </w:rPr>
        <w:t>      |двигательдерi мен дизель                 |</w:t>
      </w:r>
    </w:p>
    <w:p>
      <w:pPr>
        <w:spacing w:after="0"/>
        <w:ind w:left="0"/>
        <w:jc w:val="both"/>
      </w:pPr>
      <w:r>
        <w:rPr>
          <w:rFonts w:ascii="Times New Roman"/>
          <w:b w:val="false"/>
          <w:i w:val="false"/>
          <w:color w:val="000000"/>
          <w:sz w:val="28"/>
        </w:rPr>
        <w:t>      |генераторлары.                           |</w:t>
      </w:r>
    </w:p>
    <w:p>
      <w:pPr>
        <w:spacing w:after="0"/>
        <w:ind w:left="0"/>
        <w:jc w:val="both"/>
      </w:pPr>
      <w:r>
        <w:rPr>
          <w:rFonts w:ascii="Times New Roman"/>
          <w:b w:val="false"/>
          <w:i w:val="false"/>
          <w:color w:val="000000"/>
          <w:sz w:val="28"/>
        </w:rPr>
        <w:t>      |Электр тарату және байланыс құрылғылары  |       8</w:t>
      </w:r>
    </w:p>
    <w:p>
      <w:pPr>
        <w:spacing w:after="0"/>
        <w:ind w:left="0"/>
        <w:jc w:val="both"/>
      </w:pPr>
      <w:r>
        <w:rPr>
          <w:rFonts w:ascii="Times New Roman"/>
          <w:b w:val="false"/>
          <w:i w:val="false"/>
          <w:color w:val="000000"/>
          <w:sz w:val="28"/>
        </w:rPr>
        <w:t>   7. |Үйлер, ғимараттар, құрылыстар            |       7</w:t>
      </w:r>
    </w:p>
    <w:p>
      <w:pPr>
        <w:spacing w:after="0"/>
        <w:ind w:left="0"/>
        <w:jc w:val="both"/>
      </w:pPr>
      <w:r>
        <w:rPr>
          <w:rFonts w:ascii="Times New Roman"/>
          <w:b w:val="false"/>
          <w:i w:val="false"/>
          <w:color w:val="000000"/>
          <w:sz w:val="28"/>
        </w:rPr>
        <w:t>   8. |Коммуникация жабдықтары: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|коммутация мен мәлiметтер берудiң        |</w:t>
      </w:r>
    </w:p>
    <w:p>
      <w:pPr>
        <w:spacing w:after="0"/>
        <w:ind w:left="0"/>
        <w:jc w:val="both"/>
      </w:pPr>
      <w:r>
        <w:rPr>
          <w:rFonts w:ascii="Times New Roman"/>
          <w:b w:val="false"/>
          <w:i w:val="false"/>
          <w:color w:val="000000"/>
          <w:sz w:val="28"/>
        </w:rPr>
        <w:t>      |электронды цифрлық жабдығы, цифрлық тарту|</w:t>
      </w:r>
    </w:p>
    <w:p>
      <w:pPr>
        <w:spacing w:after="0"/>
        <w:ind w:left="0"/>
        <w:jc w:val="both"/>
      </w:pPr>
      <w:r>
        <w:rPr>
          <w:rFonts w:ascii="Times New Roman"/>
          <w:b w:val="false"/>
          <w:i w:val="false"/>
          <w:color w:val="000000"/>
          <w:sz w:val="28"/>
        </w:rPr>
        <w:t>      |жүйелерi жабдығы, цифрлық өлшеуiш        |</w:t>
      </w:r>
    </w:p>
    <w:p>
      <w:pPr>
        <w:spacing w:after="0"/>
        <w:ind w:left="0"/>
        <w:jc w:val="both"/>
      </w:pPr>
      <w:r>
        <w:rPr>
          <w:rFonts w:ascii="Times New Roman"/>
          <w:b w:val="false"/>
          <w:i w:val="false"/>
          <w:color w:val="000000"/>
          <w:sz w:val="28"/>
        </w:rPr>
        <w:t>      |байланыс техникасы;                      |       25</w:t>
      </w:r>
    </w:p>
    <w:p>
      <w:pPr>
        <w:spacing w:after="0"/>
        <w:ind w:left="0"/>
        <w:jc w:val="both"/>
      </w:pPr>
      <w:r>
        <w:rPr>
          <w:rFonts w:ascii="Times New Roman"/>
          <w:b w:val="false"/>
          <w:i w:val="false"/>
          <w:color w:val="000000"/>
          <w:sz w:val="28"/>
        </w:rPr>
        <w:t>      |жасанды серiк,ұялы байланыс,радиотелефон,|</w:t>
      </w:r>
    </w:p>
    <w:p>
      <w:pPr>
        <w:spacing w:after="0"/>
        <w:ind w:left="0"/>
        <w:jc w:val="both"/>
      </w:pPr>
      <w:r>
        <w:rPr>
          <w:rFonts w:ascii="Times New Roman"/>
          <w:b w:val="false"/>
          <w:i w:val="false"/>
          <w:color w:val="000000"/>
          <w:sz w:val="28"/>
        </w:rPr>
        <w:t>      |пейджинг және транкинг байланысы жабдығы;|       15</w:t>
      </w:r>
    </w:p>
    <w:p>
      <w:pPr>
        <w:spacing w:after="0"/>
        <w:ind w:left="0"/>
        <w:jc w:val="both"/>
      </w:pPr>
      <w:r>
        <w:rPr>
          <w:rFonts w:ascii="Times New Roman"/>
          <w:b w:val="false"/>
          <w:i w:val="false"/>
          <w:color w:val="000000"/>
          <w:sz w:val="28"/>
        </w:rPr>
        <w:t>      |байланыс желілерi, ұқсас жабдық,         |</w:t>
      </w:r>
    </w:p>
    <w:p>
      <w:pPr>
        <w:spacing w:after="0"/>
        <w:ind w:left="0"/>
        <w:jc w:val="both"/>
      </w:pPr>
      <w:r>
        <w:rPr>
          <w:rFonts w:ascii="Times New Roman"/>
          <w:b w:val="false"/>
          <w:i w:val="false"/>
          <w:color w:val="000000"/>
          <w:sz w:val="28"/>
        </w:rPr>
        <w:t xml:space="preserve">      |коммутациялар мен тарту жүйелерi         |       10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Салық төлеушiлер өз қалауы бойынша кез-келген салық жылында</w:t>
      </w:r>
    </w:p>
    <w:p>
      <w:pPr>
        <w:spacing w:after="0"/>
        <w:ind w:left="0"/>
        <w:jc w:val="both"/>
      </w:pPr>
      <w:r>
        <w:rPr>
          <w:rFonts w:ascii="Times New Roman"/>
          <w:b w:val="false"/>
          <w:i w:val="false"/>
          <w:color w:val="000000"/>
          <w:sz w:val="28"/>
        </w:rPr>
        <w:t>амортизацияның өзге нормаларын қолдануға құқылы, бiрақ бұл шектi</w:t>
      </w:r>
    </w:p>
    <w:p>
      <w:pPr>
        <w:spacing w:after="0"/>
        <w:ind w:left="0"/>
        <w:jc w:val="both"/>
      </w:pPr>
      <w:r>
        <w:rPr>
          <w:rFonts w:ascii="Times New Roman"/>
          <w:b w:val="false"/>
          <w:i w:val="false"/>
          <w:color w:val="000000"/>
          <w:sz w:val="28"/>
        </w:rPr>
        <w:t xml:space="preserve">нормалардан аспауы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23-тармаққа өзгерiс енгiзiлдi - ҚР Мемлекеттiк салық</w:t>
      </w:r>
    </w:p>
    <w:p>
      <w:pPr>
        <w:spacing w:after="0"/>
        <w:ind w:left="0"/>
        <w:jc w:val="both"/>
      </w:pPr>
      <w:r>
        <w:rPr>
          <w:rFonts w:ascii="Times New Roman"/>
          <w:b w:val="false"/>
          <w:i w:val="false"/>
          <w:color w:val="000000"/>
          <w:sz w:val="28"/>
        </w:rPr>
        <w:t>              комитетiнiң 1997.01.28. N 20 бұйрығымен.</w:t>
      </w:r>
    </w:p>
    <w:p>
      <w:pPr>
        <w:spacing w:after="0"/>
        <w:ind w:left="0"/>
        <w:jc w:val="both"/>
      </w:pPr>
      <w:r>
        <w:rPr>
          <w:rFonts w:ascii="Times New Roman"/>
          <w:b w:val="false"/>
          <w:i w:val="false"/>
          <w:color w:val="000000"/>
          <w:sz w:val="28"/>
        </w:rPr>
        <w:t>     ЕСКЕРТУ. 23-тармақ жаңа редакцияда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Ескерту: 23-тармақ 8 жолмен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 Әрбiр топ бойынша амортизацияға аударым жарналары осы нұсқаулықтың 23-тармағында көрсетiлген амортизация нормасын салық салынатын жылдың аяғындағы топтың құндық балансына қолдану жолымен есептеледi. </w:t>
      </w:r>
      <w:r>
        <w:br/>
      </w:r>
      <w:r>
        <w:rPr>
          <w:rFonts w:ascii="Times New Roman"/>
          <w:b w:val="false"/>
          <w:i w:val="false"/>
          <w:color w:val="000000"/>
          <w:sz w:val="28"/>
        </w:rPr>
        <w:t xml:space="preserve">
      Салық төлеушіні таратқан немесе қайта ұйымдастырған жағдайда амортизацияға бөлінген қаржы салық жылындағы қызмет кезеңіне түзетіледі. </w:t>
      </w:r>
      <w:r>
        <w:br/>
      </w:r>
      <w:r>
        <w:rPr>
          <w:rFonts w:ascii="Times New Roman"/>
          <w:b w:val="false"/>
          <w:i w:val="false"/>
          <w:color w:val="000000"/>
          <w:sz w:val="28"/>
        </w:rPr>
        <w:t xml:space="preserve">
      ЕСКЕРТУ. 24-тармақ жаңа абзацпен толықтырылды - ҚР Қаржы министрлігі </w:t>
      </w:r>
      <w:r>
        <w:br/>
      </w:r>
      <w:r>
        <w:rPr>
          <w:rFonts w:ascii="Times New Roman"/>
          <w:b w:val="false"/>
          <w:i w:val="false"/>
          <w:color w:val="000000"/>
          <w:sz w:val="28"/>
        </w:rPr>
        <w:t>
               Салық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25. Үйлер, ғимараттар және құрылыстар бойынша (бұдан әрi - құрылыстар) амортизация әрбiр құрылысқа бөлек есептеледi. Егер құрылыстың құны тозу нәтижесiнде 40 айлық есептеу көрсеткiшi төмен болса, онда олардың құны ағымдағы шығындар ретiнде бағаланып, шегерiлуге тиiс. </w:t>
      </w:r>
      <w:r>
        <w:br/>
      </w:r>
      <w:r>
        <w:rPr>
          <w:rFonts w:ascii="Times New Roman"/>
          <w:b w:val="false"/>
          <w:i w:val="false"/>
          <w:color w:val="000000"/>
          <w:sz w:val="28"/>
        </w:rPr>
        <w:t xml:space="preserve">
      Ескерту. 25-тармақ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26. Салық төлеушiлер өз бетiнше жылына бiр рет, жүзеге асыратын нормалар бойынша жүзеге асырылатын қайта бағалауды ескеретiн және мына тәртiппен, бiрақ нөлден кем емес мөлшерде айқындалатын сома топтың салық салынатын жылдың аяғындағы құндық балансы болып табылады: </w:t>
      </w:r>
      <w:r>
        <w:br/>
      </w:r>
      <w:r>
        <w:rPr>
          <w:rFonts w:ascii="Times New Roman"/>
          <w:b w:val="false"/>
          <w:i w:val="false"/>
          <w:color w:val="000000"/>
          <w:sz w:val="28"/>
        </w:rPr>
        <w:t xml:space="preserve">
      а) топтың салық салынатын алдыңғы жылдың аяғындағы құндық балансы, бұл құндық баланс алдыңғы салық жылы есептелген амортизация сомасына азайтылады, сондай-ақ онда осы нұсқаулықтың 28, 29 және 32 ескерiледi; </w:t>
      </w:r>
      <w:r>
        <w:br/>
      </w:r>
      <w:r>
        <w:rPr>
          <w:rFonts w:ascii="Times New Roman"/>
          <w:b w:val="false"/>
          <w:i w:val="false"/>
          <w:color w:val="000000"/>
          <w:sz w:val="28"/>
        </w:rPr>
        <w:t xml:space="preserve">
      плюс </w:t>
      </w:r>
      <w:r>
        <w:br/>
      </w:r>
      <w:r>
        <w:rPr>
          <w:rFonts w:ascii="Times New Roman"/>
          <w:b w:val="false"/>
          <w:i w:val="false"/>
          <w:color w:val="000000"/>
          <w:sz w:val="28"/>
        </w:rPr>
        <w:t xml:space="preserve">
      б) салық жылы топқа қосылған негiзгi құрал-жабдықтың сатып алу бағасы бойынша құны;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 салық жылы iшiнде топтың негiзгi құрал-жабдығын босату бағасы бойынша өткiзу кезiнде алынған сома. </w:t>
      </w:r>
      <w:r>
        <w:br/>
      </w:r>
      <w:r>
        <w:rPr>
          <w:rFonts w:ascii="Times New Roman"/>
          <w:b w:val="false"/>
          <w:i w:val="false"/>
          <w:color w:val="000000"/>
          <w:sz w:val="28"/>
        </w:rPr>
        <w:t xml:space="preserve">
      Мысал. Кәсiпкерлiк қызметпен айналысушы жеке тұлғаның алдағы жылдың аяғында 800 мың теңгелiк негiзгi құрал-жабдықтың (үш топ) құндық балансы болады (300 мың теңгеден 2 жүк машинасы және 200 мың теңге тұратын 1 трактор), амортизация 120 мың теңге болды (15%). Ағымдағы салық жылы 250 мың теңгеге тағы бiр трактор сатып алынды және 350 мың теңгеге бiр жүк машинасы сатылды. Бұл ретте 580 мың теңге (800 мың т.-120 мың т. (800 х 0,15) - 250 мың т. - 350 мың т. - 580 мың т.) салық салынатын жылдың құндық балансы болып табылады. Мысал негiзгi құрал-жабдықты қайта бағаламай қаралады. </w:t>
      </w:r>
      <w:r>
        <w:br/>
      </w:r>
      <w:r>
        <w:rPr>
          <w:rFonts w:ascii="Times New Roman"/>
          <w:b w:val="false"/>
          <w:i w:val="false"/>
          <w:color w:val="000000"/>
          <w:sz w:val="28"/>
        </w:rPr>
        <w:t xml:space="preserve">
      ЕСКЕРТУ. 26-тармақ өзгертiлдi - ҚР Мемлекеттiк салық комитетiнiң </w:t>
      </w:r>
      <w:r>
        <w:br/>
      </w:r>
      <w:r>
        <w:rPr>
          <w:rFonts w:ascii="Times New Roman"/>
          <w:b w:val="false"/>
          <w:i w:val="false"/>
          <w:color w:val="000000"/>
          <w:sz w:val="28"/>
        </w:rPr>
        <w:t xml:space="preserve">
               1997.01.28. N 20 бұйрығымен. </w:t>
      </w:r>
      <w:r>
        <w:br/>
      </w:r>
      <w:r>
        <w:rPr>
          <w:rFonts w:ascii="Times New Roman"/>
          <w:b w:val="false"/>
          <w:i w:val="false"/>
          <w:color w:val="000000"/>
          <w:sz w:val="28"/>
        </w:rPr>
        <w:t xml:space="preserve">
      ЕСКЕРТУ. 26-тармақ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26-тармақ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26-тармақ өзгертілді - ҚР Мемлекеттік кіріс министрлігінің </w:t>
      </w:r>
      <w:r>
        <w:br/>
      </w:r>
      <w:r>
        <w:rPr>
          <w:rFonts w:ascii="Times New Roman"/>
          <w:b w:val="false"/>
          <w:i w:val="false"/>
          <w:color w:val="000000"/>
          <w:sz w:val="28"/>
        </w:rPr>
        <w:t>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27. Егер салық жылы iшiнде топтағы негiзгi құрал-жабдықты өткiзу кезiнде алынған сома топтың жыл аяғындағы құндық балансынан асып түссе, артығы инфляцияға орай енгiзiлетiн түзетудi ескере отырып, табысқа қосылады және топтың құндық балансы нөлге тең болады. </w:t>
      </w:r>
      <w:r>
        <w:br/>
      </w:r>
      <w:r>
        <w:rPr>
          <w:rFonts w:ascii="Times New Roman"/>
          <w:b w:val="false"/>
          <w:i w:val="false"/>
          <w:color w:val="000000"/>
          <w:sz w:val="28"/>
        </w:rPr>
        <w:t xml:space="preserve">
      Инфляция деңгейінен тыс топтың негізгі құрал-жабдықтарын қайта бағалау сомасы жылдық жиынтық табысқа енгізіледі, олар Қазақстан Республикасының үкiметтiк кепілiмен қамтамасыз етілген шетелдiк валютадағы заем қаражатына салынуы жүзеге асырылған үйлер құнын қайта бағалау сомаларын есепке алмағанда, осы заем қаражатын қайтару сәтiнде туындаған терiс бағам айырмасы сомасына. </w:t>
      </w:r>
      <w:r>
        <w:br/>
      </w:r>
      <w:r>
        <w:rPr>
          <w:rFonts w:ascii="Times New Roman"/>
          <w:b w:val="false"/>
          <w:i w:val="false"/>
          <w:color w:val="000000"/>
          <w:sz w:val="28"/>
        </w:rPr>
        <w:t xml:space="preserve">
      ЕСКЕРТУ. 27-тармақ жаңа абзацпен толықтырылды - ҚР Қаржы министрлігі </w:t>
      </w:r>
      <w:r>
        <w:br/>
      </w:r>
      <w:r>
        <w:rPr>
          <w:rFonts w:ascii="Times New Roman"/>
          <w:b w:val="false"/>
          <w:i w:val="false"/>
          <w:color w:val="000000"/>
          <w:sz w:val="28"/>
        </w:rPr>
        <w:t>
               Салық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27-тармақтың екінші абзацы толықтырылды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28. Егер топтың салық жылының аяғындағы құндық балансы 100 айлық есептеу көрсеткiшi кем соманы құраса, топтың құндық балансының шамасы шегерiлуге тиiс. </w:t>
      </w:r>
      <w:r>
        <w:br/>
      </w:r>
      <w:r>
        <w:rPr>
          <w:rFonts w:ascii="Times New Roman"/>
          <w:b w:val="false"/>
          <w:i w:val="false"/>
          <w:color w:val="000000"/>
          <w:sz w:val="28"/>
        </w:rPr>
        <w:t xml:space="preserve">
      Ескерту. 28-тармақ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29. Егер топтың барлық негiзгi құрал-жабдығы өткiзiлсе немесе жойылса, топтың салық жылының аяғындағы құндық балансы шегерiлуге тиiс. </w:t>
      </w:r>
      <w:r>
        <w:br/>
      </w:r>
      <w:r>
        <w:rPr>
          <w:rFonts w:ascii="Times New Roman"/>
          <w:b w:val="false"/>
          <w:i w:val="false"/>
          <w:color w:val="000000"/>
          <w:sz w:val="28"/>
        </w:rPr>
        <w:t xml:space="preserve">
      30. Өндiрiстiк мақсаттар үшiн өз құрылысына жұмсалған шығындар және өндiрiстiк мақсаттар үшiн кемiнде үш жыл пайдаланылып, сатып алынған технологиялық жабдықтардың құны салық төлеушiнiң қалауы бойынша амортизациялық кезең iшiнде қалған амортизация сомасы шегiнде кез-келген сәтiнде шегерiлуi тиiс. </w:t>
      </w:r>
      <w:r>
        <w:br/>
      </w:r>
      <w:r>
        <w:rPr>
          <w:rFonts w:ascii="Times New Roman"/>
          <w:b w:val="false"/>
          <w:i w:val="false"/>
          <w:color w:val="000000"/>
          <w:sz w:val="28"/>
        </w:rPr>
        <w:t xml:space="preserve">
      Үш жылдық кезең өткенге дейін жабдықтарды сату кезінде жүргізілген шегеріс есепті кезеңдегі шегерістерді кеміту есебінен өтеледі. </w:t>
      </w:r>
      <w:r>
        <w:br/>
      </w:r>
      <w:r>
        <w:rPr>
          <w:rFonts w:ascii="Times New Roman"/>
          <w:b w:val="false"/>
          <w:i w:val="false"/>
          <w:color w:val="000000"/>
          <w:sz w:val="28"/>
        </w:rPr>
        <w:t xml:space="preserve">
      Оларды қаржыландыру көзi болған жағдайда, қарызға алынған қаражаттарды қоса алғанда, өндiрiстiк мақсаттағы объектiлер салуға (құрылыс салуға берiлген кредит бойынша сыйақыны (мүдде) қоса алғанда) салық төлеушi жұмсаған нақты шығыстар өндiрiстiк мақсаттарға арналған меншiктi құрылысы бойынша шығыстар болып табылады. Шегеруге қабылданған құрылыс салуды аяқтау кезiнде өндiрiстiк мақсаттарға арналған меншiктi құрылысы бойынша шығыстар сомасы топтың құндық балансын арттыруға жатпайды. </w:t>
      </w:r>
      <w:r>
        <w:br/>
      </w:r>
      <w:r>
        <w:rPr>
          <w:rFonts w:ascii="Times New Roman"/>
          <w:b w:val="false"/>
          <w:i w:val="false"/>
          <w:color w:val="000000"/>
          <w:sz w:val="28"/>
        </w:rPr>
        <w:t xml:space="preserve">
      Ескерту. 30-тармақтың 1-абзацы жаңа редакцияда - ҚР Қаржы </w:t>
      </w:r>
      <w:r>
        <w:br/>
      </w:r>
      <w:r>
        <w:rPr>
          <w:rFonts w:ascii="Times New Roman"/>
          <w:b w:val="false"/>
          <w:i w:val="false"/>
          <w:color w:val="000000"/>
          <w:sz w:val="28"/>
        </w:rPr>
        <w:t xml:space="preserve">
               министрiнiң 1996.01.22. N 21 бұйрығымен. </w:t>
      </w:r>
      <w:r>
        <w:br/>
      </w:r>
      <w:r>
        <w:rPr>
          <w:rFonts w:ascii="Times New Roman"/>
          <w:b w:val="false"/>
          <w:i w:val="false"/>
          <w:color w:val="000000"/>
          <w:sz w:val="28"/>
        </w:rPr>
        <w:t xml:space="preserve">
      ЕСКЕРТУ. 30-тармақ жаңа редакцияда - ҚР Мемлекеттiк салық </w:t>
      </w:r>
      <w:r>
        <w:br/>
      </w:r>
      <w:r>
        <w:rPr>
          <w:rFonts w:ascii="Times New Roman"/>
          <w:b w:val="false"/>
          <w:i w:val="false"/>
          <w:color w:val="000000"/>
          <w:sz w:val="28"/>
        </w:rPr>
        <w:t xml:space="preserve">
               комитетiнiң 1997.01.28. N 20 бұйрығымен. </w:t>
      </w:r>
      <w:r>
        <w:br/>
      </w:r>
      <w:r>
        <w:rPr>
          <w:rFonts w:ascii="Times New Roman"/>
          <w:b w:val="false"/>
          <w:i w:val="false"/>
          <w:color w:val="000000"/>
          <w:sz w:val="28"/>
        </w:rPr>
        <w:t xml:space="preserve">
      ЕСКЕРТУ. 30-тармақ жаңа абзацпен толықтырылды - ҚР Қаржы министрлігі </w:t>
      </w:r>
      <w:r>
        <w:br/>
      </w:r>
      <w:r>
        <w:rPr>
          <w:rFonts w:ascii="Times New Roman"/>
          <w:b w:val="false"/>
          <w:i w:val="false"/>
          <w:color w:val="000000"/>
          <w:sz w:val="28"/>
        </w:rPr>
        <w:t>
               Салық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30-тармақ толықтырылды - ҚР Мемлекеттік кіріс министрлігінің </w:t>
      </w:r>
      <w:r>
        <w:br/>
      </w:r>
      <w:r>
        <w:rPr>
          <w:rFonts w:ascii="Times New Roman"/>
          <w:b w:val="false"/>
          <w:i w:val="false"/>
          <w:color w:val="000000"/>
          <w:sz w:val="28"/>
        </w:rPr>
        <w:t>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30-тармақ үшінші абзацпен толықтырылды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31. Осы топқа кiретiн негiзгi құрал-жабдықтың әрбiр тобына қатысты жөндеуге жұмсалатын шығындар бойынша шегеруге рұқсат етiледi (қуаттайтын құжаттар болғанда). </w:t>
      </w:r>
      <w:r>
        <w:br/>
      </w:r>
      <w:r>
        <w:rPr>
          <w:rFonts w:ascii="Times New Roman"/>
          <w:b w:val="false"/>
          <w:i w:val="false"/>
          <w:color w:val="000000"/>
          <w:sz w:val="28"/>
        </w:rPr>
        <w:t xml:space="preserve">
      32. Осы нұсқаулықтың 31-тармағына сәйкес әрбiр салық жылы үшiн жөндеуге жұмсалатын шығынның шегерiлуге тиiс сомасы топтың салық жылының аяғындағы құндық балансының 10 процентiмен шектеледi. Белгiленген сомадан асып түсетiн сома топтың құндық балансын көбейтедi. </w:t>
      </w:r>
      <w:r>
        <w:br/>
      </w:r>
      <w:r>
        <w:rPr>
          <w:rFonts w:ascii="Times New Roman"/>
          <w:b w:val="false"/>
          <w:i w:val="false"/>
          <w:color w:val="000000"/>
          <w:sz w:val="28"/>
        </w:rPr>
        <w:t xml:space="preserve">
      Мысал. Кәсiпкер жеке тұлғада 2-топтың негiзгi құрал-жабдығы бойынша салық салынатын жылдың аяғындағы құндық балансы 580 мың теңге болады. 32-тармаққа сәйкес ол осы топтың негiзгi құрал-жабдығын жөндеуге жұмсалған соманы шегеру түрiнде жиынтық табысты 58 мың теңгеге азайта алады (580 мың т. х 10%). Егер кәсiпкер осы топты жөндеуге iс жүзiнде 80 мың теңге жұмсаса, онда нақты шығын мен белгiленген сома арасындағы айырманы - 22 мың теңгенi (80 мың т. - 58 мың т.) осы топтың салық салынатын жылдың аяғындағы құндық балансына қосу керек, сөйтiп бұл ретте ол 602 мың теңге болады (580 мың т. + 22 мың теңге). </w:t>
      </w:r>
      <w:r>
        <w:br/>
      </w:r>
      <w:r>
        <w:rPr>
          <w:rFonts w:ascii="Times New Roman"/>
          <w:b w:val="false"/>
          <w:i w:val="false"/>
          <w:color w:val="000000"/>
          <w:sz w:val="28"/>
        </w:rPr>
        <w:t xml:space="preserve">
      33. Кәсiпкерлiкпен айналысушы сақтанушы жеке тұлғаның жиынтық табысты сақтандыру шарты бойынша сақтандыру төлемдерiнiң сомасына азайтуға құқығы бар, бұл орайда қор жинай және қайтару сипатындағы шарт бойынша сақтандыру төлемдерi азайтуға жатпайды. </w:t>
      </w:r>
      <w:r>
        <w:br/>
      </w:r>
      <w:r>
        <w:rPr>
          <w:rFonts w:ascii="Times New Roman"/>
          <w:b w:val="false"/>
          <w:i w:val="false"/>
          <w:color w:val="000000"/>
          <w:sz w:val="28"/>
        </w:rPr>
        <w:t xml:space="preserve">
      34. Материалдық емес активтерге жұмсалған шығындар 4-топтың негiзгi құрал-жабдығының амортизациясының ставкасы бойынша амортизациялық аударым жарнасы түрiнде шегерiлуге тиiс және жеке топты құрайды. Егер амортизациялануға тиiс материалдық емес активтердi сатуға немесе өндiруге жұмсалған шығындар салық төлеушiнiң салық салынатын табысын есептеу кезiнде шегерiлген болса, бұл шығындар амортизациялануға тиiс материалдық емес активтердiң құнына қосылмайды. </w:t>
      </w:r>
      <w:r>
        <w:br/>
      </w:r>
      <w:r>
        <w:rPr>
          <w:rFonts w:ascii="Times New Roman"/>
          <w:b w:val="false"/>
          <w:i w:val="false"/>
          <w:color w:val="000000"/>
          <w:sz w:val="28"/>
        </w:rPr>
        <w:t xml:space="preserve">
      Ескерту. Жеке тұлғалардың ұзақ мерзiмдi (бiр жылдан астам) кезең iшiнде шаруашылық қызметке пайдаланылатын материалдық емес активтерге жұмсалған шығындары материалдық емес активтерге жатады. </w:t>
      </w:r>
      <w:r>
        <w:br/>
      </w:r>
      <w:r>
        <w:rPr>
          <w:rFonts w:ascii="Times New Roman"/>
          <w:b w:val="false"/>
          <w:i w:val="false"/>
          <w:color w:val="000000"/>
          <w:sz w:val="28"/>
        </w:rPr>
        <w:t xml:space="preserve">
      ЕСКЕРТУ. 34-тармақ өзгертiлдi - ҚР Мемлекеттiк салық </w:t>
      </w:r>
      <w:r>
        <w:br/>
      </w:r>
      <w:r>
        <w:rPr>
          <w:rFonts w:ascii="Times New Roman"/>
          <w:b w:val="false"/>
          <w:i w:val="false"/>
          <w:color w:val="000000"/>
          <w:sz w:val="28"/>
        </w:rPr>
        <w:t xml:space="preserve">
               комитетiнiң 1997.01.28. N 20 бұйрығымен. </w:t>
      </w:r>
      <w:r>
        <w:br/>
      </w:r>
      <w:r>
        <w:rPr>
          <w:rFonts w:ascii="Times New Roman"/>
          <w:b w:val="false"/>
          <w:i w:val="false"/>
          <w:color w:val="000000"/>
          <w:sz w:val="28"/>
        </w:rPr>
        <w:t xml:space="preserve">
      ЕСКЕРТУ. 34-тармақ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34-тармақ өзгертілді - ҚР Мемлекеттік кіріс министрлігінің </w:t>
      </w:r>
      <w:r>
        <w:br/>
      </w:r>
      <w:r>
        <w:rPr>
          <w:rFonts w:ascii="Times New Roman"/>
          <w:b w:val="false"/>
          <w:i w:val="false"/>
          <w:color w:val="000000"/>
          <w:sz w:val="28"/>
        </w:rPr>
        <w:t>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35. Кәсiпкерлiк қызметпен айналысушы жеке тұлғаның табысынан мыналар шегерiлуге тиiс: </w:t>
      </w:r>
      <w:r>
        <w:br/>
      </w:r>
      <w:r>
        <w:rPr>
          <w:rFonts w:ascii="Times New Roman"/>
          <w:b w:val="false"/>
          <w:i w:val="false"/>
          <w:color w:val="000000"/>
          <w:sz w:val="28"/>
        </w:rPr>
        <w:t xml:space="preserve">
      а) салық салынатын жылдық жиынтық табысты анықтағанға дейiн есепке алынбайтын салықтардан, сондай-ақ Қазақстан Республикасының аумағында және басқа мемлекеттерде төленген табыс салығынан басқа төленген салықтар есептелген шегінде; </w:t>
      </w:r>
      <w:r>
        <w:br/>
      </w:r>
      <w:r>
        <w:rPr>
          <w:rFonts w:ascii="Times New Roman"/>
          <w:b w:val="false"/>
          <w:i w:val="false"/>
          <w:color w:val="000000"/>
          <w:sz w:val="28"/>
        </w:rPr>
        <w:t xml:space="preserve">
      б) бюджетке енгізілуге тиістілерінен өзге, айыппұлдар мен өсімдерді қоса алғанда төленген айыпақылар. </w:t>
      </w:r>
      <w:r>
        <w:br/>
      </w:r>
      <w:r>
        <w:rPr>
          <w:rFonts w:ascii="Times New Roman"/>
          <w:b w:val="false"/>
          <w:i w:val="false"/>
          <w:color w:val="000000"/>
          <w:sz w:val="28"/>
        </w:rPr>
        <w:t xml:space="preserve">
      в) кәсiпкерлiк қызметте табыс алу үшiн үш жылдан астам уақытқа пайдаланылатын құрылыстарды сату кезiнде туындайтын залалдар. </w:t>
      </w:r>
      <w:r>
        <w:br/>
      </w:r>
      <w:r>
        <w:rPr>
          <w:rFonts w:ascii="Times New Roman"/>
          <w:b w:val="false"/>
          <w:i w:val="false"/>
          <w:color w:val="000000"/>
          <w:sz w:val="28"/>
        </w:rPr>
        <w:t xml:space="preserve">
      ЕСКЕРТУ. 35-тармақ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35-тармақ өзгертілді - ҚР Мемлекеттік кіріс министрлігінің </w:t>
      </w:r>
      <w:r>
        <w:br/>
      </w:r>
      <w:r>
        <w:rPr>
          <w:rFonts w:ascii="Times New Roman"/>
          <w:b w:val="false"/>
          <w:i w:val="false"/>
          <w:color w:val="000000"/>
          <w:sz w:val="28"/>
        </w:rPr>
        <w:t>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36. Кәсiпкерлiк қызметпен айналысушы жеке тұлғаның табысынан мыналар шегерiлуге тиiс емес: </w:t>
      </w:r>
      <w:r>
        <w:br/>
      </w:r>
      <w:r>
        <w:rPr>
          <w:rFonts w:ascii="Times New Roman"/>
          <w:b w:val="false"/>
          <w:i w:val="false"/>
          <w:color w:val="000000"/>
          <w:sz w:val="28"/>
        </w:rPr>
        <w:t xml:space="preserve">
      а) бағалы қағаздарды өткiзу кезiнде туындайтын залалдар. Аталған залалдар басқа бағалы қағаздарды өткiзу кезiнде алынған құнның өсiмiнен түскен табыстың есебiнен өтеледi. Егер бұл залалдар туындаған жылы өтеле алмайтын болса, онда олар бес жылға дейiнгi мерзiмге iлгерiге ауыстырылуға және бағалы қағаздарды өткiзу кезiнде алынған құнның өсiмiнен түскен табыстың есебiнен өтелуге тиiс. </w:t>
      </w:r>
      <w:r>
        <w:br/>
      </w:r>
      <w:r>
        <w:rPr>
          <w:rFonts w:ascii="Times New Roman"/>
          <w:b w:val="false"/>
          <w:i w:val="false"/>
          <w:color w:val="000000"/>
          <w:sz w:val="28"/>
        </w:rPr>
        <w:t xml:space="preserve">
      б) қозғалмайтын мүлiктi (салық төлеушiнiң тұрақты тұрғылықты жерi болып табылмайтын) асыл тастар мен металдарды, олардан жасалған зергерлiк бұйымдарды, өнер туындылары мен антиквариатты өткiзу кезiнде туындайтын залалдар. Аталған залалдар осы мүлiктi өткiзу кезiнде алынған құнның өсiмiнен түскен табыс есебiнен өтеледi. </w:t>
      </w:r>
      <w:r>
        <w:br/>
      </w:r>
      <w:r>
        <w:rPr>
          <w:rFonts w:ascii="Times New Roman"/>
          <w:b w:val="false"/>
          <w:i w:val="false"/>
          <w:color w:val="000000"/>
          <w:sz w:val="28"/>
        </w:rPr>
        <w:t xml:space="preserve">
      37. Жеке тұлғаның кәсiпкерлiк қызметтен шеккен залалдары (көзделген шегермелердiң жылдық жиынтық табыстан асып түсуi) келешек кезеңдердiң салық салынатын табысы есебiнен өтеу үшiн үш жылға дейiнгi мерзiмге ауыстырылады. </w:t>
      </w:r>
      <w:r>
        <w:br/>
      </w:r>
      <w:r>
        <w:rPr>
          <w:rFonts w:ascii="Times New Roman"/>
          <w:b w:val="false"/>
          <w:i w:val="false"/>
          <w:color w:val="000000"/>
          <w:sz w:val="28"/>
        </w:rPr>
        <w:t xml:space="preserve">
      ЕСКЕРТУ. 37-тармақ өзгертілді - ҚР Мемлекеттік кіріс министрлігінің </w:t>
      </w:r>
      <w:r>
        <w:br/>
      </w:r>
      <w:r>
        <w:rPr>
          <w:rFonts w:ascii="Times New Roman"/>
          <w:b w:val="false"/>
          <w:i w:val="false"/>
          <w:color w:val="000000"/>
          <w:sz w:val="28"/>
        </w:rPr>
        <w:t>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37-тармақ өзгертілді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37а. Жеке тұлға зейнеткерлiк қамтамасыз ету туралы заңдарда белгiленген мөлшерде жинақтық зейнеткерлiк қорларына мiндеттi зейнеткерлiк жарналар жөнiнде шегерiм жасауға құқы бар. </w:t>
      </w:r>
      <w:r>
        <w:br/>
      </w:r>
      <w:r>
        <w:rPr>
          <w:rFonts w:ascii="Times New Roman"/>
          <w:b w:val="false"/>
          <w:i w:val="false"/>
          <w:color w:val="000000"/>
          <w:sz w:val="28"/>
        </w:rPr>
        <w:t xml:space="preserve">
      ЕСКЕРТУ. Жаңа 37а-тармақпен толықтырылды - ҚР Қаржы </w:t>
      </w:r>
      <w:r>
        <w:br/>
      </w:r>
      <w:r>
        <w:rPr>
          <w:rFonts w:ascii="Times New Roman"/>
          <w:b w:val="false"/>
          <w:i w:val="false"/>
          <w:color w:val="000000"/>
          <w:sz w:val="28"/>
        </w:rPr>
        <w:t xml:space="preserve">
               министрлiгiнiң Салық комитетiнiң 1997.09.30. </w:t>
      </w:r>
      <w:r>
        <w:br/>
      </w:r>
      <w:r>
        <w:rPr>
          <w:rFonts w:ascii="Times New Roman"/>
          <w:b w:val="false"/>
          <w:i w:val="false"/>
          <w:color w:val="000000"/>
          <w:sz w:val="28"/>
        </w:rPr>
        <w:t>
               N 322 бұйрығымен. </w:t>
      </w:r>
      <w:r>
        <w:rPr>
          <w:rFonts w:ascii="Times New Roman"/>
          <w:b w:val="false"/>
          <w:i w:val="false"/>
          <w:color w:val="000000"/>
          <w:sz w:val="28"/>
        </w:rPr>
        <w:t xml:space="preserve">V970056_ </w:t>
      </w:r>
      <w:r>
        <w:br/>
      </w:r>
      <w:r>
        <w:rPr>
          <w:rFonts w:ascii="Times New Roman"/>
          <w:b w:val="false"/>
          <w:i w:val="false"/>
          <w:color w:val="000000"/>
          <w:sz w:val="28"/>
        </w:rPr>
        <w:t xml:space="preserve">
      38. Жеке тұлғаның салық жылы iшiнде табыс алынған әр ай үшiн бiр айлық есептеу көрсеткiшi мөлшерiнде шегеруге құқығы бар. </w:t>
      </w:r>
      <w:r>
        <w:br/>
      </w:r>
      <w:r>
        <w:rPr>
          <w:rFonts w:ascii="Times New Roman"/>
          <w:b w:val="false"/>
          <w:i w:val="false"/>
          <w:color w:val="000000"/>
          <w:sz w:val="28"/>
        </w:rPr>
        <w:t xml:space="preserve">
      Ескерту. 38-тармақ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39. Жеке тұлғаның салық жылының iшiнде табыс алынған әр ай үшiн өзiнiң ауыстыруындағы отбасының әр мүшесiне бiр айлық есептiк көрсеткiш мөлшерiнде шегеруге құқығы бар. </w:t>
      </w:r>
      <w:r>
        <w:br/>
      </w:r>
      <w:r>
        <w:rPr>
          <w:rFonts w:ascii="Times New Roman"/>
          <w:b w:val="false"/>
          <w:i w:val="false"/>
          <w:color w:val="000000"/>
          <w:sz w:val="28"/>
        </w:rPr>
        <w:t xml:space="preserve">
      Асырауындағыларға бұл жеңiлдiктердi беру кезiнде асырауындағылардың қатарына отбасының бiрге тұратын және жұмыс iстеушiнiң (салық төлеушiнiң) қаражатымен күн көретiн, дербес табыс көздерi жоқ не отбасы мүшесiнiң бiр айдағы орташа табысының сомасы бiр айлық есептiк көрсеткiштен аспайтын отбасы мүшелерi жатқызылады. </w:t>
      </w:r>
      <w:r>
        <w:br/>
      </w:r>
      <w:r>
        <w:rPr>
          <w:rFonts w:ascii="Times New Roman"/>
          <w:b w:val="false"/>
          <w:i w:val="false"/>
          <w:color w:val="000000"/>
          <w:sz w:val="28"/>
        </w:rPr>
        <w:t xml:space="preserve">
      Ескерту. Отбасы - бiрге тұратын және ортақ шаруашылық жүргiзетiн ерлi-зайыптылар, балалар мен ата-аналар. </w:t>
      </w:r>
      <w:r>
        <w:br/>
      </w:r>
      <w:r>
        <w:rPr>
          <w:rFonts w:ascii="Times New Roman"/>
          <w:b w:val="false"/>
          <w:i w:val="false"/>
          <w:color w:val="000000"/>
          <w:sz w:val="28"/>
        </w:rPr>
        <w:t xml:space="preserve">
      Жиынтық табыстан шегеру құқығын беру кезiнде шәкiртақы мен зейнетақы алатын адамдар, мемлекеттiң асырауындағы басқа да адамдар асырауындағылардың қатарына қосылмайды. Атап айтқанда, кәсiптiк-техникалық училищелердiң оқушылары, арнаулы мектептердiң оқушылары, асырылғаны үшiн ата-аналардан төлем алынбайтын мектеп-интернаттарда тұратын балалар, сондай-ақ мемлекет толық қамтамасыз ететiн мектептердiң жанындағы интернаттарда тұратын балалар; мерзiмдi қызметтегi әскери қызметшiлер, оның iшiнде әскери-құрылыс отрядтарында қызмет өткерiп жүрген әскери қызметшiлер асырауындағылар болып есептелмейдi. </w:t>
      </w:r>
      <w:r>
        <w:br/>
      </w:r>
      <w:r>
        <w:rPr>
          <w:rFonts w:ascii="Times New Roman"/>
          <w:b w:val="false"/>
          <w:i w:val="false"/>
          <w:color w:val="000000"/>
          <w:sz w:val="28"/>
        </w:rPr>
        <w:t xml:space="preserve">
      Асырауындағы отбасы мүшелерiне шағып есептелетiн шегерiс (бұдан әрi асырауындағылар) салық төлеушiнiң негiзгi жұмыс орны бойынша берiледi. </w:t>
      </w:r>
      <w:r>
        <w:br/>
      </w:r>
      <w:r>
        <w:rPr>
          <w:rFonts w:ascii="Times New Roman"/>
          <w:b w:val="false"/>
          <w:i w:val="false"/>
          <w:color w:val="000000"/>
          <w:sz w:val="28"/>
        </w:rPr>
        <w:t xml:space="preserve">
      Асырауындағы отбасы мүшелерiне шағып есептелетiн шегеру отбасының құрамы және асырауындағылардың саны туралы тұрғын үйдi пайдалану кеңесiнiң, үй басқармасының, тұрғын үйдi пайдаланудың басқа органының немесе жергiлiктi атқарушы өкiмет органының анықтамасы; қалалық жерлерде азаматтарға жеке меншiк құқығы негiзiнде тиесiлi үйлерде тұратын азаматтар жөнiнде - көше (орам) комитеттерiнiң немесе тұрғын үй кооперативтерiнiң төрағасы куәландырған анықтама, сондай-ақ қуаттайтын басқа да ресми құжаттар негiзiнде берiледi. Анықтаманың нысаны осы нұсқаулықтың N 6 қосымшасында келтiрiлдi. </w:t>
      </w:r>
      <w:r>
        <w:br/>
      </w:r>
      <w:r>
        <w:rPr>
          <w:rFonts w:ascii="Times New Roman"/>
          <w:b w:val="false"/>
          <w:i w:val="false"/>
          <w:color w:val="000000"/>
          <w:sz w:val="28"/>
        </w:rPr>
        <w:t xml:space="preserve">
      Сондай-ақ отбасының жекелеген мүшелерiн асырауға қаражат өндiрiп алу жөнiндегi атқарушы парақтар да асырауындағы отбасы мүшелерiнiң бар екенiн қуаттайтын құжаттар болып табылады. </w:t>
      </w:r>
      <w:r>
        <w:br/>
      </w:r>
      <w:r>
        <w:rPr>
          <w:rFonts w:ascii="Times New Roman"/>
          <w:b w:val="false"/>
          <w:i w:val="false"/>
          <w:color w:val="000000"/>
          <w:sz w:val="28"/>
        </w:rPr>
        <w:t xml:space="preserve">
      Жұмыс берушi берiлген құжаттар негiзiнде салық төлеушiнiң дербес есептерiнде (iстерiнде) құжаттардың күнi мен нөмiрiн көрсетiп, асырауындағылардың саны туралы белгi жасайды. Кәсiпкерлiк қызметпен айналысушы жеке тұлғалардың салық органдарындағы iстерiнде осындай белгiлер соғылады. </w:t>
      </w:r>
      <w:r>
        <w:br/>
      </w:r>
      <w:r>
        <w:rPr>
          <w:rFonts w:ascii="Times New Roman"/>
          <w:b w:val="false"/>
          <w:i w:val="false"/>
          <w:color w:val="000000"/>
          <w:sz w:val="28"/>
        </w:rPr>
        <w:t xml:space="preserve">
      Жұмысшылар, қызметшiлер және салық салу жөнiнен соларға теңестiрiлген адамдар жеңiлдiк алу жөнiндегi анықтаманы жұмыс iстейтiн жерiндегi бухгалтерияға жыл сайын қаңтардың бiрiншi жартысына жалақы төлегенге дейiн табыс етедi. </w:t>
      </w:r>
      <w:r>
        <w:br/>
      </w:r>
      <w:r>
        <w:rPr>
          <w:rFonts w:ascii="Times New Roman"/>
          <w:b w:val="false"/>
          <w:i w:val="false"/>
          <w:color w:val="000000"/>
          <w:sz w:val="28"/>
        </w:rPr>
        <w:t xml:space="preserve">
      Жыл iшiнде жұмысқа түскен немесе асырауындағылардың саны өзгерген жағдайда анықтамалар жұмысқа түскеннен немесе асырауындағылардың саны өзгергеннен кейiн 20 күндiк мерзiмде табыс етiледi. Бұл анықтамалар табыс етiлгеннен кейiнгi салық ұстау мерзiмiнен бастап салық есептеуде ескерiледi. Анықтамалар салық жылы аяқталғанға дейiн күшiнде болады. </w:t>
      </w:r>
      <w:r>
        <w:br/>
      </w:r>
      <w:r>
        <w:rPr>
          <w:rFonts w:ascii="Times New Roman"/>
          <w:b w:val="false"/>
          <w:i w:val="false"/>
          <w:color w:val="000000"/>
          <w:sz w:val="28"/>
        </w:rPr>
        <w:t xml:space="preserve">
      ЕСКЕРТУ. 39-тармақ өзгертiлдi - ҚР Мемлекеттiк салық </w:t>
      </w:r>
      <w:r>
        <w:br/>
      </w:r>
      <w:r>
        <w:rPr>
          <w:rFonts w:ascii="Times New Roman"/>
          <w:b w:val="false"/>
          <w:i w:val="false"/>
          <w:color w:val="000000"/>
          <w:sz w:val="28"/>
        </w:rPr>
        <w:t xml:space="preserve">
               комитетiнiң 1997.01.28. N 20 бұйрығымен. </w:t>
      </w:r>
      <w:r>
        <w:br/>
      </w:r>
      <w:r>
        <w:rPr>
          <w:rFonts w:ascii="Times New Roman"/>
          <w:b w:val="false"/>
          <w:i w:val="false"/>
          <w:color w:val="000000"/>
          <w:sz w:val="28"/>
        </w:rPr>
        <w:t xml:space="preserve">
      Ескерту: 39-тармақ өзгертілді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40. Табысты осы нұсқаулықтың 38 және 39-тармақтарында көзделген айлық есептеу көрсеткiшi азайтуды ұйымдар, кәсiпорындар, мекемелер, сондай-ақ жеке тұлға табыс алып отырған кәсiпкерлiк қызметпен айналысушы жеке тұлғалар жүзеге асырады. </w:t>
      </w:r>
      <w:r>
        <w:br/>
      </w:r>
      <w:r>
        <w:rPr>
          <w:rFonts w:ascii="Times New Roman"/>
          <w:b w:val="false"/>
          <w:i w:val="false"/>
          <w:color w:val="000000"/>
          <w:sz w:val="28"/>
        </w:rPr>
        <w:t xml:space="preserve">
      Ескерту. 40-тармақ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41. Өзiнiң табысы жөнiнде декларация берушi жеке тұлғалар асырауында адамдар бар екенi туралы анықтаманы табыс туралы декларацияға қоса тiркеуге мiндеттi. Егер кейiннен бұл жеке тұлғаларда асырауындағылар жөнiнде ешқандай өзгерiстер болмаса, онда бұрын ұсынылған құжаттар келесi жылы да өзiнiң күшiн сақтайды. Бұл шегерiстер ағымдағы төлемдердi төлеу кезiнде немесе салық органына декларация беру кезiнде табыс алынған айлар </w:t>
      </w:r>
    </w:p>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үшiн жасалады.</w:t>
      </w:r>
    </w:p>
    <w:p>
      <w:pPr>
        <w:spacing w:after="0"/>
        <w:ind w:left="0"/>
        <w:jc w:val="both"/>
      </w:pPr>
      <w:r>
        <w:rPr>
          <w:rFonts w:ascii="Times New Roman"/>
          <w:b w:val="false"/>
          <w:i w:val="false"/>
          <w:color w:val="000000"/>
          <w:sz w:val="28"/>
        </w:rPr>
        <w:t xml:space="preserve">     42. Кәсiпорындардан, мекемелерден, ұйымдардан немесе негiзгi жұмыс </w:t>
      </w:r>
    </w:p>
    <w:p>
      <w:pPr>
        <w:spacing w:after="0"/>
        <w:ind w:left="0"/>
        <w:jc w:val="both"/>
      </w:pPr>
      <w:r>
        <w:rPr>
          <w:rFonts w:ascii="Times New Roman"/>
          <w:b w:val="false"/>
          <w:i w:val="false"/>
          <w:color w:val="000000"/>
          <w:sz w:val="28"/>
        </w:rPr>
        <w:t xml:space="preserve">орнынан басқа жерде кәсiпкерлiк қызметпен айналысушы жеке тұлғалардан </w:t>
      </w:r>
    </w:p>
    <w:p>
      <w:pPr>
        <w:spacing w:after="0"/>
        <w:ind w:left="0"/>
        <w:jc w:val="both"/>
      </w:pPr>
      <w:r>
        <w:rPr>
          <w:rFonts w:ascii="Times New Roman"/>
          <w:b w:val="false"/>
          <w:i w:val="false"/>
          <w:color w:val="000000"/>
          <w:sz w:val="28"/>
        </w:rPr>
        <w:t xml:space="preserve">ақшалай немесе заттай нысанда табыс алушы жеке тұлғалардың табысы айлық </w:t>
      </w:r>
    </w:p>
    <w:p>
      <w:pPr>
        <w:spacing w:after="0"/>
        <w:ind w:left="0"/>
        <w:jc w:val="both"/>
      </w:pPr>
      <w:r>
        <w:rPr>
          <w:rFonts w:ascii="Times New Roman"/>
          <w:b w:val="false"/>
          <w:i w:val="false"/>
          <w:color w:val="000000"/>
          <w:sz w:val="28"/>
        </w:rPr>
        <w:t xml:space="preserve">есептеу көрсеткiшi белгiленген мөлшердегi сомасына азайтылмайды.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42-тармақ өзгертiлдi - ҚР Қаржы министрiнiң</w:t>
      </w:r>
    </w:p>
    <w:p>
      <w:pPr>
        <w:spacing w:after="0"/>
        <w:ind w:left="0"/>
        <w:jc w:val="both"/>
      </w:pPr>
      <w:r>
        <w:rPr>
          <w:rFonts w:ascii="Times New Roman"/>
          <w:b w:val="false"/>
          <w:i w:val="false"/>
          <w:color w:val="000000"/>
          <w:sz w:val="28"/>
        </w:rPr>
        <w:t>              1996.01.22. N 21 бұйрығымен.</w:t>
      </w:r>
    </w:p>
    <w:p>
      <w:pPr>
        <w:spacing w:after="0"/>
        <w:ind w:left="0"/>
        <w:jc w:val="both"/>
      </w:pPr>
      <w:r>
        <w:rPr>
          <w:rFonts w:ascii="Times New Roman"/>
          <w:b w:val="false"/>
          <w:i w:val="false"/>
          <w:color w:val="000000"/>
          <w:sz w:val="28"/>
        </w:rPr>
        <w:t xml:space="preserve">     43. Осы нұсқаулықтың 39-тармағында көзделген айлық есептеу көрсеткiшi </w:t>
      </w:r>
    </w:p>
    <w:p>
      <w:pPr>
        <w:spacing w:after="0"/>
        <w:ind w:left="0"/>
        <w:jc w:val="both"/>
      </w:pPr>
      <w:r>
        <w:rPr>
          <w:rFonts w:ascii="Times New Roman"/>
          <w:b w:val="false"/>
          <w:i w:val="false"/>
          <w:color w:val="000000"/>
          <w:sz w:val="28"/>
        </w:rPr>
        <w:t xml:space="preserve">шегерiс отбасының тек бiр ғана салық төлеушi мүшесi олардың қалауы бойынша </w:t>
      </w:r>
    </w:p>
    <w:p>
      <w:pPr>
        <w:spacing w:after="0"/>
        <w:ind w:left="0"/>
        <w:jc w:val="both"/>
      </w:pPr>
      <w:r>
        <w:rPr>
          <w:rFonts w:ascii="Times New Roman"/>
          <w:b w:val="false"/>
          <w:i w:val="false"/>
          <w:color w:val="000000"/>
          <w:sz w:val="28"/>
        </w:rPr>
        <w:t xml:space="preserve">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43-тармақ өзгертiлдi - ҚР Қаржы министрiнiң</w:t>
      </w:r>
    </w:p>
    <w:p>
      <w:pPr>
        <w:spacing w:after="0"/>
        <w:ind w:left="0"/>
        <w:jc w:val="both"/>
      </w:pPr>
      <w:r>
        <w:rPr>
          <w:rFonts w:ascii="Times New Roman"/>
          <w:b w:val="false"/>
          <w:i w:val="false"/>
          <w:color w:val="000000"/>
          <w:sz w:val="28"/>
        </w:rPr>
        <w:t>              1996.01.22. N 21 бұйрығымен.</w:t>
      </w:r>
    </w:p>
    <w:p>
      <w:pPr>
        <w:spacing w:after="0"/>
        <w:ind w:left="0"/>
        <w:jc w:val="both"/>
      </w:pPr>
      <w:r>
        <w:rPr>
          <w:rFonts w:ascii="Times New Roman"/>
          <w:b w:val="false"/>
          <w:i w:val="false"/>
          <w:color w:val="000000"/>
          <w:sz w:val="28"/>
        </w:rPr>
        <w:t xml:space="preserve">     44. Тұрақты мекемемен байланысты емес бейрезидент жеке тұлғалардың </w:t>
      </w:r>
    </w:p>
    <w:p>
      <w:pPr>
        <w:spacing w:after="0"/>
        <w:ind w:left="0"/>
        <w:jc w:val="both"/>
      </w:pPr>
      <w:r>
        <w:rPr>
          <w:rFonts w:ascii="Times New Roman"/>
          <w:b w:val="false"/>
          <w:i w:val="false"/>
          <w:color w:val="000000"/>
          <w:sz w:val="28"/>
        </w:rPr>
        <w:t xml:space="preserve">Қазақстандағы көздерден алынған табыстардан осы нұсқаулықтың 4-тармағында </w:t>
      </w:r>
    </w:p>
    <w:p>
      <w:pPr>
        <w:spacing w:after="0"/>
        <w:ind w:left="0"/>
        <w:jc w:val="both"/>
      </w:pPr>
      <w:r>
        <w:rPr>
          <w:rFonts w:ascii="Times New Roman"/>
          <w:b w:val="false"/>
          <w:i w:val="false"/>
          <w:color w:val="000000"/>
          <w:sz w:val="28"/>
        </w:rPr>
        <w:t>көзделген шегерiске 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Y-тарау. Жеке тұлғалар үшiн табыс салығының</w:t>
      </w:r>
    </w:p>
    <w:p>
      <w:pPr>
        <w:spacing w:after="0"/>
        <w:ind w:left="0"/>
        <w:jc w:val="both"/>
      </w:pPr>
      <w:r>
        <w:rPr>
          <w:rFonts w:ascii="Times New Roman"/>
          <w:b w:val="false"/>
          <w:i w:val="false"/>
          <w:color w:val="000000"/>
          <w:sz w:val="28"/>
        </w:rPr>
        <w:t>                   ставкалары</w:t>
      </w:r>
    </w:p>
    <w:p>
      <w:pPr>
        <w:spacing w:after="0"/>
        <w:ind w:left="0"/>
        <w:jc w:val="both"/>
      </w:pPr>
      <w:r>
        <w:rPr>
          <w:rFonts w:ascii="Times New Roman"/>
          <w:b w:val="false"/>
          <w:i w:val="false"/>
          <w:color w:val="000000"/>
          <w:sz w:val="28"/>
        </w:rPr>
        <w:t xml:space="preserve">     45. Жеке тұлғаның салық салынатын табысына мынадай ставкалар бойынша </w:t>
      </w:r>
    </w:p>
    <w:p>
      <w:pPr>
        <w:spacing w:after="0"/>
        <w:ind w:left="0"/>
        <w:jc w:val="both"/>
      </w:pPr>
      <w:r>
        <w:rPr>
          <w:rFonts w:ascii="Times New Roman"/>
          <w:b w:val="false"/>
          <w:i w:val="false"/>
          <w:color w:val="000000"/>
          <w:sz w:val="28"/>
        </w:rPr>
        <w:t>салық салынуға тиiс:</w:t>
      </w:r>
    </w:p>
    <w:p>
      <w:pPr>
        <w:spacing w:after="0"/>
        <w:ind w:left="0"/>
        <w:jc w:val="both"/>
      </w:pPr>
      <w:r>
        <w:rPr>
          <w:rFonts w:ascii="Times New Roman"/>
          <w:b w:val="false"/>
          <w:i w:val="false"/>
          <w:color w:val="000000"/>
          <w:sz w:val="28"/>
        </w:rPr>
        <w:t>1) 15 еселенген жылдық есептiк      салық салынатын табыс сомасынан</w:t>
      </w:r>
    </w:p>
    <w:p>
      <w:pPr>
        <w:spacing w:after="0"/>
        <w:ind w:left="0"/>
        <w:jc w:val="both"/>
      </w:pPr>
      <w:r>
        <w:rPr>
          <w:rFonts w:ascii="Times New Roman"/>
          <w:b w:val="false"/>
          <w:i w:val="false"/>
          <w:color w:val="000000"/>
          <w:sz w:val="28"/>
        </w:rPr>
        <w:t>   көрсеткiшке дейiн                5 процент</w:t>
      </w:r>
    </w:p>
    <w:p>
      <w:pPr>
        <w:spacing w:after="0"/>
        <w:ind w:left="0"/>
        <w:jc w:val="both"/>
      </w:pPr>
      <w:r>
        <w:rPr>
          <w:rFonts w:ascii="Times New Roman"/>
          <w:b w:val="false"/>
          <w:i w:val="false"/>
          <w:color w:val="000000"/>
          <w:sz w:val="28"/>
        </w:rPr>
        <w:t>2) 15 еселенгеннен 30 еселенген     15 еселенген жылдық есептiк</w:t>
      </w:r>
    </w:p>
    <w:p>
      <w:pPr>
        <w:spacing w:after="0"/>
        <w:ind w:left="0"/>
        <w:jc w:val="both"/>
      </w:pPr>
      <w:r>
        <w:rPr>
          <w:rFonts w:ascii="Times New Roman"/>
          <w:b w:val="false"/>
          <w:i w:val="false"/>
          <w:color w:val="000000"/>
          <w:sz w:val="28"/>
        </w:rPr>
        <w:t>   жылдық есептiк көрсеткiшке       көрсеткiштен алынатын салық</w:t>
      </w:r>
    </w:p>
    <w:p>
      <w:pPr>
        <w:spacing w:after="0"/>
        <w:ind w:left="0"/>
        <w:jc w:val="both"/>
      </w:pPr>
      <w:r>
        <w:rPr>
          <w:rFonts w:ascii="Times New Roman"/>
          <w:b w:val="false"/>
          <w:i w:val="false"/>
          <w:color w:val="000000"/>
          <w:sz w:val="28"/>
        </w:rPr>
        <w:t>   дейiн                            сомасы+ одан асатын соманың 10</w:t>
      </w:r>
    </w:p>
    <w:p>
      <w:pPr>
        <w:spacing w:after="0"/>
        <w:ind w:left="0"/>
        <w:jc w:val="both"/>
      </w:pPr>
      <w:r>
        <w:rPr>
          <w:rFonts w:ascii="Times New Roman"/>
          <w:b w:val="false"/>
          <w:i w:val="false"/>
          <w:color w:val="000000"/>
          <w:sz w:val="28"/>
        </w:rPr>
        <w:t>                                    процентi</w:t>
      </w:r>
    </w:p>
    <w:p>
      <w:pPr>
        <w:spacing w:after="0"/>
        <w:ind w:left="0"/>
        <w:jc w:val="both"/>
      </w:pPr>
      <w:r>
        <w:rPr>
          <w:rFonts w:ascii="Times New Roman"/>
          <w:b w:val="false"/>
          <w:i w:val="false"/>
          <w:color w:val="000000"/>
          <w:sz w:val="28"/>
        </w:rPr>
        <w:t>3) 30 еселенгеннен 65 еселенген     30 еселенген жылдық есептiк</w:t>
      </w:r>
    </w:p>
    <w:p>
      <w:pPr>
        <w:spacing w:after="0"/>
        <w:ind w:left="0"/>
        <w:jc w:val="both"/>
      </w:pPr>
      <w:r>
        <w:rPr>
          <w:rFonts w:ascii="Times New Roman"/>
          <w:b w:val="false"/>
          <w:i w:val="false"/>
          <w:color w:val="000000"/>
          <w:sz w:val="28"/>
        </w:rPr>
        <w:t>  жылдық есептiк көрсеткiшке дейiн  көрсеткiштен алынатын салық</w:t>
      </w:r>
    </w:p>
    <w:p>
      <w:pPr>
        <w:spacing w:after="0"/>
        <w:ind w:left="0"/>
        <w:jc w:val="both"/>
      </w:pPr>
      <w:r>
        <w:rPr>
          <w:rFonts w:ascii="Times New Roman"/>
          <w:b w:val="false"/>
          <w:i w:val="false"/>
          <w:color w:val="000000"/>
          <w:sz w:val="28"/>
        </w:rPr>
        <w:t>                                    сомасы+одан асатын соманың 20</w:t>
      </w:r>
    </w:p>
    <w:p>
      <w:pPr>
        <w:spacing w:after="0"/>
        <w:ind w:left="0"/>
        <w:jc w:val="both"/>
      </w:pPr>
      <w:r>
        <w:rPr>
          <w:rFonts w:ascii="Times New Roman"/>
          <w:b w:val="false"/>
          <w:i w:val="false"/>
          <w:color w:val="000000"/>
          <w:sz w:val="28"/>
        </w:rPr>
        <w:t xml:space="preserve">                                    процентi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65 еселенген жылдық есептiк      65 еселенген жылдық жиынтық </w:t>
      </w:r>
    </w:p>
    <w:p>
      <w:pPr>
        <w:spacing w:after="0"/>
        <w:ind w:left="0"/>
        <w:jc w:val="both"/>
      </w:pPr>
      <w:r>
        <w:rPr>
          <w:rFonts w:ascii="Times New Roman"/>
          <w:b w:val="false"/>
          <w:i w:val="false"/>
          <w:color w:val="000000"/>
          <w:sz w:val="28"/>
        </w:rPr>
        <w:t>көрсеткiш және одан жоғарыдан       есептiк көрсеткiштiң салық</w:t>
      </w:r>
    </w:p>
    <w:p>
      <w:pPr>
        <w:spacing w:after="0"/>
        <w:ind w:left="0"/>
        <w:jc w:val="both"/>
      </w:pPr>
      <w:r>
        <w:rPr>
          <w:rFonts w:ascii="Times New Roman"/>
          <w:b w:val="false"/>
          <w:i w:val="false"/>
          <w:color w:val="000000"/>
          <w:sz w:val="28"/>
        </w:rPr>
        <w:t>                                    сомасы + одан асатын сомадан</w:t>
      </w:r>
    </w:p>
    <w:p>
      <w:pPr>
        <w:spacing w:after="0"/>
        <w:ind w:left="0"/>
        <w:jc w:val="both"/>
      </w:pPr>
      <w:r>
        <w:rPr>
          <w:rFonts w:ascii="Times New Roman"/>
          <w:b w:val="false"/>
          <w:i w:val="false"/>
          <w:color w:val="000000"/>
          <w:sz w:val="28"/>
        </w:rPr>
        <w:t xml:space="preserve">                                    30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Айлық есептеу көрсеткiшi - кезектi жылға арналған республикалық бюджетте немесе өзге нормативтiк құқықтық актiде зейнетақыларды, жәрдемақыларды және өзге де әлеуметтiк төлемдердi есептеу, сондай-ақ айыппұл санкцияларын қолдану, салық және басқа да төлемдер үшiн жыл сайын белгiленетiн айға арналған көрсеткiш. Жылдық есептеу көрсеткiшi - жыл iшiндегi айлық есептеу көрсеткiштерiнiң жиынтығы. Жеке тұлғаның салық салынатын табысы, айлық есептеу көрсеткiшi шегерiсi салық жылының басынан үдемелi жиыны деп есептеледi. Төлем көзiнен ұсталатын табыс салығын есептеу салық жылы iшiнде бiркелкi (ай-сайын) жасалып отырады. Төлем көзiнен жеке тұлғалардан ұсталатын табыс салығы бiркелкi есептеу үшiн "қайта есептеу коэффициентi" және "жылдың салық салынатын табыстың есептi сомасы" көрсеткiштерiн пайдалану енгiзiледi". </w:t>
      </w:r>
      <w:r>
        <w:br/>
      </w:r>
      <w:r>
        <w:rPr>
          <w:rFonts w:ascii="Times New Roman"/>
          <w:b w:val="false"/>
          <w:i w:val="false"/>
          <w:color w:val="000000"/>
          <w:sz w:val="28"/>
        </w:rPr>
        <w:t xml:space="preserve">
      Жеке тұлғалардан алынатын табыс салығын есептеу тiркелген кесте (N 9 қосымша) бойынша осы көрсеткiштердi пайдалану арқылы жүзеге асырылуы тиiс. </w:t>
      </w:r>
      <w:r>
        <w:br/>
      </w:r>
      <w:r>
        <w:rPr>
          <w:rFonts w:ascii="Times New Roman"/>
          <w:b w:val="false"/>
          <w:i w:val="false"/>
          <w:color w:val="000000"/>
          <w:sz w:val="28"/>
        </w:rPr>
        <w:t xml:space="preserve">
      Қайта есептеу коэффициентi дегенiмiз "12" санының (жыл -12 ай) салық салынатын табыстың есептi сомасы анықталатын айдың санын және одан алынатын табыс салығының есептi сомасын бiлдiретiн санға қатынасы, яғни қаңтарда - 12 (12:1); ақпанда - 6 (12:2); наурызда - 4 (12:3) және т.б. </w:t>
      </w:r>
      <w:r>
        <w:br/>
      </w:r>
      <w:r>
        <w:rPr>
          <w:rFonts w:ascii="Times New Roman"/>
          <w:b w:val="false"/>
          <w:i w:val="false"/>
          <w:color w:val="000000"/>
          <w:sz w:val="28"/>
        </w:rPr>
        <w:t xml:space="preserve">
      N 10 қосымшада 1997 жылдың 1 қаңтарынан іске қосылған кестемен, 1998 жылғы 1 қаңтарға дейін қолданылып келген ставка бойынша жеке тұлғалардан табыс салығын есептеп алудың мысалы келтірілген. </w:t>
      </w:r>
      <w:r>
        <w:br/>
      </w:r>
      <w:r>
        <w:rPr>
          <w:rFonts w:ascii="Times New Roman"/>
          <w:b w:val="false"/>
          <w:i w:val="false"/>
          <w:color w:val="000000"/>
          <w:sz w:val="28"/>
        </w:rPr>
        <w:t xml:space="preserve">
      Жеке адамдарға табыс салығы ставкасының өзгеруiне байланысты 1999 жылғы 1 сәуiрден бастап жеке адамдарға табыс салығы бойынша салық жылы екi кезеңге бөлiнедi: 1999 жылдың 1 қаңтарына 1999 жылдың 1 сәуiрiне дейiн және 1999 жылдың 1 сәуiрiнен 2000 жылдың 1 қаңтарына дейiн. Мұның өзiнде салық кезеңдерiнде шегерiмдерге жатқызылатын коэффициенттер мен айлық есептiк көрсеткiштердiң мөлшерi жеке есептеледi. 1999 жылғы 1 тоқсан үшiн есептелген табыс салығы сомасын түзету есептi кезеңде жүргiзiледi. 10-Б қосымшада 1999 жылғы жеке адамдарға табыс салығын есептеу мысалы көрсетiлген, 10-В қосымшада 1999 жылға арналған жеке тұлғалардан табыс салығын есептеу кестесi тiркеледi. </w:t>
      </w:r>
      <w:r>
        <w:br/>
      </w:r>
      <w:r>
        <w:rPr>
          <w:rFonts w:ascii="Times New Roman"/>
          <w:b w:val="false"/>
          <w:i w:val="false"/>
          <w:color w:val="000000"/>
          <w:sz w:val="28"/>
        </w:rPr>
        <w:t xml:space="preserve">
      Қызметкер салық жылы аяқталғанға дейiн босатылған ретте бухгалтерия онымен есеп айырысқан жағдайда нақты алған табысына сүйене отырып табыс салығын қайта есептеуi, ал қажет болған жағдайда есептi табыстан аванспен ұсталған салық сомасын қайтаруы тиiс. Қызметкер босатылған кезде салық жылы жұмыс iстеген уақыты үшiн төленген және одан ұсталған табысы туралы анықтама берiледi. </w:t>
      </w:r>
      <w:r>
        <w:br/>
      </w:r>
      <w:r>
        <w:rPr>
          <w:rFonts w:ascii="Times New Roman"/>
          <w:b w:val="false"/>
          <w:i w:val="false"/>
          <w:color w:val="000000"/>
          <w:sz w:val="28"/>
        </w:rPr>
        <w:t xml:space="preserve">
      Осы ереже 1999 жылғы 1 сәуiрдегі жағдай бойынша Заңға өзгерiстер мен толықтырулар енгiзiлгенге дейiн жұмыстан босаған жеке адамдарға қатысты қолданылмайды, өйткенi олар бойынша табыс салығы сомасын түзету жаңа жұмыс орны бойынша жүргiзiледi. </w:t>
      </w:r>
      <w:r>
        <w:br/>
      </w:r>
      <w:r>
        <w:rPr>
          <w:rFonts w:ascii="Times New Roman"/>
          <w:b w:val="false"/>
          <w:i w:val="false"/>
          <w:color w:val="000000"/>
          <w:sz w:val="28"/>
        </w:rPr>
        <w:t xml:space="preserve">
      Мердiгерлiк шарт бойынша жұмыстардан, сондай-ақ бiр жолғы төлем түрiндегi табыстар алатын жеке тұлғалардан табыс салығы қайта есептеу коэффициентiн қолданбай-ақ әдеттегi тәртiппен есептелiп ұсталады. </w:t>
      </w:r>
      <w:r>
        <w:br/>
      </w:r>
      <w:r>
        <w:rPr>
          <w:rFonts w:ascii="Times New Roman"/>
          <w:b w:val="false"/>
          <w:i w:val="false"/>
          <w:color w:val="000000"/>
          <w:sz w:val="28"/>
        </w:rPr>
        <w:t xml:space="preserve">
      1998 жылдың 1 қаңтарынан бастап жеке тұлғалардың алынатын табыс салығы ставкаларының өзгеруiне байланысты 10а қосымшасында осы Нұсқаулықтың 45 тармағында көзделген ставкалар бойынша табыс салығын есептеу мысалы келтiрiлген. </w:t>
      </w:r>
      <w:r>
        <w:br/>
      </w:r>
      <w:r>
        <w:rPr>
          <w:rFonts w:ascii="Times New Roman"/>
          <w:b w:val="false"/>
          <w:i w:val="false"/>
          <w:color w:val="000000"/>
          <w:sz w:val="28"/>
        </w:rPr>
        <w:t xml:space="preserve">
      ЕСКЕРТУ. 45-тармақ жаңа 13-абзацпен толықтырылды - ҚР Қаржы </w:t>
      </w:r>
      <w:r>
        <w:br/>
      </w:r>
      <w:r>
        <w:rPr>
          <w:rFonts w:ascii="Times New Roman"/>
          <w:b w:val="false"/>
          <w:i w:val="false"/>
          <w:color w:val="000000"/>
          <w:sz w:val="28"/>
        </w:rPr>
        <w:t xml:space="preserve">
               министрлiгi Салық комитетiнiң 1997.12.29. N 1 бұйрығымен. </w:t>
      </w:r>
      <w:r>
        <w:br/>
      </w:r>
      <w:r>
        <w:rPr>
          <w:rFonts w:ascii="Times New Roman"/>
          <w:b w:val="false"/>
          <w:i w:val="false"/>
          <w:color w:val="000000"/>
          <w:sz w:val="28"/>
        </w:rPr>
        <w:t xml:space="preserve">
      Ескерту. 45-тармақ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45-тармақ өзгертiлдi - ҚР Мемлекеттiк салық </w:t>
      </w:r>
      <w:r>
        <w:br/>
      </w:r>
      <w:r>
        <w:rPr>
          <w:rFonts w:ascii="Times New Roman"/>
          <w:b w:val="false"/>
          <w:i w:val="false"/>
          <w:color w:val="000000"/>
          <w:sz w:val="28"/>
        </w:rPr>
        <w:t xml:space="preserve">
               комитетi Төрағасының 1997.01.28. N 20 бұйрығымен. </w:t>
      </w:r>
      <w:r>
        <w:br/>
      </w:r>
      <w:r>
        <w:rPr>
          <w:rFonts w:ascii="Times New Roman"/>
          <w:b w:val="false"/>
          <w:i w:val="false"/>
          <w:color w:val="000000"/>
          <w:sz w:val="28"/>
        </w:rPr>
        <w:t xml:space="preserve">
      ЕСКЕРТУ. 45-тармақ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45-тармақ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45-тармақ өзгертілді және толықтырылды - ҚР Мемлекеттік </w:t>
      </w:r>
      <w:r>
        <w:br/>
      </w:r>
      <w:r>
        <w:rPr>
          <w:rFonts w:ascii="Times New Roman"/>
          <w:b w:val="false"/>
          <w:i w:val="false"/>
          <w:color w:val="000000"/>
          <w:sz w:val="28"/>
        </w:rPr>
        <w:t>
               кіріс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45-тармақтың жетінші абзацы толықтырылды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46. Жеке адамдарға төленетiн заңды тұлға-резидентке қатысу үлесiн сатудан түскен кiрiс, сондай-ақ жеке адамдарға төленетiн дивидендтер төлем көзiнде 15 проценттiк ставка бойынша салық салуға жатады және осы салықты төлем көзi ұстап қалғанын растайтын құжаттар болған жағдайда одан әрi салық салуға жатпайды. </w:t>
      </w:r>
      <w:r>
        <w:br/>
      </w:r>
      <w:r>
        <w:rPr>
          <w:rFonts w:ascii="Times New Roman"/>
          <w:b w:val="false"/>
          <w:i w:val="false"/>
          <w:color w:val="000000"/>
          <w:sz w:val="28"/>
        </w:rPr>
        <w:t xml:space="preserve">
      ЕСКЕРТУ. 46-тармақ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46-тармақ жаңа редакцияда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46а. Жеке тұлғалар алатын сыйақы (мүдде) ұтыстарға төлем көзiнен 15 процент ставка бойынша салық салынады, мемлекеттiк (ұлттық) лотерея жөнiндегi ұтыстардың басқа. </w:t>
      </w:r>
      <w:r>
        <w:br/>
      </w:r>
      <w:r>
        <w:rPr>
          <w:rFonts w:ascii="Times New Roman"/>
          <w:b w:val="false"/>
          <w:i w:val="false"/>
          <w:color w:val="000000"/>
          <w:sz w:val="28"/>
        </w:rPr>
        <w:t xml:space="preserve">
      ЕСКЕРТУ. 46а-тармақпен толықтырылды - ҚР Мемлекеттiк салық </w:t>
      </w:r>
      <w:r>
        <w:br/>
      </w:r>
      <w:r>
        <w:rPr>
          <w:rFonts w:ascii="Times New Roman"/>
          <w:b w:val="false"/>
          <w:i w:val="false"/>
          <w:color w:val="000000"/>
          <w:sz w:val="28"/>
        </w:rPr>
        <w:t xml:space="preserve">
               комитетiнiң 1997.01.28. N 20 бұйрығымен. </w:t>
      </w:r>
      <w:r>
        <w:br/>
      </w:r>
      <w:r>
        <w:rPr>
          <w:rFonts w:ascii="Times New Roman"/>
          <w:b w:val="false"/>
          <w:i w:val="false"/>
          <w:color w:val="000000"/>
          <w:sz w:val="28"/>
        </w:rPr>
        <w:t xml:space="preserve">
      ЕСКЕРТУ. 46а-тармақ толықтырылды - ҚР Қаржы министрлiгiнiң </w:t>
      </w:r>
      <w:r>
        <w:br/>
      </w:r>
      <w:r>
        <w:rPr>
          <w:rFonts w:ascii="Times New Roman"/>
          <w:b w:val="false"/>
          <w:i w:val="false"/>
          <w:color w:val="000000"/>
          <w:sz w:val="28"/>
        </w:rPr>
        <w:t xml:space="preserve">
               Салық комитетiнiң 1997.09.30. N 322 бұйрығымен. </w:t>
      </w:r>
      <w:r>
        <w:br/>
      </w:r>
      <w:r>
        <w:rPr>
          <w:rFonts w:ascii="Times New Roman"/>
          <w:b w:val="false"/>
          <w:i w:val="false"/>
          <w:color w:val="000000"/>
          <w:sz w:val="28"/>
        </w:rPr>
        <w:t>
</w:t>
      </w:r>
      <w:r>
        <w:rPr>
          <w:rFonts w:ascii="Times New Roman"/>
          <w:b w:val="false"/>
          <w:i w:val="false"/>
          <w:color w:val="000000"/>
          <w:sz w:val="28"/>
        </w:rPr>
        <w:t xml:space="preserve">               V970056_ </w:t>
      </w:r>
      <w:r>
        <w:br/>
      </w:r>
      <w:r>
        <w:rPr>
          <w:rFonts w:ascii="Times New Roman"/>
          <w:b w:val="false"/>
          <w:i w:val="false"/>
          <w:color w:val="000000"/>
          <w:sz w:val="28"/>
        </w:rPr>
        <w:t xml:space="preserve">
      ЕСКЕРТУ. 46а-тармақ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46б. Шаруашылық жүргiзушi субъектiлерi қызметкерлерiнiң кәсiпкерлiк қызметпен байланыссыз, шаруашылық жүргiзушi субъектiнiң таза табысының есебiнен алынған тiкелей немесе жанама табыстарына төлем кезiнде 15 процент ставка бойынша салық салынады. </w:t>
      </w:r>
      <w:r>
        <w:br/>
      </w:r>
      <w:r>
        <w:rPr>
          <w:rFonts w:ascii="Times New Roman"/>
          <w:b w:val="false"/>
          <w:i w:val="false"/>
          <w:color w:val="000000"/>
          <w:sz w:val="28"/>
        </w:rPr>
        <w:t xml:space="preserve">
      ЕСКЕРТУ. 46б-тармақпен толықтырылды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46в. Қатысушы (акционер) заңды тұлғаға қатысу үлесін алып қойған </w:t>
      </w:r>
    </w:p>
    <w:bookmarkStart w:name="z1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немесе сатқан жағдайда, инфляцияға сай түзетуді ескере отырып, алып қою </w:t>
      </w:r>
    </w:p>
    <w:p>
      <w:pPr>
        <w:spacing w:after="0"/>
        <w:ind w:left="0"/>
        <w:jc w:val="both"/>
      </w:pPr>
      <w:r>
        <w:rPr>
          <w:rFonts w:ascii="Times New Roman"/>
          <w:b w:val="false"/>
          <w:i w:val="false"/>
          <w:color w:val="000000"/>
          <w:sz w:val="28"/>
        </w:rPr>
        <w:t xml:space="preserve">және сату кезіндегі қатысу үлесінің құны мен қатысушының (акционердің) </w:t>
      </w:r>
    </w:p>
    <w:p>
      <w:pPr>
        <w:spacing w:after="0"/>
        <w:ind w:left="0"/>
        <w:jc w:val="both"/>
      </w:pPr>
      <w:r>
        <w:rPr>
          <w:rFonts w:ascii="Times New Roman"/>
          <w:b w:val="false"/>
          <w:i w:val="false"/>
          <w:color w:val="000000"/>
          <w:sz w:val="28"/>
        </w:rPr>
        <w:t xml:space="preserve">жарна ретінде жарғылық капиталға енгізген меншікті мүлкінің құны </w:t>
      </w:r>
    </w:p>
    <w:p>
      <w:pPr>
        <w:spacing w:after="0"/>
        <w:ind w:left="0"/>
        <w:jc w:val="both"/>
      </w:pPr>
      <w:r>
        <w:rPr>
          <w:rFonts w:ascii="Times New Roman"/>
          <w:b w:val="false"/>
          <w:i w:val="false"/>
          <w:color w:val="000000"/>
          <w:sz w:val="28"/>
        </w:rPr>
        <w:t xml:space="preserve">арасындағы айырма ретінде анықталатын құн өсімінің тек 15 процент ставкасы </w:t>
      </w:r>
    </w:p>
    <w:p>
      <w:pPr>
        <w:spacing w:after="0"/>
        <w:ind w:left="0"/>
        <w:jc w:val="both"/>
      </w:pPr>
      <w:r>
        <w:rPr>
          <w:rFonts w:ascii="Times New Roman"/>
          <w:b w:val="false"/>
          <w:i w:val="false"/>
          <w:color w:val="000000"/>
          <w:sz w:val="28"/>
        </w:rPr>
        <w:t xml:space="preserve">бойынша ғана төлем көзіне салық салынуға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V-тарау 46в-тармақпен толықтырылды - ҚР Қаржы министрлігі </w:t>
      </w:r>
    </w:p>
    <w:p>
      <w:pPr>
        <w:spacing w:after="0"/>
        <w:ind w:left="0"/>
        <w:jc w:val="both"/>
      </w:pPr>
      <w:r>
        <w:rPr>
          <w:rFonts w:ascii="Times New Roman"/>
          <w:b w:val="false"/>
          <w:i w:val="false"/>
          <w:color w:val="000000"/>
          <w:sz w:val="28"/>
        </w:rPr>
        <w:t xml:space="preserve">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47.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47-тармақ алынып тасталды, ары қарай рет нөмiрлерi</w:t>
      </w:r>
    </w:p>
    <w:p>
      <w:pPr>
        <w:spacing w:after="0"/>
        <w:ind w:left="0"/>
        <w:jc w:val="both"/>
      </w:pPr>
      <w:r>
        <w:rPr>
          <w:rFonts w:ascii="Times New Roman"/>
          <w:b w:val="false"/>
          <w:i w:val="false"/>
          <w:color w:val="000000"/>
          <w:sz w:val="28"/>
        </w:rPr>
        <w:t>              өзгертiлдi - ҚР Қаржы министрiнiң 1996.01.22. N 21</w:t>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47. Бейрезиденттiң Қазақстандағы көзден алатын, тұрақты мекемемен </w:t>
      </w:r>
    </w:p>
    <w:p>
      <w:pPr>
        <w:spacing w:after="0"/>
        <w:ind w:left="0"/>
        <w:jc w:val="both"/>
      </w:pPr>
      <w:r>
        <w:rPr>
          <w:rFonts w:ascii="Times New Roman"/>
          <w:b w:val="false"/>
          <w:i w:val="false"/>
          <w:color w:val="000000"/>
          <w:sz w:val="28"/>
        </w:rPr>
        <w:t xml:space="preserve">байланысты емес табысына төлем көзiнен жиынтық табыс бойынша шегерiс (осы </w:t>
      </w:r>
    </w:p>
    <w:p>
      <w:pPr>
        <w:spacing w:after="0"/>
        <w:ind w:left="0"/>
        <w:jc w:val="both"/>
      </w:pPr>
      <w:r>
        <w:rPr>
          <w:rFonts w:ascii="Times New Roman"/>
          <w:b w:val="false"/>
          <w:i w:val="false"/>
          <w:color w:val="000000"/>
          <w:sz w:val="28"/>
        </w:rPr>
        <w:t>нұсқаулықта көзделген) жасамай, мынадай ставка бойынша салық салынуға тиiс:</w:t>
      </w:r>
    </w:p>
    <w:p>
      <w:pPr>
        <w:spacing w:after="0"/>
        <w:ind w:left="0"/>
        <w:jc w:val="both"/>
      </w:pPr>
      <w:r>
        <w:rPr>
          <w:rFonts w:ascii="Times New Roman"/>
          <w:b w:val="false"/>
          <w:i w:val="false"/>
          <w:color w:val="000000"/>
          <w:sz w:val="28"/>
        </w:rPr>
        <w:t xml:space="preserve">     1) дивиденттер мен сыйақы (мүдде)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- 15 процент</w:t>
      </w:r>
    </w:p>
    <w:p>
      <w:pPr>
        <w:spacing w:after="0"/>
        <w:ind w:left="0"/>
        <w:jc w:val="both"/>
      </w:pPr>
      <w:r>
        <w:rPr>
          <w:rFonts w:ascii="Times New Roman"/>
          <w:b w:val="false"/>
          <w:i w:val="false"/>
          <w:color w:val="000000"/>
          <w:sz w:val="28"/>
        </w:rPr>
        <w:t xml:space="preserve">     2) тәуекелдiктi сақтандыру немесе        </w:t>
      </w:r>
    </w:p>
    <w:p>
      <w:pPr>
        <w:spacing w:after="0"/>
        <w:ind w:left="0"/>
        <w:jc w:val="both"/>
      </w:pPr>
      <w:r>
        <w:rPr>
          <w:rFonts w:ascii="Times New Roman"/>
          <w:b w:val="false"/>
          <w:i w:val="false"/>
          <w:color w:val="000000"/>
          <w:sz w:val="28"/>
        </w:rPr>
        <w:t>        қайта сақтандыру шарттары бойынша</w:t>
      </w:r>
    </w:p>
    <w:p>
      <w:pPr>
        <w:spacing w:after="0"/>
        <w:ind w:left="0"/>
        <w:jc w:val="both"/>
      </w:pPr>
      <w:r>
        <w:rPr>
          <w:rFonts w:ascii="Times New Roman"/>
          <w:b w:val="false"/>
          <w:i w:val="false"/>
          <w:color w:val="000000"/>
          <w:sz w:val="28"/>
        </w:rPr>
        <w:t>        төленетiн сақтандыру төлемдерi          - 5 процент</w:t>
      </w:r>
    </w:p>
    <w:p>
      <w:pPr>
        <w:spacing w:after="0"/>
        <w:ind w:left="0"/>
        <w:jc w:val="both"/>
      </w:pPr>
      <w:r>
        <w:rPr>
          <w:rFonts w:ascii="Times New Roman"/>
          <w:b w:val="false"/>
          <w:i w:val="false"/>
          <w:color w:val="000000"/>
          <w:sz w:val="28"/>
        </w:rPr>
        <w:t>     3) халықаралық байланыстағы немесе</w:t>
      </w:r>
    </w:p>
    <w:p>
      <w:pPr>
        <w:spacing w:after="0"/>
        <w:ind w:left="0"/>
        <w:jc w:val="both"/>
      </w:pPr>
      <w:r>
        <w:rPr>
          <w:rFonts w:ascii="Times New Roman"/>
          <w:b w:val="false"/>
          <w:i w:val="false"/>
          <w:color w:val="000000"/>
          <w:sz w:val="28"/>
        </w:rPr>
        <w:t xml:space="preserve">        Қазақстан Республикасы мен басқа </w:t>
      </w:r>
    </w:p>
    <w:p>
      <w:pPr>
        <w:spacing w:after="0"/>
        <w:ind w:left="0"/>
        <w:jc w:val="both"/>
      </w:pPr>
      <w:r>
        <w:rPr>
          <w:rFonts w:ascii="Times New Roman"/>
          <w:b w:val="false"/>
          <w:i w:val="false"/>
          <w:color w:val="000000"/>
          <w:sz w:val="28"/>
        </w:rPr>
        <w:t>        мемлекеттер арасындағы тасымалдардағы</w:t>
      </w:r>
    </w:p>
    <w:p>
      <w:pPr>
        <w:spacing w:after="0"/>
        <w:ind w:left="0"/>
        <w:jc w:val="both"/>
      </w:pPr>
      <w:r>
        <w:rPr>
          <w:rFonts w:ascii="Times New Roman"/>
          <w:b w:val="false"/>
          <w:i w:val="false"/>
          <w:color w:val="000000"/>
          <w:sz w:val="28"/>
        </w:rPr>
        <w:t>        телекоммуникациялық немесе транспорт</w:t>
      </w:r>
    </w:p>
    <w:p>
      <w:pPr>
        <w:spacing w:after="0"/>
        <w:ind w:left="0"/>
        <w:jc w:val="both"/>
      </w:pPr>
      <w:r>
        <w:rPr>
          <w:rFonts w:ascii="Times New Roman"/>
          <w:b w:val="false"/>
          <w:i w:val="false"/>
          <w:color w:val="000000"/>
          <w:sz w:val="28"/>
        </w:rPr>
        <w:t>        қызметтерi                              - 5 процент</w:t>
      </w:r>
    </w:p>
    <w:p>
      <w:pPr>
        <w:spacing w:after="0"/>
        <w:ind w:left="0"/>
        <w:jc w:val="both"/>
      </w:pPr>
      <w:r>
        <w:rPr>
          <w:rFonts w:ascii="Times New Roman"/>
          <w:b w:val="false"/>
          <w:i w:val="false"/>
          <w:color w:val="000000"/>
          <w:sz w:val="28"/>
        </w:rPr>
        <w:t>     4) роялти, қызмет көрсетуден, соның</w:t>
      </w:r>
    </w:p>
    <w:p>
      <w:pPr>
        <w:spacing w:after="0"/>
        <w:ind w:left="0"/>
        <w:jc w:val="both"/>
      </w:pPr>
      <w:r>
        <w:rPr>
          <w:rFonts w:ascii="Times New Roman"/>
          <w:b w:val="false"/>
          <w:i w:val="false"/>
          <w:color w:val="000000"/>
          <w:sz w:val="28"/>
        </w:rPr>
        <w:t>        iшiнде басқару жөнiндегi қызметтер,</w:t>
      </w:r>
    </w:p>
    <w:p>
      <w:pPr>
        <w:spacing w:after="0"/>
        <w:ind w:left="0"/>
        <w:jc w:val="both"/>
      </w:pPr>
      <w:r>
        <w:rPr>
          <w:rFonts w:ascii="Times New Roman"/>
          <w:b w:val="false"/>
          <w:i w:val="false"/>
          <w:color w:val="000000"/>
          <w:sz w:val="28"/>
        </w:rPr>
        <w:t>        консультациялық қызметтер көрсетуден</w:t>
      </w:r>
    </w:p>
    <w:p>
      <w:pPr>
        <w:spacing w:after="0"/>
        <w:ind w:left="0"/>
        <w:jc w:val="both"/>
      </w:pPr>
      <w:r>
        <w:rPr>
          <w:rFonts w:ascii="Times New Roman"/>
          <w:b w:val="false"/>
          <w:i w:val="false"/>
          <w:color w:val="000000"/>
          <w:sz w:val="28"/>
        </w:rPr>
        <w:t>        алынған табыстар, жалгерлiк бойынша</w:t>
      </w:r>
    </w:p>
    <w:p>
      <w:pPr>
        <w:spacing w:after="0"/>
        <w:ind w:left="0"/>
        <w:jc w:val="both"/>
      </w:pPr>
      <w:r>
        <w:rPr>
          <w:rFonts w:ascii="Times New Roman"/>
          <w:b w:val="false"/>
          <w:i w:val="false"/>
          <w:color w:val="000000"/>
          <w:sz w:val="28"/>
        </w:rPr>
        <w:t xml:space="preserve">        табыстар және басқа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табыстар (Осы</w:t>
      </w:r>
    </w:p>
    <w:p>
      <w:pPr>
        <w:spacing w:after="0"/>
        <w:ind w:left="0"/>
        <w:jc w:val="both"/>
      </w:pPr>
      <w:r>
        <w:rPr>
          <w:rFonts w:ascii="Times New Roman"/>
          <w:b w:val="false"/>
          <w:i w:val="false"/>
          <w:color w:val="000000"/>
          <w:sz w:val="28"/>
        </w:rPr>
        <w:t>        нұсқаулықтың 45-тармағына сәйкес салық</w:t>
      </w:r>
    </w:p>
    <w:p>
      <w:pPr>
        <w:spacing w:after="0"/>
        <w:ind w:left="0"/>
        <w:jc w:val="both"/>
      </w:pPr>
      <w:r>
        <w:rPr>
          <w:rFonts w:ascii="Times New Roman"/>
          <w:b w:val="false"/>
          <w:i w:val="false"/>
          <w:color w:val="000000"/>
          <w:sz w:val="28"/>
        </w:rPr>
        <w:t>        салынатын еңбек ақы түрiнде алынатын</w:t>
      </w:r>
    </w:p>
    <w:p>
      <w:pPr>
        <w:spacing w:after="0"/>
        <w:ind w:left="0"/>
        <w:jc w:val="both"/>
      </w:pPr>
      <w:r>
        <w:rPr>
          <w:rFonts w:ascii="Times New Roman"/>
          <w:b w:val="false"/>
          <w:i w:val="false"/>
          <w:color w:val="000000"/>
          <w:sz w:val="28"/>
        </w:rPr>
        <w:t>        табыстардан басқасы)                    - 20 процент</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Ескерту алынып тасталды - ҚР Мемлекеттiк салық</w:t>
      </w:r>
    </w:p>
    <w:p>
      <w:pPr>
        <w:spacing w:after="0"/>
        <w:ind w:left="0"/>
        <w:jc w:val="both"/>
      </w:pPr>
      <w:r>
        <w:rPr>
          <w:rFonts w:ascii="Times New Roman"/>
          <w:b w:val="false"/>
          <w:i w:val="false"/>
          <w:color w:val="000000"/>
          <w:sz w:val="28"/>
        </w:rPr>
        <w:t>              комитетiнiң 1997.01.28. N 20 бұйрығымен.</w:t>
      </w:r>
    </w:p>
    <w:p>
      <w:pPr>
        <w:spacing w:after="0"/>
        <w:ind w:left="0"/>
        <w:jc w:val="both"/>
      </w:pPr>
      <w:r>
        <w:rPr>
          <w:rFonts w:ascii="Times New Roman"/>
          <w:b w:val="false"/>
          <w:i w:val="false"/>
          <w:color w:val="000000"/>
          <w:sz w:val="28"/>
        </w:rPr>
        <w:t>     ЕСКЕРТУ. 47-тармақтың 1-тармақшасы өзгердi - ҚР Қаржы</w:t>
      </w:r>
    </w:p>
    <w:p>
      <w:pPr>
        <w:spacing w:after="0"/>
        <w:ind w:left="0"/>
        <w:jc w:val="both"/>
      </w:pPr>
      <w:r>
        <w:rPr>
          <w:rFonts w:ascii="Times New Roman"/>
          <w:b w:val="false"/>
          <w:i w:val="false"/>
          <w:color w:val="000000"/>
          <w:sz w:val="28"/>
        </w:rPr>
        <w:t>              министрлiгiнiң Салық комитетiнiң 1997.09.30.</w:t>
      </w:r>
    </w:p>
    <w:p>
      <w:pPr>
        <w:spacing w:after="0"/>
        <w:ind w:left="0"/>
        <w:jc w:val="both"/>
      </w:pPr>
      <w:r>
        <w:rPr>
          <w:rFonts w:ascii="Times New Roman"/>
          <w:b w:val="false"/>
          <w:i w:val="false"/>
          <w:color w:val="000000"/>
          <w:sz w:val="28"/>
        </w:rPr>
        <w:t xml:space="preserve">              N 322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YI-тарау. Табыс салығы бойынша жеңiлдiктер</w:t>
      </w:r>
    </w:p>
    <w:p>
      <w:pPr>
        <w:spacing w:after="0"/>
        <w:ind w:left="0"/>
        <w:jc w:val="both"/>
      </w:pPr>
      <w:r>
        <w:rPr>
          <w:rFonts w:ascii="Times New Roman"/>
          <w:b w:val="false"/>
          <w:i w:val="false"/>
          <w:color w:val="000000"/>
          <w:sz w:val="28"/>
        </w:rPr>
        <w:t xml:space="preserve">     48. Мынадай жағдайда жеке тұлғалардың табысына табыс салығы </w:t>
      </w:r>
    </w:p>
    <w:p>
      <w:pPr>
        <w:spacing w:after="0"/>
        <w:ind w:left="0"/>
        <w:jc w:val="both"/>
      </w:pPr>
      <w:r>
        <w:rPr>
          <w:rFonts w:ascii="Times New Roman"/>
          <w:b w:val="false"/>
          <w:i w:val="false"/>
          <w:color w:val="000000"/>
          <w:sz w:val="28"/>
        </w:rPr>
        <w:t>салынбайды: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1941-1945 жылдардағы Ұлы Отан соғысына қатысушылардың, оларға теңестiрiлген адамдардың, I және II топтағы мүгедектердiң, сондай-ақ бала кезiнен мүгедектiң ата-анасының бiреуiнiң табысы жылына 480 еселенген айлық есептеу көрсеткiшi шегiнде; </w:t>
      </w:r>
      <w:r>
        <w:br/>
      </w:r>
      <w:r>
        <w:rPr>
          <w:rFonts w:ascii="Times New Roman"/>
          <w:b w:val="false"/>
          <w:i w:val="false"/>
          <w:color w:val="000000"/>
          <w:sz w:val="28"/>
        </w:rPr>
        <w:t xml:space="preserve">
      б) III топтағы мүгедектердiң табысы - жылына 240 еселенген айлық есептеу көрсеткiшi шегiнде. </w:t>
      </w:r>
      <w:r>
        <w:br/>
      </w:r>
      <w:r>
        <w:rPr>
          <w:rFonts w:ascii="Times New Roman"/>
          <w:b w:val="false"/>
          <w:i w:val="false"/>
          <w:color w:val="000000"/>
          <w:sz w:val="28"/>
        </w:rPr>
        <w:t xml:space="preserve">
      Жеке тұлғаның бiрнеше негiздер бойынша салық жөнiндегi жеңiлдiктер болған жағдайда оған бiр жеңiлдiң, ең көп мөлшердегi жеңiлдiк берiледi. </w:t>
      </w:r>
      <w:r>
        <w:br/>
      </w:r>
      <w:r>
        <w:rPr>
          <w:rFonts w:ascii="Times New Roman"/>
          <w:b w:val="false"/>
          <w:i w:val="false"/>
          <w:color w:val="000000"/>
          <w:sz w:val="28"/>
        </w:rPr>
        <w:t xml:space="preserve">
      Мысал. Табыстың салық салынбайтын сомасы бір жыл бұрын 480 есе айлық есептік көрсеткіш мөлшерінде мынадай тәсілмен айқындалады (1998 жылдың мысалында): </w:t>
      </w:r>
      <w:r>
        <w:br/>
      </w:r>
      <w:r>
        <w:rPr>
          <w:rFonts w:ascii="Times New Roman"/>
          <w:b w:val="false"/>
          <w:i w:val="false"/>
          <w:color w:val="000000"/>
          <w:sz w:val="28"/>
        </w:rPr>
        <w:t xml:space="preserve">
      1) 480:12ай= айына 40 айлық есептік көрсеткіш (АЕК); </w:t>
      </w:r>
      <w:r>
        <w:br/>
      </w:r>
      <w:r>
        <w:rPr>
          <w:rFonts w:ascii="Times New Roman"/>
          <w:b w:val="false"/>
          <w:i w:val="false"/>
          <w:color w:val="000000"/>
          <w:sz w:val="28"/>
        </w:rPr>
        <w:t xml:space="preserve">
      2) қаңтар, ақпан, наурыз АЕК=630 теңге; 3х630х40=75600 теңге; </w:t>
      </w:r>
      <w:r>
        <w:br/>
      </w:r>
      <w:r>
        <w:rPr>
          <w:rFonts w:ascii="Times New Roman"/>
          <w:b w:val="false"/>
          <w:i w:val="false"/>
          <w:color w:val="000000"/>
          <w:sz w:val="28"/>
        </w:rPr>
        <w:t xml:space="preserve">
      3) сәуір, мамыр, маусым АЕК=640 теңге; 3х640х40=76800 теңге; </w:t>
      </w:r>
      <w:r>
        <w:br/>
      </w:r>
      <w:r>
        <w:rPr>
          <w:rFonts w:ascii="Times New Roman"/>
          <w:b w:val="false"/>
          <w:i w:val="false"/>
          <w:color w:val="000000"/>
          <w:sz w:val="28"/>
        </w:rPr>
        <w:t xml:space="preserve">
      4) шілде, тамыз, қыркүйек АЕК=650 теңге; 3х640х40=78000 теңге; </w:t>
      </w:r>
      <w:r>
        <w:br/>
      </w:r>
      <w:r>
        <w:rPr>
          <w:rFonts w:ascii="Times New Roman"/>
          <w:b w:val="false"/>
          <w:i w:val="false"/>
          <w:color w:val="000000"/>
          <w:sz w:val="28"/>
        </w:rPr>
        <w:t xml:space="preserve">
      5) қазан, қараша, желтоқсан АЕК=660 теңге; 3х650х40=79200 теңге; </w:t>
      </w:r>
      <w:r>
        <w:br/>
      </w:r>
      <w:r>
        <w:rPr>
          <w:rFonts w:ascii="Times New Roman"/>
          <w:b w:val="false"/>
          <w:i w:val="false"/>
          <w:color w:val="000000"/>
          <w:sz w:val="28"/>
        </w:rPr>
        <w:t xml:space="preserve">
      6) 75600т.+76800т.+78000т.+79200т.=309600 теңге. </w:t>
      </w:r>
      <w:r>
        <w:br/>
      </w:r>
      <w:r>
        <w:rPr>
          <w:rFonts w:ascii="Times New Roman"/>
          <w:b w:val="false"/>
          <w:i w:val="false"/>
          <w:color w:val="000000"/>
          <w:sz w:val="28"/>
        </w:rPr>
        <w:t xml:space="preserve">
      480 есе айлық есептік көрсеткіш мөлшеріндегі салық салынбайтын табыс 309600 теңгеге тең. </w:t>
      </w:r>
      <w:r>
        <w:br/>
      </w:r>
      <w:r>
        <w:rPr>
          <w:rFonts w:ascii="Times New Roman"/>
          <w:b w:val="false"/>
          <w:i w:val="false"/>
          <w:color w:val="000000"/>
          <w:sz w:val="28"/>
        </w:rPr>
        <w:t xml:space="preserve">
      240 есе айлық есептік көрсеткіш мөлшеріндегі салық салынбайтын табыс 154800 теңгеге тең. </w:t>
      </w:r>
      <w:r>
        <w:br/>
      </w:r>
      <w:r>
        <w:rPr>
          <w:rFonts w:ascii="Times New Roman"/>
          <w:b w:val="false"/>
          <w:i w:val="false"/>
          <w:color w:val="000000"/>
          <w:sz w:val="28"/>
        </w:rPr>
        <w:t xml:space="preserve">
      Негiзгi жұмыс орны бойынша табыс алатын 480 айлық есептеу көрсеткiшi (ЕТАЖ) шегiнде немесе 240 еселенген ЕТАЖ шегiнде табыс салығы салынбайтын табысқа құқы бар жеке тұлғаларға аталған шектерден асып түскен сәттен бастап алатын табысына салық салынады. Жұмыс орны өзгерген жағдайда жаңа жұмыс орнына бұрынғы жұмыс орнынан жұмыс iстеген кезеңде алынған табыс туралы анықтама табыс етуге тиiс. </w:t>
      </w:r>
      <w:r>
        <w:br/>
      </w:r>
      <w:r>
        <w:rPr>
          <w:rFonts w:ascii="Times New Roman"/>
          <w:b w:val="false"/>
          <w:i w:val="false"/>
          <w:color w:val="000000"/>
          <w:sz w:val="28"/>
        </w:rPr>
        <w:t xml:space="preserve">
      Кәсiпкерлiк қызметпен айналысушы жеке тұлғаларға аталған жеңiлдiк осындай тәртiппен берiледi, өздерiнiң жеңiлдiкке құқығын олар қызметi басталған сәттен бастап салық органдарына қуаттауға тиiс. </w:t>
      </w:r>
      <w:r>
        <w:br/>
      </w:r>
      <w:r>
        <w:rPr>
          <w:rFonts w:ascii="Times New Roman"/>
          <w:b w:val="false"/>
          <w:i w:val="false"/>
          <w:color w:val="000000"/>
          <w:sz w:val="28"/>
        </w:rPr>
        <w:t xml:space="preserve">
      Аталған жеңiлдiкке құқығы бар жеке адамдарға дивиденд төлеу кезiнде банк табыс салығын төлем көзiнде ұстап қалуға міндетті. Аталған жеңілдікті қолдану үшін табыс алатын жеке адам банк табыс салығын төлем көзiнде ұстап қалғаны туралы, табыс алынғанын растайтын тиiстi құжаттар қоса берiлген өтiнiштi тұрғылықты жерi бойынша салық органына беруге тиiс. Салық органы тапсырылған құжаттар негiзiнде жеке адамның жылдық жиынтық табысын айқындап, табыс деңгейi шектi мөлшерден асса, асқан сомасы бұрын төлем көзiнде ұсталған сома ескерiліп, салық салынуға тиiстi. Егер жылдық жиынтық табыс белгiленген шектi мөлшерден аспаса, онда бұрын төлем көзiнде ұсталған сома салық органының қорытындысы бойынша қайтарылуға жатады. </w:t>
      </w:r>
      <w:r>
        <w:br/>
      </w:r>
      <w:r>
        <w:rPr>
          <w:rFonts w:ascii="Times New Roman"/>
          <w:b w:val="false"/>
          <w:i w:val="false"/>
          <w:color w:val="000000"/>
          <w:sz w:val="28"/>
        </w:rPr>
        <w:t xml:space="preserve">
      Ескерту. Ұлы Отан соғысына қатысушының куәлiгi, мүгедек куәлiгi және арнаулы белгi соғылған зейнеткерлiк куәлiк, әскери комиссариаттың анықтамасы, дәрiгерлiк-еңбек комиссиясының анықтамасы осы тармақта аталған санаттағы азаматтарға жеңiлдiк беру үшiн негiздеме болып табылады. Ұлы Отан соғысына қатысушыларға теңестiрiлген адамдардың тiзбесi Қазақстан Республикасы Президентiнiң 1995 жылғы 24 сәуiрдегi N 2247 Жарлығымен айқындалған. </w:t>
      </w:r>
      <w:r>
        <w:br/>
      </w:r>
      <w:r>
        <w:rPr>
          <w:rFonts w:ascii="Times New Roman"/>
          <w:b w:val="false"/>
          <w:i w:val="false"/>
          <w:color w:val="000000"/>
          <w:sz w:val="28"/>
        </w:rPr>
        <w:t xml:space="preserve">
      Ескерту. 48-тармақ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48-тармақтың б) тармақшасындағы үшінші-бесінші абзацтар жаңа </w:t>
      </w:r>
      <w:r>
        <w:br/>
      </w:r>
      <w:r>
        <w:rPr>
          <w:rFonts w:ascii="Times New Roman"/>
          <w:b w:val="false"/>
          <w:i w:val="false"/>
          <w:color w:val="000000"/>
          <w:sz w:val="28"/>
        </w:rPr>
        <w:t xml:space="preserve">
               редакцияда берілді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48-тармақтың б)тармақшасы толықтырылды - ҚР Мемлекеттік </w:t>
      </w:r>
      <w:r>
        <w:br/>
      </w:r>
      <w:r>
        <w:rPr>
          <w:rFonts w:ascii="Times New Roman"/>
          <w:b w:val="false"/>
          <w:i w:val="false"/>
          <w:color w:val="000000"/>
          <w:sz w:val="28"/>
        </w:rPr>
        <w:t xml:space="preserve">
               кіріс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49. Жеке тұлғалардың табыстары мен төлемдерiнiң мына түрлерiне салық салынбайды: </w:t>
      </w:r>
      <w:r>
        <w:br/>
      </w:r>
      <w:r>
        <w:rPr>
          <w:rFonts w:ascii="Times New Roman"/>
          <w:b w:val="false"/>
          <w:i w:val="false"/>
          <w:color w:val="000000"/>
          <w:sz w:val="28"/>
        </w:rPr>
        <w:t xml:space="preserve">
      а) Қазақстан Республикасының азаматы болып табылмайтын дипломатиялық немесе консульдық қызметкердiң жалданбалы жұмысынан алынған ресми табыс, </w:t>
      </w:r>
      <w:r>
        <w:br/>
      </w:r>
      <w:r>
        <w:rPr>
          <w:rFonts w:ascii="Times New Roman"/>
          <w:b w:val="false"/>
          <w:i w:val="false"/>
          <w:color w:val="000000"/>
          <w:sz w:val="28"/>
        </w:rPr>
        <w:t xml:space="preserve">
      б) табысына салық салынуға тиiс шет мемлекеттiң мемлекеттiк қызметiнде жүрген адамның жалданбалы жұмысынан алынған ресми табыс. </w:t>
      </w:r>
      <w:r>
        <w:br/>
      </w:r>
      <w:r>
        <w:rPr>
          <w:rFonts w:ascii="Times New Roman"/>
          <w:b w:val="false"/>
          <w:i w:val="false"/>
          <w:color w:val="000000"/>
          <w:sz w:val="28"/>
        </w:rPr>
        <w:t xml:space="preserve">
      Ескерту. Егер шет мемлекеттiң мемлекеттiк қызметiнде жүрген аталған адамдардың Қазақстан Республикасындағы басқа көздерден алатын табысы болса, онда бұл табыс бойынша олар жалпы белгiленген тәртiппен табыс салығын төлейдi. </w:t>
      </w:r>
      <w:r>
        <w:br/>
      </w:r>
      <w:r>
        <w:rPr>
          <w:rFonts w:ascii="Times New Roman"/>
          <w:b w:val="false"/>
          <w:i w:val="false"/>
          <w:color w:val="000000"/>
          <w:sz w:val="28"/>
        </w:rPr>
        <w:t xml:space="preserve">
      в) бiр жеке тұлғаның басқа бiр жеке тұлғадан тарту немесе мұрагерлiк түрде, сондай-ақ гуманитарлық, iзгiлiк, қайырымдылық көмек пен гранттардан көмек түрiнде алған мүлкiнiң құны, еңбекақы түрiнде алған мүлкiнен басқасы. </w:t>
      </w:r>
      <w:r>
        <w:br/>
      </w:r>
      <w:r>
        <w:rPr>
          <w:rFonts w:ascii="Times New Roman"/>
          <w:b w:val="false"/>
          <w:i w:val="false"/>
          <w:color w:val="000000"/>
          <w:sz w:val="28"/>
        </w:rPr>
        <w:t xml:space="preserve">
      Ескерту. Iзгiлiк көмек - үкiметтiк және үкiметтiк емес ұйымдар желiсi бойынша, сондай-ақ басқа елдердiң және аймақтардың жеке адамдарының мұқтаж халықтарға тегiн көмек түрiндегi жағдай жасауы (мысалы зiлзала апаттарынан зардап шеккендер). </w:t>
      </w:r>
      <w:r>
        <w:br/>
      </w:r>
      <w:r>
        <w:rPr>
          <w:rFonts w:ascii="Times New Roman"/>
          <w:b w:val="false"/>
          <w:i w:val="false"/>
          <w:color w:val="000000"/>
          <w:sz w:val="28"/>
        </w:rPr>
        <w:t xml:space="preserve">
      "Қайырымдылық қоры"- ауқатты емес, әлеуметтiк жағынан қорғалмаған, мұқтаж жеке тұлғаларға материалдық көмек. </w:t>
      </w:r>
      <w:r>
        <w:br/>
      </w:r>
      <w:r>
        <w:rPr>
          <w:rFonts w:ascii="Times New Roman"/>
          <w:b w:val="false"/>
          <w:i w:val="false"/>
          <w:color w:val="000000"/>
          <w:sz w:val="28"/>
        </w:rPr>
        <w:t xml:space="preserve">
      "Гранттар" - бiздiң және басқа мемлекеттiң әртүрлi қоғамдық ұйымдардың жекелеген азаматтардың әртүрлi қызмет салаларында белгiлi бiр мақсаттарға (мiндеттерге) қол жеткiзу үшiн жеке тұлғаларға тегiн, бiржолғы ақшалай сома бөлуi. </w:t>
      </w:r>
      <w:r>
        <w:br/>
      </w:r>
      <w:r>
        <w:rPr>
          <w:rFonts w:ascii="Times New Roman"/>
          <w:b w:val="false"/>
          <w:i w:val="false"/>
          <w:color w:val="000000"/>
          <w:sz w:val="28"/>
        </w:rPr>
        <w:t xml:space="preserve">
      Жеке тұлғалардың гранттар түрiнде алған, бiрақ еңбекке ақы төлеу сияқты көзделмеген мақсаттарға пайдаланылған қаржыларды жеке тұлғаның жалпы табысына енгiзiлуi және жалпы белгiленген тәртiппен табыс салығы салынуы тиiс. </w:t>
      </w:r>
      <w:r>
        <w:br/>
      </w:r>
      <w:r>
        <w:rPr>
          <w:rFonts w:ascii="Times New Roman"/>
          <w:b w:val="false"/>
          <w:i w:val="false"/>
          <w:color w:val="000000"/>
          <w:sz w:val="28"/>
        </w:rPr>
        <w:t xml:space="preserve">
      Жеке тұлғаларға тиiстi қоғамдық қорлар немесе осыған уәкiлдiк берген органдар арқылы берiлген iзгiлiк, қайырымдылық көмек жеке гранттар салық салудан босатылады. </w:t>
      </w:r>
      <w:r>
        <w:br/>
      </w:r>
      <w:r>
        <w:rPr>
          <w:rFonts w:ascii="Times New Roman"/>
          <w:b w:val="false"/>
          <w:i w:val="false"/>
          <w:color w:val="000000"/>
          <w:sz w:val="28"/>
        </w:rPr>
        <w:t xml:space="preserve">
      г) зейнетақылар, стипендия, мүгедектiгi бойынша, асыраушысынан айырылған жағдай бойынша және жасына қарай мемлекеттiк әлеуметтiк жәрдемдер төлеу жөнiндегi мемлекеттiк орталықтан төленетiн зейнетақы төлемдерi, сондай-ақ өзге де жәрдемақылар мен төлемдер, екiқабаттығы және бала туғандығы бойынша, мертiгуi және еңбектік (қызметтік) міндеттерді атқару кезіндегі кәсіптік аурулар. </w:t>
      </w:r>
      <w:r>
        <w:br/>
      </w:r>
      <w:r>
        <w:rPr>
          <w:rFonts w:ascii="Times New Roman"/>
          <w:b w:val="false"/>
          <w:i w:val="false"/>
          <w:color w:val="000000"/>
          <w:sz w:val="28"/>
        </w:rPr>
        <w:t xml:space="preserve">
      Ескерту. Еңбек ету қабiлетiнен уақытша айрылуына орай берiлетiн жәрдемақылар жиынтық табыста ескерiледi және жалпы белгiленген тәртiппен табыс салығы салынады. Өзiн төлеу жеке тұлғаларға тиiстi жылға арналған республикалық бюджет туралы заңда, сондай-ақ Қазақстан Республикасының қолданылып жүрген заңдарында көзделген жәрдемақылар мемлекеттiк жәрдемақылар деп ұғынылады. </w:t>
      </w:r>
      <w:r>
        <w:br/>
      </w:r>
      <w:r>
        <w:rPr>
          <w:rFonts w:ascii="Times New Roman"/>
          <w:b w:val="false"/>
          <w:i w:val="false"/>
          <w:color w:val="000000"/>
          <w:sz w:val="28"/>
        </w:rPr>
        <w:t xml:space="preserve">
      д) балалар мен асырауындағыларға төленетiн алименттер, </w:t>
      </w:r>
      <w:r>
        <w:br/>
      </w:r>
      <w:r>
        <w:rPr>
          <w:rFonts w:ascii="Times New Roman"/>
          <w:b w:val="false"/>
          <w:i w:val="false"/>
          <w:color w:val="000000"/>
          <w:sz w:val="28"/>
        </w:rPr>
        <w:t xml:space="preserve">
      е) республикалық және жергiлiктi бюджет қаражаты есебiнен берiлетiн бiржолғы төлемдер мен материалдық көмек. Жұмыс берушi жеке адамның өлуiне немесе мүгедек болуына апарып соқтырған өндiрiстiк жарақат салдарынан заңда белгiленген мөлшерде төлейтiн бiржолғы төлемдер; </w:t>
      </w:r>
      <w:r>
        <w:br/>
      </w:r>
      <w:r>
        <w:rPr>
          <w:rFonts w:ascii="Times New Roman"/>
          <w:b w:val="false"/>
          <w:i w:val="false"/>
          <w:color w:val="000000"/>
          <w:sz w:val="28"/>
        </w:rPr>
        <w:t xml:space="preserve">
      е-1) табыс салығы салынған еңбекақы аударымдарынан құралған кәсiподақ бюджетi қаражатынан кәсiподақ мүшелерi үшiн материалдық көмек; </w:t>
      </w:r>
      <w:r>
        <w:br/>
      </w:r>
      <w:r>
        <w:rPr>
          <w:rFonts w:ascii="Times New Roman"/>
          <w:b w:val="false"/>
          <w:i w:val="false"/>
          <w:color w:val="000000"/>
          <w:sz w:val="28"/>
        </w:rPr>
        <w:t xml:space="preserve">
      ж) мемлекеттiк бағалы қағаздар жөнiндегi сыйақы (мүдде); </w:t>
      </w:r>
      <w:r>
        <w:br/>
      </w:r>
      <w:r>
        <w:rPr>
          <w:rFonts w:ascii="Times New Roman"/>
          <w:b w:val="false"/>
          <w:i w:val="false"/>
          <w:color w:val="000000"/>
          <w:sz w:val="28"/>
        </w:rPr>
        <w:t xml:space="preserve">
      мемлекеттiк бағалы қағаздарға зейнетақы қаражаттарын орналастырудан алынған инвестициялық кiрiс есебiнен құралған зейнетақы жинақтау қорларынан зейнетақы төлемдерi. </w:t>
      </w:r>
      <w:r>
        <w:br/>
      </w:r>
      <w:r>
        <w:rPr>
          <w:rFonts w:ascii="Times New Roman"/>
          <w:b w:val="false"/>
          <w:i w:val="false"/>
          <w:color w:val="000000"/>
          <w:sz w:val="28"/>
        </w:rPr>
        <w:t xml:space="preserve">
      з) қызметкерлерге Қазақстан Республикасының Үкiметi белгiлеген тәулiктiк норма шегiнде төленетiн iссапар өкiлдiк төлемдерiнiң сомасы. </w:t>
      </w:r>
      <w:r>
        <w:br/>
      </w:r>
      <w:r>
        <w:rPr>
          <w:rFonts w:ascii="Times New Roman"/>
          <w:b w:val="false"/>
          <w:i w:val="false"/>
          <w:color w:val="000000"/>
          <w:sz w:val="28"/>
        </w:rPr>
        <w:t xml:space="preserve">
      и) банктердегi және банк операцияларының жекелеген түрлерiн жүзеге асыратын ұйымдардағы салымдар жөнiндегi сыйақы (мүдде), сондай-ақ мемлекеттiк (ұлттық) лотерея жөнiндегi ұтыстар; </w:t>
      </w:r>
      <w:r>
        <w:br/>
      </w:r>
      <w:r>
        <w:rPr>
          <w:rFonts w:ascii="Times New Roman"/>
          <w:b w:val="false"/>
          <w:i w:val="false"/>
          <w:color w:val="000000"/>
          <w:sz w:val="28"/>
        </w:rPr>
        <w:t xml:space="preserve">
      к) салық төлеушiнiң (жеке тұлғаның) жиынтық жылдық табысы мемлекеттiк емес жинақтау қорларына төлейтiн айына он айлық есептiк көрсеткiшiнен аспайтын мөлшердегi ерiктi зейнетақы жарналарының сомасына кемiтiледi; </w:t>
      </w:r>
      <w:r>
        <w:br/>
      </w:r>
      <w:r>
        <w:rPr>
          <w:rFonts w:ascii="Times New Roman"/>
          <w:b w:val="false"/>
          <w:i w:val="false"/>
          <w:color w:val="000000"/>
          <w:sz w:val="28"/>
        </w:rPr>
        <w:t xml:space="preserve">
      л) олардың әскери қызмет мiндеттерiн атқаруына байланысы жоқ еңбек қызметiн жалғастыратын бұрынғы әскери қызметшiлердiң кiрiстерi. </w:t>
      </w:r>
      <w:r>
        <w:br/>
      </w:r>
      <w:r>
        <w:rPr>
          <w:rFonts w:ascii="Times New Roman"/>
          <w:b w:val="false"/>
          <w:i w:val="false"/>
          <w:color w:val="000000"/>
          <w:sz w:val="28"/>
        </w:rPr>
        <w:t xml:space="preserve">
      м) уақтылы төленбеген еңбекақы үшiн өсiмдер. </w:t>
      </w:r>
      <w:r>
        <w:br/>
      </w:r>
      <w:r>
        <w:rPr>
          <w:rFonts w:ascii="Times New Roman"/>
          <w:b w:val="false"/>
          <w:i w:val="false"/>
          <w:color w:val="000000"/>
          <w:sz w:val="28"/>
        </w:rPr>
        <w:t xml:space="preserve">
      ЕСКЕРТУ. 49-тармақ өзгертiлдi - ҚР Мемлекеттiк салық комитетiнiң </w:t>
      </w:r>
      <w:r>
        <w:br/>
      </w:r>
      <w:r>
        <w:rPr>
          <w:rFonts w:ascii="Times New Roman"/>
          <w:b w:val="false"/>
          <w:i w:val="false"/>
          <w:color w:val="000000"/>
          <w:sz w:val="28"/>
        </w:rPr>
        <w:t xml:space="preserve">
               1997.01.28. N 20 бұйрығымен. </w:t>
      </w:r>
      <w:r>
        <w:br/>
      </w:r>
      <w:r>
        <w:rPr>
          <w:rFonts w:ascii="Times New Roman"/>
          <w:b w:val="false"/>
          <w:i w:val="false"/>
          <w:color w:val="000000"/>
          <w:sz w:val="28"/>
        </w:rPr>
        <w:t xml:space="preserve">
      ЕСКЕРТУ. 49-тармақ өзгертiлдi және толықтырылды - ҚР Қаржы </w:t>
      </w:r>
      <w:r>
        <w:br/>
      </w:r>
      <w:r>
        <w:rPr>
          <w:rFonts w:ascii="Times New Roman"/>
          <w:b w:val="false"/>
          <w:i w:val="false"/>
          <w:color w:val="000000"/>
          <w:sz w:val="28"/>
        </w:rPr>
        <w:t xml:space="preserve">
               министрлiгiнiң Салық комитетiнiң 1997.09.30. N 322 </w:t>
      </w:r>
      <w:r>
        <w:br/>
      </w:r>
      <w:r>
        <w:rPr>
          <w:rFonts w:ascii="Times New Roman"/>
          <w:b w:val="false"/>
          <w:i w:val="false"/>
          <w:color w:val="000000"/>
          <w:sz w:val="28"/>
        </w:rPr>
        <w:t>
               бұйрығымен. </w:t>
      </w:r>
      <w:r>
        <w:rPr>
          <w:rFonts w:ascii="Times New Roman"/>
          <w:b w:val="false"/>
          <w:i w:val="false"/>
          <w:color w:val="000000"/>
          <w:sz w:val="28"/>
        </w:rPr>
        <w:t xml:space="preserve">V970056_ </w:t>
      </w:r>
      <w:r>
        <w:br/>
      </w:r>
      <w:r>
        <w:rPr>
          <w:rFonts w:ascii="Times New Roman"/>
          <w:b w:val="false"/>
          <w:i w:val="false"/>
          <w:color w:val="000000"/>
          <w:sz w:val="28"/>
        </w:rPr>
        <w:t xml:space="preserve">
      ЕСКЕРТУ. 49-тармақтың л) тармақшасы алынып тасталды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V980543_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49-тармақ өзгертілді және толықтырылды - ҚР Мемлекеттік </w:t>
      </w:r>
      <w:r>
        <w:br/>
      </w:r>
      <w:r>
        <w:rPr>
          <w:rFonts w:ascii="Times New Roman"/>
          <w:b w:val="false"/>
          <w:i w:val="false"/>
          <w:color w:val="000000"/>
          <w:sz w:val="28"/>
        </w:rPr>
        <w:t>
               кіріс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49-тармақтың ж)тармақшасы өзгертілді және жаңа абзацпен </w:t>
      </w:r>
      <w:r>
        <w:br/>
      </w:r>
      <w:r>
        <w:rPr>
          <w:rFonts w:ascii="Times New Roman"/>
          <w:b w:val="false"/>
          <w:i w:val="false"/>
          <w:color w:val="000000"/>
          <w:sz w:val="28"/>
        </w:rPr>
        <w:t xml:space="preserve">
               толықтырылды, л), м) тармақшалармен толықтырылды - </w:t>
      </w:r>
      <w:r>
        <w:br/>
      </w:r>
      <w:r>
        <w:rPr>
          <w:rFonts w:ascii="Times New Roman"/>
          <w:b w:val="false"/>
          <w:i w:val="false"/>
          <w:color w:val="000000"/>
          <w:sz w:val="28"/>
        </w:rPr>
        <w:t xml:space="preserve">
               ҚР Мемлекеттік кіріс министрлігінің 1999 жылғы 4 тамыздағы </w:t>
      </w:r>
      <w:r>
        <w:br/>
      </w:r>
      <w:r>
        <w:rPr>
          <w:rFonts w:ascii="Times New Roman"/>
          <w:b w:val="false"/>
          <w:i w:val="false"/>
          <w:color w:val="000000"/>
          <w:sz w:val="28"/>
        </w:rPr>
        <w:t>
               N 929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50. Кәсiпкерлiк қызметпен айналысушы жеке тұлғалардың салық салынатын табысы Қазақстан Республикасының Министрлер Кабинетi белгiлеген тiзбе бойынша қайырымдылық және білім беретін айналысушы коммерциялық емес ұйымдарға тегiн берiлген мүлiктiң (соның iшiнде ақшалай қаражат) сомасына кәсiпкерлiк қызметтен алынатын салық салынатын табыстың екi процентiнен аспайтын мөлшерде азайтылады. Қайырымдылық мақсатында алынған, бiрақ мақсатқа сай пайдаланылмаған қаражатқа коммерциялық емес ұйымдарда салық салынуға тиiс. </w:t>
      </w:r>
      <w:r>
        <w:br/>
      </w:r>
      <w:r>
        <w:rPr>
          <w:rFonts w:ascii="Times New Roman"/>
          <w:b w:val="false"/>
          <w:i w:val="false"/>
          <w:color w:val="000000"/>
          <w:sz w:val="28"/>
        </w:rPr>
        <w:t xml:space="preserve">
      Кәсiпкерлiк қызметпен айналысатын жеке тұлғалардың салық салынатын табысы: </w:t>
      </w:r>
      <w:r>
        <w:br/>
      </w:r>
      <w:r>
        <w:rPr>
          <w:rFonts w:ascii="Times New Roman"/>
          <w:b w:val="false"/>
          <w:i w:val="false"/>
          <w:color w:val="000000"/>
          <w:sz w:val="28"/>
        </w:rPr>
        <w:t xml:space="preserve">
      а) </w:t>
      </w:r>
      <w:r>
        <w:br/>
      </w:r>
      <w:r>
        <w:rPr>
          <w:rFonts w:ascii="Times New Roman"/>
          <w:b w:val="false"/>
          <w:i w:val="false"/>
          <w:color w:val="000000"/>
          <w:sz w:val="28"/>
        </w:rPr>
        <w:t xml:space="preserve">
      б) Астана қаласындағы тұрғын үй құрылысына жұмсалған және ағымдағы жылы шын мәнiнде нысаналы мақсатта пайдаланылған қаржылар сомасына кемiтiледi. </w:t>
      </w:r>
      <w:r>
        <w:br/>
      </w:r>
      <w:r>
        <w:rPr>
          <w:rFonts w:ascii="Times New Roman"/>
          <w:b w:val="false"/>
          <w:i w:val="false"/>
          <w:color w:val="000000"/>
          <w:sz w:val="28"/>
        </w:rPr>
        <w:t xml:space="preserve">
      Ескерту. 50-тармақ толықтырылды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50-тармақ өзгертілді - ҚР Қаржы министрлігі Салық комитетінің </w:t>
      </w:r>
      <w:r>
        <w:br/>
      </w:r>
      <w:r>
        <w:rPr>
          <w:rFonts w:ascii="Times New Roman"/>
          <w:b w:val="false"/>
          <w:i w:val="false"/>
          <w:color w:val="000000"/>
          <w:sz w:val="28"/>
        </w:rPr>
        <w:t>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50-тармақ өзгертілді, а) тармақ алып тасталды - ҚР </w:t>
      </w:r>
      <w:r>
        <w:br/>
      </w:r>
      <w:r>
        <w:rPr>
          <w:rFonts w:ascii="Times New Roman"/>
          <w:b w:val="false"/>
          <w:i w:val="false"/>
          <w:color w:val="000000"/>
          <w:sz w:val="28"/>
        </w:rPr>
        <w:t>
               Мемлекеттік кіріс министрлігінің 1999.05.05. N 457 </w:t>
      </w:r>
      <w:r>
        <w:rPr>
          <w:rFonts w:ascii="Times New Roman"/>
          <w:b w:val="false"/>
          <w:i w:val="false"/>
          <w:color w:val="000000"/>
          <w:sz w:val="28"/>
        </w:rPr>
        <w:t xml:space="preserve">V990778_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50а. Қазақстан Республикасының Инвестициялар жөнiндегi мемлекеттік агенттiгi жасаған келiсiм-шарттарға сәйкес Қазақстан Республикасы экономикасының басым секторларына инвестициялар жүзеге асырған жағдайда салық төлеушiлерге стандартты салық жеңiлдiктерi (бұдан әрi - жеңiлдiктер) берiледi. </w:t>
      </w:r>
      <w:r>
        <w:br/>
      </w:r>
      <w:r>
        <w:rPr>
          <w:rFonts w:ascii="Times New Roman"/>
          <w:b w:val="false"/>
          <w:i w:val="false"/>
          <w:color w:val="000000"/>
          <w:sz w:val="28"/>
        </w:rPr>
        <w:t xml:space="preserve">
      Қазақстан Республикасы экономикасының басым секторлары Қазақстан Республикасының Инвестициялар жөнiндегi мемлекеттiк агенттiгiнің 1998 жылғы 07.08. N 131 1 қосымша қаулысымен бекiтiлген. </w:t>
      </w:r>
      <w:r>
        <w:br/>
      </w:r>
      <w:r>
        <w:rPr>
          <w:rFonts w:ascii="Times New Roman"/>
          <w:b w:val="false"/>
          <w:i w:val="false"/>
          <w:color w:val="000000"/>
          <w:sz w:val="28"/>
        </w:rPr>
        <w:t xml:space="preserve">
      Инвестициялар бойынша жеңiлдiктер табыс салығын төлеуден толық және iшiнара босату түрiнде берiледi. </w:t>
      </w:r>
      <w:r>
        <w:br/>
      </w:r>
      <w:r>
        <w:rPr>
          <w:rFonts w:ascii="Times New Roman"/>
          <w:b w:val="false"/>
          <w:i w:val="false"/>
          <w:color w:val="000000"/>
          <w:sz w:val="28"/>
        </w:rPr>
        <w:t xml:space="preserve">
      Өндiрiстiк инфрақұрылым, өңдеу өнеркәсiбi, ауыл шаруашылығы салаларында инвестициялық қызмет жүзеге асырылса, инвестициялардың жалпы көлемiне қарай келiсiм-шарт жасалған сәттен бастап 5 жыл мерзiмге дейiн қоса алғанда, салық салығын төлеуден 100 % босатылады және Астана қаласының объектiлерiне, тұрғын үй, әлеуметтiк сала мен туризм объектiлерiне инвестициялар жүзеге асырса - 4 жыл мерзiмге дейiн. Келесi кезеңдерде 10 жылға дейiн қоса алғанда, салық төлеушiлерге жеңiлдiктер табыс салығы ставкасын 50 %-ке дейiн төмендету түрiнде жеңiлдiк берiледi. </w:t>
      </w:r>
      <w:r>
        <w:br/>
      </w:r>
      <w:r>
        <w:rPr>
          <w:rFonts w:ascii="Times New Roman"/>
          <w:b w:val="false"/>
          <w:i w:val="false"/>
          <w:color w:val="000000"/>
          <w:sz w:val="28"/>
        </w:rPr>
        <w:t xml:space="preserve">
      Табыс салығы бойынша жеңiлдiк берудің нақты мерзiмi мен мөлшерi әрбiр салық төлеушiге жеке белгiленедi және жобаның басымдығы, уақыты мен өтелу шарттарына қарай келiсiм-шартта айтылады. </w:t>
      </w:r>
      <w:r>
        <w:br/>
      </w:r>
      <w:r>
        <w:rPr>
          <w:rFonts w:ascii="Times New Roman"/>
          <w:b w:val="false"/>
          <w:i w:val="false"/>
          <w:color w:val="000000"/>
          <w:sz w:val="28"/>
        </w:rPr>
        <w:t xml:space="preserve">
      Келiсiм-шартта айтылған стандартты жеңiлдiктердің күшiнде болу мерзiмi осы Нұсқаулықтың осы тармағында көрсетiлген мерзiмнен аспауы тиiс. </w:t>
      </w:r>
      <w:r>
        <w:br/>
      </w:r>
      <w:r>
        <w:rPr>
          <w:rFonts w:ascii="Times New Roman"/>
          <w:b w:val="false"/>
          <w:i w:val="false"/>
          <w:color w:val="000000"/>
          <w:sz w:val="28"/>
        </w:rPr>
        <w:t xml:space="preserve">
      Табыс салығын есептеу кезiнде мыналар жеңiлдiктi айқындау базасы болып табылады: </w:t>
      </w:r>
      <w:r>
        <w:br/>
      </w:r>
      <w:r>
        <w:rPr>
          <w:rFonts w:ascii="Times New Roman"/>
          <w:b w:val="false"/>
          <w:i w:val="false"/>
          <w:color w:val="000000"/>
          <w:sz w:val="28"/>
        </w:rPr>
        <w:t xml:space="preserve">
      а) мақсаты - жаңа өндiрiс құру болып табылатын қызметiн жаңа бастаған салық төлеушi үшiн: </w:t>
      </w:r>
      <w:r>
        <w:br/>
      </w:r>
      <w:r>
        <w:rPr>
          <w:rFonts w:ascii="Times New Roman"/>
          <w:b w:val="false"/>
          <w:i w:val="false"/>
          <w:color w:val="000000"/>
          <w:sz w:val="28"/>
        </w:rPr>
        <w:t xml:space="preserve">
      салық салынатын алынған табыс; </w:t>
      </w:r>
      <w:r>
        <w:br/>
      </w:r>
      <w:r>
        <w:rPr>
          <w:rFonts w:ascii="Times New Roman"/>
          <w:b w:val="false"/>
          <w:i w:val="false"/>
          <w:color w:val="000000"/>
          <w:sz w:val="28"/>
        </w:rPr>
        <w:t xml:space="preserve">
      б) жұмыс iстеушi салық төлеушi үшiн: </w:t>
      </w:r>
      <w:r>
        <w:br/>
      </w:r>
      <w:r>
        <w:rPr>
          <w:rFonts w:ascii="Times New Roman"/>
          <w:b w:val="false"/>
          <w:i w:val="false"/>
          <w:color w:val="000000"/>
          <w:sz w:val="28"/>
        </w:rPr>
        <w:t xml:space="preserve">
      келiсiм-шарт жасалған жылдың алдындағы соңғы үш күнтiзбелiк жылдың бiрiнде алынған салық салынатын ең жоғары табыс салығының тиiстi орташа жылдық инфляция индексiне (Қазақстан Республикасы Ұлттық статистикалық агенттiгiнің мәлiметтерiне сәйкес) түзету енгiзiлген салыстырылған салық салынатын табыс салығының өсiмi. Егер салық төлеушi үш жылдан аз жұмыс iстесе - жұмыс iстеген кезеңдегi (күнтiзбелiк жылдар) салық салынатын ең жоғары табыс салығымен салыстырылған салық салынатын табысының өсiмi. </w:t>
      </w:r>
      <w:r>
        <w:br/>
      </w:r>
      <w:r>
        <w:rPr>
          <w:rFonts w:ascii="Times New Roman"/>
          <w:b w:val="false"/>
          <w:i w:val="false"/>
          <w:color w:val="000000"/>
          <w:sz w:val="28"/>
        </w:rPr>
        <w:t xml:space="preserve">
      Жұмыс iстеушi салық төлеушi үшiн салық салудан босатылатын салық салынатын табыс өсiмiн айқындау кезiнде келiсiм-шарт жасалғаннан кейiн туындаған қызметтi жүзеге асырудан алынған табыс ескерiлмейдi. </w:t>
      </w:r>
      <w:r>
        <w:br/>
      </w:r>
      <w:r>
        <w:rPr>
          <w:rFonts w:ascii="Times New Roman"/>
          <w:b w:val="false"/>
          <w:i w:val="false"/>
          <w:color w:val="000000"/>
          <w:sz w:val="28"/>
        </w:rPr>
        <w:t xml:space="preserve">
      Жеңiлдiктер айқындалатын базаны есептеудi салық төлеушi тiркелген жердегi салық органдары Қазақстан Республикасы Мемлекеттiк кiрiс министрлiгiнің нормативтiк актiлерiне сәйкес жүргiзедi. </w:t>
      </w:r>
      <w:r>
        <w:br/>
      </w:r>
      <w:r>
        <w:rPr>
          <w:rFonts w:ascii="Times New Roman"/>
          <w:b w:val="false"/>
          <w:i w:val="false"/>
          <w:color w:val="000000"/>
          <w:sz w:val="28"/>
        </w:rPr>
        <w:t xml:space="preserve">
      Егер жеңiлдiк алуға өтiнiш берiлген жылдың алдындағы соңғы үш жылда салық төлеушi залал шеккен болса, жеңiлдiк берiлмейдi. </w:t>
      </w:r>
      <w:r>
        <w:br/>
      </w:r>
      <w:r>
        <w:rPr>
          <w:rFonts w:ascii="Times New Roman"/>
          <w:b w:val="false"/>
          <w:i w:val="false"/>
          <w:color w:val="000000"/>
          <w:sz w:val="28"/>
        </w:rPr>
        <w:t xml:space="preserve">
      Аталған жеңiлдiк берiлген келiсiм-шарт бұзылған жағдайда табыс салығы қолданыстағы заңдардың негiзiнде қаржы санкцияларын қолдану арқылы салық төлеушінiң бүкiл қызметi кезеңi үшiн бюджетке енгiзiліп, есептелуге жатады. </w:t>
      </w:r>
      <w:r>
        <w:br/>
      </w:r>
      <w:r>
        <w:rPr>
          <w:rFonts w:ascii="Times New Roman"/>
          <w:b w:val="false"/>
          <w:i w:val="false"/>
          <w:color w:val="000000"/>
          <w:sz w:val="28"/>
        </w:rPr>
        <w:t xml:space="preserve">
      ЕСКЕРТУ. 50а-тармақпен толықтырылды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51. Жеңiлдiкке құқықтан айрылған жағдайда жеке тұлға бұл жайында 15 күннен кешiктiрмей кәсiпорынға, мекемеге, ұйымға, сондай-ақ табыс төлейтiн жеке тұлғаларға, не салық органына хабарлауға тиiс. Дәлелсiз себеппен мұндай хабардың болмауы салық салудан жалтару ретiнде қаралады. Бұл орайда салық жеңiлдiкке құқықтан айрылған күннен кейiнгi мерзiмнен бастап есептеледi. </w:t>
      </w:r>
      <w:r>
        <w:br/>
      </w:r>
      <w:r>
        <w:rPr>
          <w:rFonts w:ascii="Times New Roman"/>
          <w:b w:val="false"/>
          <w:i w:val="false"/>
          <w:color w:val="000000"/>
          <w:sz w:val="28"/>
        </w:rPr>
        <w:t xml:space="preserve">
      Мысал. III топтағы мүгедек табыс салығы бойынша жеңiлдiктi 4 ай бойына (қаңтардан сәуiрге дейiн) пайдаланды және оның табысы салық салудан босатылған табыстың сомасынан асқан жоқ (осы нұсқаулықтың 48-тармағы). 20 сәуiрден бастап оның мүгедектiгi тоқтатылды. Бұл ретте мамыр айында алынған табыстан ол жалпы белгiленген тәрiппен салық төлейдi. </w:t>
      </w:r>
      <w:r>
        <w:br/>
      </w:r>
      <w:r>
        <w:rPr>
          <w:rFonts w:ascii="Times New Roman"/>
          <w:b w:val="false"/>
          <w:i w:val="false"/>
          <w:color w:val="000000"/>
          <w:sz w:val="28"/>
        </w:rPr>
        <w:t xml:space="preserve">
      Ескерту. 51-тармаққа өзгерiс енгiзiлдi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VIа-тарау. Қазақстан Республикасының Инвестициялар </w:t>
      </w:r>
      <w:r>
        <w:br/>
      </w:r>
      <w:r>
        <w:rPr>
          <w:rFonts w:ascii="Times New Roman"/>
          <w:b w:val="false"/>
          <w:i w:val="false"/>
          <w:color w:val="000000"/>
          <w:sz w:val="28"/>
        </w:rPr>
        <w:t xml:space="preserve">
                      жөнiндегi мемлекеттiк агенттiгiмен (бұдан </w:t>
      </w:r>
      <w:r>
        <w:br/>
      </w:r>
      <w:r>
        <w:rPr>
          <w:rFonts w:ascii="Times New Roman"/>
          <w:b w:val="false"/>
          <w:i w:val="false"/>
          <w:color w:val="000000"/>
          <w:sz w:val="28"/>
        </w:rPr>
        <w:t xml:space="preserve">
                      әрi - Агенттiк) келiсiм-шарт бойынша стандартты </w:t>
      </w:r>
      <w:r>
        <w:br/>
      </w:r>
      <w:r>
        <w:rPr>
          <w:rFonts w:ascii="Times New Roman"/>
          <w:b w:val="false"/>
          <w:i w:val="false"/>
          <w:color w:val="000000"/>
          <w:sz w:val="28"/>
        </w:rPr>
        <w:t xml:space="preserve">
                      жеңiлдiк беру кезiнде салық салудан босатылатын </w:t>
      </w:r>
      <w:r>
        <w:br/>
      </w:r>
      <w:r>
        <w:rPr>
          <w:rFonts w:ascii="Times New Roman"/>
          <w:b w:val="false"/>
          <w:i w:val="false"/>
          <w:color w:val="000000"/>
          <w:sz w:val="28"/>
        </w:rPr>
        <w:t xml:space="preserve">
                      салық салынатын табыстың мөлшерiн айқындау </w:t>
      </w:r>
      <w:r>
        <w:br/>
      </w:r>
      <w:r>
        <w:rPr>
          <w:rFonts w:ascii="Times New Roman"/>
          <w:b w:val="false"/>
          <w:i w:val="false"/>
          <w:color w:val="000000"/>
          <w:sz w:val="28"/>
        </w:rPr>
        <w:t xml:space="preserve">
      ЕСКЕРТУ. VIа-тараумен толықтырылды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Күнтiзбелiк жылдың басынан бастап келiсiм-шарт күшiне енген және алдыңғы үш жыл бойынша мәлiметтер болған жағдайда. </w:t>
      </w:r>
      <w:r>
        <w:br/>
      </w:r>
      <w:r>
        <w:rPr>
          <w:rFonts w:ascii="Times New Roman"/>
          <w:b w:val="false"/>
          <w:i w:val="false"/>
          <w:color w:val="000000"/>
          <w:sz w:val="28"/>
        </w:rPr>
        <w:t xml:space="preserve">
      Келiсiм-шарт күшiне енген алғашқы жылы салық салынатын табыстың ең жоғары сомасы мына формула бойынша есептеледi: </w:t>
      </w:r>
      <w:r>
        <w:br/>
      </w:r>
      <w:r>
        <w:rPr>
          <w:rFonts w:ascii="Times New Roman"/>
          <w:b w:val="false"/>
          <w:i w:val="false"/>
          <w:color w:val="000000"/>
          <w:sz w:val="28"/>
        </w:rPr>
        <w:t xml:space="preserve">
                             Н-ДхР, мұнда </w:t>
      </w:r>
      <w:r>
        <w:br/>
      </w:r>
      <w:r>
        <w:rPr>
          <w:rFonts w:ascii="Times New Roman"/>
          <w:b w:val="false"/>
          <w:i w:val="false"/>
          <w:color w:val="000000"/>
          <w:sz w:val="28"/>
        </w:rPr>
        <w:t xml:space="preserve">
      Н - салық салынатын табыстың ең жоғары сомасы; </w:t>
      </w:r>
      <w:r>
        <w:br/>
      </w:r>
      <w:r>
        <w:rPr>
          <w:rFonts w:ascii="Times New Roman"/>
          <w:b w:val="false"/>
          <w:i w:val="false"/>
          <w:color w:val="000000"/>
          <w:sz w:val="28"/>
        </w:rPr>
        <w:t xml:space="preserve">
      Д - келiсiм-шарт жасалған жылдың алдындағы үш жылдың бiрiндегі </w:t>
      </w:r>
    </w:p>
    <w:bookmarkEnd w:id="12"/>
    <w:bookmarkStart w:name="z1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салық төлеушiнiң салық салынатын ең жоғары табысы;</w:t>
      </w:r>
    </w:p>
    <w:p>
      <w:pPr>
        <w:spacing w:after="0"/>
        <w:ind w:left="0"/>
        <w:jc w:val="both"/>
      </w:pPr>
      <w:r>
        <w:rPr>
          <w:rFonts w:ascii="Times New Roman"/>
          <w:b w:val="false"/>
          <w:i w:val="false"/>
          <w:color w:val="000000"/>
          <w:sz w:val="28"/>
        </w:rPr>
        <w:t>     Р - келiсiм-шарт жасалған жылдың алдындағы үш жылдық кезеңдегi</w:t>
      </w:r>
    </w:p>
    <w:p>
      <w:pPr>
        <w:spacing w:after="0"/>
        <w:ind w:left="0"/>
        <w:jc w:val="both"/>
      </w:pPr>
      <w:r>
        <w:rPr>
          <w:rFonts w:ascii="Times New Roman"/>
          <w:b w:val="false"/>
          <w:i w:val="false"/>
          <w:color w:val="000000"/>
          <w:sz w:val="28"/>
        </w:rPr>
        <w:t>орташа жылдық инфляция индексi;</w:t>
      </w:r>
    </w:p>
    <w:p>
      <w:pPr>
        <w:spacing w:after="0"/>
        <w:ind w:left="0"/>
        <w:jc w:val="both"/>
      </w:pPr>
      <w:r>
        <w:rPr>
          <w:rFonts w:ascii="Times New Roman"/>
          <w:b w:val="false"/>
          <w:i w:val="false"/>
          <w:color w:val="000000"/>
          <w:sz w:val="28"/>
        </w:rPr>
        <w:t>     салық салынбайтын табыс сомасын есептеу:</w:t>
      </w:r>
    </w:p>
    <w:p>
      <w:pPr>
        <w:spacing w:after="0"/>
        <w:ind w:left="0"/>
        <w:jc w:val="both"/>
      </w:pPr>
      <w:r>
        <w:rPr>
          <w:rFonts w:ascii="Times New Roman"/>
          <w:b w:val="false"/>
          <w:i w:val="false"/>
          <w:color w:val="000000"/>
          <w:sz w:val="28"/>
        </w:rPr>
        <w:t>                            НД-Х-Н мұнда,</w:t>
      </w:r>
    </w:p>
    <w:p>
      <w:pPr>
        <w:spacing w:after="0"/>
        <w:ind w:left="0"/>
        <w:jc w:val="both"/>
      </w:pPr>
      <w:r>
        <w:rPr>
          <w:rFonts w:ascii="Times New Roman"/>
          <w:b w:val="false"/>
          <w:i w:val="false"/>
          <w:color w:val="000000"/>
          <w:sz w:val="28"/>
        </w:rPr>
        <w:t>     НД - салық салынбайтын табыс сомасы;</w:t>
      </w:r>
    </w:p>
    <w:p>
      <w:pPr>
        <w:spacing w:after="0"/>
        <w:ind w:left="0"/>
        <w:jc w:val="both"/>
      </w:pPr>
      <w:r>
        <w:rPr>
          <w:rFonts w:ascii="Times New Roman"/>
          <w:b w:val="false"/>
          <w:i w:val="false"/>
          <w:color w:val="000000"/>
          <w:sz w:val="28"/>
        </w:rPr>
        <w:t>     Х - есептi кезеңдегi салық салынатын табыс сомасы;</w:t>
      </w:r>
    </w:p>
    <w:p>
      <w:pPr>
        <w:spacing w:after="0"/>
        <w:ind w:left="0"/>
        <w:jc w:val="both"/>
      </w:pPr>
      <w:r>
        <w:rPr>
          <w:rFonts w:ascii="Times New Roman"/>
          <w:b w:val="false"/>
          <w:i w:val="false"/>
          <w:color w:val="000000"/>
          <w:sz w:val="28"/>
        </w:rPr>
        <w:t>     Н - салық салынатын табыстың ең жоғары сомасы.</w:t>
      </w:r>
    </w:p>
    <w:p>
      <w:pPr>
        <w:spacing w:after="0"/>
        <w:ind w:left="0"/>
        <w:jc w:val="both"/>
      </w:pPr>
      <w:r>
        <w:rPr>
          <w:rFonts w:ascii="Times New Roman"/>
          <w:b w:val="false"/>
          <w:i w:val="false"/>
          <w:color w:val="000000"/>
          <w:sz w:val="28"/>
        </w:rPr>
        <w:t xml:space="preserve">     Келiсiм-шарттың келесi жылдары үшiн салық салынатын табыс </w:t>
      </w:r>
    </w:p>
    <w:p>
      <w:pPr>
        <w:spacing w:after="0"/>
        <w:ind w:left="0"/>
        <w:jc w:val="both"/>
      </w:pPr>
      <w:r>
        <w:rPr>
          <w:rFonts w:ascii="Times New Roman"/>
          <w:b w:val="false"/>
          <w:i w:val="false"/>
          <w:color w:val="000000"/>
          <w:sz w:val="28"/>
        </w:rPr>
        <w:t xml:space="preserve">келiсiм-шарт жасалған жылдың алдындағы жылдың салық салынатын ең жоғары </w:t>
      </w:r>
    </w:p>
    <w:p>
      <w:pPr>
        <w:spacing w:after="0"/>
        <w:ind w:left="0"/>
        <w:jc w:val="both"/>
      </w:pPr>
      <w:r>
        <w:rPr>
          <w:rFonts w:ascii="Times New Roman"/>
          <w:b w:val="false"/>
          <w:i w:val="false"/>
          <w:color w:val="000000"/>
          <w:sz w:val="28"/>
        </w:rPr>
        <w:t xml:space="preserve">сомасын салық салынатын табыс айқындалатын жылдағы инфляция индексiне </w:t>
      </w:r>
    </w:p>
    <w:p>
      <w:pPr>
        <w:spacing w:after="0"/>
        <w:ind w:left="0"/>
        <w:jc w:val="both"/>
      </w:pPr>
      <w:r>
        <w:rPr>
          <w:rFonts w:ascii="Times New Roman"/>
          <w:b w:val="false"/>
          <w:i w:val="false"/>
          <w:color w:val="000000"/>
          <w:sz w:val="28"/>
        </w:rPr>
        <w:t>көбейту арқылы инфляция индексiне түзетіледi.</w:t>
      </w:r>
    </w:p>
    <w:p>
      <w:pPr>
        <w:spacing w:after="0"/>
        <w:ind w:left="0"/>
        <w:jc w:val="both"/>
      </w:pPr>
      <w:r>
        <w:rPr>
          <w:rFonts w:ascii="Times New Roman"/>
          <w:b w:val="false"/>
          <w:i w:val="false"/>
          <w:color w:val="000000"/>
          <w:sz w:val="28"/>
        </w:rPr>
        <w:t>     Н - есептi жылдың алдындағы салық салынатын табыстың ең жоғары сомасы;</w:t>
      </w:r>
    </w:p>
    <w:p>
      <w:pPr>
        <w:spacing w:after="0"/>
        <w:ind w:left="0"/>
        <w:jc w:val="both"/>
      </w:pPr>
      <w:r>
        <w:rPr>
          <w:rFonts w:ascii="Times New Roman"/>
          <w:b w:val="false"/>
          <w:i w:val="false"/>
          <w:color w:val="000000"/>
          <w:sz w:val="28"/>
        </w:rPr>
        <w:t xml:space="preserve">     Рi - есептi жылдағы орташа жылдық инфляция индексi. </w:t>
      </w:r>
    </w:p>
    <w:p>
      <w:pPr>
        <w:spacing w:after="0"/>
        <w:ind w:left="0"/>
        <w:jc w:val="both"/>
      </w:pPr>
      <w:r>
        <w:rPr>
          <w:rFonts w:ascii="Times New Roman"/>
          <w:b w:val="false"/>
          <w:i w:val="false"/>
          <w:color w:val="000000"/>
          <w:sz w:val="28"/>
        </w:rPr>
        <w:t>     1 мысал.</w:t>
      </w:r>
    </w:p>
    <w:p>
      <w:pPr>
        <w:spacing w:after="0"/>
        <w:ind w:left="0"/>
        <w:jc w:val="both"/>
      </w:pPr>
      <w:r>
        <w:rPr>
          <w:rFonts w:ascii="Times New Roman"/>
          <w:b w:val="false"/>
          <w:i w:val="false"/>
          <w:color w:val="000000"/>
          <w:sz w:val="28"/>
        </w:rPr>
        <w:t xml:space="preserve">     Жеке кәсіпкер А. Әубәкiрұлы салық органында 1994 жылы 01.12. </w:t>
      </w:r>
    </w:p>
    <w:p>
      <w:pPr>
        <w:spacing w:after="0"/>
        <w:ind w:left="0"/>
        <w:jc w:val="both"/>
      </w:pPr>
      <w:r>
        <w:rPr>
          <w:rFonts w:ascii="Times New Roman"/>
          <w:b w:val="false"/>
          <w:i w:val="false"/>
          <w:color w:val="000000"/>
          <w:sz w:val="28"/>
        </w:rPr>
        <w:t xml:space="preserve">тiркелген. Агенттiкпен жасалған келiсiм-шартқа сәйкес жеңiлдiк 1998 жылғы </w:t>
      </w:r>
    </w:p>
    <w:p>
      <w:pPr>
        <w:spacing w:after="0"/>
        <w:ind w:left="0"/>
        <w:jc w:val="both"/>
      </w:pPr>
      <w:r>
        <w:rPr>
          <w:rFonts w:ascii="Times New Roman"/>
          <w:b w:val="false"/>
          <w:i w:val="false"/>
          <w:color w:val="000000"/>
          <w:sz w:val="28"/>
        </w:rPr>
        <w:t>1.01. берiледi.</w:t>
      </w:r>
    </w:p>
    <w:p>
      <w:pPr>
        <w:spacing w:after="0"/>
        <w:ind w:left="0"/>
        <w:jc w:val="both"/>
      </w:pPr>
      <w:r>
        <w:rPr>
          <w:rFonts w:ascii="Times New Roman"/>
          <w:b w:val="false"/>
          <w:i w:val="false"/>
          <w:color w:val="000000"/>
          <w:sz w:val="28"/>
        </w:rPr>
        <w:t>     Кәсіпкер А. Әубәкiрұлының салық салынатын табысы мынадай:</w:t>
      </w:r>
    </w:p>
    <w:p>
      <w:pPr>
        <w:spacing w:after="0"/>
        <w:ind w:left="0"/>
        <w:jc w:val="both"/>
      </w:pPr>
      <w:r>
        <w:rPr>
          <w:rFonts w:ascii="Times New Roman"/>
          <w:b w:val="false"/>
          <w:i w:val="false"/>
          <w:color w:val="000000"/>
          <w:sz w:val="28"/>
        </w:rPr>
        <w:t>     1995 жылы - 100 шартты бiрлiк (ш.б.)</w:t>
      </w:r>
    </w:p>
    <w:p>
      <w:pPr>
        <w:spacing w:after="0"/>
        <w:ind w:left="0"/>
        <w:jc w:val="both"/>
      </w:pPr>
      <w:r>
        <w:rPr>
          <w:rFonts w:ascii="Times New Roman"/>
          <w:b w:val="false"/>
          <w:i w:val="false"/>
          <w:color w:val="000000"/>
          <w:sz w:val="28"/>
        </w:rPr>
        <w:t>     1996 жылы - 130 ш.б.</w:t>
      </w:r>
    </w:p>
    <w:p>
      <w:pPr>
        <w:spacing w:after="0"/>
        <w:ind w:left="0"/>
        <w:jc w:val="both"/>
      </w:pPr>
      <w:r>
        <w:rPr>
          <w:rFonts w:ascii="Times New Roman"/>
          <w:b w:val="false"/>
          <w:i w:val="false"/>
          <w:color w:val="000000"/>
          <w:sz w:val="28"/>
        </w:rPr>
        <w:t>     1997 жылы - 160 ш.б.</w:t>
      </w:r>
    </w:p>
    <w:p>
      <w:pPr>
        <w:spacing w:after="0"/>
        <w:ind w:left="0"/>
        <w:jc w:val="both"/>
      </w:pPr>
      <w:r>
        <w:rPr>
          <w:rFonts w:ascii="Times New Roman"/>
          <w:b w:val="false"/>
          <w:i w:val="false"/>
          <w:color w:val="000000"/>
          <w:sz w:val="28"/>
        </w:rPr>
        <w:t xml:space="preserve">     Келiсiм-шарт жасалған жылдың алдындағы үш жылдағы орташа жылдық </w:t>
      </w:r>
    </w:p>
    <w:p>
      <w:pPr>
        <w:spacing w:after="0"/>
        <w:ind w:left="0"/>
        <w:jc w:val="both"/>
      </w:pPr>
      <w:r>
        <w:rPr>
          <w:rFonts w:ascii="Times New Roman"/>
          <w:b w:val="false"/>
          <w:i w:val="false"/>
          <w:color w:val="000000"/>
          <w:sz w:val="28"/>
        </w:rPr>
        <w:t>инфляция коэффициентi:</w:t>
      </w:r>
    </w:p>
    <w:p>
      <w:pPr>
        <w:spacing w:after="0"/>
        <w:ind w:left="0"/>
        <w:jc w:val="both"/>
      </w:pPr>
      <w:r>
        <w:rPr>
          <w:rFonts w:ascii="Times New Roman"/>
          <w:b w:val="false"/>
          <w:i w:val="false"/>
          <w:color w:val="000000"/>
          <w:sz w:val="28"/>
        </w:rPr>
        <w:t xml:space="preserve">     1995 жылы  - 179,2 % (1,393х1,174х1,096) </w:t>
      </w:r>
    </w:p>
    <w:p>
      <w:pPr>
        <w:spacing w:after="0"/>
        <w:ind w:left="0"/>
        <w:jc w:val="both"/>
      </w:pPr>
      <w:r>
        <w:rPr>
          <w:rFonts w:ascii="Times New Roman"/>
          <w:b w:val="false"/>
          <w:i w:val="false"/>
          <w:color w:val="000000"/>
          <w:sz w:val="28"/>
        </w:rPr>
        <w:t>     1996 жылы  - 128,7% (1,174х1,096)</w:t>
      </w:r>
    </w:p>
    <w:p>
      <w:pPr>
        <w:spacing w:after="0"/>
        <w:ind w:left="0"/>
        <w:jc w:val="both"/>
      </w:pPr>
      <w:r>
        <w:rPr>
          <w:rFonts w:ascii="Times New Roman"/>
          <w:b w:val="false"/>
          <w:i w:val="false"/>
          <w:color w:val="000000"/>
          <w:sz w:val="28"/>
        </w:rPr>
        <w:t>     1997 жылы  - 109,6% (1,096)</w:t>
      </w:r>
    </w:p>
    <w:p>
      <w:pPr>
        <w:spacing w:after="0"/>
        <w:ind w:left="0"/>
        <w:jc w:val="both"/>
      </w:pPr>
      <w:r>
        <w:rPr>
          <w:rFonts w:ascii="Times New Roman"/>
          <w:b w:val="false"/>
          <w:i w:val="false"/>
          <w:color w:val="000000"/>
          <w:sz w:val="28"/>
        </w:rPr>
        <w:t xml:space="preserve">     Сонда, салық салынатын табыстың ең жоғары сомасы 179,2 ш.б. </w:t>
      </w:r>
    </w:p>
    <w:p>
      <w:pPr>
        <w:spacing w:after="0"/>
        <w:ind w:left="0"/>
        <w:jc w:val="both"/>
      </w:pPr>
      <w:r>
        <w:rPr>
          <w:rFonts w:ascii="Times New Roman"/>
          <w:b w:val="false"/>
          <w:i w:val="false"/>
          <w:color w:val="000000"/>
          <w:sz w:val="28"/>
        </w:rPr>
        <w:t>(100х179,2 %).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А. Әубәкiрұлы 1998 жылы 200 ш.б. сомасында салық салынатын нақты табыс алса, яғни 1998 жылы 20,8 ш.б. сомасында (200-179,2) салық салынатын табыстың бөлiгiне салық салынбайды. </w:t>
      </w:r>
      <w:r>
        <w:br/>
      </w:r>
      <w:r>
        <w:rPr>
          <w:rFonts w:ascii="Times New Roman"/>
          <w:b w:val="false"/>
          <w:i w:val="false"/>
          <w:color w:val="000000"/>
          <w:sz w:val="28"/>
        </w:rPr>
        <w:t xml:space="preserve">
      Егер А. Әубәкiрұлы 1999 жылы 300 ш.б. сомасында салық салынатын нақты табыс алса, 1999 жылы орташа жылдық инфляция 108% құраса, яғни 1999 жылы 106,5 ш.б. сомасында (300-179,2х108%) салық салынатын табыстың бөлiгiне салық салынбайды. </w:t>
      </w:r>
      <w:r>
        <w:br/>
      </w:r>
      <w:r>
        <w:rPr>
          <w:rFonts w:ascii="Times New Roman"/>
          <w:b w:val="false"/>
          <w:i w:val="false"/>
          <w:color w:val="000000"/>
          <w:sz w:val="28"/>
        </w:rPr>
        <w:t xml:space="preserve">
      2. Егер келiсiм-шарт күнтiзбелiк жылдың басынан күшiне енiп, салық </w:t>
      </w:r>
    </w:p>
    <w:bookmarkStart w:name="z2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төлеушi үш жылдан аз жұмыс iстесе. Салық салынатын табыстың ең жоғары </w:t>
      </w:r>
    </w:p>
    <w:p>
      <w:pPr>
        <w:spacing w:after="0"/>
        <w:ind w:left="0"/>
        <w:jc w:val="both"/>
      </w:pPr>
      <w:r>
        <w:rPr>
          <w:rFonts w:ascii="Times New Roman"/>
          <w:b w:val="false"/>
          <w:i w:val="false"/>
          <w:color w:val="000000"/>
          <w:sz w:val="28"/>
        </w:rPr>
        <w:t xml:space="preserve">сомасы 1-тармақта келтiрілген есептеуге сәйкес жүргiзiледi, бiрақ жұмыс </w:t>
      </w:r>
    </w:p>
    <w:p>
      <w:pPr>
        <w:spacing w:after="0"/>
        <w:ind w:left="0"/>
        <w:jc w:val="both"/>
      </w:pPr>
      <w:r>
        <w:rPr>
          <w:rFonts w:ascii="Times New Roman"/>
          <w:b w:val="false"/>
          <w:i w:val="false"/>
          <w:color w:val="000000"/>
          <w:sz w:val="28"/>
        </w:rPr>
        <w:t>кезеңi (күнтiзбелiк жылдар) үшiн.</w:t>
      </w:r>
    </w:p>
    <w:p>
      <w:pPr>
        <w:spacing w:after="0"/>
        <w:ind w:left="0"/>
        <w:jc w:val="both"/>
      </w:pPr>
      <w:r>
        <w:rPr>
          <w:rFonts w:ascii="Times New Roman"/>
          <w:b w:val="false"/>
          <w:i w:val="false"/>
          <w:color w:val="000000"/>
          <w:sz w:val="28"/>
        </w:rPr>
        <w:t>     2 мысал.</w:t>
      </w:r>
    </w:p>
    <w:p>
      <w:pPr>
        <w:spacing w:after="0"/>
        <w:ind w:left="0"/>
        <w:jc w:val="both"/>
      </w:pPr>
      <w:r>
        <w:rPr>
          <w:rFonts w:ascii="Times New Roman"/>
          <w:b w:val="false"/>
          <w:i w:val="false"/>
          <w:color w:val="000000"/>
          <w:sz w:val="28"/>
        </w:rPr>
        <w:t xml:space="preserve">     Жеке кәсiпкер А. Әубәкiрұлы салық органында 1995 жылы 01.07. </w:t>
      </w:r>
    </w:p>
    <w:p>
      <w:pPr>
        <w:spacing w:after="0"/>
        <w:ind w:left="0"/>
        <w:jc w:val="both"/>
      </w:pPr>
      <w:r>
        <w:rPr>
          <w:rFonts w:ascii="Times New Roman"/>
          <w:b w:val="false"/>
          <w:i w:val="false"/>
          <w:color w:val="000000"/>
          <w:sz w:val="28"/>
        </w:rPr>
        <w:t xml:space="preserve">тiркелген. Агенттiкпен жасалған келiсiм-шартқа сәйкес жеңiлдiк 1998 жылғы </w:t>
      </w:r>
    </w:p>
    <w:p>
      <w:pPr>
        <w:spacing w:after="0"/>
        <w:ind w:left="0"/>
        <w:jc w:val="both"/>
      </w:pPr>
      <w:r>
        <w:rPr>
          <w:rFonts w:ascii="Times New Roman"/>
          <w:b w:val="false"/>
          <w:i w:val="false"/>
          <w:color w:val="000000"/>
          <w:sz w:val="28"/>
        </w:rPr>
        <w:t>1.01. берiледi.</w:t>
      </w:r>
    </w:p>
    <w:p>
      <w:pPr>
        <w:spacing w:after="0"/>
        <w:ind w:left="0"/>
        <w:jc w:val="both"/>
      </w:pPr>
      <w:r>
        <w:rPr>
          <w:rFonts w:ascii="Times New Roman"/>
          <w:b w:val="false"/>
          <w:i w:val="false"/>
          <w:color w:val="000000"/>
          <w:sz w:val="28"/>
        </w:rPr>
        <w:t>     Кәсiпкер А. Әубәкiрұлының салық салынатын табысы мынадай:</w:t>
      </w:r>
    </w:p>
    <w:p>
      <w:pPr>
        <w:spacing w:after="0"/>
        <w:ind w:left="0"/>
        <w:jc w:val="both"/>
      </w:pPr>
      <w:r>
        <w:rPr>
          <w:rFonts w:ascii="Times New Roman"/>
          <w:b w:val="false"/>
          <w:i w:val="false"/>
          <w:color w:val="000000"/>
          <w:sz w:val="28"/>
        </w:rPr>
        <w:t>     1996 жылы - 130 ш.б.</w:t>
      </w:r>
    </w:p>
    <w:p>
      <w:pPr>
        <w:spacing w:after="0"/>
        <w:ind w:left="0"/>
        <w:jc w:val="both"/>
      </w:pPr>
      <w:r>
        <w:rPr>
          <w:rFonts w:ascii="Times New Roman"/>
          <w:b w:val="false"/>
          <w:i w:val="false"/>
          <w:color w:val="000000"/>
          <w:sz w:val="28"/>
        </w:rPr>
        <w:t>     1997 жылы - 160 ш.б.</w:t>
      </w:r>
    </w:p>
    <w:p>
      <w:pPr>
        <w:spacing w:after="0"/>
        <w:ind w:left="0"/>
        <w:jc w:val="both"/>
      </w:pPr>
      <w:r>
        <w:rPr>
          <w:rFonts w:ascii="Times New Roman"/>
          <w:b w:val="false"/>
          <w:i w:val="false"/>
          <w:color w:val="000000"/>
          <w:sz w:val="28"/>
        </w:rPr>
        <w:t>     Келiсiм-шарт жасалған жылға қарай орташа жылдық инфляция коэффициентi:</w:t>
      </w:r>
    </w:p>
    <w:p>
      <w:pPr>
        <w:spacing w:after="0"/>
        <w:ind w:left="0"/>
        <w:jc w:val="both"/>
      </w:pPr>
      <w:r>
        <w:rPr>
          <w:rFonts w:ascii="Times New Roman"/>
          <w:b w:val="false"/>
          <w:i w:val="false"/>
          <w:color w:val="000000"/>
          <w:sz w:val="28"/>
        </w:rPr>
        <w:t>     1996 жылы - 128,7%</w:t>
      </w:r>
    </w:p>
    <w:p>
      <w:pPr>
        <w:spacing w:after="0"/>
        <w:ind w:left="0"/>
        <w:jc w:val="both"/>
      </w:pPr>
      <w:r>
        <w:rPr>
          <w:rFonts w:ascii="Times New Roman"/>
          <w:b w:val="false"/>
          <w:i w:val="false"/>
          <w:color w:val="000000"/>
          <w:sz w:val="28"/>
        </w:rPr>
        <w:t>     1997 жылы - 109,6%</w:t>
      </w:r>
    </w:p>
    <w:p>
      <w:pPr>
        <w:spacing w:after="0"/>
        <w:ind w:left="0"/>
        <w:jc w:val="both"/>
      </w:pPr>
      <w:r>
        <w:rPr>
          <w:rFonts w:ascii="Times New Roman"/>
          <w:b w:val="false"/>
          <w:i w:val="false"/>
          <w:color w:val="000000"/>
          <w:sz w:val="28"/>
        </w:rPr>
        <w:t xml:space="preserve">     Сонда, салық салынатын табыстың ең жоғары сомасы қызметiнiң алдыңғы </w:t>
      </w:r>
    </w:p>
    <w:p>
      <w:pPr>
        <w:spacing w:after="0"/>
        <w:ind w:left="0"/>
        <w:jc w:val="both"/>
      </w:pPr>
      <w:r>
        <w:rPr>
          <w:rFonts w:ascii="Times New Roman"/>
          <w:b w:val="false"/>
          <w:i w:val="false"/>
          <w:color w:val="000000"/>
          <w:sz w:val="28"/>
        </w:rPr>
        <w:t>екi жылында 175,3 ш.б. (160х109,6 %)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А. Әубәкiрұлы 1998 жылы 200 ш.б. сомасында нақты табыс алса, онда 1998 жылы 24.7 ш.б. сомасында (200-175,3) салық салынатын табыс бөлiгiне салық салынбайды. </w:t>
      </w:r>
      <w:r>
        <w:br/>
      </w:r>
      <w:r>
        <w:rPr>
          <w:rFonts w:ascii="Times New Roman"/>
          <w:b w:val="false"/>
          <w:i w:val="false"/>
          <w:color w:val="000000"/>
          <w:sz w:val="28"/>
        </w:rPr>
        <w:t xml:space="preserve">
      3. Егер келiсiм-шарт күшiне күнтiзбелiк жылдың басынан басқа уақытта енсе және алдыңғы үш жыл бойынша салық салынатын ең жоғары табыс мәлiметтерi болған жағдайда жеңiлдiктi кезеңнің (q) айлары санының күнтізбелік жылдағы айлар санына қатынасы ретiнде айқындалған коэффициентке (V) түзетiледi, яғни (V)-(q)/12. </w:t>
      </w:r>
      <w:r>
        <w:br/>
      </w:r>
      <w:r>
        <w:rPr>
          <w:rFonts w:ascii="Times New Roman"/>
          <w:b w:val="false"/>
          <w:i w:val="false"/>
          <w:color w:val="000000"/>
          <w:sz w:val="28"/>
        </w:rPr>
        <w:t xml:space="preserve">
      Салық салынбайтын табыс өсiмi салық салынатын табыстың келiсiм-шарт жасалған сәттен бастап кезеңдегi салық салынатын табыс сомасы мен түзетiлген салық салынатын ең жоғары табыс табыс арасындағы айырма ретiнде айқындалады. </w:t>
      </w:r>
      <w:r>
        <w:br/>
      </w:r>
      <w:r>
        <w:rPr>
          <w:rFonts w:ascii="Times New Roman"/>
          <w:b w:val="false"/>
          <w:i w:val="false"/>
          <w:color w:val="000000"/>
          <w:sz w:val="28"/>
        </w:rPr>
        <w:t xml:space="preserve">
      3 мысал. </w:t>
      </w:r>
      <w:r>
        <w:br/>
      </w:r>
      <w:r>
        <w:rPr>
          <w:rFonts w:ascii="Times New Roman"/>
          <w:b w:val="false"/>
          <w:i w:val="false"/>
          <w:color w:val="000000"/>
          <w:sz w:val="28"/>
        </w:rPr>
        <w:t xml:space="preserve">
      Жеке кәсіпкер А. Әубәкiрұлы салық органында 1994 жылы 01.12. тiркелген. Агенттiкпен жасалған келiсiм-шартқа сәйкес жеңiлдiк 1998 жылғы </w:t>
      </w:r>
      <w:r>
        <w:br/>
      </w:r>
      <w:r>
        <w:rPr>
          <w:rFonts w:ascii="Times New Roman"/>
          <w:b w:val="false"/>
          <w:i w:val="false"/>
          <w:color w:val="000000"/>
          <w:sz w:val="28"/>
        </w:rPr>
        <w:t xml:space="preserve">
01.08. берiледi. </w:t>
      </w:r>
      <w:r>
        <w:br/>
      </w:r>
      <w:r>
        <w:rPr>
          <w:rFonts w:ascii="Times New Roman"/>
          <w:b w:val="false"/>
          <w:i w:val="false"/>
          <w:color w:val="000000"/>
          <w:sz w:val="28"/>
        </w:rPr>
        <w:t xml:space="preserve">
      Мұның өзiнде А. Әубәкiрұлы 1998 жылдың 5 айында 100 ш.б. мөлшерiнде салық салынатын табыс алды. </w:t>
      </w:r>
      <w:r>
        <w:br/>
      </w:r>
      <w:r>
        <w:rPr>
          <w:rFonts w:ascii="Times New Roman"/>
          <w:b w:val="false"/>
          <w:i w:val="false"/>
          <w:color w:val="000000"/>
          <w:sz w:val="28"/>
        </w:rPr>
        <w:t xml:space="preserve">
      Алдыңғы үш жылдағы салық салынатын ең жоғары табыс - 179,2 ш.б. құрайды. Осы сома жеңiлдiктi кезеңнің ай саны ескерiлiп, айқындалған коэффициентке түзетiледi, яғни 5/12-0,417. Сонда, салық салынатын орташа табыс 74,7 ш.б. (179,2х0,417) құрайды. Табыс салығы салынбауы тиiс табыс өсiмi 1998 жылы 25,3 ш.б. (100-74,7) құрайды. </w:t>
      </w:r>
      <w:r>
        <w:br/>
      </w:r>
      <w:r>
        <w:rPr>
          <w:rFonts w:ascii="Times New Roman"/>
          <w:b w:val="false"/>
          <w:i w:val="false"/>
          <w:color w:val="000000"/>
          <w:sz w:val="28"/>
        </w:rPr>
        <w:t xml:space="preserve">
      4. Егер келiсiм-шарт күшiне күнтiзбелiк жылдың басынан басқа уақытта енсе және жеке кәсiпкер үш жылдан аз жұмыс iстесе. </w:t>
      </w:r>
      <w:r>
        <w:br/>
      </w:r>
      <w:r>
        <w:rPr>
          <w:rFonts w:ascii="Times New Roman"/>
          <w:b w:val="false"/>
          <w:i w:val="false"/>
          <w:color w:val="000000"/>
          <w:sz w:val="28"/>
        </w:rPr>
        <w:t xml:space="preserve">
      Жұмыс кезеңiндегi (күнтiзбелiк жылдар) салық салынатын ең жоғары табыс жеңiлдiктi кезеңнің (q) айлары санының күнтiзбелiк жылдағы айлар санына қатынасы ретiнде айқындалған коэффициентке (V) түзетiледi, яғни (V)-(q)/12. Салық салынбайтын табыс өсiмi салық салынатын табыстың келiсiм-шарт жасалған сәттен бастап кезеңдегi сомасы мен жұмыс кезеңiндегi (күнтiзбелiк жылдар) салық салынатын табыстың түзетiлген ең жоғары сомасы арасындағы айырма ретiнде айқындалады. </w:t>
      </w:r>
      <w:r>
        <w:br/>
      </w:r>
      <w:r>
        <w:rPr>
          <w:rFonts w:ascii="Times New Roman"/>
          <w:b w:val="false"/>
          <w:i w:val="false"/>
          <w:color w:val="000000"/>
          <w:sz w:val="28"/>
        </w:rPr>
        <w:t xml:space="preserve">
      4 мысал. </w:t>
      </w:r>
      <w:r>
        <w:br/>
      </w:r>
      <w:r>
        <w:rPr>
          <w:rFonts w:ascii="Times New Roman"/>
          <w:b w:val="false"/>
          <w:i w:val="false"/>
          <w:color w:val="000000"/>
          <w:sz w:val="28"/>
        </w:rPr>
        <w:t xml:space="preserve">
      Жеке кәсіпкер А. Әубәкiрұлы салық органында 1994 жылы 01. 12. тiркелген. Агенттiкпен жасалған келiсiм-шартқа сәйкес жеңiлдiк 1998 жылғы </w:t>
      </w:r>
      <w:r>
        <w:br/>
      </w:r>
      <w:r>
        <w:rPr>
          <w:rFonts w:ascii="Times New Roman"/>
          <w:b w:val="false"/>
          <w:i w:val="false"/>
          <w:color w:val="000000"/>
          <w:sz w:val="28"/>
        </w:rPr>
        <w:t xml:space="preserve">
01.08. берiледi. </w:t>
      </w:r>
      <w:r>
        <w:br/>
      </w:r>
      <w:r>
        <w:rPr>
          <w:rFonts w:ascii="Times New Roman"/>
          <w:b w:val="false"/>
          <w:i w:val="false"/>
          <w:color w:val="000000"/>
          <w:sz w:val="28"/>
        </w:rPr>
        <w:t xml:space="preserve">
      Мұның өзiнде А. Әубәкiрұлы 1998 жылдың 5 айында 100 ш.б. мөлшерiнде салық салынатын табыс алды. Алдыңғы екi жылдағы салық салынбайтын ең жоғары табыс 175,3 ш.б. құрайды. Осы сома жеңiлдiктi кезеңдегi ай саны ескерiлiп айқындалған коэффициентке түзетiледi, яғни 5/12-0,417. Сонда </w:t>
      </w:r>
    </w:p>
    <w:bookmarkStart w:name="z21"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салық салынатын ең жоғары табыс 73,1 ш.б. (175,3х0,417) құрайды. Салық </w:t>
      </w:r>
    </w:p>
    <w:p>
      <w:pPr>
        <w:spacing w:after="0"/>
        <w:ind w:left="0"/>
        <w:jc w:val="both"/>
      </w:pPr>
      <w:r>
        <w:rPr>
          <w:rFonts w:ascii="Times New Roman"/>
          <w:b w:val="false"/>
          <w:i w:val="false"/>
          <w:color w:val="000000"/>
          <w:sz w:val="28"/>
        </w:rPr>
        <w:t>салынбайтын табыс өсiмi 1998 жылы 26,9 ш.б. (100-73,1) құрайды.</w:t>
      </w:r>
    </w:p>
    <w:p>
      <w:pPr>
        <w:spacing w:after="0"/>
        <w:ind w:left="0"/>
        <w:jc w:val="both"/>
      </w:pPr>
      <w:r>
        <w:rPr>
          <w:rFonts w:ascii="Times New Roman"/>
          <w:b w:val="false"/>
          <w:i w:val="false"/>
          <w:color w:val="000000"/>
          <w:sz w:val="28"/>
        </w:rPr>
        <w:t xml:space="preserve">     5. Егер салық төлеушi алдыңғы үш жылдың бiрiнде немесе екеуiнде залал </w:t>
      </w:r>
    </w:p>
    <w:p>
      <w:pPr>
        <w:spacing w:after="0"/>
        <w:ind w:left="0"/>
        <w:jc w:val="both"/>
      </w:pPr>
      <w:r>
        <w:rPr>
          <w:rFonts w:ascii="Times New Roman"/>
          <w:b w:val="false"/>
          <w:i w:val="false"/>
          <w:color w:val="000000"/>
          <w:sz w:val="28"/>
        </w:rPr>
        <w:t>шексе.</w:t>
      </w:r>
    </w:p>
    <w:p>
      <w:pPr>
        <w:spacing w:after="0"/>
        <w:ind w:left="0"/>
        <w:jc w:val="both"/>
      </w:pPr>
      <w:r>
        <w:rPr>
          <w:rFonts w:ascii="Times New Roman"/>
          <w:b w:val="false"/>
          <w:i w:val="false"/>
          <w:color w:val="000000"/>
          <w:sz w:val="28"/>
        </w:rPr>
        <w:t>     5 мысал.</w:t>
      </w:r>
    </w:p>
    <w:p>
      <w:pPr>
        <w:spacing w:after="0"/>
        <w:ind w:left="0"/>
        <w:jc w:val="both"/>
      </w:pPr>
      <w:r>
        <w:rPr>
          <w:rFonts w:ascii="Times New Roman"/>
          <w:b w:val="false"/>
          <w:i w:val="false"/>
          <w:color w:val="000000"/>
          <w:sz w:val="28"/>
        </w:rPr>
        <w:t xml:space="preserve">     Жеке кәсіпкер А. Әубәкiрұлы салық органында 1994 жылы 01.12. </w:t>
      </w:r>
    </w:p>
    <w:p>
      <w:pPr>
        <w:spacing w:after="0"/>
        <w:ind w:left="0"/>
        <w:jc w:val="both"/>
      </w:pPr>
      <w:r>
        <w:rPr>
          <w:rFonts w:ascii="Times New Roman"/>
          <w:b w:val="false"/>
          <w:i w:val="false"/>
          <w:color w:val="000000"/>
          <w:sz w:val="28"/>
        </w:rPr>
        <w:t xml:space="preserve">тiркелген. Агенттiкпен жасалған келiсiм-шартқа сәйкес жеңiлдiк 1998 жылғы </w:t>
      </w:r>
    </w:p>
    <w:p>
      <w:pPr>
        <w:spacing w:after="0"/>
        <w:ind w:left="0"/>
        <w:jc w:val="both"/>
      </w:pPr>
      <w:r>
        <w:rPr>
          <w:rFonts w:ascii="Times New Roman"/>
          <w:b w:val="false"/>
          <w:i w:val="false"/>
          <w:color w:val="000000"/>
          <w:sz w:val="28"/>
        </w:rPr>
        <w:t>01.08. берiледi.</w:t>
      </w:r>
    </w:p>
    <w:p>
      <w:pPr>
        <w:spacing w:after="0"/>
        <w:ind w:left="0"/>
        <w:jc w:val="both"/>
      </w:pPr>
      <w:r>
        <w:rPr>
          <w:rFonts w:ascii="Times New Roman"/>
          <w:b w:val="false"/>
          <w:i w:val="false"/>
          <w:color w:val="000000"/>
          <w:sz w:val="28"/>
        </w:rPr>
        <w:t>     А. Әубәкiрұлының салық салынатын табысы:</w:t>
      </w:r>
    </w:p>
    <w:p>
      <w:pPr>
        <w:spacing w:after="0"/>
        <w:ind w:left="0"/>
        <w:jc w:val="both"/>
      </w:pPr>
      <w:r>
        <w:rPr>
          <w:rFonts w:ascii="Times New Roman"/>
          <w:b w:val="false"/>
          <w:i w:val="false"/>
          <w:color w:val="000000"/>
          <w:sz w:val="28"/>
        </w:rPr>
        <w:t>     1996 жылы - (+100) ш.б.</w:t>
      </w:r>
    </w:p>
    <w:p>
      <w:pPr>
        <w:spacing w:after="0"/>
        <w:ind w:left="0"/>
        <w:jc w:val="both"/>
      </w:pPr>
      <w:r>
        <w:rPr>
          <w:rFonts w:ascii="Times New Roman"/>
          <w:b w:val="false"/>
          <w:i w:val="false"/>
          <w:color w:val="000000"/>
          <w:sz w:val="28"/>
        </w:rPr>
        <w:t>     1997 жылы - (-130) ш.б.</w:t>
      </w:r>
    </w:p>
    <w:p>
      <w:pPr>
        <w:spacing w:after="0"/>
        <w:ind w:left="0"/>
        <w:jc w:val="both"/>
      </w:pPr>
      <w:r>
        <w:rPr>
          <w:rFonts w:ascii="Times New Roman"/>
          <w:b w:val="false"/>
          <w:i w:val="false"/>
          <w:color w:val="000000"/>
          <w:sz w:val="28"/>
        </w:rPr>
        <w:t>     1998 жылы - (-160) ш.б.</w:t>
      </w:r>
    </w:p>
    <w:p>
      <w:pPr>
        <w:spacing w:after="0"/>
        <w:ind w:left="0"/>
        <w:jc w:val="both"/>
      </w:pPr>
      <w:r>
        <w:rPr>
          <w:rFonts w:ascii="Times New Roman"/>
          <w:b w:val="false"/>
          <w:i w:val="false"/>
          <w:color w:val="000000"/>
          <w:sz w:val="28"/>
        </w:rPr>
        <w:t>     Келiсiм-шарт жасалған жылға қатысты орташа жылдық инфляция индексi:</w:t>
      </w:r>
    </w:p>
    <w:p>
      <w:pPr>
        <w:spacing w:after="0"/>
        <w:ind w:left="0"/>
        <w:jc w:val="both"/>
      </w:pPr>
      <w:r>
        <w:rPr>
          <w:rFonts w:ascii="Times New Roman"/>
          <w:b w:val="false"/>
          <w:i w:val="false"/>
          <w:color w:val="000000"/>
          <w:sz w:val="28"/>
        </w:rPr>
        <w:t>     1996 жылы - 179,2 %</w:t>
      </w:r>
    </w:p>
    <w:p>
      <w:pPr>
        <w:spacing w:after="0"/>
        <w:ind w:left="0"/>
        <w:jc w:val="both"/>
      </w:pPr>
      <w:r>
        <w:rPr>
          <w:rFonts w:ascii="Times New Roman"/>
          <w:b w:val="false"/>
          <w:i w:val="false"/>
          <w:color w:val="000000"/>
          <w:sz w:val="28"/>
        </w:rPr>
        <w:t>     1997 жылы - 128,7 %</w:t>
      </w:r>
    </w:p>
    <w:p>
      <w:pPr>
        <w:spacing w:after="0"/>
        <w:ind w:left="0"/>
        <w:jc w:val="both"/>
      </w:pPr>
      <w:r>
        <w:rPr>
          <w:rFonts w:ascii="Times New Roman"/>
          <w:b w:val="false"/>
          <w:i w:val="false"/>
          <w:color w:val="000000"/>
          <w:sz w:val="28"/>
        </w:rPr>
        <w:t>     1998 жылы - 109,6 %.</w:t>
      </w:r>
    </w:p>
    <w:p>
      <w:pPr>
        <w:spacing w:after="0"/>
        <w:ind w:left="0"/>
        <w:jc w:val="both"/>
      </w:pPr>
      <w:r>
        <w:rPr>
          <w:rFonts w:ascii="Times New Roman"/>
          <w:b w:val="false"/>
          <w:i w:val="false"/>
          <w:color w:val="000000"/>
          <w:sz w:val="28"/>
        </w:rPr>
        <w:t>     Сонда, салық салынатын табыстың ең жоғары сомасы 179,2 ш.б. құрайды.</w:t>
      </w:r>
    </w:p>
    <w:p>
      <w:pPr>
        <w:spacing w:after="0"/>
        <w:ind w:left="0"/>
        <w:jc w:val="both"/>
      </w:pPr>
      <w:r>
        <w:rPr>
          <w:rFonts w:ascii="Times New Roman"/>
          <w:b w:val="false"/>
          <w:i w:val="false"/>
          <w:color w:val="000000"/>
          <w:sz w:val="28"/>
        </w:rPr>
        <w:t>     179,2-(100х17,2%)</w:t>
      </w:r>
    </w:p>
    <w:p>
      <w:pPr>
        <w:spacing w:after="0"/>
        <w:ind w:left="0"/>
        <w:jc w:val="both"/>
      </w:pPr>
      <w:r>
        <w:rPr>
          <w:rFonts w:ascii="Times New Roman"/>
          <w:b w:val="false"/>
          <w:i w:val="false"/>
          <w:color w:val="000000"/>
          <w:sz w:val="28"/>
        </w:rPr>
        <w:t xml:space="preserve">     Егер салық төлеушi 1998 жылы 200 ш.б. нақты табыс алса, онда 1998 </w:t>
      </w:r>
    </w:p>
    <w:p>
      <w:pPr>
        <w:spacing w:after="0"/>
        <w:ind w:left="0"/>
        <w:jc w:val="both"/>
      </w:pPr>
      <w:r>
        <w:rPr>
          <w:rFonts w:ascii="Times New Roman"/>
          <w:b w:val="false"/>
          <w:i w:val="false"/>
          <w:color w:val="000000"/>
          <w:sz w:val="28"/>
        </w:rPr>
        <w:t xml:space="preserve">жылы 20,8 ш.б. мөлшерiнде (200-179,2) салық салынатын табыс бөлiгiне салық </w:t>
      </w:r>
    </w:p>
    <w:p>
      <w:pPr>
        <w:spacing w:after="0"/>
        <w:ind w:left="0"/>
        <w:jc w:val="both"/>
      </w:pPr>
      <w:r>
        <w:rPr>
          <w:rFonts w:ascii="Times New Roman"/>
          <w:b w:val="false"/>
          <w:i w:val="false"/>
          <w:color w:val="000000"/>
          <w:sz w:val="28"/>
        </w:rPr>
        <w:t xml:space="preserve">салынбайды.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YII-тарау. Халықаралық салық салу</w:t>
      </w:r>
    </w:p>
    <w:p>
      <w:pPr>
        <w:spacing w:after="0"/>
        <w:ind w:left="0"/>
        <w:jc w:val="both"/>
      </w:pPr>
      <w:r>
        <w:rPr>
          <w:rFonts w:ascii="Times New Roman"/>
          <w:b w:val="false"/>
          <w:i w:val="false"/>
          <w:color w:val="000000"/>
          <w:sz w:val="28"/>
        </w:rPr>
        <w:t xml:space="preserve">     52. Табысқа салық салу мақсатында жеке тұлғалар - немесе азаматтығы </w:t>
      </w:r>
    </w:p>
    <w:p>
      <w:pPr>
        <w:spacing w:after="0"/>
        <w:ind w:left="0"/>
        <w:jc w:val="both"/>
      </w:pPr>
      <w:r>
        <w:rPr>
          <w:rFonts w:ascii="Times New Roman"/>
          <w:b w:val="false"/>
          <w:i w:val="false"/>
          <w:color w:val="000000"/>
          <w:sz w:val="28"/>
        </w:rPr>
        <w:t xml:space="preserve">жоқ тұлғалар екi санат бойынша қаралуға: резиденттер мен бейрезиденттер </w:t>
      </w:r>
    </w:p>
    <w:p>
      <w:pPr>
        <w:spacing w:after="0"/>
        <w:ind w:left="0"/>
        <w:jc w:val="both"/>
      </w:pPr>
      <w:r>
        <w:rPr>
          <w:rFonts w:ascii="Times New Roman"/>
          <w:b w:val="false"/>
          <w:i w:val="false"/>
          <w:color w:val="000000"/>
          <w:sz w:val="28"/>
        </w:rPr>
        <w:t>деп қаралуға тиiс.</w:t>
      </w:r>
    </w:p>
    <w:p>
      <w:pPr>
        <w:spacing w:after="0"/>
        <w:ind w:left="0"/>
        <w:jc w:val="both"/>
      </w:pPr>
      <w:r>
        <w:rPr>
          <w:rFonts w:ascii="Times New Roman"/>
          <w:b w:val="false"/>
          <w:i w:val="false"/>
          <w:color w:val="000000"/>
          <w:sz w:val="28"/>
        </w:rPr>
        <w:t>     Ескерту. "Резидент" деген ұғым осы нұсқаулықтың 7-тармағында берiлген.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53. Шетелдік резидент - жеке тұлғалардан табыс салығы мына бір тәртіппен және мына бір жүйе ставкасымен Қазақстан Республикасының азаматы секілді салық жылының қорытындысы бойынша, салық органдарына табысы туралы декларациясын міндетті түрде берген жағдайда ұсталынады. </w:t>
      </w:r>
      <w:r>
        <w:br/>
      </w:r>
      <w:r>
        <w:rPr>
          <w:rFonts w:ascii="Times New Roman"/>
          <w:b w:val="false"/>
          <w:i w:val="false"/>
          <w:color w:val="000000"/>
          <w:sz w:val="28"/>
        </w:rPr>
        <w:t xml:space="preserve">
      54. Бейрезидент жеке тұлғалар салық салу мақсатында Қазақстан Республикасында қызметтi тұрақты мекеме арқылы жүзеге асыратын бейрезидент ретiнде немесе тұрақты мекемемен байланысты емес бейрезидент ретiнде қаралады. </w:t>
      </w:r>
      <w:r>
        <w:br/>
      </w:r>
      <w:r>
        <w:rPr>
          <w:rFonts w:ascii="Times New Roman"/>
          <w:b w:val="false"/>
          <w:i w:val="false"/>
          <w:color w:val="000000"/>
          <w:sz w:val="28"/>
        </w:rPr>
        <w:t xml:space="preserve">
      Ескерту. Тұрақты мекеме: </w:t>
      </w:r>
      <w:r>
        <w:br/>
      </w:r>
      <w:r>
        <w:rPr>
          <w:rFonts w:ascii="Times New Roman"/>
          <w:b w:val="false"/>
          <w:i w:val="false"/>
          <w:color w:val="000000"/>
          <w:sz w:val="28"/>
        </w:rPr>
        <w:t xml:space="preserve">
      а) өзiнiң кәсiпкерлiк қызметiн, соның iшiнде уәкiлеттi тұлға арқылы жүзеге асырылатын қызметтi толық немесе iшiнара жүзеге асыратын салық төлеушi қызметiнiң тұрақты орны; </w:t>
      </w:r>
      <w:r>
        <w:br/>
      </w:r>
      <w:r>
        <w:rPr>
          <w:rFonts w:ascii="Times New Roman"/>
          <w:b w:val="false"/>
          <w:i w:val="false"/>
          <w:color w:val="000000"/>
          <w:sz w:val="28"/>
        </w:rPr>
        <w:t xml:space="preserve">
      б) құрылыс алаңы, монтаж немесе құрастыру объектiсi, сондай-ақ осындай объектiлермен байланысты бақылау қызметiн жүзеге асыру; </w:t>
      </w:r>
      <w:r>
        <w:br/>
      </w:r>
      <w:r>
        <w:rPr>
          <w:rFonts w:ascii="Times New Roman"/>
          <w:b w:val="false"/>
          <w:i w:val="false"/>
          <w:color w:val="000000"/>
          <w:sz w:val="28"/>
        </w:rPr>
        <w:t xml:space="preserve">
      в) табиғат ресурстарын барлау үшiн пайдаланылатын қондырғы немесе конструкция, бұрғылау қондырғысы немесе табиғат ресурстарын барлау үшiн пайдаланылатын кеме, сондай-ақ олармен байланысты бақылау қызметiне жүзеге асыру; </w:t>
      </w:r>
      <w:r>
        <w:br/>
      </w:r>
      <w:r>
        <w:rPr>
          <w:rFonts w:ascii="Times New Roman"/>
          <w:b w:val="false"/>
          <w:i w:val="false"/>
          <w:color w:val="000000"/>
          <w:sz w:val="28"/>
        </w:rPr>
        <w:t xml:space="preserve">
      г) қызметтер, соның iшiнде консультациялық қызметтер көрсету. </w:t>
      </w:r>
      <w:r>
        <w:br/>
      </w:r>
      <w:r>
        <w:rPr>
          <w:rFonts w:ascii="Times New Roman"/>
          <w:b w:val="false"/>
          <w:i w:val="false"/>
          <w:color w:val="000000"/>
          <w:sz w:val="28"/>
        </w:rPr>
        <w:t xml:space="preserve">
      55. Бейрезидент салық төлеушiлерге табыс салығы Қазақстандағы көздерден алынған табыс бойынша оның төленген жерiне қарамастан салынады. </w:t>
      </w:r>
      <w:r>
        <w:br/>
      </w:r>
      <w:r>
        <w:rPr>
          <w:rFonts w:ascii="Times New Roman"/>
          <w:b w:val="false"/>
          <w:i w:val="false"/>
          <w:color w:val="000000"/>
          <w:sz w:val="28"/>
        </w:rPr>
        <w:t xml:space="preserve">
      56. Қазақстан Республикасында қызметтi тұрақты мекеме арқылы жүзеге асырушы бейрезидент жеке тұлға тұрақты мекемемен байланысты Қазақстандағы көздерден алынған, осындай табысы жөнiнде осы нұсқаулықта көзделген шегерiстiң сомасына азайтылған табыстар бойынша табыс салығын төлеушi болып табылады. Оларға салық осы нұсқаулықтың 45, 46-тармақтарында келтiрiлген ставкалар бойынша салынады. </w:t>
      </w:r>
      <w:r>
        <w:br/>
      </w:r>
      <w:r>
        <w:rPr>
          <w:rFonts w:ascii="Times New Roman"/>
          <w:b w:val="false"/>
          <w:i w:val="false"/>
          <w:color w:val="000000"/>
          <w:sz w:val="28"/>
        </w:rPr>
        <w:t xml:space="preserve">
      Ескерту. 56-тармақ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57. Тұрақты мекемемен байланысты емес бейрезидент жеке тұлғаның табысына салық төлем көздерiнен жиынтық табыс бойынша қандайда болсын шегерiстер жасалмастан салынуға тиiс, егер табыс көзi Қазақстанда орналасқан болса, осы нұсқаулықтың 47-тармағында көрсетiлген ставкалар бойынша салынуға тиiс. </w:t>
      </w:r>
      <w:r>
        <w:br/>
      </w:r>
      <w:r>
        <w:rPr>
          <w:rFonts w:ascii="Times New Roman"/>
          <w:b w:val="false"/>
          <w:i w:val="false"/>
          <w:color w:val="000000"/>
          <w:sz w:val="28"/>
        </w:rPr>
        <w:t xml:space="preserve">
      Бұл тәртіп Қазақстан Республикасының резиденттері сыртқы сауда келісім-шарттары бойынша Қазақстан Республикасының аумағына әкелінетін импорттық тауарларға ақы төленген жағдайда қолданылмайды. </w:t>
      </w:r>
      <w:r>
        <w:br/>
      </w:r>
      <w:r>
        <w:rPr>
          <w:rFonts w:ascii="Times New Roman"/>
          <w:b w:val="false"/>
          <w:i w:val="false"/>
          <w:color w:val="000000"/>
          <w:sz w:val="28"/>
        </w:rPr>
        <w:t xml:space="preserve">
      Ескерту. 57-тармақ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57-тармақ жаңа абзацпен толықтырылды - ҚР Қаржы министрлігі </w:t>
      </w:r>
      <w:r>
        <w:br/>
      </w:r>
      <w:r>
        <w:rPr>
          <w:rFonts w:ascii="Times New Roman"/>
          <w:b w:val="false"/>
          <w:i w:val="false"/>
          <w:color w:val="000000"/>
          <w:sz w:val="28"/>
        </w:rPr>
        <w:t>
               Салық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58. Егер резидентке шетелдiк заңды тұлғаның жарғы қорының тiкелей немесе жанама түрде бiр бөлiгi тиесiлi болса немесе оның қолында өз кезегiнде елде салық жеңiлдiкпен салынатын табыс алатын осы заңды тұлғаның дауыс беретiн акцияларының 10 процентiнен астамы болса, онда бұл табыс немесе табыстың резидентке қатысты бөлiгi оның салық салынатын табысына қосылады. Бұл ереже сондай-ақ резиденттiң кәсiпкерлiк қызмет ұйымының заңды тұлға құрамайтын басқа нысандарына қатысуына да қолданылады. </w:t>
      </w:r>
      <w:r>
        <w:br/>
      </w:r>
      <w:r>
        <w:rPr>
          <w:rFonts w:ascii="Times New Roman"/>
          <w:b w:val="false"/>
          <w:i w:val="false"/>
          <w:color w:val="000000"/>
          <w:sz w:val="28"/>
        </w:rPr>
        <w:t xml:space="preserve">
      ЕСКЕРТУ. 58-тармақ өзгертiлдi - ҚР Мемлекеттiк салық комитетiнiң </w:t>
      </w:r>
    </w:p>
    <w:bookmarkStart w:name="z2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1997.01.28. N 20 бұйрығымен.</w:t>
      </w:r>
    </w:p>
    <w:p>
      <w:pPr>
        <w:spacing w:after="0"/>
        <w:ind w:left="0"/>
        <w:jc w:val="both"/>
      </w:pPr>
      <w:r>
        <w:rPr>
          <w:rFonts w:ascii="Times New Roman"/>
          <w:b w:val="false"/>
          <w:i w:val="false"/>
          <w:color w:val="000000"/>
          <w:sz w:val="28"/>
        </w:rPr>
        <w:t xml:space="preserve">     59. Шет мемлекет салық жеңiлдiкпен салынатын мемлекет ретiнде </w:t>
      </w:r>
    </w:p>
    <w:p>
      <w:pPr>
        <w:spacing w:after="0"/>
        <w:ind w:left="0"/>
        <w:jc w:val="both"/>
      </w:pPr>
      <w:r>
        <w:rPr>
          <w:rFonts w:ascii="Times New Roman"/>
          <w:b w:val="false"/>
          <w:i w:val="false"/>
          <w:color w:val="000000"/>
          <w:sz w:val="28"/>
        </w:rPr>
        <w:t xml:space="preserve">қарайды, егер бұл салық ставкасы осы нұсқаулықта келтiрiлген ставкадан </w:t>
      </w:r>
    </w:p>
    <w:p>
      <w:pPr>
        <w:spacing w:after="0"/>
        <w:ind w:left="0"/>
        <w:jc w:val="both"/>
      </w:pPr>
      <w:r>
        <w:rPr>
          <w:rFonts w:ascii="Times New Roman"/>
          <w:b w:val="false"/>
          <w:i w:val="false"/>
          <w:color w:val="000000"/>
          <w:sz w:val="28"/>
        </w:rPr>
        <w:t xml:space="preserve">1/3-ге төмен болса немесе қаржы ақпаратының құпиялылығы туралы заңдар </w:t>
      </w:r>
    </w:p>
    <w:p>
      <w:pPr>
        <w:spacing w:after="0"/>
        <w:ind w:left="0"/>
        <w:jc w:val="both"/>
      </w:pPr>
      <w:r>
        <w:rPr>
          <w:rFonts w:ascii="Times New Roman"/>
          <w:b w:val="false"/>
          <w:i w:val="false"/>
          <w:color w:val="000000"/>
          <w:sz w:val="28"/>
        </w:rPr>
        <w:t xml:space="preserve">немесе мүлiктiң нақты иесi немесе табыстың нақты иесi туралы құпияны </w:t>
      </w:r>
    </w:p>
    <w:p>
      <w:pPr>
        <w:spacing w:after="0"/>
        <w:ind w:left="0"/>
        <w:jc w:val="both"/>
      </w:pPr>
      <w:r>
        <w:rPr>
          <w:rFonts w:ascii="Times New Roman"/>
          <w:b w:val="false"/>
          <w:i w:val="false"/>
          <w:color w:val="000000"/>
          <w:sz w:val="28"/>
        </w:rPr>
        <w:t xml:space="preserve">сақтауға мүмкiндiк беретiн компаниялар туралы ақпараттар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59-тармақ өзгертiлдi - ҚР Мемлекеттiк салық комитетiнiң</w:t>
      </w:r>
    </w:p>
    <w:p>
      <w:pPr>
        <w:spacing w:after="0"/>
        <w:ind w:left="0"/>
        <w:jc w:val="both"/>
      </w:pPr>
      <w:r>
        <w:rPr>
          <w:rFonts w:ascii="Times New Roman"/>
          <w:b w:val="false"/>
          <w:i w:val="false"/>
          <w:color w:val="000000"/>
          <w:sz w:val="28"/>
        </w:rPr>
        <w:t>              1997.01.28. N 20 бұйрығымен.</w:t>
      </w:r>
    </w:p>
    <w:p>
      <w:pPr>
        <w:spacing w:after="0"/>
        <w:ind w:left="0"/>
        <w:jc w:val="both"/>
      </w:pPr>
      <w:r>
        <w:rPr>
          <w:rFonts w:ascii="Times New Roman"/>
          <w:b w:val="false"/>
          <w:i w:val="false"/>
          <w:color w:val="000000"/>
          <w:sz w:val="28"/>
        </w:rPr>
        <w:t xml:space="preserve">     60. Шетелдiк азаматтардың табыстарына салық салу кезiнде осы </w:t>
      </w:r>
    </w:p>
    <w:p>
      <w:pPr>
        <w:spacing w:after="0"/>
        <w:ind w:left="0"/>
        <w:jc w:val="both"/>
      </w:pPr>
      <w:r>
        <w:rPr>
          <w:rFonts w:ascii="Times New Roman"/>
          <w:b w:val="false"/>
          <w:i w:val="false"/>
          <w:color w:val="000000"/>
          <w:sz w:val="28"/>
        </w:rPr>
        <w:t>нұсқаулықтың 2, 10-11 тармақтарының ережелерiн де ескеру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YIII-тарау. Салықты есептеу ережелерi</w:t>
      </w:r>
    </w:p>
    <w:p>
      <w:pPr>
        <w:spacing w:after="0"/>
        <w:ind w:left="0"/>
        <w:jc w:val="both"/>
      </w:pPr>
      <w:r>
        <w:rPr>
          <w:rFonts w:ascii="Times New Roman"/>
          <w:b w:val="false"/>
          <w:i w:val="false"/>
          <w:color w:val="000000"/>
          <w:sz w:val="28"/>
        </w:rPr>
        <w:t xml:space="preserve">     61. Кәсіпкерлік қызметпен айналысатын жеке тұлға есептеу әдісі </w:t>
      </w:r>
    </w:p>
    <w:p>
      <w:pPr>
        <w:spacing w:after="0"/>
        <w:ind w:left="0"/>
        <w:jc w:val="both"/>
      </w:pPr>
      <w:r>
        <w:rPr>
          <w:rFonts w:ascii="Times New Roman"/>
          <w:b w:val="false"/>
          <w:i w:val="false"/>
          <w:color w:val="000000"/>
          <w:sz w:val="28"/>
        </w:rPr>
        <w:t xml:space="preserve">бойынша салық салу мақсатында жиынтық жылдық табыс пен шегерімдерді </w:t>
      </w:r>
    </w:p>
    <w:p>
      <w:pPr>
        <w:spacing w:after="0"/>
        <w:ind w:left="0"/>
        <w:jc w:val="both"/>
      </w:pPr>
      <w:r>
        <w:rPr>
          <w:rFonts w:ascii="Times New Roman"/>
          <w:b w:val="false"/>
          <w:i w:val="false"/>
          <w:color w:val="000000"/>
          <w:sz w:val="28"/>
        </w:rPr>
        <w:t>айқындайды.</w:t>
      </w:r>
    </w:p>
    <w:p>
      <w:pPr>
        <w:spacing w:after="0"/>
        <w:ind w:left="0"/>
        <w:jc w:val="both"/>
      </w:pPr>
      <w:r>
        <w:rPr>
          <w:rFonts w:ascii="Times New Roman"/>
          <w:b w:val="false"/>
          <w:i w:val="false"/>
          <w:color w:val="000000"/>
          <w:sz w:val="28"/>
        </w:rPr>
        <w:t xml:space="preserve">     Ескерту. Есептеу әдісі - кірістер мен шегерімдер төлеген уақытына </w:t>
      </w:r>
    </w:p>
    <w:p>
      <w:pPr>
        <w:spacing w:after="0"/>
        <w:ind w:left="0"/>
        <w:jc w:val="both"/>
      </w:pPr>
      <w:r>
        <w:rPr>
          <w:rFonts w:ascii="Times New Roman"/>
          <w:b w:val="false"/>
          <w:i w:val="false"/>
          <w:color w:val="000000"/>
          <w:sz w:val="28"/>
        </w:rPr>
        <w:t xml:space="preserve">қарамастан, мүлікті сату және есепке алу мақсатында жұмыстарды орындаған, </w:t>
      </w:r>
    </w:p>
    <w:p>
      <w:pPr>
        <w:spacing w:after="0"/>
        <w:ind w:left="0"/>
        <w:jc w:val="both"/>
      </w:pPr>
      <w:r>
        <w:rPr>
          <w:rFonts w:ascii="Times New Roman"/>
          <w:b w:val="false"/>
          <w:i w:val="false"/>
          <w:color w:val="000000"/>
          <w:sz w:val="28"/>
        </w:rPr>
        <w:t xml:space="preserve">қызмет көрсеткен, жөнелткен сәттен бастап есепке алынатын салық есебінің </w:t>
      </w:r>
    </w:p>
    <w:p>
      <w:pPr>
        <w:spacing w:after="0"/>
        <w:ind w:left="0"/>
        <w:jc w:val="both"/>
      </w:pPr>
      <w:r>
        <w:rPr>
          <w:rFonts w:ascii="Times New Roman"/>
          <w:b w:val="false"/>
          <w:i w:val="false"/>
          <w:color w:val="000000"/>
          <w:sz w:val="28"/>
        </w:rPr>
        <w:t xml:space="preserve">әдісі.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61-тармақ өзгертiлдi -  ҚР Мемлекеттiк салық</w:t>
      </w:r>
    </w:p>
    <w:p>
      <w:pPr>
        <w:spacing w:after="0"/>
        <w:ind w:left="0"/>
        <w:jc w:val="both"/>
      </w:pPr>
      <w:r>
        <w:rPr>
          <w:rFonts w:ascii="Times New Roman"/>
          <w:b w:val="false"/>
          <w:i w:val="false"/>
          <w:color w:val="000000"/>
          <w:sz w:val="28"/>
        </w:rPr>
        <w:t>              комитетiнiң 1997.01.28. N 20 бұйрығымен.(Бұл</w:t>
      </w:r>
    </w:p>
    <w:p>
      <w:pPr>
        <w:spacing w:after="0"/>
        <w:ind w:left="0"/>
        <w:jc w:val="both"/>
      </w:pPr>
      <w:r>
        <w:rPr>
          <w:rFonts w:ascii="Times New Roman"/>
          <w:b w:val="false"/>
          <w:i w:val="false"/>
          <w:color w:val="000000"/>
          <w:sz w:val="28"/>
        </w:rPr>
        <w:t>              өзгертулер 1997 жылдың 1-шiлдесiнен бастап күшiне</w:t>
      </w:r>
    </w:p>
    <w:p>
      <w:pPr>
        <w:spacing w:after="0"/>
        <w:ind w:left="0"/>
        <w:jc w:val="both"/>
      </w:pPr>
      <w:r>
        <w:rPr>
          <w:rFonts w:ascii="Times New Roman"/>
          <w:b w:val="false"/>
          <w:i w:val="false"/>
          <w:color w:val="000000"/>
          <w:sz w:val="28"/>
        </w:rPr>
        <w:t>              енгiзiледi)</w:t>
      </w:r>
    </w:p>
    <w:p>
      <w:pPr>
        <w:spacing w:after="0"/>
        <w:ind w:left="0"/>
        <w:jc w:val="both"/>
      </w:pPr>
      <w:r>
        <w:rPr>
          <w:rFonts w:ascii="Times New Roman"/>
          <w:b w:val="false"/>
          <w:i w:val="false"/>
          <w:color w:val="000000"/>
          <w:sz w:val="28"/>
        </w:rPr>
        <w:t xml:space="preserve">     ЕСКЕРТУ. 61-тармақ жаңа редакцияда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62. Ұзақ мерзiмдi өзара шарттарға қатысты табыстар мен шегерiстер салық жылы iшiнде олардың нақты орындалуы бөлiгiнде ескерiледi. </w:t>
      </w:r>
      <w:r>
        <w:br/>
      </w:r>
      <w:r>
        <w:rPr>
          <w:rFonts w:ascii="Times New Roman"/>
          <w:b w:val="false"/>
          <w:i w:val="false"/>
          <w:color w:val="000000"/>
          <w:sz w:val="28"/>
        </w:rPr>
        <w:t xml:space="preserve">
      Есептеу әдiсiн қолданған кезде өзара шарттың орындалу бөлiгiнiң шамасы салық жылының аяғына дейiн жұмсалған шығынды осы өзара шарт бойынша жиынтық шығынмен салыстыру арқылы айқындалады. Кассалық әдiстi қолданған жағдайда өзара шарттың орындалуы бөлiгiнiң шамасы нақты орындалған және ақысы төленген жұмыстар (қызметтер), жеткiзiлген тауарлар бойынша айқындалады. </w:t>
      </w:r>
      <w:r>
        <w:br/>
      </w:r>
      <w:r>
        <w:rPr>
          <w:rFonts w:ascii="Times New Roman"/>
          <w:b w:val="false"/>
          <w:i w:val="false"/>
          <w:color w:val="000000"/>
          <w:sz w:val="28"/>
        </w:rPr>
        <w:t xml:space="preserve">
      ЕСКЕРТУ. 62-тармақ өзгертiлдi - ҚР Мемлекеттiк салық </w:t>
      </w:r>
      <w:r>
        <w:br/>
      </w:r>
      <w:r>
        <w:rPr>
          <w:rFonts w:ascii="Times New Roman"/>
          <w:b w:val="false"/>
          <w:i w:val="false"/>
          <w:color w:val="000000"/>
          <w:sz w:val="28"/>
        </w:rPr>
        <w:t xml:space="preserve">
               комитетiнiң 1997.01.28. N 20 бұйрығымен.(Бұл </w:t>
      </w:r>
      <w:r>
        <w:br/>
      </w:r>
      <w:r>
        <w:rPr>
          <w:rFonts w:ascii="Times New Roman"/>
          <w:b w:val="false"/>
          <w:i w:val="false"/>
          <w:color w:val="000000"/>
          <w:sz w:val="28"/>
        </w:rPr>
        <w:t xml:space="preserve">
               өзгертулер 1997 жылдың 1 шiлдесiнен бастап күшiне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63. Салық мақсаттары үшiн тауар-материалдық қорлардың есебi бухгалтерлiк есеп жөнiндегi ережелерге сәйкес жүргiзiледi. Шаруашылық жүргiзушi субъектiлердiң тауар-материалдық қорларды олардың сатып алынған сәтiнен бастап өңдеу немесе инфляцияны ескере отырып өткiзу сәтiне дейiн қосымша бағалауға құқығы бар. </w:t>
      </w:r>
      <w:r>
        <w:br/>
      </w:r>
      <w:r>
        <w:rPr>
          <w:rFonts w:ascii="Times New Roman"/>
          <w:b w:val="false"/>
          <w:i w:val="false"/>
          <w:color w:val="000000"/>
          <w:sz w:val="28"/>
        </w:rPr>
        <w:t xml:space="preserve">
      Инфляция деңгейі шегіндегі жете бағалау сомасы салық салынатын табысқа енгізілмейді. Тауар-материалдық қорлар құнын салық төлеушінің есепті жыл ішінде инфляция индексінен асып түсетін мөлшерде ұлғайтуы салық төлеушінің жиынтық жылдық табысын ұлғайтуына жатқызылады. </w:t>
      </w:r>
      <w:r>
        <w:br/>
      </w:r>
      <w:r>
        <w:rPr>
          <w:rFonts w:ascii="Times New Roman"/>
          <w:b w:val="false"/>
          <w:i w:val="false"/>
          <w:color w:val="000000"/>
          <w:sz w:val="28"/>
        </w:rPr>
        <w:t xml:space="preserve">
      ЕСКЕРТУ. 63-тармақтың 2 абзацы жаңа редакцияда - ҚР Қаржы </w:t>
      </w:r>
      <w:r>
        <w:br/>
      </w:r>
      <w:r>
        <w:rPr>
          <w:rFonts w:ascii="Times New Roman"/>
          <w:b w:val="false"/>
          <w:i w:val="false"/>
          <w:color w:val="000000"/>
          <w:sz w:val="28"/>
        </w:rPr>
        <w:t xml:space="preserve">
               министрлiгi Салық комитетiнiң 1997.12.29. N 1 бұйрығымен. </w:t>
      </w:r>
      <w:r>
        <w:br/>
      </w:r>
      <w:r>
        <w:rPr>
          <w:rFonts w:ascii="Times New Roman"/>
          <w:b w:val="false"/>
          <w:i w:val="false"/>
          <w:color w:val="000000"/>
          <w:sz w:val="28"/>
        </w:rPr>
        <w:t xml:space="preserve">
      ЕСКЕРТУ. 63-тармақ өзгертілді, екінші абзац жаңа редакцияда - ҚР </w:t>
      </w:r>
      <w:r>
        <w:br/>
      </w:r>
      <w:r>
        <w:rPr>
          <w:rFonts w:ascii="Times New Roman"/>
          <w:b w:val="false"/>
          <w:i w:val="false"/>
          <w:color w:val="000000"/>
          <w:sz w:val="28"/>
        </w:rPr>
        <w:t xml:space="preserve">
               Қаржы министрлігі Салық комитетінің 1998.07.10. </w:t>
      </w:r>
      <w:r>
        <w:br/>
      </w:r>
      <w:r>
        <w:rPr>
          <w:rFonts w:ascii="Times New Roman"/>
          <w:b w:val="false"/>
          <w:i w:val="false"/>
          <w:color w:val="000000"/>
          <w:sz w:val="28"/>
        </w:rPr>
        <w:t>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64. Егер жалға берушi амортизациялануға тиiстi негiзгi құрал-жабдықты лизинг (қаржы жалгерлiгi) бойынша жалға берсе, онда операция салық салу мақсатымен жалгердiң мүлiктi сатып алуы ретiнде қаралады. Амортизациялануға тиiстi негiзгi құрал-жабдықты жалдау, мына шарттардың бiрiне сай келетiн болса лизинг (қаржы жалгерлiгi) болып табылады: </w:t>
      </w:r>
      <w:r>
        <w:br/>
      </w:r>
      <w:r>
        <w:rPr>
          <w:rFonts w:ascii="Times New Roman"/>
          <w:b w:val="false"/>
          <w:i w:val="false"/>
          <w:color w:val="000000"/>
          <w:sz w:val="28"/>
        </w:rPr>
        <w:t xml:space="preserve">
      а) жалгерлiк мерзiмi негiзгi құрал-жабдықтың қызмет көрсету мерзiмiнiң 80 процентiнен асатын болса; </w:t>
      </w:r>
      <w:r>
        <w:br/>
      </w:r>
      <w:r>
        <w:rPr>
          <w:rFonts w:ascii="Times New Roman"/>
          <w:b w:val="false"/>
          <w:i w:val="false"/>
          <w:color w:val="000000"/>
          <w:sz w:val="28"/>
        </w:rPr>
        <w:t xml:space="preserve">
      б) жалгер негiзгi құрал-жабдықты тiркелген баға бойынша немесе жалгерлiк аяқталғаннан кейiн айқындалатын баға бойынша сатып алу құқығына ие болса; </w:t>
      </w:r>
      <w:r>
        <w:br/>
      </w:r>
      <w:r>
        <w:rPr>
          <w:rFonts w:ascii="Times New Roman"/>
          <w:b w:val="false"/>
          <w:i w:val="false"/>
          <w:color w:val="000000"/>
          <w:sz w:val="28"/>
        </w:rPr>
        <w:t xml:space="preserve">
      в) жалға берiлетiн негiзгi құрал-жабдықтың қалдықтық құнын жалгерлiк аяқталғаннан кейiн оның жалгерлiктiң басындағы құнының кемiнде 20 процентiн құрайтын болса; </w:t>
      </w:r>
      <w:r>
        <w:br/>
      </w:r>
      <w:r>
        <w:rPr>
          <w:rFonts w:ascii="Times New Roman"/>
          <w:b w:val="false"/>
          <w:i w:val="false"/>
          <w:color w:val="000000"/>
          <w:sz w:val="28"/>
        </w:rPr>
        <w:t xml:space="preserve">
      г) төлемдердiң бүкiл жалгерлiк кезiндегi ағымдағы (дисконтталған) құны жалға берiлетiн құнның 90 процентiнен асатын болса. </w:t>
      </w:r>
      <w:r>
        <w:br/>
      </w:r>
      <w:r>
        <w:rPr>
          <w:rFonts w:ascii="Times New Roman"/>
          <w:b w:val="false"/>
          <w:i w:val="false"/>
          <w:color w:val="000000"/>
          <w:sz w:val="28"/>
        </w:rPr>
        <w:t xml:space="preserve">
      65. Активтерді өтемсіз негізде беру және (немесе) төмендетілген құны бойынша сату кезінде беруші (сатушы) тұлға активтерінің құны - салық салу мақсатында айқындалатын өзіндік құн негізге алынып, ал алушы тұлға активтерінің құны - берілетін (сатылатын) активтердің кіріске алынған бағалау құны бойынша белгіленеді. </w:t>
      </w:r>
      <w:r>
        <w:br/>
      </w:r>
      <w:r>
        <w:rPr>
          <w:rFonts w:ascii="Times New Roman"/>
          <w:b w:val="false"/>
          <w:i w:val="false"/>
          <w:color w:val="000000"/>
          <w:sz w:val="28"/>
        </w:rPr>
        <w:t xml:space="preserve">
      Мұның өзiнде қаражаттардың құны тауарлар (жұмыстар, көрсетiлген қызметтер) атаулары бойынша бөлмей есептi кезең үшiн тұтас айқындалады. </w:t>
      </w:r>
      <w:r>
        <w:br/>
      </w:r>
      <w:r>
        <w:rPr>
          <w:rFonts w:ascii="Times New Roman"/>
          <w:b w:val="false"/>
          <w:i w:val="false"/>
          <w:color w:val="000000"/>
          <w:sz w:val="28"/>
        </w:rPr>
        <w:t xml:space="preserve">
      Экспорттық операциялар бойынша төмендетілген құнымен активтерді сату кезіндегі салық салу мақсатында айқындалған, сатылған активтердің сатылатын бағасы мен өзіндік құны арасындағы айырма сатушы тұлғаның табысы болып табылады. </w:t>
      </w:r>
      <w:r>
        <w:br/>
      </w:r>
      <w:r>
        <w:rPr>
          <w:rFonts w:ascii="Times New Roman"/>
          <w:b w:val="false"/>
          <w:i w:val="false"/>
          <w:color w:val="000000"/>
          <w:sz w:val="28"/>
        </w:rPr>
        <w:t xml:space="preserve">
      ЕСКЕРТУ. 65-тармақ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65-тармақ жаңа редакцияда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65-тармақ толықтырылды - ҚР Мемлекеттік кіріс министрлігінің </w:t>
      </w:r>
      <w:r>
        <w:br/>
      </w:r>
      <w:r>
        <w:rPr>
          <w:rFonts w:ascii="Times New Roman"/>
          <w:b w:val="false"/>
          <w:i w:val="false"/>
          <w:color w:val="000000"/>
          <w:sz w:val="28"/>
        </w:rPr>
        <w:t>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65-1. Үйлер, ғимараттар, құрылыстарды (бұдан әрi - құрылыстар) сату кезiнде құнының өсiмiнен табыс осы құрылыстарды сату мен осы Нұсқаулықтың 24-тармағына сәйкес айқындалатын амортизация сомасына (инфляция түзетуiн ескерiп) кемiтiлген құны арасындағы оң айырма болып табылады. </w:t>
      </w:r>
      <w:r>
        <w:br/>
      </w:r>
      <w:r>
        <w:rPr>
          <w:rFonts w:ascii="Times New Roman"/>
          <w:b w:val="false"/>
          <w:i w:val="false"/>
          <w:color w:val="000000"/>
          <w:sz w:val="28"/>
        </w:rPr>
        <w:t xml:space="preserve">
      Құрылысты сатудың залалы осы құрылыстарды сату мен осы Нұсқаулықтың 24-тармағына сәйкес айқындалатын амортизация сомасына кемiтiлген құны арасындағы терiс айырма болып табылады. </w:t>
      </w:r>
      <w:r>
        <w:br/>
      </w:r>
      <w:r>
        <w:rPr>
          <w:rFonts w:ascii="Times New Roman"/>
          <w:b w:val="false"/>
          <w:i w:val="false"/>
          <w:color w:val="000000"/>
          <w:sz w:val="28"/>
        </w:rPr>
        <w:t xml:space="preserve">
      65-2. Ұзақ мерзiмдi қаражаттардың құнына оларды сатып алу, өндiру, </w:t>
      </w:r>
    </w:p>
    <w:bookmarkStart w:name="z23"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салу, монтаждау мен қондыру жөнiндегі, сондай-ақ салық төлеушi шегерiм </w:t>
      </w:r>
    </w:p>
    <w:p>
      <w:pPr>
        <w:spacing w:after="0"/>
        <w:ind w:left="0"/>
        <w:jc w:val="both"/>
      </w:pPr>
      <w:r>
        <w:rPr>
          <w:rFonts w:ascii="Times New Roman"/>
          <w:b w:val="false"/>
          <w:i w:val="false"/>
          <w:color w:val="000000"/>
          <w:sz w:val="28"/>
        </w:rPr>
        <w:t xml:space="preserve">алуға құқығы бар шығындардан басқа олардың құнын арттыратын шығындар </w:t>
      </w:r>
    </w:p>
    <w:p>
      <w:pPr>
        <w:spacing w:after="0"/>
        <w:ind w:left="0"/>
        <w:jc w:val="both"/>
      </w:pPr>
      <w:r>
        <w:rPr>
          <w:rFonts w:ascii="Times New Roman"/>
          <w:b w:val="false"/>
          <w:i w:val="false"/>
          <w:color w:val="000000"/>
          <w:sz w:val="28"/>
        </w:rPr>
        <w:t>енгiзiледi.</w:t>
      </w:r>
    </w:p>
    <w:p>
      <w:pPr>
        <w:spacing w:after="0"/>
        <w:ind w:left="0"/>
        <w:jc w:val="both"/>
      </w:pPr>
      <w:r>
        <w:rPr>
          <w:rFonts w:ascii="Times New Roman"/>
          <w:b w:val="false"/>
          <w:i w:val="false"/>
          <w:color w:val="000000"/>
          <w:sz w:val="28"/>
        </w:rPr>
        <w:t xml:space="preserve">     Лизингке алынған (қаржы жалы) мүлiк үшiн сыйақы (мүдде) осы мүлiктiң </w:t>
      </w:r>
    </w:p>
    <w:p>
      <w:pPr>
        <w:spacing w:after="0"/>
        <w:ind w:left="0"/>
        <w:jc w:val="both"/>
      </w:pPr>
      <w:r>
        <w:rPr>
          <w:rFonts w:ascii="Times New Roman"/>
          <w:b w:val="false"/>
          <w:i w:val="false"/>
          <w:color w:val="000000"/>
          <w:sz w:val="28"/>
        </w:rPr>
        <w:t>құнын арттыруға жатады.</w:t>
      </w:r>
    </w:p>
    <w:p>
      <w:pPr>
        <w:spacing w:after="0"/>
        <w:ind w:left="0"/>
        <w:jc w:val="both"/>
      </w:pPr>
      <w:r>
        <w:rPr>
          <w:rFonts w:ascii="Times New Roman"/>
          <w:b w:val="false"/>
          <w:i w:val="false"/>
          <w:color w:val="000000"/>
          <w:sz w:val="28"/>
        </w:rPr>
        <w:t xml:space="preserve">     Егер ұзақ мерзiмдi қаражаттардың бiр бөлiгі ғана сатылса, онда ұзақ </w:t>
      </w:r>
    </w:p>
    <w:p>
      <w:pPr>
        <w:spacing w:after="0"/>
        <w:ind w:left="0"/>
        <w:jc w:val="both"/>
      </w:pPr>
      <w:r>
        <w:rPr>
          <w:rFonts w:ascii="Times New Roman"/>
          <w:b w:val="false"/>
          <w:i w:val="false"/>
          <w:color w:val="000000"/>
          <w:sz w:val="28"/>
        </w:rPr>
        <w:t xml:space="preserve">мерзiмдi қаражаттың құны сату кезiнде сатылған және қалған бөлiгi арасында </w:t>
      </w:r>
    </w:p>
    <w:p>
      <w:pPr>
        <w:spacing w:after="0"/>
        <w:ind w:left="0"/>
        <w:jc w:val="both"/>
      </w:pPr>
      <w:r>
        <w:rPr>
          <w:rFonts w:ascii="Times New Roman"/>
          <w:b w:val="false"/>
          <w:i w:val="false"/>
          <w:color w:val="000000"/>
          <w:sz w:val="28"/>
        </w:rPr>
        <w:t xml:space="preserve">бөлiнедi.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65-1, 65-2-тармақтарымен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Шегерiлуге тиiстi емес таза табыс есебiнен жүзеге асырылатын </w:t>
      </w:r>
    </w:p>
    <w:p>
      <w:pPr>
        <w:spacing w:after="0"/>
        <w:ind w:left="0"/>
        <w:jc w:val="both"/>
      </w:pPr>
      <w:r>
        <w:rPr>
          <w:rFonts w:ascii="Times New Roman"/>
          <w:b w:val="false"/>
          <w:i w:val="false"/>
          <w:color w:val="000000"/>
          <w:sz w:val="28"/>
        </w:rPr>
        <w:t>шығыстарға мыналар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негiзгi құрал-жабдықты сатып алуға және салуға жұмсалған шығын, </w:t>
      </w:r>
    </w:p>
    <w:p>
      <w:pPr>
        <w:spacing w:after="0"/>
        <w:ind w:left="0"/>
        <w:jc w:val="both"/>
      </w:pPr>
      <w:r>
        <w:rPr>
          <w:rFonts w:ascii="Times New Roman"/>
          <w:b w:val="false"/>
          <w:i w:val="false"/>
          <w:color w:val="000000"/>
          <w:sz w:val="28"/>
        </w:rPr>
        <w:t>күрделi сипаттағы басқа да шығындар,</w:t>
      </w:r>
    </w:p>
    <w:p>
      <w:pPr>
        <w:spacing w:after="0"/>
        <w:ind w:left="0"/>
        <w:jc w:val="both"/>
      </w:pPr>
      <w:r>
        <w:rPr>
          <w:rFonts w:ascii="Times New Roman"/>
          <w:b w:val="false"/>
          <w:i w:val="false"/>
          <w:color w:val="000000"/>
          <w:sz w:val="28"/>
        </w:rPr>
        <w:t>     б) бюджетке енгiзiлуi тиiс айыппұл санкциялары;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шаруашылық жүргiзушi субъектiлер қызметкерлерiнiң тiкелей немесе </w:t>
      </w:r>
    </w:p>
    <w:p>
      <w:pPr>
        <w:spacing w:after="0"/>
        <w:ind w:left="0"/>
        <w:jc w:val="both"/>
      </w:pPr>
      <w:r>
        <w:rPr>
          <w:rFonts w:ascii="Times New Roman"/>
          <w:b w:val="false"/>
          <w:i w:val="false"/>
          <w:color w:val="000000"/>
          <w:sz w:val="28"/>
        </w:rPr>
        <w:t xml:space="preserve">жанама табыстары болып табылатын кәсiпкерлiк қызметпен байланысты емес </w:t>
      </w:r>
    </w:p>
    <w:p>
      <w:pPr>
        <w:spacing w:after="0"/>
        <w:ind w:left="0"/>
        <w:jc w:val="both"/>
      </w:pPr>
      <w:r>
        <w:rPr>
          <w:rFonts w:ascii="Times New Roman"/>
          <w:b w:val="false"/>
          <w:i w:val="false"/>
          <w:color w:val="000000"/>
          <w:sz w:val="28"/>
        </w:rPr>
        <w:t xml:space="preserve">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кәсiпкерлiк қызметте пайдаланылмайтын объектiлердi пайдалануға </w:t>
      </w:r>
    </w:p>
    <w:p>
      <w:pPr>
        <w:spacing w:after="0"/>
        <w:ind w:left="0"/>
        <w:jc w:val="both"/>
      </w:pPr>
      <w:r>
        <w:rPr>
          <w:rFonts w:ascii="Times New Roman"/>
          <w:b w:val="false"/>
          <w:i w:val="false"/>
          <w:color w:val="000000"/>
          <w:sz w:val="28"/>
        </w:rPr>
        <w:t>және ұстауға жұмсалатын шығындар.</w:t>
      </w:r>
    </w:p>
    <w:p>
      <w:pPr>
        <w:spacing w:after="0"/>
        <w:ind w:left="0"/>
        <w:jc w:val="both"/>
      </w:pPr>
      <w:r>
        <w:rPr>
          <w:rFonts w:ascii="Times New Roman"/>
          <w:b w:val="false"/>
          <w:i w:val="false"/>
          <w:color w:val="000000"/>
          <w:sz w:val="28"/>
        </w:rPr>
        <w:t xml:space="preserve">    д) кәсіпкерлік қызметке байланыссыз шығыстар.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66-тармақ өзгертiлдi - ҚР Мемлекеттiк салық комитетiнiң</w:t>
      </w:r>
    </w:p>
    <w:p>
      <w:pPr>
        <w:spacing w:after="0"/>
        <w:ind w:left="0"/>
        <w:jc w:val="both"/>
      </w:pPr>
      <w:r>
        <w:rPr>
          <w:rFonts w:ascii="Times New Roman"/>
          <w:b w:val="false"/>
          <w:i w:val="false"/>
          <w:color w:val="000000"/>
          <w:sz w:val="28"/>
        </w:rPr>
        <w:t>             1997.01.28. N 20 бұйрығымен.</w:t>
      </w:r>
    </w:p>
    <w:p>
      <w:pPr>
        <w:spacing w:after="0"/>
        <w:ind w:left="0"/>
        <w:jc w:val="both"/>
      </w:pPr>
      <w:r>
        <w:rPr>
          <w:rFonts w:ascii="Times New Roman"/>
          <w:b w:val="false"/>
          <w:i w:val="false"/>
          <w:color w:val="000000"/>
          <w:sz w:val="28"/>
        </w:rPr>
        <w:t>    ЕСКЕРТУ. 66-тармақ өзгертiлдi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ЕСКЕРТУ. 66-тармақ өзгертілді, д) тармақшасымен толықтырылды - ҚР     </w:t>
      </w:r>
    </w:p>
    <w:p>
      <w:pPr>
        <w:spacing w:after="0"/>
        <w:ind w:left="0"/>
        <w:jc w:val="both"/>
      </w:pPr>
      <w:r>
        <w:rPr>
          <w:rFonts w:ascii="Times New Roman"/>
          <w:b w:val="false"/>
          <w:i w:val="false"/>
          <w:color w:val="000000"/>
          <w:sz w:val="28"/>
        </w:rPr>
        <w:t xml:space="preserve">             Қаржы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66-тармақ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IХ-тарау. Табыс салығы жөнiндегi әкiмшiлiк</w:t>
      </w:r>
    </w:p>
    <w:p>
      <w:pPr>
        <w:spacing w:after="0"/>
        <w:ind w:left="0"/>
        <w:jc w:val="both"/>
      </w:pPr>
      <w:r>
        <w:rPr>
          <w:rFonts w:ascii="Times New Roman"/>
          <w:b w:val="false"/>
          <w:i w:val="false"/>
          <w:color w:val="000000"/>
          <w:sz w:val="28"/>
        </w:rPr>
        <w:t xml:space="preserve">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Жеке тұлғалар табыс салығын мынадай тәсiлмен төлейдi:</w:t>
      </w:r>
    </w:p>
    <w:p>
      <w:pPr>
        <w:spacing w:after="0"/>
        <w:ind w:left="0"/>
        <w:jc w:val="both"/>
      </w:pPr>
      <w:r>
        <w:rPr>
          <w:rFonts w:ascii="Times New Roman"/>
          <w:b w:val="false"/>
          <w:i w:val="false"/>
          <w:color w:val="000000"/>
          <w:sz w:val="28"/>
        </w:rPr>
        <w:t xml:space="preserve">     рыноктарда тауарларды сату құқығы үшiн бiржолғы алым төлеу табысты </w:t>
      </w:r>
    </w:p>
    <w:p>
      <w:pPr>
        <w:spacing w:after="0"/>
        <w:ind w:left="0"/>
        <w:jc w:val="both"/>
      </w:pPr>
      <w:r>
        <w:rPr>
          <w:rFonts w:ascii="Times New Roman"/>
          <w:b w:val="false"/>
          <w:i w:val="false"/>
          <w:color w:val="000000"/>
          <w:sz w:val="28"/>
        </w:rPr>
        <w:t xml:space="preserve">төлеу көзiнен салықты ұстау арқылы, жылдық жиынтық табыс туралы декларация </w:t>
      </w:r>
    </w:p>
    <w:p>
      <w:pPr>
        <w:spacing w:after="0"/>
        <w:ind w:left="0"/>
        <w:jc w:val="both"/>
      </w:pPr>
      <w:r>
        <w:rPr>
          <w:rFonts w:ascii="Times New Roman"/>
          <w:b w:val="false"/>
          <w:i w:val="false"/>
          <w:color w:val="000000"/>
          <w:sz w:val="28"/>
        </w:rPr>
        <w:t xml:space="preserve">беру жолымен, патент негiзiнде төлейдi.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67-тармақ өзгертiлдi - ҚР Мемлекеттiк салық комитетiнiң</w:t>
      </w:r>
    </w:p>
    <w:p>
      <w:pPr>
        <w:spacing w:after="0"/>
        <w:ind w:left="0"/>
        <w:jc w:val="both"/>
      </w:pPr>
      <w:r>
        <w:rPr>
          <w:rFonts w:ascii="Times New Roman"/>
          <w:b w:val="false"/>
          <w:i w:val="false"/>
          <w:color w:val="000000"/>
          <w:sz w:val="28"/>
        </w:rPr>
        <w:t>              1997.01.28. N 20 бұйрығымен.</w:t>
      </w:r>
    </w:p>
    <w:p>
      <w:pPr>
        <w:spacing w:after="0"/>
        <w:ind w:left="0"/>
        <w:jc w:val="both"/>
      </w:pPr>
      <w:r>
        <w:rPr>
          <w:rFonts w:ascii="Times New Roman"/>
          <w:b w:val="false"/>
          <w:i w:val="false"/>
          <w:color w:val="000000"/>
          <w:sz w:val="28"/>
        </w:rPr>
        <w:t xml:space="preserve">     ЕСКЕРТУ. 67-тармақ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67-тармақ толықтырылды - ҚР Мемлекеттік кіріс министрлігінің </w:t>
      </w:r>
    </w:p>
    <w:p>
      <w:pPr>
        <w:spacing w:after="0"/>
        <w:ind w:left="0"/>
        <w:jc w:val="both"/>
      </w:pPr>
      <w:r>
        <w:rPr>
          <w:rFonts w:ascii="Times New Roman"/>
          <w:b w:val="false"/>
          <w:i w:val="false"/>
          <w:color w:val="000000"/>
          <w:sz w:val="28"/>
        </w:rPr>
        <w:t xml:space="preserve">              1999 жылғы 4 тамыздағы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68. Жеке тұлғалардан табыс салығын ұстау төлем көзiнен есептеудi мынадай төлемдердi жүзеге асыратын заңды және жеке тұлғалар жүргiзуге мiндеттi: </w:t>
      </w:r>
      <w:r>
        <w:br/>
      </w:r>
      <w:r>
        <w:rPr>
          <w:rFonts w:ascii="Times New Roman"/>
          <w:b w:val="false"/>
          <w:i w:val="false"/>
          <w:color w:val="000000"/>
          <w:sz w:val="28"/>
        </w:rPr>
        <w:t xml:space="preserve">
      а) еңбек шарты (келiсiм-шарты) бойынша немесе мердiгерлiк (жалдау) шарты бойынша жұмыс iстейтiн кәсіпкерлік қызметтің субъектісі ретінде тіркелген жеке тұлғаларға жасалған төлемдерді қоспағанда жасалған төлемдер. </w:t>
      </w:r>
      <w:r>
        <w:br/>
      </w:r>
      <w:r>
        <w:rPr>
          <w:rFonts w:ascii="Times New Roman"/>
          <w:b w:val="false"/>
          <w:i w:val="false"/>
          <w:color w:val="000000"/>
          <w:sz w:val="28"/>
        </w:rPr>
        <w:t xml:space="preserve">
      Ескерту. Кәсіпкерлік қызметтің субъектісі ретінде тіркелген жеке тұлғаларға төленетін төлемдер табыс төленетін қызметтің түріне жататын құжатты (куәлік немесе патент) көрсеткен жағдайда, төлем көздерінен табыс салығы салынбайды. </w:t>
      </w:r>
      <w:r>
        <w:br/>
      </w:r>
      <w:r>
        <w:rPr>
          <w:rFonts w:ascii="Times New Roman"/>
          <w:b w:val="false"/>
          <w:i w:val="false"/>
          <w:color w:val="000000"/>
          <w:sz w:val="28"/>
        </w:rPr>
        <w:t xml:space="preserve">
      Мұнда кәсіпкерлік іс-әрекеттің субъектісі ретінде тіркелген жеке тұлғаға кіріс төлеген салық төлеуші төленген сома туралы кірісті алған жеке тұлға тіркелген орын бойынша салық органына жазбаша хабарлайды. </w:t>
      </w:r>
      <w:r>
        <w:br/>
      </w:r>
      <w:r>
        <w:rPr>
          <w:rFonts w:ascii="Times New Roman"/>
          <w:b w:val="false"/>
          <w:i w:val="false"/>
          <w:color w:val="000000"/>
          <w:sz w:val="28"/>
        </w:rPr>
        <w:t xml:space="preserve">
      Осы Нұсқаулықтың 16-тармағында көрсетiлген мүлiктен басқа жеке тұлғалар өзiнiң жеке пайдалануы үшiн сатып алған мүлiктердi сатудан түсетiн сомаға табыс салығы салынбайды. </w:t>
      </w:r>
      <w:r>
        <w:br/>
      </w:r>
      <w:r>
        <w:rPr>
          <w:rFonts w:ascii="Times New Roman"/>
          <w:b w:val="false"/>
          <w:i w:val="false"/>
          <w:color w:val="000000"/>
          <w:sz w:val="28"/>
        </w:rPr>
        <w:t xml:space="preserve">
      Жеке тұлғалардан олардың еңбегiне (немесе қызмет көрсетуiне) ақы төлеу түрiнде берiлетiн өнiм (тауар) сатып алынған кезде еңбекке және көрсетiлген қызметке заттай ақы төлеу кең тарағанын ескере отырып, жеке тұлға осы өнiммен жалақы төлеу (немесе оның қызметiне ақы төлеу) және шаруашылық жүргiзушi субъектiнiң өзiнен табыс салығы ұсталған фактiсiн растайтын анықтама тапсырған жағдайда оған төленетiн сомадан табыс салығы ұсталмайды. </w:t>
      </w:r>
      <w:r>
        <w:br/>
      </w:r>
      <w:r>
        <w:rPr>
          <w:rFonts w:ascii="Times New Roman"/>
          <w:b w:val="false"/>
          <w:i w:val="false"/>
          <w:color w:val="000000"/>
          <w:sz w:val="28"/>
        </w:rPr>
        <w:t xml:space="preserve">
      Өнiмдi (тауарды) сатушы жеке тұлғалар табыс ететiн анықтаманың дұрыстығына жауап бередi. </w:t>
      </w:r>
      <w:r>
        <w:br/>
      </w:r>
      <w:r>
        <w:rPr>
          <w:rFonts w:ascii="Times New Roman"/>
          <w:b w:val="false"/>
          <w:i w:val="false"/>
          <w:color w:val="000000"/>
          <w:sz w:val="28"/>
        </w:rPr>
        <w:t xml:space="preserve">
      Жеке тұлғалар барлық төлемдер туралы (жеке тұлғаларға негізгі жұмыс орны бойынша төленетін төлемдерден және зейнетақы төлемдерінен басқасы) және төленген сомалардан алынған табыс салығының ұсталған сомалары туралы деректердi шаруашылық жүргiзушi субъектi жеке тұлғаның толық реквизитiн көрсете отырып, өзi тiркелген жерiндегi салық органына жiбередi. </w:t>
      </w:r>
      <w:r>
        <w:br/>
      </w:r>
      <w:r>
        <w:rPr>
          <w:rFonts w:ascii="Times New Roman"/>
          <w:b w:val="false"/>
          <w:i w:val="false"/>
          <w:color w:val="000000"/>
          <w:sz w:val="28"/>
        </w:rPr>
        <w:t xml:space="preserve">
      б) мемлекеттiк емес зейнетақы, шәкiртақы және жәрдемақы; </w:t>
      </w:r>
      <w:r>
        <w:br/>
      </w:r>
      <w:r>
        <w:rPr>
          <w:rFonts w:ascii="Times New Roman"/>
          <w:b w:val="false"/>
          <w:i w:val="false"/>
          <w:color w:val="000000"/>
          <w:sz w:val="28"/>
        </w:rPr>
        <w:t xml:space="preserve">
      в) резидент заңды тұлға төлейтiн дивидендтер; </w:t>
      </w:r>
      <w:r>
        <w:br/>
      </w:r>
      <w:r>
        <w:rPr>
          <w:rFonts w:ascii="Times New Roman"/>
          <w:b w:val="false"/>
          <w:i w:val="false"/>
          <w:color w:val="000000"/>
          <w:sz w:val="28"/>
        </w:rPr>
        <w:t xml:space="preserve">
      г) осы нұсқаулықтың 47-тармағында көрсетiлген төлемдер. </w:t>
      </w:r>
      <w:r>
        <w:br/>
      </w:r>
      <w:r>
        <w:rPr>
          <w:rFonts w:ascii="Times New Roman"/>
          <w:b w:val="false"/>
          <w:i w:val="false"/>
          <w:color w:val="000000"/>
          <w:sz w:val="28"/>
        </w:rPr>
        <w:t xml:space="preserve">
      д) мемлекеттiк (ұлттық) лоторея жөнiндегi ұтыстардан басқа ұтыстар жеке тұлғалар алған сыйақы (мүдде). </w:t>
      </w:r>
      <w:r>
        <w:br/>
      </w:r>
      <w:r>
        <w:rPr>
          <w:rFonts w:ascii="Times New Roman"/>
          <w:b w:val="false"/>
          <w:i w:val="false"/>
          <w:color w:val="000000"/>
          <w:sz w:val="28"/>
        </w:rPr>
        <w:t xml:space="preserve">
      е) жеке тұлға резидент - заңды тұлғадағы қатысу үлесін сатудан түскен табысты төлейтін. </w:t>
      </w:r>
      <w:r>
        <w:br/>
      </w:r>
      <w:r>
        <w:rPr>
          <w:rFonts w:ascii="Times New Roman"/>
          <w:b w:val="false"/>
          <w:i w:val="false"/>
          <w:color w:val="000000"/>
          <w:sz w:val="28"/>
        </w:rPr>
        <w:t xml:space="preserve">
      ЕСКЕРТУ. 68-тармақтың "д"-тармақшасы жаңа редакцияда - ҚР Қаржы </w:t>
      </w:r>
      <w:r>
        <w:br/>
      </w:r>
      <w:r>
        <w:rPr>
          <w:rFonts w:ascii="Times New Roman"/>
          <w:b w:val="false"/>
          <w:i w:val="false"/>
          <w:color w:val="000000"/>
          <w:sz w:val="28"/>
        </w:rPr>
        <w:t xml:space="preserve">
               министрлiгiнiң Салық комитетiнiң 1997.09.30. N 322 </w:t>
      </w:r>
      <w:r>
        <w:br/>
      </w:r>
      <w:r>
        <w:rPr>
          <w:rFonts w:ascii="Times New Roman"/>
          <w:b w:val="false"/>
          <w:i w:val="false"/>
          <w:color w:val="000000"/>
          <w:sz w:val="28"/>
        </w:rPr>
        <w:t>
               бұйрығымен. </w:t>
      </w:r>
      <w:r>
        <w:rPr>
          <w:rFonts w:ascii="Times New Roman"/>
          <w:b w:val="false"/>
          <w:i w:val="false"/>
          <w:color w:val="000000"/>
          <w:sz w:val="28"/>
        </w:rPr>
        <w:t xml:space="preserve">V970056_ </w:t>
      </w:r>
      <w:r>
        <w:br/>
      </w:r>
      <w:r>
        <w:rPr>
          <w:rFonts w:ascii="Times New Roman"/>
          <w:b w:val="false"/>
          <w:i w:val="false"/>
          <w:color w:val="000000"/>
          <w:sz w:val="28"/>
        </w:rPr>
        <w:t xml:space="preserve">
      ЕСКЕРТУ. 68-тармақ өзгертiлдi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68-тармақ өзгертілді және толықтырылды - ҚР Қаржы </w:t>
      </w:r>
      <w:r>
        <w:br/>
      </w:r>
      <w:r>
        <w:rPr>
          <w:rFonts w:ascii="Times New Roman"/>
          <w:b w:val="false"/>
          <w:i w:val="false"/>
          <w:color w:val="000000"/>
          <w:sz w:val="28"/>
        </w:rPr>
        <w:t xml:space="preserve">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68а. Осы Нұсқаулықтың 66-тармағының "в" тармақшасына сәйкес жүзеге асырылатын төлемдер бойынша табыс салығын заңды тұлға - жұмыс берушi шеккен шығын сомасының 15 проценттiк ставкасымен төлем көзiнен төлейдi. </w:t>
      </w:r>
      <w:r>
        <w:br/>
      </w:r>
      <w:r>
        <w:rPr>
          <w:rFonts w:ascii="Times New Roman"/>
          <w:b w:val="false"/>
          <w:i w:val="false"/>
          <w:color w:val="000000"/>
          <w:sz w:val="28"/>
        </w:rPr>
        <w:t xml:space="preserve">
      Ескерту. Төлемдер деп кәсiпкерлiк қызметпен байланысты емес қызметкерлер үшiн тiкелей немесе жанама салықтар болып табылатын, шаруашылық жүргiзушi субъектiнiң таза табысы есебiнен жүзеге асырылатын және шегеруге жатпайтын жұмыс берушiлердiң шығын түсiнемiз. </w:t>
      </w:r>
      <w:r>
        <w:br/>
      </w:r>
      <w:r>
        <w:rPr>
          <w:rFonts w:ascii="Times New Roman"/>
          <w:b w:val="false"/>
          <w:i w:val="false"/>
          <w:color w:val="000000"/>
          <w:sz w:val="28"/>
        </w:rPr>
        <w:t xml:space="preserve">
      Шаруашылық жүргiзушi субъектiнiң өзiнiң қызметтерi болып табылмайтын жеке тұлғаға жұмсалған дәл осындай шығыстар осы жеке тұлғаның табысы ретiнде қарастырылады және осы Нұсқаулықтың 45-тармағының ставкасы бойынша оған табыс салығы салынуы тиiс.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Кәсiпорын өзiнiң қарауында қалған таза табыстың есебiнен 1500 мың теңгеге қызметкерi үшiн пәтер сатып алды. Жұмыс берушi пәтердiң құнын төлей отырып бюджетке 225 мың теңге (1500 х 0,15) мөлшерiнде заңды тұлғадан алынатын табыс салығын аударуы тиiс. Аталған сома шаруашылық жүргiзушi субъектiнiң шегерiмiнде есептелмейдi. </w:t>
      </w:r>
      <w:r>
        <w:br/>
      </w:r>
      <w:r>
        <w:rPr>
          <w:rFonts w:ascii="Times New Roman"/>
          <w:b w:val="false"/>
          <w:i w:val="false"/>
          <w:color w:val="000000"/>
          <w:sz w:val="28"/>
        </w:rPr>
        <w:t xml:space="preserve">
      Ескерту. 68-тармақ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68-тармақ өзгертiлдi және ескертумен, д)-тармақшасымен, </w:t>
      </w:r>
      <w:r>
        <w:br/>
      </w:r>
      <w:r>
        <w:rPr>
          <w:rFonts w:ascii="Times New Roman"/>
          <w:b w:val="false"/>
          <w:i w:val="false"/>
          <w:color w:val="000000"/>
          <w:sz w:val="28"/>
        </w:rPr>
        <w:t xml:space="preserve">
               68а-тармағымен толықтырылды - ҚР Мемлекеттiк салық </w:t>
      </w:r>
      <w:r>
        <w:br/>
      </w:r>
      <w:r>
        <w:rPr>
          <w:rFonts w:ascii="Times New Roman"/>
          <w:b w:val="false"/>
          <w:i w:val="false"/>
          <w:color w:val="000000"/>
          <w:sz w:val="28"/>
        </w:rPr>
        <w:t xml:space="preserve">
               комитетiнiң 1997.01.28. N 20 бұйрығымен. </w:t>
      </w:r>
      <w:r>
        <w:br/>
      </w:r>
      <w:r>
        <w:rPr>
          <w:rFonts w:ascii="Times New Roman"/>
          <w:b w:val="false"/>
          <w:i w:val="false"/>
          <w:color w:val="000000"/>
          <w:sz w:val="28"/>
        </w:rPr>
        <w:t xml:space="preserve">
      69. Салықтарды төлем көзiнен бюджетке ұстау және аудару үшiн заңды және табыс төлейтiн жеке тұлғаларға жауапкершiлiк жүктеледi. Салық сомасын ұстамаған жағдайда заңды немесе табыс төлейтiн жеке тұлға бюджетке ұсталмаған салықтың сомасын және онымен байланысты айыппұлдар мен өсiмдердi төлеуге мiндеттi. </w:t>
      </w:r>
      <w:r>
        <w:br/>
      </w:r>
      <w:r>
        <w:rPr>
          <w:rFonts w:ascii="Times New Roman"/>
          <w:b w:val="false"/>
          <w:i w:val="false"/>
          <w:color w:val="000000"/>
          <w:sz w:val="28"/>
        </w:rPr>
        <w:t xml:space="preserve">
      70. Осы нұсқаулықты 68-тармағына сәйкес табыс көзiнен салық ұстайтын заңды және жеке тұлғалар мынаған мiндеттi: </w:t>
      </w:r>
      <w:r>
        <w:br/>
      </w:r>
      <w:r>
        <w:rPr>
          <w:rFonts w:ascii="Times New Roman"/>
          <w:b w:val="false"/>
          <w:i w:val="false"/>
          <w:color w:val="000000"/>
          <w:sz w:val="28"/>
        </w:rPr>
        <w:t xml:space="preserve">
      а) банк операцияларының жекелеген түрлерін жүзеге асыратын банктерден жалақы төлеуге қаражат алған кезде салық бюджетке осы қаражаттардың алынуымен бір мезгілде, басқа жағдайларда - төлем жасалған ай біткен соң 5 банк күні ішінде аударылсын. </w:t>
      </w:r>
      <w:r>
        <w:br/>
      </w:r>
      <w:r>
        <w:rPr>
          <w:rFonts w:ascii="Times New Roman"/>
          <w:b w:val="false"/>
          <w:i w:val="false"/>
          <w:color w:val="000000"/>
          <w:sz w:val="28"/>
        </w:rPr>
        <w:t xml:space="preserve">
      Заңды тұлға болып саналмайтын ұйымдар мен өзге де жұмыс берушілер еңбекке ақы төлеуге арналған қолма-қол ақша қаражаттарын банктен іс жүзінде алатын күннен кешікпей, не қызметкерлердің аманаттары бойынша оларға тиесілі сомаларды аталған ұйымдардың банктегі шоттарынан аударылатын күннен кешікпеу, есептелген және жеке тұлғалардан ұсталған салық сомасын бюджетке аударуға міндетті. </w:t>
      </w:r>
      <w:r>
        <w:br/>
      </w:r>
      <w:r>
        <w:rPr>
          <w:rFonts w:ascii="Times New Roman"/>
          <w:b w:val="false"/>
          <w:i w:val="false"/>
          <w:color w:val="000000"/>
          <w:sz w:val="28"/>
        </w:rPr>
        <w:t xml:space="preserve">
      Заңды тұлғалар болып саналмайтын, банктерде шоттары жоқ, сондай-ақ еңбекке ақы төлеу сомасын өнімдерді (жұмыстарды, қызметтерді) өткізуден түскен пайдадан төлейтін ұйымдар мен өзге де жұмыс берушілер есептелген салықтың сомасын бюджетке төлем жүргізілген ай біткен соң 5 банк күні ішінде аударады. </w:t>
      </w:r>
      <w:r>
        <w:br/>
      </w:r>
      <w:r>
        <w:rPr>
          <w:rFonts w:ascii="Times New Roman"/>
          <w:b w:val="false"/>
          <w:i w:val="false"/>
          <w:color w:val="000000"/>
          <w:sz w:val="28"/>
        </w:rPr>
        <w:t xml:space="preserve">
      Төлемнің: аванстық төлем, заттай төлем немесе әлдеқандай нысандағы төлем түрлеріне қарамастан, салықтың бюджетке аударылуы барлық жағдайларда жүргізілуге тиісті. </w:t>
      </w:r>
      <w:r>
        <w:br/>
      </w:r>
      <w:r>
        <w:rPr>
          <w:rFonts w:ascii="Times New Roman"/>
          <w:b w:val="false"/>
          <w:i w:val="false"/>
          <w:color w:val="000000"/>
          <w:sz w:val="28"/>
        </w:rPr>
        <w:t xml:space="preserve">
      Егер еңбекке ақы төлеу айына бірнеше рет жүргізілсе немесе жеке тұлғаларға бір жолғы төлемдер жасалса, салықтың сомасы мұнда да осы сомалардың алынуымен бір мезгілде аударылуы тиіс. </w:t>
      </w:r>
      <w:r>
        <w:br/>
      </w:r>
      <w:r>
        <w:rPr>
          <w:rFonts w:ascii="Times New Roman"/>
          <w:b w:val="false"/>
          <w:i w:val="false"/>
          <w:color w:val="000000"/>
          <w:sz w:val="28"/>
        </w:rPr>
        <w:t xml:space="preserve">
      Егер заңды тұлға болып табылмайтын ұйымдардың және өзге де жұмыс берушілердің толық көлемінде еңбекке ақы төлеуге және ұсталған табыс салығын аударуға қажетті ақшалай қаражаты жеткіліксіз болса, онда табыс салығы бюджетке еңбекке ақы төлеу қаражатының жеке тұлғаларға төленген мөлшерінің үлестік сомасымен аударылады. </w:t>
      </w:r>
      <w:r>
        <w:br/>
      </w:r>
      <w:r>
        <w:rPr>
          <w:rFonts w:ascii="Times New Roman"/>
          <w:b w:val="false"/>
          <w:i w:val="false"/>
          <w:color w:val="000000"/>
          <w:sz w:val="28"/>
        </w:rPr>
        <w:t xml:space="preserve">
      Филиалдар мен басқа да ерекшеленген бөлімшелер үшін салықты бюджетке аударуды аталған филиалдар мен басқа да ерекшеленген бөлімшелердің тұрған орындары бойынша басшы ұйымдар белгіленген тәртіппен еңбекке ақы төлеу қаражаттарын аударумен бір мезгілде жүзеге асырады. </w:t>
      </w:r>
      <w:r>
        <w:br/>
      </w:r>
      <w:r>
        <w:rPr>
          <w:rFonts w:ascii="Times New Roman"/>
          <w:b w:val="false"/>
          <w:i w:val="false"/>
          <w:color w:val="000000"/>
          <w:sz w:val="28"/>
        </w:rPr>
        <w:t xml:space="preserve">
      б) ай сайын, есепті айдан кейінгі айдың 15-і күні салықтық тіркеу орны бойынша салық органдарына төлем көздерінен ұсталатын табыс салығының есеп айырысуларын көрсету керек. Есеп айырысу нысандары осы Нұсқаулықтың 14 және 14А қосымшаларында келтірілген. </w:t>
      </w:r>
      <w:r>
        <w:br/>
      </w:r>
      <w:r>
        <w:rPr>
          <w:rFonts w:ascii="Times New Roman"/>
          <w:b w:val="false"/>
          <w:i w:val="false"/>
          <w:color w:val="000000"/>
          <w:sz w:val="28"/>
        </w:rPr>
        <w:t xml:space="preserve">
      в) жеке тұлғаның талабы бойынша есепті салық кезеңінде жеке тұлғаның тіркеу нөмірі, оның аты-жөні, табыстың және ұсталған салықтың жалпы сомасын көрсетіп, төленген табыстар мен ұсталған салықтар туралы анықтаманы берсін. </w:t>
      </w:r>
      <w:r>
        <w:br/>
      </w:r>
      <w:r>
        <w:rPr>
          <w:rFonts w:ascii="Times New Roman"/>
          <w:b w:val="false"/>
          <w:i w:val="false"/>
          <w:color w:val="000000"/>
          <w:sz w:val="28"/>
        </w:rPr>
        <w:t xml:space="preserve">
      Төленген табыс және ұсталған салық туралы анықтама нысаны (мәлімет) осы Нұсқаулықтың 5-қосымшасында көрсетілген. </w:t>
      </w:r>
      <w:r>
        <w:br/>
      </w:r>
      <w:r>
        <w:rPr>
          <w:rFonts w:ascii="Times New Roman"/>
          <w:b w:val="false"/>
          <w:i w:val="false"/>
          <w:color w:val="000000"/>
          <w:sz w:val="28"/>
        </w:rPr>
        <w:t xml:space="preserve">
      г) салық жылы (жеке тұлғаларға негізгі жұмыс орны бойынша төленетін төлемдерден және зейнетақы төлемдерінен басқасы) аяқталғаннан кейiн 30 күннiң iшiнде салық қызметi алушы - жеке тұлғаның тіркеу орны бойынша органдарына жеке тұлғаларға төленген табыс төлемдерi және есептi салық жылында ұсталған салық туралы анықтама беруге мiндеттi. Мұндай анықтама жеке тұлғаға оның талап етуi бойынша жiберiлуге тиiс. Анықтамада осы екi жағдайда да жеке тұлғаның тiркеу нөмiрi туралы деректер, оның фамилиясы мен инициалы, табыстың жалпы сомасы және ұстаған салықтың жалпы сомасы берiлуге тиiстi. </w:t>
      </w:r>
      <w:r>
        <w:br/>
      </w:r>
      <w:r>
        <w:rPr>
          <w:rFonts w:ascii="Times New Roman"/>
          <w:b w:val="false"/>
          <w:i w:val="false"/>
          <w:color w:val="000000"/>
          <w:sz w:val="28"/>
        </w:rPr>
        <w:t xml:space="preserve">
      Ескерту. 70-тармақ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70-тармақ өзгертiлдi - ҚР Мемлекеттiк салық комитетiнiң </w:t>
      </w:r>
      <w:r>
        <w:br/>
      </w:r>
      <w:r>
        <w:rPr>
          <w:rFonts w:ascii="Times New Roman"/>
          <w:b w:val="false"/>
          <w:i w:val="false"/>
          <w:color w:val="000000"/>
          <w:sz w:val="28"/>
        </w:rPr>
        <w:t xml:space="preserve">
               1997.01.28. N 20 бұйрығымен. </w:t>
      </w:r>
      <w:r>
        <w:br/>
      </w:r>
      <w:r>
        <w:rPr>
          <w:rFonts w:ascii="Times New Roman"/>
          <w:b w:val="false"/>
          <w:i w:val="false"/>
          <w:color w:val="000000"/>
          <w:sz w:val="28"/>
        </w:rPr>
        <w:t xml:space="preserve">
      ЕСКЕРТУ. 70-тармақта а) тармақшасы жаңа редакцияда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V980543_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70-тармақ б) тармақшасымен толықтырылды, "б" және </w:t>
      </w:r>
      <w:r>
        <w:br/>
      </w:r>
      <w:r>
        <w:rPr>
          <w:rFonts w:ascii="Times New Roman"/>
          <w:b w:val="false"/>
          <w:i w:val="false"/>
          <w:color w:val="000000"/>
          <w:sz w:val="28"/>
        </w:rPr>
        <w:t xml:space="preserve">
               "в"-тармақшалары тиісінше "в" және "г"-тармақшалары деп </w:t>
      </w:r>
      <w:r>
        <w:br/>
      </w:r>
      <w:r>
        <w:rPr>
          <w:rFonts w:ascii="Times New Roman"/>
          <w:b w:val="false"/>
          <w:i w:val="false"/>
          <w:color w:val="000000"/>
          <w:sz w:val="28"/>
        </w:rPr>
        <w:t xml:space="preserve">
               есептелді - ҚР Қаржы министрлігі Салық комитетінің </w:t>
      </w:r>
      <w:r>
        <w:br/>
      </w:r>
      <w:r>
        <w:rPr>
          <w:rFonts w:ascii="Times New Roman"/>
          <w:b w:val="false"/>
          <w:i w:val="false"/>
          <w:color w:val="000000"/>
          <w:sz w:val="28"/>
        </w:rPr>
        <w:t>
               1998.03.12. N 16 </w:t>
      </w:r>
      <w:r>
        <w:rPr>
          <w:rFonts w:ascii="Times New Roman"/>
          <w:b w:val="false"/>
          <w:i w:val="false"/>
          <w:color w:val="000000"/>
          <w:sz w:val="28"/>
        </w:rPr>
        <w:t xml:space="preserve">V980076_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71. Салық төлеушiлер зейнетақы жинақтау қорларына мiндеттi зейнетақы жарналарын есептеу және төлеу жөнiнде осы Нұсқаулыққа N 15 қосымшада келтiрiлген нысандағы есеп айырысу ведомосын салық органдарына ай сайын тапсырады, 14, 14-А нысандары бойынша төлем көзiнде ұсталатын жеке адамдардың табыс салығынан табыс салығын бiр мезгiлде ұстап. </w:t>
      </w:r>
      <w:r>
        <w:br/>
      </w:r>
      <w:r>
        <w:rPr>
          <w:rFonts w:ascii="Times New Roman"/>
          <w:b w:val="false"/>
          <w:i w:val="false"/>
          <w:color w:val="000000"/>
          <w:sz w:val="28"/>
        </w:rPr>
        <w:t xml:space="preserve">
      71-1. Жылдық жиынтық табыс туралы декларацияны салық қызметi органдарына салық тiркелген жерi бойынша есептi жылдан кейiнгi жылдың 31 наурызына дейiн мынадай салық төлеушiлер тапсырады: </w:t>
      </w:r>
      <w:r>
        <w:br/>
      </w:r>
      <w:r>
        <w:rPr>
          <w:rFonts w:ascii="Times New Roman"/>
          <w:b w:val="false"/>
          <w:i w:val="false"/>
          <w:color w:val="000000"/>
          <w:sz w:val="28"/>
        </w:rPr>
        <w:t xml:space="preserve">
      а) Қазақстан Республикасында төлем көзiнен салық салынбайтын табыстары бар жеке тұлғаларға, салық төлеушiлердiң бұл тобына кәсiпкерлiк қызметтен алынатын табыстарды және мүлiктiк табысы бар (бағалы қағаздар құнының өсiмi табыстан және резидент-заңды тұлғаға қатысу үлесiнен басқасы) жеке тұлғалар жатады; </w:t>
      </w:r>
      <w:r>
        <w:br/>
      </w:r>
      <w:r>
        <w:rPr>
          <w:rFonts w:ascii="Times New Roman"/>
          <w:b w:val="false"/>
          <w:i w:val="false"/>
          <w:color w:val="000000"/>
          <w:sz w:val="28"/>
        </w:rPr>
        <w:t xml:space="preserve">
      б) тұрғын үй салуды және осындай құрылыс үшін құрылыс материалдарын ірі көлемде сатып алуды қоспағанда, салық жылында 500 айлық есептік көрсеткіштен астам сомаға құрылыс салған немесе ірі көлемде сатып алу жасағандар. </w:t>
      </w:r>
      <w:r>
        <w:br/>
      </w:r>
      <w:r>
        <w:rPr>
          <w:rFonts w:ascii="Times New Roman"/>
          <w:b w:val="false"/>
          <w:i w:val="false"/>
          <w:color w:val="000000"/>
          <w:sz w:val="28"/>
        </w:rPr>
        <w:t xml:space="preserve">
      Ескерту. Құны 500 еселеген айлық есептік көрсеткіштен жоғары мәміленің көлемін айқындаған кезде, мәміле жасаған күні қолданыста болған айлық есептік көрсеткіштің мөлшері ескерілуі керек. Салық төлеушілердің бұл санаты декларация тапсырған кезде бұрын төлем көздерінен салынған табыстарды көрсетеді, бірақ табыс салығын есептеу кезінде жиынтық жылдық табыстан алынып тасталады. </w:t>
      </w:r>
      <w:r>
        <w:br/>
      </w:r>
      <w:r>
        <w:rPr>
          <w:rFonts w:ascii="Times New Roman"/>
          <w:b w:val="false"/>
          <w:i w:val="false"/>
          <w:color w:val="000000"/>
          <w:sz w:val="28"/>
        </w:rPr>
        <w:t xml:space="preserve">
      Мысал. Жеке тұлға шілдеде (370000:640)=578 АЕК құрайтын құны 370000 теңге (АЕК - 640 теңге) жиһаз сатып алды. </w:t>
      </w:r>
      <w:r>
        <w:br/>
      </w:r>
      <w:r>
        <w:rPr>
          <w:rFonts w:ascii="Times New Roman"/>
          <w:b w:val="false"/>
          <w:i w:val="false"/>
          <w:color w:val="000000"/>
          <w:sz w:val="28"/>
        </w:rPr>
        <w:t xml:space="preserve">
      Белгіленген шек 500 МЕК асып түсті, тиісінше жеке тұлға салық органына декларация тапсыруы керек; </w:t>
      </w:r>
      <w:r>
        <w:br/>
      </w:r>
      <w:r>
        <w:rPr>
          <w:rFonts w:ascii="Times New Roman"/>
          <w:b w:val="false"/>
          <w:i w:val="false"/>
          <w:color w:val="000000"/>
          <w:sz w:val="28"/>
        </w:rPr>
        <w:t xml:space="preserve">
      в) Қазақстан Республикасынан сырт жерде орналасқан шетелдiк банкiлердегi шоттарда ақша бар жеке тұлғалар. Жеке тұлғалардың бұл тобына Қазақстан Республикасының азаматтары және резидент-шетелдiк азаматтар жатады. </w:t>
      </w:r>
      <w:r>
        <w:br/>
      </w:r>
      <w:r>
        <w:rPr>
          <w:rFonts w:ascii="Times New Roman"/>
          <w:b w:val="false"/>
          <w:i w:val="false"/>
          <w:color w:val="000000"/>
          <w:sz w:val="28"/>
        </w:rPr>
        <w:t xml:space="preserve">
      г) Қазақстан Республикасынан сырт жерден табыс алатын жеке тұлғалар. Жеке тұлғалардың бұл тобына Қазақстан Республикасының осындай табыс алатын барлық салық төлеушiлерi, соның iшiнде Қазақстан Республикасы табыс көзi болып табылатын резиденттер жатады. </w:t>
      </w:r>
      <w:r>
        <w:br/>
      </w:r>
      <w:r>
        <w:rPr>
          <w:rFonts w:ascii="Times New Roman"/>
          <w:b w:val="false"/>
          <w:i w:val="false"/>
          <w:color w:val="000000"/>
          <w:sz w:val="28"/>
        </w:rPr>
        <w:t xml:space="preserve">
      д) </w:t>
      </w:r>
      <w:r>
        <w:br/>
      </w:r>
      <w:r>
        <w:rPr>
          <w:rFonts w:ascii="Times New Roman"/>
          <w:b w:val="false"/>
          <w:i w:val="false"/>
          <w:color w:val="000000"/>
          <w:sz w:val="28"/>
        </w:rPr>
        <w:t xml:space="preserve">
      е) Қазақстан Республикасы Парламентi мен мәслихаттарының депутаттары, сондай-ақ мемлекеттiк қызметшiлер үшiн көзделген заңдар нормалары қолданылатын адамдар, мерзiмдiк әскери қызмет өткерушi әскери қызметшiлерден басқа. </w:t>
      </w:r>
      <w:r>
        <w:br/>
      </w:r>
      <w:r>
        <w:rPr>
          <w:rFonts w:ascii="Times New Roman"/>
          <w:b w:val="false"/>
          <w:i w:val="false"/>
          <w:color w:val="000000"/>
          <w:sz w:val="28"/>
        </w:rPr>
        <w:t xml:space="preserve">
      ж) мемлекеттік лауазымда тұрған тұлғалар, жыл сайын өзінің өкілеттіктерін орындау кезеңінде, сондай-ақ лайықсыз себептер бойынша мемлекеттік қызметтен босатылғандар, босатылған соң тұрғылықты жерi бойынша салық органына үш жылдың ішінде; </w:t>
      </w:r>
      <w:r>
        <w:br/>
      </w:r>
      <w:r>
        <w:rPr>
          <w:rFonts w:ascii="Times New Roman"/>
          <w:b w:val="false"/>
          <w:i w:val="false"/>
          <w:color w:val="000000"/>
          <w:sz w:val="28"/>
        </w:rPr>
        <w:t xml:space="preserve">
      з) осы тармақтың ж) тармақшасында көрсетілген тұлғаның ері (зайыбы) </w:t>
      </w:r>
    </w:p>
    <w:bookmarkStart w:name="z24"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тұрғылықты жерi бойынша салық органына;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Қазақстан Республикасында тұрақты мекеме арқылы қызметін </w:t>
      </w:r>
    </w:p>
    <w:p>
      <w:pPr>
        <w:spacing w:after="0"/>
        <w:ind w:left="0"/>
        <w:jc w:val="both"/>
      </w:pPr>
      <w:r>
        <w:rPr>
          <w:rFonts w:ascii="Times New Roman"/>
          <w:b w:val="false"/>
          <w:i w:val="false"/>
          <w:color w:val="000000"/>
          <w:sz w:val="28"/>
        </w:rPr>
        <w:t xml:space="preserve">бейрезиденттер.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71-тармақ өзгертiлдi - ҚР Қаржы министрiнiң</w:t>
      </w:r>
    </w:p>
    <w:p>
      <w:pPr>
        <w:spacing w:after="0"/>
        <w:ind w:left="0"/>
        <w:jc w:val="both"/>
      </w:pPr>
      <w:r>
        <w:rPr>
          <w:rFonts w:ascii="Times New Roman"/>
          <w:b w:val="false"/>
          <w:i w:val="false"/>
          <w:color w:val="000000"/>
          <w:sz w:val="28"/>
        </w:rPr>
        <w:t>              1996.01.22. N 21 бұйрығымен.</w:t>
      </w:r>
    </w:p>
    <w:p>
      <w:pPr>
        <w:spacing w:after="0"/>
        <w:ind w:left="0"/>
        <w:jc w:val="both"/>
      </w:pPr>
      <w:r>
        <w:rPr>
          <w:rFonts w:ascii="Times New Roman"/>
          <w:b w:val="false"/>
          <w:i w:val="false"/>
          <w:color w:val="000000"/>
          <w:sz w:val="28"/>
        </w:rPr>
        <w:t>     ЕСКЕРТУ. 71-тармақ д)-тармақшасымен толықтырылды - ҚР</w:t>
      </w:r>
    </w:p>
    <w:p>
      <w:pPr>
        <w:spacing w:after="0"/>
        <w:ind w:left="0"/>
        <w:jc w:val="both"/>
      </w:pPr>
      <w:r>
        <w:rPr>
          <w:rFonts w:ascii="Times New Roman"/>
          <w:b w:val="false"/>
          <w:i w:val="false"/>
          <w:color w:val="000000"/>
          <w:sz w:val="28"/>
        </w:rPr>
        <w:t>              Мемлекеттiк салық комитетiнiң 1997.01.28. N 20</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71-тармақ е)тармақшасымен толықтырылды - ҚР Қаржы министрлігі</w:t>
      </w:r>
    </w:p>
    <w:p>
      <w:pPr>
        <w:spacing w:after="0"/>
        <w:ind w:left="0"/>
        <w:jc w:val="both"/>
      </w:pPr>
      <w:r>
        <w:rPr>
          <w:rFonts w:ascii="Times New Roman"/>
          <w:b w:val="false"/>
          <w:i w:val="false"/>
          <w:color w:val="000000"/>
          <w:sz w:val="28"/>
        </w:rPr>
        <w:t xml:space="preserve">              Салық комитеті 1997.07.29. N 134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V970050_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ЕСКЕРТУ. 71-тармақ өзгертiлдi - ҚР Қаржы министрлiгiнiң Салық</w:t>
      </w:r>
    </w:p>
    <w:p>
      <w:pPr>
        <w:spacing w:after="0"/>
        <w:ind w:left="0"/>
        <w:jc w:val="both"/>
      </w:pPr>
      <w:r>
        <w:rPr>
          <w:rFonts w:ascii="Times New Roman"/>
          <w:b w:val="false"/>
          <w:i w:val="false"/>
          <w:color w:val="000000"/>
          <w:sz w:val="28"/>
        </w:rPr>
        <w:t xml:space="preserve">              комитетiнiң 1997.09.30. N 322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71-тармақ өзгертілді және ж)-и)-тармақтарымен толықтырылды - </w:t>
      </w:r>
    </w:p>
    <w:p>
      <w:pPr>
        <w:spacing w:after="0"/>
        <w:ind w:left="0"/>
        <w:jc w:val="both"/>
      </w:pPr>
      <w:r>
        <w:rPr>
          <w:rFonts w:ascii="Times New Roman"/>
          <w:b w:val="false"/>
          <w:i w:val="false"/>
          <w:color w:val="000000"/>
          <w:sz w:val="28"/>
        </w:rPr>
        <w:t xml:space="preserve">              ҚР Қаржы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71-тармақ 71-1 тармақ болып өзгертілді және толықтырылды -   </w:t>
      </w:r>
    </w:p>
    <w:p>
      <w:pPr>
        <w:spacing w:after="0"/>
        <w:ind w:left="0"/>
        <w:jc w:val="both"/>
      </w:pPr>
      <w:r>
        <w:rPr>
          <w:rFonts w:ascii="Times New Roman"/>
          <w:b w:val="false"/>
          <w:i w:val="false"/>
          <w:color w:val="000000"/>
          <w:sz w:val="28"/>
        </w:rPr>
        <w:t xml:space="preserve">              ҚР Мемлекеттік кіріс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71-1 тармақ жаңа абзацпен толықтырылды - </w:t>
      </w:r>
    </w:p>
    <w:p>
      <w:pPr>
        <w:spacing w:after="0"/>
        <w:ind w:left="0"/>
        <w:jc w:val="both"/>
      </w:pPr>
      <w:r>
        <w:rPr>
          <w:rFonts w:ascii="Times New Roman"/>
          <w:b w:val="false"/>
          <w:i w:val="false"/>
          <w:color w:val="000000"/>
          <w:sz w:val="28"/>
        </w:rPr>
        <w:t xml:space="preserve">              ҚР Мемлекеттік кіріс министрлігінің 1999 жылғы 4 тамыздағы </w:t>
      </w:r>
    </w:p>
    <w:p>
      <w:pPr>
        <w:spacing w:after="0"/>
        <w:ind w:left="0"/>
        <w:jc w:val="both"/>
      </w:pPr>
      <w:r>
        <w:rPr>
          <w:rFonts w:ascii="Times New Roman"/>
          <w:b w:val="false"/>
          <w:i w:val="false"/>
          <w:color w:val="000000"/>
          <w:sz w:val="28"/>
        </w:rPr>
        <w:t xml:space="preserve">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71-2. Салық салу объектiлерi болып табылатын, оларға меншiк құқығымен тиесiн табыстар мен мүлiк туралы мәлiметтердi Қазақстан Республикасы Парламентi мен мәслихаттарының депутаттары сайланған кезiнде, сондай-ақ мемлекеттік қызметшiлер үшiн көзделген заңдар нормалары қолданылатын адамдар, мемлекеттiк қызметке түскен, мемлекеттiк лауазымдарға тағайындалған, мемлекеттiк қызмет бойынша жылжыған мерзiмдiк әскери қызмет өткерушi әскери қызметшiлерден басқа. </w:t>
      </w:r>
      <w:r>
        <w:br/>
      </w:r>
      <w:r>
        <w:rPr>
          <w:rFonts w:ascii="Times New Roman"/>
          <w:b w:val="false"/>
          <w:i w:val="false"/>
          <w:color w:val="000000"/>
          <w:sz w:val="28"/>
        </w:rPr>
        <w:t xml:space="preserve">
      71-3. Қызметiн тоқтатқан немесе Қазақстан Республикасы аумағынан тысқары кеткен кезде салық қызметi органдарына жиынтық табыс салығы туралы декларацияны кез келген он екi айлық кезеңнiң iшiнде Қазақстан Республикасында 30 күннен астам уақыт болған немесе қазақстандық көзден 500 айлық есептiк көрсеткiштен артық табыс алған жеке резидент емес тұлғалар тапсырады. </w:t>
      </w:r>
      <w:r>
        <w:br/>
      </w:r>
      <w:r>
        <w:rPr>
          <w:rFonts w:ascii="Times New Roman"/>
          <w:b w:val="false"/>
          <w:i w:val="false"/>
          <w:color w:val="000000"/>
          <w:sz w:val="28"/>
        </w:rPr>
        <w:t xml:space="preserve">
      ЕСКЕРТУ. 71-2, 71-3 тармақтармен толықтырылды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71-4. Мемлекеттiк лауазымға не мемлекеттік немесе оған теңестiрiлген қызметтi атқарумен байланысты лауазымға кандидат болып табылатын адамдар, осы тармақта аталған адамдардың жұбайы (зайыбы) тұрғылықты жерi бойынша салық органына декларацияны тапсырады: </w:t>
      </w:r>
      <w:r>
        <w:br/>
      </w:r>
      <w:r>
        <w:rPr>
          <w:rFonts w:ascii="Times New Roman"/>
          <w:b w:val="false"/>
          <w:i w:val="false"/>
          <w:color w:val="000000"/>
          <w:sz w:val="28"/>
        </w:rPr>
        <w:t xml:space="preserve">
      а) кірістері туралы декларацияны; </w:t>
      </w:r>
      <w:r>
        <w:br/>
      </w:r>
      <w:r>
        <w:rPr>
          <w:rFonts w:ascii="Times New Roman"/>
          <w:b w:val="false"/>
          <w:i w:val="false"/>
          <w:color w:val="000000"/>
          <w:sz w:val="28"/>
        </w:rPr>
        <w:t xml:space="preserve">
      б) салық алынатын объект болып табылатын, оның ішінде Қазақстан Республикасының аумағынан тысқары орналасқан мүлік туралы декларацияны, аталған мүліктің бағаланған құны мен орналасқан жерін көрсете отырып; </w:t>
      </w:r>
      <w:r>
        <w:br/>
      </w:r>
      <w:r>
        <w:rPr>
          <w:rFonts w:ascii="Times New Roman"/>
          <w:b w:val="false"/>
          <w:i w:val="false"/>
          <w:color w:val="000000"/>
          <w:sz w:val="28"/>
        </w:rPr>
        <w:t xml:space="preserve">
      в) мынадай мәліметтерді: </w:t>
      </w:r>
      <w:r>
        <w:br/>
      </w:r>
      <w:r>
        <w:rPr>
          <w:rFonts w:ascii="Times New Roman"/>
          <w:b w:val="false"/>
          <w:i w:val="false"/>
          <w:color w:val="000000"/>
          <w:sz w:val="28"/>
        </w:rPr>
        <w:t xml:space="preserve">
      банктік мекемелердегі салымдар туралы және бағалы қағаздар туралы, оның ішінде Қазақстан Республикасының аумағынан тысқары орналасқандарын қоса, банктік мекемені көрсете отырып, сондай-ақ аталған тұлғалар жеке немесе басқа тұлғалармен бірлесіп басқаруға құқықты қаржылық қаражаттар туралы; </w:t>
      </w:r>
      <w:r>
        <w:br/>
      </w:r>
      <w:r>
        <w:rPr>
          <w:rFonts w:ascii="Times New Roman"/>
          <w:b w:val="false"/>
          <w:i w:val="false"/>
          <w:color w:val="000000"/>
          <w:sz w:val="28"/>
        </w:rPr>
        <w:t xml:space="preserve">
      заңды тұлғалардың акционер немесе құрылтайшы (қатысушы) ретіндегі өзінің тікелей немесе ортақтас қатысуы туралы, шартты капиталға қатысуының үлесін және аталған ұйымдардың банктік және өзге де деректемелерін көрсете отырып; </w:t>
      </w:r>
      <w:r>
        <w:br/>
      </w:r>
      <w:r>
        <w:rPr>
          <w:rFonts w:ascii="Times New Roman"/>
          <w:b w:val="false"/>
          <w:i w:val="false"/>
          <w:color w:val="000000"/>
          <w:sz w:val="28"/>
        </w:rPr>
        <w:t xml:space="preserve">
      трасттар туралы және олар тіркелген мемлекеттер туралы, егер тұлға немесе оның ері (зайыбы) осы трасттардың бенефициары болып саналса; </w:t>
      </w:r>
      <w:r>
        <w:br/>
      </w:r>
      <w:r>
        <w:rPr>
          <w:rFonts w:ascii="Times New Roman"/>
          <w:b w:val="false"/>
          <w:i w:val="false"/>
          <w:color w:val="000000"/>
          <w:sz w:val="28"/>
        </w:rPr>
        <w:t xml:space="preserve">
      тұлғамен айлық есеп айырысу көрсеткішінің мың есе мөлшерінен асып түсетін көлемде, тұлғаға немесе күйеуіне (зайыбына) тиесілі материалдық және қаржылық құралдарды ұстау және уақытша сақтау жөнінде шартты қатынастары, келісімдері және міндеттемелері бар басқа ұйымдардың атаулары мен деректемелері туралы. </w:t>
      </w:r>
      <w:r>
        <w:br/>
      </w:r>
      <w:r>
        <w:rPr>
          <w:rFonts w:ascii="Times New Roman"/>
          <w:b w:val="false"/>
          <w:i w:val="false"/>
          <w:color w:val="000000"/>
          <w:sz w:val="28"/>
        </w:rPr>
        <w:t xml:space="preserve">
      ЕСКЕРТУ. 71а-тармақ 71-4 тармақ болып өзгертілді - ҚР Мемлекеттік </w:t>
      </w:r>
      <w:r>
        <w:br/>
      </w:r>
      <w:r>
        <w:rPr>
          <w:rFonts w:ascii="Times New Roman"/>
          <w:b w:val="false"/>
          <w:i w:val="false"/>
          <w:color w:val="000000"/>
          <w:sz w:val="28"/>
        </w:rPr>
        <w:t>
               кіріс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71-5. Мемлекеттік міндеттерді орындауға өкілеттік берілген тұлғалардың, сондай-ақ аталған тұлға білмейтін соған теңестірілген тұлғалардың шотына түскен ақшалай қаражаттар, сонымен бірге егер заңдарда өзгеше қаралмаған болса, тұлға тиісті міндеттерді орындамайтын ұйымдардан, сондай-ақ жеке тұлғалардан ақша, қызмет және өзге де тұрғыда ол өзінің мемлекеттік немесе соған теңестірілген міндеттерді орындағаны үшін қабылдаған кез келген сыйақы олар анықталған соң екі апталық мерзімнен кешіктірмей тиісті салық органына бұл қаражаттардың түсу жағдаяттары туралы түсініктеме бере отырып, республикалық бюджетке аударуға жатады. </w:t>
      </w:r>
      <w:r>
        <w:br/>
      </w:r>
      <w:r>
        <w:rPr>
          <w:rFonts w:ascii="Times New Roman"/>
          <w:b w:val="false"/>
          <w:i w:val="false"/>
          <w:color w:val="000000"/>
          <w:sz w:val="28"/>
        </w:rPr>
        <w:t xml:space="preserve">
      ЕСКЕРТУ. IХ-тарау 71а және 71б-тармақтарымен толықтырылды - ҚР </w:t>
      </w:r>
      <w:r>
        <w:br/>
      </w:r>
      <w:r>
        <w:rPr>
          <w:rFonts w:ascii="Times New Roman"/>
          <w:b w:val="false"/>
          <w:i w:val="false"/>
          <w:color w:val="000000"/>
          <w:sz w:val="28"/>
        </w:rPr>
        <w:t>
               Қаржы министрлігі Салық комитетінің 1998.07.10. N 62 </w:t>
      </w:r>
      <w:r>
        <w:rPr>
          <w:rFonts w:ascii="Times New Roman"/>
          <w:b w:val="false"/>
          <w:i w:val="false"/>
          <w:color w:val="000000"/>
          <w:sz w:val="28"/>
        </w:rPr>
        <w:t xml:space="preserve">V980543_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71б-тармақ 71-5 тармақ болып өзгертілді - ҚР Мемлекеттік </w:t>
      </w:r>
      <w:r>
        <w:br/>
      </w:r>
      <w:r>
        <w:rPr>
          <w:rFonts w:ascii="Times New Roman"/>
          <w:b w:val="false"/>
          <w:i w:val="false"/>
          <w:color w:val="000000"/>
          <w:sz w:val="28"/>
        </w:rPr>
        <w:t>
               кіріс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72. Салық төлеушілер табыстар мен мүлкі туралы мәліметті және табысы туралы Декларацияны салық қызметі органдарына салық заңымен белгіленген мерзімде және Қазақстан Республикасының Мемлекеттік кіріс министрлігі белгіленген нысаны бойынша тапсырады. </w:t>
      </w:r>
      <w:r>
        <w:br/>
      </w:r>
      <w:r>
        <w:rPr>
          <w:rFonts w:ascii="Times New Roman"/>
          <w:b w:val="false"/>
          <w:i w:val="false"/>
          <w:color w:val="000000"/>
          <w:sz w:val="28"/>
        </w:rPr>
        <w:t xml:space="preserve">
      Заңды тұлға құрмай кәсiпкерлiк қызметпен айналысатын, табыс салығын салудан босатылған және (немесе) әртүрлi ставкалар бойынша салық салынатын табысы бар жеке адамдар олар бойынша жеке есеп жүргiзiп, жиынтық жылдық табыс туралы декларация мен жүргiзілген шегерiмдердi қоса берiп, Қазақстан Республикасының Мемлекеттiк кiрiс министрлiгi белгiлеген нысанда осындай табыстар бойынша жеке есеп тапсыруға мiндеттi. </w:t>
      </w:r>
      <w:r>
        <w:br/>
      </w:r>
      <w:r>
        <w:rPr>
          <w:rFonts w:ascii="Times New Roman"/>
          <w:b w:val="false"/>
          <w:i w:val="false"/>
          <w:color w:val="000000"/>
          <w:sz w:val="28"/>
        </w:rPr>
        <w:t xml:space="preserve">
      Салық жылы аяқталғанға дейiн кәсiпкерлiк немесе басқа қызмет тоқтатылған жағдайда осы нұсқаулықтың 71-тармағында көрсетiлген салық төлеушi жеке тұлғалар өткен кезең үшiн декларацияны қызмет тоқтатылғаннан кейiн 15 күн мерзiмде өз бетiнше немесе салық қызметi органдарының талап етуiмен беруге тиiс. </w:t>
      </w:r>
      <w:r>
        <w:br/>
      </w:r>
      <w:r>
        <w:rPr>
          <w:rFonts w:ascii="Times New Roman"/>
          <w:b w:val="false"/>
          <w:i w:val="false"/>
          <w:color w:val="000000"/>
          <w:sz w:val="28"/>
        </w:rPr>
        <w:t xml:space="preserve">
      Жеке тұлғалар - резидент еместер қызметiн тоқтатқан немесе Қазақстан Республикасының аумағынан кеткен кезде салық қызметi органдарына жиынтық табыс туралы декларация табыс етедi. </w:t>
      </w:r>
      <w:r>
        <w:br/>
      </w:r>
      <w:r>
        <w:rPr>
          <w:rFonts w:ascii="Times New Roman"/>
          <w:b w:val="false"/>
          <w:i w:val="false"/>
          <w:color w:val="000000"/>
          <w:sz w:val="28"/>
        </w:rPr>
        <w:t xml:space="preserve">
      Декларацияға және табыстары мен мүлкі туралы мәлімет салық төлеушi қол қоюға, ал ол жоқ болған немесе әрекет етуге қабiлетсiз болған жағдайда оның заңды өкiлi қол қоюға тиiс. </w:t>
      </w:r>
      <w:r>
        <w:br/>
      </w:r>
      <w:r>
        <w:rPr>
          <w:rFonts w:ascii="Times New Roman"/>
          <w:b w:val="false"/>
          <w:i w:val="false"/>
          <w:color w:val="000000"/>
          <w:sz w:val="28"/>
        </w:rPr>
        <w:t xml:space="preserve">
      Салық төлеушіге табыстар мен мүлкі туралы мәліметті және табысы туралы Декларацияны құрастыруға көмек көрсетуші аудитор, аталған декларация мен табыстары және мүлкі туралы мәліметке қол қойып мөр басып және салық төлеушінің өзінің тіркеу нөмірін көрсетуге міндетті. </w:t>
      </w:r>
      <w:r>
        <w:br/>
      </w:r>
      <w:r>
        <w:rPr>
          <w:rFonts w:ascii="Times New Roman"/>
          <w:b w:val="false"/>
          <w:i w:val="false"/>
          <w:color w:val="000000"/>
          <w:sz w:val="28"/>
        </w:rPr>
        <w:t xml:space="preserve">
      Егер салық төлеушi мерзiмдi басталғанға дейiн ұзарту туралы өтiнiш берсе, декларация беру мерзiмiн салық қызметi органы әрi кеткенде үш айдан кезеңге ұзартуы мүмкiн. Декларация беру мерзiмiн ұзарту салық төлеу мерзiмiн өзгертпейдi. </w:t>
      </w:r>
      <w:r>
        <w:br/>
      </w:r>
      <w:r>
        <w:rPr>
          <w:rFonts w:ascii="Times New Roman"/>
          <w:b w:val="false"/>
          <w:i w:val="false"/>
          <w:color w:val="000000"/>
          <w:sz w:val="28"/>
        </w:rPr>
        <w:t xml:space="preserve">
      Ескерту. 72-тармақ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72-тармақ 3-абзацпен толықтырылды - ҚР Мемлекеттiк </w:t>
      </w:r>
      <w:r>
        <w:br/>
      </w:r>
      <w:r>
        <w:rPr>
          <w:rFonts w:ascii="Times New Roman"/>
          <w:b w:val="false"/>
          <w:i w:val="false"/>
          <w:color w:val="000000"/>
          <w:sz w:val="28"/>
        </w:rPr>
        <w:t xml:space="preserve">
               салық комитетiнiң 1997.01.28. N 20 бұйрығымен. </w:t>
      </w:r>
      <w:r>
        <w:br/>
      </w:r>
      <w:r>
        <w:rPr>
          <w:rFonts w:ascii="Times New Roman"/>
          <w:b w:val="false"/>
          <w:i w:val="false"/>
          <w:color w:val="000000"/>
          <w:sz w:val="28"/>
        </w:rPr>
        <w:t xml:space="preserve">
      ЕСКЕРТУ. 72-тармақ өзгертілді - ҚР Қаржы министрлігі Салық </w:t>
      </w:r>
      <w:r>
        <w:br/>
      </w:r>
      <w:r>
        <w:rPr>
          <w:rFonts w:ascii="Times New Roman"/>
          <w:b w:val="false"/>
          <w:i w:val="false"/>
          <w:color w:val="000000"/>
          <w:sz w:val="28"/>
        </w:rPr>
        <w:t>
               комитетінің 1997.07.29. N 134 </w:t>
      </w:r>
      <w:r>
        <w:rPr>
          <w:rFonts w:ascii="Times New Roman"/>
          <w:b w:val="false"/>
          <w:i w:val="false"/>
          <w:color w:val="000000"/>
          <w:sz w:val="28"/>
        </w:rPr>
        <w:t xml:space="preserve">V970050_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72-тармақ өзгертiлдi - ҚР Қаржы министрлiгiнiң Салық </w:t>
      </w:r>
      <w:r>
        <w:br/>
      </w:r>
      <w:r>
        <w:rPr>
          <w:rFonts w:ascii="Times New Roman"/>
          <w:b w:val="false"/>
          <w:i w:val="false"/>
          <w:color w:val="000000"/>
          <w:sz w:val="28"/>
        </w:rPr>
        <w:t>
               комитетiнiң 1997.09.30. N 322 бұйрығымен. </w:t>
      </w:r>
      <w:r>
        <w:rPr>
          <w:rFonts w:ascii="Times New Roman"/>
          <w:b w:val="false"/>
          <w:i w:val="false"/>
          <w:color w:val="000000"/>
          <w:sz w:val="28"/>
        </w:rPr>
        <w:t xml:space="preserve">V970056_ </w:t>
      </w:r>
      <w:r>
        <w:br/>
      </w:r>
      <w:r>
        <w:rPr>
          <w:rFonts w:ascii="Times New Roman"/>
          <w:b w:val="false"/>
          <w:i w:val="false"/>
          <w:color w:val="000000"/>
          <w:sz w:val="28"/>
        </w:rPr>
        <w:t xml:space="preserve">
      ЕСКЕРТУ. 72-тармақ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72-тармақ өзгертілді және толықтырылды - ҚР Мемлекеттік </w:t>
      </w:r>
      <w:r>
        <w:br/>
      </w:r>
      <w:r>
        <w:rPr>
          <w:rFonts w:ascii="Times New Roman"/>
          <w:b w:val="false"/>
          <w:i w:val="false"/>
          <w:color w:val="000000"/>
          <w:sz w:val="28"/>
        </w:rPr>
        <w:t>
               кіріс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73. Кәсiпкерлiк қызметпен айналысушы және салық органдарында тiркелген жеке тұлғалар салық жылының қорытындылары бойынша декларация бергенге дейiн табыс салығы бойынша ай сайын аванстық төлемдердi төлейдi. </w:t>
      </w:r>
      <w:r>
        <w:br/>
      </w:r>
      <w:r>
        <w:rPr>
          <w:rFonts w:ascii="Times New Roman"/>
          <w:b w:val="false"/>
          <w:i w:val="false"/>
          <w:color w:val="000000"/>
          <w:sz w:val="28"/>
        </w:rPr>
        <w:t xml:space="preserve">
      Аванстық төлемдердiң сомасы бюджетке салық жылының салық қызметi органдарына мәлiмделген салық жылына болжалынып отырған табыс салығы сомасының 1/12 бөлiгiн негiзге ала отырып әр айының жиырмасыншы жұлдызынан кешiктiрiлмей осы нұсқаулықтың 45-тармағында көзделген салық ставкаларымен айқындалатын мөлшерде аударылады. Салық ставкалары алдыңғы айдағы қаржы нәтижесiне қарай қолданылады. </w:t>
      </w:r>
      <w:r>
        <w:br/>
      </w:r>
      <w:r>
        <w:rPr>
          <w:rFonts w:ascii="Times New Roman"/>
          <w:b w:val="false"/>
          <w:i w:val="false"/>
          <w:color w:val="000000"/>
          <w:sz w:val="28"/>
        </w:rPr>
        <w:t xml:space="preserve">
      Бұл ретте әр айға бөлiнген болжалып отырған табыс салығының сомасы туралы анықтама тиiстi салық жылының 20 қаңтарына дейiн салық органына табыс етедi. </w:t>
      </w:r>
      <w:r>
        <w:br/>
      </w:r>
      <w:r>
        <w:rPr>
          <w:rFonts w:ascii="Times New Roman"/>
          <w:b w:val="false"/>
          <w:i w:val="false"/>
          <w:color w:val="000000"/>
          <w:sz w:val="28"/>
        </w:rPr>
        <w:t xml:space="preserve">
      Анықтама нысаны осы Нұсқаулықтың N 1 қосымшасында көрсетiлген. </w:t>
      </w:r>
      <w:r>
        <w:br/>
      </w:r>
      <w:r>
        <w:rPr>
          <w:rFonts w:ascii="Times New Roman"/>
          <w:b w:val="false"/>
          <w:i w:val="false"/>
          <w:color w:val="000000"/>
          <w:sz w:val="28"/>
        </w:rPr>
        <w:t xml:space="preserve">
      Табыс салығының бюджетке бiркелкi түсуi және айыппұл санкцияларын қолданбау мақсатында кәсiпкерлiк қызметпен айналысатын жеке тұлғалар осы Нұсқаулықтың N 12 қосымшасына сәйкес кәсіпкерлік қызметпен айналысатын жеке тұлғалардың табыс салығын есептеу жыл басынан бастап үдемелi қорытындымен бiрiншi тоқсанның, жылдың бiрiншi жартысының, тоғыз айдың аяқталуына қарай тиiсiнше 15 мамырға, 15 тамызға және 15 қарашаға алдын ала есептеулердi табыс етедi. </w:t>
      </w:r>
      <w:r>
        <w:br/>
      </w:r>
      <w:r>
        <w:rPr>
          <w:rFonts w:ascii="Times New Roman"/>
          <w:b w:val="false"/>
          <w:i w:val="false"/>
          <w:color w:val="000000"/>
          <w:sz w:val="28"/>
        </w:rPr>
        <w:t xml:space="preserve">
      Аталған есептеулердi тапсырғаннан кейiн салық төлеушi төлеуге жататын табыс салығы аванстық төлемдердiң сомасынан артық болған жағдайда соманың артығын төлеуге тиiстi аванстық төлемнiң келесi мерзiмiне дейiн бюджетке төлеуге мiндеттi. Төленуге тиiстi табыс салығының сомасы аванстық төлемдерден артық болған жағдайда артық төленген сома есепке алынады және қолданылып жүрген заңдарға сәйкес салық төлеушiге қайтарылады. Салық төлеушi қажет болған жағдайда салық жылындағы табыс салығының болжалып отырған сомасы туралы анықтамаға өзгертулер енгiзуге құқығы бар. </w:t>
      </w:r>
      <w:r>
        <w:br/>
      </w:r>
      <w:r>
        <w:rPr>
          <w:rFonts w:ascii="Times New Roman"/>
          <w:b w:val="false"/>
          <w:i w:val="false"/>
          <w:color w:val="000000"/>
          <w:sz w:val="28"/>
        </w:rPr>
        <w:t xml:space="preserve">
      Табыс салығының аванстық төлемдер сомасынан асатын соманы төлемеген жағдайда аванстық төлемнiң кезектi мерзiмiнен бастап төлеген күндi қоса салық төлеушiге өсiм есептеу түрiнде айыппұл санкциялары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Кәсiпкерлiк қызметпен айналысатын жеке тұлға 1997 жылға болжалынып отырған соманы 360 мың теңге мөлшерiнде бағалады. Ол тиiсiнше 20 қаңтардағы аралықтан бастап 1997 жылғы 20 желтоқсандағы аралыққа дейiн ай сайын 30 мың теңге мөлшерiнде табыс салығын төлеуге мiндеттi. 1997 жылдың бiрiншi тоқсаны үшiн алдын-ала есептеулердi табыс еткен кезде төленуге тиiстi табыс салығы 105 мың теңге болды, яғни кәсiпкер ай сайын 5 мың теңге кем төлеп отырған. Бiрiншi тоқсан үшiн есептеулердi табыс ету мерзiмi 15 мамыр екенiн, ал кезектi аванстық төлемдер төлеу мерзiмi 20 мамырға дейiн көзделгенiн ескерсек кәсiпкер 30 мың теңге мөлшерiндегi аванстық төлемдер сомасының орнына бiрiншi тоқсан үшiн 15 мың теңге мөлшерiндегi кем төленген соманы қосымша төлеуге мiндеттi (105-90). </w:t>
      </w:r>
      <w:r>
        <w:br/>
      </w:r>
      <w:r>
        <w:rPr>
          <w:rFonts w:ascii="Times New Roman"/>
          <w:b w:val="false"/>
          <w:i w:val="false"/>
          <w:color w:val="000000"/>
          <w:sz w:val="28"/>
        </w:rPr>
        <w:t xml:space="preserve">
      Кәсiпкер 15 теңгенi 1997 жылдың 20 мамырына дейiн төлемеген жағдайда салық органы төленген күндi қоса өсiм есептейдi. </w:t>
      </w:r>
      <w:r>
        <w:br/>
      </w:r>
      <w:r>
        <w:rPr>
          <w:rFonts w:ascii="Times New Roman"/>
          <w:b w:val="false"/>
          <w:i w:val="false"/>
          <w:color w:val="000000"/>
          <w:sz w:val="28"/>
        </w:rPr>
        <w:t xml:space="preserve">
      Бiр жыл iшiнде iс жүзiнде есептелген табыс салығының сомасы жыл бойындағы аванстық төлемдер сомасынан 10 проценттен астам мөлшерден артқан жағдайда салық төлеушiге салық салынатын табыстың 2 процентi мөлшерiнде, 25 проценттер артқан кезде салық салынатын табыстың 5 процентi мөлшерiнде айыппұл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Кәсiпкерлiк қызметпен айналысатын жеке тұлға 1997 жылға табыс салығының болжалынып отырған сома туралы анықтамада 360 мың теңге мөлшерiнде салық сомасы көрсетiлген, және бұл ретте салық органына алдын ала есептеулер табыс етiлмеген. Кәсiпкер 1997 жылдың қорытындысы бойынша кәсiпкерлiк қызметпен айналысудан алынатын 516,5 мың теңге табыс салығының сомасын көрсетiп табыстар туралы декларацияны табыс еттi. Кәсiпкер есептеулердi табыс етпегенi үшiн айыппұл санкцияларынан және жоғарыда көрсетiлген мысалда баяндалған тәртiппен өсiм есептеуден басқа 1500 мың теңге салық салынатын табыстан 45% ставка бойынша 574,1 мың теңге сомада табыс салығын төлейдi, өйткенi табыс салығының аванстық төлемдер сомасынан артығы 43,5 процент болды, яғни 25 проценттен асып түседi (516,5 : 360 х 100% - 100%). </w:t>
      </w:r>
      <w:r>
        <w:br/>
      </w:r>
      <w:r>
        <w:rPr>
          <w:rFonts w:ascii="Times New Roman"/>
          <w:b w:val="false"/>
          <w:i w:val="false"/>
          <w:color w:val="000000"/>
          <w:sz w:val="28"/>
        </w:rPr>
        <w:t xml:space="preserve">
      Маусымдық жұмыс сипатындағы кәсiпкерлiк қызметпен айналысатын жеке тұлғалар салық жылы iшiнде төленуге тиiстi аванстық төлемдер сомасын салық қызметi органдарымен келiсiм бойынша айқындайды. </w:t>
      </w:r>
      <w:r>
        <w:br/>
      </w:r>
      <w:r>
        <w:rPr>
          <w:rFonts w:ascii="Times New Roman"/>
          <w:b w:val="false"/>
          <w:i w:val="false"/>
          <w:color w:val="000000"/>
          <w:sz w:val="28"/>
        </w:rPr>
        <w:t xml:space="preserve">
      Қазақстандағы жұмыстардан табыстары бар, бiрақ оларды одан тысқары жерлерден алатын жеке тұлғалар - резидент еместер аванстық төлемдер сомасын бюджетке салық жылының 20 ақпанында, 20 мамырында және 20 қарашасында төлейдi. </w:t>
      </w:r>
      <w:r>
        <w:br/>
      </w:r>
      <w:r>
        <w:rPr>
          <w:rFonts w:ascii="Times New Roman"/>
          <w:b w:val="false"/>
          <w:i w:val="false"/>
          <w:color w:val="000000"/>
          <w:sz w:val="28"/>
        </w:rPr>
        <w:t xml:space="preserve">
      Осы санаттағы салық төлеушiлер Қазақстандағы төлейтiн табыстардан жалпы белгiленген тәртiппен төлем көздерiнен табыс салығын төлейдi. </w:t>
      </w:r>
      <w:r>
        <w:br/>
      </w:r>
      <w:r>
        <w:rPr>
          <w:rFonts w:ascii="Times New Roman"/>
          <w:b w:val="false"/>
          <w:i w:val="false"/>
          <w:color w:val="000000"/>
          <w:sz w:val="28"/>
        </w:rPr>
        <w:t xml:space="preserve">
      Декларация беру кезiнде оған жеке тұлғаның жеңiлдiкке және шегерiске құқығын қуаттайтын құжаттар тiркелуге тиiс. </w:t>
      </w:r>
      <w:r>
        <w:br/>
      </w:r>
      <w:r>
        <w:rPr>
          <w:rFonts w:ascii="Times New Roman"/>
          <w:b w:val="false"/>
          <w:i w:val="false"/>
          <w:color w:val="000000"/>
          <w:sz w:val="28"/>
        </w:rPr>
        <w:t xml:space="preserve">
      Салық төлеушi түпкiлiктi есеп айырысады және табыс салығын жылдық жиынтық табыс және есептi жылда жасалған шегерiстер туралы декларация берiлген күннен кейiн 10 күн өткен соң, бiрақ есептi жылдан кейiнгi жылдың 10 сәуiрiнен кешiктiрмей аванспен төленгендi қоса нақты төленген төлемдер төленген сомасын есепке ала отырып төлейдi. </w:t>
      </w:r>
      <w:r>
        <w:br/>
      </w:r>
      <w:r>
        <w:rPr>
          <w:rFonts w:ascii="Times New Roman"/>
          <w:b w:val="false"/>
          <w:i w:val="false"/>
          <w:color w:val="000000"/>
          <w:sz w:val="28"/>
        </w:rPr>
        <w:t xml:space="preserve">
      ЕСКЕРТУ. 73-тармақ өзгертiлдi - ҚР Мемлекеттiк салық комитетiнiң </w:t>
      </w:r>
      <w:r>
        <w:br/>
      </w:r>
      <w:r>
        <w:rPr>
          <w:rFonts w:ascii="Times New Roman"/>
          <w:b w:val="false"/>
          <w:i w:val="false"/>
          <w:color w:val="000000"/>
          <w:sz w:val="28"/>
        </w:rPr>
        <w:t xml:space="preserve">
               1997.01.28. N 20 бұйрығымен. </w:t>
      </w:r>
      <w:r>
        <w:br/>
      </w:r>
      <w:r>
        <w:rPr>
          <w:rFonts w:ascii="Times New Roman"/>
          <w:b w:val="false"/>
          <w:i w:val="false"/>
          <w:color w:val="000000"/>
          <w:sz w:val="28"/>
        </w:rPr>
        <w:t xml:space="preserve">
      ЕСКЕРТУ. 73-тармақ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74. Өзiнiң қызметiн патент негiзiнде жүзеге асырушы жеке тұлғалардың бюджетпен өзара қатынасы патенттер беру ережелерiмен (тәртiбiмен) реттеледi. </w:t>
      </w:r>
      <w:r>
        <w:br/>
      </w:r>
      <w:r>
        <w:rPr>
          <w:rFonts w:ascii="Times New Roman"/>
          <w:b w:val="false"/>
          <w:i w:val="false"/>
          <w:color w:val="000000"/>
          <w:sz w:val="28"/>
        </w:rPr>
        <w:t xml:space="preserve">
      ЕСКЕРТУ. 74-тармақ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Х-тарау. Салық заңдарының сақталуын бақылау </w:t>
      </w:r>
      <w:r>
        <w:br/>
      </w:r>
      <w:r>
        <w:rPr>
          <w:rFonts w:ascii="Times New Roman"/>
          <w:b w:val="false"/>
          <w:i w:val="false"/>
          <w:color w:val="000000"/>
          <w:sz w:val="28"/>
        </w:rPr>
        <w:t xml:space="preserve">
                    және олардың бұзылғаны үшiн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 Заңды және жеке тұлғаларды табыс салығының дұрыс есептелуi және уақтылы төленуi мәселелерi бойынша тек салық органдары ғана тексередi. </w:t>
      </w:r>
      <w:r>
        <w:br/>
      </w:r>
      <w:r>
        <w:rPr>
          <w:rFonts w:ascii="Times New Roman"/>
          <w:b w:val="false"/>
          <w:i w:val="false"/>
          <w:color w:val="000000"/>
          <w:sz w:val="28"/>
        </w:rPr>
        <w:t xml:space="preserve">
      Белгiлi бiр салық бойынша тексерулер жиi дегенде жарты жылда бiр рет, ал кешендi тексерулер жиi дегенде жылына бiр рет жүргiзiледi, сондай-ақ қылмыстық-iс жүргiзу заңдарында белгiленген жағдайларда. </w:t>
      </w:r>
      <w:r>
        <w:br/>
      </w:r>
      <w:r>
        <w:rPr>
          <w:rFonts w:ascii="Times New Roman"/>
          <w:b w:val="false"/>
          <w:i w:val="false"/>
          <w:color w:val="000000"/>
          <w:sz w:val="28"/>
        </w:rPr>
        <w:t xml:space="preserve">
      Кезектен тыс тексерулер Қазақстан Республикасының Мемлекеттiк салық комитетi нақты салық төлеушi жөнiндегi жазбаша рұқсатымен жүргiзiледi. Заңды және жеке тұлғаларды тексеру актiлерiнiң нысандары осы нұсқаулықтың N 7 және 8-қосымшаларында келтiрiлдi. </w:t>
      </w:r>
      <w:r>
        <w:br/>
      </w:r>
      <w:r>
        <w:rPr>
          <w:rFonts w:ascii="Times New Roman"/>
          <w:b w:val="false"/>
          <w:i w:val="false"/>
          <w:color w:val="000000"/>
          <w:sz w:val="28"/>
        </w:rPr>
        <w:t xml:space="preserve">
      Ескерту. 75-тармақ өзгертiлдi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ЕСКЕРТУ. 75-тармақ өзгертiлдi - ҚР Мемлекеттiк салық комитетiнiң </w:t>
      </w:r>
      <w:r>
        <w:br/>
      </w:r>
      <w:r>
        <w:rPr>
          <w:rFonts w:ascii="Times New Roman"/>
          <w:b w:val="false"/>
          <w:i w:val="false"/>
          <w:color w:val="000000"/>
          <w:sz w:val="28"/>
        </w:rPr>
        <w:t xml:space="preserve">
               1997.01.28. N 20 бұйрығымен. </w:t>
      </w:r>
      <w:r>
        <w:br/>
      </w:r>
      <w:r>
        <w:rPr>
          <w:rFonts w:ascii="Times New Roman"/>
          <w:b w:val="false"/>
          <w:i w:val="false"/>
          <w:color w:val="000000"/>
          <w:sz w:val="28"/>
        </w:rPr>
        <w:t xml:space="preserve">
      76. Кәсiпкерлiк қызметпен айналысатын заңды және жеке тұлғалар: </w:t>
      </w:r>
      <w:r>
        <w:br/>
      </w:r>
      <w:r>
        <w:rPr>
          <w:rFonts w:ascii="Times New Roman"/>
          <w:b w:val="false"/>
          <w:i w:val="false"/>
          <w:color w:val="000000"/>
          <w:sz w:val="28"/>
        </w:rPr>
        <w:t xml:space="preserve">
      а) Қазақстан Республикасының Мемлекеттік кіріс министрлігі актiлерiне сәйкес салық есебi бойынша құжаттама жүргiзуге; </w:t>
      </w:r>
      <w:r>
        <w:br/>
      </w:r>
      <w:r>
        <w:rPr>
          <w:rFonts w:ascii="Times New Roman"/>
          <w:b w:val="false"/>
          <w:i w:val="false"/>
          <w:color w:val="000000"/>
          <w:sz w:val="28"/>
        </w:rPr>
        <w:t xml:space="preserve">
      б) салық есебi жөнiндегi құжаттаманы қағаз, электрондық немесе магниттiк көздерде 5 жыл бойы сақтауға мiндеттi. </w:t>
      </w:r>
      <w:r>
        <w:br/>
      </w:r>
      <w:r>
        <w:rPr>
          <w:rFonts w:ascii="Times New Roman"/>
          <w:b w:val="false"/>
          <w:i w:val="false"/>
          <w:color w:val="000000"/>
          <w:sz w:val="28"/>
        </w:rPr>
        <w:t xml:space="preserve">
      ЕСКЕРТУ. 76-тармақ жаңа редакцияда - ҚР Қаржы министрлiгi Салық </w:t>
      </w:r>
      <w:r>
        <w:br/>
      </w:r>
      <w:r>
        <w:rPr>
          <w:rFonts w:ascii="Times New Roman"/>
          <w:b w:val="false"/>
          <w:i w:val="false"/>
          <w:color w:val="000000"/>
          <w:sz w:val="28"/>
        </w:rPr>
        <w:t xml:space="preserve">
               комитетiнiң 1997.12.29. N 1 бұйрығымен. </w:t>
      </w:r>
      <w:r>
        <w:br/>
      </w:r>
      <w:r>
        <w:rPr>
          <w:rFonts w:ascii="Times New Roman"/>
          <w:b w:val="false"/>
          <w:i w:val="false"/>
          <w:color w:val="000000"/>
          <w:sz w:val="28"/>
        </w:rPr>
        <w:t xml:space="preserve">
      ЕСКЕРТУ. 76-тармақ өзгертілді - ҚР Мемлекеттік кіріс министрлігінің </w:t>
      </w:r>
      <w:r>
        <w:br/>
      </w:r>
      <w:r>
        <w:rPr>
          <w:rFonts w:ascii="Times New Roman"/>
          <w:b w:val="false"/>
          <w:i w:val="false"/>
          <w:color w:val="000000"/>
          <w:sz w:val="28"/>
        </w:rPr>
        <w:t>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77. Жеке тұлға табысының дұрыс есептелуiн және оған табыс салығының салынуын тексеру кезiнде мыналарды басшылыққа алу қажет: </w:t>
      </w:r>
      <w:r>
        <w:br/>
      </w:r>
      <w:r>
        <w:rPr>
          <w:rFonts w:ascii="Times New Roman"/>
          <w:b w:val="false"/>
          <w:i w:val="false"/>
          <w:color w:val="000000"/>
          <w:sz w:val="28"/>
        </w:rPr>
        <w:t xml:space="preserve">
      а) егер жеке тұлға жеке басының тұтынуына (соның iшiнде мүлiк сатып алуға) жұмсалған шығынға сай келмейтiн табысты көрсеткен болса, салық қызметi табыс пен салықты ол жұмсаған шығын негiзiнде, өткен кезеңдердiң табыстары ескере отырып айқындайды; </w:t>
      </w:r>
      <w:r>
        <w:br/>
      </w:r>
      <w:r>
        <w:rPr>
          <w:rFonts w:ascii="Times New Roman"/>
          <w:b w:val="false"/>
          <w:i w:val="false"/>
          <w:color w:val="000000"/>
          <w:sz w:val="28"/>
        </w:rPr>
        <w:t xml:space="preserve">
      б) басқа адамдар мен органдар аталған табысты алынуының заңдылығына дауласқан жағдайда да табысқа салық салынады; </w:t>
      </w:r>
      <w:r>
        <w:br/>
      </w:r>
      <w:r>
        <w:rPr>
          <w:rFonts w:ascii="Times New Roman"/>
          <w:b w:val="false"/>
          <w:i w:val="false"/>
          <w:color w:val="000000"/>
          <w:sz w:val="28"/>
        </w:rPr>
        <w:t xml:space="preserve">
      в) егер соттың шешiмiмен табыс бюджетке алынуға тиiс болса (Қазақстан </w:t>
      </w:r>
    </w:p>
    <w:bookmarkEnd w:id="19"/>
    <w:bookmarkStart w:name="z2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Республикасының заңдарында көзделген жағдайда), онда аталған табыс одан </w:t>
      </w:r>
    </w:p>
    <w:p>
      <w:pPr>
        <w:spacing w:after="0"/>
        <w:ind w:left="0"/>
        <w:jc w:val="both"/>
      </w:pPr>
      <w:r>
        <w:rPr>
          <w:rFonts w:ascii="Times New Roman"/>
          <w:b w:val="false"/>
          <w:i w:val="false"/>
          <w:color w:val="000000"/>
          <w:sz w:val="28"/>
        </w:rPr>
        <w:t>төленген салықтың сомасын шегере отырып, алынады;</w:t>
      </w:r>
    </w:p>
    <w:p>
      <w:pPr>
        <w:spacing w:after="0"/>
        <w:ind w:left="0"/>
        <w:jc w:val="both"/>
      </w:pPr>
      <w:r>
        <w:rPr>
          <w:rFonts w:ascii="Times New Roman"/>
          <w:b w:val="false"/>
          <w:i w:val="false"/>
          <w:color w:val="000000"/>
          <w:sz w:val="28"/>
        </w:rPr>
        <w:t xml:space="preserve">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баспа-бас айырбас операциялары салық салу тұрғысынан қолданылып </w:t>
      </w:r>
    </w:p>
    <w:p>
      <w:pPr>
        <w:spacing w:after="0"/>
        <w:ind w:left="0"/>
        <w:jc w:val="both"/>
      </w:pPr>
      <w:r>
        <w:rPr>
          <w:rFonts w:ascii="Times New Roman"/>
          <w:b w:val="false"/>
          <w:i w:val="false"/>
          <w:color w:val="000000"/>
          <w:sz w:val="28"/>
        </w:rPr>
        <w:t xml:space="preserve">жүрген баға бойынша өнiмдi өткiзу (жұмыстарды орындау, қызметтер көрсету) </w:t>
      </w:r>
    </w:p>
    <w:p>
      <w:pPr>
        <w:spacing w:after="0"/>
        <w:ind w:left="0"/>
        <w:jc w:val="both"/>
      </w:pPr>
      <w:r>
        <w:rPr>
          <w:rFonts w:ascii="Times New Roman"/>
          <w:b w:val="false"/>
          <w:i w:val="false"/>
          <w:color w:val="000000"/>
          <w:sz w:val="28"/>
        </w:rPr>
        <w:t xml:space="preserve">ретiнде қаралып, бұл операциялар салық шот-фактураларында мiндеттi түрде </w:t>
      </w:r>
    </w:p>
    <w:p>
      <w:pPr>
        <w:spacing w:after="0"/>
        <w:ind w:left="0"/>
        <w:jc w:val="both"/>
      </w:pPr>
      <w:r>
        <w:rPr>
          <w:rFonts w:ascii="Times New Roman"/>
          <w:b w:val="false"/>
          <w:i w:val="false"/>
          <w:color w:val="000000"/>
          <w:sz w:val="28"/>
        </w:rPr>
        <w:t xml:space="preserve">хатталады.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77-тармақ өзгертiлдi - ҚР Мемлекеттiк салық комитетiнiң</w:t>
      </w:r>
    </w:p>
    <w:p>
      <w:pPr>
        <w:spacing w:after="0"/>
        <w:ind w:left="0"/>
        <w:jc w:val="both"/>
      </w:pPr>
      <w:r>
        <w:rPr>
          <w:rFonts w:ascii="Times New Roman"/>
          <w:b w:val="false"/>
          <w:i w:val="false"/>
          <w:color w:val="000000"/>
          <w:sz w:val="28"/>
        </w:rPr>
        <w:t>              1997.01.28. N 20 бұйрығымен.</w:t>
      </w:r>
    </w:p>
    <w:p>
      <w:pPr>
        <w:spacing w:after="0"/>
        <w:ind w:left="0"/>
        <w:jc w:val="both"/>
      </w:pPr>
      <w:r>
        <w:rPr>
          <w:rFonts w:ascii="Times New Roman"/>
          <w:b w:val="false"/>
          <w:i w:val="false"/>
          <w:color w:val="000000"/>
          <w:sz w:val="28"/>
        </w:rPr>
        <w:t xml:space="preserve">     ЕСКЕРТУ. 77-тармақ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77-тармақ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77-1. Салық салу мақсатында тауарлардың (жұмыстар, көрсетiлетiн</w:t>
      </w:r>
    </w:p>
    <w:p>
      <w:pPr>
        <w:spacing w:after="0"/>
        <w:ind w:left="0"/>
        <w:jc w:val="both"/>
      </w:pPr>
      <w:r>
        <w:rPr>
          <w:rFonts w:ascii="Times New Roman"/>
          <w:b w:val="false"/>
          <w:i w:val="false"/>
          <w:color w:val="000000"/>
          <w:sz w:val="28"/>
        </w:rPr>
        <w:t xml:space="preserve">қызметтердiң) бағасын белгілеу принциптерi: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 салу мақсатында тауарлардың (жұмыстар, көрсетілетiн </w:t>
      </w:r>
    </w:p>
    <w:p>
      <w:pPr>
        <w:spacing w:after="0"/>
        <w:ind w:left="0"/>
        <w:jc w:val="both"/>
      </w:pPr>
      <w:r>
        <w:rPr>
          <w:rFonts w:ascii="Times New Roman"/>
          <w:b w:val="false"/>
          <w:i w:val="false"/>
          <w:color w:val="000000"/>
          <w:sz w:val="28"/>
        </w:rPr>
        <w:t xml:space="preserve">қызметтердiң) егер осы тармақта өзгеше көзделмесе, тараптар көрсеткен </w:t>
      </w:r>
    </w:p>
    <w:p>
      <w:pPr>
        <w:spacing w:after="0"/>
        <w:ind w:left="0"/>
        <w:jc w:val="both"/>
      </w:pPr>
      <w:r>
        <w:rPr>
          <w:rFonts w:ascii="Times New Roman"/>
          <w:b w:val="false"/>
          <w:i w:val="false"/>
          <w:color w:val="000000"/>
          <w:sz w:val="28"/>
        </w:rPr>
        <w:t>бағасы қабылданады.</w:t>
      </w:r>
    </w:p>
    <w:p>
      <w:pPr>
        <w:spacing w:after="0"/>
        <w:ind w:left="0"/>
        <w:jc w:val="both"/>
      </w:pPr>
      <w:r>
        <w:rPr>
          <w:rFonts w:ascii="Times New Roman"/>
          <w:b w:val="false"/>
          <w:i w:val="false"/>
          <w:color w:val="000000"/>
          <w:sz w:val="28"/>
        </w:rPr>
        <w:t xml:space="preserve">     2. Салық органдары мынадай жағдайларда ғана мәмiлелер бойынша </w:t>
      </w:r>
    </w:p>
    <w:p>
      <w:pPr>
        <w:spacing w:after="0"/>
        <w:ind w:left="0"/>
        <w:jc w:val="both"/>
      </w:pPr>
      <w:r>
        <w:rPr>
          <w:rFonts w:ascii="Times New Roman"/>
          <w:b w:val="false"/>
          <w:i w:val="false"/>
          <w:color w:val="000000"/>
          <w:sz w:val="28"/>
        </w:rPr>
        <w:t>бағалардың дұрыс қолданылуын бақылауға құқылы:</w:t>
      </w:r>
    </w:p>
    <w:p>
      <w:pPr>
        <w:spacing w:after="0"/>
        <w:ind w:left="0"/>
        <w:jc w:val="both"/>
      </w:pPr>
      <w:r>
        <w:rPr>
          <w:rFonts w:ascii="Times New Roman"/>
          <w:b w:val="false"/>
          <w:i w:val="false"/>
          <w:color w:val="000000"/>
          <w:sz w:val="28"/>
        </w:rPr>
        <w:t>     а) байланысты тараптар арасында;</w:t>
      </w:r>
    </w:p>
    <w:p>
      <w:pPr>
        <w:spacing w:after="0"/>
        <w:ind w:left="0"/>
        <w:jc w:val="both"/>
      </w:pPr>
      <w:r>
        <w:rPr>
          <w:rFonts w:ascii="Times New Roman"/>
          <w:b w:val="false"/>
          <w:i w:val="false"/>
          <w:color w:val="000000"/>
          <w:sz w:val="28"/>
        </w:rPr>
        <w:t>     б) тауар айырбасы бойынша (баспа-бас айырбасы);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ұқсас (бiртектес) тауарлар (жұмыстар, көрсетiлетiн қызметтер) бойынша салық төлеушi қолданатын баға деңгейiнiң (кез келген жағына 20 проценттен астам) тоқсан шегiнде едәуiр ауытқыған жағдайда. </w:t>
      </w:r>
      <w:r>
        <w:br/>
      </w:r>
      <w:r>
        <w:rPr>
          <w:rFonts w:ascii="Times New Roman"/>
          <w:b w:val="false"/>
          <w:i w:val="false"/>
          <w:color w:val="000000"/>
          <w:sz w:val="28"/>
        </w:rPr>
        <w:t xml:space="preserve">
      г) резидент еместер импорттайтын тауарлар, көрсететiн қызметтер, орындайтын жұмыстар баға деңгейiнiң ұқсас (бiртектес) тауарлардың (жұмыстардың, көрсетiлетiн қызметтердiң) рыноктағы баға деңгейiнен едәуiр асқан (20 проценттен астам) жағдайда. </w:t>
      </w:r>
      <w:r>
        <w:br/>
      </w:r>
      <w:r>
        <w:rPr>
          <w:rFonts w:ascii="Times New Roman"/>
          <w:b w:val="false"/>
          <w:i w:val="false"/>
          <w:color w:val="000000"/>
          <w:sz w:val="28"/>
        </w:rPr>
        <w:t xml:space="preserve">
      3. 2-тармақтың а), б), в) тармақшаларында аталған жағдайларда мәмiлелер тараптары қолданған тауарлар (жұмыстар, көрсетілген қызметтер) бағалары кез келген жағына ұқсас (бiртектес) тауарлардың (жұмыстардың, көрсетiлетiн қызметтердiң) рыноктағы баға деңгейiнен 20 проценттен астам ауытқыса, салық органы осы мәмiлелердiң нәтижесi рыноктағы баға ескерiлiп есептелген салықтар мен айыппұл санкцияларын жеткiзе есептеу туралы шешiм шығаруға құқылы. Мәмiленiң рыноктағы бағасын белгiлеу үшiн 77- тармақтың 4-13 тармақшаларында көзделген шарттар ескерiледi. </w:t>
      </w:r>
      <w:r>
        <w:br/>
      </w:r>
      <w:r>
        <w:rPr>
          <w:rFonts w:ascii="Times New Roman"/>
          <w:b w:val="false"/>
          <w:i w:val="false"/>
          <w:color w:val="000000"/>
          <w:sz w:val="28"/>
        </w:rPr>
        <w:t xml:space="preserve">
      Тауарлардың (жұмыстардың, көрсетiлген қызметтердiң) рыноктағы бағасы болып ұқсас (олар жоқ болса - бiртектес) тауарлардың (жұмыстардың, көрсетiлетiн қызметтердiң) рыногында салыстырмалы экономикалық (коммерциялық) жағдайларда ұсыныс пен сұраныстың өзара ұштасуынан қалыптасқан баға танылады. </w:t>
      </w:r>
      <w:r>
        <w:br/>
      </w:r>
      <w:r>
        <w:rPr>
          <w:rFonts w:ascii="Times New Roman"/>
          <w:b w:val="false"/>
          <w:i w:val="false"/>
          <w:color w:val="000000"/>
          <w:sz w:val="28"/>
        </w:rPr>
        <w:t xml:space="preserve">
      4. Тауарлардың (жұмыстардың, көрсетiлген қызметтердiң) рыногы болып осы тауарлардың (жұмыстардың, көрсетiлген қызметтердің) Қазақстан Республикасының аумағындағы немесе Қазақстан Республикасынан тысқары жерлердегi сатып алушыға қатысты жақын жерде тауарларды (жұмыстарды, көрсетiлген қызметтердi) сатып алушының нақты және қосымша едәуiр шығындарсыз сатып алу мүмкiндiгi ескерiлiп айқындалатын айналыс аясы танылады. </w:t>
      </w:r>
      <w:r>
        <w:br/>
      </w:r>
      <w:r>
        <w:rPr>
          <w:rFonts w:ascii="Times New Roman"/>
          <w:b w:val="false"/>
          <w:i w:val="false"/>
          <w:color w:val="000000"/>
          <w:sz w:val="28"/>
        </w:rPr>
        <w:t xml:space="preserve">
      5. Салық салу мақсаттарында байланысты тараптар болып мыналар танылады: </w:t>
      </w:r>
      <w:r>
        <w:br/>
      </w:r>
      <w:r>
        <w:rPr>
          <w:rFonts w:ascii="Times New Roman"/>
          <w:b w:val="false"/>
          <w:i w:val="false"/>
          <w:color w:val="000000"/>
          <w:sz w:val="28"/>
        </w:rPr>
        <w:t xml:space="preserve">
      Олардың арасындағы өзара қатынас олардың қызметiнің немесе олар өкiлдiгiн бiлдiрген тұлғалардың қызметiнiң жағдайларына немесе экономикалық нәтижелерiне тiкелей әсер ететiн жеке адамдар және (немесе) заңды тұлғалар, атап айтқанда: </w:t>
      </w:r>
      <w:r>
        <w:br/>
      </w:r>
      <w:r>
        <w:rPr>
          <w:rFonts w:ascii="Times New Roman"/>
          <w:b w:val="false"/>
          <w:i w:val="false"/>
          <w:color w:val="000000"/>
          <w:sz w:val="28"/>
        </w:rPr>
        <w:t xml:space="preserve">
      а) бiр тұлға екiншi тұлғаның мүлкiне қатысып, бұл қатысудың үлесi 33 проценттен асса; </w:t>
      </w:r>
      <w:r>
        <w:br/>
      </w:r>
      <w:r>
        <w:rPr>
          <w:rFonts w:ascii="Times New Roman"/>
          <w:b w:val="false"/>
          <w:i w:val="false"/>
          <w:color w:val="000000"/>
          <w:sz w:val="28"/>
        </w:rPr>
        <w:t xml:space="preserve">
      б) Қазақстан Республикасының заңдарына сәйкес адамдар неке қатынастарында, туыстық немесе жекжаттық, асыраушы мен асыралушы, сондай-ақ қамқоршы мен қамқорлыққа алынушы қатынастарында болса. </w:t>
      </w:r>
      <w:r>
        <w:br/>
      </w:r>
      <w:r>
        <w:rPr>
          <w:rFonts w:ascii="Times New Roman"/>
          <w:b w:val="false"/>
          <w:i w:val="false"/>
          <w:color w:val="000000"/>
          <w:sz w:val="28"/>
        </w:rPr>
        <w:t xml:space="preserve">
      6. Оларға тән бiрдей белгілерi бар тауарлар (жұмыстар, көрсетiлген қызметтер) ұқсас деп танылады. </w:t>
      </w:r>
      <w:r>
        <w:br/>
      </w:r>
      <w:r>
        <w:rPr>
          <w:rFonts w:ascii="Times New Roman"/>
          <w:b w:val="false"/>
          <w:i w:val="false"/>
          <w:color w:val="000000"/>
          <w:sz w:val="28"/>
        </w:rPr>
        <w:t xml:space="preserve">
      Тауарлардың (жұмыстардың, көрсетiлген қызметтердiң) ұқсастығын айқындау кезiнде олардың физикалық сипаттамалары, рыноктағы сапасы мен беделi, шығарған елi мен өндiрушi ескерiледi. </w:t>
      </w:r>
      <w:r>
        <w:br/>
      </w:r>
      <w:r>
        <w:rPr>
          <w:rFonts w:ascii="Times New Roman"/>
          <w:b w:val="false"/>
          <w:i w:val="false"/>
          <w:color w:val="000000"/>
          <w:sz w:val="28"/>
        </w:rPr>
        <w:t xml:space="preserve">
      7. Ұқсас болмаса да, сипаттамалары ұқсас және ұқсас бөлiктерден құралуы нақ сондай қызметтердi атқарып, коммерциялық жағынан бiрiн бiрi ауыстыра алатын тауарлар (жұмыстар, көрсетiлген қызметтер) бiртектес тауарлар (жұмыстар, көрсетiлген қызметтер). </w:t>
      </w:r>
      <w:r>
        <w:br/>
      </w:r>
      <w:r>
        <w:rPr>
          <w:rFonts w:ascii="Times New Roman"/>
          <w:b w:val="false"/>
          <w:i w:val="false"/>
          <w:color w:val="000000"/>
          <w:sz w:val="28"/>
        </w:rPr>
        <w:t xml:space="preserve">
      Тауарлардың (жұмыстардың, көрсетiлген қызметтердiң) бiртектiлiгiн айқындау кезiнде олардың физикалық сипаттамалары, рыноктағы сапасы мен беделi, шығарған елi мен өндiрушi ескерiледi. </w:t>
      </w:r>
      <w:r>
        <w:br/>
      </w:r>
      <w:r>
        <w:rPr>
          <w:rFonts w:ascii="Times New Roman"/>
          <w:b w:val="false"/>
          <w:i w:val="false"/>
          <w:color w:val="000000"/>
          <w:sz w:val="28"/>
        </w:rPr>
        <w:t xml:space="preserve">
      Тауарлардың (жұмыстардың, көрсетiлген қызметтердiң) рыноктағы бағасы болып ұқсас (олар жоқ болса - бiртектес) тауарлардың (жұмыстардың, көрсетiлетiн қызметтердiң) рыногындағы мәмiлелердiң экономикалық (коммерциялық) жағдайлары салыстырмалы болып танылады, егер осындай жағдайлар арасындағы айырмашылық бағаға әсер етпесе немесе 10 тармақшаға сәйкес түзетiлуi мүмкiн болса. </w:t>
      </w:r>
      <w:r>
        <w:br/>
      </w:r>
      <w:r>
        <w:rPr>
          <w:rFonts w:ascii="Times New Roman"/>
          <w:b w:val="false"/>
          <w:i w:val="false"/>
          <w:color w:val="000000"/>
          <w:sz w:val="28"/>
        </w:rPr>
        <w:t xml:space="preserve">
      8. Тауарлардың (жұмыстардың, көрсетiлген қызметтердiң) рыноктағы бағасын айқындау кезiнде бiрi-бiрiмен байланысы жоқ тараптар арасындағы мәмiлелер назарға алынады. Байланысты тараптар арасындағы мәмiлелер олардың байланыстылығы осы мәмiлелердiң нәтижесiне әсер етпесе ғана назарға алынады. </w:t>
      </w:r>
      <w:r>
        <w:br/>
      </w:r>
      <w:r>
        <w:rPr>
          <w:rFonts w:ascii="Times New Roman"/>
          <w:b w:val="false"/>
          <w:i w:val="false"/>
          <w:color w:val="000000"/>
          <w:sz w:val="28"/>
        </w:rPr>
        <w:t xml:space="preserve">
      9. Тауарлардың (жұмыстардың, көрсетiлген қызметтердiң) рыноктағы бағасын айқындау кезiнде осы тауарларды (жұмыстар, көрсетiлген қызметтердi) сату кезiнде салыстырмалы жағдайларда ұқсас (бiртектес) тауарлармен (жұмыстар, көрсетiлетiн қызметтермен) жасалған мәмiлелер туралы ақпарат ескерiледi. </w:t>
      </w:r>
      <w:r>
        <w:br/>
      </w:r>
      <w:r>
        <w:rPr>
          <w:rFonts w:ascii="Times New Roman"/>
          <w:b w:val="false"/>
          <w:i w:val="false"/>
          <w:color w:val="000000"/>
          <w:sz w:val="28"/>
        </w:rPr>
        <w:t xml:space="preserve">
      Ұқсас (бiртектес) тауарлармен (жұмыстар, көрсетiлетiн қызметтермен) жасалған мәмiлелер жағдайларының салыстырмалылығын айқындау кезiнде мәмiлелердің мынадай шарттары ескерiледi: жiберiлген тауарлардың (мысалы, тауар партиясының көлемi) (жұмыстардың, көрсетiлетiн қызметтердің) саны (көлемi), әдетте осындай мәмiле түрлерiнде қолданылатын мiндеттемелердiң орындалу мерзiмi, төлем шарттары, сондай-ақ бағаға әсер ете алатын өзге де шарттар ескерiледi. </w:t>
      </w:r>
      <w:r>
        <w:br/>
      </w:r>
      <w:r>
        <w:rPr>
          <w:rFonts w:ascii="Times New Roman"/>
          <w:b w:val="false"/>
          <w:i w:val="false"/>
          <w:color w:val="000000"/>
          <w:sz w:val="28"/>
        </w:rPr>
        <w:t xml:space="preserve">
      10. Салық төлеушi ұқсас (бiртектес) тауарлар (жұмыстар, көрсетiлетiн қызметтер) бойынша қолданған тоқсан шегiнде баға деңгейiнің едәуiр ауытқуын айқындау кезiнде байланысты емес тараптардың арасындағы мәмiлелер жасау кезiнде әдеттегi тауарлар (жұмыстар, көрсетiлетiн қызметтер) рыногындағы ұсыныс пен сұраныс факторларын ескеретiн бағаға үстеме немесе шегерiмдер ескерiледi. </w:t>
      </w:r>
      <w:r>
        <w:br/>
      </w:r>
      <w:r>
        <w:rPr>
          <w:rFonts w:ascii="Times New Roman"/>
          <w:b w:val="false"/>
          <w:i w:val="false"/>
          <w:color w:val="000000"/>
          <w:sz w:val="28"/>
        </w:rPr>
        <w:t xml:space="preserve">
      Егер аталған шегерiмдер жарамдылық мерзiмi (күнi тақап қалса) аяқталуымен немесе тауарлар (жұмыстар, көрсетiлетiн қызметтер) олар үшiн жаңа рынокқа жылжуы кезiнде, аналогы жоқ жаңа бұйымдардың рынокқа жылжуы кезiндегi тауар, маркетинг (баға) саясатын iске асырудан, сондай-ақ оларды тұтынушылармен таныстыру мақсатында тауарлардың тәжiрибелiк модельдерi және үлгiлерiн сату мен байланысты туындаса, 3 тармақшада көзделген ережелер мәмiле тараптары көрсеткен тауарлар (жұмыстар, көрсетiлетiн қызметтер) бағасына қолданылмайды. </w:t>
      </w:r>
      <w:r>
        <w:br/>
      </w:r>
      <w:r>
        <w:rPr>
          <w:rFonts w:ascii="Times New Roman"/>
          <w:b w:val="false"/>
          <w:i w:val="false"/>
          <w:color w:val="000000"/>
          <w:sz w:val="28"/>
        </w:rPr>
        <w:t xml:space="preserve">
      11. Тауарлар (жұмыстар, көрсетiлетiн қызметтер) тиiстi рыногында ұқсас (бiртектес) тауарлар (жұмыстар, көрсетiлетiн қызметтер) бойынша мәмiлелер болмаса немесе осы рынокта осындай тауарларға (жұмыстар, көрсетiлетiн қызметтерге) ұсыныс болмаса, сондай-ақ ақпарат көздерiне қол жеткiзiлмесе не жоқ болғандықтан, тиiстi бағаны айқындау мүмкіндігі болмағандықтан, рынок бағасын айқындау үшiн мынадай әдiстер пайдаланылуы мүмкiн: </w:t>
      </w:r>
      <w:r>
        <w:br/>
      </w:r>
      <w:r>
        <w:rPr>
          <w:rFonts w:ascii="Times New Roman"/>
          <w:b w:val="false"/>
          <w:i w:val="false"/>
          <w:color w:val="000000"/>
          <w:sz w:val="28"/>
        </w:rPr>
        <w:t xml:space="preserve">
      1) Кейiн сату баға әдiсi, мұнда тауарлардың (жұмыстар, көрсетiлетiн қызметтердiң) рыноктағы бағасы осындай тауарларды (жұмыстар, көрсетiлетiн қызметтердi) сатып алушы кейiн сату (қайта сату) кезiнде сатқан баға мен сатып алушының расталған шығындарының, сондай-ақ үстемесінің айырмасы ретiнде айқындалады. Үстеме осы қызмет саласында қалыптасқан орташа пайда нормасын қамтамасыз ететiндей етiп белгiленедi; </w:t>
      </w:r>
      <w:r>
        <w:br/>
      </w:r>
      <w:r>
        <w:rPr>
          <w:rFonts w:ascii="Times New Roman"/>
          <w:b w:val="false"/>
          <w:i w:val="false"/>
          <w:color w:val="000000"/>
          <w:sz w:val="28"/>
        </w:rPr>
        <w:t xml:space="preserve">
      2) Шығын әдiсi, мұнда тауарлардың (жұмыстар, көрсетiлетiн қызметтердiң) рыноктағы бағасы жұмсалған шығын мен үстеменiң сомасы ретiнде белгiленедi. Мұның өзiнде тауарлар (жұмыстар, көрсетiлетiн қызметтер) өндiрiсiне (сатып алуға) және (немесе) тауарларды (жұмыстар, көрсетiлетiн қызметтердi) сату, тасымалдау, сақтау, сақтандыру жөнiндегi және өзге де расталған тура және жанама шығындар ескерiледi. Үстеме осы қызмет саласында қалыптасқан орташа пайда нормасын қамтамасыз ететiндей етiп белгiленедi. </w:t>
      </w:r>
      <w:r>
        <w:br/>
      </w:r>
      <w:r>
        <w:rPr>
          <w:rFonts w:ascii="Times New Roman"/>
          <w:b w:val="false"/>
          <w:i w:val="false"/>
          <w:color w:val="000000"/>
          <w:sz w:val="28"/>
        </w:rPr>
        <w:t xml:space="preserve">
      12. Тауарлардың (жұмыстар, көрсетiлетiн қызметтердің) рыноктағы бағасын айқындау және тану кезiнде тауарларға (жұмыстар, көрсетiлетiн қызметтерге) рыноктағы баға және биржа котировкалары туралы ресми ақпарат көздерi, мемлекеттiк өкiмет органдарының ақпараттық базасы және салық төлеушiлер салық органына беретiн ақпарат пайдаланылады. </w:t>
      </w:r>
      <w:r>
        <w:br/>
      </w:r>
      <w:r>
        <w:rPr>
          <w:rFonts w:ascii="Times New Roman"/>
          <w:b w:val="false"/>
          <w:i w:val="false"/>
          <w:color w:val="000000"/>
          <w:sz w:val="28"/>
        </w:rPr>
        <w:t xml:space="preserve">
      13. Іс қаралған кезде сот осы тармақтың 4-13 тармақшаларындағы мән-жайлармен шектелмей iс үшiн мәнi бар кез келген мән-жайларды ескеруге құқылы. </w:t>
      </w:r>
      <w:r>
        <w:br/>
      </w:r>
      <w:r>
        <w:rPr>
          <w:rFonts w:ascii="Times New Roman"/>
          <w:b w:val="false"/>
          <w:i w:val="false"/>
          <w:color w:val="000000"/>
          <w:sz w:val="28"/>
        </w:rPr>
        <w:t xml:space="preserve">
      14. Осы тармақтың ережелерi жиынтық жылдық табысы 100 000 айлық есептiк көрсеткiштен асатын салық төлеушiлерге қолданылады. </w:t>
      </w:r>
      <w:r>
        <w:br/>
      </w:r>
      <w:r>
        <w:rPr>
          <w:rFonts w:ascii="Times New Roman"/>
          <w:b w:val="false"/>
          <w:i w:val="false"/>
          <w:color w:val="000000"/>
          <w:sz w:val="28"/>
        </w:rPr>
        <w:t xml:space="preserve">
      Осы шектеу акциздеуге жататын тауарларды өндiретiн және (немесе) сататын және (немесе) тауарларды экспорттайтын салық төлеушiлерге, сондай-ақ осы Нұсқаулықтың 2-тармағы г) тармақшасында көрсетiлген жағдайда қолданылмайды. </w:t>
      </w:r>
      <w:r>
        <w:br/>
      </w:r>
      <w:r>
        <w:rPr>
          <w:rFonts w:ascii="Times New Roman"/>
          <w:b w:val="false"/>
          <w:i w:val="false"/>
          <w:color w:val="000000"/>
          <w:sz w:val="28"/>
        </w:rPr>
        <w:t xml:space="preserve">
      ЕСКЕРТУ. 77-1 тармақпен толықтырылды - ҚР Мемлекеттік кіріс </w:t>
      </w:r>
      <w:r>
        <w:br/>
      </w:r>
      <w:r>
        <w:rPr>
          <w:rFonts w:ascii="Times New Roman"/>
          <w:b w:val="false"/>
          <w:i w:val="false"/>
          <w:color w:val="000000"/>
          <w:sz w:val="28"/>
        </w:rPr>
        <w:t>
               министрлігінің 1999.05.05. N 457 </w:t>
      </w:r>
      <w:r>
        <w:rPr>
          <w:rFonts w:ascii="Times New Roman"/>
          <w:b w:val="false"/>
          <w:i w:val="false"/>
          <w:color w:val="000000"/>
          <w:sz w:val="28"/>
        </w:rPr>
        <w:t xml:space="preserve">V990778_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78. Қайта қаралған салық сомасын немесе бұдан бұрын есептелген салық сомасын төлеу туралы салық қызметi органдарының талаптарына, сондай-ақ артық төленген салық сомасын қайтару немесе есепке алу туралы салық төлеушiлердiң талаптарына талап қою мерзiмiнiң ұзақтығы 5 жыл болып белгiленедi. </w:t>
      </w:r>
      <w:r>
        <w:br/>
      </w:r>
      <w:r>
        <w:rPr>
          <w:rFonts w:ascii="Times New Roman"/>
          <w:b w:val="false"/>
          <w:i w:val="false"/>
          <w:color w:val="000000"/>
          <w:sz w:val="28"/>
        </w:rPr>
        <w:t xml:space="preserve">
      Ескерту. 78-тармақ жаңа редакцияда - ҚР Қаржы министрiнiң </w:t>
      </w:r>
      <w:r>
        <w:br/>
      </w:r>
      <w:r>
        <w:rPr>
          <w:rFonts w:ascii="Times New Roman"/>
          <w:b w:val="false"/>
          <w:i w:val="false"/>
          <w:color w:val="000000"/>
          <w:sz w:val="28"/>
        </w:rPr>
        <w:t xml:space="preserve">
               1996.01.22. N 21 бұйрығымен. </w:t>
      </w:r>
      <w:r>
        <w:br/>
      </w:r>
      <w:r>
        <w:rPr>
          <w:rFonts w:ascii="Times New Roman"/>
          <w:b w:val="false"/>
          <w:i w:val="false"/>
          <w:color w:val="000000"/>
          <w:sz w:val="28"/>
        </w:rPr>
        <w:t xml:space="preserve">
      79. Салық төлеушіден негiзделген жазбаша өтiнiш алғаннан кейiн аумақтық салық органының басшысы тиiстi қаржы органы басшысымен келiсiп жергiлiктi бюджетке толық көлемде төленуге тиiс табыс салығының және (немесе) айып санкцияларының төлену мерзiмiн ұзартуға құқылы, бiрақ бiр салық жылынан артық емес. </w:t>
      </w:r>
      <w:r>
        <w:br/>
      </w:r>
      <w:r>
        <w:rPr>
          <w:rFonts w:ascii="Times New Roman"/>
          <w:b w:val="false"/>
          <w:i w:val="false"/>
          <w:color w:val="000000"/>
          <w:sz w:val="28"/>
        </w:rPr>
        <w:t xml:space="preserve">
      Салық төлеушi тiркелген жердегi жергiлiктi атқарушы органның өтiнiшi бойынша Қазақстан Республикасының Мемлекеттiк кiрiс министрлiгi Қазақстан Республикасының Қаржы министрлiгiмен келiсiп осы тармақтың бiрiншi абзацында аталмаған табыс салығын және (немесе) айып санкцияларының төлену мерзiмiн ұзартуға құқылы, бiрақ бiр салық жылынан артық емес. </w:t>
      </w:r>
      <w:r>
        <w:br/>
      </w:r>
      <w:r>
        <w:rPr>
          <w:rFonts w:ascii="Times New Roman"/>
          <w:b w:val="false"/>
          <w:i w:val="false"/>
          <w:color w:val="000000"/>
          <w:sz w:val="28"/>
        </w:rPr>
        <w:t xml:space="preserve">
      Салықтар және (немесе) алып санкцияларын төлеу мерзiмiн ұзарту тәртiбiн Қазақстан Республикасының Yкiметi айқындайды. </w:t>
      </w:r>
      <w:r>
        <w:br/>
      </w:r>
      <w:r>
        <w:rPr>
          <w:rFonts w:ascii="Times New Roman"/>
          <w:b w:val="false"/>
          <w:i w:val="false"/>
          <w:color w:val="000000"/>
          <w:sz w:val="28"/>
        </w:rPr>
        <w:t xml:space="preserve">
      Табыс салығын төлеу мерзiмiн ұзарту салық төлеушiнi табыс салығының жарнасын бюджетке уақтылы енгiзбегенi үшiн өсiм төлеуден босатпайды. </w:t>
      </w:r>
      <w:r>
        <w:br/>
      </w:r>
      <w:r>
        <w:rPr>
          <w:rFonts w:ascii="Times New Roman"/>
          <w:b w:val="false"/>
          <w:i w:val="false"/>
          <w:color w:val="000000"/>
          <w:sz w:val="28"/>
        </w:rPr>
        <w:t xml:space="preserve">
      Табыс салығын және (немесе) айып санкцияларының төлену мерзiмiн ұзартуға құқығы құқықты басқа тұлғаға беру кезiнде берiлмейдi. </w:t>
      </w:r>
      <w:r>
        <w:br/>
      </w:r>
      <w:r>
        <w:rPr>
          <w:rFonts w:ascii="Times New Roman"/>
          <w:b w:val="false"/>
          <w:i w:val="false"/>
          <w:color w:val="000000"/>
          <w:sz w:val="28"/>
        </w:rPr>
        <w:t xml:space="preserve">
      Табыс салығын және (немесе) айып санкцияларының төлену мерзiмiн ұзарту салық төлеушi оларды төлеу жөнiнде өз мiндеттемелерi бойынша қамтамасыз ету кепiлiн бергеннен кейiн рұқсат берiледi. </w:t>
      </w:r>
      <w:r>
        <w:br/>
      </w:r>
      <w:r>
        <w:rPr>
          <w:rFonts w:ascii="Times New Roman"/>
          <w:b w:val="false"/>
          <w:i w:val="false"/>
          <w:color w:val="000000"/>
          <w:sz w:val="28"/>
        </w:rPr>
        <w:t xml:space="preserve">
      Салық органдары мен салық төлеушiлерi арасындағы кепiл қатынастарына кепiл туралы жалпы ережелер Заңда реттелмеген бөлiгiнде қолданылады. </w:t>
      </w:r>
      <w:r>
        <w:br/>
      </w:r>
      <w:r>
        <w:rPr>
          <w:rFonts w:ascii="Times New Roman"/>
          <w:b w:val="false"/>
          <w:i w:val="false"/>
          <w:color w:val="000000"/>
          <w:sz w:val="28"/>
        </w:rPr>
        <w:t xml:space="preserve">
      ЕСКЕРТУ. 79-тармақ жаңа редакцияда - ҚР Мемлекеттік кіріс </w:t>
      </w:r>
      <w:r>
        <w:br/>
      </w:r>
      <w:r>
        <w:rPr>
          <w:rFonts w:ascii="Times New Roman"/>
          <w:b w:val="false"/>
          <w:i w:val="false"/>
          <w:color w:val="000000"/>
          <w:sz w:val="28"/>
        </w:rPr>
        <w:t xml:space="preserve">
               министрлігінің 1999 жылғы 4 тамыздағы N 929 </w:t>
      </w:r>
      <w:r>
        <w:br/>
      </w:r>
      <w:r>
        <w:rPr>
          <w:rFonts w:ascii="Times New Roman"/>
          <w:b w:val="false"/>
          <w:i w:val="false"/>
          <w:color w:val="000000"/>
          <w:sz w:val="28"/>
        </w:rPr>
        <w:t>
               бұйрығымен. </w:t>
      </w:r>
      <w:r>
        <w:rPr>
          <w:rFonts w:ascii="Times New Roman"/>
          <w:b w:val="false"/>
          <w:i w:val="false"/>
          <w:color w:val="000000"/>
          <w:sz w:val="28"/>
        </w:rPr>
        <w:t xml:space="preserve">V990890_ </w:t>
      </w:r>
      <w:r>
        <w:br/>
      </w:r>
      <w:r>
        <w:rPr>
          <w:rFonts w:ascii="Times New Roman"/>
          <w:b w:val="false"/>
          <w:i w:val="false"/>
          <w:color w:val="000000"/>
          <w:sz w:val="28"/>
        </w:rPr>
        <w:t xml:space="preserve">
      80. Салықтың уақтылы төленбеген сомасы Қазақстан Республикасының Ұлттық банкiсi осы соманы төлейтiн күнгi белгiлеген қайта қаржыландырудың екi еселенген ставкасы мөлшерiнде мерзiмi өткен әр күн үшiн (төленген күндi қоса) өсiм есептелiп, бюджетке оның iшiнде аванстық өндiрiп алынады. Мұндай өсiм салық төлеушiнiң арызы бойынша салықтың дұрыс ұсталмаған сомасын уақтылы қайтармағаны үшiн төленедi. </w:t>
      </w:r>
      <w:r>
        <w:br/>
      </w:r>
      <w:r>
        <w:rPr>
          <w:rFonts w:ascii="Times New Roman"/>
          <w:b w:val="false"/>
          <w:i w:val="false"/>
          <w:color w:val="000000"/>
          <w:sz w:val="28"/>
        </w:rPr>
        <w:t xml:space="preserve">
      Мысал. Жеке тұлғаларға табыстар (2000,0 мың теңге) төленген күні (1997 ж. 10 қаңтар) Қазақстан Республикасы Ұлттық Банкінің жылдық қайта қаржыландыру ставкасы - 55% қолданған еді, 1997 жылдың 10 сәуірінен - 45% болды. 1997 жылдың 10 қаңтарында жеке тұлғалардың табысынан ұсталған табыс салығы (100,0 мың теңге) 1997 жылғы 10 мамырда бюджетке аударылды. Өсімді есептеу үшін мерзімі өткен әр күн үшін өсімнің проценті анықталады - 0,23 (55х1,5:365), 1997 жылдың 11 қаңтарынан бастап 9 сәуірді қоса алғанда өсім 20010 теңге (0,23х87 күн х100,0) сомасында өсім есептеледі. 1997 жылдың 10 сәуірінен 10 мамырды қоса алғанда өсімді есептеу үшін мерзімі өткен әр күн үшін 0,19(45х1,5х365) процент қолданылады және өсім сомасы 5700(0,19х30х100,0) теңгені құрайды. 1997 жылдың 10 қаңтарынан бастап 1997 жылдың 10 мамырын қоса алғандағы аралықта барлығы 100,0 мың теңге өсім есептеледі, өсімнің жалпы сомасы 25710 теңгені (20010+5700) құрайды. </w:t>
      </w:r>
      <w:r>
        <w:br/>
      </w:r>
      <w:r>
        <w:rPr>
          <w:rFonts w:ascii="Times New Roman"/>
          <w:b w:val="false"/>
          <w:i w:val="false"/>
          <w:color w:val="000000"/>
          <w:sz w:val="28"/>
        </w:rPr>
        <w:t xml:space="preserve">
      Сонымен бюджетке уақтылы төленбеген салық сомасына төленген күндi қосқанда мерзiмi өткен әр күн үшiн 0,4 процент мөлшерiнде өсiм оның iшiнде аванстық өндiрiп алынады. </w:t>
      </w:r>
      <w:r>
        <w:br/>
      </w:r>
      <w:r>
        <w:rPr>
          <w:rFonts w:ascii="Times New Roman"/>
          <w:b w:val="false"/>
          <w:i w:val="false"/>
          <w:color w:val="000000"/>
          <w:sz w:val="28"/>
        </w:rPr>
        <w:t xml:space="preserve">
      ЕСКЕРТУ. 80-тармақ өзгертiлдi - ҚР Мемлекеттiк салық комитетiнiң </w:t>
      </w:r>
      <w:r>
        <w:br/>
      </w:r>
      <w:r>
        <w:rPr>
          <w:rFonts w:ascii="Times New Roman"/>
          <w:b w:val="false"/>
          <w:i w:val="false"/>
          <w:color w:val="000000"/>
          <w:sz w:val="28"/>
        </w:rPr>
        <w:t xml:space="preserve">
               1997.01.28. N 20 бұйрығымен. </w:t>
      </w:r>
      <w:r>
        <w:br/>
      </w:r>
      <w:r>
        <w:rPr>
          <w:rFonts w:ascii="Times New Roman"/>
          <w:b w:val="false"/>
          <w:i w:val="false"/>
          <w:color w:val="000000"/>
          <w:sz w:val="28"/>
        </w:rPr>
        <w:t xml:space="preserve">
      ЕСКЕРТУ. 80-тармақтағы мысал жаңа редакцияда - ҚР Қаржы </w:t>
      </w:r>
      <w:r>
        <w:br/>
      </w:r>
      <w:r>
        <w:rPr>
          <w:rFonts w:ascii="Times New Roman"/>
          <w:b w:val="false"/>
          <w:i w:val="false"/>
          <w:color w:val="000000"/>
          <w:sz w:val="28"/>
        </w:rPr>
        <w:t>
               министрлігі Салық комитетінің 1998.07.10. N 62 </w:t>
      </w:r>
      <w:r>
        <w:rPr>
          <w:rFonts w:ascii="Times New Roman"/>
          <w:b w:val="false"/>
          <w:i w:val="false"/>
          <w:color w:val="000000"/>
          <w:sz w:val="28"/>
        </w:rPr>
        <w:t xml:space="preserve">V980543_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81. Кәсiпкерлiк қызметпен айналысушы жеке тұлғаларға, сондай-ақ декларация беретiн басқа салық төлеушiлерге мынадай қаржы санкциялары қолданылады: </w:t>
      </w:r>
      <w:r>
        <w:br/>
      </w:r>
      <w:r>
        <w:rPr>
          <w:rFonts w:ascii="Times New Roman"/>
          <w:b w:val="false"/>
          <w:i w:val="false"/>
          <w:color w:val="000000"/>
          <w:sz w:val="28"/>
        </w:rPr>
        <w:t xml:space="preserve">
      а) декларацияда кем төлеуге апарып соқтырған салық мөлшерiн кемiтiп көрсеткенi үшiн кемiтiлген салық сомасының 50 процентi мөлшерiнде айыппұл алынады; </w:t>
      </w:r>
      <w:r>
        <w:br/>
      </w:r>
      <w:r>
        <w:rPr>
          <w:rFonts w:ascii="Times New Roman"/>
          <w:b w:val="false"/>
          <w:i w:val="false"/>
          <w:color w:val="000000"/>
          <w:sz w:val="28"/>
        </w:rPr>
        <w:t xml:space="preserve">
      б) есептiк құжаттамада тауарларды (жұмысты, қызмет көрсетулердi) есепке алу мен сату жөнiндегi операцияларды көрсетпегенi үшiн аталған тауарлар (жұмыстар, қызмет көрсетулер). </w:t>
      </w:r>
      <w:r>
        <w:br/>
      </w:r>
      <w:r>
        <w:rPr>
          <w:rFonts w:ascii="Times New Roman"/>
          <w:b w:val="false"/>
          <w:i w:val="false"/>
          <w:color w:val="000000"/>
          <w:sz w:val="28"/>
        </w:rPr>
        <w:t xml:space="preserve">
      в) белгiленген мерзiмде жеткiлiктi негiздемесiз салық декларациясын табыс етпеген жеке тұлғаға декларацияның табыс етпеген әрбiр айыбы үшiн төлеуге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xml:space="preserve">
      г) Бiр жыл iшiнде iс жүзiнде есептелген табыс салығының сомасы жол бойындағы аванстық төлемдер сомасынан енгізілген 10 проценттен астам мөлшерде артқан жағдайда салық төлеушi салық салынатын табыстың 2 процентi мөлшерiнде, 25 процент артқан кезде салық салынатын табыстың 5 процентi мөлшерiнде айыппұл салынады. </w:t>
      </w:r>
      <w:r>
        <w:br/>
      </w:r>
      <w:r>
        <w:rPr>
          <w:rFonts w:ascii="Times New Roman"/>
          <w:b w:val="false"/>
          <w:i w:val="false"/>
          <w:color w:val="000000"/>
          <w:sz w:val="28"/>
        </w:rPr>
        <w:t xml:space="preserve">
      д) қосылған құнға салынатын салық бойынша есепке тұрмаған тұлғаға қосылған құнға салынатын салықты есепке алып, салық шот-фактурасында көрсетiлген және бюджетке аударылуға, тиiстi, бiрақ аударылмаған қосымша құнға салынатын салық сомасының 100 процентi мөлшерiнде айыппұл салынады. </w:t>
      </w:r>
      <w:r>
        <w:br/>
      </w:r>
      <w:r>
        <w:rPr>
          <w:rFonts w:ascii="Times New Roman"/>
          <w:b w:val="false"/>
          <w:i w:val="false"/>
          <w:color w:val="000000"/>
          <w:sz w:val="28"/>
        </w:rPr>
        <w:t xml:space="preserve">
      Егер салық органдары тексеру кезiнде бюджетке төленуге тиiс салық </w:t>
      </w:r>
    </w:p>
    <w:bookmarkStart w:name="z28"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сомасының кемiтiлгенiн анықтаса, онда кемiтiлген салық сомасы айыппұл </w:t>
      </w:r>
    </w:p>
    <w:p>
      <w:pPr>
        <w:spacing w:after="0"/>
        <w:ind w:left="0"/>
        <w:jc w:val="both"/>
      </w:pPr>
      <w:r>
        <w:rPr>
          <w:rFonts w:ascii="Times New Roman"/>
          <w:b w:val="false"/>
          <w:i w:val="false"/>
          <w:color w:val="000000"/>
          <w:sz w:val="28"/>
        </w:rPr>
        <w:t>санкцияларын есептеместен өндiрiп алынады;</w:t>
      </w:r>
    </w:p>
    <w:p>
      <w:pPr>
        <w:spacing w:after="0"/>
        <w:ind w:left="0"/>
        <w:jc w:val="both"/>
      </w:pPr>
      <w:r>
        <w:rPr>
          <w:rFonts w:ascii="Times New Roman"/>
          <w:b w:val="false"/>
          <w:i w:val="false"/>
          <w:color w:val="000000"/>
          <w:sz w:val="28"/>
        </w:rPr>
        <w:t xml:space="preserve">     е) табыс төленген кәсiпкерлiк қызметпен айналысатын заңды тұлғалар  </w:t>
      </w:r>
    </w:p>
    <w:p>
      <w:pPr>
        <w:spacing w:after="0"/>
        <w:ind w:left="0"/>
        <w:jc w:val="both"/>
      </w:pPr>
      <w:r>
        <w:rPr>
          <w:rFonts w:ascii="Times New Roman"/>
          <w:b w:val="false"/>
          <w:i w:val="false"/>
          <w:color w:val="000000"/>
          <w:sz w:val="28"/>
        </w:rPr>
        <w:t xml:space="preserve">мен жеке адамдардың табыс салығы сомаларының төлем көзiнде ұсталмағаны </w:t>
      </w:r>
    </w:p>
    <w:p>
      <w:pPr>
        <w:spacing w:after="0"/>
        <w:ind w:left="0"/>
        <w:jc w:val="both"/>
      </w:pPr>
      <w:r>
        <w:rPr>
          <w:rFonts w:ascii="Times New Roman"/>
          <w:b w:val="false"/>
          <w:i w:val="false"/>
          <w:color w:val="000000"/>
          <w:sz w:val="28"/>
        </w:rPr>
        <w:t xml:space="preserve">үшiн тиесiлi салық сомасының 50 процентi мөлшерiнде айыппұл салынады.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81-тармақтағы тармақшалар жаңа редакцияда - ҚР</w:t>
      </w:r>
    </w:p>
    <w:p>
      <w:pPr>
        <w:spacing w:after="0"/>
        <w:ind w:left="0"/>
        <w:jc w:val="both"/>
      </w:pPr>
      <w:r>
        <w:rPr>
          <w:rFonts w:ascii="Times New Roman"/>
          <w:b w:val="false"/>
          <w:i w:val="false"/>
          <w:color w:val="000000"/>
          <w:sz w:val="28"/>
        </w:rPr>
        <w:t>              Мемлекеттiк салық комитетiнiң 1997.01.28. N 20</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81-тармақ өзгертiлдi және жаңа в) тармақшамен</w:t>
      </w:r>
    </w:p>
    <w:p>
      <w:pPr>
        <w:spacing w:after="0"/>
        <w:ind w:left="0"/>
        <w:jc w:val="both"/>
      </w:pPr>
      <w:r>
        <w:rPr>
          <w:rFonts w:ascii="Times New Roman"/>
          <w:b w:val="false"/>
          <w:i w:val="false"/>
          <w:color w:val="000000"/>
          <w:sz w:val="28"/>
        </w:rPr>
        <w:t>              толықтырылды в) г)-тармақшалары тиiсiнше г) д)</w:t>
      </w:r>
    </w:p>
    <w:p>
      <w:pPr>
        <w:spacing w:after="0"/>
        <w:ind w:left="0"/>
        <w:jc w:val="both"/>
      </w:pPr>
      <w:r>
        <w:rPr>
          <w:rFonts w:ascii="Times New Roman"/>
          <w:b w:val="false"/>
          <w:i w:val="false"/>
          <w:color w:val="000000"/>
          <w:sz w:val="28"/>
        </w:rPr>
        <w:t>              тармақшалары болып саналды - ҚР Қаржы министрлiгi Салық</w:t>
      </w:r>
    </w:p>
    <w:p>
      <w:pPr>
        <w:spacing w:after="0"/>
        <w:ind w:left="0"/>
        <w:jc w:val="both"/>
      </w:pPr>
      <w:r>
        <w:rPr>
          <w:rFonts w:ascii="Times New Roman"/>
          <w:b w:val="false"/>
          <w:i w:val="false"/>
          <w:color w:val="000000"/>
          <w:sz w:val="28"/>
        </w:rPr>
        <w:t>              комитетiнiң 1997.12.29. N 1 бұйрығымен.</w:t>
      </w:r>
    </w:p>
    <w:p>
      <w:pPr>
        <w:spacing w:after="0"/>
        <w:ind w:left="0"/>
        <w:jc w:val="both"/>
      </w:pPr>
      <w:r>
        <w:rPr>
          <w:rFonts w:ascii="Times New Roman"/>
          <w:b w:val="false"/>
          <w:i w:val="false"/>
          <w:color w:val="000000"/>
          <w:sz w:val="28"/>
        </w:rPr>
        <w:t xml:space="preserve">     ЕСКЕРТУ. 81-тармақ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81-тармақ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xml:space="preserve">     ЕСКЕРТУ. 81-тармақтың е) тармақшасы өзгертілді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Салық төлеушi салық қызметiнiң шешiмi жөнiнде қолданылып жүрген </w:t>
      </w:r>
    </w:p>
    <w:p>
      <w:pPr>
        <w:spacing w:after="0"/>
        <w:ind w:left="0"/>
        <w:jc w:val="both"/>
      </w:pPr>
      <w:r>
        <w:rPr>
          <w:rFonts w:ascii="Times New Roman"/>
          <w:b w:val="false"/>
          <w:i w:val="false"/>
          <w:color w:val="000000"/>
          <w:sz w:val="28"/>
        </w:rPr>
        <w:t xml:space="preserve">заңдарда белгiленген тәртiппен және шарттар негiзiнде сотқа шағынуға </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xml:space="preserve">     83. Жеке тұлғалардың табысына салық салу мәселелерiн қарау кезiнде </w:t>
      </w:r>
    </w:p>
    <w:p>
      <w:pPr>
        <w:spacing w:after="0"/>
        <w:ind w:left="0"/>
        <w:jc w:val="both"/>
      </w:pPr>
      <w:r>
        <w:rPr>
          <w:rFonts w:ascii="Times New Roman"/>
          <w:b w:val="false"/>
          <w:i w:val="false"/>
          <w:color w:val="000000"/>
          <w:sz w:val="28"/>
        </w:rPr>
        <w:t xml:space="preserve">осы нұсқаулықты және оған қосымшаларды пайдалануы керек, ал қажет болған </w:t>
      </w:r>
    </w:p>
    <w:p>
      <w:pPr>
        <w:spacing w:after="0"/>
        <w:ind w:left="0"/>
        <w:jc w:val="both"/>
      </w:pPr>
      <w:r>
        <w:rPr>
          <w:rFonts w:ascii="Times New Roman"/>
          <w:b w:val="false"/>
          <w:i w:val="false"/>
          <w:color w:val="000000"/>
          <w:sz w:val="28"/>
        </w:rPr>
        <w:t xml:space="preserve">жағдайда "Салықтар және бюджетке төлейтiн басқа да мiндеттi төлемдер </w:t>
      </w:r>
    </w:p>
    <w:p>
      <w:pPr>
        <w:spacing w:after="0"/>
        <w:ind w:left="0"/>
        <w:jc w:val="both"/>
      </w:pPr>
      <w:r>
        <w:rPr>
          <w:rFonts w:ascii="Times New Roman"/>
          <w:b w:val="false"/>
          <w:i w:val="false"/>
          <w:color w:val="000000"/>
          <w:sz w:val="28"/>
        </w:rPr>
        <w:t xml:space="preserve">туралы" Қазақстан Республикасы Президентiнiң 1995 жылғы 24 сәуiрдегi заң </w:t>
      </w:r>
    </w:p>
    <w:p>
      <w:pPr>
        <w:spacing w:after="0"/>
        <w:ind w:left="0"/>
        <w:jc w:val="both"/>
      </w:pPr>
      <w:r>
        <w:rPr>
          <w:rFonts w:ascii="Times New Roman"/>
          <w:b w:val="false"/>
          <w:i w:val="false"/>
          <w:color w:val="000000"/>
          <w:sz w:val="28"/>
        </w:rPr>
        <w:t xml:space="preserve">күшi бар N 2235 Жарлығын және қолданылып жүрген басқа да заң актiлерiн </w:t>
      </w:r>
    </w:p>
    <w:p>
      <w:pPr>
        <w:spacing w:after="0"/>
        <w:ind w:left="0"/>
        <w:jc w:val="both"/>
      </w:pPr>
      <w:r>
        <w:rPr>
          <w:rFonts w:ascii="Times New Roman"/>
          <w:b w:val="false"/>
          <w:i w:val="false"/>
          <w:color w:val="000000"/>
          <w:sz w:val="28"/>
        </w:rPr>
        <w:t>басшылыққа алу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Қол қойылған жердегi сөздер өзгертiлдi - ҚР Мемлекеттiк</w:t>
      </w:r>
    </w:p>
    <w:p>
      <w:pPr>
        <w:spacing w:after="0"/>
        <w:ind w:left="0"/>
        <w:jc w:val="both"/>
      </w:pPr>
      <w:r>
        <w:rPr>
          <w:rFonts w:ascii="Times New Roman"/>
          <w:b w:val="false"/>
          <w:i w:val="false"/>
          <w:color w:val="000000"/>
          <w:sz w:val="28"/>
        </w:rPr>
        <w:t>              салық комитетiнiң 1997.01.28. N 20 бұйрығымен.</w:t>
      </w:r>
    </w:p>
    <w:p>
      <w:pPr>
        <w:spacing w:after="0"/>
        <w:ind w:left="0"/>
        <w:jc w:val="both"/>
      </w:pPr>
      <w:r>
        <w:rPr>
          <w:rFonts w:ascii="Times New Roman"/>
          <w:b w:val="false"/>
          <w:i w:val="false"/>
          <w:color w:val="000000"/>
          <w:sz w:val="28"/>
        </w:rPr>
        <w:t>     ЕСКЕРТУ. 1, 2, 3-қосымша жаңа редакцияда, 9, 10, 11, 12-қосымшалармен</w:t>
      </w:r>
    </w:p>
    <w:p>
      <w:pPr>
        <w:spacing w:after="0"/>
        <w:ind w:left="0"/>
        <w:jc w:val="both"/>
      </w:pPr>
      <w:r>
        <w:rPr>
          <w:rFonts w:ascii="Times New Roman"/>
          <w:b w:val="false"/>
          <w:i w:val="false"/>
          <w:color w:val="000000"/>
          <w:sz w:val="28"/>
        </w:rPr>
        <w:t>              және анықтамамен толықтырылды - ҚР Мемлекеттiк салық</w:t>
      </w:r>
    </w:p>
    <w:p>
      <w:pPr>
        <w:spacing w:after="0"/>
        <w:ind w:left="0"/>
        <w:jc w:val="both"/>
      </w:pPr>
      <w:r>
        <w:rPr>
          <w:rFonts w:ascii="Times New Roman"/>
          <w:b w:val="false"/>
          <w:i w:val="false"/>
          <w:color w:val="000000"/>
          <w:sz w:val="28"/>
        </w:rPr>
        <w:t>              комитетiнiң 1997.01.28. N 20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Қазақстан Республикасы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199_жылғы "__"_____________</w:t>
      </w:r>
    </w:p>
    <w:p>
      <w:pPr>
        <w:spacing w:after="0"/>
        <w:ind w:left="0"/>
        <w:jc w:val="both"/>
      </w:pPr>
      <w:r>
        <w:rPr>
          <w:rFonts w:ascii="Times New Roman"/>
          <w:b w:val="false"/>
          <w:i w:val="false"/>
          <w:color w:val="000000"/>
          <w:sz w:val="28"/>
        </w:rPr>
        <w:t>                                   N______Нұсқаулығына N 1 қосымша</w:t>
      </w:r>
    </w:p>
    <w:p>
      <w:pPr>
        <w:spacing w:after="0"/>
        <w:ind w:left="0"/>
        <w:jc w:val="both"/>
      </w:pPr>
      <w:r>
        <w:rPr>
          <w:rFonts w:ascii="Times New Roman"/>
          <w:b w:val="false"/>
          <w:i w:val="false"/>
          <w:color w:val="000000"/>
          <w:sz w:val="28"/>
        </w:rPr>
        <w:t>                                   Салық органы _________________</w:t>
      </w:r>
    </w:p>
    <w:p>
      <w:pPr>
        <w:spacing w:after="0"/>
        <w:ind w:left="0"/>
        <w:jc w:val="both"/>
      </w:pPr>
      <w:r>
        <w:rPr>
          <w:rFonts w:ascii="Times New Roman"/>
          <w:b w:val="false"/>
          <w:i w:val="false"/>
          <w:color w:val="000000"/>
          <w:sz w:val="28"/>
        </w:rPr>
        <w:t>                                   Бiр жылғы табысы туралы</w:t>
      </w:r>
    </w:p>
    <w:p>
      <w:pPr>
        <w:spacing w:after="0"/>
        <w:ind w:left="0"/>
        <w:jc w:val="both"/>
      </w:pPr>
      <w:r>
        <w:rPr>
          <w:rFonts w:ascii="Times New Roman"/>
          <w:b w:val="false"/>
          <w:i w:val="false"/>
          <w:color w:val="000000"/>
          <w:sz w:val="28"/>
        </w:rPr>
        <w:t>                                   Декларация, келесi жылдың</w:t>
      </w:r>
    </w:p>
    <w:p>
      <w:pPr>
        <w:spacing w:after="0"/>
        <w:ind w:left="0"/>
        <w:jc w:val="both"/>
      </w:pPr>
      <w:r>
        <w:rPr>
          <w:rFonts w:ascii="Times New Roman"/>
          <w:b w:val="false"/>
          <w:i w:val="false"/>
          <w:color w:val="000000"/>
          <w:sz w:val="28"/>
        </w:rPr>
        <w:t>                                   31 наурызына дейiн табыс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"Салық және" </w:t>
      </w:r>
    </w:p>
    <w:bookmarkEnd w:id="23"/>
    <w:bookmarkStart w:name="z31"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бюджетке төленетiн басқа да мiндеттi төлемдер</w:t>
      </w:r>
    </w:p>
    <w:p>
      <w:pPr>
        <w:spacing w:after="0"/>
        <w:ind w:left="0"/>
        <w:jc w:val="both"/>
      </w:pPr>
      <w:r>
        <w:rPr>
          <w:rFonts w:ascii="Times New Roman"/>
          <w:b w:val="false"/>
          <w:i w:val="false"/>
          <w:color w:val="000000"/>
          <w:sz w:val="28"/>
        </w:rPr>
        <w:t>        туралы" Жарлығының 29-бабындағы ставка бойынша</w:t>
      </w:r>
    </w:p>
    <w:p>
      <w:pPr>
        <w:spacing w:after="0"/>
        <w:ind w:left="0"/>
        <w:jc w:val="both"/>
      </w:pPr>
      <w:r>
        <w:rPr>
          <w:rFonts w:ascii="Times New Roman"/>
          <w:b w:val="false"/>
          <w:i w:val="false"/>
          <w:color w:val="000000"/>
          <w:sz w:val="28"/>
        </w:rPr>
        <w:t>        салық салынуға жататын жеке тұлғалардың кәсiпкерлiк</w:t>
      </w:r>
    </w:p>
    <w:p>
      <w:pPr>
        <w:spacing w:after="0"/>
        <w:ind w:left="0"/>
        <w:jc w:val="both"/>
      </w:pPr>
      <w:r>
        <w:rPr>
          <w:rFonts w:ascii="Times New Roman"/>
          <w:b w:val="false"/>
          <w:i w:val="false"/>
          <w:color w:val="000000"/>
          <w:sz w:val="28"/>
        </w:rPr>
        <w:t>        қызметпен айналысудан 199__жылға алған табыстары</w:t>
      </w:r>
    </w:p>
    <w:p>
      <w:pPr>
        <w:spacing w:after="0"/>
        <w:ind w:left="0"/>
        <w:jc w:val="both"/>
      </w:pPr>
      <w:r>
        <w:rPr>
          <w:rFonts w:ascii="Times New Roman"/>
          <w:b w:val="false"/>
          <w:i w:val="false"/>
          <w:color w:val="000000"/>
          <w:sz w:val="28"/>
        </w:rPr>
        <w:t>                  және басқа табыстары туралы</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(фамилиясы, аты-жөнi, тегi)</w:t>
      </w:r>
    </w:p>
    <w:p>
      <w:pPr>
        <w:spacing w:after="0"/>
        <w:ind w:left="0"/>
        <w:jc w:val="both"/>
      </w:pPr>
      <w:r>
        <w:rPr>
          <w:rFonts w:ascii="Times New Roman"/>
          <w:b w:val="false"/>
          <w:i w:val="false"/>
          <w:color w:val="000000"/>
          <w:sz w:val="28"/>
        </w:rPr>
        <w:t>     СТТН |_|_|_|_|_|_|_|_|_|_|_|_|</w:t>
      </w:r>
    </w:p>
    <w:p>
      <w:pPr>
        <w:spacing w:after="0"/>
        <w:ind w:left="0"/>
        <w:jc w:val="both"/>
      </w:pPr>
      <w:r>
        <w:rPr>
          <w:rFonts w:ascii="Times New Roman"/>
          <w:b w:val="false"/>
          <w:i w:val="false"/>
          <w:color w:val="000000"/>
          <w:sz w:val="28"/>
        </w:rPr>
        <w:t>     мына мекен-жайда тұратын: ____________________________________</w:t>
      </w:r>
    </w:p>
    <w:p>
      <w:pPr>
        <w:spacing w:after="0"/>
        <w:ind w:left="0"/>
        <w:jc w:val="both"/>
      </w:pPr>
      <w:r>
        <w:rPr>
          <w:rFonts w:ascii="Times New Roman"/>
          <w:b w:val="false"/>
          <w:i w:val="false"/>
          <w:color w:val="000000"/>
          <w:sz w:val="28"/>
        </w:rPr>
        <w:t>     199__жылдың "__"____________бастап 199__ жылдың "__"________қоса</w:t>
      </w:r>
    </w:p>
    <w:p>
      <w:pPr>
        <w:spacing w:after="0"/>
        <w:ind w:left="0"/>
        <w:jc w:val="both"/>
      </w:pPr>
      <w:r>
        <w:rPr>
          <w:rFonts w:ascii="Times New Roman"/>
          <w:b w:val="false"/>
          <w:i w:val="false"/>
          <w:color w:val="000000"/>
          <w:sz w:val="28"/>
        </w:rPr>
        <w:t>     Өзiмдi куәландыратын құжатым бар _____________________________</w:t>
      </w:r>
    </w:p>
    <w:p>
      <w:pPr>
        <w:spacing w:after="0"/>
        <w:ind w:left="0"/>
        <w:jc w:val="both"/>
      </w:pPr>
      <w:r>
        <w:rPr>
          <w:rFonts w:ascii="Times New Roman"/>
          <w:b w:val="false"/>
          <w:i w:val="false"/>
          <w:color w:val="000000"/>
          <w:sz w:val="28"/>
        </w:rPr>
        <w:t>     сериясы _____________нөмiрi____________кiм және қайда берiлдi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телефондар: үй _________________________, жұмыс ______________</w:t>
      </w:r>
    </w:p>
    <w:p>
      <w:pPr>
        <w:spacing w:after="0"/>
        <w:ind w:left="0"/>
        <w:jc w:val="both"/>
      </w:pPr>
      <w:r>
        <w:rPr>
          <w:rFonts w:ascii="Times New Roman"/>
          <w:b w:val="false"/>
          <w:i w:val="false"/>
          <w:color w:val="000000"/>
          <w:sz w:val="28"/>
        </w:rPr>
        <w:t>     мынадай табыс алғанымды хабарлаймын:</w:t>
      </w:r>
    </w:p>
    <w:p>
      <w:pPr>
        <w:spacing w:after="0"/>
        <w:ind w:left="0"/>
        <w:jc w:val="both"/>
      </w:pPr>
      <w:r>
        <w:rPr>
          <w:rFonts w:ascii="Times New Roman"/>
          <w:b w:val="false"/>
          <w:i w:val="false"/>
          <w:color w:val="000000"/>
          <w:sz w:val="28"/>
        </w:rPr>
        <w:t>                            I-Бөлiм</w:t>
      </w:r>
    </w:p>
    <w:p>
      <w:pPr>
        <w:spacing w:after="0"/>
        <w:ind w:left="0"/>
        <w:jc w:val="both"/>
      </w:pPr>
      <w:r>
        <w:rPr>
          <w:rFonts w:ascii="Times New Roman"/>
          <w:b w:val="false"/>
          <w:i w:val="false"/>
          <w:color w:val="000000"/>
          <w:sz w:val="28"/>
        </w:rPr>
        <w:t>     I . Кәсiпкерлiк және өзге қызметпен айналысудан алынған табыс: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NN | Қызмет түрi,|Жалпы табыс|Табыс алуға|Салық ұсталуға|Аванспен</w:t>
      </w:r>
    </w:p>
    <w:p>
      <w:pPr>
        <w:spacing w:after="0"/>
        <w:ind w:left="0"/>
        <w:jc w:val="both"/>
      </w:pPr>
      <w:r>
        <w:rPr>
          <w:rFonts w:ascii="Times New Roman"/>
          <w:b w:val="false"/>
          <w:i w:val="false"/>
          <w:color w:val="000000"/>
          <w:sz w:val="28"/>
        </w:rPr>
        <w:t>р/с|не үшiн алған| сомасы    |байланысты |тиiстi табыс  |төленетiн</w:t>
      </w:r>
    </w:p>
    <w:p>
      <w:pPr>
        <w:spacing w:after="0"/>
        <w:ind w:left="0"/>
        <w:jc w:val="both"/>
      </w:pPr>
      <w:r>
        <w:rPr>
          <w:rFonts w:ascii="Times New Roman"/>
          <w:b w:val="false"/>
          <w:i w:val="false"/>
          <w:color w:val="000000"/>
          <w:sz w:val="28"/>
        </w:rPr>
        <w:t>   |табыс        | (түсiм)   |шығыс      |              |салық</w:t>
      </w:r>
    </w:p>
    <w:p>
      <w:pPr>
        <w:spacing w:after="0"/>
        <w:ind w:left="0"/>
        <w:jc w:val="both"/>
      </w:pPr>
      <w:r>
        <w:rPr>
          <w:rFonts w:ascii="Times New Roman"/>
          <w:b w:val="false"/>
          <w:i w:val="false"/>
          <w:color w:val="000000"/>
          <w:sz w:val="28"/>
        </w:rPr>
        <w:t>   |             |           |сомасы     |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Шығыстар мен аванспен төленген салық сомасын растайтын</w:t>
      </w:r>
    </w:p>
    <w:p>
      <w:pPr>
        <w:spacing w:after="0"/>
        <w:ind w:left="0"/>
        <w:jc w:val="both"/>
      </w:pPr>
      <w:r>
        <w:rPr>
          <w:rFonts w:ascii="Times New Roman"/>
          <w:b w:val="false"/>
          <w:i w:val="false"/>
          <w:color w:val="000000"/>
          <w:sz w:val="28"/>
        </w:rPr>
        <w:t>құжаттарды тiркеп отырмын (N___________қосымша)</w:t>
      </w:r>
    </w:p>
    <w:p>
      <w:pPr>
        <w:spacing w:after="0"/>
        <w:ind w:left="0"/>
        <w:jc w:val="both"/>
      </w:pPr>
      <w:r>
        <w:rPr>
          <w:rFonts w:ascii="Times New Roman"/>
          <w:b w:val="false"/>
          <w:i w:val="false"/>
          <w:color w:val="000000"/>
          <w:sz w:val="28"/>
        </w:rPr>
        <w:t>         II. Менiң шет мемлекеттерде немесе шет мемлекеттерден</w:t>
      </w:r>
    </w:p>
    <w:p>
      <w:pPr>
        <w:spacing w:after="0"/>
        <w:ind w:left="0"/>
        <w:jc w:val="both"/>
      </w:pPr>
      <w:r>
        <w:rPr>
          <w:rFonts w:ascii="Times New Roman"/>
          <w:b w:val="false"/>
          <w:i w:val="false"/>
          <w:color w:val="000000"/>
          <w:sz w:val="28"/>
        </w:rPr>
        <w:t>алған табысым: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Табыс  алған немесе|Табыс   |Алынған табыстың  |Шет мемлекетте</w:t>
      </w:r>
    </w:p>
    <w:p>
      <w:pPr>
        <w:spacing w:after="0"/>
        <w:ind w:left="0"/>
        <w:jc w:val="both"/>
      </w:pPr>
      <w:r>
        <w:rPr>
          <w:rFonts w:ascii="Times New Roman"/>
          <w:b w:val="false"/>
          <w:i w:val="false"/>
          <w:color w:val="000000"/>
          <w:sz w:val="28"/>
        </w:rPr>
        <w:t>содан алынған елдiң|алынған |    сомасы        |төленген салық сомасы</w:t>
      </w:r>
    </w:p>
    <w:p>
      <w:pPr>
        <w:spacing w:after="0"/>
        <w:ind w:left="0"/>
        <w:jc w:val="both"/>
      </w:pPr>
      <w:r>
        <w:rPr>
          <w:rFonts w:ascii="Times New Roman"/>
          <w:b w:val="false"/>
          <w:i w:val="false"/>
          <w:color w:val="000000"/>
          <w:sz w:val="28"/>
        </w:rPr>
        <w:t>атауы (қала, табыс |кезең   |__________________|_____________________</w:t>
      </w:r>
    </w:p>
    <w:p>
      <w:pPr>
        <w:spacing w:after="0"/>
        <w:ind w:left="0"/>
        <w:jc w:val="both"/>
      </w:pPr>
      <w:r>
        <w:rPr>
          <w:rFonts w:ascii="Times New Roman"/>
          <w:b w:val="false"/>
          <w:i w:val="false"/>
          <w:color w:val="000000"/>
          <w:sz w:val="28"/>
        </w:rPr>
        <w:t>төленген ұйымның   |        |Шетел    |Теңгемен|Шетел  |Теңгемен</w:t>
      </w:r>
    </w:p>
    <w:p>
      <w:pPr>
        <w:spacing w:after="0"/>
        <w:ind w:left="0"/>
        <w:jc w:val="both"/>
      </w:pPr>
      <w:r>
        <w:rPr>
          <w:rFonts w:ascii="Times New Roman"/>
          <w:b w:val="false"/>
          <w:i w:val="false"/>
          <w:color w:val="000000"/>
          <w:sz w:val="28"/>
        </w:rPr>
        <w:t>                   |        |валюта.  |        |валюта.|</w:t>
      </w:r>
    </w:p>
    <w:p>
      <w:pPr>
        <w:spacing w:after="0"/>
        <w:ind w:left="0"/>
        <w:jc w:val="both"/>
      </w:pPr>
      <w:r>
        <w:rPr>
          <w:rFonts w:ascii="Times New Roman"/>
          <w:b w:val="false"/>
          <w:i w:val="false"/>
          <w:color w:val="000000"/>
          <w:sz w:val="28"/>
        </w:rPr>
        <w:t>                   |        |сымен    |        |сымен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Қосарлап салық салуды болдырмау мақсатында шет мемлекетте салық</w:t>
      </w:r>
    </w:p>
    <w:p>
      <w:pPr>
        <w:spacing w:after="0"/>
        <w:ind w:left="0"/>
        <w:jc w:val="both"/>
      </w:pPr>
      <w:r>
        <w:rPr>
          <w:rFonts w:ascii="Times New Roman"/>
          <w:b w:val="false"/>
          <w:i w:val="false"/>
          <w:color w:val="000000"/>
          <w:sz w:val="28"/>
        </w:rPr>
        <w:t>төлеудi қуаттайтын құжаттарды берiп отырмын (N__________қосымша)</w:t>
      </w:r>
    </w:p>
    <w:p>
      <w:pPr>
        <w:spacing w:after="0"/>
        <w:ind w:left="0"/>
        <w:jc w:val="both"/>
      </w:pPr>
      <w:r>
        <w:rPr>
          <w:rFonts w:ascii="Times New Roman"/>
          <w:b w:val="false"/>
          <w:i w:val="false"/>
          <w:color w:val="000000"/>
          <w:sz w:val="28"/>
        </w:rPr>
        <w:t>                         II-Бөлiм</w:t>
      </w:r>
    </w:p>
    <w:p>
      <w:pPr>
        <w:spacing w:after="0"/>
        <w:ind w:left="0"/>
        <w:jc w:val="both"/>
      </w:pPr>
      <w:r>
        <w:rPr>
          <w:rFonts w:ascii="Times New Roman"/>
          <w:b w:val="false"/>
          <w:i w:val="false"/>
          <w:color w:val="000000"/>
          <w:sz w:val="28"/>
        </w:rPr>
        <w:t xml:space="preserve">     Салық салынатын табысты анықтау мақсатында Заңға сәйкес жалпы жиынтық </w:t>
      </w:r>
    </w:p>
    <w:p>
      <w:pPr>
        <w:spacing w:after="0"/>
        <w:ind w:left="0"/>
        <w:jc w:val="both"/>
      </w:pPr>
      <w:r>
        <w:rPr>
          <w:rFonts w:ascii="Times New Roman"/>
          <w:b w:val="false"/>
          <w:i w:val="false"/>
          <w:color w:val="000000"/>
          <w:sz w:val="28"/>
        </w:rPr>
        <w:t>табыстан мынадай шегерiмдер жасауға құқығым бар екендiгiн хабарлаймын:</w:t>
      </w:r>
    </w:p>
    <w:p>
      <w:pPr>
        <w:spacing w:after="0"/>
        <w:ind w:left="0"/>
        <w:jc w:val="both"/>
      </w:pPr>
      <w:r>
        <w:rPr>
          <w:rFonts w:ascii="Times New Roman"/>
          <w:b w:val="false"/>
          <w:i w:val="false"/>
          <w:color w:val="000000"/>
          <w:sz w:val="28"/>
        </w:rPr>
        <w:t>     1) Бiр айлық есептi көрсеткiш мөлшерiнде ____________айлары</w:t>
      </w:r>
    </w:p>
    <w:p>
      <w:pPr>
        <w:spacing w:after="0"/>
        <w:ind w:left="0"/>
        <w:jc w:val="both"/>
      </w:pPr>
      <w:r>
        <w:rPr>
          <w:rFonts w:ascii="Times New Roman"/>
          <w:b w:val="false"/>
          <w:i w:val="false"/>
          <w:color w:val="000000"/>
          <w:sz w:val="28"/>
        </w:rPr>
        <w:t>үшiн _______________теңге.</w:t>
      </w:r>
    </w:p>
    <w:p>
      <w:pPr>
        <w:spacing w:after="0"/>
        <w:ind w:left="0"/>
        <w:jc w:val="both"/>
      </w:pPr>
      <w:r>
        <w:rPr>
          <w:rFonts w:ascii="Times New Roman"/>
          <w:b w:val="false"/>
          <w:i w:val="false"/>
          <w:color w:val="000000"/>
          <w:sz w:val="28"/>
        </w:rPr>
        <w:t xml:space="preserve">     2) Салық заңдарына сәйкес (34-бап) салық жылы бойында (480 немесе </w:t>
      </w:r>
    </w:p>
    <w:p>
      <w:pPr>
        <w:spacing w:after="0"/>
        <w:ind w:left="0"/>
        <w:jc w:val="both"/>
      </w:pPr>
      <w:r>
        <w:rPr>
          <w:rFonts w:ascii="Times New Roman"/>
          <w:b w:val="false"/>
          <w:i w:val="false"/>
          <w:color w:val="000000"/>
          <w:sz w:val="28"/>
        </w:rPr>
        <w:t>240) мәрте есептi көрсеткiш мөлшерiнде__________________теңге жеңiлдiктер.</w:t>
      </w:r>
    </w:p>
    <w:p>
      <w:pPr>
        <w:spacing w:after="0"/>
        <w:ind w:left="0"/>
        <w:jc w:val="both"/>
      </w:pPr>
      <w:r>
        <w:rPr>
          <w:rFonts w:ascii="Times New Roman"/>
          <w:b w:val="false"/>
          <w:i w:val="false"/>
          <w:color w:val="000000"/>
          <w:sz w:val="28"/>
        </w:rPr>
        <w:t>     3) Асырауымдағыларды ұстауға арналған _____________теңге шығыстар.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NN | Фамилиясы, аты-жөнi, тегi | Туыстығы |Туған жылы|Iстейтiн</w:t>
      </w:r>
    </w:p>
    <w:p>
      <w:pPr>
        <w:spacing w:after="0"/>
        <w:ind w:left="0"/>
        <w:jc w:val="both"/>
      </w:pPr>
      <w:r>
        <w:rPr>
          <w:rFonts w:ascii="Times New Roman"/>
          <w:b w:val="false"/>
          <w:i w:val="false"/>
          <w:color w:val="000000"/>
          <w:sz w:val="28"/>
        </w:rPr>
        <w:t>р/с|                           |          |          |қызметi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Мен Қазақстан Республикасының Үкiметi белгiлеген тiзбе</w:t>
      </w:r>
    </w:p>
    <w:p>
      <w:pPr>
        <w:spacing w:after="0"/>
        <w:ind w:left="0"/>
        <w:jc w:val="both"/>
      </w:pPr>
      <w:r>
        <w:rPr>
          <w:rFonts w:ascii="Times New Roman"/>
          <w:b w:val="false"/>
          <w:i w:val="false"/>
          <w:color w:val="000000"/>
          <w:sz w:val="28"/>
        </w:rPr>
        <w:t>бойынша қайырымдылық қорларына аударылған қаржыларға _______теңге сомасында</w:t>
      </w:r>
    </w:p>
    <w:p>
      <w:pPr>
        <w:spacing w:after="0"/>
        <w:ind w:left="0"/>
        <w:jc w:val="both"/>
      </w:pPr>
      <w:r>
        <w:rPr>
          <w:rFonts w:ascii="Times New Roman"/>
          <w:b w:val="false"/>
          <w:i w:val="false"/>
          <w:color w:val="000000"/>
          <w:sz w:val="28"/>
        </w:rPr>
        <w:t>     Шегерiс жасауға құқығымды мынандай құжаттар қуаттайды (NN қосымшалар).</w:t>
      </w:r>
    </w:p>
    <w:p>
      <w:pPr>
        <w:spacing w:after="0"/>
        <w:ind w:left="0"/>
        <w:jc w:val="both"/>
      </w:pPr>
      <w:r>
        <w:rPr>
          <w:rFonts w:ascii="Times New Roman"/>
          <w:b w:val="false"/>
          <w:i w:val="false"/>
          <w:color w:val="000000"/>
          <w:sz w:val="28"/>
        </w:rPr>
        <w:t>                            III-Бөлiм</w:t>
      </w:r>
    </w:p>
    <w:p>
      <w:pPr>
        <w:spacing w:after="0"/>
        <w:ind w:left="0"/>
        <w:jc w:val="both"/>
      </w:pPr>
      <w:r>
        <w:rPr>
          <w:rFonts w:ascii="Times New Roman"/>
          <w:b w:val="false"/>
          <w:i w:val="false"/>
          <w:color w:val="000000"/>
          <w:sz w:val="28"/>
        </w:rPr>
        <w:t>                  Табыс салығы сомасының есебi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Көрсеткiштер                      |Төлеушiнiң|Салық</w:t>
      </w:r>
    </w:p>
    <w:p>
      <w:pPr>
        <w:spacing w:after="0"/>
        <w:ind w:left="0"/>
        <w:jc w:val="both"/>
      </w:pPr>
      <w:r>
        <w:rPr>
          <w:rFonts w:ascii="Times New Roman"/>
          <w:b w:val="false"/>
          <w:i w:val="false"/>
          <w:color w:val="000000"/>
          <w:sz w:val="28"/>
        </w:rPr>
        <w:t>  |                                     |деректерi |органдарының</w:t>
      </w:r>
    </w:p>
    <w:p>
      <w:pPr>
        <w:spacing w:after="0"/>
        <w:ind w:left="0"/>
        <w:jc w:val="both"/>
      </w:pPr>
      <w:r>
        <w:rPr>
          <w:rFonts w:ascii="Times New Roman"/>
          <w:b w:val="false"/>
          <w:i w:val="false"/>
          <w:color w:val="000000"/>
          <w:sz w:val="28"/>
        </w:rPr>
        <w:t>  |                                     |бойынша   |деректерi бойынша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Жылдық жиынтық табыс</w:t>
      </w:r>
    </w:p>
    <w:p>
      <w:pPr>
        <w:spacing w:after="0"/>
        <w:ind w:left="0"/>
        <w:jc w:val="both"/>
      </w:pPr>
      <w:r>
        <w:rPr>
          <w:rFonts w:ascii="Times New Roman"/>
          <w:b w:val="false"/>
          <w:i w:val="false"/>
          <w:color w:val="000000"/>
          <w:sz w:val="28"/>
        </w:rPr>
        <w:t>2. Жылдық жиынтық табысқа түзеулер</w:t>
      </w:r>
    </w:p>
    <w:p>
      <w:pPr>
        <w:spacing w:after="0"/>
        <w:ind w:left="0"/>
        <w:jc w:val="both"/>
      </w:pPr>
      <w:r>
        <w:rPr>
          <w:rFonts w:ascii="Times New Roman"/>
          <w:b w:val="false"/>
          <w:i w:val="false"/>
          <w:color w:val="000000"/>
          <w:sz w:val="28"/>
        </w:rPr>
        <w:t>3. Көшiрiлген зияндардың сомасы</w:t>
      </w:r>
    </w:p>
    <w:p>
      <w:pPr>
        <w:spacing w:after="0"/>
        <w:ind w:left="0"/>
        <w:jc w:val="both"/>
      </w:pPr>
      <w:r>
        <w:rPr>
          <w:rFonts w:ascii="Times New Roman"/>
          <w:b w:val="false"/>
          <w:i w:val="false"/>
          <w:color w:val="000000"/>
          <w:sz w:val="28"/>
        </w:rPr>
        <w:t>4. Шегерiмдер және шығыстар</w:t>
      </w:r>
    </w:p>
    <w:p>
      <w:pPr>
        <w:spacing w:after="0"/>
        <w:ind w:left="0"/>
        <w:jc w:val="both"/>
      </w:pPr>
      <w:r>
        <w:rPr>
          <w:rFonts w:ascii="Times New Roman"/>
          <w:b w:val="false"/>
          <w:i w:val="false"/>
          <w:color w:val="000000"/>
          <w:sz w:val="28"/>
        </w:rPr>
        <w:t>5. Салық салынбайтын айналым</w:t>
      </w:r>
    </w:p>
    <w:p>
      <w:pPr>
        <w:spacing w:after="0"/>
        <w:ind w:left="0"/>
        <w:jc w:val="both"/>
      </w:pPr>
      <w:r>
        <w:rPr>
          <w:rFonts w:ascii="Times New Roman"/>
          <w:b w:val="false"/>
          <w:i w:val="false"/>
          <w:color w:val="000000"/>
          <w:sz w:val="28"/>
        </w:rPr>
        <w:t>6. Салық салынуға тиiстi жылдық</w:t>
      </w:r>
    </w:p>
    <w:p>
      <w:pPr>
        <w:spacing w:after="0"/>
        <w:ind w:left="0"/>
        <w:jc w:val="both"/>
      </w:pPr>
      <w:r>
        <w:rPr>
          <w:rFonts w:ascii="Times New Roman"/>
          <w:b w:val="false"/>
          <w:i w:val="false"/>
          <w:color w:val="000000"/>
          <w:sz w:val="28"/>
        </w:rPr>
        <w:t>   жиынтық табыстың сомасы</w:t>
      </w:r>
    </w:p>
    <w:p>
      <w:pPr>
        <w:spacing w:after="0"/>
        <w:ind w:left="0"/>
        <w:jc w:val="both"/>
      </w:pPr>
      <w:r>
        <w:rPr>
          <w:rFonts w:ascii="Times New Roman"/>
          <w:b w:val="false"/>
          <w:i w:val="false"/>
          <w:color w:val="000000"/>
          <w:sz w:val="28"/>
        </w:rPr>
        <w:t>   (1-жол, 2-жол, 3-жол,4-жол,5-жол)</w:t>
      </w:r>
    </w:p>
    <w:p>
      <w:pPr>
        <w:spacing w:after="0"/>
        <w:ind w:left="0"/>
        <w:jc w:val="both"/>
      </w:pPr>
      <w:r>
        <w:rPr>
          <w:rFonts w:ascii="Times New Roman"/>
          <w:b w:val="false"/>
          <w:i w:val="false"/>
          <w:color w:val="000000"/>
          <w:sz w:val="28"/>
        </w:rPr>
        <w:t>7. Есептелген салықтың сомасы</w:t>
      </w:r>
    </w:p>
    <w:p>
      <w:pPr>
        <w:spacing w:after="0"/>
        <w:ind w:left="0"/>
        <w:jc w:val="both"/>
      </w:pPr>
      <w:r>
        <w:rPr>
          <w:rFonts w:ascii="Times New Roman"/>
          <w:b w:val="false"/>
          <w:i w:val="false"/>
          <w:color w:val="000000"/>
          <w:sz w:val="28"/>
        </w:rPr>
        <w:t>8. Жыл iшiнде төленген аванстық</w:t>
      </w:r>
    </w:p>
    <w:p>
      <w:pPr>
        <w:spacing w:after="0"/>
        <w:ind w:left="0"/>
        <w:jc w:val="both"/>
      </w:pPr>
      <w:r>
        <w:rPr>
          <w:rFonts w:ascii="Times New Roman"/>
          <w:b w:val="false"/>
          <w:i w:val="false"/>
          <w:color w:val="000000"/>
          <w:sz w:val="28"/>
        </w:rPr>
        <w:t>   төлемдердiң сомасы</w:t>
      </w:r>
    </w:p>
    <w:p>
      <w:pPr>
        <w:spacing w:after="0"/>
        <w:ind w:left="0"/>
        <w:jc w:val="both"/>
      </w:pPr>
      <w:r>
        <w:rPr>
          <w:rFonts w:ascii="Times New Roman"/>
          <w:b w:val="false"/>
          <w:i w:val="false"/>
          <w:color w:val="000000"/>
          <w:sz w:val="28"/>
        </w:rPr>
        <w:t>9. Қосымша төлеуге (7-жол - 8 жол),</w:t>
      </w:r>
    </w:p>
    <w:p>
      <w:pPr>
        <w:spacing w:after="0"/>
        <w:ind w:left="0"/>
        <w:jc w:val="both"/>
      </w:pPr>
      <w:r>
        <w:rPr>
          <w:rFonts w:ascii="Times New Roman"/>
          <w:b w:val="false"/>
          <w:i w:val="false"/>
          <w:color w:val="000000"/>
          <w:sz w:val="28"/>
        </w:rPr>
        <w:t>   азайтуға (8-жол - 9-жол) тиiстi</w:t>
      </w:r>
    </w:p>
    <w:p>
      <w:pPr>
        <w:spacing w:after="0"/>
        <w:ind w:left="0"/>
        <w:jc w:val="both"/>
      </w:pPr>
      <w:r>
        <w:rPr>
          <w:rFonts w:ascii="Times New Roman"/>
          <w:b w:val="false"/>
          <w:i w:val="false"/>
          <w:color w:val="000000"/>
          <w:sz w:val="28"/>
        </w:rPr>
        <w:t>   салық сомасы</w:t>
      </w:r>
    </w:p>
    <w:p>
      <w:pPr>
        <w:spacing w:after="0"/>
        <w:ind w:left="0"/>
        <w:jc w:val="both"/>
      </w:pPr>
      <w:r>
        <w:rPr>
          <w:rFonts w:ascii="Times New Roman"/>
          <w:b w:val="false"/>
          <w:i w:val="false"/>
          <w:color w:val="000000"/>
          <w:sz w:val="28"/>
        </w:rPr>
        <w:t>10.Бюджетке төленуге тиiстi аванстық</w:t>
      </w:r>
    </w:p>
    <w:p>
      <w:pPr>
        <w:spacing w:after="0"/>
        <w:ind w:left="0"/>
        <w:jc w:val="both"/>
      </w:pPr>
      <w:r>
        <w:rPr>
          <w:rFonts w:ascii="Times New Roman"/>
          <w:b w:val="false"/>
          <w:i w:val="false"/>
          <w:color w:val="000000"/>
          <w:sz w:val="28"/>
        </w:rPr>
        <w:t>   төлемдер үшiн айыппұл сомасы</w:t>
      </w:r>
    </w:p>
    <w:p>
      <w:pPr>
        <w:spacing w:after="0"/>
        <w:ind w:left="0"/>
        <w:jc w:val="both"/>
      </w:pPr>
      <w:r>
        <w:rPr>
          <w:rFonts w:ascii="Times New Roman"/>
          <w:b w:val="false"/>
          <w:i w:val="false"/>
          <w:color w:val="000000"/>
          <w:sz w:val="28"/>
        </w:rPr>
        <w:t>11.Қосымша төлеуге жататын</w:t>
      </w:r>
    </w:p>
    <w:p>
      <w:pPr>
        <w:spacing w:after="0"/>
        <w:ind w:left="0"/>
        <w:jc w:val="both"/>
      </w:pPr>
      <w:r>
        <w:rPr>
          <w:rFonts w:ascii="Times New Roman"/>
          <w:b w:val="false"/>
          <w:i w:val="false"/>
          <w:color w:val="000000"/>
          <w:sz w:val="28"/>
        </w:rPr>
        <w:t>   салықтың жалпы сомасы</w:t>
      </w:r>
    </w:p>
    <w:p>
      <w:pPr>
        <w:spacing w:after="0"/>
        <w:ind w:left="0"/>
        <w:jc w:val="both"/>
      </w:pPr>
      <w:r>
        <w:rPr>
          <w:rFonts w:ascii="Times New Roman"/>
          <w:b w:val="false"/>
          <w:i w:val="false"/>
          <w:color w:val="000000"/>
          <w:sz w:val="28"/>
        </w:rPr>
        <w:t>   (9-жол - 10-жол)</w:t>
      </w:r>
    </w:p>
    <w:p>
      <w:pPr>
        <w:spacing w:after="0"/>
        <w:ind w:left="0"/>
        <w:jc w:val="both"/>
      </w:pPr>
      <w:r>
        <w:rPr>
          <w:rFonts w:ascii="Times New Roman"/>
          <w:b w:val="false"/>
          <w:i w:val="false"/>
          <w:color w:val="000000"/>
          <w:sz w:val="28"/>
        </w:rPr>
        <w:t>     Осы декларацияда мен көрсеткен деректердiң растығын қуаттаймын.</w:t>
      </w:r>
    </w:p>
    <w:p>
      <w:pPr>
        <w:spacing w:after="0"/>
        <w:ind w:left="0"/>
        <w:jc w:val="both"/>
      </w:pPr>
      <w:r>
        <w:rPr>
          <w:rFonts w:ascii="Times New Roman"/>
          <w:b w:val="false"/>
          <w:i w:val="false"/>
          <w:color w:val="000000"/>
          <w:sz w:val="28"/>
        </w:rPr>
        <w:t>Декларацияға салық салу мақсаттарына қажеттi ___________құжатты</w:t>
      </w:r>
    </w:p>
    <w:p>
      <w:pPr>
        <w:spacing w:after="0"/>
        <w:ind w:left="0"/>
        <w:jc w:val="both"/>
      </w:pPr>
      <w:r>
        <w:rPr>
          <w:rFonts w:ascii="Times New Roman"/>
          <w:b w:val="false"/>
          <w:i w:val="false"/>
          <w:color w:val="000000"/>
          <w:sz w:val="28"/>
        </w:rPr>
        <w:t>тiркеп отырмын.                                 (саны)</w:t>
      </w:r>
    </w:p>
    <w:p>
      <w:pPr>
        <w:spacing w:after="0"/>
        <w:ind w:left="0"/>
        <w:jc w:val="both"/>
      </w:pPr>
      <w:r>
        <w:rPr>
          <w:rFonts w:ascii="Times New Roman"/>
          <w:b w:val="false"/>
          <w:i w:val="false"/>
          <w:color w:val="000000"/>
          <w:sz w:val="28"/>
        </w:rPr>
        <w:t>     199__ж."__" _______________                   ________________</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Азаматтардың есiне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"Салық және бюджетке төленетiн басқа да мiндеттi төлемдер туралы" Жарлығының 162-163-баптарынан үзiндi: </w:t>
      </w:r>
      <w:r>
        <w:br/>
      </w:r>
      <w:r>
        <w:rPr>
          <w:rFonts w:ascii="Times New Roman"/>
          <w:b w:val="false"/>
          <w:i w:val="false"/>
          <w:color w:val="000000"/>
          <w:sz w:val="28"/>
        </w:rPr>
        <w:t xml:space="preserve">
      "Белгiленген мерзiмде жеткiлiктi негiзсiз салық декларациясын табыс етпеген жеке тұлғаға декларация ұсынылмаған әр ай үшiн төленуге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xml:space="preserve">
      "Декларацияда көрсетiлген салық мөлшерiн оның толық төленбеуiне </w:t>
      </w:r>
    </w:p>
    <w:bookmarkStart w:name="z32"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әкелiп соққан кемiту үшiн салық төлеушiге кемiтiлген салық сомасының</w:t>
      </w:r>
    </w:p>
    <w:p>
      <w:pPr>
        <w:spacing w:after="0"/>
        <w:ind w:left="0"/>
        <w:jc w:val="both"/>
      </w:pPr>
      <w:r>
        <w:rPr>
          <w:rFonts w:ascii="Times New Roman"/>
          <w:b w:val="false"/>
          <w:i w:val="false"/>
          <w:color w:val="000000"/>
          <w:sz w:val="28"/>
        </w:rPr>
        <w:t>100 процентi мөлшерiнде айыппұл салынады".</w:t>
      </w:r>
    </w:p>
    <w:p>
      <w:pPr>
        <w:spacing w:after="0"/>
        <w:ind w:left="0"/>
        <w:jc w:val="both"/>
      </w:pPr>
      <w:r>
        <w:rPr>
          <w:rFonts w:ascii="Times New Roman"/>
          <w:b w:val="false"/>
          <w:i w:val="false"/>
          <w:color w:val="000000"/>
          <w:sz w:val="28"/>
        </w:rPr>
        <w:t>     "Есепте көрсетпей тауарларды " (атқарылатын жұмысты, көрсетiлген</w:t>
      </w:r>
    </w:p>
    <w:p>
      <w:pPr>
        <w:spacing w:after="0"/>
        <w:ind w:left="0"/>
        <w:jc w:val="both"/>
      </w:pPr>
      <w:r>
        <w:rPr>
          <w:rFonts w:ascii="Times New Roman"/>
          <w:b w:val="false"/>
          <w:i w:val="false"/>
          <w:color w:val="000000"/>
          <w:sz w:val="28"/>
        </w:rPr>
        <w:t>қызметтi) сату жөнiндегi операцияларды жүргiзгенi үшiн аталған</w:t>
      </w:r>
    </w:p>
    <w:p>
      <w:pPr>
        <w:spacing w:after="0"/>
        <w:ind w:left="0"/>
        <w:jc w:val="both"/>
      </w:pPr>
      <w:r>
        <w:rPr>
          <w:rFonts w:ascii="Times New Roman"/>
          <w:b w:val="false"/>
          <w:i w:val="false"/>
          <w:color w:val="000000"/>
          <w:sz w:val="28"/>
        </w:rPr>
        <w:t>тауарлар (жұмыс, көрсетiлген қызмет) құнының 100 процентi мөлшерiнде</w:t>
      </w:r>
    </w:p>
    <w:p>
      <w:pPr>
        <w:spacing w:after="0"/>
        <w:ind w:left="0"/>
        <w:jc w:val="both"/>
      </w:pPr>
      <w:r>
        <w:rPr>
          <w:rFonts w:ascii="Times New Roman"/>
          <w:b w:val="false"/>
          <w:i w:val="false"/>
          <w:color w:val="000000"/>
          <w:sz w:val="28"/>
        </w:rPr>
        <w:t>айыппұл салынады".</w:t>
      </w:r>
    </w:p>
    <w:p>
      <w:pPr>
        <w:spacing w:after="0"/>
        <w:ind w:left="0"/>
        <w:jc w:val="both"/>
      </w:pPr>
      <w:r>
        <w:rPr>
          <w:rFonts w:ascii="Times New Roman"/>
          <w:b w:val="false"/>
          <w:i w:val="false"/>
          <w:color w:val="000000"/>
          <w:sz w:val="28"/>
        </w:rPr>
        <w:t xml:space="preserve">     "Бiр жыл iшiнде iс жүзiнде есептелген табыс салығының сомасы жыл </w:t>
      </w:r>
    </w:p>
    <w:p>
      <w:pPr>
        <w:spacing w:after="0"/>
        <w:ind w:left="0"/>
        <w:jc w:val="both"/>
      </w:pPr>
      <w:r>
        <w:rPr>
          <w:rFonts w:ascii="Times New Roman"/>
          <w:b w:val="false"/>
          <w:i w:val="false"/>
          <w:color w:val="000000"/>
          <w:sz w:val="28"/>
        </w:rPr>
        <w:t xml:space="preserve">бойындағы аванстық төлемдер сомасының 10 проценттен астам мөлшерде артқан </w:t>
      </w:r>
    </w:p>
    <w:p>
      <w:pPr>
        <w:spacing w:after="0"/>
        <w:ind w:left="0"/>
        <w:jc w:val="both"/>
      </w:pPr>
      <w:r>
        <w:rPr>
          <w:rFonts w:ascii="Times New Roman"/>
          <w:b w:val="false"/>
          <w:i w:val="false"/>
          <w:color w:val="000000"/>
          <w:sz w:val="28"/>
        </w:rPr>
        <w:t xml:space="preserve">жағдайда салық төлеушiге салық салынатын табыстың 2 процентi мөлшерiнде, </w:t>
      </w:r>
    </w:p>
    <w:p>
      <w:pPr>
        <w:spacing w:after="0"/>
        <w:ind w:left="0"/>
        <w:jc w:val="both"/>
      </w:pPr>
      <w:r>
        <w:rPr>
          <w:rFonts w:ascii="Times New Roman"/>
          <w:b w:val="false"/>
          <w:i w:val="false"/>
          <w:color w:val="000000"/>
          <w:sz w:val="28"/>
        </w:rPr>
        <w:t xml:space="preserve">25 проценттен артқан кезде салық салынатын табыстың 5 процентi мөлшерiнде </w:t>
      </w:r>
    </w:p>
    <w:p>
      <w:pPr>
        <w:spacing w:after="0"/>
        <w:ind w:left="0"/>
        <w:jc w:val="both"/>
      </w:pPr>
      <w:r>
        <w:rPr>
          <w:rFonts w:ascii="Times New Roman"/>
          <w:b w:val="false"/>
          <w:i w:val="false"/>
          <w:color w:val="000000"/>
          <w:sz w:val="28"/>
        </w:rPr>
        <w:t>айыппұл салынады".</w:t>
      </w:r>
    </w:p>
    <w:p>
      <w:pPr>
        <w:spacing w:after="0"/>
        <w:ind w:left="0"/>
        <w:jc w:val="both"/>
      </w:pPr>
      <w:r>
        <w:rPr>
          <w:rFonts w:ascii="Times New Roman"/>
          <w:b w:val="false"/>
          <w:i w:val="false"/>
          <w:color w:val="000000"/>
          <w:sz w:val="28"/>
        </w:rPr>
        <w:t>     Декларация салық</w:t>
      </w:r>
    </w:p>
    <w:p>
      <w:pPr>
        <w:spacing w:after="0"/>
        <w:ind w:left="0"/>
        <w:jc w:val="both"/>
      </w:pPr>
      <w:r>
        <w:rPr>
          <w:rFonts w:ascii="Times New Roman"/>
          <w:b w:val="false"/>
          <w:i w:val="false"/>
          <w:color w:val="000000"/>
          <w:sz w:val="28"/>
        </w:rPr>
        <w:t>     органында тiркелген                199__ "__"________________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(салық қызметкерiнiң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Қазақстан Республикасы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199_жылғы "__"_____________</w:t>
      </w:r>
    </w:p>
    <w:p>
      <w:pPr>
        <w:spacing w:after="0"/>
        <w:ind w:left="0"/>
        <w:jc w:val="both"/>
      </w:pPr>
      <w:r>
        <w:rPr>
          <w:rFonts w:ascii="Times New Roman"/>
          <w:b w:val="false"/>
          <w:i w:val="false"/>
          <w:color w:val="000000"/>
          <w:sz w:val="28"/>
        </w:rPr>
        <w:t>                                   N______Нұсқаулығына N 2 қосымша</w:t>
      </w:r>
    </w:p>
    <w:p>
      <w:pPr>
        <w:spacing w:after="0"/>
        <w:ind w:left="0"/>
        <w:jc w:val="both"/>
      </w:pPr>
      <w:r>
        <w:rPr>
          <w:rFonts w:ascii="Times New Roman"/>
          <w:b w:val="false"/>
          <w:i w:val="false"/>
          <w:color w:val="000000"/>
          <w:sz w:val="28"/>
        </w:rPr>
        <w:t>                                   Салық органы _________________</w:t>
      </w:r>
    </w:p>
    <w:p>
      <w:pPr>
        <w:spacing w:after="0"/>
        <w:ind w:left="0"/>
        <w:jc w:val="both"/>
      </w:pPr>
      <w:r>
        <w:rPr>
          <w:rFonts w:ascii="Times New Roman"/>
          <w:b w:val="false"/>
          <w:i w:val="false"/>
          <w:color w:val="000000"/>
          <w:sz w:val="28"/>
        </w:rPr>
        <w:t>                                   Бiр жылғы табысы туралы</w:t>
      </w:r>
    </w:p>
    <w:p>
      <w:pPr>
        <w:spacing w:after="0"/>
        <w:ind w:left="0"/>
        <w:jc w:val="both"/>
      </w:pPr>
      <w:r>
        <w:rPr>
          <w:rFonts w:ascii="Times New Roman"/>
          <w:b w:val="false"/>
          <w:i w:val="false"/>
          <w:color w:val="000000"/>
          <w:sz w:val="28"/>
        </w:rPr>
        <w:t>                                   Декларация, келесi жылдың</w:t>
      </w:r>
    </w:p>
    <w:p>
      <w:pPr>
        <w:spacing w:after="0"/>
        <w:ind w:left="0"/>
        <w:jc w:val="both"/>
      </w:pPr>
      <w:r>
        <w:rPr>
          <w:rFonts w:ascii="Times New Roman"/>
          <w:b w:val="false"/>
          <w:i w:val="false"/>
          <w:color w:val="000000"/>
          <w:sz w:val="28"/>
        </w:rPr>
        <w:t>                                   31 наурызына дейiн табыс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Заңды тұлға құрмай кәсiпкерлер ұжымы, шаруа </w:t>
      </w:r>
    </w:p>
    <w:bookmarkEnd w:id="27"/>
    <w:bookmarkStart w:name="z35"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қожалықтары құрамында кәсiпкерлiк қызметпен</w:t>
      </w:r>
    </w:p>
    <w:p>
      <w:pPr>
        <w:spacing w:after="0"/>
        <w:ind w:left="0"/>
        <w:jc w:val="both"/>
      </w:pPr>
      <w:r>
        <w:rPr>
          <w:rFonts w:ascii="Times New Roman"/>
          <w:b w:val="false"/>
          <w:i w:val="false"/>
          <w:color w:val="000000"/>
          <w:sz w:val="28"/>
        </w:rPr>
        <w:t>           айналысатын жеке тұлғалардың 199__жылға</w:t>
      </w:r>
    </w:p>
    <w:p>
      <w:pPr>
        <w:spacing w:after="0"/>
        <w:ind w:left="0"/>
        <w:jc w:val="both"/>
      </w:pPr>
      <w:r>
        <w:rPr>
          <w:rFonts w:ascii="Times New Roman"/>
          <w:b w:val="false"/>
          <w:i w:val="false"/>
          <w:color w:val="000000"/>
          <w:sz w:val="28"/>
        </w:rPr>
        <w:t>                       алған табысы туралы</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1. Мен (шаруа қожалығының басшысы) ___________________________</w:t>
      </w:r>
    </w:p>
    <w:p>
      <w:pPr>
        <w:spacing w:after="0"/>
        <w:ind w:left="0"/>
        <w:jc w:val="both"/>
      </w:pPr>
      <w:r>
        <w:rPr>
          <w:rFonts w:ascii="Times New Roman"/>
          <w:b w:val="false"/>
          <w:i w:val="false"/>
          <w:color w:val="000000"/>
          <w:sz w:val="28"/>
        </w:rPr>
        <w:t>                                        (фамилиясы, аты-жөнi, тегi)</w:t>
      </w:r>
    </w:p>
    <w:p>
      <w:pPr>
        <w:spacing w:after="0"/>
        <w:ind w:left="0"/>
        <w:jc w:val="both"/>
      </w:pPr>
      <w:r>
        <w:rPr>
          <w:rFonts w:ascii="Times New Roman"/>
          <w:b w:val="false"/>
          <w:i w:val="false"/>
          <w:color w:val="000000"/>
          <w:sz w:val="28"/>
        </w:rPr>
        <w:t>     СТТН |_|_|_|_|_|_|_|_|_|_|_|_|_|</w:t>
      </w:r>
    </w:p>
    <w:p>
      <w:pPr>
        <w:spacing w:after="0"/>
        <w:ind w:left="0"/>
        <w:jc w:val="both"/>
      </w:pPr>
      <w:r>
        <w:rPr>
          <w:rFonts w:ascii="Times New Roman"/>
          <w:b w:val="false"/>
          <w:i w:val="false"/>
          <w:color w:val="000000"/>
          <w:sz w:val="28"/>
        </w:rPr>
        <w:t>     мына мекен-жайда тұрамын: ____________________________________</w:t>
      </w:r>
    </w:p>
    <w:p>
      <w:pPr>
        <w:spacing w:after="0"/>
        <w:ind w:left="0"/>
        <w:jc w:val="both"/>
      </w:pPr>
      <w:r>
        <w:rPr>
          <w:rFonts w:ascii="Times New Roman"/>
          <w:b w:val="false"/>
          <w:i w:val="false"/>
          <w:color w:val="000000"/>
          <w:sz w:val="28"/>
        </w:rPr>
        <w:t>     199__жылдың "__"______________бастап 199__жылдың "__" ________қоса</w:t>
      </w:r>
    </w:p>
    <w:p>
      <w:pPr>
        <w:spacing w:after="0"/>
        <w:ind w:left="0"/>
        <w:jc w:val="both"/>
      </w:pPr>
      <w:r>
        <w:rPr>
          <w:rFonts w:ascii="Times New Roman"/>
          <w:b w:val="false"/>
          <w:i w:val="false"/>
          <w:color w:val="000000"/>
          <w:sz w:val="28"/>
        </w:rPr>
        <w:t>     Өзiмдi куәландыратын құжатым бар _____________________________</w:t>
      </w:r>
    </w:p>
    <w:p>
      <w:pPr>
        <w:spacing w:after="0"/>
        <w:ind w:left="0"/>
        <w:jc w:val="both"/>
      </w:pPr>
      <w:r>
        <w:rPr>
          <w:rFonts w:ascii="Times New Roman"/>
          <w:b w:val="false"/>
          <w:i w:val="false"/>
          <w:color w:val="000000"/>
          <w:sz w:val="28"/>
        </w:rPr>
        <w:t>                                               (құжат түрi)</w:t>
      </w:r>
    </w:p>
    <w:p>
      <w:pPr>
        <w:spacing w:after="0"/>
        <w:ind w:left="0"/>
        <w:jc w:val="both"/>
      </w:pPr>
      <w:r>
        <w:rPr>
          <w:rFonts w:ascii="Times New Roman"/>
          <w:b w:val="false"/>
          <w:i w:val="false"/>
          <w:color w:val="000000"/>
          <w:sz w:val="28"/>
        </w:rPr>
        <w:t>     сериясы_____________нөмiрi _____________кiм және қайда берiлдi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телефондар: үй _______________, жұмыс_______________</w:t>
      </w:r>
    </w:p>
    <w:p>
      <w:pPr>
        <w:spacing w:after="0"/>
        <w:ind w:left="0"/>
        <w:jc w:val="both"/>
      </w:pPr>
      <w:r>
        <w:rPr>
          <w:rFonts w:ascii="Times New Roman"/>
          <w:b w:val="false"/>
          <w:i w:val="false"/>
          <w:color w:val="000000"/>
          <w:sz w:val="28"/>
        </w:rPr>
        <w:t>     мынадай табыс алғанымды хабарлаймын:</w:t>
      </w:r>
    </w:p>
    <w:p>
      <w:pPr>
        <w:spacing w:after="0"/>
        <w:ind w:left="0"/>
        <w:jc w:val="both"/>
      </w:pPr>
      <w:r>
        <w:rPr>
          <w:rFonts w:ascii="Times New Roman"/>
          <w:b w:val="false"/>
          <w:i w:val="false"/>
          <w:color w:val="000000"/>
          <w:sz w:val="28"/>
        </w:rPr>
        <w:t>     2. Шаруа қожалықтарының мүшелерi: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Шаруа қожалығы         |Тұрғылықты тұрған |Ұжым құрамында</w:t>
      </w:r>
    </w:p>
    <w:p>
      <w:pPr>
        <w:spacing w:after="0"/>
        <w:ind w:left="0"/>
        <w:jc w:val="both"/>
      </w:pPr>
      <w:r>
        <w:rPr>
          <w:rFonts w:ascii="Times New Roman"/>
          <w:b w:val="false"/>
          <w:i w:val="false"/>
          <w:color w:val="000000"/>
          <w:sz w:val="28"/>
        </w:rPr>
        <w:t>   | мүшелерiнiң фамилиясы, |жерiнiң мекен-жайы|iстеген уақыты</w:t>
      </w:r>
    </w:p>
    <w:p>
      <w:pPr>
        <w:spacing w:after="0"/>
        <w:ind w:left="0"/>
        <w:jc w:val="both"/>
      </w:pPr>
      <w:r>
        <w:rPr>
          <w:rFonts w:ascii="Times New Roman"/>
          <w:b w:val="false"/>
          <w:i w:val="false"/>
          <w:color w:val="000000"/>
          <w:sz w:val="28"/>
        </w:rPr>
        <w:t>   | аты-жөнi, тегi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Бiздiң ұжым мынадай қызметтермен айналысады: 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(қызметтiң нақты түрi көрсетiледi)</w:t>
      </w:r>
    </w:p>
    <w:p>
      <w:pPr>
        <w:spacing w:after="0"/>
        <w:ind w:left="0"/>
        <w:jc w:val="both"/>
      </w:pPr>
      <w:r>
        <w:rPr>
          <w:rFonts w:ascii="Times New Roman"/>
          <w:b w:val="false"/>
          <w:i w:val="false"/>
          <w:color w:val="000000"/>
          <w:sz w:val="28"/>
        </w:rPr>
        <w:t>     4. Кәсiпкерлiк және өзге қызметпен айналысудан алынатын</w:t>
      </w:r>
    </w:p>
    <w:p>
      <w:pPr>
        <w:spacing w:after="0"/>
        <w:ind w:left="0"/>
        <w:jc w:val="both"/>
      </w:pPr>
      <w:r>
        <w:rPr>
          <w:rFonts w:ascii="Times New Roman"/>
          <w:b w:val="false"/>
          <w:i w:val="false"/>
          <w:color w:val="000000"/>
          <w:sz w:val="28"/>
        </w:rPr>
        <w:t>табыстар: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NN|Қызмет түрi, не|Жалпы табыс|Табыс алуға |Салық       |Аванстпен</w:t>
      </w:r>
    </w:p>
    <w:p>
      <w:pPr>
        <w:spacing w:after="0"/>
        <w:ind w:left="0"/>
        <w:jc w:val="both"/>
      </w:pPr>
      <w:r>
        <w:rPr>
          <w:rFonts w:ascii="Times New Roman"/>
          <w:b w:val="false"/>
          <w:i w:val="false"/>
          <w:color w:val="000000"/>
          <w:sz w:val="28"/>
        </w:rPr>
        <w:t>р/с|үшiн табыс алды|сомасы     |байланысты  |ұстауға     |төленетiн</w:t>
      </w:r>
    </w:p>
    <w:p>
      <w:pPr>
        <w:spacing w:after="0"/>
        <w:ind w:left="0"/>
        <w:jc w:val="both"/>
      </w:pPr>
      <w:r>
        <w:rPr>
          <w:rFonts w:ascii="Times New Roman"/>
          <w:b w:val="false"/>
          <w:i w:val="false"/>
          <w:color w:val="000000"/>
          <w:sz w:val="28"/>
        </w:rPr>
        <w:t>   |               |(түсiм)    |шығыс сомасы|тиiстi табыс|салық</w:t>
      </w:r>
    </w:p>
    <w:p>
      <w:pPr>
        <w:spacing w:after="0"/>
        <w:ind w:left="0"/>
        <w:jc w:val="both"/>
      </w:pPr>
      <w:r>
        <w:rPr>
          <w:rFonts w:ascii="Times New Roman"/>
          <w:b w:val="false"/>
          <w:i w:val="false"/>
          <w:color w:val="000000"/>
          <w:sz w:val="28"/>
        </w:rPr>
        <w:t>   |               |           |            |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 xml:space="preserve">     Шығыстар мен аванспен төленген салық сомасын растайтын құжаттарды </w:t>
      </w:r>
    </w:p>
    <w:p>
      <w:pPr>
        <w:spacing w:after="0"/>
        <w:ind w:left="0"/>
        <w:jc w:val="both"/>
      </w:pPr>
      <w:r>
        <w:rPr>
          <w:rFonts w:ascii="Times New Roman"/>
          <w:b w:val="false"/>
          <w:i w:val="false"/>
          <w:color w:val="000000"/>
          <w:sz w:val="28"/>
        </w:rPr>
        <w:t>тiркеп отырмын (N -қосымша)</w:t>
      </w:r>
    </w:p>
    <w:p>
      <w:pPr>
        <w:spacing w:after="0"/>
        <w:ind w:left="0"/>
        <w:jc w:val="both"/>
      </w:pPr>
      <w:r>
        <w:rPr>
          <w:rFonts w:ascii="Times New Roman"/>
          <w:b w:val="false"/>
          <w:i w:val="false"/>
          <w:color w:val="000000"/>
          <w:sz w:val="28"/>
        </w:rPr>
        <w:t>     5. Өзара келiсiмге сәйкес салық салынуға тиiстi табыс былайша</w:t>
      </w:r>
    </w:p>
    <w:p>
      <w:pPr>
        <w:spacing w:after="0"/>
        <w:ind w:left="0"/>
        <w:jc w:val="both"/>
      </w:pPr>
      <w:r>
        <w:rPr>
          <w:rFonts w:ascii="Times New Roman"/>
          <w:b w:val="false"/>
          <w:i w:val="false"/>
          <w:color w:val="000000"/>
          <w:sz w:val="28"/>
        </w:rPr>
        <w:t>бөлiндi: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NN| Фамилиясы,|Салық   |Тиiстi салық|34-бапқа |Салық    |Төленуге</w:t>
      </w:r>
    </w:p>
    <w:p>
      <w:pPr>
        <w:spacing w:after="0"/>
        <w:ind w:left="0"/>
        <w:jc w:val="both"/>
      </w:pPr>
      <w:r>
        <w:rPr>
          <w:rFonts w:ascii="Times New Roman"/>
          <w:b w:val="false"/>
          <w:i w:val="false"/>
          <w:color w:val="000000"/>
          <w:sz w:val="28"/>
        </w:rPr>
        <w:t>  |аты-жөнi,  |ұсталуға|заңдарымен  |сәйкес   |салынатын|тиiстi жеке</w:t>
      </w:r>
    </w:p>
    <w:p>
      <w:pPr>
        <w:spacing w:after="0"/>
        <w:ind w:left="0"/>
        <w:jc w:val="both"/>
      </w:pPr>
      <w:r>
        <w:rPr>
          <w:rFonts w:ascii="Times New Roman"/>
          <w:b w:val="false"/>
          <w:i w:val="false"/>
          <w:color w:val="000000"/>
          <w:sz w:val="28"/>
        </w:rPr>
        <w:t>  |тегi       |тиiстi  |28-бабына   |жеңiлдiк.|табыс    |тұлғалардан</w:t>
      </w:r>
    </w:p>
    <w:p>
      <w:pPr>
        <w:spacing w:after="0"/>
        <w:ind w:left="0"/>
        <w:jc w:val="both"/>
      </w:pPr>
      <w:r>
        <w:rPr>
          <w:rFonts w:ascii="Times New Roman"/>
          <w:b w:val="false"/>
          <w:i w:val="false"/>
          <w:color w:val="000000"/>
          <w:sz w:val="28"/>
        </w:rPr>
        <w:t>  |           |сома    |сәйкес      |тер      |         |алынатын</w:t>
      </w:r>
    </w:p>
    <w:p>
      <w:pPr>
        <w:spacing w:after="0"/>
        <w:ind w:left="0"/>
        <w:jc w:val="both"/>
      </w:pPr>
      <w:r>
        <w:rPr>
          <w:rFonts w:ascii="Times New Roman"/>
          <w:b w:val="false"/>
          <w:i w:val="false"/>
          <w:color w:val="000000"/>
          <w:sz w:val="28"/>
        </w:rPr>
        <w:t>  |           |(4-т.   |шегерiмдер  |         |         |табыс салығы</w:t>
      </w:r>
    </w:p>
    <w:p>
      <w:pPr>
        <w:spacing w:after="0"/>
        <w:ind w:left="0"/>
        <w:jc w:val="both"/>
      </w:pPr>
      <w:r>
        <w:rPr>
          <w:rFonts w:ascii="Times New Roman"/>
          <w:b w:val="false"/>
          <w:i w:val="false"/>
          <w:color w:val="000000"/>
          <w:sz w:val="28"/>
        </w:rPr>
        <w:t>  |           |5-бағана|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Жиыны                    Х        Х          Х</w:t>
      </w:r>
    </w:p>
    <w:p>
      <w:pPr>
        <w:spacing w:after="0"/>
        <w:ind w:left="0"/>
        <w:jc w:val="both"/>
      </w:pPr>
      <w:r>
        <w:rPr>
          <w:rFonts w:ascii="Times New Roman"/>
          <w:b w:val="false"/>
          <w:i w:val="false"/>
          <w:color w:val="000000"/>
          <w:sz w:val="28"/>
        </w:rPr>
        <w:t>     Мына құжаттар шегерiм жасауға құқық беретiнiн қуаттаймын</w:t>
      </w:r>
    </w:p>
    <w:p>
      <w:pPr>
        <w:spacing w:after="0"/>
        <w:ind w:left="0"/>
        <w:jc w:val="both"/>
      </w:pPr>
      <w:r>
        <w:rPr>
          <w:rFonts w:ascii="Times New Roman"/>
          <w:b w:val="false"/>
          <w:i w:val="false"/>
          <w:color w:val="000000"/>
          <w:sz w:val="28"/>
        </w:rPr>
        <w:t xml:space="preserve">     (NN - қосымша)                                              </w:t>
      </w:r>
    </w:p>
    <w:p>
      <w:pPr>
        <w:spacing w:after="0"/>
        <w:ind w:left="0"/>
        <w:jc w:val="both"/>
      </w:pPr>
      <w:r>
        <w:rPr>
          <w:rFonts w:ascii="Times New Roman"/>
          <w:b w:val="false"/>
          <w:i w:val="false"/>
          <w:color w:val="000000"/>
          <w:sz w:val="28"/>
        </w:rPr>
        <w:t>                Табыс салығы сомасын есептеу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Көрсеткiштер           |Төлеушiнiң       |Салық органының</w:t>
      </w:r>
    </w:p>
    <w:p>
      <w:pPr>
        <w:spacing w:after="0"/>
        <w:ind w:left="0"/>
        <w:jc w:val="both"/>
      </w:pPr>
      <w:r>
        <w:rPr>
          <w:rFonts w:ascii="Times New Roman"/>
          <w:b w:val="false"/>
          <w:i w:val="false"/>
          <w:color w:val="000000"/>
          <w:sz w:val="28"/>
        </w:rPr>
        <w:t>   |                           |деректерi бойынша|деректерi бойынша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Есептелген салық сомасы</w:t>
      </w:r>
    </w:p>
    <w:p>
      <w:pPr>
        <w:spacing w:after="0"/>
        <w:ind w:left="0"/>
        <w:jc w:val="both"/>
      </w:pPr>
      <w:r>
        <w:rPr>
          <w:rFonts w:ascii="Times New Roman"/>
          <w:b w:val="false"/>
          <w:i w:val="false"/>
          <w:color w:val="000000"/>
          <w:sz w:val="28"/>
        </w:rPr>
        <w:t>    (5-тармақ жиыны 7-бағана</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2.  Жыл iшiнде төленген аванстық</w:t>
      </w:r>
    </w:p>
    <w:p>
      <w:pPr>
        <w:spacing w:after="0"/>
        <w:ind w:left="0"/>
        <w:jc w:val="both"/>
      </w:pPr>
      <w:r>
        <w:rPr>
          <w:rFonts w:ascii="Times New Roman"/>
          <w:b w:val="false"/>
          <w:i w:val="false"/>
          <w:color w:val="000000"/>
          <w:sz w:val="28"/>
        </w:rPr>
        <w:t>    төлемдер сомасы</w:t>
      </w:r>
    </w:p>
    <w:p>
      <w:pPr>
        <w:spacing w:after="0"/>
        <w:ind w:left="0"/>
        <w:jc w:val="both"/>
      </w:pPr>
      <w:r>
        <w:rPr>
          <w:rFonts w:ascii="Times New Roman"/>
          <w:b w:val="false"/>
          <w:i w:val="false"/>
          <w:color w:val="000000"/>
          <w:sz w:val="28"/>
        </w:rPr>
        <w:t>3.  Қосымша төлеуге (1-жол-2-жол),</w:t>
      </w:r>
    </w:p>
    <w:p>
      <w:pPr>
        <w:spacing w:after="0"/>
        <w:ind w:left="0"/>
        <w:jc w:val="both"/>
      </w:pPr>
      <w:r>
        <w:rPr>
          <w:rFonts w:ascii="Times New Roman"/>
          <w:b w:val="false"/>
          <w:i w:val="false"/>
          <w:color w:val="000000"/>
          <w:sz w:val="28"/>
        </w:rPr>
        <w:t>    азайтуға (2-жол-1-жол)</w:t>
      </w:r>
    </w:p>
    <w:p>
      <w:pPr>
        <w:spacing w:after="0"/>
        <w:ind w:left="0"/>
        <w:jc w:val="both"/>
      </w:pPr>
      <w:r>
        <w:rPr>
          <w:rFonts w:ascii="Times New Roman"/>
          <w:b w:val="false"/>
          <w:i w:val="false"/>
          <w:color w:val="000000"/>
          <w:sz w:val="28"/>
        </w:rPr>
        <w:t>    тиiстi салық сомасы</w:t>
      </w:r>
    </w:p>
    <w:p>
      <w:pPr>
        <w:spacing w:after="0"/>
        <w:ind w:left="0"/>
        <w:jc w:val="both"/>
      </w:pPr>
      <w:r>
        <w:rPr>
          <w:rFonts w:ascii="Times New Roman"/>
          <w:b w:val="false"/>
          <w:i w:val="false"/>
          <w:color w:val="000000"/>
          <w:sz w:val="28"/>
        </w:rPr>
        <w:t>4.  Бюджетке төлеуге тиiстi</w:t>
      </w:r>
    </w:p>
    <w:p>
      <w:pPr>
        <w:spacing w:after="0"/>
        <w:ind w:left="0"/>
        <w:jc w:val="both"/>
      </w:pPr>
      <w:r>
        <w:rPr>
          <w:rFonts w:ascii="Times New Roman"/>
          <w:b w:val="false"/>
          <w:i w:val="false"/>
          <w:color w:val="000000"/>
          <w:sz w:val="28"/>
        </w:rPr>
        <w:t>    аванстық төлемдердi кемiткенi</w:t>
      </w:r>
    </w:p>
    <w:p>
      <w:pPr>
        <w:spacing w:after="0"/>
        <w:ind w:left="0"/>
        <w:jc w:val="both"/>
      </w:pPr>
      <w:r>
        <w:rPr>
          <w:rFonts w:ascii="Times New Roman"/>
          <w:b w:val="false"/>
          <w:i w:val="false"/>
          <w:color w:val="000000"/>
          <w:sz w:val="28"/>
        </w:rPr>
        <w:t>    үшiн айыппұл сомасы</w:t>
      </w:r>
    </w:p>
    <w:p>
      <w:pPr>
        <w:spacing w:after="0"/>
        <w:ind w:left="0"/>
        <w:jc w:val="both"/>
      </w:pPr>
      <w:r>
        <w:rPr>
          <w:rFonts w:ascii="Times New Roman"/>
          <w:b w:val="false"/>
          <w:i w:val="false"/>
          <w:color w:val="000000"/>
          <w:sz w:val="28"/>
        </w:rPr>
        <w:t>    (4-тармақ 5-тармақ бойынша</w:t>
      </w:r>
    </w:p>
    <w:p>
      <w:pPr>
        <w:spacing w:after="0"/>
        <w:ind w:left="0"/>
        <w:jc w:val="both"/>
      </w:pPr>
      <w:r>
        <w:rPr>
          <w:rFonts w:ascii="Times New Roman"/>
          <w:b w:val="false"/>
          <w:i w:val="false"/>
          <w:color w:val="000000"/>
          <w:sz w:val="28"/>
        </w:rPr>
        <w:t>    жиыны х норматив)</w:t>
      </w:r>
    </w:p>
    <w:p>
      <w:pPr>
        <w:spacing w:after="0"/>
        <w:ind w:left="0"/>
        <w:jc w:val="both"/>
      </w:pPr>
      <w:r>
        <w:rPr>
          <w:rFonts w:ascii="Times New Roman"/>
          <w:b w:val="false"/>
          <w:i w:val="false"/>
          <w:color w:val="000000"/>
          <w:sz w:val="28"/>
        </w:rPr>
        <w:t>5.  Қосымша төлеуге тиiстi жалпы</w:t>
      </w:r>
    </w:p>
    <w:p>
      <w:pPr>
        <w:spacing w:after="0"/>
        <w:ind w:left="0"/>
        <w:jc w:val="both"/>
      </w:pPr>
      <w:r>
        <w:rPr>
          <w:rFonts w:ascii="Times New Roman"/>
          <w:b w:val="false"/>
          <w:i w:val="false"/>
          <w:color w:val="000000"/>
          <w:sz w:val="28"/>
        </w:rPr>
        <w:t>    салық сомасының</w:t>
      </w:r>
    </w:p>
    <w:p>
      <w:pPr>
        <w:spacing w:after="0"/>
        <w:ind w:left="0"/>
        <w:jc w:val="both"/>
      </w:pPr>
      <w:r>
        <w:rPr>
          <w:rFonts w:ascii="Times New Roman"/>
          <w:b w:val="false"/>
          <w:i w:val="false"/>
          <w:color w:val="000000"/>
          <w:sz w:val="28"/>
        </w:rPr>
        <w:t xml:space="preserve">     (4-жол - 3-жол)  </w:t>
      </w:r>
    </w:p>
    <w:p>
      <w:pPr>
        <w:spacing w:after="0"/>
        <w:ind w:left="0"/>
        <w:jc w:val="both"/>
      </w:pPr>
      <w:r>
        <w:rPr>
          <w:rFonts w:ascii="Times New Roman"/>
          <w:b w:val="false"/>
          <w:i w:val="false"/>
          <w:color w:val="000000"/>
          <w:sz w:val="28"/>
        </w:rPr>
        <w:t>     Осы декларацияда мен көрсеткен деректердiң растығын қуаттаймын.</w:t>
      </w:r>
    </w:p>
    <w:p>
      <w:pPr>
        <w:spacing w:after="0"/>
        <w:ind w:left="0"/>
        <w:jc w:val="both"/>
      </w:pPr>
      <w:r>
        <w:rPr>
          <w:rFonts w:ascii="Times New Roman"/>
          <w:b w:val="false"/>
          <w:i w:val="false"/>
          <w:color w:val="000000"/>
          <w:sz w:val="28"/>
        </w:rPr>
        <w:t>Декларацияға салық салу мақсаттарына қажеттi ___________құжатты</w:t>
      </w:r>
    </w:p>
    <w:p>
      <w:pPr>
        <w:spacing w:after="0"/>
        <w:ind w:left="0"/>
        <w:jc w:val="both"/>
      </w:pPr>
      <w:r>
        <w:rPr>
          <w:rFonts w:ascii="Times New Roman"/>
          <w:b w:val="false"/>
          <w:i w:val="false"/>
          <w:color w:val="000000"/>
          <w:sz w:val="28"/>
        </w:rPr>
        <w:t>тiркеп отырмын.                                 (саны)</w:t>
      </w:r>
    </w:p>
    <w:p>
      <w:pPr>
        <w:spacing w:after="0"/>
        <w:ind w:left="0"/>
        <w:jc w:val="both"/>
      </w:pPr>
      <w:r>
        <w:rPr>
          <w:rFonts w:ascii="Times New Roman"/>
          <w:b w:val="false"/>
          <w:i w:val="false"/>
          <w:color w:val="000000"/>
          <w:sz w:val="28"/>
        </w:rPr>
        <w:t>     199__ж."__" _______________                   ________________</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Азаматтардың есiне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"Салық және бюджетке төленетiн басқа да мiндеттi төлемдер туралы" Жарлығының 162-163-баптарынан үзiндi: </w:t>
      </w:r>
      <w:r>
        <w:br/>
      </w:r>
      <w:r>
        <w:rPr>
          <w:rFonts w:ascii="Times New Roman"/>
          <w:b w:val="false"/>
          <w:i w:val="false"/>
          <w:color w:val="000000"/>
          <w:sz w:val="28"/>
        </w:rPr>
        <w:t xml:space="preserve">
      "Белгiленген мерзiмде жеткiлiктi негiзсiз салық декларациясын табыс етпеген жеке тұлға декларация ұсынылмаған әр ай үшiн төленуге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xml:space="preserve">
      "Декларацияда көрсетiлген салық мөлшерiн толық төленбеуiне әкелiп соққан кемiту үшiн салық төлеушiге кемiтiлген салық сомасының 100 процентi мөлшерiнде айыппұл салынады". </w:t>
      </w:r>
      <w:r>
        <w:br/>
      </w:r>
      <w:r>
        <w:rPr>
          <w:rFonts w:ascii="Times New Roman"/>
          <w:b w:val="false"/>
          <w:i w:val="false"/>
          <w:color w:val="000000"/>
          <w:sz w:val="28"/>
        </w:rPr>
        <w:t xml:space="preserve">
      "Есепте көрсетпей тауарларды (атқарылатын жұмысты, көрсетiлген қызметтi) сату жөнiндегi операцияларды жүргiзгенi үшiн аталған тауарлар (жұмыс, көрсетiлген қызмет) құнының 100 процентi мөлшерiнде айыппұл салынады". </w:t>
      </w:r>
      <w:r>
        <w:br/>
      </w:r>
      <w:r>
        <w:rPr>
          <w:rFonts w:ascii="Times New Roman"/>
          <w:b w:val="false"/>
          <w:i w:val="false"/>
          <w:color w:val="000000"/>
          <w:sz w:val="28"/>
        </w:rPr>
        <w:t xml:space="preserve">
      "Бiр жыл iшiнде iс жүзiнде есептелген табыс салығының сомасы жыл бойындағы аванстық төлемдер сомасының 10 проценттен астам мөлшерде артқан жағдайда салық төлеушiге салық салынатын табыстың 2 процентi мөлшерiнде, 25 проценттен артқан кезде салық салынатын табыстың 5 процентi мөлшерiнде айыппұл салынады". </w:t>
      </w:r>
      <w:r>
        <w:br/>
      </w:r>
      <w:r>
        <w:rPr>
          <w:rFonts w:ascii="Times New Roman"/>
          <w:b w:val="false"/>
          <w:i w:val="false"/>
          <w:color w:val="000000"/>
          <w:sz w:val="28"/>
        </w:rPr>
        <w:t>
 </w:t>
      </w:r>
      <w:r>
        <w:br/>
      </w:r>
      <w:r>
        <w:rPr>
          <w:rFonts w:ascii="Times New Roman"/>
          <w:b w:val="false"/>
          <w:i w:val="false"/>
          <w:color w:val="000000"/>
          <w:sz w:val="28"/>
        </w:rPr>
        <w:t xml:space="preserve">
      Декларация салық </w:t>
      </w:r>
      <w:r>
        <w:br/>
      </w:r>
      <w:r>
        <w:rPr>
          <w:rFonts w:ascii="Times New Roman"/>
          <w:b w:val="false"/>
          <w:i w:val="false"/>
          <w:color w:val="000000"/>
          <w:sz w:val="28"/>
        </w:rPr>
        <w:t xml:space="preserve">
      органында тiркелген 199__ "__"________________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(салық қызметкерiнiң қолы) </w:t>
      </w:r>
      <w:r>
        <w:br/>
      </w:r>
      <w:r>
        <w:rPr>
          <w:rFonts w:ascii="Times New Roman"/>
          <w:b w:val="false"/>
          <w:i w:val="false"/>
          <w:color w:val="000000"/>
          <w:sz w:val="28"/>
        </w:rPr>
        <w:t>
 </w:t>
      </w:r>
    </w:p>
    <w:bookmarkEnd w:id="29"/>
    <w:bookmarkStart w:name="z37" w:id="30"/>
    <w:p>
      <w:pPr>
        <w:spacing w:after="0"/>
        <w:ind w:left="0"/>
        <w:jc w:val="both"/>
      </w:pPr>
      <w:r>
        <w:rPr>
          <w:rFonts w:ascii="Times New Roman"/>
          <w:b w:val="false"/>
          <w:i w:val="false"/>
          <w:color w:val="000000"/>
          <w:sz w:val="28"/>
        </w:rPr>
        <w:t>
                                   Қазақстан Республикасы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199_жылғы "__"_____________</w:t>
      </w:r>
    </w:p>
    <w:p>
      <w:pPr>
        <w:spacing w:after="0"/>
        <w:ind w:left="0"/>
        <w:jc w:val="both"/>
      </w:pPr>
      <w:r>
        <w:rPr>
          <w:rFonts w:ascii="Times New Roman"/>
          <w:b w:val="false"/>
          <w:i w:val="false"/>
          <w:color w:val="000000"/>
          <w:sz w:val="28"/>
        </w:rPr>
        <w:t>                                   N______Нұсқаулығына N 3 қосымша</w:t>
      </w:r>
    </w:p>
    <w:p>
      <w:pPr>
        <w:spacing w:after="0"/>
        <w:ind w:left="0"/>
        <w:jc w:val="both"/>
      </w:pPr>
      <w:r>
        <w:rPr>
          <w:rFonts w:ascii="Times New Roman"/>
          <w:b w:val="false"/>
          <w:i w:val="false"/>
          <w:color w:val="000000"/>
          <w:sz w:val="28"/>
        </w:rPr>
        <w:t>                                   Салық органына _________________</w:t>
      </w:r>
    </w:p>
    <w:p>
      <w:pPr>
        <w:spacing w:after="0"/>
        <w:ind w:left="0"/>
        <w:jc w:val="both"/>
      </w:pPr>
      <w:r>
        <w:rPr>
          <w:rFonts w:ascii="Times New Roman"/>
          <w:b w:val="false"/>
          <w:i w:val="false"/>
          <w:color w:val="000000"/>
          <w:sz w:val="28"/>
        </w:rPr>
        <w:t>                                   Есеп бергеннен кейiнгiден</w:t>
      </w:r>
    </w:p>
    <w:p>
      <w:pPr>
        <w:spacing w:after="0"/>
        <w:ind w:left="0"/>
        <w:jc w:val="both"/>
      </w:pPr>
      <w:r>
        <w:rPr>
          <w:rFonts w:ascii="Times New Roman"/>
          <w:b w:val="false"/>
          <w:i w:val="false"/>
          <w:color w:val="000000"/>
          <w:sz w:val="28"/>
        </w:rPr>
        <w:t>                                   Декларация, келесi жылдың</w:t>
      </w:r>
    </w:p>
    <w:p>
      <w:pPr>
        <w:spacing w:after="0"/>
        <w:ind w:left="0"/>
        <w:jc w:val="both"/>
      </w:pPr>
      <w:r>
        <w:rPr>
          <w:rFonts w:ascii="Times New Roman"/>
          <w:b w:val="false"/>
          <w:i w:val="false"/>
          <w:color w:val="000000"/>
          <w:sz w:val="28"/>
        </w:rPr>
        <w:t>                                   31 наурызына дейiн табыс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Шетелдiк жеке тұлғалардың 199__ жылғы табысы </w:t>
      </w:r>
    </w:p>
    <w:bookmarkEnd w:id="31"/>
    <w:bookmarkStart w:name="z39"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1. Фамилиясы, аты-жөнi, тегi _________________________________</w:t>
      </w:r>
    </w:p>
    <w:p>
      <w:pPr>
        <w:spacing w:after="0"/>
        <w:ind w:left="0"/>
        <w:jc w:val="both"/>
      </w:pPr>
      <w:r>
        <w:rPr>
          <w:rFonts w:ascii="Times New Roman"/>
          <w:b w:val="false"/>
          <w:i w:val="false"/>
          <w:color w:val="000000"/>
          <w:sz w:val="28"/>
        </w:rPr>
        <w:t>        СТТН</w:t>
      </w:r>
    </w:p>
    <w:p>
      <w:pPr>
        <w:spacing w:after="0"/>
        <w:ind w:left="0"/>
        <w:jc w:val="both"/>
      </w:pPr>
      <w:r>
        <w:rPr>
          <w:rFonts w:ascii="Times New Roman"/>
          <w:b w:val="false"/>
          <w:i w:val="false"/>
          <w:color w:val="000000"/>
          <w:sz w:val="28"/>
        </w:rPr>
        <w:t>     2. Қазақстан Республикасына келгенге</w:t>
      </w:r>
    </w:p>
    <w:p>
      <w:pPr>
        <w:spacing w:after="0"/>
        <w:ind w:left="0"/>
        <w:jc w:val="both"/>
      </w:pPr>
      <w:r>
        <w:rPr>
          <w:rFonts w:ascii="Times New Roman"/>
          <w:b w:val="false"/>
          <w:i w:val="false"/>
          <w:color w:val="000000"/>
          <w:sz w:val="28"/>
        </w:rPr>
        <w:t>        дейiн тұрғылықты тұрған жерi 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Қазақстан Республикасына келген уақыты ____________________</w:t>
      </w:r>
    </w:p>
    <w:p>
      <w:pPr>
        <w:spacing w:after="0"/>
        <w:ind w:left="0"/>
        <w:jc w:val="both"/>
      </w:pPr>
      <w:r>
        <w:rPr>
          <w:rFonts w:ascii="Times New Roman"/>
          <w:b w:val="false"/>
          <w:i w:val="false"/>
          <w:color w:val="000000"/>
          <w:sz w:val="28"/>
        </w:rPr>
        <w:t>     4. Қазақстан Республикасындағы тұратын мекен-жайы 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Қазақстан Республикасындағы iс-қызметi (қызмет түрi)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Жұбайының (күйеуiнiң) тұратын жерi, қызмет түрi және табыс</w:t>
      </w:r>
    </w:p>
    <w:p>
      <w:pPr>
        <w:spacing w:after="0"/>
        <w:ind w:left="0"/>
        <w:jc w:val="both"/>
      </w:pPr>
      <w:r>
        <w:rPr>
          <w:rFonts w:ascii="Times New Roman"/>
          <w:b w:val="false"/>
          <w:i w:val="false"/>
          <w:color w:val="000000"/>
          <w:sz w:val="28"/>
        </w:rPr>
        <w:t>     көзi _________________________________________________________</w:t>
      </w:r>
    </w:p>
    <w:p>
      <w:pPr>
        <w:spacing w:after="0"/>
        <w:ind w:left="0"/>
        <w:jc w:val="both"/>
      </w:pPr>
      <w:r>
        <w:rPr>
          <w:rFonts w:ascii="Times New Roman"/>
          <w:b w:val="false"/>
          <w:i w:val="false"/>
          <w:color w:val="000000"/>
          <w:sz w:val="28"/>
        </w:rPr>
        <w:t>     7. Асырауындағылардың бар-жоғы: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Р/с | Тегi, аты-жөнi      |Туған жылы | Туысқандық жақындығы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_________жылы аламын деп күтiп отырған табыстың жалпы</w:t>
      </w:r>
    </w:p>
    <w:p>
      <w:pPr>
        <w:spacing w:after="0"/>
        <w:ind w:left="0"/>
        <w:jc w:val="both"/>
      </w:pPr>
      <w:r>
        <w:rPr>
          <w:rFonts w:ascii="Times New Roman"/>
          <w:b w:val="false"/>
          <w:i w:val="false"/>
          <w:color w:val="000000"/>
          <w:sz w:val="28"/>
        </w:rPr>
        <w:t>     сомасы _______________________________________________________</w:t>
      </w:r>
    </w:p>
    <w:p>
      <w:pPr>
        <w:spacing w:after="0"/>
        <w:ind w:left="0"/>
        <w:jc w:val="both"/>
      </w:pPr>
      <w:r>
        <w:rPr>
          <w:rFonts w:ascii="Times New Roman"/>
          <w:b w:val="false"/>
          <w:i w:val="false"/>
          <w:color w:val="000000"/>
          <w:sz w:val="28"/>
        </w:rPr>
        <w:t>     _______(сома теңгемен) және тiркелген жерiндегi салық органына</w:t>
      </w:r>
    </w:p>
    <w:p>
      <w:pPr>
        <w:spacing w:after="0"/>
        <w:ind w:left="0"/>
        <w:jc w:val="both"/>
      </w:pPr>
      <w:r>
        <w:rPr>
          <w:rFonts w:ascii="Times New Roman"/>
          <w:b w:val="false"/>
          <w:i w:val="false"/>
          <w:color w:val="000000"/>
          <w:sz w:val="28"/>
        </w:rPr>
        <w:t>     мәлiмдегенi ________________жыл</w:t>
      </w:r>
    </w:p>
    <w:p>
      <w:pPr>
        <w:spacing w:after="0"/>
        <w:ind w:left="0"/>
        <w:jc w:val="both"/>
      </w:pPr>
      <w:r>
        <w:rPr>
          <w:rFonts w:ascii="Times New Roman"/>
          <w:b w:val="false"/>
          <w:i w:val="false"/>
          <w:color w:val="000000"/>
          <w:sz w:val="28"/>
        </w:rPr>
        <w:t>           (мәлiмдеме берген датасы)</w:t>
      </w:r>
    </w:p>
    <w:p>
      <w:pPr>
        <w:spacing w:after="0"/>
        <w:ind w:left="0"/>
        <w:jc w:val="both"/>
      </w:pPr>
      <w:r>
        <w:rPr>
          <w:rFonts w:ascii="Times New Roman"/>
          <w:b w:val="false"/>
          <w:i w:val="false"/>
          <w:color w:val="000000"/>
          <w:sz w:val="28"/>
        </w:rPr>
        <w:t>     9. ____________жылы iс жүзiнде алынған табысы туралы дерек</w:t>
      </w:r>
    </w:p>
    <w:p>
      <w:pPr>
        <w:spacing w:after="0"/>
        <w:ind w:left="0"/>
        <w:jc w:val="both"/>
      </w:pPr>
      <w:r>
        <w:rPr>
          <w:rFonts w:ascii="Times New Roman"/>
          <w:b w:val="false"/>
          <w:i w:val="false"/>
          <w:color w:val="000000"/>
          <w:sz w:val="28"/>
        </w:rPr>
        <w:t>       (түпкiлiктi декларация берiлген кезде толтырылады)</w:t>
      </w:r>
    </w:p>
    <w:p>
      <w:pPr>
        <w:spacing w:after="0"/>
        <w:ind w:left="0"/>
        <w:jc w:val="both"/>
      </w:pPr>
      <w:r>
        <w:rPr>
          <w:rFonts w:ascii="Times New Roman"/>
          <w:b w:val="false"/>
          <w:i w:val="false"/>
          <w:color w:val="000000"/>
          <w:sz w:val="28"/>
        </w:rPr>
        <w:t>     Табыстардың жiктелуi:</w:t>
      </w:r>
    </w:p>
    <w:p>
      <w:pPr>
        <w:spacing w:after="0"/>
        <w:ind w:left="0"/>
        <w:jc w:val="both"/>
      </w:pPr>
      <w:r>
        <w:rPr>
          <w:rFonts w:ascii="Times New Roman"/>
          <w:b w:val="false"/>
          <w:i w:val="false"/>
          <w:color w:val="000000"/>
          <w:sz w:val="28"/>
        </w:rPr>
        <w:t>     1) Жолдаушының төлемi, оның iшiнде жалақы, айлық  ____________</w:t>
      </w:r>
    </w:p>
    <w:p>
      <w:pPr>
        <w:spacing w:after="0"/>
        <w:ind w:left="0"/>
        <w:jc w:val="both"/>
      </w:pPr>
      <w:r>
        <w:rPr>
          <w:rFonts w:ascii="Times New Roman"/>
          <w:b w:val="false"/>
          <w:i w:val="false"/>
          <w:color w:val="000000"/>
          <w:sz w:val="28"/>
        </w:rPr>
        <w:t>     2) Сыйлық және басқа сыйақылар                    ____________</w:t>
      </w:r>
    </w:p>
    <w:p>
      <w:pPr>
        <w:spacing w:after="0"/>
        <w:ind w:left="0"/>
        <w:jc w:val="both"/>
      </w:pPr>
      <w:r>
        <w:rPr>
          <w:rFonts w:ascii="Times New Roman"/>
          <w:b w:val="false"/>
          <w:i w:val="false"/>
          <w:color w:val="000000"/>
          <w:sz w:val="28"/>
        </w:rPr>
        <w:t>     3) Шетелдегi тұрмыс жағдайын ескеретiн үстеме     ____________</w:t>
      </w:r>
    </w:p>
    <w:p>
      <w:pPr>
        <w:spacing w:after="0"/>
        <w:ind w:left="0"/>
        <w:jc w:val="both"/>
      </w:pPr>
      <w:r>
        <w:rPr>
          <w:rFonts w:ascii="Times New Roman"/>
          <w:b w:val="false"/>
          <w:i w:val="false"/>
          <w:color w:val="000000"/>
          <w:sz w:val="28"/>
        </w:rPr>
        <w:t>     4) Басқа шетелдiк мекемелерден алынған табыстар   ____________</w:t>
      </w:r>
    </w:p>
    <w:p>
      <w:pPr>
        <w:spacing w:after="0"/>
        <w:ind w:left="0"/>
        <w:jc w:val="both"/>
      </w:pPr>
      <w:r>
        <w:rPr>
          <w:rFonts w:ascii="Times New Roman"/>
          <w:b w:val="false"/>
          <w:i w:val="false"/>
          <w:color w:val="000000"/>
          <w:sz w:val="28"/>
        </w:rPr>
        <w:t>     5) Тұрғын үй жалдауға өтемақы төлемдерi           ____________</w:t>
      </w:r>
    </w:p>
    <w:p>
      <w:pPr>
        <w:spacing w:after="0"/>
        <w:ind w:left="0"/>
        <w:jc w:val="both"/>
      </w:pPr>
      <w:r>
        <w:rPr>
          <w:rFonts w:ascii="Times New Roman"/>
          <w:b w:val="false"/>
          <w:i w:val="false"/>
          <w:color w:val="000000"/>
          <w:sz w:val="28"/>
        </w:rPr>
        <w:t>     6) Басқа табыстар:</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_______жылы алынған мәлiмделген табыстардың</w:t>
      </w:r>
    </w:p>
    <w:p>
      <w:pPr>
        <w:spacing w:after="0"/>
        <w:ind w:left="0"/>
        <w:jc w:val="both"/>
      </w:pPr>
      <w:r>
        <w:rPr>
          <w:rFonts w:ascii="Times New Roman"/>
          <w:b w:val="false"/>
          <w:i w:val="false"/>
          <w:color w:val="000000"/>
          <w:sz w:val="28"/>
        </w:rPr>
        <w:t>     жалпы сомасы, теңге</w:t>
      </w:r>
    </w:p>
    <w:p>
      <w:pPr>
        <w:spacing w:after="0"/>
        <w:ind w:left="0"/>
        <w:jc w:val="both"/>
      </w:pPr>
      <w:r>
        <w:rPr>
          <w:rFonts w:ascii="Times New Roman"/>
          <w:b w:val="false"/>
          <w:i w:val="false"/>
          <w:color w:val="000000"/>
          <w:sz w:val="28"/>
        </w:rPr>
        <w:t>     10. Заңның 28-бабына сәйкес шегерiм            ____________</w:t>
      </w:r>
    </w:p>
    <w:p>
      <w:pPr>
        <w:spacing w:after="0"/>
        <w:ind w:left="0"/>
        <w:jc w:val="both"/>
      </w:pPr>
      <w:r>
        <w:rPr>
          <w:rFonts w:ascii="Times New Roman"/>
          <w:b w:val="false"/>
          <w:i w:val="false"/>
          <w:color w:val="000000"/>
          <w:sz w:val="28"/>
        </w:rPr>
        <w:t>     11. Аванстық төлемдер               (аударылған датасы және</w:t>
      </w:r>
    </w:p>
    <w:p>
      <w:pPr>
        <w:spacing w:after="0"/>
        <w:ind w:left="0"/>
        <w:jc w:val="both"/>
      </w:pPr>
      <w:r>
        <w:rPr>
          <w:rFonts w:ascii="Times New Roman"/>
          <w:b w:val="false"/>
          <w:i w:val="false"/>
          <w:color w:val="000000"/>
          <w:sz w:val="28"/>
        </w:rPr>
        <w:t>                                        төленетiн сома көрсетiледi):</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Аванстық төлемдердiң барлығы:             ____________</w:t>
      </w:r>
    </w:p>
    <w:p>
      <w:pPr>
        <w:spacing w:after="0"/>
        <w:ind w:left="0"/>
        <w:jc w:val="both"/>
      </w:pPr>
      <w:r>
        <w:rPr>
          <w:rFonts w:ascii="Times New Roman"/>
          <w:b w:val="false"/>
          <w:i w:val="false"/>
          <w:color w:val="000000"/>
          <w:sz w:val="28"/>
        </w:rPr>
        <w:t>     12. Салық салынатын табыстың сомасы               ____________</w:t>
      </w:r>
    </w:p>
    <w:p>
      <w:pPr>
        <w:spacing w:after="0"/>
        <w:ind w:left="0"/>
        <w:jc w:val="both"/>
      </w:pPr>
      <w:r>
        <w:rPr>
          <w:rFonts w:ascii="Times New Roman"/>
          <w:b w:val="false"/>
          <w:i w:val="false"/>
          <w:color w:val="000000"/>
          <w:sz w:val="28"/>
        </w:rPr>
        <w:t>     13. Салық туралы Заңның 28-бабына</w:t>
      </w:r>
    </w:p>
    <w:p>
      <w:pPr>
        <w:spacing w:after="0"/>
        <w:ind w:left="0"/>
        <w:jc w:val="both"/>
      </w:pPr>
      <w:r>
        <w:rPr>
          <w:rFonts w:ascii="Times New Roman"/>
          <w:b w:val="false"/>
          <w:i w:val="false"/>
          <w:color w:val="000000"/>
          <w:sz w:val="28"/>
        </w:rPr>
        <w:t>         сәйкес есептелген табыс салығы                ____________</w:t>
      </w:r>
    </w:p>
    <w:p>
      <w:pPr>
        <w:spacing w:after="0"/>
        <w:ind w:left="0"/>
        <w:jc w:val="both"/>
      </w:pPr>
      <w:r>
        <w:rPr>
          <w:rFonts w:ascii="Times New Roman"/>
          <w:b w:val="false"/>
          <w:i w:val="false"/>
          <w:color w:val="000000"/>
          <w:sz w:val="28"/>
        </w:rPr>
        <w:t>     14. Қазақстан Республикасында бұрын салық декларациясы</w:t>
      </w:r>
    </w:p>
    <w:p>
      <w:pPr>
        <w:spacing w:after="0"/>
        <w:ind w:left="0"/>
        <w:jc w:val="both"/>
      </w:pPr>
      <w:r>
        <w:rPr>
          <w:rFonts w:ascii="Times New Roman"/>
          <w:b w:val="false"/>
          <w:i w:val="false"/>
          <w:color w:val="000000"/>
          <w:sz w:val="28"/>
        </w:rPr>
        <w:t>         табыс етiледi (соңғы жылды және декларация берiлген</w:t>
      </w:r>
    </w:p>
    <w:p>
      <w:pPr>
        <w:spacing w:after="0"/>
        <w:ind w:left="0"/>
        <w:jc w:val="both"/>
      </w:pPr>
      <w:r>
        <w:rPr>
          <w:rFonts w:ascii="Times New Roman"/>
          <w:b w:val="false"/>
          <w:i w:val="false"/>
          <w:color w:val="000000"/>
          <w:sz w:val="28"/>
        </w:rPr>
        <w:t>         салық органын көрсету қажет 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15. Қазақстан Республикасында салық салу туралы мәселенi</w:t>
      </w:r>
    </w:p>
    <w:p>
      <w:pPr>
        <w:spacing w:after="0"/>
        <w:ind w:left="0"/>
        <w:jc w:val="both"/>
      </w:pPr>
      <w:r>
        <w:rPr>
          <w:rFonts w:ascii="Times New Roman"/>
          <w:b w:val="false"/>
          <w:i w:val="false"/>
          <w:color w:val="000000"/>
          <w:sz w:val="28"/>
        </w:rPr>
        <w:t>     қараған кезде ескерiлуге қажеттi басқа мәлiметтер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16. Телефондар а) үй _______________ б) қызмет________________</w:t>
      </w:r>
    </w:p>
    <w:p>
      <w:pPr>
        <w:spacing w:after="0"/>
        <w:ind w:left="0"/>
        <w:jc w:val="both"/>
      </w:pPr>
      <w:r>
        <w:rPr>
          <w:rFonts w:ascii="Times New Roman"/>
          <w:b w:val="false"/>
          <w:i w:val="false"/>
          <w:color w:val="000000"/>
          <w:sz w:val="28"/>
        </w:rPr>
        <w:t>     17. Қазақстан Республикасына салық мәселесi жөнiнде</w:t>
      </w:r>
    </w:p>
    <w:p>
      <w:pPr>
        <w:spacing w:after="0"/>
        <w:ind w:left="0"/>
        <w:jc w:val="both"/>
      </w:pPr>
      <w:r>
        <w:rPr>
          <w:rFonts w:ascii="Times New Roman"/>
          <w:b w:val="false"/>
          <w:i w:val="false"/>
          <w:color w:val="000000"/>
          <w:sz w:val="28"/>
        </w:rPr>
        <w:t>         хат-хабар алмасуға болатын мекен-жайы:____________________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Егер табыс шетел валютасымен алынған болса, онда табыс салығын есептеу мақсаты үшiн табыс салық төленген сәтiндегi Ұлттық банкiнiң бағамы бойынша теңгемен қайта есептеледi. Бұл жағдайда осы Декларацияға шетелдiк жеке тұлғалардың табысы туралы деректер тiркеледi. </w:t>
      </w:r>
      <w:r>
        <w:br/>
      </w:r>
      <w:r>
        <w:rPr>
          <w:rFonts w:ascii="Times New Roman"/>
          <w:b w:val="false"/>
          <w:i w:val="false"/>
          <w:color w:val="000000"/>
          <w:sz w:val="28"/>
        </w:rPr>
        <w:t xml:space="preserve">
      199__жылдың "___"____________ ______________ </w:t>
      </w:r>
      <w:r>
        <w:br/>
      </w:r>
      <w:r>
        <w:rPr>
          <w:rFonts w:ascii="Times New Roman"/>
          <w:b w:val="false"/>
          <w:i w:val="false"/>
          <w:color w:val="000000"/>
          <w:sz w:val="28"/>
        </w:rPr>
        <w:t xml:space="preserve">
                                                         (өз қолы) </w:t>
      </w:r>
      <w:r>
        <w:br/>
      </w:r>
      <w:r>
        <w:rPr>
          <w:rFonts w:ascii="Times New Roman"/>
          <w:b w:val="false"/>
          <w:i w:val="false"/>
          <w:color w:val="000000"/>
          <w:sz w:val="28"/>
        </w:rPr>
        <w:t xml:space="preserve">
      Азаматтардың есiне: </w:t>
      </w:r>
      <w:r>
        <w:br/>
      </w:r>
      <w:r>
        <w:rPr>
          <w:rFonts w:ascii="Times New Roman"/>
          <w:b w:val="false"/>
          <w:i w:val="false"/>
          <w:color w:val="000000"/>
          <w:sz w:val="28"/>
        </w:rPr>
        <w:t xml:space="preserve">
      Қазақстан Республикасы Президентiнiң "Салық және бюджетке төленетiн басқа да мiндеттi төлемдер туралы" Жарлығының 162-163-баптарынан үзiндi: </w:t>
      </w:r>
      <w:r>
        <w:br/>
      </w:r>
      <w:r>
        <w:rPr>
          <w:rFonts w:ascii="Times New Roman"/>
          <w:b w:val="false"/>
          <w:i w:val="false"/>
          <w:color w:val="000000"/>
          <w:sz w:val="28"/>
        </w:rPr>
        <w:t xml:space="preserve">
      "Белгiленген мерзiмде жеткiлiктi негiзсiз салық декларациясын табыс етпеген және тұлғаға декларация ұсынылмаған әр ай үшiн төленуге тиiстi, бiрақ декларация бойынша төленбеген соманың 5 процентi мөлшерiнде айыппұл салынады". </w:t>
      </w:r>
      <w:r>
        <w:br/>
      </w:r>
      <w:r>
        <w:rPr>
          <w:rFonts w:ascii="Times New Roman"/>
          <w:b w:val="false"/>
          <w:i w:val="false"/>
          <w:color w:val="000000"/>
          <w:sz w:val="28"/>
        </w:rPr>
        <w:t xml:space="preserve">
      "Декларацияда көрсетiлген салық мөлшерiн оның толық төленбеуiне әкелiп соққан кемiту үшiн салық төлеушiге кемiтiлген салық сомасының 100 процентi мөлшерiнде айыппұл салынады". </w:t>
      </w:r>
      <w:r>
        <w:br/>
      </w:r>
      <w:r>
        <w:rPr>
          <w:rFonts w:ascii="Times New Roman"/>
          <w:b w:val="false"/>
          <w:i w:val="false"/>
          <w:color w:val="000000"/>
          <w:sz w:val="28"/>
        </w:rPr>
        <w:t xml:space="preserve">
      "Есепте көрсетпей тауарларды (атқарылатын жұмысты, көрсетiлген қызметтi) сату жөнiндегi операцияларды жүргiзгенi үшiн аталған тауарлар (жұмыс, көрсетiлген қызмет) құнының 100 процентi мөлшерiнде айыппұл салынады". </w:t>
      </w:r>
      <w:r>
        <w:br/>
      </w:r>
      <w:r>
        <w:rPr>
          <w:rFonts w:ascii="Times New Roman"/>
          <w:b w:val="false"/>
          <w:i w:val="false"/>
          <w:color w:val="000000"/>
          <w:sz w:val="28"/>
        </w:rPr>
        <w:t xml:space="preserve">
      "Бiр жыл iшiнде iс жүзiнде есептелген табыс салығының сомасы жыл </w:t>
      </w:r>
    </w:p>
    <w:bookmarkStart w:name="z40"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бойындағы аванстық төлемдер сомасынан 10 проценттен астам мөлшерде артқан </w:t>
      </w:r>
    </w:p>
    <w:p>
      <w:pPr>
        <w:spacing w:after="0"/>
        <w:ind w:left="0"/>
        <w:jc w:val="both"/>
      </w:pPr>
      <w:r>
        <w:rPr>
          <w:rFonts w:ascii="Times New Roman"/>
          <w:b w:val="false"/>
          <w:i w:val="false"/>
          <w:color w:val="000000"/>
          <w:sz w:val="28"/>
        </w:rPr>
        <w:t xml:space="preserve">жағдайда салық төлеушiге салық салынатын табыстың 2 процентi мөлшерiнде, </w:t>
      </w:r>
    </w:p>
    <w:p>
      <w:pPr>
        <w:spacing w:after="0"/>
        <w:ind w:left="0"/>
        <w:jc w:val="both"/>
      </w:pPr>
      <w:r>
        <w:rPr>
          <w:rFonts w:ascii="Times New Roman"/>
          <w:b w:val="false"/>
          <w:i w:val="false"/>
          <w:color w:val="000000"/>
          <w:sz w:val="28"/>
        </w:rPr>
        <w:t xml:space="preserve">25 проценттен артқан кезде салық салынатын табыстың 5% мөлшерiнде айыппұл </w:t>
      </w:r>
    </w:p>
    <w:p>
      <w:pPr>
        <w:spacing w:after="0"/>
        <w:ind w:left="0"/>
        <w:jc w:val="both"/>
      </w:pPr>
      <w:r>
        <w:rPr>
          <w:rFonts w:ascii="Times New Roman"/>
          <w:b w:val="false"/>
          <w:i w:val="false"/>
          <w:color w:val="000000"/>
          <w:sz w:val="28"/>
        </w:rPr>
        <w:t>салынады".</w:t>
      </w:r>
    </w:p>
    <w:p>
      <w:pPr>
        <w:spacing w:after="0"/>
        <w:ind w:left="0"/>
        <w:jc w:val="both"/>
      </w:pPr>
      <w:r>
        <w:rPr>
          <w:rFonts w:ascii="Times New Roman"/>
          <w:b w:val="false"/>
          <w:i w:val="false"/>
          <w:color w:val="000000"/>
          <w:sz w:val="28"/>
        </w:rPr>
        <w:t xml:space="preserve">     "Қосылған құнға салынатын салық бойынша есепке тұрмаған тұлғаға </w:t>
      </w:r>
    </w:p>
    <w:p>
      <w:pPr>
        <w:spacing w:after="0"/>
        <w:ind w:left="0"/>
        <w:jc w:val="both"/>
      </w:pPr>
      <w:r>
        <w:rPr>
          <w:rFonts w:ascii="Times New Roman"/>
          <w:b w:val="false"/>
          <w:i w:val="false"/>
          <w:color w:val="000000"/>
          <w:sz w:val="28"/>
        </w:rPr>
        <w:t xml:space="preserve">қосылған құнға салынатын салықты есепке алып, салық шот-фактурасын жазғаны </w:t>
      </w:r>
    </w:p>
    <w:p>
      <w:pPr>
        <w:spacing w:after="0"/>
        <w:ind w:left="0"/>
        <w:jc w:val="both"/>
      </w:pPr>
      <w:r>
        <w:rPr>
          <w:rFonts w:ascii="Times New Roman"/>
          <w:b w:val="false"/>
          <w:i w:val="false"/>
          <w:color w:val="000000"/>
          <w:sz w:val="28"/>
        </w:rPr>
        <w:t xml:space="preserve">үшiн бюджетке аударылуға тиiс, бiрақ аударылмаған, салық шот-фактурасында </w:t>
      </w:r>
    </w:p>
    <w:p>
      <w:pPr>
        <w:spacing w:after="0"/>
        <w:ind w:left="0"/>
        <w:jc w:val="both"/>
      </w:pPr>
      <w:r>
        <w:rPr>
          <w:rFonts w:ascii="Times New Roman"/>
          <w:b w:val="false"/>
          <w:i w:val="false"/>
          <w:color w:val="000000"/>
          <w:sz w:val="28"/>
        </w:rPr>
        <w:t xml:space="preserve">көрсетiлген қосылған құнға салынатын салық сомасының 100 процентi </w:t>
      </w:r>
    </w:p>
    <w:p>
      <w:pPr>
        <w:spacing w:after="0"/>
        <w:ind w:left="0"/>
        <w:jc w:val="both"/>
      </w:pPr>
      <w:r>
        <w:rPr>
          <w:rFonts w:ascii="Times New Roman"/>
          <w:b w:val="false"/>
          <w:i w:val="false"/>
          <w:color w:val="000000"/>
          <w:sz w:val="28"/>
        </w:rPr>
        <w:t>мөлшерiнде айыппұл салынады".</w:t>
      </w:r>
    </w:p>
    <w:p>
      <w:pPr>
        <w:spacing w:after="0"/>
        <w:ind w:left="0"/>
        <w:jc w:val="both"/>
      </w:pPr>
      <w:r>
        <w:rPr>
          <w:rFonts w:ascii="Times New Roman"/>
          <w:b w:val="false"/>
          <w:i w:val="false"/>
          <w:color w:val="000000"/>
          <w:sz w:val="28"/>
        </w:rPr>
        <w:t>     Декларация салық</w:t>
      </w:r>
    </w:p>
    <w:p>
      <w:pPr>
        <w:spacing w:after="0"/>
        <w:ind w:left="0"/>
        <w:jc w:val="both"/>
      </w:pPr>
      <w:r>
        <w:rPr>
          <w:rFonts w:ascii="Times New Roman"/>
          <w:b w:val="false"/>
          <w:i w:val="false"/>
          <w:color w:val="000000"/>
          <w:sz w:val="28"/>
        </w:rPr>
        <w:t>     органында тiркелген                199__ "__"________________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(салық қызметкерiнiң қолы)</w:t>
      </w:r>
    </w:p>
    <w:p>
      <w:pPr>
        <w:spacing w:after="0"/>
        <w:ind w:left="0"/>
        <w:jc w:val="both"/>
      </w:pPr>
      <w:r>
        <w:rPr>
          <w:rFonts w:ascii="Times New Roman"/>
          <w:b w:val="false"/>
          <w:i w:val="false"/>
          <w:color w:val="000000"/>
          <w:sz w:val="28"/>
        </w:rPr>
        <w:t>           Қазақстан Республикасындағы шетелдiк жеке</w:t>
      </w:r>
    </w:p>
    <w:p>
      <w:pPr>
        <w:spacing w:after="0"/>
        <w:ind w:left="0"/>
        <w:jc w:val="both"/>
      </w:pPr>
      <w:r>
        <w:rPr>
          <w:rFonts w:ascii="Times New Roman"/>
          <w:b w:val="false"/>
          <w:i w:val="false"/>
          <w:color w:val="000000"/>
          <w:sz w:val="28"/>
        </w:rPr>
        <w:t>                  тұлғалардың табысы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Салық кезеңi: қаңтар - желтоқсан</w:t>
      </w:r>
    </w:p>
    <w:p>
      <w:pPr>
        <w:spacing w:after="0"/>
        <w:ind w:left="0"/>
        <w:jc w:val="both"/>
      </w:pPr>
      <w:r>
        <w:rPr>
          <w:rFonts w:ascii="Times New Roman"/>
          <w:b w:val="false"/>
          <w:i w:val="false"/>
          <w:color w:val="000000"/>
          <w:sz w:val="28"/>
        </w:rPr>
        <w:t>     Компания</w:t>
      </w:r>
    </w:p>
    <w:p>
      <w:pPr>
        <w:spacing w:after="0"/>
        <w:ind w:left="0"/>
        <w:jc w:val="both"/>
      </w:pPr>
      <w:r>
        <w:rPr>
          <w:rFonts w:ascii="Times New Roman"/>
          <w:b w:val="false"/>
          <w:i w:val="false"/>
          <w:color w:val="000000"/>
          <w:sz w:val="28"/>
        </w:rPr>
        <w:t>     Салық төлеушiлердiң аты-жөнi, тегi</w:t>
      </w:r>
    </w:p>
    <w:p>
      <w:pPr>
        <w:spacing w:after="0"/>
        <w:ind w:left="0"/>
        <w:jc w:val="both"/>
      </w:pPr>
      <w:r>
        <w:rPr>
          <w:rFonts w:ascii="Times New Roman"/>
          <w:b w:val="false"/>
          <w:i w:val="false"/>
          <w:color w:val="000000"/>
          <w:sz w:val="28"/>
        </w:rPr>
        <w:t>     Асырауындағылар, барлығы: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Кезеңдер    |Табыс сомасы  |Айырбас| Табыс   |Қосымшаға |Шегерiм</w:t>
      </w:r>
    </w:p>
    <w:p>
      <w:pPr>
        <w:spacing w:after="0"/>
        <w:ind w:left="0"/>
        <w:jc w:val="both"/>
      </w:pPr>
      <w:r>
        <w:rPr>
          <w:rFonts w:ascii="Times New Roman"/>
          <w:b w:val="false"/>
          <w:i w:val="false"/>
          <w:color w:val="000000"/>
          <w:sz w:val="28"/>
        </w:rPr>
        <w:t>             |АҚШ долларымен|бағамы |сомасы   |табыс     |АЕК</w:t>
      </w:r>
    </w:p>
    <w:p>
      <w:pPr>
        <w:spacing w:after="0"/>
        <w:ind w:left="0"/>
        <w:jc w:val="both"/>
      </w:pPr>
      <w:r>
        <w:rPr>
          <w:rFonts w:ascii="Times New Roman"/>
          <w:b w:val="false"/>
          <w:i w:val="false"/>
          <w:color w:val="000000"/>
          <w:sz w:val="28"/>
        </w:rPr>
        <w:t>             |              |       |теңгемен |теңгемен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Қаңтар       |              |       |         |          |</w:t>
      </w:r>
    </w:p>
    <w:p>
      <w:pPr>
        <w:spacing w:after="0"/>
        <w:ind w:left="0"/>
        <w:jc w:val="both"/>
      </w:pPr>
      <w:r>
        <w:rPr>
          <w:rFonts w:ascii="Times New Roman"/>
          <w:b w:val="false"/>
          <w:i w:val="false"/>
          <w:color w:val="000000"/>
          <w:sz w:val="28"/>
        </w:rPr>
        <w:t>Ақпан        |              |       |         |          |</w:t>
      </w:r>
    </w:p>
    <w:p>
      <w:pPr>
        <w:spacing w:after="0"/>
        <w:ind w:left="0"/>
        <w:jc w:val="both"/>
      </w:pPr>
      <w:r>
        <w:rPr>
          <w:rFonts w:ascii="Times New Roman"/>
          <w:b w:val="false"/>
          <w:i w:val="false"/>
          <w:color w:val="000000"/>
          <w:sz w:val="28"/>
        </w:rPr>
        <w:t>Наурыз       |              |       |         |          |</w:t>
      </w:r>
    </w:p>
    <w:p>
      <w:pPr>
        <w:spacing w:after="0"/>
        <w:ind w:left="0"/>
        <w:jc w:val="both"/>
      </w:pPr>
      <w:r>
        <w:rPr>
          <w:rFonts w:ascii="Times New Roman"/>
          <w:b w:val="false"/>
          <w:i w:val="false"/>
          <w:color w:val="000000"/>
          <w:sz w:val="28"/>
        </w:rPr>
        <w:t>Сәуiр        |              |       |         |          |</w:t>
      </w:r>
    </w:p>
    <w:p>
      <w:pPr>
        <w:spacing w:after="0"/>
        <w:ind w:left="0"/>
        <w:jc w:val="both"/>
      </w:pPr>
      <w:r>
        <w:rPr>
          <w:rFonts w:ascii="Times New Roman"/>
          <w:b w:val="false"/>
          <w:i w:val="false"/>
          <w:color w:val="000000"/>
          <w:sz w:val="28"/>
        </w:rPr>
        <w:t>Мамыр        |              |       |         |          |</w:t>
      </w:r>
    </w:p>
    <w:p>
      <w:pPr>
        <w:spacing w:after="0"/>
        <w:ind w:left="0"/>
        <w:jc w:val="both"/>
      </w:pPr>
      <w:r>
        <w:rPr>
          <w:rFonts w:ascii="Times New Roman"/>
          <w:b w:val="false"/>
          <w:i w:val="false"/>
          <w:color w:val="000000"/>
          <w:sz w:val="28"/>
        </w:rPr>
        <w:t>Маусым       |              |       |         |          |</w:t>
      </w:r>
    </w:p>
    <w:p>
      <w:pPr>
        <w:spacing w:after="0"/>
        <w:ind w:left="0"/>
        <w:jc w:val="both"/>
      </w:pPr>
      <w:r>
        <w:rPr>
          <w:rFonts w:ascii="Times New Roman"/>
          <w:b w:val="false"/>
          <w:i w:val="false"/>
          <w:color w:val="000000"/>
          <w:sz w:val="28"/>
        </w:rPr>
        <w:t>Шiлде        |              |       |         |          |</w:t>
      </w:r>
    </w:p>
    <w:p>
      <w:pPr>
        <w:spacing w:after="0"/>
        <w:ind w:left="0"/>
        <w:jc w:val="both"/>
      </w:pPr>
      <w:r>
        <w:rPr>
          <w:rFonts w:ascii="Times New Roman"/>
          <w:b w:val="false"/>
          <w:i w:val="false"/>
          <w:color w:val="000000"/>
          <w:sz w:val="28"/>
        </w:rPr>
        <w:t>Тамыз        |              |       |         |          |</w:t>
      </w:r>
    </w:p>
    <w:p>
      <w:pPr>
        <w:spacing w:after="0"/>
        <w:ind w:left="0"/>
        <w:jc w:val="both"/>
      </w:pPr>
      <w:r>
        <w:rPr>
          <w:rFonts w:ascii="Times New Roman"/>
          <w:b w:val="false"/>
          <w:i w:val="false"/>
          <w:color w:val="000000"/>
          <w:sz w:val="28"/>
        </w:rPr>
        <w:t>Қыркүйек     |              |       |         |          |</w:t>
      </w:r>
    </w:p>
    <w:p>
      <w:pPr>
        <w:spacing w:after="0"/>
        <w:ind w:left="0"/>
        <w:jc w:val="both"/>
      </w:pPr>
      <w:r>
        <w:rPr>
          <w:rFonts w:ascii="Times New Roman"/>
          <w:b w:val="false"/>
          <w:i w:val="false"/>
          <w:color w:val="000000"/>
          <w:sz w:val="28"/>
        </w:rPr>
        <w:t>Қазан        |              |       |         |          |</w:t>
      </w:r>
    </w:p>
    <w:p>
      <w:pPr>
        <w:spacing w:after="0"/>
        <w:ind w:left="0"/>
        <w:jc w:val="both"/>
      </w:pPr>
      <w:r>
        <w:rPr>
          <w:rFonts w:ascii="Times New Roman"/>
          <w:b w:val="false"/>
          <w:i w:val="false"/>
          <w:color w:val="000000"/>
          <w:sz w:val="28"/>
        </w:rPr>
        <w:t>Қараша       |              |       |         |          |</w:t>
      </w:r>
    </w:p>
    <w:p>
      <w:pPr>
        <w:spacing w:after="0"/>
        <w:ind w:left="0"/>
        <w:jc w:val="both"/>
      </w:pPr>
      <w:r>
        <w:rPr>
          <w:rFonts w:ascii="Times New Roman"/>
          <w:b w:val="false"/>
          <w:i w:val="false"/>
          <w:color w:val="000000"/>
          <w:sz w:val="28"/>
        </w:rPr>
        <w:t>Желтоқсан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Жылдық      |              |      |          |          |</w:t>
      </w:r>
    </w:p>
    <w:p>
      <w:pPr>
        <w:spacing w:after="0"/>
        <w:ind w:left="0"/>
        <w:jc w:val="both"/>
      </w:pPr>
      <w:r>
        <w:rPr>
          <w:rFonts w:ascii="Times New Roman"/>
          <w:b w:val="false"/>
          <w:i w:val="false"/>
          <w:color w:val="000000"/>
          <w:sz w:val="28"/>
        </w:rPr>
        <w:t>қорытындысы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Салық салынатын табыс|Салық сомасы| Төленген   |Борыш</w:t>
      </w:r>
    </w:p>
    <w:p>
      <w:pPr>
        <w:spacing w:after="0"/>
        <w:ind w:left="0"/>
        <w:jc w:val="both"/>
      </w:pPr>
      <w:r>
        <w:rPr>
          <w:rFonts w:ascii="Times New Roman"/>
          <w:b w:val="false"/>
          <w:i w:val="false"/>
          <w:color w:val="000000"/>
          <w:sz w:val="28"/>
        </w:rPr>
        <w:t>       теңгемен        |   теңгемен | теңгемен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       8    |      9     |      10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Табыс төлеген шаруашылық</w:t>
      </w:r>
    </w:p>
    <w:p>
      <w:pPr>
        <w:spacing w:after="0"/>
        <w:ind w:left="0"/>
        <w:jc w:val="both"/>
      </w:pPr>
      <w:r>
        <w:rPr>
          <w:rFonts w:ascii="Times New Roman"/>
          <w:b w:val="false"/>
          <w:i w:val="false"/>
          <w:color w:val="000000"/>
          <w:sz w:val="28"/>
        </w:rPr>
        <w:t>  жүргiзушi субъектiнiң басшысы            _______________________</w:t>
      </w:r>
    </w:p>
    <w:p>
      <w:pPr>
        <w:spacing w:after="0"/>
        <w:ind w:left="0"/>
        <w:jc w:val="both"/>
      </w:pPr>
      <w:r>
        <w:rPr>
          <w:rFonts w:ascii="Times New Roman"/>
          <w:b w:val="false"/>
          <w:i w:val="false"/>
          <w:color w:val="000000"/>
          <w:sz w:val="28"/>
        </w:rPr>
        <w:t>                                           199_жылдың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Қазақстан Республикасы Мемлекеттiк</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комитетiнiң 1995 ж.</w:t>
      </w:r>
    </w:p>
    <w:p>
      <w:pPr>
        <w:spacing w:after="0"/>
        <w:ind w:left="0"/>
        <w:jc w:val="both"/>
      </w:pPr>
      <w:r>
        <w:rPr>
          <w:rFonts w:ascii="Times New Roman"/>
          <w:b w:val="false"/>
          <w:i w:val="false"/>
          <w:color w:val="000000"/>
          <w:sz w:val="28"/>
        </w:rPr>
        <w:t>                                      ______________ N _____нұсқаулығына</w:t>
      </w:r>
    </w:p>
    <w:p>
      <w:pPr>
        <w:spacing w:after="0"/>
        <w:ind w:left="0"/>
        <w:jc w:val="both"/>
      </w:pPr>
      <w:r>
        <w:rPr>
          <w:rFonts w:ascii="Times New Roman"/>
          <w:b w:val="false"/>
          <w:i w:val="false"/>
          <w:color w:val="000000"/>
          <w:sz w:val="28"/>
        </w:rPr>
        <w:t xml:space="preserve">                                                N 4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жылдан кейiнгi жылдың 31 наурызына</w:t>
      </w:r>
    </w:p>
    <w:p>
      <w:pPr>
        <w:spacing w:after="0"/>
        <w:ind w:left="0"/>
        <w:jc w:val="both"/>
      </w:pPr>
      <w:r>
        <w:rPr>
          <w:rFonts w:ascii="Times New Roman"/>
          <w:b w:val="false"/>
          <w:i w:val="false"/>
          <w:color w:val="000000"/>
          <w:sz w:val="28"/>
        </w:rPr>
        <w:t>                                        дейiн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ЕСКЕРТУ. N 4 қосымша өзгертiлдi - ҚР Қаржы министрлiгiнiң Салық</w:t>
      </w:r>
    </w:p>
    <w:p>
      <w:pPr>
        <w:spacing w:after="0"/>
        <w:ind w:left="0"/>
        <w:jc w:val="both"/>
      </w:pPr>
      <w:r>
        <w:rPr>
          <w:rFonts w:ascii="Times New Roman"/>
          <w:b w:val="false"/>
          <w:i w:val="false"/>
          <w:color w:val="000000"/>
          <w:sz w:val="28"/>
        </w:rPr>
        <w:t xml:space="preserve">              комитетiнiң 1997.09.30. N 322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4 қосымша өзгертілді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N 4 қосымша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қымбат тұратын заттарды сатып алуға және өзге мәмiлеге,</w:t>
      </w:r>
    </w:p>
    <w:p>
      <w:pPr>
        <w:spacing w:after="0"/>
        <w:ind w:left="0"/>
        <w:jc w:val="both"/>
      </w:pPr>
      <w:r>
        <w:rPr>
          <w:rFonts w:ascii="Times New Roman"/>
          <w:b w:val="false"/>
          <w:i w:val="false"/>
          <w:color w:val="000000"/>
          <w:sz w:val="28"/>
        </w:rPr>
        <w:t>         сондай-ақ мәмiле жасасылған (құрылыс салынған) сәтте құны</w:t>
      </w:r>
    </w:p>
    <w:p>
      <w:pPr>
        <w:spacing w:after="0"/>
        <w:ind w:left="0"/>
        <w:jc w:val="both"/>
      </w:pPr>
      <w:r>
        <w:rPr>
          <w:rFonts w:ascii="Times New Roman"/>
          <w:b w:val="false"/>
          <w:i w:val="false"/>
          <w:color w:val="000000"/>
          <w:sz w:val="28"/>
        </w:rPr>
        <w:t xml:space="preserve">         500 еселенген ең төмен айлық жалақыдан жұмсалған ақшалай </w:t>
      </w:r>
    </w:p>
    <w:p>
      <w:pPr>
        <w:spacing w:after="0"/>
        <w:ind w:left="0"/>
        <w:jc w:val="both"/>
      </w:pPr>
      <w:r>
        <w:rPr>
          <w:rFonts w:ascii="Times New Roman"/>
          <w:b w:val="false"/>
          <w:i w:val="false"/>
          <w:color w:val="000000"/>
          <w:sz w:val="28"/>
        </w:rPr>
        <w:t xml:space="preserve">         қаражат көздерi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Фамилиясы, аты-жөнi _____________________________________________ </w:t>
      </w:r>
    </w:p>
    <w:p>
      <w:pPr>
        <w:spacing w:after="0"/>
        <w:ind w:left="0"/>
        <w:jc w:val="both"/>
      </w:pPr>
      <w:r>
        <w:rPr>
          <w:rFonts w:ascii="Times New Roman"/>
          <w:b w:val="false"/>
          <w:i w:val="false"/>
          <w:color w:val="000000"/>
          <w:sz w:val="28"/>
        </w:rPr>
        <w:t>                                  (мәмiле жасасқан адам)</w:t>
      </w:r>
    </w:p>
    <w:p>
      <w:pPr>
        <w:spacing w:after="0"/>
        <w:ind w:left="0"/>
        <w:jc w:val="both"/>
      </w:pPr>
      <w:r>
        <w:rPr>
          <w:rFonts w:ascii="Times New Roman"/>
          <w:b w:val="false"/>
          <w:i w:val="false"/>
          <w:color w:val="000000"/>
          <w:sz w:val="28"/>
        </w:rPr>
        <w:t xml:space="preserve">        _ _ _ _ _ _ _ _ </w:t>
      </w:r>
    </w:p>
    <w:p>
      <w:pPr>
        <w:spacing w:after="0"/>
        <w:ind w:left="0"/>
        <w:jc w:val="both"/>
      </w:pPr>
      <w:r>
        <w:rPr>
          <w:rFonts w:ascii="Times New Roman"/>
          <w:b w:val="false"/>
          <w:i w:val="false"/>
          <w:color w:val="000000"/>
          <w:sz w:val="28"/>
        </w:rPr>
        <w:t>РНН    |_|_|_|_|_|_|_|_|</w:t>
      </w:r>
    </w:p>
    <w:p>
      <w:pPr>
        <w:spacing w:after="0"/>
        <w:ind w:left="0"/>
        <w:jc w:val="both"/>
      </w:pPr>
      <w:r>
        <w:rPr>
          <w:rFonts w:ascii="Times New Roman"/>
          <w:b w:val="false"/>
          <w:i w:val="false"/>
          <w:color w:val="000000"/>
          <w:sz w:val="28"/>
        </w:rPr>
        <w:t>Паспорт: серия__________________N________________________________</w:t>
      </w:r>
    </w:p>
    <w:p>
      <w:pPr>
        <w:spacing w:after="0"/>
        <w:ind w:left="0"/>
        <w:jc w:val="both"/>
      </w:pPr>
      <w:r>
        <w:rPr>
          <w:rFonts w:ascii="Times New Roman"/>
          <w:b w:val="false"/>
          <w:i w:val="false"/>
          <w:color w:val="000000"/>
          <w:sz w:val="28"/>
        </w:rPr>
        <w:t>__________________________________________________________берген</w:t>
      </w:r>
    </w:p>
    <w:p>
      <w:pPr>
        <w:spacing w:after="0"/>
        <w:ind w:left="0"/>
        <w:jc w:val="both"/>
      </w:pPr>
      <w:r>
        <w:rPr>
          <w:rFonts w:ascii="Times New Roman"/>
          <w:b w:val="false"/>
          <w:i w:val="false"/>
          <w:color w:val="000000"/>
          <w:sz w:val="28"/>
        </w:rPr>
        <w:t>                     (кiм, қашан)</w:t>
      </w:r>
    </w:p>
    <w:p>
      <w:pPr>
        <w:spacing w:after="0"/>
        <w:ind w:left="0"/>
        <w:jc w:val="both"/>
      </w:pPr>
      <w:r>
        <w:rPr>
          <w:rFonts w:ascii="Times New Roman"/>
          <w:b w:val="false"/>
          <w:i w:val="false"/>
          <w:color w:val="000000"/>
          <w:sz w:val="28"/>
        </w:rPr>
        <w:t>Тұрақты тұрғылықты мекен-жайы_____________________________________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Негiзгi жұмыс орны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Жасасылған мәмiленiң сипаты ______________________________________</w:t>
      </w:r>
    </w:p>
    <w:p>
      <w:pPr>
        <w:spacing w:after="0"/>
        <w:ind w:left="0"/>
        <w:jc w:val="both"/>
      </w:pPr>
      <w:r>
        <w:rPr>
          <w:rFonts w:ascii="Times New Roman"/>
          <w:b w:val="false"/>
          <w:i w:val="false"/>
          <w:color w:val="000000"/>
          <w:sz w:val="28"/>
        </w:rPr>
        <w:t>________________________________________________________мөлшерiнде</w:t>
      </w:r>
    </w:p>
    <w:p>
      <w:pPr>
        <w:spacing w:after="0"/>
        <w:ind w:left="0"/>
        <w:jc w:val="both"/>
      </w:pPr>
      <w:r>
        <w:rPr>
          <w:rFonts w:ascii="Times New Roman"/>
          <w:b w:val="false"/>
          <w:i w:val="false"/>
          <w:color w:val="000000"/>
          <w:sz w:val="28"/>
        </w:rPr>
        <w:t>     Мәмiле жасасу үшiн қажеттi қаражаты мен мынадай табыс</w:t>
      </w:r>
    </w:p>
    <w:p>
      <w:pPr>
        <w:spacing w:after="0"/>
        <w:ind w:left="0"/>
        <w:jc w:val="both"/>
      </w:pPr>
      <w:r>
        <w:rPr>
          <w:rFonts w:ascii="Times New Roman"/>
          <w:b w:val="false"/>
          <w:i w:val="false"/>
          <w:color w:val="000000"/>
          <w:sz w:val="28"/>
        </w:rPr>
        <w:t>көздерi есебiнен жинадым:</w:t>
      </w:r>
    </w:p>
    <w:p>
      <w:pPr>
        <w:spacing w:after="0"/>
        <w:ind w:left="0"/>
        <w:jc w:val="both"/>
      </w:pPr>
      <w:r>
        <w:rPr>
          <w:rFonts w:ascii="Times New Roman"/>
          <w:b w:val="false"/>
          <w:i w:val="false"/>
          <w:color w:val="000000"/>
          <w:sz w:val="28"/>
        </w:rPr>
        <w:t xml:space="preserve">1. Жалақы және кәсiпорындар мен ұйымдарда iстеген жұмыстан алған басқа да </w:t>
      </w:r>
    </w:p>
    <w:p>
      <w:pPr>
        <w:spacing w:after="0"/>
        <w:ind w:left="0"/>
        <w:jc w:val="both"/>
      </w:pPr>
      <w:r>
        <w:rPr>
          <w:rFonts w:ascii="Times New Roman"/>
          <w:b w:val="false"/>
          <w:i w:val="false"/>
          <w:color w:val="000000"/>
          <w:sz w:val="28"/>
        </w:rPr>
        <w:t>ақшалай сыйақы (бұл қаражаттың қайдан және қашан алынғаны көрсетiледi):</w:t>
      </w:r>
    </w:p>
    <w:p>
      <w:pPr>
        <w:spacing w:after="0"/>
        <w:ind w:left="0"/>
        <w:jc w:val="both"/>
      </w:pPr>
      <w:r>
        <w:rPr>
          <w:rFonts w:ascii="Times New Roman"/>
          <w:b w:val="false"/>
          <w:i w:val="false"/>
          <w:color w:val="000000"/>
          <w:sz w:val="28"/>
        </w:rPr>
        <w:t>   мәмiле жасасқан адамдiкi_______________________________________</w:t>
      </w:r>
    </w:p>
    <w:p>
      <w:pPr>
        <w:spacing w:after="0"/>
        <w:ind w:left="0"/>
        <w:jc w:val="both"/>
      </w:pPr>
      <w:r>
        <w:rPr>
          <w:rFonts w:ascii="Times New Roman"/>
          <w:b w:val="false"/>
          <w:i w:val="false"/>
          <w:color w:val="000000"/>
          <w:sz w:val="28"/>
        </w:rPr>
        <w:t>отбасы мүшелерiнiкi (әрқайсынiкi жеке-жеке)_______________________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2. Басқа да еңбек жинақ ақшасы (кәсiпкерлiк қызмет пен өзге де қызметтi </w:t>
      </w:r>
    </w:p>
    <w:p>
      <w:pPr>
        <w:spacing w:after="0"/>
        <w:ind w:left="0"/>
        <w:jc w:val="both"/>
      </w:pPr>
      <w:r>
        <w:rPr>
          <w:rFonts w:ascii="Times New Roman"/>
          <w:b w:val="false"/>
          <w:i w:val="false"/>
          <w:color w:val="000000"/>
          <w:sz w:val="28"/>
        </w:rPr>
        <w:t>жүзеге асыру, бұл қызмет қайта және қашан жүзеге асырылды):</w:t>
      </w:r>
    </w:p>
    <w:p>
      <w:pPr>
        <w:spacing w:after="0"/>
        <w:ind w:left="0"/>
        <w:jc w:val="both"/>
      </w:pPr>
      <w:r>
        <w:rPr>
          <w:rFonts w:ascii="Times New Roman"/>
          <w:b w:val="false"/>
          <w:i w:val="false"/>
          <w:color w:val="000000"/>
          <w:sz w:val="28"/>
        </w:rPr>
        <w:t>   мәмiле жасасқан адамдiкi_______________________________________</w:t>
      </w:r>
    </w:p>
    <w:p>
      <w:pPr>
        <w:spacing w:after="0"/>
        <w:ind w:left="0"/>
        <w:jc w:val="both"/>
      </w:pPr>
      <w:r>
        <w:rPr>
          <w:rFonts w:ascii="Times New Roman"/>
          <w:b w:val="false"/>
          <w:i w:val="false"/>
          <w:color w:val="000000"/>
          <w:sz w:val="28"/>
        </w:rPr>
        <w:t>   отбасы мүшелерiнiкi (әрқайсынiкi жеке-жеке)____________________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3. Ғылым, Әдебиет және өнер туындыларын шығарғаны, орындағаны немесе </w:t>
      </w:r>
    </w:p>
    <w:p>
      <w:pPr>
        <w:spacing w:after="0"/>
        <w:ind w:left="0"/>
        <w:jc w:val="both"/>
      </w:pPr>
      <w:r>
        <w:rPr>
          <w:rFonts w:ascii="Times New Roman"/>
          <w:b w:val="false"/>
          <w:i w:val="false"/>
          <w:color w:val="000000"/>
          <w:sz w:val="28"/>
        </w:rPr>
        <w:t>пайдаланғаны үшiн авторлық сыйақы:</w:t>
      </w:r>
    </w:p>
    <w:p>
      <w:pPr>
        <w:spacing w:after="0"/>
        <w:ind w:left="0"/>
        <w:jc w:val="both"/>
      </w:pPr>
      <w:r>
        <w:rPr>
          <w:rFonts w:ascii="Times New Roman"/>
          <w:b w:val="false"/>
          <w:i w:val="false"/>
          <w:color w:val="000000"/>
          <w:sz w:val="28"/>
        </w:rPr>
        <w:t>   мәмiле жасасқан адамдiкi_______________________________________</w:t>
      </w:r>
    </w:p>
    <w:p>
      <w:pPr>
        <w:spacing w:after="0"/>
        <w:ind w:left="0"/>
        <w:jc w:val="both"/>
      </w:pPr>
      <w:r>
        <w:rPr>
          <w:rFonts w:ascii="Times New Roman"/>
          <w:b w:val="false"/>
          <w:i w:val="false"/>
          <w:color w:val="000000"/>
          <w:sz w:val="28"/>
        </w:rPr>
        <w:t>   отбасы мүшелерiнiкi (әрқайсынiкi жеке-жеке)</w:t>
      </w:r>
    </w:p>
    <w:p>
      <w:pPr>
        <w:spacing w:after="0"/>
        <w:ind w:left="0"/>
        <w:jc w:val="both"/>
      </w:pPr>
      <w:r>
        <w:rPr>
          <w:rFonts w:ascii="Times New Roman"/>
          <w:b w:val="false"/>
          <w:i w:val="false"/>
          <w:color w:val="000000"/>
          <w:sz w:val="28"/>
        </w:rPr>
        <w:t>4. Мұрагерлiкпен алынған сома:</w:t>
      </w:r>
    </w:p>
    <w:p>
      <w:pPr>
        <w:spacing w:after="0"/>
        <w:ind w:left="0"/>
        <w:jc w:val="both"/>
      </w:pPr>
      <w:r>
        <w:rPr>
          <w:rFonts w:ascii="Times New Roman"/>
          <w:b w:val="false"/>
          <w:i w:val="false"/>
          <w:color w:val="000000"/>
          <w:sz w:val="28"/>
        </w:rPr>
        <w:t>   мәмiле жасасқан адамдiкi ______________________________________</w:t>
      </w:r>
    </w:p>
    <w:p>
      <w:pPr>
        <w:spacing w:after="0"/>
        <w:ind w:left="0"/>
        <w:jc w:val="both"/>
      </w:pPr>
      <w:r>
        <w:rPr>
          <w:rFonts w:ascii="Times New Roman"/>
          <w:b w:val="false"/>
          <w:i w:val="false"/>
          <w:color w:val="000000"/>
          <w:sz w:val="28"/>
        </w:rPr>
        <w:t>   отбасы мүшелерiнiкi (әрқайсынiкi жеке-жеке)____________________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5. Мемлекеттiк заемдар немесе ақшалай лотереялар бойынша ұтыстар</w:t>
      </w:r>
    </w:p>
    <w:p>
      <w:pPr>
        <w:spacing w:after="0"/>
        <w:ind w:left="0"/>
        <w:jc w:val="both"/>
      </w:pPr>
      <w:r>
        <w:rPr>
          <w:rFonts w:ascii="Times New Roman"/>
          <w:b w:val="false"/>
          <w:i w:val="false"/>
          <w:color w:val="000000"/>
          <w:sz w:val="28"/>
        </w:rPr>
        <w:t>   (ұтыс қашан және қандай заем немесе лотерея бойынша алынды)</w:t>
      </w:r>
    </w:p>
    <w:p>
      <w:pPr>
        <w:spacing w:after="0"/>
        <w:ind w:left="0"/>
        <w:jc w:val="both"/>
      </w:pPr>
      <w:r>
        <w:rPr>
          <w:rFonts w:ascii="Times New Roman"/>
          <w:b w:val="false"/>
          <w:i w:val="false"/>
          <w:color w:val="000000"/>
          <w:sz w:val="28"/>
        </w:rPr>
        <w:t>   мәмiле жасасқан адамдiкi_______________________________________</w:t>
      </w:r>
    </w:p>
    <w:p>
      <w:pPr>
        <w:spacing w:after="0"/>
        <w:ind w:left="0"/>
        <w:jc w:val="both"/>
      </w:pPr>
      <w:r>
        <w:rPr>
          <w:rFonts w:ascii="Times New Roman"/>
          <w:b w:val="false"/>
          <w:i w:val="false"/>
          <w:color w:val="000000"/>
          <w:sz w:val="28"/>
        </w:rPr>
        <w:t>   отбасы мүшелерiнiкi (әрқайсынiкi жеке-жеке)____________________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6. Сыйлау, қарыз шарттары, кредит шарттары бойынша алынған сома:</w:t>
      </w:r>
    </w:p>
    <w:p>
      <w:pPr>
        <w:spacing w:after="0"/>
        <w:ind w:left="0"/>
        <w:jc w:val="both"/>
      </w:pPr>
      <w:r>
        <w:rPr>
          <w:rFonts w:ascii="Times New Roman"/>
          <w:b w:val="false"/>
          <w:i w:val="false"/>
          <w:color w:val="000000"/>
          <w:sz w:val="28"/>
        </w:rPr>
        <w:t>    мәмiле жасасқан адамдiкi _____________________________________</w:t>
      </w:r>
    </w:p>
    <w:p>
      <w:pPr>
        <w:spacing w:after="0"/>
        <w:ind w:left="0"/>
        <w:jc w:val="both"/>
      </w:pPr>
      <w:r>
        <w:rPr>
          <w:rFonts w:ascii="Times New Roman"/>
          <w:b w:val="false"/>
          <w:i w:val="false"/>
          <w:color w:val="000000"/>
          <w:sz w:val="28"/>
        </w:rPr>
        <w:t>    отбасы мүшелерiнiкi (әрқайсынiкi жеке-жеке)___________________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7. Мүлiктi комиссиялық дүкен арқылы алынған сома (қашан және</w:t>
      </w:r>
    </w:p>
    <w:p>
      <w:pPr>
        <w:spacing w:after="0"/>
        <w:ind w:left="0"/>
        <w:jc w:val="both"/>
      </w:pPr>
      <w:r>
        <w:rPr>
          <w:rFonts w:ascii="Times New Roman"/>
          <w:b w:val="false"/>
          <w:i w:val="false"/>
          <w:color w:val="000000"/>
          <w:sz w:val="28"/>
        </w:rPr>
        <w:t>   не үшiн):</w:t>
      </w:r>
    </w:p>
    <w:p>
      <w:pPr>
        <w:spacing w:after="0"/>
        <w:ind w:left="0"/>
        <w:jc w:val="both"/>
      </w:pPr>
      <w:r>
        <w:rPr>
          <w:rFonts w:ascii="Times New Roman"/>
          <w:b w:val="false"/>
          <w:i w:val="false"/>
          <w:color w:val="000000"/>
          <w:sz w:val="28"/>
        </w:rPr>
        <w:t>   мәмiле жасасқан адамдiкi ______________________________________</w:t>
      </w:r>
    </w:p>
    <w:p>
      <w:pPr>
        <w:spacing w:after="0"/>
        <w:ind w:left="0"/>
        <w:jc w:val="both"/>
      </w:pPr>
      <w:r>
        <w:rPr>
          <w:rFonts w:ascii="Times New Roman"/>
          <w:b w:val="false"/>
          <w:i w:val="false"/>
          <w:color w:val="000000"/>
          <w:sz w:val="28"/>
        </w:rPr>
        <w:t>   отбасы мүшелерiнiкi (әрқайсынiкi жеке-жеке)____________________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Табыстың басқа да көздерi:</w:t>
      </w:r>
    </w:p>
    <w:p>
      <w:pPr>
        <w:spacing w:after="0"/>
        <w:ind w:left="0"/>
        <w:jc w:val="both"/>
      </w:pPr>
      <w:r>
        <w:rPr>
          <w:rFonts w:ascii="Times New Roman"/>
          <w:b w:val="false"/>
          <w:i w:val="false"/>
          <w:color w:val="000000"/>
          <w:sz w:val="28"/>
        </w:rPr>
        <w:t>   мәмiле жасасқан адамдiкi ______________________________________</w:t>
      </w:r>
    </w:p>
    <w:p>
      <w:pPr>
        <w:spacing w:after="0"/>
        <w:ind w:left="0"/>
        <w:jc w:val="both"/>
      </w:pPr>
      <w:r>
        <w:rPr>
          <w:rFonts w:ascii="Times New Roman"/>
          <w:b w:val="false"/>
          <w:i w:val="false"/>
          <w:color w:val="000000"/>
          <w:sz w:val="28"/>
        </w:rPr>
        <w:t>   отбасы мүшелерiнiкi (әрқайсынiкi жеке-жеке)____________________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Осы декларацияда көрсетiлген мәлiметтердiң дұрыстығын растаймын. </w:t>
      </w:r>
    </w:p>
    <w:p>
      <w:pPr>
        <w:spacing w:after="0"/>
        <w:ind w:left="0"/>
        <w:jc w:val="both"/>
      </w:pPr>
      <w:r>
        <w:rPr>
          <w:rFonts w:ascii="Times New Roman"/>
          <w:b w:val="false"/>
          <w:i w:val="false"/>
          <w:color w:val="000000"/>
          <w:sz w:val="28"/>
        </w:rPr>
        <w:t xml:space="preserve">Декларациядағы мәлiметтердiң дұрыс көрсетiлмегенi үшiн жауапкершiлiктi </w:t>
      </w:r>
    </w:p>
    <w:p>
      <w:pPr>
        <w:spacing w:after="0"/>
        <w:ind w:left="0"/>
        <w:jc w:val="both"/>
      </w:pPr>
      <w:r>
        <w:rPr>
          <w:rFonts w:ascii="Times New Roman"/>
          <w:b w:val="false"/>
          <w:i w:val="false"/>
          <w:color w:val="000000"/>
          <w:sz w:val="28"/>
        </w:rPr>
        <w:t xml:space="preserve">маған салық органының қызметкерлерi түсiндiрдi. Осы декларацияның </w:t>
      </w:r>
    </w:p>
    <w:p>
      <w:pPr>
        <w:spacing w:after="0"/>
        <w:ind w:left="0"/>
        <w:jc w:val="both"/>
      </w:pPr>
      <w:r>
        <w:rPr>
          <w:rFonts w:ascii="Times New Roman"/>
          <w:b w:val="false"/>
          <w:i w:val="false"/>
          <w:color w:val="000000"/>
          <w:sz w:val="28"/>
        </w:rPr>
        <w:t>берiлгенi туралы салық инспекциясының анықтамасы алынды.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(мәмiле жасасқан адамның қолы)</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(отбасы мүшесiнiң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199  ж. ___ ________________</w:t>
      </w:r>
    </w:p>
    <w:p>
      <w:pPr>
        <w:spacing w:after="0"/>
        <w:ind w:left="0"/>
        <w:jc w:val="both"/>
      </w:pPr>
      <w:r>
        <w:rPr>
          <w:rFonts w:ascii="Times New Roman"/>
          <w:b w:val="false"/>
          <w:i w:val="false"/>
          <w:color w:val="000000"/>
          <w:sz w:val="28"/>
        </w:rPr>
        <w:t>                           Анықтама N ___</w:t>
      </w:r>
    </w:p>
    <w:p>
      <w:pPr>
        <w:spacing w:after="0"/>
        <w:ind w:left="0"/>
        <w:jc w:val="both"/>
      </w:pPr>
      <w:r>
        <w:rPr>
          <w:rFonts w:ascii="Times New Roman"/>
          <w:b w:val="false"/>
          <w:i w:val="false"/>
          <w:color w:val="000000"/>
          <w:sz w:val="28"/>
        </w:rPr>
        <w:t>Осы анықтама азамат_______________________________________________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(фамилиясы, аты-жөнi)</w:t>
      </w:r>
    </w:p>
    <w:p>
      <w:pPr>
        <w:spacing w:after="0"/>
        <w:ind w:left="0"/>
        <w:jc w:val="both"/>
      </w:pPr>
      <w:r>
        <w:rPr>
          <w:rFonts w:ascii="Times New Roman"/>
          <w:b w:val="false"/>
          <w:i w:val="false"/>
          <w:color w:val="000000"/>
          <w:sz w:val="28"/>
        </w:rPr>
        <w:t xml:space="preserve">Паспорт сериясы ________________N_________________________________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берген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(кiм, қашан)</w:t>
      </w:r>
    </w:p>
    <w:p>
      <w:pPr>
        <w:spacing w:after="0"/>
        <w:ind w:left="0"/>
        <w:jc w:val="both"/>
      </w:pPr>
      <w:r>
        <w:rPr>
          <w:rFonts w:ascii="Times New Roman"/>
          <w:b w:val="false"/>
          <w:i w:val="false"/>
          <w:color w:val="000000"/>
          <w:sz w:val="28"/>
        </w:rPr>
        <w:t>Тiркелген жерi ___________________________________________________</w:t>
      </w:r>
    </w:p>
    <w:p>
      <w:pPr>
        <w:spacing w:after="0"/>
        <w:ind w:left="0"/>
        <w:jc w:val="both"/>
      </w:pPr>
      <w:r>
        <w:rPr>
          <w:rFonts w:ascii="Times New Roman"/>
          <w:b w:val="false"/>
          <w:i w:val="false"/>
          <w:color w:val="000000"/>
          <w:sz w:val="28"/>
        </w:rPr>
        <w:t>оның______________________________________________________________</w:t>
      </w:r>
    </w:p>
    <w:p>
      <w:pPr>
        <w:spacing w:after="0"/>
        <w:ind w:left="0"/>
        <w:jc w:val="both"/>
      </w:pPr>
      <w:r>
        <w:rPr>
          <w:rFonts w:ascii="Times New Roman"/>
          <w:b w:val="false"/>
          <w:i w:val="false"/>
          <w:color w:val="000000"/>
          <w:sz w:val="28"/>
        </w:rPr>
        <w:t>         (декларация алған салық органының атауы)</w:t>
      </w:r>
    </w:p>
    <w:p>
      <w:pPr>
        <w:spacing w:after="0"/>
        <w:ind w:left="0"/>
        <w:jc w:val="both"/>
      </w:pPr>
      <w:r>
        <w:rPr>
          <w:rFonts w:ascii="Times New Roman"/>
          <w:b w:val="false"/>
          <w:i w:val="false"/>
          <w:color w:val="000000"/>
          <w:sz w:val="28"/>
        </w:rPr>
        <w:t>құны _____________________________________________________________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қымбат тұратын зат сатып алуға (немесе өзге мәмiле жасасуға) жұмсалған </w:t>
      </w:r>
    </w:p>
    <w:p>
      <w:pPr>
        <w:spacing w:after="0"/>
        <w:ind w:left="0"/>
        <w:jc w:val="both"/>
      </w:pPr>
      <w:r>
        <w:rPr>
          <w:rFonts w:ascii="Times New Roman"/>
          <w:b w:val="false"/>
          <w:i w:val="false"/>
          <w:color w:val="000000"/>
          <w:sz w:val="28"/>
        </w:rPr>
        <w:t>ақшалай қаражаттың көздерi туралы декларация табыс еткенiн растап берiлдi.</w:t>
      </w:r>
    </w:p>
    <w:p>
      <w:pPr>
        <w:spacing w:after="0"/>
        <w:ind w:left="0"/>
        <w:jc w:val="both"/>
      </w:pPr>
      <w:r>
        <w:rPr>
          <w:rFonts w:ascii="Times New Roman"/>
          <w:b w:val="false"/>
          <w:i w:val="false"/>
          <w:color w:val="000000"/>
          <w:sz w:val="28"/>
        </w:rPr>
        <w:t>Анықтама__________________________________________________________</w:t>
      </w:r>
    </w:p>
    <w:p>
      <w:pPr>
        <w:spacing w:after="0"/>
        <w:ind w:left="0"/>
        <w:jc w:val="both"/>
      </w:pPr>
      <w:r>
        <w:rPr>
          <w:rFonts w:ascii="Times New Roman"/>
          <w:b w:val="false"/>
          <w:i w:val="false"/>
          <w:color w:val="000000"/>
          <w:sz w:val="28"/>
        </w:rPr>
        <w:t>                              мәмiленi ресiмдейтiн кәсiпорын,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мекеме немесе орган көрсетiледi)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көрсету үшiн берiлдi.</w:t>
      </w:r>
    </w:p>
    <w:p>
      <w:pPr>
        <w:spacing w:after="0"/>
        <w:ind w:left="0"/>
        <w:jc w:val="both"/>
      </w:pPr>
      <w:r>
        <w:rPr>
          <w:rFonts w:ascii="Times New Roman"/>
          <w:b w:val="false"/>
          <w:i w:val="false"/>
          <w:color w:val="000000"/>
          <w:sz w:val="28"/>
        </w:rPr>
        <w:t>  Салық органының</w:t>
      </w:r>
    </w:p>
    <w:p>
      <w:pPr>
        <w:spacing w:after="0"/>
        <w:ind w:left="0"/>
        <w:jc w:val="both"/>
      </w:pPr>
      <w:r>
        <w:rPr>
          <w:rFonts w:ascii="Times New Roman"/>
          <w:b w:val="false"/>
          <w:i w:val="false"/>
          <w:color w:val="000000"/>
          <w:sz w:val="28"/>
        </w:rPr>
        <w:t>  бастығы                                    _____________________</w:t>
      </w:r>
    </w:p>
    <w:p>
      <w:pPr>
        <w:spacing w:after="0"/>
        <w:ind w:left="0"/>
        <w:jc w:val="both"/>
      </w:pPr>
      <w:r>
        <w:rPr>
          <w:rFonts w:ascii="Times New Roman"/>
          <w:b w:val="false"/>
          <w:i w:val="false"/>
          <w:color w:val="000000"/>
          <w:sz w:val="28"/>
        </w:rPr>
        <w:t>Мөр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Қазақстан Республикасы Мемлекеттiк</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комитетiнiң 1995 жылғы</w:t>
      </w:r>
    </w:p>
    <w:p>
      <w:pPr>
        <w:spacing w:after="0"/>
        <w:ind w:left="0"/>
        <w:jc w:val="both"/>
      </w:pPr>
      <w:r>
        <w:rPr>
          <w:rFonts w:ascii="Times New Roman"/>
          <w:b w:val="false"/>
          <w:i w:val="false"/>
          <w:color w:val="000000"/>
          <w:sz w:val="28"/>
        </w:rPr>
        <w:t>                                      "  "_________________N____</w:t>
      </w:r>
    </w:p>
    <w:p>
      <w:pPr>
        <w:spacing w:after="0"/>
        <w:ind w:left="0"/>
        <w:jc w:val="both"/>
      </w:pPr>
      <w:r>
        <w:rPr>
          <w:rFonts w:ascii="Times New Roman"/>
          <w:b w:val="false"/>
          <w:i w:val="false"/>
          <w:color w:val="000000"/>
          <w:sz w:val="28"/>
        </w:rPr>
        <w:t>                                       нұсқаулығына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           ______________________</w:t>
      </w:r>
    </w:p>
    <w:p>
      <w:pPr>
        <w:spacing w:after="0"/>
        <w:ind w:left="0"/>
        <w:jc w:val="both"/>
      </w:pPr>
      <w:r>
        <w:rPr>
          <w:rFonts w:ascii="Times New Roman"/>
          <w:b w:val="false"/>
          <w:i w:val="false"/>
          <w:color w:val="000000"/>
          <w:sz w:val="28"/>
        </w:rPr>
        <w:t>(кәсiпорынның, мекеменiң, ұйымның          |                    |</w:t>
      </w:r>
    </w:p>
    <w:p>
      <w:pPr>
        <w:spacing w:after="0"/>
        <w:ind w:left="0"/>
        <w:jc w:val="both"/>
      </w:pPr>
      <w:r>
        <w:rPr>
          <w:rFonts w:ascii="Times New Roman"/>
          <w:b w:val="false"/>
          <w:i w:val="false"/>
          <w:color w:val="000000"/>
          <w:sz w:val="28"/>
        </w:rPr>
        <w:t>________________________________           ----------------------</w:t>
      </w:r>
    </w:p>
    <w:p>
      <w:pPr>
        <w:spacing w:after="0"/>
        <w:ind w:left="0"/>
        <w:jc w:val="both"/>
      </w:pPr>
      <w:r>
        <w:rPr>
          <w:rFonts w:ascii="Times New Roman"/>
          <w:b w:val="false"/>
          <w:i w:val="false"/>
          <w:color w:val="000000"/>
          <w:sz w:val="28"/>
        </w:rPr>
        <w:t>атауы, толық почталық мекен-жайы,          Салық төлеушiнiң тiркеу</w:t>
      </w:r>
    </w:p>
    <w:p>
      <w:pPr>
        <w:spacing w:after="0"/>
        <w:ind w:left="0"/>
        <w:jc w:val="both"/>
      </w:pPr>
      <w:r>
        <w:rPr>
          <w:rFonts w:ascii="Times New Roman"/>
          <w:b w:val="false"/>
          <w:i w:val="false"/>
          <w:color w:val="000000"/>
          <w:sz w:val="28"/>
        </w:rPr>
        <w:t>________________________________           нөмiрi</w:t>
      </w:r>
    </w:p>
    <w:p>
      <w:pPr>
        <w:spacing w:after="0"/>
        <w:ind w:left="0"/>
        <w:jc w:val="both"/>
      </w:pPr>
      <w:r>
        <w:rPr>
          <w:rFonts w:ascii="Times New Roman"/>
          <w:b w:val="false"/>
          <w:i w:val="false"/>
          <w:color w:val="000000"/>
          <w:sz w:val="28"/>
        </w:rPr>
        <w:t>телефон N)</w:t>
      </w:r>
    </w:p>
    <w:p>
      <w:pPr>
        <w:spacing w:after="0"/>
        <w:ind w:left="0"/>
        <w:jc w:val="both"/>
      </w:pPr>
      <w:r>
        <w:rPr>
          <w:rFonts w:ascii="Times New Roman"/>
          <w:b w:val="false"/>
          <w:i w:val="false"/>
          <w:color w:val="000000"/>
          <w:sz w:val="28"/>
        </w:rPr>
        <w:t>Табыс етiлген  күнi</w:t>
      </w:r>
    </w:p>
    <w:p>
      <w:pPr>
        <w:spacing w:after="0"/>
        <w:ind w:left="0"/>
        <w:jc w:val="both"/>
      </w:pPr>
      <w:r>
        <w:rPr>
          <w:rFonts w:ascii="Times New Roman"/>
          <w:b w:val="false"/>
          <w:i w:val="false"/>
          <w:color w:val="000000"/>
          <w:sz w:val="28"/>
        </w:rPr>
        <w:t>              199___жылы Жеке тұлғаға төленген табыстың</w:t>
      </w:r>
    </w:p>
    <w:p>
      <w:pPr>
        <w:spacing w:after="0"/>
        <w:ind w:left="0"/>
        <w:jc w:val="both"/>
      </w:pPr>
      <w:r>
        <w:rPr>
          <w:rFonts w:ascii="Times New Roman"/>
          <w:b w:val="false"/>
          <w:i w:val="false"/>
          <w:color w:val="000000"/>
          <w:sz w:val="28"/>
        </w:rPr>
        <w:t>              және ұсталған табыс салығының сомасы туралы</w:t>
      </w:r>
    </w:p>
    <w:p>
      <w:pPr>
        <w:spacing w:after="0"/>
        <w:ind w:left="0"/>
        <w:jc w:val="both"/>
      </w:pPr>
      <w:r>
        <w:rPr>
          <w:rFonts w:ascii="Times New Roman"/>
          <w:b w:val="false"/>
          <w:i w:val="false"/>
          <w:color w:val="000000"/>
          <w:sz w:val="28"/>
        </w:rPr>
        <w:t>                                Мәлiмет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Айлар | Жиынтық табыс|Асырауындағы.  |Жыл |Салық |Салық сомасы    </w:t>
      </w:r>
    </w:p>
    <w:p>
      <w:pPr>
        <w:spacing w:after="0"/>
        <w:ind w:left="0"/>
        <w:jc w:val="both"/>
      </w:pPr>
      <w:r>
        <w:rPr>
          <w:rFonts w:ascii="Times New Roman"/>
          <w:b w:val="false"/>
          <w:i w:val="false"/>
          <w:color w:val="000000"/>
          <w:sz w:val="28"/>
        </w:rPr>
        <w:t xml:space="preserve">      |   сомасы     |ларға шаққанда |басы. став.| </w:t>
      </w:r>
    </w:p>
    <w:p>
      <w:pPr>
        <w:spacing w:after="0"/>
        <w:ind w:left="0"/>
        <w:jc w:val="both"/>
      </w:pPr>
      <w:r>
        <w:rPr>
          <w:rFonts w:ascii="Times New Roman"/>
          <w:b w:val="false"/>
          <w:i w:val="false"/>
          <w:color w:val="000000"/>
          <w:sz w:val="28"/>
        </w:rPr>
        <w:t>      |              |бiр еселенген .|нан |касы %|</w:t>
      </w:r>
    </w:p>
    <w:p>
      <w:pPr>
        <w:spacing w:after="0"/>
        <w:ind w:left="0"/>
        <w:jc w:val="both"/>
      </w:pPr>
      <w:r>
        <w:rPr>
          <w:rFonts w:ascii="Times New Roman"/>
          <w:b w:val="false"/>
          <w:i w:val="false"/>
          <w:color w:val="000000"/>
          <w:sz w:val="28"/>
        </w:rPr>
        <w:t>      |              |ең төмен жалақы|бергi      |</w:t>
      </w:r>
    </w:p>
    <w:p>
      <w:pPr>
        <w:spacing w:after="0"/>
        <w:ind w:left="0"/>
        <w:jc w:val="both"/>
      </w:pPr>
      <w:r>
        <w:rPr>
          <w:rFonts w:ascii="Times New Roman"/>
          <w:b w:val="false"/>
          <w:i w:val="false"/>
          <w:color w:val="000000"/>
          <w:sz w:val="28"/>
        </w:rPr>
        <w:t>      |              |сомасы шегерiл.|салық      |</w:t>
      </w:r>
    </w:p>
    <w:p>
      <w:pPr>
        <w:spacing w:after="0"/>
        <w:ind w:left="0"/>
        <w:jc w:val="both"/>
      </w:pPr>
      <w:r>
        <w:rPr>
          <w:rFonts w:ascii="Times New Roman"/>
          <w:b w:val="false"/>
          <w:i w:val="false"/>
          <w:color w:val="000000"/>
          <w:sz w:val="28"/>
        </w:rPr>
        <w:t>      |              |дi             |салы.      |</w:t>
      </w:r>
    </w:p>
    <w:p>
      <w:pPr>
        <w:spacing w:after="0"/>
        <w:ind w:left="0"/>
        <w:jc w:val="both"/>
      </w:pPr>
      <w:r>
        <w:rPr>
          <w:rFonts w:ascii="Times New Roman"/>
          <w:b w:val="false"/>
          <w:i w:val="false"/>
          <w:color w:val="000000"/>
          <w:sz w:val="28"/>
        </w:rPr>
        <w:t>      |              |               |натын      |</w:t>
      </w:r>
    </w:p>
    <w:p>
      <w:pPr>
        <w:spacing w:after="0"/>
        <w:ind w:left="0"/>
        <w:jc w:val="both"/>
      </w:pPr>
      <w:r>
        <w:rPr>
          <w:rFonts w:ascii="Times New Roman"/>
          <w:b w:val="false"/>
          <w:i w:val="false"/>
          <w:color w:val="000000"/>
          <w:sz w:val="28"/>
        </w:rPr>
        <w:t>      |              |               |табыс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ағым. | жыл  | ағым. | жыл   |           | жыл| алдың.|ағымда.</w:t>
      </w:r>
    </w:p>
    <w:p>
      <w:pPr>
        <w:spacing w:after="0"/>
        <w:ind w:left="0"/>
        <w:jc w:val="both"/>
      </w:pPr>
      <w:r>
        <w:rPr>
          <w:rFonts w:ascii="Times New Roman"/>
          <w:b w:val="false"/>
          <w:i w:val="false"/>
          <w:color w:val="000000"/>
          <w:sz w:val="28"/>
        </w:rPr>
        <w:t>      | дағы  | басы.| дағы  | басы. |           |басы. ғы ай.|ғы айда</w:t>
      </w:r>
    </w:p>
    <w:p>
      <w:pPr>
        <w:spacing w:after="0"/>
        <w:ind w:left="0"/>
        <w:jc w:val="both"/>
      </w:pPr>
      <w:r>
        <w:rPr>
          <w:rFonts w:ascii="Times New Roman"/>
          <w:b w:val="false"/>
          <w:i w:val="false"/>
          <w:color w:val="000000"/>
          <w:sz w:val="28"/>
        </w:rPr>
        <w:t>      | айда  | нан  | айда  | нан   |           |нан |ларда  |төлеуге</w:t>
      </w:r>
    </w:p>
    <w:p>
      <w:pPr>
        <w:spacing w:after="0"/>
        <w:ind w:left="0"/>
        <w:jc w:val="both"/>
      </w:pPr>
      <w:r>
        <w:rPr>
          <w:rFonts w:ascii="Times New Roman"/>
          <w:b w:val="false"/>
          <w:i w:val="false"/>
          <w:color w:val="000000"/>
          <w:sz w:val="28"/>
        </w:rPr>
        <w:t>      |       | берi |       | берi  |           |бергi ұстал.|тиiстi</w:t>
      </w:r>
    </w:p>
    <w:p>
      <w:pPr>
        <w:spacing w:after="0"/>
        <w:ind w:left="0"/>
        <w:jc w:val="both"/>
      </w:pPr>
      <w:r>
        <w:rPr>
          <w:rFonts w:ascii="Times New Roman"/>
          <w:b w:val="false"/>
          <w:i w:val="false"/>
          <w:color w:val="000000"/>
          <w:sz w:val="28"/>
        </w:rPr>
        <w:t>      |       |      |       |       |           |табыс. ғаны |</w:t>
      </w:r>
    </w:p>
    <w:p>
      <w:pPr>
        <w:spacing w:after="0"/>
        <w:ind w:left="0"/>
        <w:jc w:val="both"/>
      </w:pPr>
      <w:r>
        <w:rPr>
          <w:rFonts w:ascii="Times New Roman"/>
          <w:b w:val="false"/>
          <w:i w:val="false"/>
          <w:color w:val="000000"/>
          <w:sz w:val="28"/>
        </w:rPr>
        <w:t>      |       |      |       |       |           | тан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Қаңтар</w:t>
      </w:r>
    </w:p>
    <w:p>
      <w:pPr>
        <w:spacing w:after="0"/>
        <w:ind w:left="0"/>
        <w:jc w:val="both"/>
      </w:pPr>
      <w:r>
        <w:rPr>
          <w:rFonts w:ascii="Times New Roman"/>
          <w:b w:val="false"/>
          <w:i w:val="false"/>
          <w:color w:val="000000"/>
          <w:sz w:val="28"/>
        </w:rPr>
        <w:t>ақпан</w:t>
      </w:r>
    </w:p>
    <w:p>
      <w:pPr>
        <w:spacing w:after="0"/>
        <w:ind w:left="0"/>
        <w:jc w:val="both"/>
      </w:pPr>
      <w:r>
        <w:rPr>
          <w:rFonts w:ascii="Times New Roman"/>
          <w:b w:val="false"/>
          <w:i w:val="false"/>
          <w:color w:val="000000"/>
          <w:sz w:val="28"/>
        </w:rPr>
        <w:t>наурыз</w:t>
      </w:r>
    </w:p>
    <w:p>
      <w:pPr>
        <w:spacing w:after="0"/>
        <w:ind w:left="0"/>
        <w:jc w:val="both"/>
      </w:pPr>
      <w:r>
        <w:rPr>
          <w:rFonts w:ascii="Times New Roman"/>
          <w:b w:val="false"/>
          <w:i w:val="false"/>
          <w:color w:val="000000"/>
          <w:sz w:val="28"/>
        </w:rPr>
        <w:t>сәуiр</w:t>
      </w:r>
    </w:p>
    <w:p>
      <w:pPr>
        <w:spacing w:after="0"/>
        <w:ind w:left="0"/>
        <w:jc w:val="both"/>
      </w:pPr>
      <w:r>
        <w:rPr>
          <w:rFonts w:ascii="Times New Roman"/>
          <w:b w:val="false"/>
          <w:i w:val="false"/>
          <w:color w:val="000000"/>
          <w:sz w:val="28"/>
        </w:rPr>
        <w:t>мамыр</w:t>
      </w:r>
    </w:p>
    <w:p>
      <w:pPr>
        <w:spacing w:after="0"/>
        <w:ind w:left="0"/>
        <w:jc w:val="both"/>
      </w:pPr>
      <w:r>
        <w:rPr>
          <w:rFonts w:ascii="Times New Roman"/>
          <w:b w:val="false"/>
          <w:i w:val="false"/>
          <w:color w:val="000000"/>
          <w:sz w:val="28"/>
        </w:rPr>
        <w:t>маусым</w:t>
      </w:r>
    </w:p>
    <w:p>
      <w:pPr>
        <w:spacing w:after="0"/>
        <w:ind w:left="0"/>
        <w:jc w:val="both"/>
      </w:pPr>
      <w:r>
        <w:rPr>
          <w:rFonts w:ascii="Times New Roman"/>
          <w:b w:val="false"/>
          <w:i w:val="false"/>
          <w:color w:val="000000"/>
          <w:sz w:val="28"/>
        </w:rPr>
        <w:t>шiлде</w:t>
      </w:r>
    </w:p>
    <w:p>
      <w:pPr>
        <w:spacing w:after="0"/>
        <w:ind w:left="0"/>
        <w:jc w:val="both"/>
      </w:pPr>
      <w:r>
        <w:rPr>
          <w:rFonts w:ascii="Times New Roman"/>
          <w:b w:val="false"/>
          <w:i w:val="false"/>
          <w:color w:val="000000"/>
          <w:sz w:val="28"/>
        </w:rPr>
        <w:t>тамыз</w:t>
      </w:r>
    </w:p>
    <w:p>
      <w:pPr>
        <w:spacing w:after="0"/>
        <w:ind w:left="0"/>
        <w:jc w:val="both"/>
      </w:pPr>
      <w:r>
        <w:rPr>
          <w:rFonts w:ascii="Times New Roman"/>
          <w:b w:val="false"/>
          <w:i w:val="false"/>
          <w:color w:val="000000"/>
          <w:sz w:val="28"/>
        </w:rPr>
        <w:t>қыркүйек</w:t>
      </w:r>
    </w:p>
    <w:p>
      <w:pPr>
        <w:spacing w:after="0"/>
        <w:ind w:left="0"/>
        <w:jc w:val="both"/>
      </w:pPr>
      <w:r>
        <w:rPr>
          <w:rFonts w:ascii="Times New Roman"/>
          <w:b w:val="false"/>
          <w:i w:val="false"/>
          <w:color w:val="000000"/>
          <w:sz w:val="28"/>
        </w:rPr>
        <w:t>қазан</w:t>
      </w:r>
    </w:p>
    <w:p>
      <w:pPr>
        <w:spacing w:after="0"/>
        <w:ind w:left="0"/>
        <w:jc w:val="both"/>
      </w:pPr>
      <w:r>
        <w:rPr>
          <w:rFonts w:ascii="Times New Roman"/>
          <w:b w:val="false"/>
          <w:i w:val="false"/>
          <w:color w:val="000000"/>
          <w:sz w:val="28"/>
        </w:rPr>
        <w:t>қараша</w:t>
      </w:r>
    </w:p>
    <w:p>
      <w:pPr>
        <w:spacing w:after="0"/>
        <w:ind w:left="0"/>
        <w:jc w:val="both"/>
      </w:pPr>
      <w:r>
        <w:rPr>
          <w:rFonts w:ascii="Times New Roman"/>
          <w:b w:val="false"/>
          <w:i w:val="false"/>
          <w:color w:val="000000"/>
          <w:sz w:val="28"/>
        </w:rPr>
        <w:t>желтоқсан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Бас бухгалтер 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кәсiпорынның, ұйымның,</w:t>
      </w:r>
    </w:p>
    <w:p>
      <w:pPr>
        <w:spacing w:after="0"/>
        <w:ind w:left="0"/>
        <w:jc w:val="both"/>
      </w:pPr>
      <w:r>
        <w:rPr>
          <w:rFonts w:ascii="Times New Roman"/>
          <w:b w:val="false"/>
          <w:i w:val="false"/>
          <w:color w:val="000000"/>
          <w:sz w:val="28"/>
        </w:rPr>
        <w:t>мекеменiң мөрi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Қазақстан Республикасы     </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салық комитетiнiң   </w:t>
      </w:r>
    </w:p>
    <w:p>
      <w:pPr>
        <w:spacing w:after="0"/>
        <w:ind w:left="0"/>
        <w:jc w:val="both"/>
      </w:pPr>
      <w:r>
        <w:rPr>
          <w:rFonts w:ascii="Times New Roman"/>
          <w:b w:val="false"/>
          <w:i w:val="false"/>
          <w:color w:val="000000"/>
          <w:sz w:val="28"/>
        </w:rPr>
        <w:t xml:space="preserve">                                            199 __ж. "  "______________N </w:t>
      </w:r>
    </w:p>
    <w:p>
      <w:pPr>
        <w:spacing w:after="0"/>
        <w:ind w:left="0"/>
        <w:jc w:val="both"/>
      </w:pPr>
      <w:r>
        <w:rPr>
          <w:rFonts w:ascii="Times New Roman"/>
          <w:b w:val="false"/>
          <w:i w:val="false"/>
          <w:color w:val="000000"/>
          <w:sz w:val="28"/>
        </w:rPr>
        <w:t>                                              нұсқаулығына N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Анықтама </w:t>
      </w:r>
      <w:r>
        <w:br/>
      </w:r>
      <w:r>
        <w:rPr>
          <w:rFonts w:ascii="Times New Roman"/>
          <w:b w:val="false"/>
          <w:i w:val="false"/>
          <w:color w:val="000000"/>
          <w:sz w:val="28"/>
        </w:rPr>
        <w:t>
 </w:t>
      </w:r>
    </w:p>
    <w:bookmarkEnd w:id="39"/>
    <w:bookmarkStart w:name="z47"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Азамат_______________________________________________________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(фамилиясы, аты-жөнi)</w:t>
      </w:r>
    </w:p>
    <w:p>
      <w:pPr>
        <w:spacing w:after="0"/>
        <w:ind w:left="0"/>
        <w:jc w:val="both"/>
      </w:pPr>
      <w:r>
        <w:rPr>
          <w:rFonts w:ascii="Times New Roman"/>
          <w:b w:val="false"/>
          <w:i w:val="false"/>
          <w:color w:val="000000"/>
          <w:sz w:val="28"/>
        </w:rPr>
        <w:t>оның______________________________________________________________</w:t>
      </w:r>
    </w:p>
    <w:p>
      <w:pPr>
        <w:spacing w:after="0"/>
        <w:ind w:left="0"/>
        <w:jc w:val="both"/>
      </w:pPr>
      <w:r>
        <w:rPr>
          <w:rFonts w:ascii="Times New Roman"/>
          <w:b w:val="false"/>
          <w:i w:val="false"/>
          <w:color w:val="000000"/>
          <w:sz w:val="28"/>
        </w:rPr>
        <w:t xml:space="preserve">           (елдi мекеннiң атауы, көшесi, үйi мен пәтерiнiң N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тұратынын және 199__ж. "  "_______________жағдай бойынша</w:t>
      </w:r>
    </w:p>
    <w:p>
      <w:pPr>
        <w:spacing w:after="0"/>
        <w:ind w:left="0"/>
        <w:jc w:val="both"/>
      </w:pPr>
      <w:r>
        <w:rPr>
          <w:rFonts w:ascii="Times New Roman"/>
          <w:b w:val="false"/>
          <w:i w:val="false"/>
          <w:color w:val="000000"/>
          <w:sz w:val="28"/>
        </w:rPr>
        <w:t>оның асырауында мына адамдардың болғанын растап берiлдi: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р/с|Фамилиясы, аты-жөнi|Туыстығы| р/с|Фамилиясы, аты-жөнi| Туыстығы</w:t>
      </w:r>
    </w:p>
    <w:p>
      <w:pPr>
        <w:spacing w:after="0"/>
        <w:ind w:left="0"/>
        <w:jc w:val="both"/>
      </w:pPr>
      <w:r>
        <w:rPr>
          <w:rFonts w:ascii="Times New Roman"/>
          <w:b w:val="false"/>
          <w:i w:val="false"/>
          <w:color w:val="000000"/>
          <w:sz w:val="28"/>
        </w:rPr>
        <w:t>   |және туған жылы    |             |және туған жылы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Анықтама табыс салығы бойынша жеңiлдiк алу үшiн берiлдi</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Асырауындағылардың қатарына мыналар қосылмайды: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шәкiртақы мен зейнетақы алатын адамдар, мемлекеттiң асырауындағы басқа да адамдар. Атап айтқанда, кәсiптiк-техникалық училищелердiң оқушылары, балалар үйлерi мен сәбилер үйлерiнде тәрбиеленушiлер, сондай-ақ арнаулы мектептердiң оқушылары және асырағаны үшiн ата-аналарынан ақы алынбайтын мектеп-интернаттардағы балалар, сондай-ақ мемлекет толық қамтамасыз ететiн мектептердiң жанындағы интернаттарда тұратын балалар; </w:t>
      </w:r>
      <w:r>
        <w:br/>
      </w:r>
      <w:r>
        <w:rPr>
          <w:rFonts w:ascii="Times New Roman"/>
          <w:b w:val="false"/>
          <w:i w:val="false"/>
          <w:color w:val="000000"/>
          <w:sz w:val="28"/>
        </w:rPr>
        <w:t xml:space="preserve">
      2. Зейнетақы мөлшерiн анықтау кезiнде асырауындағыларға үстеме ақы </w:t>
      </w:r>
    </w:p>
    <w:bookmarkStart w:name="z48"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тағайындалған адамдар, асырауындағылардың қатарына тек үстеме ақы </w:t>
      </w:r>
    </w:p>
    <w:p>
      <w:pPr>
        <w:spacing w:after="0"/>
        <w:ind w:left="0"/>
        <w:jc w:val="both"/>
      </w:pPr>
      <w:r>
        <w:rPr>
          <w:rFonts w:ascii="Times New Roman"/>
          <w:b w:val="false"/>
          <w:i w:val="false"/>
          <w:color w:val="000000"/>
          <w:sz w:val="28"/>
        </w:rPr>
        <w:t>тағайындалған адамдар ғана ескерiледi.</w:t>
      </w:r>
    </w:p>
    <w:p>
      <w:pPr>
        <w:spacing w:after="0"/>
        <w:ind w:left="0"/>
        <w:jc w:val="both"/>
      </w:pPr>
      <w:r>
        <w:rPr>
          <w:rFonts w:ascii="Times New Roman"/>
          <w:b w:val="false"/>
          <w:i w:val="false"/>
          <w:color w:val="000000"/>
          <w:sz w:val="28"/>
        </w:rPr>
        <w:t xml:space="preserve">     3. Асырауындағы адам отбасынан бөлек тұратын болса, тұрғылықты </w:t>
      </w:r>
    </w:p>
    <w:p>
      <w:pPr>
        <w:spacing w:after="0"/>
        <w:ind w:left="0"/>
        <w:jc w:val="both"/>
      </w:pPr>
      <w:r>
        <w:rPr>
          <w:rFonts w:ascii="Times New Roman"/>
          <w:b w:val="false"/>
          <w:i w:val="false"/>
          <w:color w:val="000000"/>
          <w:sz w:val="28"/>
        </w:rPr>
        <w:t xml:space="preserve">жердегi атқарушы өкiмет органының онда дербес табыс көзi жоқ екенi туралы </w:t>
      </w:r>
    </w:p>
    <w:p>
      <w:pPr>
        <w:spacing w:after="0"/>
        <w:ind w:left="0"/>
        <w:jc w:val="both"/>
      </w:pPr>
      <w:r>
        <w:rPr>
          <w:rFonts w:ascii="Times New Roman"/>
          <w:b w:val="false"/>
          <w:i w:val="false"/>
          <w:color w:val="000000"/>
          <w:sz w:val="28"/>
        </w:rPr>
        <w:t>анықтамасы салық бойынша жеңiлдiк беру үшiн негiз болып табылады.</w:t>
      </w:r>
    </w:p>
    <w:p>
      <w:pPr>
        <w:spacing w:after="0"/>
        <w:ind w:left="0"/>
        <w:jc w:val="both"/>
      </w:pPr>
      <w:r>
        <w:rPr>
          <w:rFonts w:ascii="Times New Roman"/>
          <w:b w:val="false"/>
          <w:i w:val="false"/>
          <w:color w:val="000000"/>
          <w:sz w:val="28"/>
        </w:rPr>
        <w:t>     Тұрғын үйдi пайдалану</w:t>
      </w:r>
    </w:p>
    <w:p>
      <w:pPr>
        <w:spacing w:after="0"/>
        <w:ind w:left="0"/>
        <w:jc w:val="both"/>
      </w:pPr>
      <w:r>
        <w:rPr>
          <w:rFonts w:ascii="Times New Roman"/>
          <w:b w:val="false"/>
          <w:i w:val="false"/>
          <w:color w:val="000000"/>
          <w:sz w:val="28"/>
        </w:rPr>
        <w:t>     комиссиясының бастығы</w:t>
      </w:r>
    </w:p>
    <w:p>
      <w:pPr>
        <w:spacing w:after="0"/>
        <w:ind w:left="0"/>
        <w:jc w:val="both"/>
      </w:pPr>
      <w:r>
        <w:rPr>
          <w:rFonts w:ascii="Times New Roman"/>
          <w:b w:val="false"/>
          <w:i w:val="false"/>
          <w:color w:val="000000"/>
          <w:sz w:val="28"/>
        </w:rPr>
        <w:t xml:space="preserve">     (Үй басқарушысы)         __________________  _________ </w:t>
      </w:r>
    </w:p>
    <w:p>
      <w:pPr>
        <w:spacing w:after="0"/>
        <w:ind w:left="0"/>
        <w:jc w:val="both"/>
      </w:pP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xml:space="preserve">
                                                Қазақстан Республикасы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салық комитетiнiң  </w:t>
      </w:r>
    </w:p>
    <w:p>
      <w:pPr>
        <w:spacing w:after="0"/>
        <w:ind w:left="0"/>
        <w:jc w:val="both"/>
      </w:pPr>
      <w:r>
        <w:rPr>
          <w:rFonts w:ascii="Times New Roman"/>
          <w:b w:val="false"/>
          <w:i w:val="false"/>
          <w:color w:val="000000"/>
          <w:sz w:val="28"/>
        </w:rPr>
        <w:t xml:space="preserve">                                            1995 жылғы " "_______N______   </w:t>
      </w:r>
    </w:p>
    <w:p>
      <w:pPr>
        <w:spacing w:after="0"/>
        <w:ind w:left="0"/>
        <w:jc w:val="both"/>
      </w:pPr>
      <w:r>
        <w:rPr>
          <w:rFonts w:ascii="Times New Roman"/>
          <w:b w:val="false"/>
          <w:i w:val="false"/>
          <w:color w:val="000000"/>
          <w:sz w:val="28"/>
        </w:rPr>
        <w:t xml:space="preserve">                                            нұсқаулығына N 7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ЕСКЕРТУ. N 7 қосымша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Салық салынатын жиынтық табыстан ұсталған салықтардың</w:t>
      </w:r>
    </w:p>
    <w:p>
      <w:pPr>
        <w:spacing w:after="0"/>
        <w:ind w:left="0"/>
        <w:jc w:val="both"/>
      </w:pPr>
      <w:r>
        <w:rPr>
          <w:rFonts w:ascii="Times New Roman"/>
          <w:b w:val="false"/>
          <w:i w:val="false"/>
          <w:color w:val="000000"/>
          <w:sz w:val="28"/>
        </w:rPr>
        <w:t>         дұрыс ұсталуын, бюджетке толық және уақтылы</w:t>
      </w:r>
    </w:p>
    <w:p>
      <w:pPr>
        <w:spacing w:after="0"/>
        <w:ind w:left="0"/>
        <w:jc w:val="both"/>
      </w:pPr>
      <w:r>
        <w:rPr>
          <w:rFonts w:ascii="Times New Roman"/>
          <w:b w:val="false"/>
          <w:i w:val="false"/>
          <w:color w:val="000000"/>
          <w:sz w:val="28"/>
        </w:rPr>
        <w:t xml:space="preserve">         аударылуын және ең аз төмен айлық жалақының    </w:t>
      </w:r>
    </w:p>
    <w:p>
      <w:pPr>
        <w:spacing w:after="0"/>
        <w:ind w:left="0"/>
        <w:jc w:val="both"/>
      </w:pPr>
      <w:r>
        <w:rPr>
          <w:rFonts w:ascii="Times New Roman"/>
          <w:b w:val="false"/>
          <w:i w:val="false"/>
          <w:color w:val="000000"/>
          <w:sz w:val="28"/>
        </w:rPr>
        <w:t>         жиынтық табыстан дұрыс шығарылуын тексеру</w:t>
      </w:r>
    </w:p>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     1. Тексерудi 199__жылғы " " 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(тексерушiнiң фамилиясы, аты-жөнi), лауазымы және салық</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органының атауы көрсетiледi)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(кәсiпорынның, мекеменiң және ұйымның толық атауы (қысқартусыз)</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олардың қай ведомствоға бағынатындығы, сондай-ақ мекен-жайы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СТТН|____________________|</w:t>
      </w:r>
    </w:p>
    <w:p>
      <w:pPr>
        <w:spacing w:after="0"/>
        <w:ind w:left="0"/>
        <w:jc w:val="both"/>
      </w:pPr>
      <w:r>
        <w:rPr>
          <w:rFonts w:ascii="Times New Roman"/>
          <w:b w:val="false"/>
          <w:i w:val="false"/>
          <w:color w:val="000000"/>
          <w:sz w:val="28"/>
        </w:rPr>
        <w:t>     2. Тексерiлген кезеңдегi салықты есептеу және ұсталған</w:t>
      </w:r>
    </w:p>
    <w:p>
      <w:pPr>
        <w:spacing w:after="0"/>
        <w:ind w:left="0"/>
        <w:jc w:val="both"/>
      </w:pPr>
      <w:r>
        <w:rPr>
          <w:rFonts w:ascii="Times New Roman"/>
          <w:b w:val="false"/>
          <w:i w:val="false"/>
          <w:color w:val="000000"/>
          <w:sz w:val="28"/>
        </w:rPr>
        <w:t>соманы бюджетке аудару жөнiндегi жұмыс үшiн жауапты адам:_________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(фамилиясы, лауазымы, телефон нөмiрi көрсетiледi)</w:t>
      </w:r>
    </w:p>
    <w:p>
      <w:pPr>
        <w:spacing w:after="0"/>
        <w:ind w:left="0"/>
        <w:jc w:val="both"/>
      </w:pPr>
      <w:r>
        <w:rPr>
          <w:rFonts w:ascii="Times New Roman"/>
          <w:b w:val="false"/>
          <w:i w:val="false"/>
          <w:color w:val="000000"/>
          <w:sz w:val="28"/>
        </w:rPr>
        <w:t>     3. Тексерiлген кезеңде жиынтық табыстан салық есептеумен</w:t>
      </w:r>
    </w:p>
    <w:p>
      <w:pPr>
        <w:spacing w:after="0"/>
        <w:ind w:left="0"/>
        <w:jc w:val="both"/>
      </w:pPr>
      <w:r>
        <w:rPr>
          <w:rFonts w:ascii="Times New Roman"/>
          <w:b w:val="false"/>
          <w:i w:val="false"/>
          <w:color w:val="000000"/>
          <w:sz w:val="28"/>
        </w:rPr>
        <w:t>айналысқандар:____________________________________________________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(фамилиясы, лауазымы, телефон нөмiрi көрсетiледi)</w:t>
      </w:r>
    </w:p>
    <w:p>
      <w:pPr>
        <w:spacing w:after="0"/>
        <w:ind w:left="0"/>
        <w:jc w:val="both"/>
      </w:pPr>
      <w:r>
        <w:rPr>
          <w:rFonts w:ascii="Times New Roman"/>
          <w:b w:val="false"/>
          <w:i w:val="false"/>
          <w:color w:val="000000"/>
          <w:sz w:val="28"/>
        </w:rPr>
        <w:t>     4. Тексеру кезiнде 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(фамилиясы, лауазымы, телефон нөмiрi көрсетiледi)</w:t>
      </w:r>
    </w:p>
    <w:p>
      <w:pPr>
        <w:spacing w:after="0"/>
        <w:ind w:left="0"/>
        <w:jc w:val="both"/>
      </w:pPr>
      <w:r>
        <w:rPr>
          <w:rFonts w:ascii="Times New Roman"/>
          <w:b w:val="false"/>
          <w:i w:val="false"/>
          <w:color w:val="000000"/>
          <w:sz w:val="28"/>
        </w:rPr>
        <w:t>_____________________________қатысты.</w:t>
      </w:r>
    </w:p>
    <w:p>
      <w:pPr>
        <w:spacing w:after="0"/>
        <w:ind w:left="0"/>
        <w:jc w:val="both"/>
      </w:pPr>
      <w:r>
        <w:rPr>
          <w:rFonts w:ascii="Times New Roman"/>
          <w:b w:val="false"/>
          <w:i w:val="false"/>
          <w:color w:val="000000"/>
          <w:sz w:val="28"/>
        </w:rPr>
        <w:t>     5. Жиынтық табыстар ұсталған салықтардың дұрыс ұстауын,</w:t>
      </w:r>
    </w:p>
    <w:p>
      <w:pPr>
        <w:spacing w:after="0"/>
        <w:ind w:left="0"/>
        <w:jc w:val="both"/>
      </w:pPr>
      <w:r>
        <w:rPr>
          <w:rFonts w:ascii="Times New Roman"/>
          <w:b w:val="false"/>
          <w:i w:val="false"/>
          <w:color w:val="000000"/>
          <w:sz w:val="28"/>
        </w:rPr>
        <w:t>бюджетке толық және уақтылы аударылуын алдыңғы тексеру 199__жылғы</w:t>
      </w:r>
    </w:p>
    <w:p>
      <w:pPr>
        <w:spacing w:after="0"/>
        <w:ind w:left="0"/>
        <w:jc w:val="both"/>
      </w:pPr>
      <w:r>
        <w:rPr>
          <w:rFonts w:ascii="Times New Roman"/>
          <w:b w:val="false"/>
          <w:i w:val="false"/>
          <w:color w:val="000000"/>
          <w:sz w:val="28"/>
        </w:rPr>
        <w:t>"  "________________жүргiзiлген.</w:t>
      </w:r>
    </w:p>
    <w:p>
      <w:pPr>
        <w:spacing w:after="0"/>
        <w:ind w:left="0"/>
        <w:jc w:val="both"/>
      </w:pPr>
      <w:r>
        <w:rPr>
          <w:rFonts w:ascii="Times New Roman"/>
          <w:b w:val="false"/>
          <w:i w:val="false"/>
          <w:color w:val="000000"/>
          <w:sz w:val="28"/>
        </w:rPr>
        <w:t xml:space="preserve">     6. Алдыңғы тексерудегi ұсыныстар орындалды ма, жоқ па, </w:t>
      </w:r>
    </w:p>
    <w:p>
      <w:pPr>
        <w:spacing w:after="0"/>
        <w:ind w:left="0"/>
        <w:jc w:val="both"/>
      </w:pPr>
      <w:r>
        <w:rPr>
          <w:rFonts w:ascii="Times New Roman"/>
          <w:b w:val="false"/>
          <w:i w:val="false"/>
          <w:color w:val="000000"/>
          <w:sz w:val="28"/>
        </w:rPr>
        <w:t>алдыңғы тексеруде айтылған салықтарды есептеу жөнiндегi жұмыста</w:t>
      </w:r>
    </w:p>
    <w:p>
      <w:pPr>
        <w:spacing w:after="0"/>
        <w:ind w:left="0"/>
        <w:jc w:val="both"/>
      </w:pPr>
      <w:r>
        <w:rPr>
          <w:rFonts w:ascii="Times New Roman"/>
          <w:b w:val="false"/>
          <w:i w:val="false"/>
          <w:color w:val="000000"/>
          <w:sz w:val="28"/>
        </w:rPr>
        <w:t>жiберiлген кемшiлiктер жойылды ма, жоқ па, бұл үшiн нақты</w:t>
      </w:r>
    </w:p>
    <w:p>
      <w:pPr>
        <w:spacing w:after="0"/>
        <w:ind w:left="0"/>
        <w:jc w:val="both"/>
      </w:pPr>
      <w:r>
        <w:rPr>
          <w:rFonts w:ascii="Times New Roman"/>
          <w:b w:val="false"/>
          <w:i w:val="false"/>
          <w:color w:val="000000"/>
          <w:sz w:val="28"/>
        </w:rPr>
        <w:t>не iстелдi: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7. Салықтардың дұрыс ұсталуын, бюджетке толық және </w:t>
      </w:r>
    </w:p>
    <w:p>
      <w:pPr>
        <w:spacing w:after="0"/>
        <w:ind w:left="0"/>
        <w:jc w:val="both"/>
      </w:pPr>
      <w:r>
        <w:rPr>
          <w:rFonts w:ascii="Times New Roman"/>
          <w:b w:val="false"/>
          <w:i w:val="false"/>
          <w:color w:val="000000"/>
          <w:sz w:val="28"/>
        </w:rPr>
        <w:t>уақтылы аударылуын осы тексеруде 199__ж. " "___________199__ж.</w:t>
      </w:r>
    </w:p>
    <w:p>
      <w:pPr>
        <w:spacing w:after="0"/>
        <w:ind w:left="0"/>
        <w:jc w:val="both"/>
      </w:pPr>
      <w:r>
        <w:rPr>
          <w:rFonts w:ascii="Times New Roman"/>
          <w:b w:val="false"/>
          <w:i w:val="false"/>
          <w:color w:val="000000"/>
          <w:sz w:val="28"/>
        </w:rPr>
        <w:t>" " ______________________-ға дейiнгi кезеңге жүргiзiлдi.</w:t>
      </w:r>
    </w:p>
    <w:p>
      <w:pPr>
        <w:spacing w:after="0"/>
        <w:ind w:left="0"/>
        <w:jc w:val="both"/>
      </w:pPr>
      <w:r>
        <w:rPr>
          <w:rFonts w:ascii="Times New Roman"/>
          <w:b w:val="false"/>
          <w:i w:val="false"/>
          <w:color w:val="000000"/>
          <w:sz w:val="28"/>
        </w:rPr>
        <w:t>     8. Тексеру барысында мыналар анықталды: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Қызметкерлердiң  | Қызметкерлердiң дербес шоттары|Тексерiлген</w:t>
      </w:r>
    </w:p>
    <w:p>
      <w:pPr>
        <w:spacing w:after="0"/>
        <w:ind w:left="0"/>
        <w:jc w:val="both"/>
      </w:pPr>
      <w:r>
        <w:rPr>
          <w:rFonts w:ascii="Times New Roman"/>
          <w:b w:val="false"/>
          <w:i w:val="false"/>
          <w:color w:val="000000"/>
          <w:sz w:val="28"/>
        </w:rPr>
        <w:t>дербес шоттарының| қандай бөлiмшелер (цехтар,    |дербес шоттар.-</w:t>
      </w:r>
    </w:p>
    <w:p>
      <w:pPr>
        <w:spacing w:after="0"/>
        <w:ind w:left="0"/>
        <w:jc w:val="both"/>
      </w:pPr>
      <w:r>
        <w:rPr>
          <w:rFonts w:ascii="Times New Roman"/>
          <w:b w:val="false"/>
          <w:i w:val="false"/>
          <w:color w:val="000000"/>
          <w:sz w:val="28"/>
        </w:rPr>
        <w:t>жалпы саны       | бөлiмдер, басқармалар, т.б.)  |дың саны</w:t>
      </w:r>
    </w:p>
    <w:p>
      <w:pPr>
        <w:spacing w:after="0"/>
        <w:ind w:left="0"/>
        <w:jc w:val="both"/>
      </w:pPr>
      <w:r>
        <w:rPr>
          <w:rFonts w:ascii="Times New Roman"/>
          <w:b w:val="false"/>
          <w:i w:val="false"/>
          <w:color w:val="000000"/>
          <w:sz w:val="28"/>
        </w:rPr>
        <w:t>                 | бойынша жүргiзiлдi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Қызметкерлердiң тексерiлген шоттарынан мына жағдайларда</w:t>
      </w:r>
    </w:p>
    <w:p>
      <w:pPr>
        <w:spacing w:after="0"/>
        <w:ind w:left="0"/>
        <w:jc w:val="both"/>
      </w:pPr>
      <w:r>
        <w:rPr>
          <w:rFonts w:ascii="Times New Roman"/>
          <w:b w:val="false"/>
          <w:i w:val="false"/>
          <w:color w:val="000000"/>
          <w:sz w:val="28"/>
        </w:rPr>
        <w:t>салық дұрыс есептелмеген: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Қзыметкер.|Ай |Жиынтық|Салық |Салық |Табыс салығы        |Салықтар.</w:t>
      </w:r>
    </w:p>
    <w:p>
      <w:pPr>
        <w:spacing w:after="0"/>
        <w:ind w:left="0"/>
        <w:jc w:val="both"/>
      </w:pPr>
      <w:r>
        <w:rPr>
          <w:rFonts w:ascii="Times New Roman"/>
          <w:b w:val="false"/>
          <w:i w:val="false"/>
          <w:color w:val="000000"/>
          <w:sz w:val="28"/>
        </w:rPr>
        <w:t>дiң аты.- |аты|табыс  |салын.|салы.-| Сомасы(теңге,тиын) |дың дұрыс</w:t>
      </w:r>
    </w:p>
    <w:p>
      <w:pPr>
        <w:spacing w:after="0"/>
        <w:ind w:left="0"/>
        <w:jc w:val="both"/>
      </w:pPr>
      <w:r>
        <w:rPr>
          <w:rFonts w:ascii="Times New Roman"/>
          <w:b w:val="false"/>
          <w:i w:val="false"/>
          <w:color w:val="000000"/>
          <w:sz w:val="28"/>
        </w:rPr>
        <w:t>жөнi      |   |сомасы |байтын|натын |------------------- |ұстал.-</w:t>
      </w:r>
    </w:p>
    <w:p>
      <w:pPr>
        <w:spacing w:after="0"/>
        <w:ind w:left="0"/>
        <w:jc w:val="both"/>
      </w:pPr>
      <w:r>
        <w:rPr>
          <w:rFonts w:ascii="Times New Roman"/>
          <w:b w:val="false"/>
          <w:i w:val="false"/>
          <w:color w:val="000000"/>
          <w:sz w:val="28"/>
        </w:rPr>
        <w:t>          |   |       |табыс |табыс |ұста|ұстал|артық|кем|мауының</w:t>
      </w:r>
    </w:p>
    <w:p>
      <w:pPr>
        <w:spacing w:after="0"/>
        <w:ind w:left="0"/>
        <w:jc w:val="both"/>
      </w:pPr>
      <w:r>
        <w:rPr>
          <w:rFonts w:ascii="Times New Roman"/>
          <w:b w:val="false"/>
          <w:i w:val="false"/>
          <w:color w:val="000000"/>
          <w:sz w:val="28"/>
        </w:rPr>
        <w:t>          |   |       |сомасы|сомасы|луға|ғаны |ұстал|ұс.|себеп.-</w:t>
      </w:r>
    </w:p>
    <w:p>
      <w:pPr>
        <w:spacing w:after="0"/>
        <w:ind w:left="0"/>
        <w:jc w:val="both"/>
      </w:pPr>
      <w:r>
        <w:rPr>
          <w:rFonts w:ascii="Times New Roman"/>
          <w:b w:val="false"/>
          <w:i w:val="false"/>
          <w:color w:val="000000"/>
          <w:sz w:val="28"/>
        </w:rPr>
        <w:t>          |   |       |      |      |тиiс|     |ғаны |тал|терi</w:t>
      </w:r>
    </w:p>
    <w:p>
      <w:pPr>
        <w:spacing w:after="0"/>
        <w:ind w:left="0"/>
        <w:jc w:val="both"/>
      </w:pPr>
      <w:r>
        <w:rPr>
          <w:rFonts w:ascii="Times New Roman"/>
          <w:b w:val="false"/>
          <w:i w:val="false"/>
          <w:color w:val="000000"/>
          <w:sz w:val="28"/>
        </w:rPr>
        <w:t xml:space="preserve">          |   |       |      |      |тiсi|     |     |ғаны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Жиыны______________________________________________________________</w:t>
      </w:r>
    </w:p>
    <w:p>
      <w:pPr>
        <w:spacing w:after="0"/>
        <w:ind w:left="0"/>
        <w:jc w:val="both"/>
      </w:pPr>
      <w:r>
        <w:rPr>
          <w:rFonts w:ascii="Times New Roman"/>
          <w:b w:val="false"/>
          <w:i w:val="false"/>
          <w:color w:val="000000"/>
          <w:sz w:val="28"/>
        </w:rPr>
        <w:t>     Ескерту. Көп қызметкерлерден салықтың дұрыс ұсталмағаны</w:t>
      </w:r>
    </w:p>
    <w:p>
      <w:pPr>
        <w:spacing w:after="0"/>
        <w:ind w:left="0"/>
        <w:jc w:val="both"/>
      </w:pPr>
      <w:r>
        <w:rPr>
          <w:rFonts w:ascii="Times New Roman"/>
          <w:b w:val="false"/>
          <w:i w:val="false"/>
          <w:color w:val="000000"/>
          <w:sz w:val="28"/>
        </w:rPr>
        <w:t>анықталған жағдайда осы нысанда бөлек парақта қосымша тiзiм жасалады.</w:t>
      </w:r>
    </w:p>
    <w:p>
      <w:pPr>
        <w:spacing w:after="0"/>
        <w:ind w:left="0"/>
        <w:jc w:val="both"/>
      </w:pPr>
      <w:r>
        <w:rPr>
          <w:rFonts w:ascii="Times New Roman"/>
          <w:b w:val="false"/>
          <w:i w:val="false"/>
          <w:color w:val="000000"/>
          <w:sz w:val="28"/>
        </w:rPr>
        <w:t>     9. Қызметкерлерден салық сомасын қайтару актiлерi болды</w:t>
      </w:r>
    </w:p>
    <w:p>
      <w:pPr>
        <w:spacing w:after="0"/>
        <w:ind w:left="0"/>
        <w:jc w:val="both"/>
      </w:pPr>
      <w:r>
        <w:rPr>
          <w:rFonts w:ascii="Times New Roman"/>
          <w:b w:val="false"/>
          <w:i w:val="false"/>
          <w:color w:val="000000"/>
          <w:sz w:val="28"/>
        </w:rPr>
        <w:t>ма, жоқ па, нендей себептен болды, қанша жағдай және дұрыс</w:t>
      </w:r>
    </w:p>
    <w:p>
      <w:pPr>
        <w:spacing w:after="0"/>
        <w:ind w:left="0"/>
        <w:jc w:val="both"/>
      </w:pPr>
      <w:r>
        <w:rPr>
          <w:rFonts w:ascii="Times New Roman"/>
          <w:b w:val="false"/>
          <w:i w:val="false"/>
          <w:color w:val="000000"/>
          <w:sz w:val="28"/>
        </w:rPr>
        <w:t xml:space="preserve">қайтарылған ба, жоқ па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10. Ұсталған салықтардың бюджетке толық, дұрыс және уақтылы</w:t>
      </w:r>
    </w:p>
    <w:p>
      <w:pPr>
        <w:spacing w:after="0"/>
        <w:ind w:left="0"/>
        <w:jc w:val="both"/>
      </w:pPr>
      <w:r>
        <w:rPr>
          <w:rFonts w:ascii="Times New Roman"/>
          <w:b w:val="false"/>
          <w:i w:val="false"/>
          <w:color w:val="000000"/>
          <w:sz w:val="28"/>
        </w:rPr>
        <w:t>аударылуын тексеру барысында 199___жылдың "  "____________________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-ға дейiн мыналар анықталды: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199__ж." "______|Бюджетке    | Бюджетке</w:t>
      </w:r>
    </w:p>
    <w:p>
      <w:pPr>
        <w:spacing w:after="0"/>
        <w:ind w:left="0"/>
        <w:jc w:val="both"/>
      </w:pPr>
      <w:r>
        <w:rPr>
          <w:rFonts w:ascii="Times New Roman"/>
          <w:b w:val="false"/>
          <w:i w:val="false"/>
          <w:color w:val="000000"/>
          <w:sz w:val="28"/>
        </w:rPr>
        <w:t>                   |_________сальдо  | аударылған | берешек</w:t>
      </w:r>
    </w:p>
    <w:p>
      <w:pPr>
        <w:spacing w:after="0"/>
        <w:ind w:left="0"/>
        <w:jc w:val="both"/>
      </w:pPr>
      <w:r>
        <w:rPr>
          <w:rFonts w:ascii="Times New Roman"/>
          <w:b w:val="false"/>
          <w:i w:val="false"/>
          <w:color w:val="000000"/>
          <w:sz w:val="28"/>
        </w:rPr>
        <w:t>                   |                 | салықтардың| сомасы</w:t>
      </w:r>
    </w:p>
    <w:p>
      <w:pPr>
        <w:spacing w:after="0"/>
        <w:ind w:left="0"/>
        <w:jc w:val="both"/>
      </w:pPr>
      <w:r>
        <w:rPr>
          <w:rFonts w:ascii="Times New Roman"/>
          <w:b w:val="false"/>
          <w:i w:val="false"/>
          <w:color w:val="000000"/>
          <w:sz w:val="28"/>
        </w:rPr>
        <w:t>                   |                 | сомасы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Табыс салығы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Ұсталған және аударылған салықтардың сомасы тексерудiң бүкiл кезеңiне көрсетiледi, салықтарды бюджетке уақтылы аудармаудың әрбiр жеке жағдайында алшақтық болғанда, өсiм есептей отырып, егжей-тегжейлi есеп айырысу жасалады. Бюджетке аударылған салықтар туралы мәлiметтер салық органы есебiнiң деректерiмен салыстырылады. Қажет болған жағдайда </w:t>
      </w:r>
    </w:p>
    <w:bookmarkStart w:name="z51"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салықтардың ай сайын ұсталған және аударылғаны туралы анықтама тiркеледi.</w:t>
      </w:r>
    </w:p>
    <w:p>
      <w:pPr>
        <w:spacing w:after="0"/>
        <w:ind w:left="0"/>
        <w:jc w:val="both"/>
      </w:pPr>
      <w:r>
        <w:rPr>
          <w:rFonts w:ascii="Times New Roman"/>
          <w:b w:val="false"/>
          <w:i w:val="false"/>
          <w:color w:val="000000"/>
          <w:sz w:val="28"/>
        </w:rPr>
        <w:t xml:space="preserve">     11. Салықтардың ведомостары бойынша ұсталуы қорытындыларын iрiктеп </w:t>
      </w:r>
    </w:p>
    <w:p>
      <w:pPr>
        <w:spacing w:after="0"/>
        <w:ind w:left="0"/>
        <w:jc w:val="both"/>
      </w:pPr>
      <w:r>
        <w:rPr>
          <w:rFonts w:ascii="Times New Roman"/>
          <w:b w:val="false"/>
          <w:i w:val="false"/>
          <w:color w:val="000000"/>
          <w:sz w:val="28"/>
        </w:rPr>
        <w:t xml:space="preserve">тексеру, табыстың бөлiмшелер (бөлiм, цех, басқарма, т.б.) бойынша не жалпы </w:t>
      </w:r>
    </w:p>
    <w:p>
      <w:pPr>
        <w:spacing w:after="0"/>
        <w:ind w:left="0"/>
        <w:jc w:val="both"/>
      </w:pPr>
      <w:r>
        <w:rPr>
          <w:rFonts w:ascii="Times New Roman"/>
          <w:b w:val="false"/>
          <w:i w:val="false"/>
          <w:color w:val="000000"/>
          <w:sz w:val="28"/>
        </w:rPr>
        <w:t xml:space="preserve">кәсiпорын бойынша берiлуiн тексеру және салықтардың есептелген сомасы </w:t>
      </w:r>
    </w:p>
    <w:p>
      <w:pPr>
        <w:spacing w:after="0"/>
        <w:ind w:left="0"/>
        <w:jc w:val="both"/>
      </w:pPr>
      <w:r>
        <w:rPr>
          <w:rFonts w:ascii="Times New Roman"/>
          <w:b w:val="false"/>
          <w:i w:val="false"/>
          <w:color w:val="000000"/>
          <w:sz w:val="28"/>
        </w:rPr>
        <w:t xml:space="preserve">(бюджетпен есеп айырысу шоты бойынша) туралы бухгалтерлiк есеп </w:t>
      </w:r>
    </w:p>
    <w:p>
      <w:pPr>
        <w:spacing w:after="0"/>
        <w:ind w:left="0"/>
        <w:jc w:val="both"/>
      </w:pPr>
      <w:r>
        <w:rPr>
          <w:rFonts w:ascii="Times New Roman"/>
          <w:b w:val="false"/>
          <w:i w:val="false"/>
          <w:color w:val="000000"/>
          <w:sz w:val="28"/>
        </w:rPr>
        <w:t xml:space="preserve">жазбаларының деректерiмен салыстыру кезiнде мыналар анықталды: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Тексеру объектiлерiнiң|Тексеру жүргiзiл.|Ведомостар   |Бюджетке</w:t>
      </w:r>
    </w:p>
    <w:p>
      <w:pPr>
        <w:spacing w:after="0"/>
        <w:ind w:left="0"/>
        <w:jc w:val="both"/>
      </w:pPr>
      <w:r>
        <w:rPr>
          <w:rFonts w:ascii="Times New Roman"/>
          <w:b w:val="false"/>
          <w:i w:val="false"/>
          <w:color w:val="000000"/>
          <w:sz w:val="28"/>
        </w:rPr>
        <w:t xml:space="preserve">         атауы        | геннен бұрынғы  |бойынша табыс| аударылғаны  </w:t>
      </w:r>
    </w:p>
    <w:p>
      <w:pPr>
        <w:spacing w:after="0"/>
        <w:ind w:left="0"/>
        <w:jc w:val="both"/>
      </w:pPr>
      <w:r>
        <w:rPr>
          <w:rFonts w:ascii="Times New Roman"/>
          <w:b w:val="false"/>
          <w:i w:val="false"/>
          <w:color w:val="000000"/>
          <w:sz w:val="28"/>
        </w:rPr>
        <w:t>                      |      ай         |беруге есеп.-|</w:t>
      </w:r>
    </w:p>
    <w:p>
      <w:pPr>
        <w:spacing w:after="0"/>
        <w:ind w:left="0"/>
        <w:jc w:val="both"/>
      </w:pPr>
      <w:r>
        <w:rPr>
          <w:rFonts w:ascii="Times New Roman"/>
          <w:b w:val="false"/>
          <w:i w:val="false"/>
          <w:color w:val="000000"/>
          <w:sz w:val="28"/>
        </w:rPr>
        <w:t>                      |                 | телгенi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12. Бiр жолғы ақы төленетiн жұмыстарды орындағаны үшiн</w:t>
      </w:r>
    </w:p>
    <w:p>
      <w:pPr>
        <w:spacing w:after="0"/>
        <w:ind w:left="0"/>
        <w:jc w:val="both"/>
      </w:pPr>
      <w:r>
        <w:rPr>
          <w:rFonts w:ascii="Times New Roman"/>
          <w:b w:val="false"/>
          <w:i w:val="false"/>
          <w:color w:val="000000"/>
          <w:sz w:val="28"/>
        </w:rPr>
        <w:t>төленетiн төлемнен және кассалық құжаттар бойынша төленген басқа</w:t>
      </w:r>
    </w:p>
    <w:p>
      <w:pPr>
        <w:spacing w:after="0"/>
        <w:ind w:left="0"/>
        <w:jc w:val="both"/>
      </w:pPr>
      <w:r>
        <w:rPr>
          <w:rFonts w:ascii="Times New Roman"/>
          <w:b w:val="false"/>
          <w:i w:val="false"/>
          <w:color w:val="000000"/>
          <w:sz w:val="28"/>
        </w:rPr>
        <w:t>да төлемдерден салықтардың дұрыс алынуын, сондай-ақ осы сомадан</w:t>
      </w:r>
    </w:p>
    <w:p>
      <w:pPr>
        <w:spacing w:after="0"/>
        <w:ind w:left="0"/>
        <w:jc w:val="both"/>
      </w:pPr>
      <w:r>
        <w:rPr>
          <w:rFonts w:ascii="Times New Roman"/>
          <w:b w:val="false"/>
          <w:i w:val="false"/>
          <w:color w:val="000000"/>
          <w:sz w:val="28"/>
        </w:rPr>
        <w:t>салықтардың бюджетке толық және уақтылы аударылуын тексеру кезiнде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(айлары көрсетiледi)</w:t>
      </w:r>
    </w:p>
    <w:p>
      <w:pPr>
        <w:spacing w:after="0"/>
        <w:ind w:left="0"/>
        <w:jc w:val="both"/>
      </w:pPr>
      <w:r>
        <w:rPr>
          <w:rFonts w:ascii="Times New Roman"/>
          <w:b w:val="false"/>
          <w:i w:val="false"/>
          <w:color w:val="000000"/>
          <w:sz w:val="28"/>
        </w:rPr>
        <w:t>дейiнгi кезеңде мыналар анықталды: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13. Салық заңдарының сақталуы жөнiндегi басқа да ескертпелер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14. Тексерушiнiң ұсыныстары: 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Тексерушiнiң қолы ________________________________</w:t>
      </w:r>
    </w:p>
    <w:p>
      <w:pPr>
        <w:spacing w:after="0"/>
        <w:ind w:left="0"/>
        <w:jc w:val="both"/>
      </w:pPr>
      <w:r>
        <w:rPr>
          <w:rFonts w:ascii="Times New Roman"/>
          <w:b w:val="false"/>
          <w:i w:val="false"/>
          <w:color w:val="000000"/>
          <w:sz w:val="28"/>
        </w:rPr>
        <w:t xml:space="preserve">                Тексеру кезiнде     </w:t>
      </w:r>
    </w:p>
    <w:p>
      <w:pPr>
        <w:spacing w:after="0"/>
        <w:ind w:left="0"/>
        <w:jc w:val="both"/>
      </w:pPr>
      <w:r>
        <w:rPr>
          <w:rFonts w:ascii="Times New Roman"/>
          <w:b w:val="false"/>
          <w:i w:val="false"/>
          <w:color w:val="000000"/>
          <w:sz w:val="28"/>
        </w:rPr>
        <w:t xml:space="preserve">                қатысушы адамның қолы_____________________________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актісiмен таныстық:</w:t>
      </w:r>
    </w:p>
    <w:p>
      <w:pPr>
        <w:spacing w:after="0"/>
        <w:ind w:left="0"/>
        <w:jc w:val="both"/>
      </w:pPr>
      <w:r>
        <w:rPr>
          <w:rFonts w:ascii="Times New Roman"/>
          <w:b w:val="false"/>
          <w:i w:val="false"/>
          <w:color w:val="000000"/>
          <w:sz w:val="28"/>
        </w:rPr>
        <w:t>                Бас бухгалтер ____________________________________</w:t>
      </w:r>
    </w:p>
    <w:p>
      <w:pPr>
        <w:spacing w:after="0"/>
        <w:ind w:left="0"/>
        <w:jc w:val="both"/>
      </w:pPr>
      <w:r>
        <w:rPr>
          <w:rFonts w:ascii="Times New Roman"/>
          <w:b w:val="false"/>
          <w:i w:val="false"/>
          <w:color w:val="000000"/>
          <w:sz w:val="28"/>
        </w:rPr>
        <w:t>                Кәсiпорын (мекеме, ұйым)басшысы___________________</w:t>
      </w:r>
    </w:p>
    <w:p>
      <w:pPr>
        <w:spacing w:after="0"/>
        <w:ind w:left="0"/>
        <w:jc w:val="both"/>
      </w:pPr>
      <w:r>
        <w:rPr>
          <w:rFonts w:ascii="Times New Roman"/>
          <w:b w:val="false"/>
          <w:i w:val="false"/>
          <w:color w:val="000000"/>
          <w:sz w:val="28"/>
        </w:rPr>
        <w:t>     Салық органның бөлiм бастығы___________________________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тексеру нәтижелерi жөнiндегi ескертпелерi мен түйiндемесi</w:t>
      </w:r>
    </w:p>
    <w:p>
      <w:pPr>
        <w:spacing w:after="0"/>
        <w:ind w:left="0"/>
        <w:jc w:val="both"/>
      </w:pPr>
      <w:r>
        <w:rPr>
          <w:rFonts w:ascii="Times New Roman"/>
          <w:b w:val="false"/>
          <w:i w:val="false"/>
          <w:color w:val="000000"/>
          <w:sz w:val="28"/>
        </w:rPr>
        <w:t>________________________           _______________________</w:t>
      </w:r>
    </w:p>
    <w:p>
      <w:pPr>
        <w:spacing w:after="0"/>
        <w:ind w:left="0"/>
        <w:jc w:val="both"/>
      </w:pPr>
      <w:r>
        <w:rPr>
          <w:rFonts w:ascii="Times New Roman"/>
          <w:b w:val="false"/>
          <w:i w:val="false"/>
          <w:color w:val="000000"/>
          <w:sz w:val="28"/>
        </w:rPr>
        <w:t>        күнi                         (Аты-жөнi, қолы)</w:t>
      </w:r>
    </w:p>
    <w:p>
      <w:pPr>
        <w:spacing w:after="0"/>
        <w:ind w:left="0"/>
        <w:jc w:val="both"/>
      </w:pPr>
      <w:r>
        <w:rPr>
          <w:rFonts w:ascii="Times New Roman"/>
          <w:b w:val="false"/>
          <w:i w:val="false"/>
          <w:color w:val="000000"/>
          <w:sz w:val="28"/>
        </w:rPr>
        <w:t>Салық органы басшысының тексеру нәтижелерi бойынша шешiмi____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Салық органының</w:t>
      </w:r>
    </w:p>
    <w:p>
      <w:pPr>
        <w:spacing w:after="0"/>
        <w:ind w:left="0"/>
        <w:jc w:val="both"/>
      </w:pPr>
      <w:r>
        <w:rPr>
          <w:rFonts w:ascii="Times New Roman"/>
          <w:b w:val="false"/>
          <w:i w:val="false"/>
          <w:color w:val="000000"/>
          <w:sz w:val="28"/>
        </w:rPr>
        <w:t>бастығы              ___________________      ____________________</w:t>
      </w:r>
    </w:p>
    <w:p>
      <w:pPr>
        <w:spacing w:after="0"/>
        <w:ind w:left="0"/>
        <w:jc w:val="both"/>
      </w:pPr>
      <w:r>
        <w:rPr>
          <w:rFonts w:ascii="Times New Roman"/>
          <w:b w:val="false"/>
          <w:i w:val="false"/>
          <w:color w:val="000000"/>
          <w:sz w:val="28"/>
        </w:rPr>
        <w:t>                      (салық органы)            (аты-жөнi, қолы)</w:t>
      </w:r>
    </w:p>
    <w:p>
      <w:pPr>
        <w:spacing w:after="0"/>
        <w:ind w:left="0"/>
        <w:jc w:val="both"/>
      </w:pPr>
      <w:r>
        <w:rPr>
          <w:rFonts w:ascii="Times New Roman"/>
          <w:b w:val="false"/>
          <w:i w:val="false"/>
          <w:color w:val="000000"/>
          <w:sz w:val="28"/>
        </w:rPr>
        <w:t>199__ж. " "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Қазақстан Республикасы</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салық комитетiнiң    </w:t>
      </w:r>
    </w:p>
    <w:p>
      <w:pPr>
        <w:spacing w:after="0"/>
        <w:ind w:left="0"/>
        <w:jc w:val="both"/>
      </w:pPr>
      <w:r>
        <w:rPr>
          <w:rFonts w:ascii="Times New Roman"/>
          <w:b w:val="false"/>
          <w:i w:val="false"/>
          <w:color w:val="000000"/>
          <w:sz w:val="28"/>
        </w:rPr>
        <w:t xml:space="preserve">                                           1995 жылғы " " _____________ </w:t>
      </w:r>
    </w:p>
    <w:p>
      <w:pPr>
        <w:spacing w:after="0"/>
        <w:ind w:left="0"/>
        <w:jc w:val="both"/>
      </w:pPr>
      <w:r>
        <w:rPr>
          <w:rFonts w:ascii="Times New Roman"/>
          <w:b w:val="false"/>
          <w:i w:val="false"/>
          <w:color w:val="000000"/>
          <w:sz w:val="28"/>
        </w:rPr>
        <w:t xml:space="preserve">                                           нұсқаулығына N 8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ЕСКЕРТУ. N 8 қосымша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салық инспекцияларына берген табыс</w:t>
      </w:r>
    </w:p>
    <w:p>
      <w:pPr>
        <w:spacing w:after="0"/>
        <w:ind w:left="0"/>
        <w:jc w:val="both"/>
      </w:pPr>
      <w:r>
        <w:rPr>
          <w:rFonts w:ascii="Times New Roman"/>
          <w:b w:val="false"/>
          <w:i w:val="false"/>
          <w:color w:val="000000"/>
          <w:sz w:val="28"/>
        </w:rPr>
        <w:t>            туралы декларацияларында көрсеткен мәлiметтердiң</w:t>
      </w:r>
    </w:p>
    <w:p>
      <w:pPr>
        <w:spacing w:after="0"/>
        <w:ind w:left="0"/>
        <w:jc w:val="both"/>
      </w:pPr>
      <w:r>
        <w:rPr>
          <w:rFonts w:ascii="Times New Roman"/>
          <w:b w:val="false"/>
          <w:i w:val="false"/>
          <w:color w:val="000000"/>
          <w:sz w:val="28"/>
        </w:rPr>
        <w:t>                  толықтығы мен дұрыстығын тексеру</w:t>
      </w:r>
    </w:p>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     Тексерудi ___________________________________________________</w:t>
      </w:r>
    </w:p>
    <w:p>
      <w:pPr>
        <w:spacing w:after="0"/>
        <w:ind w:left="0"/>
        <w:jc w:val="both"/>
      </w:pPr>
      <w:r>
        <w:rPr>
          <w:rFonts w:ascii="Times New Roman"/>
          <w:b w:val="false"/>
          <w:i w:val="false"/>
          <w:color w:val="000000"/>
          <w:sz w:val="28"/>
        </w:rPr>
        <w:t>                      (тексеру жүргiзiлген күн, тексерушiнiң)</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фамилиясы, салық органы көрсетiледi)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жүргiздi.</w:t>
      </w:r>
    </w:p>
    <w:p>
      <w:pPr>
        <w:spacing w:after="0"/>
        <w:ind w:left="0"/>
        <w:jc w:val="both"/>
      </w:pPr>
      <w:r>
        <w:rPr>
          <w:rFonts w:ascii="Times New Roman"/>
          <w:b w:val="false"/>
          <w:i w:val="false"/>
          <w:color w:val="000000"/>
          <w:sz w:val="28"/>
        </w:rPr>
        <w:t>     Салық органына берiлген 199__ж. табыстар туралы декларацияда</w:t>
      </w:r>
    </w:p>
    <w:p>
      <w:pPr>
        <w:spacing w:after="0"/>
        <w:ind w:left="0"/>
        <w:jc w:val="both"/>
      </w:pPr>
      <w:r>
        <w:rPr>
          <w:rFonts w:ascii="Times New Roman"/>
          <w:b w:val="false"/>
          <w:i w:val="false"/>
          <w:color w:val="000000"/>
          <w:sz w:val="28"/>
        </w:rPr>
        <w:t>көрсетiлген мәлiметтердiң толықтығы мен дұрыстығы тексерiлдi,</w:t>
      </w:r>
    </w:p>
    <w:p>
      <w:pPr>
        <w:spacing w:after="0"/>
        <w:ind w:left="0"/>
        <w:jc w:val="both"/>
      </w:pPr>
      <w:r>
        <w:rPr>
          <w:rFonts w:ascii="Times New Roman"/>
          <w:b w:val="false"/>
          <w:i w:val="false"/>
          <w:color w:val="000000"/>
          <w:sz w:val="28"/>
        </w:rPr>
        <w:t>      ------------------       ___________________________________</w:t>
      </w:r>
    </w:p>
    <w:p>
      <w:pPr>
        <w:spacing w:after="0"/>
        <w:ind w:left="0"/>
        <w:jc w:val="both"/>
      </w:pPr>
      <w:r>
        <w:rPr>
          <w:rFonts w:ascii="Times New Roman"/>
          <w:b w:val="false"/>
          <w:i w:val="false"/>
          <w:color w:val="000000"/>
          <w:sz w:val="28"/>
        </w:rPr>
        <w:t xml:space="preserve"> СТТН |_______________|_       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(салық төлеушiнiң тiркеу нөмiрi, фамилиясы, аты-жөнi көрсетiледi)</w:t>
      </w:r>
    </w:p>
    <w:p>
      <w:pPr>
        <w:spacing w:after="0"/>
        <w:ind w:left="0"/>
        <w:jc w:val="both"/>
      </w:pPr>
      <w:r>
        <w:rPr>
          <w:rFonts w:ascii="Times New Roman"/>
          <w:b w:val="false"/>
          <w:i w:val="false"/>
          <w:color w:val="000000"/>
          <w:sz w:val="28"/>
        </w:rPr>
        <w:t>     Тексерудi жүргiзу кезiнде 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(Тексерiлген адамның фамилиясы, аты-жөнi көрсетiледi)</w:t>
      </w:r>
    </w:p>
    <w:p>
      <w:pPr>
        <w:spacing w:after="0"/>
        <w:ind w:left="0"/>
        <w:jc w:val="both"/>
      </w:pPr>
      <w:r>
        <w:rPr>
          <w:rFonts w:ascii="Times New Roman"/>
          <w:b w:val="false"/>
          <w:i w:val="false"/>
          <w:color w:val="000000"/>
          <w:sz w:val="28"/>
        </w:rPr>
        <w:t>Тексеру 199__ж. " " ______________199__ж. " " ____________дейiнгi</w:t>
      </w:r>
    </w:p>
    <w:p>
      <w:pPr>
        <w:spacing w:after="0"/>
        <w:ind w:left="0"/>
        <w:jc w:val="both"/>
      </w:pPr>
      <w:r>
        <w:rPr>
          <w:rFonts w:ascii="Times New Roman"/>
          <w:b w:val="false"/>
          <w:i w:val="false"/>
          <w:color w:val="000000"/>
          <w:sz w:val="28"/>
        </w:rPr>
        <w:t>табыс алу кезеңiне жүргiзiлдi.</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xml:space="preserve">     1. Қызметтiң нақты жүзеге асырылған түрi. Бұл қызмет табыстар туралы </w:t>
      </w:r>
    </w:p>
    <w:p>
      <w:pPr>
        <w:spacing w:after="0"/>
        <w:ind w:left="0"/>
        <w:jc w:val="both"/>
      </w:pPr>
      <w:r>
        <w:rPr>
          <w:rFonts w:ascii="Times New Roman"/>
          <w:b w:val="false"/>
          <w:i w:val="false"/>
          <w:color w:val="000000"/>
          <w:sz w:val="28"/>
        </w:rPr>
        <w:t xml:space="preserve">декларацияда көрсетiлген қызметтiң түрiне сай келе ме, жоқ па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2. Қызметтi жүзеге асыру үшiн негiздеме _____________________</w:t>
      </w:r>
    </w:p>
    <w:p>
      <w:pPr>
        <w:spacing w:after="0"/>
        <w:ind w:left="0"/>
        <w:jc w:val="both"/>
      </w:pPr>
      <w:r>
        <w:rPr>
          <w:rFonts w:ascii="Times New Roman"/>
          <w:b w:val="false"/>
          <w:i w:val="false"/>
          <w:color w:val="000000"/>
          <w:sz w:val="28"/>
        </w:rPr>
        <w:t>     3. Қызмет жүзеге асырылған нақты уақыт кезеңi. Қызметтiң</w:t>
      </w:r>
    </w:p>
    <w:p>
      <w:pPr>
        <w:spacing w:after="0"/>
        <w:ind w:left="0"/>
        <w:jc w:val="both"/>
      </w:pPr>
      <w:r>
        <w:rPr>
          <w:rFonts w:ascii="Times New Roman"/>
          <w:b w:val="false"/>
          <w:i w:val="false"/>
          <w:color w:val="000000"/>
          <w:sz w:val="28"/>
        </w:rPr>
        <w:t>жүзеге асырылған жерi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4. Табыс алуға қатысқандар: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Фамилиясы, аты-жөнi     Негiзгi жұмыс  Қызметке    Алынған табыс</w:t>
      </w:r>
    </w:p>
    <w:p>
      <w:pPr>
        <w:spacing w:after="0"/>
        <w:ind w:left="0"/>
        <w:jc w:val="both"/>
      </w:pPr>
      <w:r>
        <w:rPr>
          <w:rFonts w:ascii="Times New Roman"/>
          <w:b w:val="false"/>
          <w:i w:val="false"/>
          <w:color w:val="000000"/>
          <w:sz w:val="28"/>
        </w:rPr>
        <w:t>                            орны       қатысқан      сомасы</w:t>
      </w:r>
    </w:p>
    <w:p>
      <w:pPr>
        <w:spacing w:after="0"/>
        <w:ind w:left="0"/>
        <w:jc w:val="both"/>
      </w:pPr>
      <w:r>
        <w:rPr>
          <w:rFonts w:ascii="Times New Roman"/>
          <w:b w:val="false"/>
          <w:i w:val="false"/>
          <w:color w:val="000000"/>
          <w:sz w:val="28"/>
        </w:rPr>
        <w:t>                                        кезеңi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кәсiпкерлер (шаруа қожалығының)</w:t>
      </w:r>
    </w:p>
    <w:p>
      <w:pPr>
        <w:spacing w:after="0"/>
        <w:ind w:left="0"/>
        <w:jc w:val="both"/>
      </w:pPr>
      <w:r>
        <w:rPr>
          <w:rFonts w:ascii="Times New Roman"/>
          <w:b w:val="false"/>
          <w:i w:val="false"/>
          <w:color w:val="000000"/>
          <w:sz w:val="28"/>
        </w:rPr>
        <w:t>мүшелерi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еңбегiн пайдалану үшiн шарт</w:t>
      </w:r>
    </w:p>
    <w:p>
      <w:pPr>
        <w:spacing w:after="0"/>
        <w:ind w:left="0"/>
        <w:jc w:val="both"/>
      </w:pPr>
      <w:r>
        <w:rPr>
          <w:rFonts w:ascii="Times New Roman"/>
          <w:b w:val="false"/>
          <w:i w:val="false"/>
          <w:color w:val="000000"/>
          <w:sz w:val="28"/>
        </w:rPr>
        <w:t>жасасылған басқа да азаматтар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5. Аталған кезеңде мынадай өнiм шығарылады: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Өнiмнiң атауы              | Өлшем бiрлiгi     |  Мөлшерi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Тексеру кезеңінде өткізілген өнімдер (көрсетiлген қызметтер):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Өнiмнiң атауы, орындалған      Өлшем    Мөлшерi      Құны</w:t>
      </w:r>
    </w:p>
    <w:p>
      <w:pPr>
        <w:spacing w:after="0"/>
        <w:ind w:left="0"/>
        <w:jc w:val="both"/>
      </w:pPr>
      <w:r>
        <w:rPr>
          <w:rFonts w:ascii="Times New Roman"/>
          <w:b w:val="false"/>
          <w:i w:val="false"/>
          <w:color w:val="000000"/>
          <w:sz w:val="28"/>
        </w:rPr>
        <w:t>жұмыстардың (көрсетiлген       бiрлiгi             (мың теңге)</w:t>
      </w:r>
    </w:p>
    <w:p>
      <w:pPr>
        <w:spacing w:after="0"/>
        <w:ind w:left="0"/>
        <w:jc w:val="both"/>
      </w:pPr>
      <w:r>
        <w:rPr>
          <w:rFonts w:ascii="Times New Roman"/>
          <w:b w:val="false"/>
          <w:i w:val="false"/>
          <w:color w:val="000000"/>
          <w:sz w:val="28"/>
        </w:rPr>
        <w:t>қызметтер) түрі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Жиынтық (жалпы) табыс сомасының жиыны.....................|</w:t>
      </w:r>
    </w:p>
    <w:p>
      <w:pPr>
        <w:spacing w:after="0"/>
        <w:ind w:left="0"/>
        <w:jc w:val="both"/>
      </w:pPr>
      <w:r>
        <w:rPr>
          <w:rFonts w:ascii="Times New Roman"/>
          <w:b w:val="false"/>
          <w:i w:val="false"/>
          <w:color w:val="000000"/>
          <w:sz w:val="28"/>
        </w:rPr>
        <w:t>Кiрiстер мен шығыстар есебi кiтабының                     |</w:t>
      </w:r>
    </w:p>
    <w:p>
      <w:pPr>
        <w:spacing w:after="0"/>
        <w:ind w:left="0"/>
        <w:jc w:val="both"/>
      </w:pPr>
      <w:r>
        <w:rPr>
          <w:rFonts w:ascii="Times New Roman"/>
          <w:b w:val="false"/>
          <w:i w:val="false"/>
          <w:color w:val="000000"/>
          <w:sz w:val="28"/>
        </w:rPr>
        <w:t>деректерi бойынша жиынтық (жалпы)                         |</w:t>
      </w:r>
    </w:p>
    <w:p>
      <w:pPr>
        <w:spacing w:after="0"/>
        <w:ind w:left="0"/>
        <w:jc w:val="both"/>
      </w:pPr>
      <w:r>
        <w:rPr>
          <w:rFonts w:ascii="Times New Roman"/>
          <w:b w:val="false"/>
          <w:i w:val="false"/>
          <w:color w:val="000000"/>
          <w:sz w:val="28"/>
        </w:rPr>
        <w:t>табыс сомасы..............................................|-------</w:t>
      </w:r>
    </w:p>
    <w:p>
      <w:pPr>
        <w:spacing w:after="0"/>
        <w:ind w:left="0"/>
        <w:jc w:val="both"/>
      </w:pPr>
      <w:r>
        <w:rPr>
          <w:rFonts w:ascii="Times New Roman"/>
          <w:b w:val="false"/>
          <w:i w:val="false"/>
          <w:color w:val="000000"/>
          <w:sz w:val="28"/>
        </w:rPr>
        <w:t>Табыстар туралы декларацияда                              |</w:t>
      </w:r>
    </w:p>
    <w:p>
      <w:pPr>
        <w:spacing w:after="0"/>
        <w:ind w:left="0"/>
        <w:jc w:val="both"/>
      </w:pPr>
      <w:r>
        <w:rPr>
          <w:rFonts w:ascii="Times New Roman"/>
          <w:b w:val="false"/>
          <w:i w:val="false"/>
          <w:color w:val="000000"/>
          <w:sz w:val="28"/>
        </w:rPr>
        <w:t>көрсетiлген жиынтық (жалпы) табыстың                      |</w:t>
      </w:r>
    </w:p>
    <w:p>
      <w:pPr>
        <w:spacing w:after="0"/>
        <w:ind w:left="0"/>
        <w:jc w:val="both"/>
      </w:pPr>
      <w:r>
        <w:rPr>
          <w:rFonts w:ascii="Times New Roman"/>
          <w:b w:val="false"/>
          <w:i w:val="false"/>
          <w:color w:val="000000"/>
          <w:sz w:val="28"/>
        </w:rPr>
        <w:t>сомасы....................................................|-------</w:t>
      </w:r>
    </w:p>
    <w:p>
      <w:pPr>
        <w:spacing w:after="0"/>
        <w:ind w:left="0"/>
        <w:jc w:val="both"/>
      </w:pPr>
      <w:r>
        <w:rPr>
          <w:rFonts w:ascii="Times New Roman"/>
          <w:b w:val="false"/>
          <w:i w:val="false"/>
          <w:color w:val="000000"/>
          <w:sz w:val="28"/>
        </w:rPr>
        <w:t>  Алшақтық табылған жағдайда алшақтықтың себептерiн анықтау керек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Отбасы мүшелерiн (асырауындағыларды) ескере отырып, ең төмен айлық </w:t>
      </w:r>
    </w:p>
    <w:p>
      <w:pPr>
        <w:spacing w:after="0"/>
        <w:ind w:left="0"/>
        <w:jc w:val="both"/>
      </w:pPr>
      <w:r>
        <w:rPr>
          <w:rFonts w:ascii="Times New Roman"/>
          <w:b w:val="false"/>
          <w:i w:val="false"/>
          <w:color w:val="000000"/>
          <w:sz w:val="28"/>
        </w:rPr>
        <w:t xml:space="preserve">жалақыны шегеру сомасы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Фамилиясы, аты-жөнi| Туыстығы | Негiзгi жұмыс | Айлардың | Шегерiс</w:t>
      </w:r>
    </w:p>
    <w:p>
      <w:pPr>
        <w:spacing w:after="0"/>
        <w:ind w:left="0"/>
        <w:jc w:val="both"/>
      </w:pPr>
      <w:r>
        <w:rPr>
          <w:rFonts w:ascii="Times New Roman"/>
          <w:b w:val="false"/>
          <w:i w:val="false"/>
          <w:color w:val="000000"/>
          <w:sz w:val="28"/>
        </w:rPr>
        <w:t>                   |          |      орны     |  саны    |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Тексерiлген кезеңде табыс алумен тiкелей байланысты мынадай шығын </w:t>
      </w:r>
    </w:p>
    <w:p>
      <w:pPr>
        <w:spacing w:after="0"/>
        <w:ind w:left="0"/>
        <w:jc w:val="both"/>
      </w:pPr>
      <w:r>
        <w:rPr>
          <w:rFonts w:ascii="Times New Roman"/>
          <w:b w:val="false"/>
          <w:i w:val="false"/>
          <w:color w:val="000000"/>
          <w:sz w:val="28"/>
        </w:rPr>
        <w:t xml:space="preserve">жұмсалды: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Шығыс бабы             Өлшем бiрлiгi     Мөлшерi     Сомасы</w:t>
      </w:r>
    </w:p>
    <w:p>
      <w:pPr>
        <w:spacing w:after="0"/>
        <w:ind w:left="0"/>
        <w:jc w:val="both"/>
      </w:pPr>
      <w:r>
        <w:rPr>
          <w:rFonts w:ascii="Times New Roman"/>
          <w:b w:val="false"/>
          <w:i w:val="false"/>
          <w:color w:val="000000"/>
          <w:sz w:val="28"/>
        </w:rPr>
        <w:t>                                                    (теңге, тиын)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Шығыс сомасының жиыны ............................</w:t>
      </w:r>
    </w:p>
    <w:p>
      <w:pPr>
        <w:spacing w:after="0"/>
        <w:ind w:left="0"/>
        <w:jc w:val="both"/>
      </w:pPr>
      <w:r>
        <w:rPr>
          <w:rFonts w:ascii="Times New Roman"/>
          <w:b w:val="false"/>
          <w:i w:val="false"/>
          <w:color w:val="000000"/>
          <w:sz w:val="28"/>
        </w:rPr>
        <w:t>     Кiрiстер мен шығыстар есебi кiтабының</w:t>
      </w:r>
    </w:p>
    <w:p>
      <w:pPr>
        <w:spacing w:after="0"/>
        <w:ind w:left="0"/>
        <w:jc w:val="both"/>
      </w:pPr>
      <w:r>
        <w:rPr>
          <w:rFonts w:ascii="Times New Roman"/>
          <w:b w:val="false"/>
          <w:i w:val="false"/>
          <w:color w:val="000000"/>
          <w:sz w:val="28"/>
        </w:rPr>
        <w:t>     деректерi бойынша шығыс сомасы....................</w:t>
      </w:r>
    </w:p>
    <w:p>
      <w:pPr>
        <w:spacing w:after="0"/>
        <w:ind w:left="0"/>
        <w:jc w:val="both"/>
      </w:pPr>
      <w:r>
        <w:rPr>
          <w:rFonts w:ascii="Times New Roman"/>
          <w:b w:val="false"/>
          <w:i w:val="false"/>
          <w:color w:val="000000"/>
          <w:sz w:val="28"/>
        </w:rPr>
        <w:t>     Табыс туралы декларацияда көрсетiлген</w:t>
      </w:r>
    </w:p>
    <w:p>
      <w:pPr>
        <w:spacing w:after="0"/>
        <w:ind w:left="0"/>
        <w:jc w:val="both"/>
      </w:pPr>
      <w:r>
        <w:rPr>
          <w:rFonts w:ascii="Times New Roman"/>
          <w:b w:val="false"/>
          <w:i w:val="false"/>
          <w:color w:val="000000"/>
          <w:sz w:val="28"/>
        </w:rPr>
        <w:t>     шығын сомасы......................................</w:t>
      </w:r>
    </w:p>
    <w:p>
      <w:pPr>
        <w:spacing w:after="0"/>
        <w:ind w:left="0"/>
        <w:jc w:val="both"/>
      </w:pPr>
      <w:r>
        <w:rPr>
          <w:rFonts w:ascii="Times New Roman"/>
          <w:b w:val="false"/>
          <w:i w:val="false"/>
          <w:color w:val="000000"/>
          <w:sz w:val="28"/>
        </w:rPr>
        <w:t>     Алшақтық табылған жағдайда алшақтықтың себебiн анықтау керек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Салық салынуға тиiс табыстың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Жиынтық (жалпы) табыс сомасы | Шығындар сомасы |Салық салынуға</w:t>
      </w:r>
    </w:p>
    <w:p>
      <w:pPr>
        <w:spacing w:after="0"/>
        <w:ind w:left="0"/>
        <w:jc w:val="both"/>
      </w:pPr>
      <w:r>
        <w:rPr>
          <w:rFonts w:ascii="Times New Roman"/>
          <w:b w:val="false"/>
          <w:i w:val="false"/>
          <w:color w:val="000000"/>
          <w:sz w:val="28"/>
        </w:rPr>
        <w:t>       (теңге, тиын)           |  (теңге, тиын)  |тиiс табыстың</w:t>
      </w:r>
    </w:p>
    <w:p>
      <w:pPr>
        <w:spacing w:after="0"/>
        <w:ind w:left="0"/>
        <w:jc w:val="both"/>
      </w:pPr>
      <w:r>
        <w:rPr>
          <w:rFonts w:ascii="Times New Roman"/>
          <w:b w:val="false"/>
          <w:i w:val="false"/>
          <w:color w:val="000000"/>
          <w:sz w:val="28"/>
        </w:rPr>
        <w:t>                               |                 |сомасы (теңге,</w:t>
      </w:r>
    </w:p>
    <w:p>
      <w:pPr>
        <w:spacing w:after="0"/>
        <w:ind w:left="0"/>
        <w:jc w:val="both"/>
      </w:pPr>
      <w:r>
        <w:rPr>
          <w:rFonts w:ascii="Times New Roman"/>
          <w:b w:val="false"/>
          <w:i w:val="false"/>
          <w:color w:val="000000"/>
          <w:sz w:val="28"/>
        </w:rPr>
        <w:t>                               |                 |тиын)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Кiрiстер мен шығыстар есебi    |                 |</w:t>
      </w:r>
    </w:p>
    <w:p>
      <w:pPr>
        <w:spacing w:after="0"/>
        <w:ind w:left="0"/>
        <w:jc w:val="both"/>
      </w:pPr>
      <w:r>
        <w:rPr>
          <w:rFonts w:ascii="Times New Roman"/>
          <w:b w:val="false"/>
          <w:i w:val="false"/>
          <w:color w:val="000000"/>
          <w:sz w:val="28"/>
        </w:rPr>
        <w:t>кiтабының деректерi бойынша    |                 |</w:t>
      </w:r>
    </w:p>
    <w:p>
      <w:pPr>
        <w:spacing w:after="0"/>
        <w:ind w:left="0"/>
        <w:jc w:val="both"/>
      </w:pPr>
      <w:r>
        <w:rPr>
          <w:rFonts w:ascii="Times New Roman"/>
          <w:b w:val="false"/>
          <w:i w:val="false"/>
          <w:color w:val="000000"/>
          <w:sz w:val="28"/>
        </w:rPr>
        <w:t>табыс сомасы......................................</w:t>
      </w:r>
    </w:p>
    <w:p>
      <w:pPr>
        <w:spacing w:after="0"/>
        <w:ind w:left="0"/>
        <w:jc w:val="both"/>
      </w:pPr>
      <w:r>
        <w:rPr>
          <w:rFonts w:ascii="Times New Roman"/>
          <w:b w:val="false"/>
          <w:i w:val="false"/>
          <w:color w:val="000000"/>
          <w:sz w:val="28"/>
        </w:rPr>
        <w:t xml:space="preserve"> Табыстар туралы декларацияда көрсетiлген табыс</w:t>
      </w:r>
    </w:p>
    <w:p>
      <w:pPr>
        <w:spacing w:after="0"/>
        <w:ind w:left="0"/>
        <w:jc w:val="both"/>
      </w:pPr>
      <w:r>
        <w:rPr>
          <w:rFonts w:ascii="Times New Roman"/>
          <w:b w:val="false"/>
          <w:i w:val="false"/>
          <w:color w:val="000000"/>
          <w:sz w:val="28"/>
        </w:rPr>
        <w:t xml:space="preserve"> сомасы...........................................</w:t>
      </w:r>
    </w:p>
    <w:p>
      <w:pPr>
        <w:spacing w:after="0"/>
        <w:ind w:left="0"/>
        <w:jc w:val="both"/>
      </w:pPr>
      <w:r>
        <w:rPr>
          <w:rFonts w:ascii="Times New Roman"/>
          <w:b w:val="false"/>
          <w:i w:val="false"/>
          <w:color w:val="000000"/>
          <w:sz w:val="28"/>
        </w:rPr>
        <w:t>Жүргiзiлген тексеру нәтижесiнде салық салу мақсаты үшiн мынадай</w:t>
      </w:r>
    </w:p>
    <w:p>
      <w:pPr>
        <w:spacing w:after="0"/>
        <w:ind w:left="0"/>
        <w:jc w:val="both"/>
      </w:pPr>
      <w:r>
        <w:rPr>
          <w:rFonts w:ascii="Times New Roman"/>
          <w:b w:val="false"/>
          <w:i w:val="false"/>
          <w:color w:val="000000"/>
          <w:sz w:val="28"/>
        </w:rPr>
        <w:t>себептермен____________________________теңге_________тиын мөлшерiндегi</w:t>
      </w:r>
    </w:p>
    <w:p>
      <w:pPr>
        <w:spacing w:after="0"/>
        <w:ind w:left="0"/>
        <w:jc w:val="both"/>
      </w:pPr>
      <w:r>
        <w:rPr>
          <w:rFonts w:ascii="Times New Roman"/>
          <w:b w:val="false"/>
          <w:i w:val="false"/>
          <w:color w:val="000000"/>
          <w:sz w:val="28"/>
        </w:rPr>
        <w:t>таза табыс қабылданады:___________________________________________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Табыс салығы бойынша жеңiлдiкке құқығы бар болуы________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Еңбегiн пайдалануға шарт жасасылған адамдарға төленген табыстан </w:t>
      </w:r>
    </w:p>
    <w:p>
      <w:pPr>
        <w:spacing w:after="0"/>
        <w:ind w:left="0"/>
        <w:jc w:val="both"/>
      </w:pPr>
      <w:r>
        <w:rPr>
          <w:rFonts w:ascii="Times New Roman"/>
          <w:b w:val="false"/>
          <w:i w:val="false"/>
          <w:color w:val="000000"/>
          <w:sz w:val="28"/>
        </w:rPr>
        <w:t xml:space="preserve">табыс салығының дұрыс ұсталуы: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Фамилиясы, Негiзгi Еңбек Жиынтық Ұсталған Салықтың Айырма</w:t>
      </w:r>
    </w:p>
    <w:p>
      <w:pPr>
        <w:spacing w:after="0"/>
        <w:ind w:left="0"/>
        <w:jc w:val="both"/>
      </w:pPr>
      <w:r>
        <w:rPr>
          <w:rFonts w:ascii="Times New Roman"/>
          <w:b w:val="false"/>
          <w:i w:val="false"/>
          <w:color w:val="000000"/>
          <w:sz w:val="28"/>
        </w:rPr>
        <w:t xml:space="preserve"> аты-жөнi   жұмыс    шарты    табыс     салық     ұсталуға  (+, -)</w:t>
      </w:r>
    </w:p>
    <w:p>
      <w:pPr>
        <w:spacing w:after="0"/>
        <w:ind w:left="0"/>
        <w:jc w:val="both"/>
      </w:pPr>
      <w:r>
        <w:rPr>
          <w:rFonts w:ascii="Times New Roman"/>
          <w:b w:val="false"/>
          <w:i w:val="false"/>
          <w:color w:val="000000"/>
          <w:sz w:val="28"/>
        </w:rPr>
        <w:t>            орны     бойын.   сомасы    сомасы    тиiстiсi</w:t>
      </w:r>
    </w:p>
    <w:p>
      <w:pPr>
        <w:spacing w:after="0"/>
        <w:ind w:left="0"/>
        <w:jc w:val="both"/>
      </w:pPr>
      <w:r>
        <w:rPr>
          <w:rFonts w:ascii="Times New Roman"/>
          <w:b w:val="false"/>
          <w:i w:val="false"/>
          <w:color w:val="000000"/>
          <w:sz w:val="28"/>
        </w:rPr>
        <w:t xml:space="preserve">                     ша жұмыс (теңге,    </w:t>
      </w:r>
    </w:p>
    <w:p>
      <w:pPr>
        <w:spacing w:after="0"/>
        <w:ind w:left="0"/>
        <w:jc w:val="both"/>
      </w:pPr>
      <w:r>
        <w:rPr>
          <w:rFonts w:ascii="Times New Roman"/>
          <w:b w:val="false"/>
          <w:i w:val="false"/>
          <w:color w:val="000000"/>
          <w:sz w:val="28"/>
        </w:rPr>
        <w:t xml:space="preserve">                     iстеген   тиын) </w:t>
      </w:r>
    </w:p>
    <w:p>
      <w:pPr>
        <w:spacing w:after="0"/>
        <w:ind w:left="0"/>
        <w:jc w:val="both"/>
      </w:pPr>
      <w:r>
        <w:rPr>
          <w:rFonts w:ascii="Times New Roman"/>
          <w:b w:val="false"/>
          <w:i w:val="false"/>
          <w:color w:val="000000"/>
          <w:sz w:val="28"/>
        </w:rPr>
        <w:t>                     кезеңi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Тексеру кезiнде анықталған салық заңдарының басқа да </w:t>
      </w:r>
    </w:p>
    <w:p>
      <w:pPr>
        <w:spacing w:after="0"/>
        <w:ind w:left="0"/>
        <w:jc w:val="both"/>
      </w:pPr>
      <w:r>
        <w:rPr>
          <w:rFonts w:ascii="Times New Roman"/>
          <w:b w:val="false"/>
          <w:i w:val="false"/>
          <w:color w:val="000000"/>
          <w:sz w:val="28"/>
        </w:rPr>
        <w:t>бұрмалаушылықтары----------------------------------------------------------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199__ж. _______________           ---------------------------</w:t>
      </w:r>
    </w:p>
    <w:p>
      <w:pPr>
        <w:spacing w:after="0"/>
        <w:ind w:left="0"/>
        <w:jc w:val="both"/>
      </w:pPr>
      <w:r>
        <w:rPr>
          <w:rFonts w:ascii="Times New Roman"/>
          <w:b w:val="false"/>
          <w:i w:val="false"/>
          <w:color w:val="000000"/>
          <w:sz w:val="28"/>
        </w:rPr>
        <w:t>                                         (тексерушiлердiң қолы)</w:t>
      </w:r>
    </w:p>
    <w:p>
      <w:pPr>
        <w:spacing w:after="0"/>
        <w:ind w:left="0"/>
        <w:jc w:val="both"/>
      </w:pPr>
      <w:r>
        <w:rPr>
          <w:rFonts w:ascii="Times New Roman"/>
          <w:b w:val="false"/>
          <w:i w:val="false"/>
          <w:color w:val="000000"/>
          <w:sz w:val="28"/>
        </w:rPr>
        <w:t xml:space="preserve">     199__ж. _______________           ___________________________      </w:t>
      </w:r>
    </w:p>
    <w:p>
      <w:pPr>
        <w:spacing w:after="0"/>
        <w:ind w:left="0"/>
        <w:jc w:val="both"/>
      </w:pPr>
      <w:r>
        <w:rPr>
          <w:rFonts w:ascii="Times New Roman"/>
          <w:b w:val="false"/>
          <w:i w:val="false"/>
          <w:color w:val="000000"/>
          <w:sz w:val="28"/>
        </w:rPr>
        <w:t>                                        (тексерiлген адамның қолы)</w:t>
      </w:r>
    </w:p>
    <w:p>
      <w:pPr>
        <w:spacing w:after="0"/>
        <w:ind w:left="0"/>
        <w:jc w:val="both"/>
      </w:pPr>
      <w:r>
        <w:rPr>
          <w:rFonts w:ascii="Times New Roman"/>
          <w:b w:val="false"/>
          <w:i w:val="false"/>
          <w:color w:val="000000"/>
          <w:sz w:val="28"/>
        </w:rPr>
        <w:t xml:space="preserve">     Салық инспекциясы бөлiм бастығының тексеру нәтижелерi </w:t>
      </w:r>
    </w:p>
    <w:p>
      <w:pPr>
        <w:spacing w:after="0"/>
        <w:ind w:left="0"/>
        <w:jc w:val="both"/>
      </w:pPr>
      <w:r>
        <w:rPr>
          <w:rFonts w:ascii="Times New Roman"/>
          <w:b w:val="false"/>
          <w:i w:val="false"/>
          <w:color w:val="000000"/>
          <w:sz w:val="28"/>
        </w:rPr>
        <w:t>жөнiндегi ескертпелерi мен түйiндемесi----------------------------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199__ж. _________________         ___________________________</w:t>
      </w:r>
    </w:p>
    <w:p>
      <w:pPr>
        <w:spacing w:after="0"/>
        <w:ind w:left="0"/>
        <w:jc w:val="both"/>
      </w:pP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     Салық инспекциясы басшысының тексеру нәтижелерi жөнiндегi</w:t>
      </w:r>
    </w:p>
    <w:p>
      <w:pPr>
        <w:spacing w:after="0"/>
        <w:ind w:left="0"/>
        <w:jc w:val="both"/>
      </w:pPr>
      <w:r>
        <w:rPr>
          <w:rFonts w:ascii="Times New Roman"/>
          <w:b w:val="false"/>
          <w:i w:val="false"/>
          <w:color w:val="000000"/>
          <w:sz w:val="28"/>
        </w:rPr>
        <w:t>шешiмi____________________________________________________________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Салық органының</w:t>
      </w:r>
    </w:p>
    <w:p>
      <w:pPr>
        <w:spacing w:after="0"/>
        <w:ind w:left="0"/>
        <w:jc w:val="both"/>
      </w:pPr>
      <w:r>
        <w:rPr>
          <w:rFonts w:ascii="Times New Roman"/>
          <w:b w:val="false"/>
          <w:i w:val="false"/>
          <w:color w:val="000000"/>
          <w:sz w:val="28"/>
        </w:rPr>
        <w:t>     басшысы ---------------------      --------------------------</w:t>
      </w:r>
    </w:p>
    <w:p>
      <w:pPr>
        <w:spacing w:after="0"/>
        <w:ind w:left="0"/>
        <w:jc w:val="both"/>
      </w:pPr>
      <w:r>
        <w:rPr>
          <w:rFonts w:ascii="Times New Roman"/>
          <w:b w:val="false"/>
          <w:i w:val="false"/>
          <w:color w:val="000000"/>
          <w:sz w:val="28"/>
        </w:rPr>
        <w:t>               (салық органы атауы)          (Аты-жөнi, қолы)</w:t>
      </w:r>
    </w:p>
    <w:p>
      <w:pPr>
        <w:spacing w:after="0"/>
        <w:ind w:left="0"/>
        <w:jc w:val="both"/>
      </w:pPr>
      <w:r>
        <w:rPr>
          <w:rFonts w:ascii="Times New Roman"/>
          <w:b w:val="false"/>
          <w:i w:val="false"/>
          <w:color w:val="000000"/>
          <w:sz w:val="28"/>
        </w:rPr>
        <w:t>                                                                9-қосымша</w:t>
      </w:r>
    </w:p>
    <w:p>
      <w:pPr>
        <w:spacing w:after="0"/>
        <w:ind w:left="0"/>
        <w:jc w:val="both"/>
      </w:pPr>
      <w:r>
        <w:rPr>
          <w:rFonts w:ascii="Times New Roman"/>
          <w:b w:val="false"/>
          <w:i w:val="false"/>
          <w:color w:val="000000"/>
          <w:sz w:val="28"/>
        </w:rPr>
        <w:t>           Табыс көздерiнен ұсталатын жеке тұлғалардан</w:t>
      </w:r>
    </w:p>
    <w:p>
      <w:pPr>
        <w:spacing w:after="0"/>
        <w:ind w:left="0"/>
        <w:jc w:val="both"/>
      </w:pPr>
      <w:r>
        <w:rPr>
          <w:rFonts w:ascii="Times New Roman"/>
          <w:b w:val="false"/>
          <w:i w:val="false"/>
          <w:color w:val="000000"/>
          <w:sz w:val="28"/>
        </w:rPr>
        <w:t>       алынатын табыс салығын бiркелкi есептеу жөнiндегi есеп</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 Алынған табыстың |Есептi көрсеткiштiң| Iс жүзiнде</w:t>
      </w:r>
    </w:p>
    <w:p>
      <w:pPr>
        <w:spacing w:after="0"/>
        <w:ind w:left="0"/>
        <w:jc w:val="both"/>
      </w:pPr>
      <w:r>
        <w:rPr>
          <w:rFonts w:ascii="Times New Roman"/>
          <w:b w:val="false"/>
          <w:i w:val="false"/>
          <w:color w:val="000000"/>
          <w:sz w:val="28"/>
        </w:rPr>
        <w:t>жылының     |    сомасы        | айлық шегерiмдерi |салық салынатын</w:t>
      </w:r>
    </w:p>
    <w:p>
      <w:pPr>
        <w:spacing w:after="0"/>
        <w:ind w:left="0"/>
        <w:jc w:val="both"/>
      </w:pPr>
      <w:r>
        <w:rPr>
          <w:rFonts w:ascii="Times New Roman"/>
          <w:b w:val="false"/>
          <w:i w:val="false"/>
          <w:color w:val="000000"/>
          <w:sz w:val="28"/>
        </w:rPr>
        <w:t>айлары      |__________________|___________________|табыс сомасы</w:t>
      </w:r>
    </w:p>
    <w:p>
      <w:pPr>
        <w:spacing w:after="0"/>
        <w:ind w:left="0"/>
        <w:jc w:val="both"/>
      </w:pPr>
      <w:r>
        <w:rPr>
          <w:rFonts w:ascii="Times New Roman"/>
          <w:b w:val="false"/>
          <w:i w:val="false"/>
          <w:color w:val="000000"/>
          <w:sz w:val="28"/>
        </w:rPr>
        <w:t>            |Ағымдағы|Жыл      |Ағымдағы | Жыл     |</w:t>
      </w:r>
    </w:p>
    <w:p>
      <w:pPr>
        <w:spacing w:after="0"/>
        <w:ind w:left="0"/>
        <w:jc w:val="both"/>
      </w:pPr>
      <w:r>
        <w:rPr>
          <w:rFonts w:ascii="Times New Roman"/>
          <w:b w:val="false"/>
          <w:i w:val="false"/>
          <w:color w:val="000000"/>
          <w:sz w:val="28"/>
        </w:rPr>
        <w:t>            |айда    |басынан  |айда     |басынан  | 63-65</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қаңтар</w:t>
      </w:r>
    </w:p>
    <w:p>
      <w:pPr>
        <w:spacing w:after="0"/>
        <w:ind w:left="0"/>
        <w:jc w:val="both"/>
      </w:pPr>
      <w:r>
        <w:rPr>
          <w:rFonts w:ascii="Times New Roman"/>
          <w:b w:val="false"/>
          <w:i w:val="false"/>
          <w:color w:val="000000"/>
          <w:sz w:val="28"/>
        </w:rPr>
        <w:t>ақпан</w:t>
      </w:r>
    </w:p>
    <w:p>
      <w:pPr>
        <w:spacing w:after="0"/>
        <w:ind w:left="0"/>
        <w:jc w:val="both"/>
      </w:pPr>
      <w:r>
        <w:rPr>
          <w:rFonts w:ascii="Times New Roman"/>
          <w:b w:val="false"/>
          <w:i w:val="false"/>
          <w:color w:val="000000"/>
          <w:sz w:val="28"/>
        </w:rPr>
        <w:t>наурыз</w:t>
      </w:r>
    </w:p>
    <w:p>
      <w:pPr>
        <w:spacing w:after="0"/>
        <w:ind w:left="0"/>
        <w:jc w:val="both"/>
      </w:pPr>
      <w:r>
        <w:rPr>
          <w:rFonts w:ascii="Times New Roman"/>
          <w:b w:val="false"/>
          <w:i w:val="false"/>
          <w:color w:val="000000"/>
          <w:sz w:val="28"/>
        </w:rPr>
        <w:t>сәуiр</w:t>
      </w:r>
    </w:p>
    <w:p>
      <w:pPr>
        <w:spacing w:after="0"/>
        <w:ind w:left="0"/>
        <w:jc w:val="both"/>
      </w:pPr>
      <w:r>
        <w:rPr>
          <w:rFonts w:ascii="Times New Roman"/>
          <w:b w:val="false"/>
          <w:i w:val="false"/>
          <w:color w:val="000000"/>
          <w:sz w:val="28"/>
        </w:rPr>
        <w:t>мамыр</w:t>
      </w:r>
    </w:p>
    <w:p>
      <w:pPr>
        <w:spacing w:after="0"/>
        <w:ind w:left="0"/>
        <w:jc w:val="both"/>
      </w:pPr>
      <w:r>
        <w:rPr>
          <w:rFonts w:ascii="Times New Roman"/>
          <w:b w:val="false"/>
          <w:i w:val="false"/>
          <w:color w:val="000000"/>
          <w:sz w:val="28"/>
        </w:rPr>
        <w:t>маусым</w:t>
      </w:r>
    </w:p>
    <w:p>
      <w:pPr>
        <w:spacing w:after="0"/>
        <w:ind w:left="0"/>
        <w:jc w:val="both"/>
      </w:pPr>
      <w:r>
        <w:rPr>
          <w:rFonts w:ascii="Times New Roman"/>
          <w:b w:val="false"/>
          <w:i w:val="false"/>
          <w:color w:val="000000"/>
          <w:sz w:val="28"/>
        </w:rPr>
        <w:t>шiлде</w:t>
      </w:r>
    </w:p>
    <w:p>
      <w:pPr>
        <w:spacing w:after="0"/>
        <w:ind w:left="0"/>
        <w:jc w:val="both"/>
      </w:pPr>
      <w:r>
        <w:rPr>
          <w:rFonts w:ascii="Times New Roman"/>
          <w:b w:val="false"/>
          <w:i w:val="false"/>
          <w:color w:val="000000"/>
          <w:sz w:val="28"/>
        </w:rPr>
        <w:t>тамыз</w:t>
      </w:r>
    </w:p>
    <w:p>
      <w:pPr>
        <w:spacing w:after="0"/>
        <w:ind w:left="0"/>
        <w:jc w:val="both"/>
      </w:pPr>
      <w:r>
        <w:rPr>
          <w:rFonts w:ascii="Times New Roman"/>
          <w:b w:val="false"/>
          <w:i w:val="false"/>
          <w:color w:val="000000"/>
          <w:sz w:val="28"/>
        </w:rPr>
        <w:t>қыркүйек</w:t>
      </w:r>
    </w:p>
    <w:p>
      <w:pPr>
        <w:spacing w:after="0"/>
        <w:ind w:left="0"/>
        <w:jc w:val="both"/>
      </w:pPr>
      <w:r>
        <w:rPr>
          <w:rFonts w:ascii="Times New Roman"/>
          <w:b w:val="false"/>
          <w:i w:val="false"/>
          <w:color w:val="000000"/>
          <w:sz w:val="28"/>
        </w:rPr>
        <w:t>қазан</w:t>
      </w:r>
    </w:p>
    <w:p>
      <w:pPr>
        <w:spacing w:after="0"/>
        <w:ind w:left="0"/>
        <w:jc w:val="both"/>
      </w:pPr>
      <w:r>
        <w:rPr>
          <w:rFonts w:ascii="Times New Roman"/>
          <w:b w:val="false"/>
          <w:i w:val="false"/>
          <w:color w:val="000000"/>
          <w:sz w:val="28"/>
        </w:rPr>
        <w:t>қараша</w:t>
      </w:r>
    </w:p>
    <w:p>
      <w:pPr>
        <w:spacing w:after="0"/>
        <w:ind w:left="0"/>
        <w:jc w:val="both"/>
      </w:pPr>
      <w:r>
        <w:rPr>
          <w:rFonts w:ascii="Times New Roman"/>
          <w:b w:val="false"/>
          <w:i w:val="false"/>
          <w:color w:val="000000"/>
          <w:sz w:val="28"/>
        </w:rPr>
        <w:t>желтоқсан</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Қайта       |Жылдық салық|Есептi жылдық |Табыс салығының сомасы</w:t>
      </w:r>
    </w:p>
    <w:p>
      <w:pPr>
        <w:spacing w:after="0"/>
        <w:ind w:left="0"/>
        <w:jc w:val="both"/>
      </w:pPr>
      <w:r>
        <w:rPr>
          <w:rFonts w:ascii="Times New Roman"/>
          <w:b w:val="false"/>
          <w:i w:val="false"/>
          <w:color w:val="000000"/>
          <w:sz w:val="28"/>
        </w:rPr>
        <w:t>есептеу     |салынатын   |табыстан      |___________________________</w:t>
      </w:r>
    </w:p>
    <w:p>
      <w:pPr>
        <w:spacing w:after="0"/>
        <w:ind w:left="0"/>
        <w:jc w:val="both"/>
      </w:pPr>
      <w:r>
        <w:rPr>
          <w:rFonts w:ascii="Times New Roman"/>
          <w:b w:val="false"/>
          <w:i w:val="false"/>
          <w:color w:val="000000"/>
          <w:sz w:val="28"/>
        </w:rPr>
        <w:t>коэффициентi|табыстың    |ставка бойынша|өткен    | өткен  |ағымдағы</w:t>
      </w:r>
    </w:p>
    <w:p>
      <w:pPr>
        <w:spacing w:after="0"/>
        <w:ind w:left="0"/>
        <w:jc w:val="both"/>
      </w:pPr>
      <w:r>
        <w:rPr>
          <w:rFonts w:ascii="Times New Roman"/>
          <w:b w:val="false"/>
          <w:i w:val="false"/>
          <w:color w:val="000000"/>
          <w:sz w:val="28"/>
        </w:rPr>
        <w:t>            |есептi      |алынатын табыс|кезеңдегi|кезеңде |айда</w:t>
      </w:r>
    </w:p>
    <w:p>
      <w:pPr>
        <w:spacing w:after="0"/>
        <w:ind w:left="0"/>
        <w:jc w:val="both"/>
      </w:pPr>
      <w:r>
        <w:rPr>
          <w:rFonts w:ascii="Times New Roman"/>
          <w:b w:val="false"/>
          <w:i w:val="false"/>
          <w:color w:val="000000"/>
          <w:sz w:val="28"/>
        </w:rPr>
        <w:t>            |сомасы      |салығы (кесте |табыстан |ұсталған|ұсталуға</w:t>
      </w:r>
    </w:p>
    <w:p>
      <w:pPr>
        <w:spacing w:after="0"/>
        <w:ind w:left="0"/>
        <w:jc w:val="both"/>
      </w:pPr>
      <w:r>
        <w:rPr>
          <w:rFonts w:ascii="Times New Roman"/>
          <w:b w:val="false"/>
          <w:i w:val="false"/>
          <w:color w:val="000000"/>
          <w:sz w:val="28"/>
        </w:rPr>
        <w:t>            |            |бойынша)      |         |        |жатады</w:t>
      </w:r>
    </w:p>
    <w:p>
      <w:pPr>
        <w:spacing w:after="0"/>
        <w:ind w:left="0"/>
        <w:jc w:val="both"/>
      </w:pPr>
      <w:r>
        <w:rPr>
          <w:rFonts w:ascii="Times New Roman"/>
          <w:b w:val="false"/>
          <w:i w:val="false"/>
          <w:color w:val="000000"/>
          <w:sz w:val="28"/>
        </w:rPr>
        <w:t>            |  66х67     |              | 69:67   |        |б10-б11</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     8      |       9      |    10   |   11   |   12</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2,4</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1,71</w:t>
      </w:r>
    </w:p>
    <w:p>
      <w:pPr>
        <w:spacing w:after="0"/>
        <w:ind w:left="0"/>
        <w:jc w:val="both"/>
      </w:pPr>
      <w:r>
        <w:rPr>
          <w:rFonts w:ascii="Times New Roman"/>
          <w:b w:val="false"/>
          <w:i w:val="false"/>
          <w:color w:val="000000"/>
          <w:sz w:val="28"/>
        </w:rPr>
        <w:t>     1,5</w:t>
      </w:r>
    </w:p>
    <w:p>
      <w:pPr>
        <w:spacing w:after="0"/>
        <w:ind w:left="0"/>
        <w:jc w:val="both"/>
      </w:pPr>
      <w:r>
        <w:rPr>
          <w:rFonts w:ascii="Times New Roman"/>
          <w:b w:val="false"/>
          <w:i w:val="false"/>
          <w:color w:val="000000"/>
          <w:sz w:val="28"/>
        </w:rPr>
        <w:t>     1,33</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1,09</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Ескерту. 1. Табыс көздерiнен ұсталатын жеке тұлғалардан алынатын</w:t>
      </w:r>
    </w:p>
    <w:p>
      <w:pPr>
        <w:spacing w:after="0"/>
        <w:ind w:left="0"/>
        <w:jc w:val="both"/>
      </w:pPr>
      <w:r>
        <w:rPr>
          <w:rFonts w:ascii="Times New Roman"/>
          <w:b w:val="false"/>
          <w:i w:val="false"/>
          <w:color w:val="000000"/>
          <w:sz w:val="28"/>
        </w:rPr>
        <w:t>                 табыс салығын бiркелкi есептеудiң болжалып отырған</w:t>
      </w:r>
    </w:p>
    <w:p>
      <w:pPr>
        <w:spacing w:after="0"/>
        <w:ind w:left="0"/>
        <w:jc w:val="both"/>
      </w:pPr>
      <w:r>
        <w:rPr>
          <w:rFonts w:ascii="Times New Roman"/>
          <w:b w:val="false"/>
          <w:i w:val="false"/>
          <w:color w:val="000000"/>
          <w:sz w:val="28"/>
        </w:rPr>
        <w:t>                 сызбасы 1997 жылдың 1 қаңтарынан бастап енгiзiледi.</w:t>
      </w:r>
    </w:p>
    <w:p>
      <w:pPr>
        <w:spacing w:after="0"/>
        <w:ind w:left="0"/>
        <w:jc w:val="both"/>
      </w:pPr>
      <w:r>
        <w:rPr>
          <w:rFonts w:ascii="Times New Roman"/>
          <w:b w:val="false"/>
          <w:i w:val="false"/>
          <w:color w:val="000000"/>
          <w:sz w:val="28"/>
        </w:rPr>
        <w:t>              2. 7-бағанда көрсетiлген қайта есептеу коэффициентi</w:t>
      </w:r>
    </w:p>
    <w:p>
      <w:pPr>
        <w:spacing w:after="0"/>
        <w:ind w:left="0"/>
        <w:jc w:val="both"/>
      </w:pPr>
      <w:r>
        <w:rPr>
          <w:rFonts w:ascii="Times New Roman"/>
          <w:b w:val="false"/>
          <w:i w:val="false"/>
          <w:color w:val="000000"/>
          <w:sz w:val="28"/>
        </w:rPr>
        <w:t>                 12 санын айдың тиiстi күнiне бөлу арқылы есептелген,</w:t>
      </w:r>
    </w:p>
    <w:p>
      <w:pPr>
        <w:spacing w:after="0"/>
        <w:ind w:left="0"/>
        <w:jc w:val="both"/>
      </w:pPr>
      <w:r>
        <w:rPr>
          <w:rFonts w:ascii="Times New Roman"/>
          <w:b w:val="false"/>
          <w:i w:val="false"/>
          <w:color w:val="000000"/>
          <w:sz w:val="28"/>
        </w:rPr>
        <w:t>                 мысалы мамырда коэффициент 2,4 (12:5) тең.</w:t>
      </w:r>
    </w:p>
    <w:p>
      <w:pPr>
        <w:spacing w:after="0"/>
        <w:ind w:left="0"/>
        <w:jc w:val="both"/>
      </w:pPr>
      <w:r>
        <w:rPr>
          <w:rFonts w:ascii="Times New Roman"/>
          <w:b w:val="false"/>
          <w:i w:val="false"/>
          <w:color w:val="000000"/>
          <w:sz w:val="28"/>
        </w:rPr>
        <w:t>              3. Есептеде салық жылына арнап республикалық бюджет</w:t>
      </w:r>
    </w:p>
    <w:p>
      <w:pPr>
        <w:spacing w:after="0"/>
        <w:ind w:left="0"/>
        <w:jc w:val="both"/>
      </w:pPr>
      <w:r>
        <w:rPr>
          <w:rFonts w:ascii="Times New Roman"/>
          <w:b w:val="false"/>
          <w:i w:val="false"/>
          <w:color w:val="000000"/>
          <w:sz w:val="28"/>
        </w:rPr>
        <w:t>                 туралы заңда бекiтiлген айлық есептi коэффициенттерi</w:t>
      </w:r>
    </w:p>
    <w:p>
      <w:pPr>
        <w:spacing w:after="0"/>
        <w:ind w:left="0"/>
        <w:jc w:val="both"/>
      </w:pPr>
      <w:r>
        <w:rPr>
          <w:rFonts w:ascii="Times New Roman"/>
          <w:b w:val="false"/>
          <w:i w:val="false"/>
          <w:color w:val="000000"/>
          <w:sz w:val="28"/>
        </w:rPr>
        <w:t>                 пайдаланылуы тиiс.</w:t>
      </w:r>
    </w:p>
    <w:p>
      <w:pPr>
        <w:spacing w:after="0"/>
        <w:ind w:left="0"/>
        <w:jc w:val="both"/>
      </w:pPr>
      <w:r>
        <w:rPr>
          <w:rFonts w:ascii="Times New Roman"/>
          <w:b w:val="false"/>
          <w:i w:val="false"/>
          <w:color w:val="000000"/>
          <w:sz w:val="28"/>
        </w:rPr>
        <w:t>                        (мысал)                                10-қосымша</w:t>
      </w:r>
    </w:p>
    <w:p>
      <w:pPr>
        <w:spacing w:after="0"/>
        <w:ind w:left="0"/>
        <w:jc w:val="both"/>
      </w:pPr>
      <w:r>
        <w:rPr>
          <w:rFonts w:ascii="Times New Roman"/>
          <w:b w:val="false"/>
          <w:i w:val="false"/>
          <w:color w:val="000000"/>
          <w:sz w:val="28"/>
        </w:rPr>
        <w:t>           Төлем көздерiнен ұсталатын жеке тұлғалардан</w:t>
      </w:r>
    </w:p>
    <w:p>
      <w:pPr>
        <w:spacing w:after="0"/>
        <w:ind w:left="0"/>
        <w:jc w:val="both"/>
      </w:pPr>
      <w:r>
        <w:rPr>
          <w:rFonts w:ascii="Times New Roman"/>
          <w:b w:val="false"/>
          <w:i w:val="false"/>
          <w:color w:val="000000"/>
          <w:sz w:val="28"/>
        </w:rPr>
        <w:t>        алынатын табыс салығын бiркелкi есептеу жөнiндегi</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|Алынған табыстың | АЕК шегерiм    |Салық      |Қайта</w:t>
      </w:r>
    </w:p>
    <w:p>
      <w:pPr>
        <w:spacing w:after="0"/>
        <w:ind w:left="0"/>
        <w:jc w:val="both"/>
      </w:pPr>
      <w:r>
        <w:rPr>
          <w:rFonts w:ascii="Times New Roman"/>
          <w:b w:val="false"/>
          <w:i w:val="false"/>
          <w:color w:val="000000"/>
          <w:sz w:val="28"/>
        </w:rPr>
        <w:t>жылының  |    сомасы       |                |салынатын  |есептеу</w:t>
      </w:r>
    </w:p>
    <w:p>
      <w:pPr>
        <w:spacing w:after="0"/>
        <w:ind w:left="0"/>
        <w:jc w:val="both"/>
      </w:pPr>
      <w:r>
        <w:rPr>
          <w:rFonts w:ascii="Times New Roman"/>
          <w:b w:val="false"/>
          <w:i w:val="false"/>
          <w:color w:val="000000"/>
          <w:sz w:val="28"/>
        </w:rPr>
        <w:t>айлары   |_________________|_______________ |табыс iс   |коэффициентi</w:t>
      </w:r>
    </w:p>
    <w:p>
      <w:pPr>
        <w:spacing w:after="0"/>
        <w:ind w:left="0"/>
        <w:jc w:val="both"/>
      </w:pPr>
      <w:r>
        <w:rPr>
          <w:rFonts w:ascii="Times New Roman"/>
          <w:b w:val="false"/>
          <w:i w:val="false"/>
          <w:color w:val="000000"/>
          <w:sz w:val="28"/>
        </w:rPr>
        <w:t>         |ағымдағы|жыл     |ағымдағы|жыл    |жүзiнде    |</w:t>
      </w:r>
    </w:p>
    <w:p>
      <w:pPr>
        <w:spacing w:after="0"/>
        <w:ind w:left="0"/>
        <w:jc w:val="both"/>
      </w:pPr>
      <w:r>
        <w:rPr>
          <w:rFonts w:ascii="Times New Roman"/>
          <w:b w:val="false"/>
          <w:i w:val="false"/>
          <w:color w:val="000000"/>
          <w:sz w:val="28"/>
        </w:rPr>
        <w:t>         |айда    |басынан |айда    |басынан|  63-65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қаңтар      19000    19000     550      550      18450      12</w:t>
      </w:r>
    </w:p>
    <w:p>
      <w:pPr>
        <w:spacing w:after="0"/>
        <w:ind w:left="0"/>
        <w:jc w:val="both"/>
      </w:pPr>
      <w:r>
        <w:rPr>
          <w:rFonts w:ascii="Times New Roman"/>
          <w:b w:val="false"/>
          <w:i w:val="false"/>
          <w:color w:val="000000"/>
          <w:sz w:val="28"/>
        </w:rPr>
        <w:t>Ақпан       19000    38000     550      1100     36900      6</w:t>
      </w:r>
    </w:p>
    <w:p>
      <w:pPr>
        <w:spacing w:after="0"/>
        <w:ind w:left="0"/>
        <w:jc w:val="both"/>
      </w:pPr>
      <w:r>
        <w:rPr>
          <w:rFonts w:ascii="Times New Roman"/>
          <w:b w:val="false"/>
          <w:i w:val="false"/>
          <w:color w:val="000000"/>
          <w:sz w:val="28"/>
        </w:rPr>
        <w:t>Наурыз      19000    57000     550      1650     55350      4</w:t>
      </w:r>
    </w:p>
    <w:p>
      <w:pPr>
        <w:spacing w:after="0"/>
        <w:ind w:left="0"/>
        <w:jc w:val="both"/>
      </w:pPr>
      <w:r>
        <w:rPr>
          <w:rFonts w:ascii="Times New Roman"/>
          <w:b w:val="false"/>
          <w:i w:val="false"/>
          <w:color w:val="000000"/>
          <w:sz w:val="28"/>
        </w:rPr>
        <w:t>Сәуiр       21200    78200     565      2215     75985      3</w:t>
      </w:r>
    </w:p>
    <w:p>
      <w:pPr>
        <w:spacing w:after="0"/>
        <w:ind w:left="0"/>
        <w:jc w:val="both"/>
      </w:pPr>
      <w:r>
        <w:rPr>
          <w:rFonts w:ascii="Times New Roman"/>
          <w:b w:val="false"/>
          <w:i w:val="false"/>
          <w:color w:val="000000"/>
          <w:sz w:val="28"/>
        </w:rPr>
        <w:t>Мамыр       21200    99400     565      2780     96620      2,4</w:t>
      </w:r>
    </w:p>
    <w:p>
      <w:pPr>
        <w:spacing w:after="0"/>
        <w:ind w:left="0"/>
        <w:jc w:val="both"/>
      </w:pPr>
      <w:r>
        <w:rPr>
          <w:rFonts w:ascii="Times New Roman"/>
          <w:b w:val="false"/>
          <w:i w:val="false"/>
          <w:color w:val="000000"/>
          <w:sz w:val="28"/>
        </w:rPr>
        <w:t>Маусым      21200    120600    565      3345     117255     2</w:t>
      </w:r>
    </w:p>
    <w:p>
      <w:pPr>
        <w:spacing w:after="0"/>
        <w:ind w:left="0"/>
        <w:jc w:val="both"/>
      </w:pPr>
      <w:r>
        <w:rPr>
          <w:rFonts w:ascii="Times New Roman"/>
          <w:b w:val="false"/>
          <w:i w:val="false"/>
          <w:color w:val="000000"/>
          <w:sz w:val="28"/>
        </w:rPr>
        <w:t>Шiлде       23500    144100    585      3930     140170     1,71</w:t>
      </w:r>
    </w:p>
    <w:p>
      <w:pPr>
        <w:spacing w:after="0"/>
        <w:ind w:left="0"/>
        <w:jc w:val="both"/>
      </w:pPr>
      <w:r>
        <w:rPr>
          <w:rFonts w:ascii="Times New Roman"/>
          <w:b w:val="false"/>
          <w:i w:val="false"/>
          <w:color w:val="000000"/>
          <w:sz w:val="28"/>
        </w:rPr>
        <w:t>Тамыз       23500    167600    585      4515     160085     1,5</w:t>
      </w:r>
    </w:p>
    <w:p>
      <w:pPr>
        <w:spacing w:after="0"/>
        <w:ind w:left="0"/>
        <w:jc w:val="both"/>
      </w:pPr>
      <w:r>
        <w:rPr>
          <w:rFonts w:ascii="Times New Roman"/>
          <w:b w:val="false"/>
          <w:i w:val="false"/>
          <w:color w:val="000000"/>
          <w:sz w:val="28"/>
        </w:rPr>
        <w:t>Қыркүйек    23500    191100    585      5100     186000     1,33</w:t>
      </w:r>
    </w:p>
    <w:p>
      <w:pPr>
        <w:spacing w:after="0"/>
        <w:ind w:left="0"/>
        <w:jc w:val="both"/>
      </w:pPr>
      <w:r>
        <w:rPr>
          <w:rFonts w:ascii="Times New Roman"/>
          <w:b w:val="false"/>
          <w:i w:val="false"/>
          <w:color w:val="000000"/>
          <w:sz w:val="28"/>
        </w:rPr>
        <w:t>Қазан       25000    216100    620      5720     210380     1,2</w:t>
      </w:r>
    </w:p>
    <w:p>
      <w:pPr>
        <w:spacing w:after="0"/>
        <w:ind w:left="0"/>
        <w:jc w:val="both"/>
      </w:pPr>
      <w:r>
        <w:rPr>
          <w:rFonts w:ascii="Times New Roman"/>
          <w:b w:val="false"/>
          <w:i w:val="false"/>
          <w:color w:val="000000"/>
          <w:sz w:val="28"/>
        </w:rPr>
        <w:t>Қараша      25000    241100    620      6340     234760     1,09</w:t>
      </w:r>
    </w:p>
    <w:p>
      <w:pPr>
        <w:spacing w:after="0"/>
        <w:ind w:left="0"/>
        <w:jc w:val="both"/>
      </w:pPr>
      <w:r>
        <w:rPr>
          <w:rFonts w:ascii="Times New Roman"/>
          <w:b w:val="false"/>
          <w:i w:val="false"/>
          <w:color w:val="000000"/>
          <w:sz w:val="28"/>
        </w:rPr>
        <w:t>Желтоқсан   25000    266100    620      6960     259140     1</w:t>
      </w:r>
    </w:p>
    <w:p>
      <w:pPr>
        <w:spacing w:after="0"/>
        <w:ind w:left="0"/>
        <w:jc w:val="both"/>
      </w:pPr>
      <w:r>
        <w:rPr>
          <w:rFonts w:ascii="Times New Roman"/>
          <w:b w:val="false"/>
          <w:i w:val="false"/>
          <w:color w:val="000000"/>
          <w:sz w:val="28"/>
        </w:rPr>
        <w:t>Жиыны:      266100             6960              259140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Жылдық   |Есептi жылдық|  Табыс салығының сомасы |Қолданылған сызба</w:t>
      </w:r>
    </w:p>
    <w:p>
      <w:pPr>
        <w:spacing w:after="0"/>
        <w:ind w:left="0"/>
        <w:jc w:val="both"/>
      </w:pPr>
      <w:r>
        <w:rPr>
          <w:rFonts w:ascii="Times New Roman"/>
          <w:b w:val="false"/>
          <w:i w:val="false"/>
          <w:color w:val="000000"/>
          <w:sz w:val="28"/>
        </w:rPr>
        <w:t>салық    |табыстан     |_________________________|бойынша салыстыру</w:t>
      </w:r>
    </w:p>
    <w:p>
      <w:pPr>
        <w:spacing w:after="0"/>
        <w:ind w:left="0"/>
        <w:jc w:val="both"/>
      </w:pPr>
      <w:r>
        <w:rPr>
          <w:rFonts w:ascii="Times New Roman"/>
          <w:b w:val="false"/>
          <w:i w:val="false"/>
          <w:color w:val="000000"/>
          <w:sz w:val="28"/>
        </w:rPr>
        <w:t>салынатын|ставка       | Өткен | Алдыңғы|Ағымдағы|үшiн 1997 ж. 1.01</w:t>
      </w:r>
    </w:p>
    <w:p>
      <w:pPr>
        <w:spacing w:after="0"/>
        <w:ind w:left="0"/>
        <w:jc w:val="both"/>
      </w:pPr>
      <w:r>
        <w:rPr>
          <w:rFonts w:ascii="Times New Roman"/>
          <w:b w:val="false"/>
          <w:i w:val="false"/>
          <w:color w:val="000000"/>
          <w:sz w:val="28"/>
        </w:rPr>
        <w:t>есептi   |бойынша табыс|кезеңде|кезеңде |айда    |  дейiн</w:t>
      </w:r>
    </w:p>
    <w:p>
      <w:pPr>
        <w:spacing w:after="0"/>
        <w:ind w:left="0"/>
        <w:jc w:val="both"/>
      </w:pPr>
      <w:r>
        <w:rPr>
          <w:rFonts w:ascii="Times New Roman"/>
          <w:b w:val="false"/>
          <w:i w:val="false"/>
          <w:color w:val="000000"/>
          <w:sz w:val="28"/>
        </w:rPr>
        <w:t>сомасы   |салығы (кесте| 69:67 |ұсталған|ұстауы  |_________________</w:t>
      </w:r>
    </w:p>
    <w:p>
      <w:pPr>
        <w:spacing w:after="0"/>
        <w:ind w:left="0"/>
        <w:jc w:val="both"/>
      </w:pPr>
      <w:r>
        <w:rPr>
          <w:rFonts w:ascii="Times New Roman"/>
          <w:b w:val="false"/>
          <w:i w:val="false"/>
          <w:color w:val="000000"/>
          <w:sz w:val="28"/>
        </w:rPr>
        <w:t>  66х67  |бойынша)     |       |        |тиiс    |Табыс   |ағымдағы</w:t>
      </w:r>
    </w:p>
    <w:p>
      <w:pPr>
        <w:spacing w:after="0"/>
        <w:ind w:left="0"/>
        <w:jc w:val="both"/>
      </w:pPr>
      <w:r>
        <w:rPr>
          <w:rFonts w:ascii="Times New Roman"/>
          <w:b w:val="false"/>
          <w:i w:val="false"/>
          <w:color w:val="000000"/>
          <w:sz w:val="28"/>
        </w:rPr>
        <w:t>         |             |       |        |б10-б11 |салығы  |айда</w:t>
      </w:r>
    </w:p>
    <w:p>
      <w:pPr>
        <w:spacing w:after="0"/>
        <w:ind w:left="0"/>
        <w:jc w:val="both"/>
      </w:pPr>
      <w:r>
        <w:rPr>
          <w:rFonts w:ascii="Times New Roman"/>
          <w:b w:val="false"/>
          <w:i w:val="false"/>
          <w:color w:val="000000"/>
          <w:sz w:val="28"/>
        </w:rPr>
        <w:t>         |             |       |        |        |барлығы |ұсталды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      9      |  10   |   11   |   12   |   13   |   14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221400     23400        1950               1950    922,5    922,5</w:t>
      </w:r>
    </w:p>
    <w:p>
      <w:pPr>
        <w:spacing w:after="0"/>
        <w:ind w:left="0"/>
        <w:jc w:val="both"/>
      </w:pPr>
      <w:r>
        <w:rPr>
          <w:rFonts w:ascii="Times New Roman"/>
          <w:b w:val="false"/>
          <w:i w:val="false"/>
          <w:color w:val="000000"/>
          <w:sz w:val="28"/>
        </w:rPr>
        <w:t>221400     23400        3900      1950     1950    1845     922,5</w:t>
      </w:r>
    </w:p>
    <w:p>
      <w:pPr>
        <w:spacing w:after="0"/>
        <w:ind w:left="0"/>
        <w:jc w:val="both"/>
      </w:pPr>
      <w:r>
        <w:rPr>
          <w:rFonts w:ascii="Times New Roman"/>
          <w:b w:val="false"/>
          <w:i w:val="false"/>
          <w:color w:val="000000"/>
          <w:sz w:val="28"/>
        </w:rPr>
        <w:t>221400     23400        5850      3900     1950    2767,5   922,5</w:t>
      </w:r>
    </w:p>
    <w:p>
      <w:pPr>
        <w:spacing w:after="0"/>
        <w:ind w:left="0"/>
        <w:jc w:val="both"/>
      </w:pPr>
      <w:r>
        <w:rPr>
          <w:rFonts w:ascii="Times New Roman"/>
          <w:b w:val="false"/>
          <w:i w:val="false"/>
          <w:color w:val="000000"/>
          <w:sz w:val="28"/>
        </w:rPr>
        <w:t>227955     24711        8237      5850     2387    4118,5   1351</w:t>
      </w:r>
    </w:p>
    <w:p>
      <w:pPr>
        <w:spacing w:after="0"/>
        <w:ind w:left="0"/>
        <w:jc w:val="both"/>
      </w:pPr>
      <w:r>
        <w:rPr>
          <w:rFonts w:ascii="Times New Roman"/>
          <w:b w:val="false"/>
          <w:i w:val="false"/>
          <w:color w:val="000000"/>
          <w:sz w:val="28"/>
        </w:rPr>
        <w:t>231888     25497,6      10624     8237     2387    6182     2063,5</w:t>
      </w:r>
    </w:p>
    <w:p>
      <w:pPr>
        <w:spacing w:after="0"/>
        <w:ind w:left="0"/>
        <w:jc w:val="both"/>
      </w:pPr>
      <w:r>
        <w:rPr>
          <w:rFonts w:ascii="Times New Roman"/>
          <w:b w:val="false"/>
          <w:i w:val="false"/>
          <w:color w:val="000000"/>
          <w:sz w:val="28"/>
        </w:rPr>
        <w:t>234510     26022        13011     10624    2387    8245,5   2063,5</w:t>
      </w:r>
    </w:p>
    <w:p>
      <w:pPr>
        <w:spacing w:after="0"/>
        <w:ind w:left="0"/>
        <w:jc w:val="both"/>
      </w:pPr>
      <w:r>
        <w:rPr>
          <w:rFonts w:ascii="Times New Roman"/>
          <w:b w:val="false"/>
          <w:i w:val="false"/>
          <w:color w:val="000000"/>
          <w:sz w:val="28"/>
        </w:rPr>
        <w:t>23690      27058        15823,4   13011    2812,4  10585,5  2340</w:t>
      </w:r>
    </w:p>
    <w:p>
      <w:pPr>
        <w:spacing w:after="0"/>
        <w:ind w:left="0"/>
        <w:jc w:val="both"/>
      </w:pPr>
      <w:r>
        <w:rPr>
          <w:rFonts w:ascii="Times New Roman"/>
          <w:b w:val="false"/>
          <w:i w:val="false"/>
          <w:color w:val="000000"/>
          <w:sz w:val="28"/>
        </w:rPr>
        <w:t>244627     28045,4      18696,9   15823,4  2873,5  14022,8  3437,3</w:t>
      </w:r>
    </w:p>
    <w:p>
      <w:pPr>
        <w:spacing w:after="0"/>
        <w:ind w:left="0"/>
        <w:jc w:val="both"/>
      </w:pPr>
      <w:r>
        <w:rPr>
          <w:rFonts w:ascii="Times New Roman"/>
          <w:b w:val="false"/>
          <w:i w:val="false"/>
          <w:color w:val="000000"/>
          <w:sz w:val="28"/>
        </w:rPr>
        <w:t>247380     28596        21500,8   18696,9  2803,9  17460    3437,2</w:t>
      </w:r>
    </w:p>
    <w:p>
      <w:pPr>
        <w:spacing w:after="0"/>
        <w:ind w:left="0"/>
        <w:jc w:val="both"/>
      </w:pPr>
      <w:r>
        <w:rPr>
          <w:rFonts w:ascii="Times New Roman"/>
          <w:b w:val="false"/>
          <w:i w:val="false"/>
          <w:color w:val="000000"/>
          <w:sz w:val="28"/>
        </w:rPr>
        <w:t>252456     29611,2      24676     21500,8  3175,2  21196    3436</w:t>
      </w:r>
    </w:p>
    <w:p>
      <w:pPr>
        <w:spacing w:after="0"/>
        <w:ind w:left="0"/>
        <w:jc w:val="both"/>
      </w:pPr>
      <w:r>
        <w:rPr>
          <w:rFonts w:ascii="Times New Roman"/>
          <w:b w:val="false"/>
          <w:i w:val="false"/>
          <w:color w:val="000000"/>
          <w:sz w:val="28"/>
        </w:rPr>
        <w:t>255888     30297,6      27796     24676    3120    26072    4876</w:t>
      </w:r>
    </w:p>
    <w:p>
      <w:pPr>
        <w:spacing w:after="0"/>
        <w:ind w:left="0"/>
        <w:jc w:val="both"/>
      </w:pPr>
      <w:r>
        <w:rPr>
          <w:rFonts w:ascii="Times New Roman"/>
          <w:b w:val="false"/>
          <w:i w:val="false"/>
          <w:color w:val="000000"/>
          <w:sz w:val="28"/>
        </w:rPr>
        <w:t>259140     30948        30948     27796    3152    30948    4876</w:t>
      </w:r>
    </w:p>
    <w:p>
      <w:pPr>
        <w:spacing w:after="0"/>
        <w:ind w:left="0"/>
        <w:jc w:val="both"/>
      </w:pPr>
      <w:r>
        <w:rPr>
          <w:rFonts w:ascii="Times New Roman"/>
          <w:b w:val="false"/>
          <w:i w:val="false"/>
          <w:color w:val="000000"/>
          <w:sz w:val="28"/>
        </w:rPr>
        <w:t>           30948                           30948            30948</w:t>
      </w:r>
    </w:p>
    <w:p>
      <w:pPr>
        <w:spacing w:after="0"/>
        <w:ind w:left="0"/>
        <w:jc w:val="both"/>
      </w:pPr>
      <w:r>
        <w:rPr>
          <w:rFonts w:ascii="Times New Roman"/>
          <w:b w:val="false"/>
          <w:i w:val="false"/>
          <w:color w:val="000000"/>
          <w:sz w:val="28"/>
        </w:rPr>
        <w:t>Ескерту. 1. Төлем көздерiнен ұсталатын жеке тұлғалардан алынатын табыс</w:t>
      </w:r>
    </w:p>
    <w:p>
      <w:pPr>
        <w:spacing w:after="0"/>
        <w:ind w:left="0"/>
        <w:jc w:val="both"/>
      </w:pPr>
      <w:r>
        <w:rPr>
          <w:rFonts w:ascii="Times New Roman"/>
          <w:b w:val="false"/>
          <w:i w:val="false"/>
          <w:color w:val="000000"/>
          <w:sz w:val="28"/>
        </w:rPr>
        <w:t>         салығын бiркелкi есептеудiң ұсынып отырған сызбасы 1997</w:t>
      </w:r>
    </w:p>
    <w:p>
      <w:pPr>
        <w:spacing w:after="0"/>
        <w:ind w:left="0"/>
        <w:jc w:val="both"/>
      </w:pPr>
      <w:r>
        <w:rPr>
          <w:rFonts w:ascii="Times New Roman"/>
          <w:b w:val="false"/>
          <w:i w:val="false"/>
          <w:color w:val="000000"/>
          <w:sz w:val="28"/>
        </w:rPr>
        <w:t>         жылдың 1 қаңтарынан бастап енгiзiледi.</w:t>
      </w:r>
    </w:p>
    <w:p>
      <w:pPr>
        <w:spacing w:after="0"/>
        <w:ind w:left="0"/>
        <w:jc w:val="both"/>
      </w:pPr>
      <w:r>
        <w:rPr>
          <w:rFonts w:ascii="Times New Roman"/>
          <w:b w:val="false"/>
          <w:i w:val="false"/>
          <w:color w:val="000000"/>
          <w:sz w:val="28"/>
        </w:rPr>
        <w:t>     2.  Келтiрiлген мысалда мынадай мөлшердегi айлық есеп</w:t>
      </w:r>
    </w:p>
    <w:p>
      <w:pPr>
        <w:spacing w:after="0"/>
        <w:ind w:left="0"/>
        <w:jc w:val="both"/>
      </w:pPr>
      <w:r>
        <w:rPr>
          <w:rFonts w:ascii="Times New Roman"/>
          <w:b w:val="false"/>
          <w:i w:val="false"/>
          <w:color w:val="000000"/>
          <w:sz w:val="28"/>
        </w:rPr>
        <w:t>         көрсеткiштерi пайдаланылды: I-тоқсан 550, II-тоқсан-565,</w:t>
      </w:r>
    </w:p>
    <w:p>
      <w:pPr>
        <w:spacing w:after="0"/>
        <w:ind w:left="0"/>
        <w:jc w:val="both"/>
      </w:pPr>
      <w:r>
        <w:rPr>
          <w:rFonts w:ascii="Times New Roman"/>
          <w:b w:val="false"/>
          <w:i w:val="false"/>
          <w:color w:val="000000"/>
          <w:sz w:val="28"/>
        </w:rPr>
        <w:t>         III-тоқсан 585, IV-тоқсан 620 теңге</w:t>
      </w:r>
    </w:p>
    <w:p>
      <w:pPr>
        <w:spacing w:after="0"/>
        <w:ind w:left="0"/>
        <w:jc w:val="both"/>
      </w:pPr>
      <w:r>
        <w:rPr>
          <w:rFonts w:ascii="Times New Roman"/>
          <w:b w:val="false"/>
          <w:i w:val="false"/>
          <w:color w:val="000000"/>
          <w:sz w:val="28"/>
        </w:rPr>
        <w:t>     3.  7-бағанда көрсетiлген қайта құру көрсеткiшi 12 санын</w:t>
      </w:r>
    </w:p>
    <w:p>
      <w:pPr>
        <w:spacing w:after="0"/>
        <w:ind w:left="0"/>
        <w:jc w:val="both"/>
      </w:pPr>
      <w:r>
        <w:rPr>
          <w:rFonts w:ascii="Times New Roman"/>
          <w:b w:val="false"/>
          <w:i w:val="false"/>
          <w:color w:val="000000"/>
          <w:sz w:val="28"/>
        </w:rPr>
        <w:t>         айдың тиiстi күнiне бөлу нәтижесiнде құралады, мысалы</w:t>
      </w:r>
    </w:p>
    <w:p>
      <w:pPr>
        <w:spacing w:after="0"/>
        <w:ind w:left="0"/>
        <w:jc w:val="both"/>
      </w:pPr>
      <w:r>
        <w:rPr>
          <w:rFonts w:ascii="Times New Roman"/>
          <w:b w:val="false"/>
          <w:i w:val="false"/>
          <w:color w:val="000000"/>
          <w:sz w:val="28"/>
        </w:rPr>
        <w:t>         мамырда коэффициент 2,4 (12:5)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xml:space="preserve">
                                                         10-А-қосымша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10-А қосымшамен толықтырылды - ҚР Қаржы министрлiгi </w:t>
      </w:r>
    </w:p>
    <w:bookmarkStart w:name="z55"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Салық комитетiнiң 1997.12.29. N 1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көздерiнен ұсталатын жеке тұлғалардың</w:t>
      </w:r>
    </w:p>
    <w:p>
      <w:pPr>
        <w:spacing w:after="0"/>
        <w:ind w:left="0"/>
        <w:jc w:val="both"/>
      </w:pPr>
      <w:r>
        <w:rPr>
          <w:rFonts w:ascii="Times New Roman"/>
          <w:b w:val="false"/>
          <w:i w:val="false"/>
          <w:color w:val="000000"/>
          <w:sz w:val="28"/>
        </w:rPr>
        <w:t>               табыс салығын тең есептеу бойынша есеп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Табыс салығының сомасы</w:t>
      </w:r>
    </w:p>
    <w:p>
      <w:pPr>
        <w:spacing w:after="0"/>
        <w:ind w:left="0"/>
        <w:jc w:val="both"/>
      </w:pPr>
      <w:r>
        <w:rPr>
          <w:rFonts w:ascii="Times New Roman"/>
          <w:b w:val="false"/>
          <w:i w:val="false"/>
          <w:color w:val="000000"/>
          <w:sz w:val="28"/>
        </w:rPr>
        <w:t>жылының|___________________________________________________________</w:t>
      </w:r>
    </w:p>
    <w:p>
      <w:pPr>
        <w:spacing w:after="0"/>
        <w:ind w:left="0"/>
        <w:jc w:val="both"/>
      </w:pPr>
      <w:r>
        <w:rPr>
          <w:rFonts w:ascii="Times New Roman"/>
          <w:b w:val="false"/>
          <w:i w:val="false"/>
          <w:color w:val="000000"/>
          <w:sz w:val="28"/>
        </w:rPr>
        <w:t>айлары |Алынған табыстың| Айлық есептiк |   Нақтылы   |Қайта есептеу</w:t>
      </w:r>
    </w:p>
    <w:p>
      <w:pPr>
        <w:spacing w:after="0"/>
        <w:ind w:left="0"/>
        <w:jc w:val="both"/>
      </w:pPr>
      <w:r>
        <w:rPr>
          <w:rFonts w:ascii="Times New Roman"/>
          <w:b w:val="false"/>
          <w:i w:val="false"/>
          <w:color w:val="000000"/>
          <w:sz w:val="28"/>
        </w:rPr>
        <w:t>       |    сомасы      | көрсеткiштiң  |табысқа салық|коэффициентi</w:t>
      </w:r>
    </w:p>
    <w:p>
      <w:pPr>
        <w:spacing w:after="0"/>
        <w:ind w:left="0"/>
        <w:jc w:val="both"/>
      </w:pPr>
      <w:r>
        <w:rPr>
          <w:rFonts w:ascii="Times New Roman"/>
          <w:b w:val="false"/>
          <w:i w:val="false"/>
          <w:color w:val="000000"/>
          <w:sz w:val="28"/>
        </w:rPr>
        <w:t>       |                |  шегерiмi     |  салынатын  |</w:t>
      </w:r>
    </w:p>
    <w:p>
      <w:pPr>
        <w:spacing w:after="0"/>
        <w:ind w:left="0"/>
        <w:jc w:val="both"/>
      </w:pPr>
      <w:r>
        <w:rPr>
          <w:rFonts w:ascii="Times New Roman"/>
          <w:b w:val="false"/>
          <w:i w:val="false"/>
          <w:color w:val="000000"/>
          <w:sz w:val="28"/>
        </w:rPr>
        <w:t>       |________________|_______________|сома г3-г5   |</w:t>
      </w:r>
    </w:p>
    <w:p>
      <w:pPr>
        <w:spacing w:after="0"/>
        <w:ind w:left="0"/>
        <w:jc w:val="both"/>
      </w:pPr>
      <w:r>
        <w:rPr>
          <w:rFonts w:ascii="Times New Roman"/>
          <w:b w:val="false"/>
          <w:i w:val="false"/>
          <w:color w:val="000000"/>
          <w:sz w:val="28"/>
        </w:rPr>
        <w:t>       |ағымда.|жыл     |ағымда.|жыл    |             |</w:t>
      </w:r>
    </w:p>
    <w:p>
      <w:pPr>
        <w:spacing w:after="0"/>
        <w:ind w:left="0"/>
        <w:jc w:val="both"/>
      </w:pPr>
      <w:r>
        <w:rPr>
          <w:rFonts w:ascii="Times New Roman"/>
          <w:b w:val="false"/>
          <w:i w:val="false"/>
          <w:color w:val="000000"/>
          <w:sz w:val="28"/>
        </w:rPr>
        <w:t>       |ғы ай  |басынан |ғы ай  |басынан|             |</w:t>
      </w:r>
    </w:p>
    <w:p>
      <w:pPr>
        <w:spacing w:after="0"/>
        <w:ind w:left="0"/>
        <w:jc w:val="both"/>
      </w:pPr>
      <w:r>
        <w:rPr>
          <w:rFonts w:ascii="Times New Roman"/>
          <w:b w:val="false"/>
          <w:i w:val="false"/>
          <w:color w:val="000000"/>
          <w:sz w:val="28"/>
        </w:rPr>
        <w:t>       |үшiн   | берi   |үшiн   |берi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қаңтар    23000    23000    630     630      22370          12</w:t>
      </w:r>
    </w:p>
    <w:p>
      <w:pPr>
        <w:spacing w:after="0"/>
        <w:ind w:left="0"/>
        <w:jc w:val="both"/>
      </w:pPr>
      <w:r>
        <w:rPr>
          <w:rFonts w:ascii="Times New Roman"/>
          <w:b w:val="false"/>
          <w:i w:val="false"/>
          <w:color w:val="000000"/>
          <w:sz w:val="28"/>
        </w:rPr>
        <w:t>ақпан     23000    46000    630     1260     44740          6</w:t>
      </w:r>
    </w:p>
    <w:p>
      <w:pPr>
        <w:spacing w:after="0"/>
        <w:ind w:left="0"/>
        <w:jc w:val="both"/>
      </w:pPr>
      <w:r>
        <w:rPr>
          <w:rFonts w:ascii="Times New Roman"/>
          <w:b w:val="false"/>
          <w:i w:val="false"/>
          <w:color w:val="000000"/>
          <w:sz w:val="28"/>
        </w:rPr>
        <w:t>наурыз    23000    69000    630     1890     67110          4</w:t>
      </w:r>
    </w:p>
    <w:p>
      <w:pPr>
        <w:spacing w:after="0"/>
        <w:ind w:left="0"/>
        <w:jc w:val="both"/>
      </w:pPr>
      <w:r>
        <w:rPr>
          <w:rFonts w:ascii="Times New Roman"/>
          <w:b w:val="false"/>
          <w:i w:val="false"/>
          <w:color w:val="000000"/>
          <w:sz w:val="28"/>
        </w:rPr>
        <w:t>сәуiр     25000    94000    640     2530     91470          3</w:t>
      </w:r>
    </w:p>
    <w:p>
      <w:pPr>
        <w:spacing w:after="0"/>
        <w:ind w:left="0"/>
        <w:jc w:val="both"/>
      </w:pPr>
      <w:r>
        <w:rPr>
          <w:rFonts w:ascii="Times New Roman"/>
          <w:b w:val="false"/>
          <w:i w:val="false"/>
          <w:color w:val="000000"/>
          <w:sz w:val="28"/>
        </w:rPr>
        <w:t>мамыр     25000    119000   640     3170     115830         2,4</w:t>
      </w:r>
    </w:p>
    <w:p>
      <w:pPr>
        <w:spacing w:after="0"/>
        <w:ind w:left="0"/>
        <w:jc w:val="both"/>
      </w:pPr>
      <w:r>
        <w:rPr>
          <w:rFonts w:ascii="Times New Roman"/>
          <w:b w:val="false"/>
          <w:i w:val="false"/>
          <w:color w:val="000000"/>
          <w:sz w:val="28"/>
        </w:rPr>
        <w:t>маусым    25000    144000   640     3810     140190         2</w:t>
      </w:r>
    </w:p>
    <w:p>
      <w:pPr>
        <w:spacing w:after="0"/>
        <w:ind w:left="0"/>
        <w:jc w:val="both"/>
      </w:pPr>
      <w:r>
        <w:rPr>
          <w:rFonts w:ascii="Times New Roman"/>
          <w:b w:val="false"/>
          <w:i w:val="false"/>
          <w:color w:val="000000"/>
          <w:sz w:val="28"/>
        </w:rPr>
        <w:t>шiлде     27000    171000   650     4460     166540         1,71</w:t>
      </w:r>
    </w:p>
    <w:p>
      <w:pPr>
        <w:spacing w:after="0"/>
        <w:ind w:left="0"/>
        <w:jc w:val="both"/>
      </w:pPr>
      <w:r>
        <w:rPr>
          <w:rFonts w:ascii="Times New Roman"/>
          <w:b w:val="false"/>
          <w:i w:val="false"/>
          <w:color w:val="000000"/>
          <w:sz w:val="28"/>
        </w:rPr>
        <w:t>тамыз     27000    198000   650     5110     192890         1,5</w:t>
      </w:r>
    </w:p>
    <w:p>
      <w:pPr>
        <w:spacing w:after="0"/>
        <w:ind w:left="0"/>
        <w:jc w:val="both"/>
      </w:pPr>
      <w:r>
        <w:rPr>
          <w:rFonts w:ascii="Times New Roman"/>
          <w:b w:val="false"/>
          <w:i w:val="false"/>
          <w:color w:val="000000"/>
          <w:sz w:val="28"/>
        </w:rPr>
        <w:t>қыркүйек  27000    225000   650     5760     219240         1,33</w:t>
      </w:r>
    </w:p>
    <w:p>
      <w:pPr>
        <w:spacing w:after="0"/>
        <w:ind w:left="0"/>
        <w:jc w:val="both"/>
      </w:pPr>
      <w:r>
        <w:rPr>
          <w:rFonts w:ascii="Times New Roman"/>
          <w:b w:val="false"/>
          <w:i w:val="false"/>
          <w:color w:val="000000"/>
          <w:sz w:val="28"/>
        </w:rPr>
        <w:t>қазан     30000    255000   660     6420     248580         1,2</w:t>
      </w:r>
    </w:p>
    <w:p>
      <w:pPr>
        <w:spacing w:after="0"/>
        <w:ind w:left="0"/>
        <w:jc w:val="both"/>
      </w:pPr>
      <w:r>
        <w:rPr>
          <w:rFonts w:ascii="Times New Roman"/>
          <w:b w:val="false"/>
          <w:i w:val="false"/>
          <w:color w:val="000000"/>
          <w:sz w:val="28"/>
        </w:rPr>
        <w:t>қараша    30000    285000   660     7080     277220         1,09</w:t>
      </w:r>
    </w:p>
    <w:p>
      <w:pPr>
        <w:spacing w:after="0"/>
        <w:ind w:left="0"/>
        <w:jc w:val="both"/>
      </w:pPr>
      <w:r>
        <w:rPr>
          <w:rFonts w:ascii="Times New Roman"/>
          <w:b w:val="false"/>
          <w:i w:val="false"/>
          <w:color w:val="000000"/>
          <w:sz w:val="28"/>
        </w:rPr>
        <w:t>желтоқсан 30000    315000   660     7740     307260         1</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315000            7740             307260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Табыс салығының сомасы</w:t>
      </w:r>
    </w:p>
    <w:p>
      <w:pPr>
        <w:spacing w:after="0"/>
        <w:ind w:left="0"/>
        <w:jc w:val="both"/>
      </w:pPr>
      <w:r>
        <w:rPr>
          <w:rFonts w:ascii="Times New Roman"/>
          <w:b w:val="false"/>
          <w:i w:val="false"/>
          <w:color w:val="000000"/>
          <w:sz w:val="28"/>
        </w:rPr>
        <w:t>жылының |__________________________________________________________</w:t>
      </w:r>
    </w:p>
    <w:p>
      <w:pPr>
        <w:spacing w:after="0"/>
        <w:ind w:left="0"/>
        <w:jc w:val="both"/>
      </w:pPr>
      <w:r>
        <w:rPr>
          <w:rFonts w:ascii="Times New Roman"/>
          <w:b w:val="false"/>
          <w:i w:val="false"/>
          <w:color w:val="000000"/>
          <w:sz w:val="28"/>
        </w:rPr>
        <w:t>айлары  | Жылдық  |   Есептiк  |  Өткен  |  Өткен  |Ағымдағы айда</w:t>
      </w:r>
    </w:p>
    <w:p>
      <w:pPr>
        <w:spacing w:after="0"/>
        <w:ind w:left="0"/>
        <w:jc w:val="both"/>
      </w:pPr>
      <w:r>
        <w:rPr>
          <w:rFonts w:ascii="Times New Roman"/>
          <w:b w:val="false"/>
          <w:i w:val="false"/>
          <w:color w:val="000000"/>
          <w:sz w:val="28"/>
        </w:rPr>
        <w:t>        |салық    |  табыстың  |  кезең  | кезеңде |ұстауға жататыны</w:t>
      </w:r>
    </w:p>
    <w:p>
      <w:pPr>
        <w:spacing w:after="0"/>
        <w:ind w:left="0"/>
        <w:jc w:val="both"/>
      </w:pPr>
      <w:r>
        <w:rPr>
          <w:rFonts w:ascii="Times New Roman"/>
          <w:b w:val="false"/>
          <w:i w:val="false"/>
          <w:color w:val="000000"/>
          <w:sz w:val="28"/>
        </w:rPr>
        <w:t>        |салынатын|  ставкасы  |  үшiн   |ұсталғаны|гр 10-гр11</w:t>
      </w:r>
    </w:p>
    <w:p>
      <w:pPr>
        <w:spacing w:after="0"/>
        <w:ind w:left="0"/>
        <w:jc w:val="both"/>
      </w:pPr>
      <w:r>
        <w:rPr>
          <w:rFonts w:ascii="Times New Roman"/>
          <w:b w:val="false"/>
          <w:i w:val="false"/>
          <w:color w:val="000000"/>
          <w:sz w:val="28"/>
        </w:rPr>
        <w:t>        |кiрiстiң |  бойынша   | табыс   |         |</w:t>
      </w:r>
    </w:p>
    <w:p>
      <w:pPr>
        <w:spacing w:after="0"/>
        <w:ind w:left="0"/>
        <w:jc w:val="both"/>
      </w:pPr>
      <w:r>
        <w:rPr>
          <w:rFonts w:ascii="Times New Roman"/>
          <w:b w:val="false"/>
          <w:i w:val="false"/>
          <w:color w:val="000000"/>
          <w:sz w:val="28"/>
        </w:rPr>
        <w:t>        |есептiк  |табыс салығы|салығынан|         |</w:t>
      </w:r>
    </w:p>
    <w:p>
      <w:pPr>
        <w:spacing w:after="0"/>
        <w:ind w:left="0"/>
        <w:jc w:val="both"/>
      </w:pPr>
      <w:r>
        <w:rPr>
          <w:rFonts w:ascii="Times New Roman"/>
          <w:b w:val="false"/>
          <w:i w:val="false"/>
          <w:color w:val="000000"/>
          <w:sz w:val="28"/>
        </w:rPr>
        <w:t>        |сомасы   |(кесте      |алынатын |         |</w:t>
      </w:r>
    </w:p>
    <w:p>
      <w:pPr>
        <w:spacing w:after="0"/>
        <w:ind w:left="0"/>
        <w:jc w:val="both"/>
      </w:pPr>
      <w:r>
        <w:rPr>
          <w:rFonts w:ascii="Times New Roman"/>
          <w:b w:val="false"/>
          <w:i w:val="false"/>
          <w:color w:val="000000"/>
          <w:sz w:val="28"/>
        </w:rPr>
        <w:t>        |гр6хгр7  |бойынша)    |гр9:гр7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8   |      9     |   10    |    11   |      12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қаңтар     268440     22851       1904       -          1904</w:t>
      </w:r>
    </w:p>
    <w:p>
      <w:pPr>
        <w:spacing w:after="0"/>
        <w:ind w:left="0"/>
        <w:jc w:val="both"/>
      </w:pPr>
      <w:r>
        <w:rPr>
          <w:rFonts w:ascii="Times New Roman"/>
          <w:b w:val="false"/>
          <w:i w:val="false"/>
          <w:color w:val="000000"/>
          <w:sz w:val="28"/>
        </w:rPr>
        <w:t>ақпан      268440     22851       3808      1904        1904</w:t>
      </w:r>
    </w:p>
    <w:p>
      <w:pPr>
        <w:spacing w:after="0"/>
        <w:ind w:left="0"/>
        <w:jc w:val="both"/>
      </w:pPr>
      <w:r>
        <w:rPr>
          <w:rFonts w:ascii="Times New Roman"/>
          <w:b w:val="false"/>
          <w:i w:val="false"/>
          <w:color w:val="000000"/>
          <w:sz w:val="28"/>
        </w:rPr>
        <w:t>наурыз     268440     22851       5713      3808        1904</w:t>
      </w:r>
    </w:p>
    <w:p>
      <w:pPr>
        <w:spacing w:after="0"/>
        <w:ind w:left="0"/>
        <w:jc w:val="both"/>
      </w:pPr>
      <w:r>
        <w:rPr>
          <w:rFonts w:ascii="Times New Roman"/>
          <w:b w:val="false"/>
          <w:i w:val="false"/>
          <w:color w:val="000000"/>
          <w:sz w:val="28"/>
        </w:rPr>
        <w:t>сәуiр      274410     23746       7915      5713        2202</w:t>
      </w:r>
    </w:p>
    <w:p>
      <w:pPr>
        <w:spacing w:after="0"/>
        <w:ind w:left="0"/>
        <w:jc w:val="both"/>
      </w:pPr>
      <w:r>
        <w:rPr>
          <w:rFonts w:ascii="Times New Roman"/>
          <w:b w:val="false"/>
          <w:i w:val="false"/>
          <w:color w:val="000000"/>
          <w:sz w:val="28"/>
        </w:rPr>
        <w:t>мамыр      277992     24284       10118     7915        2203</w:t>
      </w:r>
    </w:p>
    <w:p>
      <w:pPr>
        <w:spacing w:after="0"/>
        <w:ind w:left="0"/>
        <w:jc w:val="both"/>
      </w:pPr>
      <w:r>
        <w:rPr>
          <w:rFonts w:ascii="Times New Roman"/>
          <w:b w:val="false"/>
          <w:i w:val="false"/>
          <w:color w:val="000000"/>
          <w:sz w:val="28"/>
        </w:rPr>
        <w:t>маусым     280380     24642       12321     10118       2203</w:t>
      </w:r>
    </w:p>
    <w:p>
      <w:pPr>
        <w:spacing w:after="0"/>
        <w:ind w:left="0"/>
        <w:jc w:val="both"/>
      </w:pPr>
      <w:r>
        <w:rPr>
          <w:rFonts w:ascii="Times New Roman"/>
          <w:b w:val="false"/>
          <w:i w:val="false"/>
          <w:color w:val="000000"/>
          <w:sz w:val="28"/>
        </w:rPr>
        <w:t>шiлде      284783     25302       14797     12320       2476</w:t>
      </w:r>
    </w:p>
    <w:p>
      <w:pPr>
        <w:spacing w:after="0"/>
        <w:ind w:left="0"/>
        <w:jc w:val="both"/>
      </w:pPr>
      <w:r>
        <w:rPr>
          <w:rFonts w:ascii="Times New Roman"/>
          <w:b w:val="false"/>
          <w:i w:val="false"/>
          <w:color w:val="000000"/>
          <w:sz w:val="28"/>
        </w:rPr>
        <w:t>тамыз      289335     25985       17323     14797       2526</w:t>
      </w:r>
    </w:p>
    <w:p>
      <w:pPr>
        <w:spacing w:after="0"/>
        <w:ind w:left="0"/>
        <w:jc w:val="both"/>
      </w:pPr>
      <w:r>
        <w:rPr>
          <w:rFonts w:ascii="Times New Roman"/>
          <w:b w:val="false"/>
          <w:i w:val="false"/>
          <w:color w:val="000000"/>
          <w:sz w:val="28"/>
        </w:rPr>
        <w:t>қыркүйек   291589     26323       19792     17323       2469</w:t>
      </w:r>
    </w:p>
    <w:p>
      <w:pPr>
        <w:spacing w:after="0"/>
        <w:ind w:left="0"/>
        <w:jc w:val="both"/>
      </w:pPr>
      <w:r>
        <w:rPr>
          <w:rFonts w:ascii="Times New Roman"/>
          <w:b w:val="false"/>
          <w:i w:val="false"/>
          <w:color w:val="000000"/>
          <w:sz w:val="28"/>
        </w:rPr>
        <w:t>қазан      298296     27329       22774     19792       2982</w:t>
      </w:r>
    </w:p>
    <w:p>
      <w:pPr>
        <w:spacing w:after="0"/>
        <w:ind w:left="0"/>
        <w:jc w:val="both"/>
      </w:pPr>
      <w:r>
        <w:rPr>
          <w:rFonts w:ascii="Times New Roman"/>
          <w:b w:val="false"/>
          <w:i w:val="false"/>
          <w:color w:val="000000"/>
          <w:sz w:val="28"/>
        </w:rPr>
        <w:t>қараша     302932     28025       25711     22774       2937</w:t>
      </w:r>
    </w:p>
    <w:p>
      <w:pPr>
        <w:spacing w:after="0"/>
        <w:ind w:left="0"/>
        <w:jc w:val="both"/>
      </w:pPr>
      <w:r>
        <w:rPr>
          <w:rFonts w:ascii="Times New Roman"/>
          <w:b w:val="false"/>
          <w:i w:val="false"/>
          <w:color w:val="000000"/>
          <w:sz w:val="28"/>
        </w:rPr>
        <w:t>желтоқсан  307260     28674       28674     25711       2963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Жиыны     307260                 28674                 28674</w:t>
      </w:r>
    </w:p>
    <w:p>
      <w:pPr>
        <w:spacing w:after="0"/>
        <w:ind w:left="0"/>
        <w:jc w:val="both"/>
      </w:pPr>
      <w:r>
        <w:rPr>
          <w:rFonts w:ascii="Times New Roman"/>
          <w:b w:val="false"/>
          <w:i w:val="false"/>
          <w:color w:val="000000"/>
          <w:sz w:val="28"/>
        </w:rPr>
        <w:t>     Ескерту: 1. 7-бағандағы көрсетiлген қайта есептеудiң</w:t>
      </w:r>
    </w:p>
    <w:p>
      <w:pPr>
        <w:spacing w:after="0"/>
        <w:ind w:left="0"/>
        <w:jc w:val="both"/>
      </w:pPr>
      <w:r>
        <w:rPr>
          <w:rFonts w:ascii="Times New Roman"/>
          <w:b w:val="false"/>
          <w:i w:val="false"/>
          <w:color w:val="000000"/>
          <w:sz w:val="28"/>
        </w:rPr>
        <w:t>                 коэффициентi айлардың тиiстi күнiн 12 санға</w:t>
      </w:r>
    </w:p>
    <w:p>
      <w:pPr>
        <w:spacing w:after="0"/>
        <w:ind w:left="0"/>
        <w:jc w:val="both"/>
      </w:pPr>
      <w:r>
        <w:rPr>
          <w:rFonts w:ascii="Times New Roman"/>
          <w:b w:val="false"/>
          <w:i w:val="false"/>
          <w:color w:val="000000"/>
          <w:sz w:val="28"/>
        </w:rPr>
        <w:t>                 бөлу жолмен есептелген, мысалы, мамырда</w:t>
      </w:r>
    </w:p>
    <w:p>
      <w:pPr>
        <w:spacing w:after="0"/>
        <w:ind w:left="0"/>
        <w:jc w:val="both"/>
      </w:pPr>
      <w:r>
        <w:rPr>
          <w:rFonts w:ascii="Times New Roman"/>
          <w:b w:val="false"/>
          <w:i w:val="false"/>
          <w:color w:val="000000"/>
          <w:sz w:val="28"/>
        </w:rPr>
        <w:t>                 коэффициент 2,4 (12:5) тең.</w:t>
      </w:r>
    </w:p>
    <w:p>
      <w:pPr>
        <w:spacing w:after="0"/>
        <w:ind w:left="0"/>
        <w:jc w:val="both"/>
      </w:pPr>
      <w:r>
        <w:rPr>
          <w:rFonts w:ascii="Times New Roman"/>
          <w:b w:val="false"/>
          <w:i w:val="false"/>
          <w:color w:val="000000"/>
          <w:sz w:val="28"/>
        </w:rPr>
        <w:t>              2. Есепте салық жылына арналған республикалық бюджет</w:t>
      </w:r>
    </w:p>
    <w:p>
      <w:pPr>
        <w:spacing w:after="0"/>
        <w:ind w:left="0"/>
        <w:jc w:val="both"/>
      </w:pPr>
      <w:r>
        <w:rPr>
          <w:rFonts w:ascii="Times New Roman"/>
          <w:b w:val="false"/>
          <w:i w:val="false"/>
          <w:color w:val="000000"/>
          <w:sz w:val="28"/>
        </w:rPr>
        <w:t>                 туралы Заңмен бекiтiлген айлық есептiк көрсеткiш</w:t>
      </w:r>
    </w:p>
    <w:p>
      <w:pPr>
        <w:spacing w:after="0"/>
        <w:ind w:left="0"/>
        <w:jc w:val="both"/>
      </w:pPr>
      <w:r>
        <w:rPr>
          <w:rFonts w:ascii="Times New Roman"/>
          <w:b w:val="false"/>
          <w:i w:val="false"/>
          <w:color w:val="000000"/>
          <w:sz w:val="28"/>
        </w:rPr>
        <w:t>                 пайдаланылуы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xml:space="preserve">
                                                   10-Б қосымша </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10-Б қосымшасымен толықтырылды - ҚР Мемлекеттік </w:t>
      </w:r>
    </w:p>
    <w:bookmarkStart w:name="z57"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кіріс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10-Б қосымша жаңа редакцияда жазылды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көзінде ұсталатын жеке тұлғалардың бірқалыпты</w:t>
      </w:r>
    </w:p>
    <w:p>
      <w:pPr>
        <w:spacing w:after="0"/>
        <w:ind w:left="0"/>
        <w:jc w:val="both"/>
      </w:pPr>
      <w:r>
        <w:rPr>
          <w:rFonts w:ascii="Times New Roman"/>
          <w:b w:val="false"/>
          <w:i w:val="false"/>
          <w:color w:val="000000"/>
          <w:sz w:val="28"/>
        </w:rPr>
        <w:t>            есептелген табыс салығы бойынша есеп айырысу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|Алынған табыс    | Зейнетақы қорына | Айлық есептік  |Салық   </w:t>
      </w:r>
    </w:p>
    <w:p>
      <w:pPr>
        <w:spacing w:after="0"/>
        <w:ind w:left="0"/>
        <w:jc w:val="both"/>
      </w:pPr>
      <w:r>
        <w:rPr>
          <w:rFonts w:ascii="Times New Roman"/>
          <w:b w:val="false"/>
          <w:i w:val="false"/>
          <w:color w:val="000000"/>
          <w:sz w:val="28"/>
        </w:rPr>
        <w:t>| Салық  |  сомасы         |есептелетін мін.  | көрсеткіштер   |салынатын|</w:t>
      </w:r>
    </w:p>
    <w:p>
      <w:pPr>
        <w:spacing w:after="0"/>
        <w:ind w:left="0"/>
        <w:jc w:val="both"/>
      </w:pPr>
      <w:r>
        <w:rPr>
          <w:rFonts w:ascii="Times New Roman"/>
          <w:b w:val="false"/>
          <w:i w:val="false"/>
          <w:color w:val="000000"/>
          <w:sz w:val="28"/>
        </w:rPr>
        <w:t>| жылының|                 | детті сома       |  шегерімдері   |кірістің |</w:t>
      </w:r>
    </w:p>
    <w:p>
      <w:pPr>
        <w:spacing w:after="0"/>
        <w:ind w:left="0"/>
        <w:jc w:val="both"/>
      </w:pPr>
      <w:r>
        <w:rPr>
          <w:rFonts w:ascii="Times New Roman"/>
          <w:b w:val="false"/>
          <w:i w:val="false"/>
          <w:color w:val="000000"/>
          <w:sz w:val="28"/>
        </w:rPr>
        <w:t xml:space="preserve">| айлары |_________________|__________________|________________|         | </w:t>
      </w:r>
    </w:p>
    <w:p>
      <w:pPr>
        <w:spacing w:after="0"/>
        <w:ind w:left="0"/>
        <w:jc w:val="both"/>
      </w:pPr>
      <w:r>
        <w:rPr>
          <w:rFonts w:ascii="Times New Roman"/>
          <w:b w:val="false"/>
          <w:i w:val="false"/>
          <w:color w:val="000000"/>
          <w:sz w:val="28"/>
        </w:rPr>
        <w:t xml:space="preserve">         |ағымдағы|жыл     |ағымдағы| жыл     |ағымдағы| жыл   |         | </w:t>
      </w:r>
    </w:p>
    <w:p>
      <w:pPr>
        <w:spacing w:after="0"/>
        <w:ind w:left="0"/>
        <w:jc w:val="both"/>
      </w:pPr>
      <w:r>
        <w:rPr>
          <w:rFonts w:ascii="Times New Roman"/>
          <w:b w:val="false"/>
          <w:i w:val="false"/>
          <w:color w:val="000000"/>
          <w:sz w:val="28"/>
        </w:rPr>
        <w:t xml:space="preserve">         |ай үшін |басы.   | ай үшін|басынан  |ай үшін |басы.  | 3-5-7-  | </w:t>
      </w:r>
    </w:p>
    <w:p>
      <w:pPr>
        <w:spacing w:after="0"/>
        <w:ind w:left="0"/>
        <w:jc w:val="both"/>
      </w:pPr>
      <w:r>
        <w:rPr>
          <w:rFonts w:ascii="Times New Roman"/>
          <w:b w:val="false"/>
          <w:i w:val="false"/>
          <w:color w:val="000000"/>
          <w:sz w:val="28"/>
        </w:rPr>
        <w:t xml:space="preserve">         |        | нан    |        | бері    |        | нан   | топтар  | </w:t>
      </w:r>
    </w:p>
    <w:p>
      <w:pPr>
        <w:spacing w:after="0"/>
        <w:ind w:left="0"/>
        <w:jc w:val="both"/>
      </w:pPr>
      <w:r>
        <w:rPr>
          <w:rFonts w:ascii="Times New Roman"/>
          <w:b w:val="false"/>
          <w:i w:val="false"/>
          <w:color w:val="000000"/>
          <w:sz w:val="28"/>
        </w:rPr>
        <w:t xml:space="preserve">         |        | бері   |        |         |        |бері   |        </w:t>
      </w:r>
    </w:p>
    <w:p>
      <w:pPr>
        <w:spacing w:after="0"/>
        <w:ind w:left="0"/>
        <w:jc w:val="both"/>
      </w:pPr>
      <w:r>
        <w:rPr>
          <w:rFonts w:ascii="Times New Roman"/>
          <w:b w:val="false"/>
          <w:i w:val="false"/>
          <w:color w:val="000000"/>
          <w:sz w:val="28"/>
        </w:rPr>
        <w:t>|________|________|________|________|________ |_____ 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|________|________|_______ |________|________ | ______ |_______| ________|</w:t>
      </w:r>
    </w:p>
    <w:p>
      <w:pPr>
        <w:spacing w:after="0"/>
        <w:ind w:left="0"/>
        <w:jc w:val="both"/>
      </w:pPr>
      <w:r>
        <w:rPr>
          <w:rFonts w:ascii="Times New Roman"/>
          <w:b w:val="false"/>
          <w:i w:val="false"/>
          <w:color w:val="000000"/>
          <w:sz w:val="28"/>
        </w:rPr>
        <w:t>|қаңтар  |39800,00|39800,00|        |         |  660,00| 660,00|39140,00 |</w:t>
      </w:r>
    </w:p>
    <w:p>
      <w:pPr>
        <w:spacing w:after="0"/>
        <w:ind w:left="0"/>
        <w:jc w:val="both"/>
      </w:pPr>
      <w:r>
        <w:rPr>
          <w:rFonts w:ascii="Times New Roman"/>
          <w:b w:val="false"/>
          <w:i w:val="false"/>
          <w:color w:val="000000"/>
          <w:sz w:val="28"/>
        </w:rPr>
        <w:t>|________|________|________|________|____ ____|________|_______|________ |</w:t>
      </w:r>
    </w:p>
    <w:p>
      <w:pPr>
        <w:spacing w:after="0"/>
        <w:ind w:left="0"/>
        <w:jc w:val="both"/>
      </w:pPr>
      <w:r>
        <w:rPr>
          <w:rFonts w:ascii="Times New Roman"/>
          <w:b w:val="false"/>
          <w:i w:val="false"/>
          <w:color w:val="000000"/>
          <w:sz w:val="28"/>
        </w:rPr>
        <w:t xml:space="preserve">|ақпан   |39800,00|79600,00|        |         | 660,00 |1320,00|78280,0 </w:t>
      </w:r>
    </w:p>
    <w:p>
      <w:pPr>
        <w:spacing w:after="0"/>
        <w:ind w:left="0"/>
        <w:jc w:val="both"/>
      </w:pPr>
      <w:r>
        <w:rPr>
          <w:rFonts w:ascii="Times New Roman"/>
          <w:b w:val="false"/>
          <w:i w:val="false"/>
          <w:color w:val="000000"/>
          <w:sz w:val="28"/>
        </w:rPr>
        <w:t>|________|________|_______  |________|________|________|_______|_ ______ |</w:t>
      </w:r>
    </w:p>
    <w:p>
      <w:pPr>
        <w:spacing w:after="0"/>
        <w:ind w:left="0"/>
        <w:jc w:val="both"/>
      </w:pPr>
      <w:r>
        <w:rPr>
          <w:rFonts w:ascii="Times New Roman"/>
          <w:b w:val="false"/>
          <w:i w:val="false"/>
          <w:color w:val="000000"/>
          <w:sz w:val="28"/>
        </w:rPr>
        <w:t>|наурыз  |39800,00|119400,00|        |        | 660,00 |1980,00|117420,00|</w:t>
      </w:r>
    </w:p>
    <w:p>
      <w:pPr>
        <w:spacing w:after="0"/>
        <w:ind w:left="0"/>
        <w:jc w:val="both"/>
      </w:pPr>
      <w:r>
        <w:rPr>
          <w:rFonts w:ascii="Times New Roman"/>
          <w:b w:val="false"/>
          <w:i w:val="false"/>
          <w:color w:val="000000"/>
          <w:sz w:val="28"/>
        </w:rPr>
        <w:t>|________|________|________ |________|________|________|______ |_______  |</w:t>
      </w:r>
    </w:p>
    <w:p>
      <w:pPr>
        <w:spacing w:after="0"/>
        <w:ind w:left="0"/>
        <w:jc w:val="both"/>
      </w:pPr>
      <w:r>
        <w:rPr>
          <w:rFonts w:ascii="Times New Roman"/>
          <w:b w:val="false"/>
          <w:i w:val="false"/>
          <w:color w:val="000000"/>
          <w:sz w:val="28"/>
        </w:rPr>
        <w:t>|________|________|________ |________|________|________|______ |______   |</w:t>
      </w:r>
    </w:p>
    <w:p>
      <w:pPr>
        <w:spacing w:after="0"/>
        <w:ind w:left="0"/>
        <w:jc w:val="both"/>
      </w:pPr>
      <w:r>
        <w:rPr>
          <w:rFonts w:ascii="Times New Roman"/>
          <w:b w:val="false"/>
          <w:i w:val="false"/>
          <w:color w:val="000000"/>
          <w:sz w:val="28"/>
        </w:rPr>
        <w:t>|жиынтығы|        |119400,00|        |        |        |1980,00|117420,00|</w:t>
      </w:r>
    </w:p>
    <w:p>
      <w:pPr>
        <w:spacing w:after="0"/>
        <w:ind w:left="0"/>
        <w:jc w:val="both"/>
      </w:pPr>
      <w:r>
        <w:rPr>
          <w:rFonts w:ascii="Times New Roman"/>
          <w:b w:val="false"/>
          <w:i w:val="false"/>
          <w:color w:val="000000"/>
          <w:sz w:val="28"/>
        </w:rPr>
        <w:t>|________|________|________ |________|________|________|______ |_________|</w:t>
      </w:r>
    </w:p>
    <w:p>
      <w:pPr>
        <w:spacing w:after="0"/>
        <w:ind w:left="0"/>
        <w:jc w:val="both"/>
      </w:pPr>
      <w:r>
        <w:rPr>
          <w:rFonts w:ascii="Times New Roman"/>
          <w:b w:val="false"/>
          <w:i w:val="false"/>
          <w:color w:val="000000"/>
          <w:sz w:val="28"/>
        </w:rPr>
        <w:t>|________|________|________ |________|________|________|_______|_____ ___|</w:t>
      </w:r>
    </w:p>
    <w:p>
      <w:pPr>
        <w:spacing w:after="0"/>
        <w:ind w:left="0"/>
        <w:jc w:val="both"/>
      </w:pPr>
      <w:r>
        <w:rPr>
          <w:rFonts w:ascii="Times New Roman"/>
          <w:b w:val="false"/>
          <w:i w:val="false"/>
          <w:color w:val="000000"/>
          <w:sz w:val="28"/>
        </w:rPr>
        <w:t>|сәуір   |39800,00|39800,00 |3980,00 |3980,00 |715,00  |715,00 |35105,00 |</w:t>
      </w:r>
    </w:p>
    <w:p>
      <w:pPr>
        <w:spacing w:after="0"/>
        <w:ind w:left="0"/>
        <w:jc w:val="both"/>
      </w:pPr>
      <w:r>
        <w:rPr>
          <w:rFonts w:ascii="Times New Roman"/>
          <w:b w:val="false"/>
          <w:i w:val="false"/>
          <w:color w:val="000000"/>
          <w:sz w:val="28"/>
        </w:rPr>
        <w:t>|________|________|________ |________|________|________|______ |______  _|</w:t>
      </w:r>
    </w:p>
    <w:p>
      <w:pPr>
        <w:spacing w:after="0"/>
        <w:ind w:left="0"/>
        <w:jc w:val="both"/>
      </w:pPr>
      <w:r>
        <w:rPr>
          <w:rFonts w:ascii="Times New Roman"/>
          <w:b w:val="false"/>
          <w:i w:val="false"/>
          <w:color w:val="000000"/>
          <w:sz w:val="28"/>
        </w:rPr>
        <w:t>|мамыр   |39800,00|79600,00 |3980,00 |7960,00 |715,00  |1430,00|70210,00 |</w:t>
      </w:r>
    </w:p>
    <w:p>
      <w:pPr>
        <w:spacing w:after="0"/>
        <w:ind w:left="0"/>
        <w:jc w:val="both"/>
      </w:pPr>
      <w:r>
        <w:rPr>
          <w:rFonts w:ascii="Times New Roman"/>
          <w:b w:val="false"/>
          <w:i w:val="false"/>
          <w:color w:val="000000"/>
          <w:sz w:val="28"/>
        </w:rPr>
        <w:t>|________|________|________ |________|________|________|_______|_________|</w:t>
      </w:r>
    </w:p>
    <w:p>
      <w:pPr>
        <w:spacing w:after="0"/>
        <w:ind w:left="0"/>
        <w:jc w:val="both"/>
      </w:pPr>
      <w:r>
        <w:rPr>
          <w:rFonts w:ascii="Times New Roman"/>
          <w:b w:val="false"/>
          <w:i w:val="false"/>
          <w:color w:val="000000"/>
          <w:sz w:val="28"/>
        </w:rPr>
        <w:t>|маусым  |39800,00|119400,00|3980,00 |11940,00|715,00  |2145,00|105315,00|</w:t>
      </w:r>
    </w:p>
    <w:p>
      <w:pPr>
        <w:spacing w:after="0"/>
        <w:ind w:left="0"/>
        <w:jc w:val="both"/>
      </w:pPr>
      <w:r>
        <w:rPr>
          <w:rFonts w:ascii="Times New Roman"/>
          <w:b w:val="false"/>
          <w:i w:val="false"/>
          <w:color w:val="000000"/>
          <w:sz w:val="28"/>
        </w:rPr>
        <w:t>|________|________|_______ _|________|________|________|_______|_________|</w:t>
      </w:r>
    </w:p>
    <w:p>
      <w:pPr>
        <w:spacing w:after="0"/>
        <w:ind w:left="0"/>
        <w:jc w:val="both"/>
      </w:pPr>
      <w:r>
        <w:rPr>
          <w:rFonts w:ascii="Times New Roman"/>
          <w:b w:val="false"/>
          <w:i w:val="false"/>
          <w:color w:val="000000"/>
          <w:sz w:val="28"/>
        </w:rPr>
        <w:t>|шілде   |39800,00|159200,00|3980,00 |15920,00|715,00  |2860,00|140420,00|</w:t>
      </w:r>
    </w:p>
    <w:p>
      <w:pPr>
        <w:spacing w:after="0"/>
        <w:ind w:left="0"/>
        <w:jc w:val="both"/>
      </w:pPr>
      <w:r>
        <w:rPr>
          <w:rFonts w:ascii="Times New Roman"/>
          <w:b w:val="false"/>
          <w:i w:val="false"/>
          <w:color w:val="000000"/>
          <w:sz w:val="28"/>
        </w:rPr>
        <w:t>|________|________|________ |________|________|________|_______| ________|</w:t>
      </w:r>
    </w:p>
    <w:p>
      <w:pPr>
        <w:spacing w:after="0"/>
        <w:ind w:left="0"/>
        <w:jc w:val="both"/>
      </w:pPr>
      <w:r>
        <w:rPr>
          <w:rFonts w:ascii="Times New Roman"/>
          <w:b w:val="false"/>
          <w:i w:val="false"/>
          <w:color w:val="000000"/>
          <w:sz w:val="28"/>
        </w:rPr>
        <w:t>|тамыз   |39800,00|199000,00|3980,00 |19900,00|715,00  |3575,00|175525,00|</w:t>
      </w:r>
    </w:p>
    <w:p>
      <w:pPr>
        <w:spacing w:after="0"/>
        <w:ind w:left="0"/>
        <w:jc w:val="both"/>
      </w:pPr>
      <w:r>
        <w:rPr>
          <w:rFonts w:ascii="Times New Roman"/>
          <w:b w:val="false"/>
          <w:i w:val="false"/>
          <w:color w:val="000000"/>
          <w:sz w:val="28"/>
        </w:rPr>
        <w:t>|________|________|________ |________|________|________| ______|_________|</w:t>
      </w:r>
    </w:p>
    <w:p>
      <w:pPr>
        <w:spacing w:after="0"/>
        <w:ind w:left="0"/>
        <w:jc w:val="both"/>
      </w:pPr>
      <w:r>
        <w:rPr>
          <w:rFonts w:ascii="Times New Roman"/>
          <w:b w:val="false"/>
          <w:i w:val="false"/>
          <w:color w:val="000000"/>
          <w:sz w:val="28"/>
        </w:rPr>
        <w:t>|қыркүйек|39800,00|238800,00|3980,00 |23880,00|715,00  |4290,00|210630,00|</w:t>
      </w:r>
    </w:p>
    <w:p>
      <w:pPr>
        <w:spacing w:after="0"/>
        <w:ind w:left="0"/>
        <w:jc w:val="both"/>
      </w:pPr>
      <w:r>
        <w:rPr>
          <w:rFonts w:ascii="Times New Roman"/>
          <w:b w:val="false"/>
          <w:i w:val="false"/>
          <w:color w:val="000000"/>
          <w:sz w:val="28"/>
        </w:rPr>
        <w:t>|________|________|________ |________|________|________| ______|_________|</w:t>
      </w:r>
    </w:p>
    <w:p>
      <w:pPr>
        <w:spacing w:after="0"/>
        <w:ind w:left="0"/>
        <w:jc w:val="both"/>
      </w:pPr>
      <w:r>
        <w:rPr>
          <w:rFonts w:ascii="Times New Roman"/>
          <w:b w:val="false"/>
          <w:i w:val="false"/>
          <w:color w:val="000000"/>
          <w:sz w:val="28"/>
        </w:rPr>
        <w:t>|қазан   |39800,00|278600,00|3980,00 |27860,00|725,00  |5015,00|245725,00|</w:t>
      </w:r>
    </w:p>
    <w:p>
      <w:pPr>
        <w:spacing w:after="0"/>
        <w:ind w:left="0"/>
        <w:jc w:val="both"/>
      </w:pPr>
      <w:r>
        <w:rPr>
          <w:rFonts w:ascii="Times New Roman"/>
          <w:b w:val="false"/>
          <w:i w:val="false"/>
          <w:color w:val="000000"/>
          <w:sz w:val="28"/>
        </w:rPr>
        <w:t>|________|________|________ | _______|________|________|_______|_________|</w:t>
      </w:r>
    </w:p>
    <w:p>
      <w:pPr>
        <w:spacing w:after="0"/>
        <w:ind w:left="0"/>
        <w:jc w:val="both"/>
      </w:pPr>
      <w:r>
        <w:rPr>
          <w:rFonts w:ascii="Times New Roman"/>
          <w:b w:val="false"/>
          <w:i w:val="false"/>
          <w:color w:val="000000"/>
          <w:sz w:val="28"/>
        </w:rPr>
        <w:t>|қараша  |39800,00|318400,00|3980,00 |31840,00|725,00  |5740,00|280820,00|</w:t>
      </w:r>
    </w:p>
    <w:p>
      <w:pPr>
        <w:spacing w:after="0"/>
        <w:ind w:left="0"/>
        <w:jc w:val="both"/>
      </w:pPr>
      <w:r>
        <w:rPr>
          <w:rFonts w:ascii="Times New Roman"/>
          <w:b w:val="false"/>
          <w:i w:val="false"/>
          <w:color w:val="000000"/>
          <w:sz w:val="28"/>
        </w:rPr>
        <w:t>|________|________|_______   ________|________|________|_______| ________|</w:t>
      </w:r>
    </w:p>
    <w:p>
      <w:pPr>
        <w:spacing w:after="0"/>
        <w:ind w:left="0"/>
        <w:jc w:val="both"/>
      </w:pPr>
      <w:r>
        <w:rPr>
          <w:rFonts w:ascii="Times New Roman"/>
          <w:b w:val="false"/>
          <w:i w:val="false"/>
          <w:color w:val="000000"/>
          <w:sz w:val="28"/>
        </w:rPr>
        <w:t>|39800,00|358200,0|39800,00 |35820,00|        |725,00  |6465,00|315925,00|</w:t>
      </w:r>
    </w:p>
    <w:p>
      <w:pPr>
        <w:spacing w:after="0"/>
        <w:ind w:left="0"/>
        <w:jc w:val="both"/>
      </w:pPr>
      <w:r>
        <w:rPr>
          <w:rFonts w:ascii="Times New Roman"/>
          <w:b w:val="false"/>
          <w:i w:val="false"/>
          <w:color w:val="000000"/>
          <w:sz w:val="28"/>
        </w:rPr>
        <w:t>|        |       0|         |        |        |        |       |         |</w:t>
      </w:r>
    </w:p>
    <w:p>
      <w:pPr>
        <w:spacing w:after="0"/>
        <w:ind w:left="0"/>
        <w:jc w:val="both"/>
      </w:pPr>
      <w:r>
        <w:rPr>
          <w:rFonts w:ascii="Times New Roman"/>
          <w:b w:val="false"/>
          <w:i w:val="false"/>
          <w:color w:val="000000"/>
          <w:sz w:val="28"/>
        </w:rPr>
        <w:t>|________|________|______   |________|________|________|_______|_________|</w:t>
      </w:r>
    </w:p>
    <w:p>
      <w:pPr>
        <w:spacing w:after="0"/>
        <w:ind w:left="0"/>
        <w:jc w:val="both"/>
      </w:pPr>
      <w:r>
        <w:rPr>
          <w:rFonts w:ascii="Times New Roman"/>
          <w:b w:val="false"/>
          <w:i w:val="false"/>
          <w:color w:val="000000"/>
          <w:sz w:val="28"/>
        </w:rPr>
        <w:t>|________|________|________ | _______|________|________|_______|_________|</w:t>
      </w:r>
    </w:p>
    <w:p>
      <w:pPr>
        <w:spacing w:after="0"/>
        <w:ind w:left="0"/>
        <w:jc w:val="both"/>
      </w:pPr>
      <w:r>
        <w:rPr>
          <w:rFonts w:ascii="Times New Roman"/>
          <w:b w:val="false"/>
          <w:i w:val="false"/>
          <w:color w:val="000000"/>
          <w:sz w:val="28"/>
        </w:rPr>
        <w:t>|        |358200,00|        |35820,00|        |        |6465,00|315915,00|</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|________|________|______ __|________|________|________|_ _____|_________|</w:t>
      </w:r>
    </w:p>
    <w:p>
      <w:pPr>
        <w:spacing w:after="0"/>
        <w:ind w:left="0"/>
        <w:jc w:val="both"/>
      </w:pPr>
      <w:r>
        <w:rPr>
          <w:rFonts w:ascii="Times New Roman"/>
          <w:b w:val="false"/>
          <w:i w:val="false"/>
          <w:color w:val="000000"/>
          <w:sz w:val="28"/>
        </w:rPr>
        <w:t>|________|________|_______ _| _______|________|________|_______|_________|</w:t>
      </w:r>
    </w:p>
    <w:p>
      <w:pPr>
        <w:spacing w:after="0"/>
        <w:ind w:left="0"/>
        <w:jc w:val="both"/>
      </w:pPr>
      <w:r>
        <w:rPr>
          <w:rFonts w:ascii="Times New Roman"/>
          <w:b w:val="false"/>
          <w:i w:val="false"/>
          <w:color w:val="000000"/>
          <w:sz w:val="28"/>
        </w:rPr>
        <w:t>|        |477600,00         |35820,00|        |        |8445,00|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|________|________|________ |________|________|________| ______|_________|</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|Қайта| Салық   | Жылдық  |   Табыс салығының      |1999жыл|қосым.|Барлығы|</w:t>
      </w:r>
    </w:p>
    <w:p>
      <w:pPr>
        <w:spacing w:after="0"/>
        <w:ind w:left="0"/>
        <w:jc w:val="both"/>
      </w:pPr>
      <w:r>
        <w:rPr>
          <w:rFonts w:ascii="Times New Roman"/>
          <w:b w:val="false"/>
          <w:i w:val="false"/>
          <w:color w:val="000000"/>
          <w:sz w:val="28"/>
        </w:rPr>
        <w:t>|есеп.|салынатын|табыс    |        сомасы          |1-тоқ. |ша ұс.|ұсталу.|</w:t>
      </w:r>
    </w:p>
    <w:p>
      <w:pPr>
        <w:spacing w:after="0"/>
        <w:ind w:left="0"/>
        <w:jc w:val="both"/>
      </w:pPr>
      <w:r>
        <w:rPr>
          <w:rFonts w:ascii="Times New Roman"/>
          <w:b w:val="false"/>
          <w:i w:val="false"/>
          <w:color w:val="000000"/>
          <w:sz w:val="28"/>
        </w:rPr>
        <w:t>|теу  |табыстың |есебімен |                        |санында|талуға|ға     |</w:t>
      </w:r>
    </w:p>
    <w:p>
      <w:pPr>
        <w:spacing w:after="0"/>
        <w:ind w:left="0"/>
        <w:jc w:val="both"/>
      </w:pPr>
      <w:r>
        <w:rPr>
          <w:rFonts w:ascii="Times New Roman"/>
          <w:b w:val="false"/>
          <w:i w:val="false"/>
          <w:color w:val="000000"/>
          <w:sz w:val="28"/>
        </w:rPr>
        <w:t>|коэ. |жылдық   |ставкалар|________________________|нақты  |тиісті|тиісті |</w:t>
      </w:r>
    </w:p>
    <w:p>
      <w:pPr>
        <w:spacing w:after="0"/>
        <w:ind w:left="0"/>
        <w:jc w:val="both"/>
      </w:pPr>
      <w:r>
        <w:rPr>
          <w:rFonts w:ascii="Times New Roman"/>
          <w:b w:val="false"/>
          <w:i w:val="false"/>
          <w:color w:val="000000"/>
          <w:sz w:val="28"/>
        </w:rPr>
        <w:t>|ффи. |сомасы   |бойынша  |өткен   | өткен |ағымда.|ұстал. |      |табыс  |</w:t>
      </w:r>
    </w:p>
    <w:p>
      <w:pPr>
        <w:spacing w:after="0"/>
        <w:ind w:left="0"/>
        <w:jc w:val="both"/>
      </w:pPr>
      <w:r>
        <w:rPr>
          <w:rFonts w:ascii="Times New Roman"/>
          <w:b w:val="false"/>
          <w:i w:val="false"/>
          <w:color w:val="000000"/>
          <w:sz w:val="28"/>
        </w:rPr>
        <w:t>|циен.|         |табыс    |кезеңде.|кезеңде|ғы айда|ғаны   |      |салығы |</w:t>
      </w:r>
    </w:p>
    <w:p>
      <w:pPr>
        <w:spacing w:after="0"/>
        <w:ind w:left="0"/>
        <w:jc w:val="both"/>
      </w:pPr>
      <w:r>
        <w:rPr>
          <w:rFonts w:ascii="Times New Roman"/>
          <w:b w:val="false"/>
          <w:i w:val="false"/>
          <w:color w:val="000000"/>
          <w:sz w:val="28"/>
        </w:rPr>
        <w:t>|ті   |         |салығы   |гі      |ұстал. |ұсталу.|       |              |</w:t>
      </w:r>
    </w:p>
    <w:p>
      <w:pPr>
        <w:spacing w:after="0"/>
        <w:ind w:left="0"/>
        <w:jc w:val="both"/>
      </w:pPr>
      <w:r>
        <w:rPr>
          <w:rFonts w:ascii="Times New Roman"/>
          <w:b w:val="false"/>
          <w:i w:val="false"/>
          <w:color w:val="000000"/>
          <w:sz w:val="28"/>
        </w:rPr>
        <w:t>|     | 8х9-    |(кесте   |кірістен|ғаны   |ға     |       |      |       |</w:t>
      </w:r>
    </w:p>
    <w:p>
      <w:pPr>
        <w:spacing w:after="0"/>
        <w:ind w:left="0"/>
        <w:jc w:val="both"/>
      </w:pPr>
      <w:r>
        <w:rPr>
          <w:rFonts w:ascii="Times New Roman"/>
          <w:b w:val="false"/>
          <w:i w:val="false"/>
          <w:color w:val="000000"/>
          <w:sz w:val="28"/>
        </w:rPr>
        <w:t>|     |топтар   |бойынша) |11:9-   |       |тиісті |       |      |       |</w:t>
      </w:r>
    </w:p>
    <w:p>
      <w:pPr>
        <w:spacing w:after="0"/>
        <w:ind w:left="0"/>
        <w:jc w:val="both"/>
      </w:pPr>
      <w:r>
        <w:rPr>
          <w:rFonts w:ascii="Times New Roman"/>
          <w:b w:val="false"/>
          <w:i w:val="false"/>
          <w:color w:val="000000"/>
          <w:sz w:val="28"/>
        </w:rPr>
        <w:t>|     |         |         |топтар  |       |12-13- |       |      |       |</w:t>
      </w:r>
    </w:p>
    <w:p>
      <w:pPr>
        <w:spacing w:after="0"/>
        <w:ind w:left="0"/>
        <w:jc w:val="both"/>
      </w:pPr>
      <w:r>
        <w:rPr>
          <w:rFonts w:ascii="Times New Roman"/>
          <w:b w:val="false"/>
          <w:i w:val="false"/>
          <w:color w:val="000000"/>
          <w:sz w:val="28"/>
        </w:rPr>
        <w:t>|     |         |         |        |       |топтар |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9  |  10     |  11     |  12    |  13   |  14   |  15   |  16  |  17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|3,00 |117420,00|13158,00 |4386,00 |       |4386,00|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|1,50 |117420,00|13158,00 |8772,00 |4386,00|4386,00|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|1,00 |117420,00|13158,00 |13158,00|8772,00|4386,00|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         |         |13158,00|       |       |12863, |295,00|13158, |</w:t>
      </w:r>
    </w:p>
    <w:p>
      <w:pPr>
        <w:spacing w:after="0"/>
        <w:ind w:left="0"/>
        <w:jc w:val="both"/>
      </w:pPr>
      <w:r>
        <w:rPr>
          <w:rFonts w:ascii="Times New Roman"/>
          <w:b w:val="false"/>
          <w:i w:val="false"/>
          <w:color w:val="000000"/>
          <w:sz w:val="28"/>
        </w:rPr>
        <w:t>|     |         |         |        |       |       |    00 |      |   00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|9,00 |315945,00|38945,00 |4327,22 |       |4327,22|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|4,50 |315945,00|38945,00 |8654,44 |4327,22|4327,22|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|3,00 |315945,00|38945,00 |12981,67|8654,44|4327,22|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|2,25 |315945,00|38945,00 |17308,89|12981,67|4327,22|      |      |       |</w:t>
      </w:r>
    </w:p>
    <w:p>
      <w:pPr>
        <w:spacing w:after="0"/>
        <w:ind w:left="0"/>
        <w:jc w:val="both"/>
      </w:pPr>
      <w:r>
        <w:rPr>
          <w:rFonts w:ascii="Times New Roman"/>
          <w:b w:val="false"/>
          <w:i w:val="false"/>
          <w:color w:val="000000"/>
          <w:sz w:val="28"/>
        </w:rPr>
        <w:t>|_____|_________|_________|________|_______ |_______|______|______| ______|</w:t>
      </w:r>
    </w:p>
    <w:p>
      <w:pPr>
        <w:spacing w:after="0"/>
        <w:ind w:left="0"/>
        <w:jc w:val="both"/>
      </w:pPr>
      <w:r>
        <w:rPr>
          <w:rFonts w:ascii="Times New Roman"/>
          <w:b w:val="false"/>
          <w:i w:val="false"/>
          <w:color w:val="000000"/>
          <w:sz w:val="28"/>
        </w:rPr>
        <w:t>|1,80 |315945,00|38945,00 |21636,11|17308,89|4327,22|      |      |       |</w:t>
      </w:r>
    </w:p>
    <w:p>
      <w:pPr>
        <w:spacing w:after="0"/>
        <w:ind w:left="0"/>
        <w:jc w:val="both"/>
      </w:pPr>
      <w:r>
        <w:rPr>
          <w:rFonts w:ascii="Times New Roman"/>
          <w:b w:val="false"/>
          <w:i w:val="false"/>
          <w:color w:val="000000"/>
          <w:sz w:val="28"/>
        </w:rPr>
        <w:t>|_____|_________|_________|________|_______ |____ _ |______|______|_______|</w:t>
      </w:r>
    </w:p>
    <w:p>
      <w:pPr>
        <w:spacing w:after="0"/>
        <w:ind w:left="0"/>
        <w:jc w:val="both"/>
      </w:pPr>
      <w:r>
        <w:rPr>
          <w:rFonts w:ascii="Times New Roman"/>
          <w:b w:val="false"/>
          <w:i w:val="false"/>
          <w:color w:val="000000"/>
          <w:sz w:val="28"/>
        </w:rPr>
        <w:t>|1,50 |315945,00|38945,00 |25963,33|21636,11|4327,22|      |      |       |</w:t>
      </w:r>
    </w:p>
    <w:p>
      <w:pPr>
        <w:spacing w:after="0"/>
        <w:ind w:left="0"/>
        <w:jc w:val="both"/>
      </w:pPr>
      <w:r>
        <w:rPr>
          <w:rFonts w:ascii="Times New Roman"/>
          <w:b w:val="false"/>
          <w:i w:val="false"/>
          <w:color w:val="000000"/>
          <w:sz w:val="28"/>
        </w:rPr>
        <w:t>|_____|_________|_________|________|_____   |_______|______|______|_ _____|</w:t>
      </w:r>
    </w:p>
    <w:p>
      <w:pPr>
        <w:spacing w:after="0"/>
        <w:ind w:left="0"/>
        <w:jc w:val="both"/>
      </w:pPr>
      <w:r>
        <w:rPr>
          <w:rFonts w:ascii="Times New Roman"/>
          <w:b w:val="false"/>
          <w:i w:val="false"/>
          <w:color w:val="000000"/>
          <w:sz w:val="28"/>
        </w:rPr>
        <w:t>|1,29 |316985,25|39153,05 |30351,20|25963,33|4387,87|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|1,13 |317326,60|39221,32 |34709,13|30351,20|4357,93|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|1,00 |315915,00|38939,00 |38939,00|34709,13|4229,87|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         |         |38939,00|        |       |      |      |38939, |</w:t>
      </w:r>
    </w:p>
    <w:p>
      <w:pPr>
        <w:spacing w:after="0"/>
        <w:ind w:left="0"/>
        <w:jc w:val="both"/>
      </w:pPr>
      <w:r>
        <w:rPr>
          <w:rFonts w:ascii="Times New Roman"/>
          <w:b w:val="false"/>
          <w:i w:val="false"/>
          <w:color w:val="000000"/>
          <w:sz w:val="28"/>
        </w:rPr>
        <w:t>|     |         |         |        |        |       |      |      | 00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         |         |        |        |       |      |      |52097, |</w:t>
      </w:r>
    </w:p>
    <w:p>
      <w:pPr>
        <w:spacing w:after="0"/>
        <w:ind w:left="0"/>
        <w:jc w:val="both"/>
      </w:pPr>
      <w:r>
        <w:rPr>
          <w:rFonts w:ascii="Times New Roman"/>
          <w:b w:val="false"/>
          <w:i w:val="false"/>
          <w:color w:val="000000"/>
          <w:sz w:val="28"/>
        </w:rPr>
        <w:t>|     |         |         |        |        |       |      |      | 00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10-В қосымша </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10-В қосымшасымен толықтырылды - ҚР Мемлекеттік </w:t>
      </w:r>
    </w:p>
    <w:bookmarkStart w:name="z59"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              кіріс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тұлғалардан 1999 жылда табыс салығын</w:t>
      </w:r>
    </w:p>
    <w:p>
      <w:pPr>
        <w:spacing w:after="0"/>
        <w:ind w:left="0"/>
        <w:jc w:val="both"/>
      </w:pPr>
      <w:r>
        <w:rPr>
          <w:rFonts w:ascii="Times New Roman"/>
          <w:b w:val="false"/>
          <w:i w:val="false"/>
          <w:color w:val="000000"/>
          <w:sz w:val="28"/>
        </w:rPr>
        <w:t>                         ұстау жөніндегі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 қаңтардан 1999 жылдың 1 сәуірге дейін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 Табысқа салынатын салық мөлшері  |            Салық ставкалары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|1.|15-еселенген жылдық есепті        |Салық салынатын кіріс сомасынан    |</w:t>
      </w:r>
    </w:p>
    <w:p>
      <w:pPr>
        <w:spacing w:after="0"/>
        <w:ind w:left="0"/>
        <w:jc w:val="both"/>
      </w:pPr>
      <w:r>
        <w:rPr>
          <w:rFonts w:ascii="Times New Roman"/>
          <w:b w:val="false"/>
          <w:i w:val="false"/>
          <w:color w:val="000000"/>
          <w:sz w:val="28"/>
        </w:rPr>
        <w:t>|  |көрсеткішіне дейінгі              |5 процент (1 485 теңгеге дейін)    |</w:t>
      </w:r>
    </w:p>
    <w:p>
      <w:pPr>
        <w:spacing w:after="0"/>
        <w:ind w:left="0"/>
        <w:jc w:val="both"/>
      </w:pPr>
      <w:r>
        <w:rPr>
          <w:rFonts w:ascii="Times New Roman"/>
          <w:b w:val="false"/>
          <w:i w:val="false"/>
          <w:color w:val="000000"/>
          <w:sz w:val="28"/>
        </w:rPr>
        <w:t>|  |(29 700 теңгеге дейін)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|2.|15-еселенгеннен 30-еселенгенге    |15-еселенген жылдық есепті көрсеткі.</w:t>
      </w:r>
    </w:p>
    <w:p>
      <w:pPr>
        <w:spacing w:after="0"/>
        <w:ind w:left="0"/>
        <w:jc w:val="both"/>
      </w:pPr>
      <w:r>
        <w:rPr>
          <w:rFonts w:ascii="Times New Roman"/>
          <w:b w:val="false"/>
          <w:i w:val="false"/>
          <w:color w:val="000000"/>
          <w:sz w:val="28"/>
        </w:rPr>
        <w:t>|  |дейінгі жылдық есепті көрсеткіші  |шімен одан асқан сомасына +10 про. |</w:t>
      </w:r>
    </w:p>
    <w:p>
      <w:pPr>
        <w:spacing w:after="0"/>
        <w:ind w:left="0"/>
        <w:jc w:val="both"/>
      </w:pPr>
      <w:r>
        <w:rPr>
          <w:rFonts w:ascii="Times New Roman"/>
          <w:b w:val="false"/>
          <w:i w:val="false"/>
          <w:color w:val="000000"/>
          <w:sz w:val="28"/>
        </w:rPr>
        <w:t>|  |(29 700-ден 59 400-ге дейін)      |цент салық сомасы                  |</w:t>
      </w:r>
    </w:p>
    <w:p>
      <w:pPr>
        <w:spacing w:after="0"/>
        <w:ind w:left="0"/>
        <w:jc w:val="both"/>
      </w:pPr>
      <w:r>
        <w:rPr>
          <w:rFonts w:ascii="Times New Roman"/>
          <w:b w:val="false"/>
          <w:i w:val="false"/>
          <w:color w:val="000000"/>
          <w:sz w:val="28"/>
        </w:rPr>
        <w:t>|  |                                  |(1 485 теңге 29 700 теңгеден асқан |</w:t>
      </w:r>
    </w:p>
    <w:p>
      <w:pPr>
        <w:spacing w:after="0"/>
        <w:ind w:left="0"/>
        <w:jc w:val="both"/>
      </w:pPr>
      <w:r>
        <w:rPr>
          <w:rFonts w:ascii="Times New Roman"/>
          <w:b w:val="false"/>
          <w:i w:val="false"/>
          <w:color w:val="000000"/>
          <w:sz w:val="28"/>
        </w:rPr>
        <w:t>|  |                                  |сомаға + 10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|3.|30-еселенгеннен 65-еселенгенге    |30-еселенген жылдық есепті көрсеткі.</w:t>
      </w:r>
    </w:p>
    <w:p>
      <w:pPr>
        <w:spacing w:after="0"/>
        <w:ind w:left="0"/>
        <w:jc w:val="both"/>
      </w:pPr>
      <w:r>
        <w:rPr>
          <w:rFonts w:ascii="Times New Roman"/>
          <w:b w:val="false"/>
          <w:i w:val="false"/>
          <w:color w:val="000000"/>
          <w:sz w:val="28"/>
        </w:rPr>
        <w:t>|  |дейінгі жылдық есепті көрсеткіші  |шімен одан асқан сомасына +15 про. |</w:t>
      </w:r>
    </w:p>
    <w:p>
      <w:pPr>
        <w:spacing w:after="0"/>
        <w:ind w:left="0"/>
        <w:jc w:val="both"/>
      </w:pPr>
      <w:r>
        <w:rPr>
          <w:rFonts w:ascii="Times New Roman"/>
          <w:b w:val="false"/>
          <w:i w:val="false"/>
          <w:color w:val="000000"/>
          <w:sz w:val="28"/>
        </w:rPr>
        <w:t>|  |(59 400-ден 128700-ге дейін)      |цент салық сомасы                  |</w:t>
      </w:r>
    </w:p>
    <w:p>
      <w:pPr>
        <w:spacing w:after="0"/>
        <w:ind w:left="0"/>
        <w:jc w:val="both"/>
      </w:pPr>
      <w:r>
        <w:rPr>
          <w:rFonts w:ascii="Times New Roman"/>
          <w:b w:val="false"/>
          <w:i w:val="false"/>
          <w:color w:val="000000"/>
          <w:sz w:val="28"/>
        </w:rPr>
        <w:t>|  |                                  |(4 455 теңге 59 400 теңгеден асқан |</w:t>
      </w:r>
    </w:p>
    <w:p>
      <w:pPr>
        <w:spacing w:after="0"/>
        <w:ind w:left="0"/>
        <w:jc w:val="both"/>
      </w:pPr>
      <w:r>
        <w:rPr>
          <w:rFonts w:ascii="Times New Roman"/>
          <w:b w:val="false"/>
          <w:i w:val="false"/>
          <w:color w:val="000000"/>
          <w:sz w:val="28"/>
        </w:rPr>
        <w:t>|  |                                  |сомаға + 15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|4.|65-еселенгеннен 130-еселенгенге   |65-еселенген жылдық есепті көрсеткі.</w:t>
      </w:r>
    </w:p>
    <w:p>
      <w:pPr>
        <w:spacing w:after="0"/>
        <w:ind w:left="0"/>
        <w:jc w:val="both"/>
      </w:pPr>
      <w:r>
        <w:rPr>
          <w:rFonts w:ascii="Times New Roman"/>
          <w:b w:val="false"/>
          <w:i w:val="false"/>
          <w:color w:val="000000"/>
          <w:sz w:val="28"/>
        </w:rPr>
        <w:t>|  |дейінгі жылдық есепті көрсеткіші  |шімен одан асқан сомасына +20 про. |</w:t>
      </w:r>
    </w:p>
    <w:p>
      <w:pPr>
        <w:spacing w:after="0"/>
        <w:ind w:left="0"/>
        <w:jc w:val="both"/>
      </w:pPr>
      <w:r>
        <w:rPr>
          <w:rFonts w:ascii="Times New Roman"/>
          <w:b w:val="false"/>
          <w:i w:val="false"/>
          <w:color w:val="000000"/>
          <w:sz w:val="28"/>
        </w:rPr>
        <w:t>|  |(128 700-ден 257400-ге дейін)     |цент салық сомасы                  |</w:t>
      </w:r>
    </w:p>
    <w:p>
      <w:pPr>
        <w:spacing w:after="0"/>
        <w:ind w:left="0"/>
        <w:jc w:val="both"/>
      </w:pPr>
      <w:r>
        <w:rPr>
          <w:rFonts w:ascii="Times New Roman"/>
          <w:b w:val="false"/>
          <w:i w:val="false"/>
          <w:color w:val="000000"/>
          <w:sz w:val="28"/>
        </w:rPr>
        <w:t>|  |                                  |(14850 теңге 128700 теңгеден асқан |</w:t>
      </w:r>
    </w:p>
    <w:p>
      <w:pPr>
        <w:spacing w:after="0"/>
        <w:ind w:left="0"/>
        <w:jc w:val="both"/>
      </w:pPr>
      <w:r>
        <w:rPr>
          <w:rFonts w:ascii="Times New Roman"/>
          <w:b w:val="false"/>
          <w:i w:val="false"/>
          <w:color w:val="000000"/>
          <w:sz w:val="28"/>
        </w:rPr>
        <w:t>|  |                                  |сомаға + 20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|5.|130-еселенгеннен 350-еселенгенге  |130-еселенген жылдық есепті көрсеткі</w:t>
      </w:r>
    </w:p>
    <w:p>
      <w:pPr>
        <w:spacing w:after="0"/>
        <w:ind w:left="0"/>
        <w:jc w:val="both"/>
      </w:pPr>
      <w:r>
        <w:rPr>
          <w:rFonts w:ascii="Times New Roman"/>
          <w:b w:val="false"/>
          <w:i w:val="false"/>
          <w:color w:val="000000"/>
          <w:sz w:val="28"/>
        </w:rPr>
        <w:t>|  |дейінгі жылдық есепті көрсеткіші  |шімен одан асқан сомасына +25 про. |</w:t>
      </w:r>
    </w:p>
    <w:p>
      <w:pPr>
        <w:spacing w:after="0"/>
        <w:ind w:left="0"/>
        <w:jc w:val="both"/>
      </w:pPr>
      <w:r>
        <w:rPr>
          <w:rFonts w:ascii="Times New Roman"/>
          <w:b w:val="false"/>
          <w:i w:val="false"/>
          <w:color w:val="000000"/>
          <w:sz w:val="28"/>
        </w:rPr>
        <w:t>|  |(257 400-ден 693 000-ға дейін)    |цент салық сомасы                  |</w:t>
      </w:r>
    </w:p>
    <w:p>
      <w:pPr>
        <w:spacing w:after="0"/>
        <w:ind w:left="0"/>
        <w:jc w:val="both"/>
      </w:pPr>
      <w:r>
        <w:rPr>
          <w:rFonts w:ascii="Times New Roman"/>
          <w:b w:val="false"/>
          <w:i w:val="false"/>
          <w:color w:val="000000"/>
          <w:sz w:val="28"/>
        </w:rPr>
        <w:t>|  |                                  |(40 590 теңге 257 400 теңгеден асқан</w:t>
      </w:r>
    </w:p>
    <w:p>
      <w:pPr>
        <w:spacing w:after="0"/>
        <w:ind w:left="0"/>
        <w:jc w:val="both"/>
      </w:pPr>
      <w:r>
        <w:rPr>
          <w:rFonts w:ascii="Times New Roman"/>
          <w:b w:val="false"/>
          <w:i w:val="false"/>
          <w:color w:val="000000"/>
          <w:sz w:val="28"/>
        </w:rPr>
        <w:t>|  |                                  |сомаға + 25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|6.|350-еселенген жылдық есепті       |350-еселенген жылдық есепті көрсеткі</w:t>
      </w:r>
    </w:p>
    <w:p>
      <w:pPr>
        <w:spacing w:after="0"/>
        <w:ind w:left="0"/>
        <w:jc w:val="both"/>
      </w:pPr>
      <w:r>
        <w:rPr>
          <w:rFonts w:ascii="Times New Roman"/>
          <w:b w:val="false"/>
          <w:i w:val="false"/>
          <w:color w:val="000000"/>
          <w:sz w:val="28"/>
        </w:rPr>
        <w:t>|  |көрсеткішінен және жоғары         |шімен одан асқан сомасына +30 про. |</w:t>
      </w:r>
    </w:p>
    <w:p>
      <w:pPr>
        <w:spacing w:after="0"/>
        <w:ind w:left="0"/>
        <w:jc w:val="both"/>
      </w:pPr>
      <w:r>
        <w:rPr>
          <w:rFonts w:ascii="Times New Roman"/>
          <w:b w:val="false"/>
          <w:i w:val="false"/>
          <w:color w:val="000000"/>
          <w:sz w:val="28"/>
        </w:rPr>
        <w:t>|  |(693 000-нан және жоғары)         |цент салық сомасы                  |</w:t>
      </w:r>
    </w:p>
    <w:p>
      <w:pPr>
        <w:spacing w:after="0"/>
        <w:ind w:left="0"/>
        <w:jc w:val="both"/>
      </w:pPr>
      <w:r>
        <w:rPr>
          <w:rFonts w:ascii="Times New Roman"/>
          <w:b w:val="false"/>
          <w:i w:val="false"/>
          <w:color w:val="000000"/>
          <w:sz w:val="28"/>
        </w:rPr>
        <w:t>|  |                                  |(149 490 теңге 693000 теңгеден асқан</w:t>
      </w:r>
    </w:p>
    <w:p>
      <w:pPr>
        <w:spacing w:after="0"/>
        <w:ind w:left="0"/>
        <w:jc w:val="both"/>
      </w:pPr>
      <w:r>
        <w:rPr>
          <w:rFonts w:ascii="Times New Roman"/>
          <w:b w:val="false"/>
          <w:i w:val="false"/>
          <w:color w:val="000000"/>
          <w:sz w:val="28"/>
        </w:rPr>
        <w:t>|  |                                  |сомаға + 30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  сәуірден 2000 жылдың 1 қаңтарына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|1.|15-еселенген жылдық есепті        |Салық салынатын кіріс сомасынан    |</w:t>
      </w:r>
    </w:p>
    <w:p>
      <w:pPr>
        <w:spacing w:after="0"/>
        <w:ind w:left="0"/>
        <w:jc w:val="both"/>
      </w:pPr>
      <w:r>
        <w:rPr>
          <w:rFonts w:ascii="Times New Roman"/>
          <w:b w:val="false"/>
          <w:i w:val="false"/>
          <w:color w:val="000000"/>
          <w:sz w:val="28"/>
        </w:rPr>
        <w:t>|  |көрсеткішіне дейінгі              |5 процент (4 849 теңгеге дейін)    |</w:t>
      </w:r>
    </w:p>
    <w:p>
      <w:pPr>
        <w:spacing w:after="0"/>
        <w:ind w:left="0"/>
        <w:jc w:val="both"/>
      </w:pPr>
      <w:r>
        <w:rPr>
          <w:rFonts w:ascii="Times New Roman"/>
          <w:b w:val="false"/>
          <w:i w:val="false"/>
          <w:color w:val="000000"/>
          <w:sz w:val="28"/>
        </w:rPr>
        <w:t>|  |(96 975 теңгеге дейін)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|2.|15-еселенгеннен 30-еселенгенге    |15-еселенген жылдық есепті көрсеткі.</w:t>
      </w:r>
    </w:p>
    <w:p>
      <w:pPr>
        <w:spacing w:after="0"/>
        <w:ind w:left="0"/>
        <w:jc w:val="both"/>
      </w:pPr>
      <w:r>
        <w:rPr>
          <w:rFonts w:ascii="Times New Roman"/>
          <w:b w:val="false"/>
          <w:i w:val="false"/>
          <w:color w:val="000000"/>
          <w:sz w:val="28"/>
        </w:rPr>
        <w:t>|  |дейінгі жылдық есепті көрсеткіші  |шімен одан асқан сомасына +10 про. |</w:t>
      </w:r>
    </w:p>
    <w:p>
      <w:pPr>
        <w:spacing w:after="0"/>
        <w:ind w:left="0"/>
        <w:jc w:val="both"/>
      </w:pPr>
      <w:r>
        <w:rPr>
          <w:rFonts w:ascii="Times New Roman"/>
          <w:b w:val="false"/>
          <w:i w:val="false"/>
          <w:color w:val="000000"/>
          <w:sz w:val="28"/>
        </w:rPr>
        <w:t>|  |(96 975-ден 193 950-ге дейін)     |цент салық сомасы                  |</w:t>
      </w:r>
    </w:p>
    <w:p>
      <w:pPr>
        <w:spacing w:after="0"/>
        <w:ind w:left="0"/>
        <w:jc w:val="both"/>
      </w:pPr>
      <w:r>
        <w:rPr>
          <w:rFonts w:ascii="Times New Roman"/>
          <w:b w:val="false"/>
          <w:i w:val="false"/>
          <w:color w:val="000000"/>
          <w:sz w:val="28"/>
        </w:rPr>
        <w:t>|  |                                  |(4 849 теңге 96 975 теңгеден асқан |</w:t>
      </w:r>
    </w:p>
    <w:p>
      <w:pPr>
        <w:spacing w:after="0"/>
        <w:ind w:left="0"/>
        <w:jc w:val="both"/>
      </w:pPr>
      <w:r>
        <w:rPr>
          <w:rFonts w:ascii="Times New Roman"/>
          <w:b w:val="false"/>
          <w:i w:val="false"/>
          <w:color w:val="000000"/>
          <w:sz w:val="28"/>
        </w:rPr>
        <w:t>|  |                                  |сомаға + 10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|3.|30-еселенгеннен 65-еселенгенге    |30-еселенген жылдық есепті көрсеткі.</w:t>
      </w:r>
    </w:p>
    <w:p>
      <w:pPr>
        <w:spacing w:after="0"/>
        <w:ind w:left="0"/>
        <w:jc w:val="both"/>
      </w:pPr>
      <w:r>
        <w:rPr>
          <w:rFonts w:ascii="Times New Roman"/>
          <w:b w:val="false"/>
          <w:i w:val="false"/>
          <w:color w:val="000000"/>
          <w:sz w:val="28"/>
        </w:rPr>
        <w:t>|  |дейінгі жылдық есепті көрсеткіші  |шімен одан асқан сомасына +20 про. |</w:t>
      </w:r>
    </w:p>
    <w:p>
      <w:pPr>
        <w:spacing w:after="0"/>
        <w:ind w:left="0"/>
        <w:jc w:val="both"/>
      </w:pPr>
      <w:r>
        <w:rPr>
          <w:rFonts w:ascii="Times New Roman"/>
          <w:b w:val="false"/>
          <w:i w:val="false"/>
          <w:color w:val="000000"/>
          <w:sz w:val="28"/>
        </w:rPr>
        <w:t>|  |(193 950-ден 420 225-ке дейін)    |цент салық сомасы                  |</w:t>
      </w:r>
    </w:p>
    <w:p>
      <w:pPr>
        <w:spacing w:after="0"/>
        <w:ind w:left="0"/>
        <w:jc w:val="both"/>
      </w:pPr>
      <w:r>
        <w:rPr>
          <w:rFonts w:ascii="Times New Roman"/>
          <w:b w:val="false"/>
          <w:i w:val="false"/>
          <w:color w:val="000000"/>
          <w:sz w:val="28"/>
        </w:rPr>
        <w:t>|  |                                  |(14 546 теңге 193 950 теңгеден асқан</w:t>
      </w:r>
    </w:p>
    <w:p>
      <w:pPr>
        <w:spacing w:after="0"/>
        <w:ind w:left="0"/>
        <w:jc w:val="both"/>
      </w:pPr>
      <w:r>
        <w:rPr>
          <w:rFonts w:ascii="Times New Roman"/>
          <w:b w:val="false"/>
          <w:i w:val="false"/>
          <w:color w:val="000000"/>
          <w:sz w:val="28"/>
        </w:rPr>
        <w:t>|  |                                  |сомаға + 20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|4.|65-еселенген жылдық есепті        |65-еселенген жылдық есепті көрсеткі.</w:t>
      </w:r>
    </w:p>
    <w:p>
      <w:pPr>
        <w:spacing w:after="0"/>
        <w:ind w:left="0"/>
        <w:jc w:val="both"/>
      </w:pPr>
      <w:r>
        <w:rPr>
          <w:rFonts w:ascii="Times New Roman"/>
          <w:b w:val="false"/>
          <w:i w:val="false"/>
          <w:color w:val="000000"/>
          <w:sz w:val="28"/>
        </w:rPr>
        <w:t>|  |көрсеткішінен және жоғары         |шімен одан асқан сомасына +30 про. |</w:t>
      </w:r>
    </w:p>
    <w:p>
      <w:pPr>
        <w:spacing w:after="0"/>
        <w:ind w:left="0"/>
        <w:jc w:val="both"/>
      </w:pPr>
      <w:r>
        <w:rPr>
          <w:rFonts w:ascii="Times New Roman"/>
          <w:b w:val="false"/>
          <w:i w:val="false"/>
          <w:color w:val="000000"/>
          <w:sz w:val="28"/>
        </w:rPr>
        <w:t>|  |(420 225-тен және жоғары)         |цент салық сомасы                  |</w:t>
      </w:r>
    </w:p>
    <w:p>
      <w:pPr>
        <w:spacing w:after="0"/>
        <w:ind w:left="0"/>
        <w:jc w:val="both"/>
      </w:pPr>
      <w:r>
        <w:rPr>
          <w:rFonts w:ascii="Times New Roman"/>
          <w:b w:val="false"/>
          <w:i w:val="false"/>
          <w:color w:val="000000"/>
          <w:sz w:val="28"/>
        </w:rPr>
        <w:t>|  |                                  |(59 801 теңге 420 225 теңгеден асқан</w:t>
      </w:r>
    </w:p>
    <w:p>
      <w:pPr>
        <w:spacing w:after="0"/>
        <w:ind w:left="0"/>
        <w:jc w:val="both"/>
      </w:pPr>
      <w:r>
        <w:rPr>
          <w:rFonts w:ascii="Times New Roman"/>
          <w:b w:val="false"/>
          <w:i w:val="false"/>
          <w:color w:val="000000"/>
          <w:sz w:val="28"/>
        </w:rPr>
        <w:t>|  |                                  |сомаға 30 процент)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"1999 жылға арналған республикалық бюджет туралы" 1998 жылғы 16 </w:t>
      </w:r>
    </w:p>
    <w:p>
      <w:pPr>
        <w:spacing w:after="0"/>
        <w:ind w:left="0"/>
        <w:jc w:val="both"/>
      </w:pPr>
      <w:r>
        <w:rPr>
          <w:rFonts w:ascii="Times New Roman"/>
          <w:b w:val="false"/>
          <w:i w:val="false"/>
          <w:color w:val="000000"/>
          <w:sz w:val="28"/>
        </w:rPr>
        <w:t xml:space="preserve">желтоқсандағы N 318-І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Z980318_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 Заңы белгілеген 1999 </w:t>
      </w:r>
    </w:p>
    <w:p>
      <w:pPr>
        <w:spacing w:after="0"/>
        <w:ind w:left="0"/>
        <w:jc w:val="both"/>
      </w:pPr>
      <w:r>
        <w:rPr>
          <w:rFonts w:ascii="Times New Roman"/>
          <w:b w:val="false"/>
          <w:i w:val="false"/>
          <w:color w:val="000000"/>
          <w:sz w:val="28"/>
        </w:rPr>
        <w:t xml:space="preserve">жылға айлық есепті көрсеткіштер мынадай мөлшерде: І тоқ.-660 теңге, ІІ </w:t>
      </w:r>
    </w:p>
    <w:p>
      <w:pPr>
        <w:spacing w:after="0"/>
        <w:ind w:left="0"/>
        <w:jc w:val="both"/>
      </w:pPr>
      <w:r>
        <w:rPr>
          <w:rFonts w:ascii="Times New Roman"/>
          <w:b w:val="false"/>
          <w:i w:val="false"/>
          <w:color w:val="000000"/>
          <w:sz w:val="28"/>
        </w:rPr>
        <w:t>тоқ. -715 теңге, ІІІ тоқ.-715 теңге, ІV тоқ.-725 теңге.</w:t>
      </w:r>
    </w:p>
    <w:p>
      <w:pPr>
        <w:spacing w:after="0"/>
        <w:ind w:left="0"/>
        <w:jc w:val="both"/>
      </w:pPr>
      <w:r>
        <w:rPr>
          <w:rFonts w:ascii="Times New Roman"/>
          <w:b w:val="false"/>
          <w:i w:val="false"/>
          <w:color w:val="000000"/>
          <w:sz w:val="28"/>
        </w:rPr>
        <w:t>     Жылдық есепті көрсеткіші: І-салық кезеңі-1980 теңге.</w:t>
      </w:r>
    </w:p>
    <w:p>
      <w:pPr>
        <w:spacing w:after="0"/>
        <w:ind w:left="0"/>
        <w:jc w:val="both"/>
      </w:pPr>
      <w:r>
        <w:rPr>
          <w:rFonts w:ascii="Times New Roman"/>
          <w:b w:val="false"/>
          <w:i w:val="false"/>
          <w:color w:val="000000"/>
          <w:sz w:val="28"/>
        </w:rPr>
        <w:t xml:space="preserve">                               ІІ салық  кезеңі -6465 теңге.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Мемлекеттiк салық</w:t>
      </w:r>
    </w:p>
    <w:p>
      <w:pPr>
        <w:spacing w:after="0"/>
        <w:ind w:left="0"/>
        <w:jc w:val="both"/>
      </w:pPr>
      <w:r>
        <w:rPr>
          <w:rFonts w:ascii="Times New Roman"/>
          <w:b w:val="false"/>
          <w:i w:val="false"/>
          <w:color w:val="000000"/>
          <w:sz w:val="28"/>
        </w:rPr>
        <w:t>                                                Комитетiнiң 1997 жылғы</w:t>
      </w:r>
    </w:p>
    <w:p>
      <w:pPr>
        <w:spacing w:after="0"/>
        <w:ind w:left="0"/>
        <w:jc w:val="both"/>
      </w:pPr>
      <w:r>
        <w:rPr>
          <w:rFonts w:ascii="Times New Roman"/>
          <w:b w:val="false"/>
          <w:i w:val="false"/>
          <w:color w:val="000000"/>
          <w:sz w:val="28"/>
        </w:rPr>
        <w:t>                                              31 қаңтардағы N 11-2-11/696</w:t>
      </w:r>
    </w:p>
    <w:p>
      <w:pPr>
        <w:spacing w:after="0"/>
        <w:ind w:left="0"/>
        <w:jc w:val="both"/>
      </w:pPr>
      <w:r>
        <w:rPr>
          <w:rFonts w:ascii="Times New Roman"/>
          <w:b w:val="false"/>
          <w:i w:val="false"/>
          <w:color w:val="000000"/>
          <w:sz w:val="28"/>
        </w:rPr>
        <w:t xml:space="preserve">                                                хатына N 11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11 қосымша өзгертілді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"Келiсiлген</w:t>
      </w:r>
    </w:p>
    <w:p>
      <w:pPr>
        <w:spacing w:after="0"/>
        <w:ind w:left="0"/>
        <w:jc w:val="both"/>
      </w:pPr>
      <w:r>
        <w:rPr>
          <w:rFonts w:ascii="Times New Roman"/>
          <w:b w:val="false"/>
          <w:i w:val="false"/>
          <w:color w:val="000000"/>
          <w:sz w:val="28"/>
        </w:rPr>
        <w:t>____________________________        Салық органына _____________</w:t>
      </w:r>
    </w:p>
    <w:p>
      <w:pPr>
        <w:spacing w:after="0"/>
        <w:ind w:left="0"/>
        <w:jc w:val="both"/>
      </w:pPr>
      <w:r>
        <w:rPr>
          <w:rFonts w:ascii="Times New Roman"/>
          <w:b w:val="false"/>
          <w:i w:val="false"/>
          <w:color w:val="000000"/>
          <w:sz w:val="28"/>
        </w:rPr>
        <w:t xml:space="preserve">(салық органының басшысы)                         (аудан, қала)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(салық төлеушiнiң тiркеу нөмiрi)</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(Төлеушiнiң толық атауы)</w:t>
      </w:r>
    </w:p>
    <w:p>
      <w:pPr>
        <w:spacing w:after="0"/>
        <w:ind w:left="0"/>
        <w:jc w:val="both"/>
      </w:pPr>
      <w:r>
        <w:rPr>
          <w:rFonts w:ascii="Times New Roman"/>
          <w:b w:val="false"/>
          <w:i w:val="false"/>
          <w:color w:val="000000"/>
          <w:sz w:val="28"/>
        </w:rPr>
        <w:t>           Кәсiпкерлiк қызметпен айналысатын жеке тұлғаның</w:t>
      </w:r>
    </w:p>
    <w:p>
      <w:pPr>
        <w:spacing w:after="0"/>
        <w:ind w:left="0"/>
        <w:jc w:val="both"/>
      </w:pPr>
      <w:r>
        <w:rPr>
          <w:rFonts w:ascii="Times New Roman"/>
          <w:b w:val="false"/>
          <w:i w:val="false"/>
          <w:color w:val="000000"/>
          <w:sz w:val="28"/>
        </w:rPr>
        <w:t>            1997 жылғы табысынан алынатын табыс салығының</w:t>
      </w:r>
    </w:p>
    <w:p>
      <w:pPr>
        <w:spacing w:after="0"/>
        <w:ind w:left="0"/>
        <w:jc w:val="both"/>
      </w:pPr>
      <w:r>
        <w:rPr>
          <w:rFonts w:ascii="Times New Roman"/>
          <w:b w:val="false"/>
          <w:i w:val="false"/>
          <w:color w:val="000000"/>
          <w:sz w:val="28"/>
        </w:rPr>
        <w:t>                   болжалып отырған сомасы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1. Болжалып отырған салық салынатын табыс        ____________</w:t>
      </w:r>
    </w:p>
    <w:p>
      <w:pPr>
        <w:spacing w:after="0"/>
        <w:ind w:left="0"/>
        <w:jc w:val="both"/>
      </w:pPr>
      <w:r>
        <w:rPr>
          <w:rFonts w:ascii="Times New Roman"/>
          <w:b w:val="false"/>
          <w:i w:val="false"/>
          <w:color w:val="000000"/>
          <w:sz w:val="28"/>
        </w:rPr>
        <w:t>     2. Тиiстi кезеңдерге көшiрiлген зияндар</w:t>
      </w:r>
    </w:p>
    <w:p>
      <w:pPr>
        <w:spacing w:after="0"/>
        <w:ind w:left="0"/>
        <w:jc w:val="both"/>
      </w:pPr>
      <w:r>
        <w:rPr>
          <w:rFonts w:ascii="Times New Roman"/>
          <w:b w:val="false"/>
          <w:i w:val="false"/>
          <w:color w:val="000000"/>
          <w:sz w:val="28"/>
        </w:rPr>
        <w:t>        сомасы (әрбiр салық жылы бойынша көрсету</w:t>
      </w:r>
    </w:p>
    <w:p>
      <w:pPr>
        <w:spacing w:after="0"/>
        <w:ind w:left="0"/>
        <w:jc w:val="both"/>
      </w:pPr>
      <w:r>
        <w:rPr>
          <w:rFonts w:ascii="Times New Roman"/>
          <w:b w:val="false"/>
          <w:i w:val="false"/>
          <w:color w:val="000000"/>
          <w:sz w:val="28"/>
        </w:rPr>
        <w:t>        керек)                                        ____________</w:t>
      </w:r>
    </w:p>
    <w:p>
      <w:pPr>
        <w:spacing w:after="0"/>
        <w:ind w:left="0"/>
        <w:jc w:val="both"/>
      </w:pPr>
      <w:r>
        <w:rPr>
          <w:rFonts w:ascii="Times New Roman"/>
          <w:b w:val="false"/>
          <w:i w:val="false"/>
          <w:color w:val="000000"/>
          <w:sz w:val="28"/>
        </w:rPr>
        <w:t>     3. Көшiрiлген зияндар мен шегерiмдердi есепке</w:t>
      </w:r>
    </w:p>
    <w:p>
      <w:pPr>
        <w:spacing w:after="0"/>
        <w:ind w:left="0"/>
        <w:jc w:val="both"/>
      </w:pPr>
      <w:r>
        <w:rPr>
          <w:rFonts w:ascii="Times New Roman"/>
          <w:b w:val="false"/>
          <w:i w:val="false"/>
          <w:color w:val="000000"/>
          <w:sz w:val="28"/>
        </w:rPr>
        <w:t>        алғандағы болжалып отырған салық салынатын</w:t>
      </w:r>
    </w:p>
    <w:p>
      <w:pPr>
        <w:spacing w:after="0"/>
        <w:ind w:left="0"/>
        <w:jc w:val="both"/>
      </w:pPr>
      <w:r>
        <w:rPr>
          <w:rFonts w:ascii="Times New Roman"/>
          <w:b w:val="false"/>
          <w:i w:val="false"/>
          <w:color w:val="000000"/>
          <w:sz w:val="28"/>
        </w:rPr>
        <w:t>        табыс                                         ____________</w:t>
      </w:r>
    </w:p>
    <w:p>
      <w:pPr>
        <w:spacing w:after="0"/>
        <w:ind w:left="0"/>
        <w:jc w:val="both"/>
      </w:pPr>
      <w:r>
        <w:rPr>
          <w:rFonts w:ascii="Times New Roman"/>
          <w:b w:val="false"/>
          <w:i w:val="false"/>
          <w:color w:val="000000"/>
          <w:sz w:val="28"/>
        </w:rPr>
        <w:t>     4. Салық салынбайтын айналым                     ____________</w:t>
      </w:r>
    </w:p>
    <w:p>
      <w:pPr>
        <w:spacing w:after="0"/>
        <w:ind w:left="0"/>
        <w:jc w:val="both"/>
      </w:pPr>
      <w:r>
        <w:rPr>
          <w:rFonts w:ascii="Times New Roman"/>
          <w:b w:val="false"/>
          <w:i w:val="false"/>
          <w:color w:val="000000"/>
          <w:sz w:val="28"/>
        </w:rPr>
        <w:t>     5. 1977 жылғы болжалып отырған табыс</w:t>
      </w:r>
    </w:p>
    <w:p>
      <w:pPr>
        <w:spacing w:after="0"/>
        <w:ind w:left="0"/>
        <w:jc w:val="both"/>
      </w:pPr>
      <w:r>
        <w:rPr>
          <w:rFonts w:ascii="Times New Roman"/>
          <w:b w:val="false"/>
          <w:i w:val="false"/>
          <w:color w:val="000000"/>
          <w:sz w:val="28"/>
        </w:rPr>
        <w:t>        салығының сомасы                              ____________</w:t>
      </w:r>
    </w:p>
    <w:p>
      <w:pPr>
        <w:spacing w:after="0"/>
        <w:ind w:left="0"/>
        <w:jc w:val="both"/>
      </w:pPr>
      <w:r>
        <w:rPr>
          <w:rFonts w:ascii="Times New Roman"/>
          <w:b w:val="false"/>
          <w:i w:val="false"/>
          <w:color w:val="000000"/>
          <w:sz w:val="28"/>
        </w:rPr>
        <w:t>     6. Айлар бойынша табыс салығы жөнiндегi</w:t>
      </w:r>
    </w:p>
    <w:p>
      <w:pPr>
        <w:spacing w:after="0"/>
        <w:ind w:left="0"/>
        <w:jc w:val="both"/>
      </w:pPr>
      <w:r>
        <w:rPr>
          <w:rFonts w:ascii="Times New Roman"/>
          <w:b w:val="false"/>
          <w:i w:val="false"/>
          <w:color w:val="000000"/>
          <w:sz w:val="28"/>
        </w:rPr>
        <w:t>        аванстық төлемдер                             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Барлығы     | I|II |III|IV | V | VI| VII| VIII| IХ | Х | ХI| ХII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                           _____________________</w:t>
      </w:r>
    </w:p>
    <w:p>
      <w:pPr>
        <w:spacing w:after="0"/>
        <w:ind w:left="0"/>
        <w:jc w:val="both"/>
      </w:pPr>
      <w:r>
        <w:rPr>
          <w:rFonts w:ascii="Times New Roman"/>
          <w:b w:val="false"/>
          <w:i w:val="false"/>
          <w:color w:val="000000"/>
          <w:sz w:val="28"/>
        </w:rPr>
        <w:t>  (кәсiпкер)                                   (бас бухгалтер)</w:t>
      </w:r>
    </w:p>
    <w:p>
      <w:pPr>
        <w:spacing w:after="0"/>
        <w:ind w:left="0"/>
        <w:jc w:val="both"/>
      </w:pPr>
      <w:r>
        <w:rPr>
          <w:rFonts w:ascii="Times New Roman"/>
          <w:b w:val="false"/>
          <w:i w:val="false"/>
          <w:color w:val="000000"/>
          <w:sz w:val="28"/>
        </w:rPr>
        <w:t>_________________                           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Мемлекеттiк салық</w:t>
      </w:r>
    </w:p>
    <w:p>
      <w:pPr>
        <w:spacing w:after="0"/>
        <w:ind w:left="0"/>
        <w:jc w:val="both"/>
      </w:pPr>
      <w:r>
        <w:rPr>
          <w:rFonts w:ascii="Times New Roman"/>
          <w:b w:val="false"/>
          <w:i w:val="false"/>
          <w:color w:val="000000"/>
          <w:sz w:val="28"/>
        </w:rPr>
        <w:t>                                             Комитетiнiң 1997 жылғы</w:t>
      </w:r>
    </w:p>
    <w:p>
      <w:pPr>
        <w:spacing w:after="0"/>
        <w:ind w:left="0"/>
        <w:jc w:val="both"/>
      </w:pPr>
      <w:r>
        <w:rPr>
          <w:rFonts w:ascii="Times New Roman"/>
          <w:b w:val="false"/>
          <w:i w:val="false"/>
          <w:color w:val="000000"/>
          <w:sz w:val="28"/>
        </w:rPr>
        <w:t>                                           31 қаңтардағы N 11-2-11/696</w:t>
      </w:r>
    </w:p>
    <w:p>
      <w:pPr>
        <w:spacing w:after="0"/>
        <w:ind w:left="0"/>
        <w:jc w:val="both"/>
      </w:pPr>
      <w:r>
        <w:rPr>
          <w:rFonts w:ascii="Times New Roman"/>
          <w:b w:val="false"/>
          <w:i w:val="false"/>
          <w:color w:val="000000"/>
          <w:sz w:val="28"/>
        </w:rPr>
        <w:t xml:space="preserve">                                             хатына N 12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12 қосымша өзгертілді - ҚР Мемлекеттік кіріс               </w:t>
      </w:r>
    </w:p>
    <w:p>
      <w:pPr>
        <w:spacing w:after="0"/>
        <w:ind w:left="0"/>
        <w:jc w:val="both"/>
      </w:pPr>
      <w:r>
        <w:rPr>
          <w:rFonts w:ascii="Times New Roman"/>
          <w:b w:val="false"/>
          <w:i w:val="false"/>
          <w:color w:val="000000"/>
          <w:sz w:val="28"/>
        </w:rPr>
        <w:t xml:space="preserve">              министрлігінің 1999.05.05.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V990778_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               Салық органы ___________________</w:t>
      </w:r>
    </w:p>
    <w:p>
      <w:pPr>
        <w:spacing w:after="0"/>
        <w:ind w:left="0"/>
        <w:jc w:val="both"/>
      </w:pPr>
      <w:r>
        <w:rPr>
          <w:rFonts w:ascii="Times New Roman"/>
          <w:b w:val="false"/>
          <w:i w:val="false"/>
          <w:color w:val="000000"/>
          <w:sz w:val="28"/>
        </w:rPr>
        <w:t>(салық төлеушiнiң                                  (аудан, қала)</w:t>
      </w:r>
    </w:p>
    <w:p>
      <w:pPr>
        <w:spacing w:after="0"/>
        <w:ind w:left="0"/>
        <w:jc w:val="both"/>
      </w:pPr>
      <w:r>
        <w:rPr>
          <w:rFonts w:ascii="Times New Roman"/>
          <w:b w:val="false"/>
          <w:i w:val="false"/>
          <w:color w:val="000000"/>
          <w:sz w:val="28"/>
        </w:rPr>
        <w:t xml:space="preserve">тiркеу нөмiрi)                       </w:t>
      </w:r>
    </w:p>
    <w:p>
      <w:pPr>
        <w:spacing w:after="0"/>
        <w:ind w:left="0"/>
        <w:jc w:val="both"/>
      </w:pPr>
      <w:r>
        <w:rPr>
          <w:rFonts w:ascii="Times New Roman"/>
          <w:b w:val="false"/>
          <w:i w:val="false"/>
          <w:color w:val="000000"/>
          <w:sz w:val="28"/>
        </w:rPr>
        <w:t>                               Табыс ету мерзiмi _________________</w:t>
      </w:r>
    </w:p>
    <w:p>
      <w:pPr>
        <w:spacing w:after="0"/>
        <w:ind w:left="0"/>
        <w:jc w:val="both"/>
      </w:pPr>
      <w:r>
        <w:rPr>
          <w:rFonts w:ascii="Times New Roman"/>
          <w:b w:val="false"/>
          <w:i w:val="false"/>
          <w:color w:val="000000"/>
          <w:sz w:val="28"/>
        </w:rPr>
        <w:t>                               Iс жүзiнде табыс етiлдi____________</w:t>
      </w:r>
    </w:p>
    <w:p>
      <w:pPr>
        <w:spacing w:after="0"/>
        <w:ind w:left="0"/>
        <w:jc w:val="both"/>
      </w:pPr>
      <w:r>
        <w:rPr>
          <w:rFonts w:ascii="Times New Roman"/>
          <w:b w:val="false"/>
          <w:i w:val="false"/>
          <w:color w:val="000000"/>
          <w:sz w:val="28"/>
        </w:rPr>
        <w:t>         Кәсiпкерлiк қызметпен айналысатын жеке тұлғаның</w:t>
      </w:r>
    </w:p>
    <w:p>
      <w:pPr>
        <w:spacing w:after="0"/>
        <w:ind w:left="0"/>
        <w:jc w:val="both"/>
      </w:pPr>
      <w:r>
        <w:rPr>
          <w:rFonts w:ascii="Times New Roman"/>
          <w:b w:val="false"/>
          <w:i w:val="false"/>
          <w:color w:val="000000"/>
          <w:sz w:val="28"/>
        </w:rPr>
        <w:t>         табыс салығын есептеудiң 199__жылға _________________</w:t>
      </w:r>
    </w:p>
    <w:p>
      <w:pPr>
        <w:spacing w:after="0"/>
        <w:ind w:left="0"/>
        <w:jc w:val="both"/>
      </w:pPr>
      <w:r>
        <w:rPr>
          <w:rFonts w:ascii="Times New Roman"/>
          <w:b w:val="false"/>
          <w:i w:val="false"/>
          <w:color w:val="000000"/>
          <w:sz w:val="28"/>
        </w:rPr>
        <w:t>                                          (кезеңдi көрсету керек)</w:t>
      </w:r>
    </w:p>
    <w:p>
      <w:pPr>
        <w:spacing w:after="0"/>
        <w:ind w:left="0"/>
        <w:jc w:val="both"/>
      </w:pPr>
      <w:r>
        <w:rPr>
          <w:rFonts w:ascii="Times New Roman"/>
          <w:b w:val="false"/>
          <w:i w:val="false"/>
          <w:color w:val="000000"/>
          <w:sz w:val="28"/>
        </w:rPr>
        <w:t>               Алдын ала есебi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Көрсеткiштер                               Сома,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Жылдық жиынтық табыс                           ______________</w:t>
      </w:r>
    </w:p>
    <w:p>
      <w:pPr>
        <w:spacing w:after="0"/>
        <w:ind w:left="0"/>
        <w:jc w:val="both"/>
      </w:pPr>
      <w:r>
        <w:rPr>
          <w:rFonts w:ascii="Times New Roman"/>
          <w:b w:val="false"/>
          <w:i w:val="false"/>
          <w:color w:val="000000"/>
          <w:sz w:val="28"/>
        </w:rPr>
        <w:t>2. Кәсiпкерлiк қызметтен табыс алуға</w:t>
      </w:r>
    </w:p>
    <w:p>
      <w:pPr>
        <w:spacing w:after="0"/>
        <w:ind w:left="0"/>
        <w:jc w:val="both"/>
      </w:pPr>
      <w:r>
        <w:rPr>
          <w:rFonts w:ascii="Times New Roman"/>
          <w:b w:val="false"/>
          <w:i w:val="false"/>
          <w:color w:val="000000"/>
          <w:sz w:val="28"/>
        </w:rPr>
        <w:t>   байланысты шегерiмдер мен зияндар              ______________</w:t>
      </w:r>
    </w:p>
    <w:p>
      <w:pPr>
        <w:spacing w:after="0"/>
        <w:ind w:left="0"/>
        <w:jc w:val="both"/>
      </w:pPr>
      <w:r>
        <w:rPr>
          <w:rFonts w:ascii="Times New Roman"/>
          <w:b w:val="false"/>
          <w:i w:val="false"/>
          <w:color w:val="000000"/>
          <w:sz w:val="28"/>
        </w:rPr>
        <w:t>3. Заңның 13-бабына сәйкес түзетулер           ______________</w:t>
      </w:r>
    </w:p>
    <w:p>
      <w:pPr>
        <w:spacing w:after="0"/>
        <w:ind w:left="0"/>
        <w:jc w:val="both"/>
      </w:pPr>
      <w:r>
        <w:rPr>
          <w:rFonts w:ascii="Times New Roman"/>
          <w:b w:val="false"/>
          <w:i w:val="false"/>
          <w:color w:val="000000"/>
          <w:sz w:val="28"/>
        </w:rPr>
        <w:t>4. Заңның 28-бабына сәйкес шегерiмдер</w:t>
      </w:r>
    </w:p>
    <w:p>
      <w:pPr>
        <w:spacing w:after="0"/>
        <w:ind w:left="0"/>
        <w:jc w:val="both"/>
      </w:pPr>
      <w:r>
        <w:rPr>
          <w:rFonts w:ascii="Times New Roman"/>
          <w:b w:val="false"/>
          <w:i w:val="false"/>
          <w:color w:val="000000"/>
          <w:sz w:val="28"/>
        </w:rPr>
        <w:t>   сомасы                                         ______________</w:t>
      </w:r>
    </w:p>
    <w:p>
      <w:pPr>
        <w:spacing w:after="0"/>
        <w:ind w:left="0"/>
        <w:jc w:val="both"/>
      </w:pPr>
      <w:r>
        <w:rPr>
          <w:rFonts w:ascii="Times New Roman"/>
          <w:b w:val="false"/>
          <w:i w:val="false"/>
          <w:color w:val="000000"/>
          <w:sz w:val="28"/>
        </w:rPr>
        <w:t>5. Заңның 34-бабына сәйкес салық</w:t>
      </w:r>
    </w:p>
    <w:p>
      <w:pPr>
        <w:spacing w:after="0"/>
        <w:ind w:left="0"/>
        <w:jc w:val="both"/>
      </w:pPr>
      <w:r>
        <w:rPr>
          <w:rFonts w:ascii="Times New Roman"/>
          <w:b w:val="false"/>
          <w:i w:val="false"/>
          <w:color w:val="000000"/>
          <w:sz w:val="28"/>
        </w:rPr>
        <w:t>   салынбайтын айналым сомасы                     ______________</w:t>
      </w:r>
    </w:p>
    <w:p>
      <w:pPr>
        <w:spacing w:after="0"/>
        <w:ind w:left="0"/>
        <w:jc w:val="both"/>
      </w:pPr>
      <w:r>
        <w:rPr>
          <w:rFonts w:ascii="Times New Roman"/>
          <w:b w:val="false"/>
          <w:i w:val="false"/>
          <w:color w:val="000000"/>
          <w:sz w:val="28"/>
        </w:rPr>
        <w:t>6. Салық салынбайтын табыс (1-2-3-4-5)            ______________</w:t>
      </w:r>
    </w:p>
    <w:p>
      <w:pPr>
        <w:spacing w:after="0"/>
        <w:ind w:left="0"/>
        <w:jc w:val="both"/>
      </w:pPr>
      <w:r>
        <w:rPr>
          <w:rFonts w:ascii="Times New Roman"/>
          <w:b w:val="false"/>
          <w:i w:val="false"/>
          <w:color w:val="000000"/>
          <w:sz w:val="28"/>
        </w:rPr>
        <w:t>7. Төленуге тиiс табыс салығының сомасы           ______________</w:t>
      </w:r>
    </w:p>
    <w:p>
      <w:pPr>
        <w:spacing w:after="0"/>
        <w:ind w:left="0"/>
        <w:jc w:val="both"/>
      </w:pPr>
      <w:r>
        <w:rPr>
          <w:rFonts w:ascii="Times New Roman"/>
          <w:b w:val="false"/>
          <w:i w:val="false"/>
          <w:color w:val="000000"/>
          <w:sz w:val="28"/>
        </w:rPr>
        <w:t>8. Аванспен төленгендi қоса iс жүзiнде</w:t>
      </w:r>
    </w:p>
    <w:p>
      <w:pPr>
        <w:spacing w:after="0"/>
        <w:ind w:left="0"/>
        <w:jc w:val="both"/>
      </w:pPr>
      <w:r>
        <w:rPr>
          <w:rFonts w:ascii="Times New Roman"/>
          <w:b w:val="false"/>
          <w:i w:val="false"/>
          <w:color w:val="000000"/>
          <w:sz w:val="28"/>
        </w:rPr>
        <w:t>   төленген төлемдер                              ______________</w:t>
      </w:r>
    </w:p>
    <w:p>
      <w:pPr>
        <w:spacing w:after="0"/>
        <w:ind w:left="0"/>
        <w:jc w:val="both"/>
      </w:pPr>
      <w:r>
        <w:rPr>
          <w:rFonts w:ascii="Times New Roman"/>
          <w:b w:val="false"/>
          <w:i w:val="false"/>
          <w:color w:val="000000"/>
          <w:sz w:val="28"/>
        </w:rPr>
        <w:t>9. Мерзiм бойынша қосымша төлеуге</w:t>
      </w:r>
    </w:p>
    <w:p>
      <w:pPr>
        <w:spacing w:after="0"/>
        <w:ind w:left="0"/>
        <w:jc w:val="both"/>
      </w:pPr>
      <w:r>
        <w:rPr>
          <w:rFonts w:ascii="Times New Roman"/>
          <w:b w:val="false"/>
          <w:i w:val="false"/>
          <w:color w:val="000000"/>
          <w:sz w:val="28"/>
        </w:rPr>
        <w:t>   немесе азайтуға жатады                         ______________</w:t>
      </w:r>
    </w:p>
    <w:p>
      <w:pPr>
        <w:spacing w:after="0"/>
        <w:ind w:left="0"/>
        <w:jc w:val="both"/>
      </w:pPr>
      <w:r>
        <w:rPr>
          <w:rFonts w:ascii="Times New Roman"/>
          <w:b w:val="false"/>
          <w:i w:val="false"/>
          <w:color w:val="000000"/>
          <w:sz w:val="28"/>
        </w:rPr>
        <w:t>     Ескерту. 2-тармақ тиiстi топтардың құндық баланстары мен</w:t>
      </w:r>
    </w:p>
    <w:p>
      <w:pPr>
        <w:spacing w:after="0"/>
        <w:ind w:left="0"/>
        <w:jc w:val="both"/>
      </w:pPr>
      <w:r>
        <w:rPr>
          <w:rFonts w:ascii="Times New Roman"/>
          <w:b w:val="false"/>
          <w:i w:val="false"/>
          <w:color w:val="000000"/>
          <w:sz w:val="28"/>
        </w:rPr>
        <w:t>              олар бойынша жөндеудi есепке алмай толтырылады,</w:t>
      </w:r>
    </w:p>
    <w:p>
      <w:pPr>
        <w:spacing w:after="0"/>
        <w:ind w:left="0"/>
        <w:jc w:val="both"/>
      </w:pPr>
      <w:r>
        <w:rPr>
          <w:rFonts w:ascii="Times New Roman"/>
          <w:b w:val="false"/>
          <w:i w:val="false"/>
          <w:color w:val="000000"/>
          <w:sz w:val="28"/>
        </w:rPr>
        <w:t>              өйткенi олар жыл аяқталғаннан кейiн Декларация</w:t>
      </w:r>
    </w:p>
    <w:p>
      <w:pPr>
        <w:spacing w:after="0"/>
        <w:ind w:left="0"/>
        <w:jc w:val="both"/>
      </w:pPr>
      <w:r>
        <w:rPr>
          <w:rFonts w:ascii="Times New Roman"/>
          <w:b w:val="false"/>
          <w:i w:val="false"/>
          <w:color w:val="000000"/>
          <w:sz w:val="28"/>
        </w:rPr>
        <w:t>              толтырылған кезде есептеледi.</w:t>
      </w:r>
    </w:p>
    <w:p>
      <w:pPr>
        <w:spacing w:after="0"/>
        <w:ind w:left="0"/>
        <w:jc w:val="both"/>
      </w:pPr>
      <w:r>
        <w:rPr>
          <w:rFonts w:ascii="Times New Roman"/>
          <w:b w:val="false"/>
          <w:i w:val="false"/>
          <w:color w:val="000000"/>
          <w:sz w:val="28"/>
        </w:rPr>
        <w:t>___________________________             _________________________</w:t>
      </w:r>
    </w:p>
    <w:p>
      <w:pPr>
        <w:spacing w:after="0"/>
        <w:ind w:left="0"/>
        <w:jc w:val="both"/>
      </w:pPr>
      <w:r>
        <w:rPr>
          <w:rFonts w:ascii="Times New Roman"/>
          <w:b w:val="false"/>
          <w:i w:val="false"/>
          <w:color w:val="000000"/>
          <w:sz w:val="28"/>
        </w:rPr>
        <w:t>(Банк мекемесiнiң атауы)                     (шот нөмiрi)</w:t>
      </w:r>
    </w:p>
    <w:p>
      <w:pPr>
        <w:spacing w:after="0"/>
        <w:ind w:left="0"/>
        <w:jc w:val="both"/>
      </w:pPr>
      <w:r>
        <w:rPr>
          <w:rFonts w:ascii="Times New Roman"/>
          <w:b w:val="false"/>
          <w:i w:val="false"/>
          <w:color w:val="000000"/>
          <w:sz w:val="28"/>
        </w:rPr>
        <w:t>Кәсiпкер __________________             Салық органының</w:t>
      </w:r>
    </w:p>
    <w:p>
      <w:pPr>
        <w:spacing w:after="0"/>
        <w:ind w:left="0"/>
        <w:jc w:val="both"/>
      </w:pPr>
      <w:r>
        <w:rPr>
          <w:rFonts w:ascii="Times New Roman"/>
          <w:b w:val="false"/>
          <w:i w:val="false"/>
          <w:color w:val="000000"/>
          <w:sz w:val="28"/>
        </w:rPr>
        <w:t>              (қолы)                    басшысы _________________</w:t>
      </w:r>
    </w:p>
    <w:p>
      <w:pPr>
        <w:spacing w:after="0"/>
        <w:ind w:left="0"/>
        <w:jc w:val="both"/>
      </w:pPr>
      <w:r>
        <w:rPr>
          <w:rFonts w:ascii="Times New Roman"/>
          <w:b w:val="false"/>
          <w:i w:val="false"/>
          <w:color w:val="000000"/>
          <w:sz w:val="28"/>
        </w:rPr>
        <w:t>Бас бухгалтер _____________             Бөлiм бастығы 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13 қосымша </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13 қосымшамен толықтырылды - ҚР Мемлекеттік Кіріс </w:t>
      </w:r>
    </w:p>
    <w:bookmarkStart w:name="z61"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министрінің 2001 жылғы 7 желтоқсандағы N 1669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V011724_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210.00 нысан 01 бет</w:t>
      </w:r>
    </w:p>
    <w:p>
      <w:pPr>
        <w:spacing w:after="0"/>
        <w:ind w:left="0"/>
        <w:jc w:val="both"/>
      </w:pPr>
      <w:r>
        <w:rPr>
          <w:rFonts w:ascii="Times New Roman"/>
          <w:b w:val="false"/>
          <w:i w:val="false"/>
          <w:color w:val="000000"/>
          <w:sz w:val="28"/>
        </w:rPr>
        <w:t>            Табыс туралы декларация және табыс    Қазақстан Республикасы</w:t>
      </w:r>
    </w:p>
    <w:p>
      <w:pPr>
        <w:spacing w:after="0"/>
        <w:ind w:left="0"/>
        <w:jc w:val="both"/>
      </w:pPr>
      <w:r>
        <w:rPr>
          <w:rFonts w:ascii="Times New Roman"/>
          <w:b w:val="false"/>
          <w:i w:val="false"/>
          <w:color w:val="000000"/>
          <w:sz w:val="28"/>
        </w:rPr>
        <w:t>                пен мүлік туралы мәлімет             Мемлекеттік кіріс</w:t>
      </w:r>
    </w:p>
    <w:p>
      <w:pPr>
        <w:spacing w:after="0"/>
        <w:ind w:left="0"/>
        <w:jc w:val="both"/>
      </w:pPr>
      <w:r>
        <w:rPr>
          <w:rFonts w:ascii="Times New Roman"/>
          <w:b w:val="false"/>
          <w:i w:val="false"/>
          <w:color w:val="000000"/>
          <w:sz w:val="28"/>
        </w:rPr>
        <w:t>                                                        министрінің</w:t>
      </w:r>
    </w:p>
    <w:p>
      <w:pPr>
        <w:spacing w:after="0"/>
        <w:ind w:left="0"/>
        <w:jc w:val="both"/>
      </w:pPr>
      <w:r>
        <w:rPr>
          <w:rFonts w:ascii="Times New Roman"/>
          <w:b w:val="false"/>
          <w:i w:val="false"/>
          <w:color w:val="000000"/>
          <w:sz w:val="28"/>
        </w:rPr>
        <w:t>                                                 2001 жылғы 7 желтоқсандағы</w:t>
      </w:r>
    </w:p>
    <w:p>
      <w:pPr>
        <w:spacing w:after="0"/>
        <w:ind w:left="0"/>
        <w:jc w:val="both"/>
      </w:pPr>
      <w:r>
        <w:rPr>
          <w:rFonts w:ascii="Times New Roman"/>
          <w:b w:val="false"/>
          <w:i w:val="false"/>
          <w:color w:val="000000"/>
          <w:sz w:val="28"/>
        </w:rPr>
        <w:t>                                                  N 1669 бұйрығына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Назар аударыңыз !, +, /, %, Z белгілерін пайдаланбаңыз, Қара немесе Көк  </w:t>
      </w:r>
    </w:p>
    <w:p>
      <w:pPr>
        <w:spacing w:after="0"/>
        <w:ind w:left="0"/>
        <w:jc w:val="both"/>
      </w:pPr>
      <w:r>
        <w:rPr>
          <w:rFonts w:ascii="Times New Roman"/>
          <w:b w:val="false"/>
          <w:i w:val="false"/>
          <w:color w:val="000000"/>
          <w:sz w:val="28"/>
        </w:rPr>
        <w:t xml:space="preserve">      сиялы қаламмен немесе қаламұшпен, Баспа әріптермен толтырыңыз.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Бөлім. Салық төлеуші туралы жалпы ақпарат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СТН _ _ _ _ _ _ _ _ _ _  2. Салық кезеңі   Ай А _ _   Жыл В _ _ _ _  </w:t>
      </w:r>
    </w:p>
    <w:p>
      <w:pPr>
        <w:spacing w:after="0"/>
        <w:ind w:left="0"/>
        <w:jc w:val="both"/>
      </w:pPr>
      <w:r>
        <w:rPr>
          <w:rFonts w:ascii="Times New Roman"/>
          <w:b w:val="false"/>
          <w:i w:val="false"/>
          <w:color w:val="000000"/>
          <w:sz w:val="28"/>
        </w:rPr>
        <w:t>   3. Салық төлеушінің</w:t>
      </w:r>
    </w:p>
    <w:p>
      <w:pPr>
        <w:spacing w:after="0"/>
        <w:ind w:left="0"/>
        <w:jc w:val="both"/>
      </w:pPr>
      <w:r>
        <w:rPr>
          <w:rFonts w:ascii="Times New Roman"/>
          <w:b w:val="false"/>
          <w:i w:val="false"/>
          <w:color w:val="000000"/>
          <w:sz w:val="28"/>
        </w:rPr>
        <w:t xml:space="preserve">      аты-жөні _ _ _ _ _ _ _ _ _ _ _ _ _ _ _ _ _ _ _ _ _ _ _ _ _ _ _ _ _ _ </w:t>
      </w:r>
    </w:p>
    <w:p>
      <w:pPr>
        <w:spacing w:after="0"/>
        <w:ind w:left="0"/>
        <w:jc w:val="both"/>
      </w:pPr>
      <w:r>
        <w:rPr>
          <w:rFonts w:ascii="Times New Roman"/>
          <w:b w:val="false"/>
          <w:i w:val="false"/>
          <w:color w:val="000000"/>
          <w:sz w:val="28"/>
        </w:rPr>
        <w:t>      _ _ _ _ _ _ _ _ _ _ _ _ _ _ _ _ _ _ _ _ _ _ _ _ _ _ _ _ _ _ _ _ _ _</w:t>
      </w:r>
    </w:p>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4. Декларацияның (тиісті |__| тор көзде көрсетіңіз) түрі  </w:t>
      </w:r>
    </w:p>
    <w:p>
      <w:pPr>
        <w:spacing w:after="0"/>
        <w:ind w:left="0"/>
        <w:jc w:val="both"/>
      </w:pPr>
      <w:r>
        <w:rPr>
          <w:rFonts w:ascii="Times New Roman"/>
          <w:b w:val="false"/>
          <w:i w:val="false"/>
          <w:color w:val="000000"/>
          <w:sz w:val="28"/>
        </w:rPr>
        <w:t xml:space="preserve">                       __          __                   __ </w:t>
      </w:r>
    </w:p>
    <w:p>
      <w:pPr>
        <w:spacing w:after="0"/>
        <w:ind w:left="0"/>
        <w:jc w:val="both"/>
      </w:pPr>
      <w:r>
        <w:rPr>
          <w:rFonts w:ascii="Times New Roman"/>
          <w:b w:val="false"/>
          <w:i w:val="false"/>
          <w:color w:val="000000"/>
          <w:sz w:val="28"/>
        </w:rPr>
        <w:t>            Бастапқы  |__|        |__|        Қосымша  |__|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Берілген қосымшалар </w:t>
      </w:r>
    </w:p>
    <w:p>
      <w:pPr>
        <w:spacing w:after="0"/>
        <w:ind w:left="0"/>
        <w:jc w:val="both"/>
      </w:pPr>
      <w:r>
        <w:rPr>
          <w:rFonts w:ascii="Times New Roman"/>
          <w:b w:val="false"/>
          <w:i w:val="false"/>
          <w:color w:val="000000"/>
          <w:sz w:val="28"/>
        </w:rPr>
        <w:t>              __                                __  __  __  __</w:t>
      </w:r>
    </w:p>
    <w:p>
      <w:pPr>
        <w:spacing w:after="0"/>
        <w:ind w:left="0"/>
        <w:jc w:val="both"/>
      </w:pPr>
      <w:r>
        <w:rPr>
          <w:rFonts w:ascii="Times New Roman"/>
          <w:b w:val="false"/>
          <w:i w:val="false"/>
          <w:color w:val="000000"/>
          <w:sz w:val="28"/>
        </w:rPr>
        <w:t>     (тиісті |__| тор көзде көрсетіңіз) түрі   |__||__||__||__|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Бөлім. Табыс түрлері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Жолдың коды   Атауы                                   млн.       мың.</w:t>
      </w:r>
    </w:p>
    <w:p>
      <w:pPr>
        <w:spacing w:after="0"/>
        <w:ind w:left="0"/>
        <w:jc w:val="both"/>
      </w:pPr>
      <w:r>
        <w:rPr>
          <w:rFonts w:ascii="Times New Roman"/>
          <w:b w:val="false"/>
          <w:i w:val="false"/>
          <w:color w:val="000000"/>
          <w:sz w:val="28"/>
        </w:rPr>
        <w:t>    210.00.001    Еңбекақы, сақтандыру және зейнетақы    _ _ _ _ _ _ _ _ _</w:t>
      </w:r>
    </w:p>
    <w:p>
      <w:pPr>
        <w:spacing w:after="0"/>
        <w:ind w:left="0"/>
        <w:jc w:val="both"/>
      </w:pPr>
      <w:r>
        <w:rPr>
          <w:rFonts w:ascii="Times New Roman"/>
          <w:b w:val="false"/>
          <w:i w:val="false"/>
          <w:color w:val="000000"/>
          <w:sz w:val="28"/>
        </w:rPr>
        <w:t xml:space="preserve">                  төлемақылары түріндегі табыстар       </w:t>
      </w:r>
    </w:p>
    <w:p>
      <w:pPr>
        <w:spacing w:after="0"/>
        <w:ind w:left="0"/>
        <w:jc w:val="both"/>
      </w:pPr>
      <w:r>
        <w:rPr>
          <w:rFonts w:ascii="Times New Roman"/>
          <w:b w:val="false"/>
          <w:i w:val="false"/>
          <w:color w:val="000000"/>
          <w:sz w:val="28"/>
        </w:rPr>
        <w:t>                       (210.01.001В)</w:t>
      </w:r>
    </w:p>
    <w:p>
      <w:pPr>
        <w:spacing w:after="0"/>
        <w:ind w:left="0"/>
        <w:jc w:val="both"/>
      </w:pPr>
      <w:r>
        <w:rPr>
          <w:rFonts w:ascii="Times New Roman"/>
          <w:b w:val="false"/>
          <w:i w:val="false"/>
          <w:color w:val="000000"/>
          <w:sz w:val="28"/>
        </w:rPr>
        <w:t>    210.00.002    Двидендтер, сыйлықақылар және ұтыстар  _ _ _ _ _ _ _ _ _</w:t>
      </w:r>
    </w:p>
    <w:p>
      <w:pPr>
        <w:spacing w:after="0"/>
        <w:ind w:left="0"/>
        <w:jc w:val="both"/>
      </w:pPr>
      <w:r>
        <w:rPr>
          <w:rFonts w:ascii="Times New Roman"/>
          <w:b w:val="false"/>
          <w:i w:val="false"/>
          <w:color w:val="000000"/>
          <w:sz w:val="28"/>
        </w:rPr>
        <w:t>                       (210.01.005В)</w:t>
      </w:r>
    </w:p>
    <w:p>
      <w:pPr>
        <w:spacing w:after="0"/>
        <w:ind w:left="0"/>
        <w:jc w:val="both"/>
      </w:pPr>
      <w:r>
        <w:rPr>
          <w:rFonts w:ascii="Times New Roman"/>
          <w:b w:val="false"/>
          <w:i w:val="false"/>
          <w:color w:val="000000"/>
          <w:sz w:val="28"/>
        </w:rPr>
        <w:t>    210.00.003    Мүліктік табыс (210.02.001D)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210.00.004    Өзгелей табыстар (210.02.008В)         _ _ _ _ _ _ _ _ 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Бөлім. Салықты есептеу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Жолдың коды   Атауы                                   млн.       мың.</w:t>
      </w:r>
    </w:p>
    <w:p>
      <w:pPr>
        <w:spacing w:after="0"/>
        <w:ind w:left="0"/>
        <w:jc w:val="both"/>
      </w:pPr>
      <w:r>
        <w:rPr>
          <w:rFonts w:ascii="Times New Roman"/>
          <w:b w:val="false"/>
          <w:i w:val="false"/>
          <w:color w:val="000000"/>
          <w:sz w:val="28"/>
        </w:rPr>
        <w:t>    210.00.005    Еңбекақы, сақтандыру және зейнетақы    _ _ _ _ _ _ _ _ _</w:t>
      </w:r>
    </w:p>
    <w:p>
      <w:pPr>
        <w:spacing w:after="0"/>
        <w:ind w:left="0"/>
        <w:jc w:val="both"/>
      </w:pPr>
      <w:r>
        <w:rPr>
          <w:rFonts w:ascii="Times New Roman"/>
          <w:b w:val="false"/>
          <w:i w:val="false"/>
          <w:color w:val="000000"/>
          <w:sz w:val="28"/>
        </w:rPr>
        <w:t>                  төлемақылары түрінде алынған табыс</w:t>
      </w:r>
    </w:p>
    <w:p>
      <w:pPr>
        <w:spacing w:after="0"/>
        <w:ind w:left="0"/>
        <w:jc w:val="both"/>
      </w:pPr>
      <w:r>
        <w:rPr>
          <w:rFonts w:ascii="Times New Roman"/>
          <w:b w:val="false"/>
          <w:i w:val="false"/>
          <w:color w:val="000000"/>
          <w:sz w:val="28"/>
        </w:rPr>
        <w:t xml:space="preserve">                  бойынша ұсталған салықтың сомасы       </w:t>
      </w:r>
    </w:p>
    <w:p>
      <w:pPr>
        <w:spacing w:after="0"/>
        <w:ind w:left="0"/>
        <w:jc w:val="both"/>
      </w:pPr>
      <w:r>
        <w:rPr>
          <w:rFonts w:ascii="Times New Roman"/>
          <w:b w:val="false"/>
          <w:i w:val="false"/>
          <w:color w:val="000000"/>
          <w:sz w:val="28"/>
        </w:rPr>
        <w:t>                       (210.01.001D)</w:t>
      </w:r>
    </w:p>
    <w:p>
      <w:pPr>
        <w:spacing w:after="0"/>
        <w:ind w:left="0"/>
        <w:jc w:val="both"/>
      </w:pPr>
      <w:r>
        <w:rPr>
          <w:rFonts w:ascii="Times New Roman"/>
          <w:b w:val="false"/>
          <w:i w:val="false"/>
          <w:color w:val="000000"/>
          <w:sz w:val="28"/>
        </w:rPr>
        <w:t>    210.00.006    Двидендтер, сыйақылар және ұтыстар     _ _ _ _ _ _ _ _ _</w:t>
      </w:r>
    </w:p>
    <w:p>
      <w:pPr>
        <w:spacing w:after="0"/>
        <w:ind w:left="0"/>
        <w:jc w:val="both"/>
      </w:pPr>
      <w:r>
        <w:rPr>
          <w:rFonts w:ascii="Times New Roman"/>
          <w:b w:val="false"/>
          <w:i w:val="false"/>
          <w:color w:val="000000"/>
          <w:sz w:val="28"/>
        </w:rPr>
        <w:t>                  түріндегі табыстар бойынша ұсталған</w:t>
      </w:r>
    </w:p>
    <w:p>
      <w:pPr>
        <w:spacing w:after="0"/>
        <w:ind w:left="0"/>
        <w:jc w:val="both"/>
      </w:pPr>
      <w:r>
        <w:rPr>
          <w:rFonts w:ascii="Times New Roman"/>
          <w:b w:val="false"/>
          <w:i w:val="false"/>
          <w:color w:val="000000"/>
          <w:sz w:val="28"/>
        </w:rPr>
        <w:t>                  салықтың сомасы (210.01.005С)</w:t>
      </w:r>
    </w:p>
    <w:p>
      <w:pPr>
        <w:spacing w:after="0"/>
        <w:ind w:left="0"/>
        <w:jc w:val="both"/>
      </w:pPr>
      <w:r>
        <w:rPr>
          <w:rFonts w:ascii="Times New Roman"/>
          <w:b w:val="false"/>
          <w:i w:val="false"/>
          <w:color w:val="000000"/>
          <w:sz w:val="28"/>
        </w:rPr>
        <w:t>    210.00.007    Төлем көзінен салық салынбайтын        _ _ _ _ _ _ _ _ _</w:t>
      </w:r>
    </w:p>
    <w:p>
      <w:pPr>
        <w:spacing w:after="0"/>
        <w:ind w:left="0"/>
        <w:jc w:val="both"/>
      </w:pPr>
      <w:r>
        <w:rPr>
          <w:rFonts w:ascii="Times New Roman"/>
          <w:b w:val="false"/>
          <w:i w:val="false"/>
          <w:color w:val="000000"/>
          <w:sz w:val="28"/>
        </w:rPr>
        <w:t>                  табыстар бойынша есептелген</w:t>
      </w:r>
    </w:p>
    <w:p>
      <w:pPr>
        <w:spacing w:after="0"/>
        <w:ind w:left="0"/>
        <w:jc w:val="both"/>
      </w:pPr>
      <w:r>
        <w:rPr>
          <w:rFonts w:ascii="Times New Roman"/>
          <w:b w:val="false"/>
          <w:i w:val="false"/>
          <w:color w:val="000000"/>
          <w:sz w:val="28"/>
        </w:rPr>
        <w:t>                  салықтың сомасы</w:t>
      </w:r>
    </w:p>
    <w:p>
      <w:pPr>
        <w:spacing w:after="0"/>
        <w:ind w:left="0"/>
        <w:jc w:val="both"/>
      </w:pPr>
      <w:r>
        <w:rPr>
          <w:rFonts w:ascii="Times New Roman"/>
          <w:b w:val="false"/>
          <w:i w:val="false"/>
          <w:color w:val="000000"/>
          <w:sz w:val="28"/>
        </w:rPr>
        <w:t>    210.00.008    Төленген салықтың сомасы               _ _ _ _ _ _ _ _ _</w:t>
      </w:r>
    </w:p>
    <w:p>
      <w:pPr>
        <w:spacing w:after="0"/>
        <w:ind w:left="0"/>
        <w:jc w:val="both"/>
      </w:pPr>
      <w:r>
        <w:rPr>
          <w:rFonts w:ascii="Times New Roman"/>
          <w:b w:val="false"/>
          <w:i w:val="false"/>
          <w:color w:val="000000"/>
          <w:sz w:val="28"/>
        </w:rPr>
        <w:t>    210.00.009    Төленетін салықтың жиынтығы            _ _ _ _ _ _ _ _ _</w:t>
      </w:r>
    </w:p>
    <w:p>
      <w:pPr>
        <w:spacing w:after="0"/>
        <w:ind w:left="0"/>
        <w:jc w:val="both"/>
      </w:pPr>
      <w:r>
        <w:rPr>
          <w:rFonts w:ascii="Times New Roman"/>
          <w:b w:val="false"/>
          <w:i w:val="false"/>
          <w:color w:val="000000"/>
          <w:sz w:val="28"/>
        </w:rPr>
        <w:t>                  (210.00.007-210.00.008)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Салық төлеушінің жауапкершілігі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осы Декларацияда келтірілген мәліметтердің растығы мен толықтығы </w:t>
      </w:r>
    </w:p>
    <w:p>
      <w:pPr>
        <w:spacing w:after="0"/>
        <w:ind w:left="0"/>
        <w:jc w:val="both"/>
      </w:pPr>
      <w:r>
        <w:rPr>
          <w:rFonts w:ascii="Times New Roman"/>
          <w:b w:val="false"/>
          <w:i w:val="false"/>
          <w:color w:val="000000"/>
          <w:sz w:val="28"/>
        </w:rPr>
        <w:t>үшін Қазақстан Республикасының заңнама кесімдеріне сәйкес жауап беремін.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Шектеу сызығынан шықпаңыз          .</w:t>
      </w:r>
    </w:p>
    <w:p>
      <w:pPr>
        <w:spacing w:after="0"/>
        <w:ind w:left="0"/>
        <w:jc w:val="both"/>
      </w:pPr>
      <w:r>
        <w:rPr>
          <w:rFonts w:ascii="Times New Roman"/>
          <w:b w:val="false"/>
          <w:i w:val="false"/>
          <w:color w:val="000000"/>
          <w:sz w:val="28"/>
        </w:rPr>
        <w:t xml:space="preserve"> .___________________________/___________/ . Декларация  _ _ _ _ _ _ _</w:t>
      </w:r>
    </w:p>
    <w:p>
      <w:pPr>
        <w:spacing w:after="0"/>
        <w:ind w:left="0"/>
        <w:jc w:val="both"/>
      </w:pPr>
      <w:r>
        <w:rPr>
          <w:rFonts w:ascii="Times New Roman"/>
          <w:b w:val="false"/>
          <w:i w:val="false"/>
          <w:color w:val="000000"/>
          <w:sz w:val="28"/>
        </w:rPr>
        <w:t xml:space="preserve"> .Салық төлеушінің немесе       Қолы       . берген күн  Күні айы жылы </w:t>
      </w:r>
    </w:p>
    <w:p>
      <w:pPr>
        <w:spacing w:after="0"/>
        <w:ind w:left="0"/>
        <w:jc w:val="both"/>
      </w:pPr>
      <w:r>
        <w:rPr>
          <w:rFonts w:ascii="Times New Roman"/>
          <w:b w:val="false"/>
          <w:i w:val="false"/>
          <w:color w:val="000000"/>
          <w:sz w:val="28"/>
        </w:rPr>
        <w:t xml:space="preserve"> .салық төлеушінің өкілінің                .                 санмен</w:t>
      </w:r>
    </w:p>
    <w:p>
      <w:pPr>
        <w:spacing w:after="0"/>
        <w:ind w:left="0"/>
        <w:jc w:val="both"/>
      </w:pPr>
      <w:r>
        <w:rPr>
          <w:rFonts w:ascii="Times New Roman"/>
          <w:b w:val="false"/>
          <w:i w:val="false"/>
          <w:color w:val="000000"/>
          <w:sz w:val="28"/>
        </w:rPr>
        <w:t xml:space="preserve"> .  аты-жөні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Шектеу сызығынан шықпаңыз          .</w:t>
      </w:r>
    </w:p>
    <w:p>
      <w:pPr>
        <w:spacing w:after="0"/>
        <w:ind w:left="0"/>
        <w:jc w:val="both"/>
      </w:pPr>
      <w:r>
        <w:rPr>
          <w:rFonts w:ascii="Times New Roman"/>
          <w:b w:val="false"/>
          <w:i w:val="false"/>
          <w:color w:val="000000"/>
          <w:sz w:val="28"/>
        </w:rPr>
        <w:t xml:space="preserve"> .___________________________/___________/ . Салық       _ _ _ _ _ _ _</w:t>
      </w:r>
    </w:p>
    <w:p>
      <w:pPr>
        <w:spacing w:after="0"/>
        <w:ind w:left="0"/>
        <w:jc w:val="both"/>
      </w:pPr>
      <w:r>
        <w:rPr>
          <w:rFonts w:ascii="Times New Roman"/>
          <w:b w:val="false"/>
          <w:i w:val="false"/>
          <w:color w:val="000000"/>
          <w:sz w:val="28"/>
        </w:rPr>
        <w:t xml:space="preserve"> .Декларацияны қабылдаған        Қолы      . органында   Күні айы жылы </w:t>
      </w:r>
    </w:p>
    <w:p>
      <w:pPr>
        <w:spacing w:after="0"/>
        <w:ind w:left="0"/>
        <w:jc w:val="both"/>
      </w:pPr>
      <w:r>
        <w:rPr>
          <w:rFonts w:ascii="Times New Roman"/>
          <w:b w:val="false"/>
          <w:i w:val="false"/>
          <w:color w:val="000000"/>
          <w:sz w:val="28"/>
        </w:rPr>
        <w:t xml:space="preserve"> .лауазымды тұлғаның аты-жөні              . декларация.      санмен</w:t>
      </w:r>
    </w:p>
    <w:p>
      <w:pPr>
        <w:spacing w:after="0"/>
        <w:ind w:left="0"/>
        <w:jc w:val="both"/>
      </w:pPr>
      <w:r>
        <w:rPr>
          <w:rFonts w:ascii="Times New Roman"/>
          <w:b w:val="false"/>
          <w:i w:val="false"/>
          <w:color w:val="000000"/>
          <w:sz w:val="28"/>
        </w:rPr>
        <w:t xml:space="preserve"> ........................................... ны қабыл.</w:t>
      </w:r>
    </w:p>
    <w:p>
      <w:pPr>
        <w:spacing w:after="0"/>
        <w:ind w:left="0"/>
        <w:jc w:val="both"/>
      </w:pPr>
      <w:r>
        <w:rPr>
          <w:rFonts w:ascii="Times New Roman"/>
          <w:b w:val="false"/>
          <w:i w:val="false"/>
          <w:color w:val="000000"/>
          <w:sz w:val="28"/>
        </w:rPr>
        <w:t>                                             даған күн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Салық       _ _ _ _</w:t>
      </w:r>
    </w:p>
    <w:p>
      <w:pPr>
        <w:spacing w:after="0"/>
        <w:ind w:left="0"/>
        <w:jc w:val="both"/>
      </w:pPr>
      <w:r>
        <w:rPr>
          <w:rFonts w:ascii="Times New Roman"/>
          <w:b w:val="false"/>
          <w:i w:val="false"/>
          <w:color w:val="000000"/>
          <w:sz w:val="28"/>
        </w:rPr>
        <w:t>                             .        МО  .  органының</w:t>
      </w:r>
    </w:p>
    <w:p>
      <w:pPr>
        <w:spacing w:after="0"/>
        <w:ind w:left="0"/>
        <w:jc w:val="both"/>
      </w:pPr>
      <w:r>
        <w:rPr>
          <w:rFonts w:ascii="Times New Roman"/>
          <w:b w:val="false"/>
          <w:i w:val="false"/>
          <w:color w:val="000000"/>
          <w:sz w:val="28"/>
        </w:rPr>
        <w:t>                             ..............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Декларация уәкілетті мемлекеттік</w:t>
      </w:r>
    </w:p>
    <w:p>
      <w:pPr>
        <w:spacing w:after="0"/>
        <w:ind w:left="0"/>
        <w:jc w:val="both"/>
      </w:pPr>
      <w:r>
        <w:rPr>
          <w:rFonts w:ascii="Times New Roman"/>
          <w:b w:val="false"/>
          <w:i w:val="false"/>
          <w:color w:val="000000"/>
          <w:sz w:val="28"/>
        </w:rPr>
        <w:t xml:space="preserve">  _____________________________         айқындаған тиісті қосымшалармен  </w:t>
      </w:r>
    </w:p>
    <w:p>
      <w:pPr>
        <w:spacing w:after="0"/>
        <w:ind w:left="0"/>
        <w:jc w:val="both"/>
      </w:pPr>
      <w:r>
        <w:rPr>
          <w:rFonts w:ascii="Times New Roman"/>
          <w:b w:val="false"/>
          <w:i w:val="false"/>
          <w:color w:val="000000"/>
          <w:sz w:val="28"/>
        </w:rPr>
        <w:t>  210/0400001000/01/01/2002/001         бірге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210.01 нысан 01 бет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сақтандыру және зейнетақы төлемақылары түріндегі</w:t>
      </w:r>
    </w:p>
    <w:p>
      <w:pPr>
        <w:spacing w:after="0"/>
        <w:ind w:left="0"/>
        <w:jc w:val="both"/>
      </w:pPr>
      <w:r>
        <w:rPr>
          <w:rFonts w:ascii="Times New Roman"/>
          <w:b w:val="false"/>
          <w:i w:val="false"/>
          <w:color w:val="000000"/>
          <w:sz w:val="28"/>
        </w:rPr>
        <w:t>                   табыстар; дивидендтер, сыйақылар, ұтыстар</w:t>
      </w:r>
    </w:p>
    <w:p>
      <w:pPr>
        <w:spacing w:after="0"/>
        <w:ind w:left="0"/>
        <w:jc w:val="both"/>
      </w:pPr>
      <w:r>
        <w:rPr>
          <w:rFonts w:ascii="Times New Roman"/>
          <w:b w:val="false"/>
          <w:i w:val="false"/>
          <w:color w:val="000000"/>
          <w:sz w:val="28"/>
        </w:rPr>
        <w:t>                          (Декларацияға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Назар аударыңыз !, +, /, %, Z белгілерін пайдаланбаңыз, Қара немесе Көк</w:t>
      </w:r>
    </w:p>
    <w:p>
      <w:pPr>
        <w:spacing w:after="0"/>
        <w:ind w:left="0"/>
        <w:jc w:val="both"/>
      </w:pPr>
      <w:r>
        <w:rPr>
          <w:rFonts w:ascii="Times New Roman"/>
          <w:b w:val="false"/>
          <w:i w:val="false"/>
          <w:color w:val="000000"/>
          <w:sz w:val="28"/>
        </w:rPr>
        <w:t>сиялы қаламмен немесе қаламұшпен, Баспа әріптермен толтырыңыз.</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Бөлім. Салық төлеуші туралы жалпы ақпарат</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СТН ------------   2 Салық кезеңі:     Ай   А _ _ Жыл В _ _ _ _ </w:t>
      </w:r>
    </w:p>
    <w:p>
      <w:pPr>
        <w:spacing w:after="0"/>
        <w:ind w:left="0"/>
        <w:jc w:val="both"/>
      </w:pPr>
      <w:r>
        <w:rPr>
          <w:rFonts w:ascii="Times New Roman"/>
          <w:b w:val="false"/>
          <w:i w:val="false"/>
          <w:color w:val="000000"/>
          <w:sz w:val="28"/>
        </w:rPr>
        <w:t>3 Салық төлеушінің</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Бөлім. Еңбекақы, сақтандыру және зейнетақы төлемақылары</w:t>
      </w:r>
    </w:p>
    <w:p>
      <w:pPr>
        <w:spacing w:after="0"/>
        <w:ind w:left="0"/>
        <w:jc w:val="both"/>
      </w:pPr>
      <w:r>
        <w:rPr>
          <w:rFonts w:ascii="Times New Roman"/>
          <w:b w:val="false"/>
          <w:i w:val="false"/>
          <w:color w:val="000000"/>
          <w:sz w:val="28"/>
        </w:rPr>
        <w:t>                           түріндегі табыстар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Жолдың    А Табыстың  В Есептелген  С Міндетті зейнетақы   D Ұсталған</w:t>
      </w:r>
    </w:p>
    <w:p>
      <w:pPr>
        <w:spacing w:after="0"/>
        <w:ind w:left="0"/>
        <w:jc w:val="both"/>
      </w:pPr>
      <w:r>
        <w:rPr>
          <w:rFonts w:ascii="Times New Roman"/>
          <w:b w:val="false"/>
          <w:i w:val="false"/>
          <w:color w:val="000000"/>
          <w:sz w:val="28"/>
        </w:rPr>
        <w:t>коды        түрлері     табыстың      жарналарының ұс.       салықтың</w:t>
      </w:r>
    </w:p>
    <w:p>
      <w:pPr>
        <w:spacing w:after="0"/>
        <w:ind w:left="0"/>
        <w:jc w:val="both"/>
      </w:pPr>
      <w:r>
        <w:rPr>
          <w:rFonts w:ascii="Times New Roman"/>
          <w:b w:val="false"/>
          <w:i w:val="false"/>
          <w:color w:val="000000"/>
          <w:sz w:val="28"/>
        </w:rPr>
        <w:t>                        сомасы        талған сомасы          сомасы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млн    мың    млн   мың            млн   мың</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210.01.001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210.01.002</w:t>
      </w:r>
    </w:p>
    <w:p>
      <w:pPr>
        <w:spacing w:after="0"/>
        <w:ind w:left="0"/>
        <w:jc w:val="both"/>
      </w:pPr>
      <w:r>
        <w:rPr>
          <w:rFonts w:ascii="Times New Roman"/>
          <w:b w:val="false"/>
          <w:i w:val="false"/>
          <w:color w:val="000000"/>
          <w:sz w:val="28"/>
        </w:rPr>
        <w:t>210.01.003</w:t>
      </w:r>
    </w:p>
    <w:p>
      <w:pPr>
        <w:spacing w:after="0"/>
        <w:ind w:left="0"/>
        <w:jc w:val="both"/>
      </w:pPr>
      <w:r>
        <w:rPr>
          <w:rFonts w:ascii="Times New Roman"/>
          <w:b w:val="false"/>
          <w:i w:val="false"/>
          <w:color w:val="000000"/>
          <w:sz w:val="28"/>
        </w:rPr>
        <w:t>210.01.004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Бөлім. Дивидендтер, сыйақылар, ұтыстар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Жолдың    А Табыстың                    В Есептелген   С Ұсталған</w:t>
      </w:r>
    </w:p>
    <w:p>
      <w:pPr>
        <w:spacing w:after="0"/>
        <w:ind w:left="0"/>
        <w:jc w:val="both"/>
      </w:pPr>
      <w:r>
        <w:rPr>
          <w:rFonts w:ascii="Times New Roman"/>
          <w:b w:val="false"/>
          <w:i w:val="false"/>
          <w:color w:val="000000"/>
          <w:sz w:val="28"/>
        </w:rPr>
        <w:t>коды        түрлері                       табыстың       салықтың</w:t>
      </w:r>
    </w:p>
    <w:p>
      <w:pPr>
        <w:spacing w:after="0"/>
        <w:ind w:left="0"/>
        <w:jc w:val="both"/>
      </w:pPr>
      <w:r>
        <w:rPr>
          <w:rFonts w:ascii="Times New Roman"/>
          <w:b w:val="false"/>
          <w:i w:val="false"/>
          <w:color w:val="000000"/>
          <w:sz w:val="28"/>
        </w:rPr>
        <w:t>                                          сомасы         сомасы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млн    мың     млн   мың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210.01.005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210.01.006</w:t>
      </w:r>
    </w:p>
    <w:p>
      <w:pPr>
        <w:spacing w:after="0"/>
        <w:ind w:left="0"/>
        <w:jc w:val="both"/>
      </w:pPr>
      <w:r>
        <w:rPr>
          <w:rFonts w:ascii="Times New Roman"/>
          <w:b w:val="false"/>
          <w:i w:val="false"/>
          <w:color w:val="000000"/>
          <w:sz w:val="28"/>
        </w:rPr>
        <w:t>210.01.007</w:t>
      </w:r>
    </w:p>
    <w:p>
      <w:pPr>
        <w:spacing w:after="0"/>
        <w:ind w:left="0"/>
        <w:jc w:val="both"/>
      </w:pPr>
      <w:r>
        <w:rPr>
          <w:rFonts w:ascii="Times New Roman"/>
          <w:b w:val="false"/>
          <w:i w:val="false"/>
          <w:color w:val="000000"/>
          <w:sz w:val="28"/>
        </w:rPr>
        <w:t>210.01.008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210.01.009    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Бөлім. Меншік құқығында болып табылатын мүлік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Жолдың коды                                           Сомасы</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210.01.010   Зейнетақы қорланымы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210.01.011                  Мүліктің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Бөлім. Қазақстан Республикасының шегінде болып табылатын шетелдік       </w:t>
      </w:r>
    </w:p>
    <w:p>
      <w:pPr>
        <w:spacing w:after="0"/>
        <w:ind w:left="0"/>
        <w:jc w:val="both"/>
      </w:pPr>
      <w:r>
        <w:rPr>
          <w:rFonts w:ascii="Times New Roman"/>
          <w:b w:val="false"/>
          <w:i w:val="false"/>
          <w:color w:val="000000"/>
          <w:sz w:val="28"/>
        </w:rPr>
        <w:t>                      банктердің есебіндегі ақша</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Жолдың коды                            Валютаның коды     млн   мың</w:t>
      </w:r>
    </w:p>
    <w:p>
      <w:pPr>
        <w:spacing w:after="0"/>
        <w:ind w:left="0"/>
        <w:jc w:val="both"/>
      </w:pPr>
      <w:r>
        <w:rPr>
          <w:rFonts w:ascii="Times New Roman"/>
          <w:b w:val="false"/>
          <w:i w:val="false"/>
          <w:color w:val="000000"/>
          <w:sz w:val="28"/>
        </w:rPr>
        <w:t>210.01.012   Сомасы                       _ _ _          _ _ _ _ _ _ 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Шектелген сызықтан шығуға болмайды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 _______________________/</w:t>
      </w:r>
    </w:p>
    <w:p>
      <w:pPr>
        <w:spacing w:after="0"/>
        <w:ind w:left="0"/>
        <w:jc w:val="both"/>
      </w:pPr>
      <w:r>
        <w:rPr>
          <w:rFonts w:ascii="Times New Roman"/>
          <w:b w:val="false"/>
          <w:i w:val="false"/>
          <w:color w:val="000000"/>
          <w:sz w:val="28"/>
        </w:rPr>
        <w:t>                               Салық төлеушінің не</w:t>
      </w:r>
    </w:p>
    <w:p>
      <w:pPr>
        <w:spacing w:after="0"/>
        <w:ind w:left="0"/>
        <w:jc w:val="both"/>
      </w:pPr>
      <w:r>
        <w:rPr>
          <w:rFonts w:ascii="Times New Roman"/>
          <w:b w:val="false"/>
          <w:i w:val="false"/>
          <w:color w:val="000000"/>
          <w:sz w:val="28"/>
        </w:rPr>
        <w:t xml:space="preserve">                               осы нысанды берген салық </w:t>
      </w:r>
    </w:p>
    <w:p>
      <w:pPr>
        <w:spacing w:after="0"/>
        <w:ind w:left="0"/>
        <w:jc w:val="both"/>
      </w:pPr>
      <w:r>
        <w:rPr>
          <w:rFonts w:ascii="Times New Roman"/>
          <w:b w:val="false"/>
          <w:i w:val="false"/>
          <w:color w:val="000000"/>
          <w:sz w:val="28"/>
        </w:rPr>
        <w:t>                               салық төлеушінің</w:t>
      </w:r>
    </w:p>
    <w:p>
      <w:pPr>
        <w:spacing w:after="0"/>
        <w:ind w:left="0"/>
        <w:jc w:val="both"/>
      </w:pPr>
      <w:r>
        <w:rPr>
          <w:rFonts w:ascii="Times New Roman"/>
          <w:b w:val="false"/>
          <w:i w:val="false"/>
          <w:color w:val="000000"/>
          <w:sz w:val="28"/>
        </w:rPr>
        <w:t>                               өкілінің аты жөні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210/0401001000/01.01.2002/001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210.02 нысан 01 бет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Мүліктік және өзгелей табыстар</w:t>
      </w:r>
    </w:p>
    <w:p>
      <w:pPr>
        <w:spacing w:after="0"/>
        <w:ind w:left="0"/>
        <w:jc w:val="both"/>
      </w:pPr>
      <w:r>
        <w:rPr>
          <w:rFonts w:ascii="Times New Roman"/>
          <w:b w:val="false"/>
          <w:i w:val="false"/>
          <w:color w:val="000000"/>
          <w:sz w:val="28"/>
        </w:rPr>
        <w:t>                      (Декларацияға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Осы нысанды жасау ережесін оқыңыз</w:t>
      </w:r>
    </w:p>
    <w:p>
      <w:pPr>
        <w:spacing w:after="0"/>
        <w:ind w:left="0"/>
        <w:jc w:val="both"/>
      </w:pPr>
      <w:r>
        <w:rPr>
          <w:rFonts w:ascii="Times New Roman"/>
          <w:b w:val="false"/>
          <w:i w:val="false"/>
          <w:color w:val="000000"/>
          <w:sz w:val="28"/>
        </w:rPr>
        <w:t>Назар аударыңыз !, +, /, %, Z белгілерін пайдаланбаңыз, Қара немесе Көк</w:t>
      </w:r>
    </w:p>
    <w:p>
      <w:pPr>
        <w:spacing w:after="0"/>
        <w:ind w:left="0"/>
        <w:jc w:val="both"/>
      </w:pPr>
      <w:r>
        <w:rPr>
          <w:rFonts w:ascii="Times New Roman"/>
          <w:b w:val="false"/>
          <w:i w:val="false"/>
          <w:color w:val="000000"/>
          <w:sz w:val="28"/>
        </w:rPr>
        <w:t>сиялы қаламмен немесе қаламұшпен, Баспа әріптермен толтырыңыз.</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Бөлім. Салық төлеуші туралы жалпы ақпарат</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СТН ------------   2 Салық кезеңі:     Ай   А _ _ Жыл В _ _ _ _ </w:t>
      </w:r>
    </w:p>
    <w:p>
      <w:pPr>
        <w:spacing w:after="0"/>
        <w:ind w:left="0"/>
        <w:jc w:val="both"/>
      </w:pPr>
      <w:r>
        <w:rPr>
          <w:rFonts w:ascii="Times New Roman"/>
          <w:b w:val="false"/>
          <w:i w:val="false"/>
          <w:color w:val="000000"/>
          <w:sz w:val="28"/>
        </w:rPr>
        <w:t>3 Салық төлеушінің</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Бөлім. Мүліктік табыс</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Жолдың    А Мүліктің  В Бағалау     С Мүлікті өткізу құны  D Өткізуден</w:t>
      </w:r>
    </w:p>
    <w:p>
      <w:pPr>
        <w:spacing w:after="0"/>
        <w:ind w:left="0"/>
        <w:jc w:val="both"/>
      </w:pPr>
      <w:r>
        <w:rPr>
          <w:rFonts w:ascii="Times New Roman"/>
          <w:b w:val="false"/>
          <w:i w:val="false"/>
          <w:color w:val="000000"/>
          <w:sz w:val="28"/>
        </w:rPr>
        <w:t xml:space="preserve">коды        атауы       құны                                 түскен  </w:t>
      </w:r>
    </w:p>
    <w:p>
      <w:pPr>
        <w:spacing w:after="0"/>
        <w:ind w:left="0"/>
        <w:jc w:val="both"/>
      </w:pPr>
      <w:r>
        <w:rPr>
          <w:rFonts w:ascii="Times New Roman"/>
          <w:b w:val="false"/>
          <w:i w:val="false"/>
          <w:color w:val="000000"/>
          <w:sz w:val="28"/>
        </w:rPr>
        <w:t xml:space="preserve">                                                             табыс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млн    мың    млн   мың            млн   мың</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210.02.001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210.02.002</w:t>
      </w:r>
    </w:p>
    <w:p>
      <w:pPr>
        <w:spacing w:after="0"/>
        <w:ind w:left="0"/>
        <w:jc w:val="both"/>
      </w:pPr>
      <w:r>
        <w:rPr>
          <w:rFonts w:ascii="Times New Roman"/>
          <w:b w:val="false"/>
          <w:i w:val="false"/>
          <w:color w:val="000000"/>
          <w:sz w:val="28"/>
        </w:rPr>
        <w:t>210.02.003</w:t>
      </w:r>
    </w:p>
    <w:p>
      <w:pPr>
        <w:spacing w:after="0"/>
        <w:ind w:left="0"/>
        <w:jc w:val="both"/>
      </w:pPr>
      <w:r>
        <w:rPr>
          <w:rFonts w:ascii="Times New Roman"/>
          <w:b w:val="false"/>
          <w:i w:val="false"/>
          <w:color w:val="000000"/>
          <w:sz w:val="28"/>
        </w:rPr>
        <w:t>210.02.004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210.02.005    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Бөлім. Өзгелей табыстар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Жолдың коды   А Табыстың түрлері                   В  Сомасы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210.02.006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210.02.007</w:t>
      </w:r>
    </w:p>
    <w:p>
      <w:pPr>
        <w:spacing w:after="0"/>
        <w:ind w:left="0"/>
        <w:jc w:val="both"/>
      </w:pPr>
      <w:r>
        <w:rPr>
          <w:rFonts w:ascii="Times New Roman"/>
          <w:b w:val="false"/>
          <w:i w:val="false"/>
          <w:color w:val="000000"/>
          <w:sz w:val="28"/>
        </w:rPr>
        <w:t>210.02.008</w:t>
      </w:r>
    </w:p>
    <w:p>
      <w:pPr>
        <w:spacing w:after="0"/>
        <w:ind w:left="0"/>
        <w:jc w:val="both"/>
      </w:pPr>
      <w:r>
        <w:rPr>
          <w:rFonts w:ascii="Times New Roman"/>
          <w:b w:val="false"/>
          <w:i w:val="false"/>
          <w:color w:val="000000"/>
          <w:sz w:val="28"/>
        </w:rPr>
        <w:t>210.02.009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Шектелген сызықтан шығуға болмайды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 _______________________/</w:t>
      </w:r>
    </w:p>
    <w:p>
      <w:pPr>
        <w:spacing w:after="0"/>
        <w:ind w:left="0"/>
        <w:jc w:val="both"/>
      </w:pPr>
      <w:r>
        <w:rPr>
          <w:rFonts w:ascii="Times New Roman"/>
          <w:b w:val="false"/>
          <w:i w:val="false"/>
          <w:color w:val="000000"/>
          <w:sz w:val="28"/>
        </w:rPr>
        <w:t>                               Салық төлеушінің не</w:t>
      </w:r>
    </w:p>
    <w:p>
      <w:pPr>
        <w:spacing w:after="0"/>
        <w:ind w:left="0"/>
        <w:jc w:val="both"/>
      </w:pPr>
      <w:r>
        <w:rPr>
          <w:rFonts w:ascii="Times New Roman"/>
          <w:b w:val="false"/>
          <w:i w:val="false"/>
          <w:color w:val="000000"/>
          <w:sz w:val="28"/>
        </w:rPr>
        <w:t xml:space="preserve">                               осы нысанды берген салық </w:t>
      </w:r>
    </w:p>
    <w:p>
      <w:pPr>
        <w:spacing w:after="0"/>
        <w:ind w:left="0"/>
        <w:jc w:val="both"/>
      </w:pPr>
      <w:r>
        <w:rPr>
          <w:rFonts w:ascii="Times New Roman"/>
          <w:b w:val="false"/>
          <w:i w:val="false"/>
          <w:color w:val="000000"/>
          <w:sz w:val="28"/>
        </w:rPr>
        <w:t xml:space="preserve">                               салық төлеушінің </w:t>
      </w:r>
    </w:p>
    <w:p>
      <w:pPr>
        <w:spacing w:after="0"/>
        <w:ind w:left="0"/>
        <w:jc w:val="both"/>
      </w:pPr>
      <w:r>
        <w:rPr>
          <w:rFonts w:ascii="Times New Roman"/>
          <w:b w:val="false"/>
          <w:i w:val="false"/>
          <w:color w:val="000000"/>
          <w:sz w:val="28"/>
        </w:rPr>
        <w:t>                               өкілінің аты жөні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210/0402001000/01.01.2002/001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құқығында болып табылған мүлік     210.03 нысан 01 бет</w:t>
      </w:r>
    </w:p>
    <w:p>
      <w:pPr>
        <w:spacing w:after="0"/>
        <w:ind w:left="0"/>
        <w:jc w:val="both"/>
      </w:pPr>
      <w:r>
        <w:rPr>
          <w:rFonts w:ascii="Times New Roman"/>
          <w:b w:val="false"/>
          <w:i w:val="false"/>
          <w:color w:val="000000"/>
          <w:sz w:val="28"/>
        </w:rPr>
        <w:t>                   (Декларацияға N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Осы нысанды жасау ережесін оқыңыз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Назар аударыңыз !, +, /, %, Z белгілерін пайдаланбаңыз, Қара немесе Көк  </w:t>
      </w:r>
    </w:p>
    <w:p>
      <w:pPr>
        <w:spacing w:after="0"/>
        <w:ind w:left="0"/>
        <w:jc w:val="both"/>
      </w:pPr>
      <w:r>
        <w:rPr>
          <w:rFonts w:ascii="Times New Roman"/>
          <w:b w:val="false"/>
          <w:i w:val="false"/>
          <w:color w:val="000000"/>
          <w:sz w:val="28"/>
        </w:rPr>
        <w:t xml:space="preserve">      сиялы қаламмен немесе қаламұшпен, Баспа әріптермен толтырыңыз.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Бөлім. Салық төлеуші туралы жалпы ақпарат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СТН _ _ _ _ _ _ _ _ _ _  2. Салық кезеңі   Ай А _ _   Жыл В _ _ _ _  </w:t>
      </w:r>
    </w:p>
    <w:p>
      <w:pPr>
        <w:spacing w:after="0"/>
        <w:ind w:left="0"/>
        <w:jc w:val="both"/>
      </w:pPr>
      <w:r>
        <w:rPr>
          <w:rFonts w:ascii="Times New Roman"/>
          <w:b w:val="false"/>
          <w:i w:val="false"/>
          <w:color w:val="000000"/>
          <w:sz w:val="28"/>
        </w:rPr>
        <w:t>   3. Салық төлеушінің</w:t>
      </w:r>
    </w:p>
    <w:p>
      <w:pPr>
        <w:spacing w:after="0"/>
        <w:ind w:left="0"/>
        <w:jc w:val="both"/>
      </w:pPr>
      <w:r>
        <w:rPr>
          <w:rFonts w:ascii="Times New Roman"/>
          <w:b w:val="false"/>
          <w:i w:val="false"/>
          <w:color w:val="000000"/>
          <w:sz w:val="28"/>
        </w:rPr>
        <w:t xml:space="preserve">      тегі, аты, әкесінің аты  _ _ _ _ _ _ _ _ _ _ _ _ _ _ _ _ _ _ _ _ _ _ </w:t>
      </w:r>
    </w:p>
    <w:p>
      <w:pPr>
        <w:spacing w:after="0"/>
        <w:ind w:left="0"/>
        <w:jc w:val="both"/>
      </w:pPr>
      <w:r>
        <w:rPr>
          <w:rFonts w:ascii="Times New Roman"/>
          <w:b w:val="false"/>
          <w:i w:val="false"/>
          <w:color w:val="000000"/>
          <w:sz w:val="28"/>
        </w:rPr>
        <w:t>      _ _ _ _ _ _ _ _ _ _ _ _ _ _ _ _ _ _ _ _ _ _ _ _ _ _ _ _ _ _ _ _ _ 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Бөлім. Финанс қаражаттары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Жолдың коды   А  Қолма-қол ақша                     В      Сомасы</w:t>
      </w:r>
    </w:p>
    <w:p>
      <w:pPr>
        <w:spacing w:after="0"/>
        <w:ind w:left="0"/>
        <w:jc w:val="both"/>
      </w:pPr>
      <w:r>
        <w:rPr>
          <w:rFonts w:ascii="Times New Roman"/>
          <w:b w:val="false"/>
          <w:i w:val="false"/>
          <w:color w:val="000000"/>
          <w:sz w:val="28"/>
        </w:rPr>
        <w:t>                 ___________________________           ____________________</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   210.03.001    ___________________________           _ _ _ _ _ _ _ _ _ _</w:t>
      </w:r>
    </w:p>
    <w:p>
      <w:pPr>
        <w:spacing w:after="0"/>
        <w:ind w:left="0"/>
        <w:jc w:val="both"/>
      </w:pPr>
      <w:r>
        <w:rPr>
          <w:rFonts w:ascii="Times New Roman"/>
          <w:b w:val="false"/>
          <w:i w:val="false"/>
          <w:color w:val="000000"/>
          <w:sz w:val="28"/>
        </w:rPr>
        <w:t>                 ___________________________           _ _ _ _ _ _ _ _ _ _</w:t>
      </w:r>
    </w:p>
    <w:p>
      <w:pPr>
        <w:spacing w:after="0"/>
        <w:ind w:left="0"/>
        <w:jc w:val="both"/>
      </w:pPr>
      <w:r>
        <w:rPr>
          <w:rFonts w:ascii="Times New Roman"/>
          <w:b w:val="false"/>
          <w:i w:val="false"/>
          <w:color w:val="000000"/>
          <w:sz w:val="28"/>
        </w:rPr>
        <w:t>                 ___________________________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Банктің мекемелердегі     В Валюта  С   сомасы     </w:t>
      </w:r>
    </w:p>
    <w:p>
      <w:pPr>
        <w:spacing w:after="0"/>
        <w:ind w:left="0"/>
        <w:jc w:val="both"/>
      </w:pPr>
      <w:r>
        <w:rPr>
          <w:rFonts w:ascii="Times New Roman"/>
          <w:b w:val="false"/>
          <w:i w:val="false"/>
          <w:color w:val="000000"/>
          <w:sz w:val="28"/>
        </w:rPr>
        <w:t>                   салымдар                    коды    ____________________</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   210.03.002    ___________________________   _ _ _   _ _ _ _ _ _ _ _ _ _</w:t>
      </w:r>
    </w:p>
    <w:p>
      <w:pPr>
        <w:spacing w:after="0"/>
        <w:ind w:left="0"/>
        <w:jc w:val="both"/>
      </w:pPr>
      <w:r>
        <w:rPr>
          <w:rFonts w:ascii="Times New Roman"/>
          <w:b w:val="false"/>
          <w:i w:val="false"/>
          <w:color w:val="000000"/>
          <w:sz w:val="28"/>
        </w:rPr>
        <w:t>                 ___________________________   _ _ _   _ _ _ _ _ _ _ _ _ _</w:t>
      </w:r>
    </w:p>
    <w:p>
      <w:pPr>
        <w:spacing w:after="0"/>
        <w:ind w:left="0"/>
        <w:jc w:val="both"/>
      </w:pPr>
      <w:r>
        <w:rPr>
          <w:rFonts w:ascii="Times New Roman"/>
          <w:b w:val="false"/>
          <w:i w:val="false"/>
          <w:color w:val="000000"/>
          <w:sz w:val="28"/>
        </w:rPr>
        <w:t>                 ___________________________   _ 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Бағалы қағаздардың        В Саны    С   Құны       </w:t>
      </w:r>
    </w:p>
    <w:p>
      <w:pPr>
        <w:spacing w:after="0"/>
        <w:ind w:left="0"/>
        <w:jc w:val="both"/>
      </w:pPr>
      <w:r>
        <w:rPr>
          <w:rFonts w:ascii="Times New Roman"/>
          <w:b w:val="false"/>
          <w:i w:val="false"/>
          <w:color w:val="000000"/>
          <w:sz w:val="28"/>
        </w:rPr>
        <w:t>                 түрлері                               ____________________</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   210.03.003    Жиынтығы:                    _ 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 _ _   _ _ _ _ _ _ _ _ _ _</w:t>
      </w:r>
    </w:p>
    <w:p>
      <w:pPr>
        <w:spacing w:after="0"/>
        <w:ind w:left="0"/>
        <w:jc w:val="both"/>
      </w:pPr>
      <w:r>
        <w:rPr>
          <w:rFonts w:ascii="Times New Roman"/>
          <w:b w:val="false"/>
          <w:i w:val="false"/>
          <w:color w:val="000000"/>
          <w:sz w:val="28"/>
        </w:rPr>
        <w:t>                ___________________________   _ _ _   _ _ _ _ _ _ _ _ _ _</w:t>
      </w:r>
    </w:p>
    <w:p>
      <w:pPr>
        <w:spacing w:after="0"/>
        <w:ind w:left="0"/>
        <w:jc w:val="both"/>
      </w:pPr>
      <w:r>
        <w:rPr>
          <w:rFonts w:ascii="Times New Roman"/>
          <w:b w:val="false"/>
          <w:i w:val="false"/>
          <w:color w:val="000000"/>
          <w:sz w:val="28"/>
        </w:rPr>
        <w:t>                ___________________________   _ 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Басқада финанс қаражат.             В    Сомасы       </w:t>
      </w:r>
    </w:p>
    <w:p>
      <w:pPr>
        <w:spacing w:after="0"/>
        <w:ind w:left="0"/>
        <w:jc w:val="both"/>
      </w:pPr>
      <w:r>
        <w:rPr>
          <w:rFonts w:ascii="Times New Roman"/>
          <w:b w:val="false"/>
          <w:i w:val="false"/>
          <w:color w:val="000000"/>
          <w:sz w:val="28"/>
        </w:rPr>
        <w:t>                  тары                                 ____________________</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   210.03.004   ___________________________   _ _ _   _ _ _ _ _ _ _ _ _ _</w:t>
      </w:r>
    </w:p>
    <w:p>
      <w:pPr>
        <w:spacing w:after="0"/>
        <w:ind w:left="0"/>
        <w:jc w:val="both"/>
      </w:pPr>
      <w:r>
        <w:rPr>
          <w:rFonts w:ascii="Times New Roman"/>
          <w:b w:val="false"/>
          <w:i w:val="false"/>
          <w:color w:val="000000"/>
          <w:sz w:val="28"/>
        </w:rPr>
        <w:t>                ___________________________   _ _ _   _ _ _ _ _ _ _ _ _ _</w:t>
      </w:r>
    </w:p>
    <w:p>
      <w:pPr>
        <w:spacing w:after="0"/>
        <w:ind w:left="0"/>
        <w:jc w:val="both"/>
      </w:pPr>
      <w:r>
        <w:rPr>
          <w:rFonts w:ascii="Times New Roman"/>
          <w:b w:val="false"/>
          <w:i w:val="false"/>
          <w:color w:val="000000"/>
          <w:sz w:val="28"/>
        </w:rPr>
        <w:t>                ___________________________   _ 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Бөлім. Меншік құқығында болып табылатын мүлік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Жолдың коды                                               Сомасы       </w:t>
      </w:r>
    </w:p>
    <w:p>
      <w:pPr>
        <w:spacing w:after="0"/>
        <w:ind w:left="0"/>
        <w:jc w:val="both"/>
      </w:pPr>
      <w:r>
        <w:rPr>
          <w:rFonts w:ascii="Times New Roman"/>
          <w:b w:val="false"/>
          <w:i w:val="false"/>
          <w:color w:val="000000"/>
          <w:sz w:val="28"/>
        </w:rPr>
        <w:t>  210.03.005    Зейнетақы қорланымы                        млн.  мың.</w:t>
      </w:r>
    </w:p>
    <w:p>
      <w:pPr>
        <w:spacing w:after="0"/>
        <w:ind w:left="0"/>
        <w:jc w:val="both"/>
      </w:pPr>
      <w:r>
        <w:rPr>
          <w:rFonts w:ascii="Times New Roman"/>
          <w:b w:val="false"/>
          <w:i w:val="false"/>
          <w:color w:val="000000"/>
          <w:sz w:val="28"/>
        </w:rPr>
        <w:t xml:space="preserve">                                                      _ _ _ _ _ _ _ _ _ _ </w:t>
      </w:r>
    </w:p>
    <w:p>
      <w:pPr>
        <w:spacing w:after="0"/>
        <w:ind w:left="0"/>
        <w:jc w:val="both"/>
      </w:pPr>
      <w:r>
        <w:rPr>
          <w:rFonts w:ascii="Times New Roman"/>
          <w:b w:val="false"/>
          <w:i w:val="false"/>
          <w:color w:val="000000"/>
          <w:sz w:val="28"/>
        </w:rPr>
        <w:t xml:space="preserve">                А  Мүліктің сипаттамасы               В    Құны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  210.03.006   ___________________________   _ _ _   _ _ _ _ _ _ _ _ _ _</w:t>
      </w:r>
    </w:p>
    <w:p>
      <w:pPr>
        <w:spacing w:after="0"/>
        <w:ind w:left="0"/>
        <w:jc w:val="both"/>
      </w:pPr>
      <w:r>
        <w:rPr>
          <w:rFonts w:ascii="Times New Roman"/>
          <w:b w:val="false"/>
          <w:i w:val="false"/>
          <w:color w:val="000000"/>
          <w:sz w:val="28"/>
        </w:rPr>
        <w:t>  210.03.007   ___________________________   _ _ _   _ _ _ _ _ _ _ _ _ _</w:t>
      </w:r>
    </w:p>
    <w:p>
      <w:pPr>
        <w:spacing w:after="0"/>
        <w:ind w:left="0"/>
        <w:jc w:val="both"/>
      </w:pPr>
      <w:r>
        <w:rPr>
          <w:rFonts w:ascii="Times New Roman"/>
          <w:b w:val="false"/>
          <w:i w:val="false"/>
          <w:color w:val="000000"/>
          <w:sz w:val="28"/>
        </w:rPr>
        <w:t>  210.03.008   ___________________________   _ _ _   _ _ _ _ _ _ _ _ _ _</w:t>
      </w:r>
    </w:p>
    <w:p>
      <w:pPr>
        <w:spacing w:after="0"/>
        <w:ind w:left="0"/>
        <w:jc w:val="both"/>
      </w:pPr>
      <w:r>
        <w:rPr>
          <w:rFonts w:ascii="Times New Roman"/>
          <w:b w:val="false"/>
          <w:i w:val="false"/>
          <w:color w:val="000000"/>
          <w:sz w:val="28"/>
        </w:rPr>
        <w:t>  210.03.009   ___________________________   _ _ _   _ _ _ _ _ _ _ _ _ _</w:t>
      </w:r>
    </w:p>
    <w:p>
      <w:pPr>
        <w:spacing w:after="0"/>
        <w:ind w:left="0"/>
        <w:jc w:val="both"/>
      </w:pPr>
      <w:r>
        <w:rPr>
          <w:rFonts w:ascii="Times New Roman"/>
          <w:b w:val="false"/>
          <w:i w:val="false"/>
          <w:color w:val="000000"/>
          <w:sz w:val="28"/>
        </w:rPr>
        <w:t>  210.03.010   ___________________________   _ _ _   _ _ _ _ _ _ _ _ _ _</w:t>
      </w:r>
    </w:p>
    <w:p>
      <w:pPr>
        <w:spacing w:after="0"/>
        <w:ind w:left="0"/>
        <w:jc w:val="both"/>
      </w:pPr>
      <w:r>
        <w:rPr>
          <w:rFonts w:ascii="Times New Roman"/>
          <w:b w:val="false"/>
          <w:i w:val="false"/>
          <w:color w:val="000000"/>
          <w:sz w:val="28"/>
        </w:rPr>
        <w:t>  210.03.011   ___________________________   _ _ _   _ _ _ _ _ _ _ _ _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210/0404001000/01.01.2002/001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210.03 нысан 01 бет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кезеңі:  ай А _ _  В _ _ _ _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Бөлім. Жарғылық капиталдағы қатысу үлесі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Жарғылық капиталға қатысу үлесі</w:t>
      </w:r>
    </w:p>
    <w:p>
      <w:pPr>
        <w:spacing w:after="0"/>
        <w:ind w:left="0"/>
        <w:jc w:val="both"/>
      </w:pPr>
      <w:r>
        <w:rPr>
          <w:rFonts w:ascii="Times New Roman"/>
          <w:b w:val="false"/>
          <w:i w:val="false"/>
          <w:color w:val="000000"/>
          <w:sz w:val="28"/>
        </w:rPr>
        <w:t>(тиісті  ________________________Х  тор көзде көрсетіңіз): Тіке    Орташа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Жолдың    А Заңды тұлғаның атауы В Салық төлеушінің        С  Сомасы</w:t>
      </w:r>
    </w:p>
    <w:p>
      <w:pPr>
        <w:spacing w:after="0"/>
        <w:ind w:left="0"/>
        <w:jc w:val="both"/>
      </w:pPr>
      <w:r>
        <w:rPr>
          <w:rFonts w:ascii="Times New Roman"/>
          <w:b w:val="false"/>
          <w:i w:val="false"/>
          <w:color w:val="000000"/>
          <w:sz w:val="28"/>
        </w:rPr>
        <w:t>коды                               тіркелген нөмірі</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210.03.012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Бөлім. Өзге де мәліметтер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Жолдың    А Сенім басқармасына, трастқа берілген мүліктің   В  Құны</w:t>
      </w:r>
    </w:p>
    <w:p>
      <w:pPr>
        <w:spacing w:after="0"/>
        <w:ind w:left="0"/>
        <w:jc w:val="both"/>
      </w:pPr>
      <w:r>
        <w:rPr>
          <w:rFonts w:ascii="Times New Roman"/>
          <w:b w:val="false"/>
          <w:i w:val="false"/>
          <w:color w:val="000000"/>
          <w:sz w:val="28"/>
        </w:rPr>
        <w:t>коды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210.03.013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Жолдың коды  А  Заңды тұлғаның атауы В  Салық төлеушінің  С  Сомасы</w:t>
      </w:r>
    </w:p>
    <w:p>
      <w:pPr>
        <w:spacing w:after="0"/>
        <w:ind w:left="0"/>
        <w:jc w:val="both"/>
      </w:pPr>
      <w:r>
        <w:rPr>
          <w:rFonts w:ascii="Times New Roman"/>
          <w:b w:val="false"/>
          <w:i w:val="false"/>
          <w:color w:val="000000"/>
          <w:sz w:val="28"/>
        </w:rPr>
        <w:t xml:space="preserve">                                        тіркелген нөмірі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млн   мың</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210.03.014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Шектелген сызықтан шығуға болмайды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 _______________________/</w:t>
      </w:r>
    </w:p>
    <w:p>
      <w:pPr>
        <w:spacing w:after="0"/>
        <w:ind w:left="0"/>
        <w:jc w:val="both"/>
      </w:pPr>
      <w:r>
        <w:rPr>
          <w:rFonts w:ascii="Times New Roman"/>
          <w:b w:val="false"/>
          <w:i w:val="false"/>
          <w:color w:val="000000"/>
          <w:sz w:val="28"/>
        </w:rPr>
        <w:t>                               Салық төлеушінің не</w:t>
      </w:r>
    </w:p>
    <w:p>
      <w:pPr>
        <w:spacing w:after="0"/>
        <w:ind w:left="0"/>
        <w:jc w:val="both"/>
      </w:pPr>
      <w:r>
        <w:rPr>
          <w:rFonts w:ascii="Times New Roman"/>
          <w:b w:val="false"/>
          <w:i w:val="false"/>
          <w:color w:val="000000"/>
          <w:sz w:val="28"/>
        </w:rPr>
        <w:t xml:space="preserve">                               осы нысанды берген салық </w:t>
      </w:r>
    </w:p>
    <w:p>
      <w:pPr>
        <w:spacing w:after="0"/>
        <w:ind w:left="0"/>
        <w:jc w:val="both"/>
      </w:pPr>
      <w:r>
        <w:rPr>
          <w:rFonts w:ascii="Times New Roman"/>
          <w:b w:val="false"/>
          <w:i w:val="false"/>
          <w:color w:val="000000"/>
          <w:sz w:val="28"/>
        </w:rPr>
        <w:t>                               салық төлеушінің</w:t>
      </w:r>
    </w:p>
    <w:p>
      <w:pPr>
        <w:spacing w:after="0"/>
        <w:ind w:left="0"/>
        <w:jc w:val="both"/>
      </w:pPr>
      <w:r>
        <w:rPr>
          <w:rFonts w:ascii="Times New Roman"/>
          <w:b w:val="false"/>
          <w:i w:val="false"/>
          <w:color w:val="000000"/>
          <w:sz w:val="28"/>
        </w:rPr>
        <w:t>                               өкілінің аты жөні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210/0404002000/01.01.2002/001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13-1 Қосымша </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13-1 қосымшамен толықтырылды - ҚР Мемлекеттік Кіріс </w:t>
      </w:r>
      <w:r>
        <w:br/>
      </w:r>
      <w:r>
        <w:rPr>
          <w:rFonts w:ascii="Times New Roman"/>
          <w:b w:val="false"/>
          <w:i w:val="false"/>
          <w:color w:val="000000"/>
          <w:sz w:val="28"/>
        </w:rPr>
        <w:t>
               министрінің 2001 жылғы 7 желтоқсандағы N 1669 </w:t>
      </w:r>
      <w:r>
        <w:rPr>
          <w:rFonts w:ascii="Times New Roman"/>
          <w:b w:val="false"/>
          <w:i w:val="false"/>
          <w:color w:val="000000"/>
          <w:sz w:val="28"/>
        </w:rPr>
        <w:t xml:space="preserve">V011724_ </w:t>
      </w:r>
      <w:r>
        <w:br/>
      </w:r>
      <w:r>
        <w:rPr>
          <w:rFonts w:ascii="Times New Roman"/>
          <w:b w:val="false"/>
          <w:i w:val="false"/>
          <w:color w:val="00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Кiрiстер және кiрiстер мен мүлiк жөнiндегi </w:t>
      </w:r>
      <w:r>
        <w:br/>
      </w:r>
      <w:r>
        <w:rPr>
          <w:rFonts w:ascii="Times New Roman"/>
          <w:b w:val="false"/>
          <w:i w:val="false"/>
          <w:color w:val="000000"/>
          <w:sz w:val="28"/>
        </w:rPr>
        <w:t xml:space="preserve">
                        мәлiметтердi толтыру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Кiрiстер және кiрiстер мен мүлiктер жөнiндегi мәлiмет туралы декларация (бұдан әрi - Декларация) Декларацияның өзiнен және салық салумен байланысты объектiлер мен салық салу объектiлерi туралы ақпаратты ашу бойынша оған қосымшалардан тұрады. </w:t>
      </w:r>
      <w:r>
        <w:br/>
      </w:r>
      <w:r>
        <w:rPr>
          <w:rFonts w:ascii="Times New Roman"/>
          <w:b w:val="false"/>
          <w:i w:val="false"/>
          <w:color w:val="000000"/>
          <w:sz w:val="28"/>
        </w:rPr>
        <w:t xml:space="preserve">
      2. Декларация айналмалы немесе қауырсын қаламұшпен, қара немесе көк </w:t>
      </w:r>
    </w:p>
    <w:bookmarkEnd w:id="56"/>
    <w:bookmarkStart w:name="z66"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сиямен, бас баспа белгiлерiмен толтырылады.</w:t>
      </w:r>
    </w:p>
    <w:p>
      <w:pPr>
        <w:spacing w:after="0"/>
        <w:ind w:left="0"/>
        <w:jc w:val="both"/>
      </w:pPr>
      <w:r>
        <w:rPr>
          <w:rFonts w:ascii="Times New Roman"/>
          <w:b w:val="false"/>
          <w:i w:val="false"/>
          <w:color w:val="000000"/>
          <w:sz w:val="28"/>
        </w:rPr>
        <w:t xml:space="preserve">     3. Декларацияны толтыру кезiнде түзетулерге, тазартуларға және </w:t>
      </w:r>
    </w:p>
    <w:p>
      <w:pPr>
        <w:spacing w:after="0"/>
        <w:ind w:left="0"/>
        <w:jc w:val="both"/>
      </w:pPr>
      <w:r>
        <w:rPr>
          <w:rFonts w:ascii="Times New Roman"/>
          <w:b w:val="false"/>
          <w:i w:val="false"/>
          <w:color w:val="000000"/>
          <w:sz w:val="28"/>
        </w:rPr>
        <w:t>былғауға жол берiлмейдi.</w:t>
      </w:r>
    </w:p>
    <w:p>
      <w:pPr>
        <w:spacing w:after="0"/>
        <w:ind w:left="0"/>
        <w:jc w:val="both"/>
      </w:pPr>
      <w:r>
        <w:rPr>
          <w:rFonts w:ascii="Times New Roman"/>
          <w:b w:val="false"/>
          <w:i w:val="false"/>
          <w:color w:val="000000"/>
          <w:sz w:val="28"/>
        </w:rPr>
        <w:t>     4. Көрсеткiштер жоқ болған кезде тиiстi торкөздер толтырылмайды.</w:t>
      </w:r>
    </w:p>
    <w:p>
      <w:pPr>
        <w:spacing w:after="0"/>
        <w:ind w:left="0"/>
        <w:jc w:val="both"/>
      </w:pPr>
      <w:r>
        <w:rPr>
          <w:rFonts w:ascii="Times New Roman"/>
          <w:b w:val="false"/>
          <w:i w:val="false"/>
          <w:color w:val="000000"/>
          <w:sz w:val="28"/>
        </w:rPr>
        <w:t xml:space="preserve">     5. Қосымшаларда көрсетуге жататын деректер жоқ болған жағдайда </w:t>
      </w:r>
    </w:p>
    <w:p>
      <w:pPr>
        <w:spacing w:after="0"/>
        <w:ind w:left="0"/>
        <w:jc w:val="both"/>
      </w:pPr>
      <w:r>
        <w:rPr>
          <w:rFonts w:ascii="Times New Roman"/>
          <w:b w:val="false"/>
          <w:i w:val="false"/>
          <w:color w:val="000000"/>
          <w:sz w:val="28"/>
        </w:rPr>
        <w:t>аталған қосымшалар берiлмейдi.</w:t>
      </w:r>
    </w:p>
    <w:p>
      <w:pPr>
        <w:spacing w:after="0"/>
        <w:ind w:left="0"/>
        <w:jc w:val="both"/>
      </w:pPr>
      <w:r>
        <w:rPr>
          <w:rFonts w:ascii="Times New Roman"/>
          <w:b w:val="false"/>
          <w:i w:val="false"/>
          <w:color w:val="000000"/>
          <w:sz w:val="28"/>
        </w:rPr>
        <w:t>     6. Декларацияны беру кезiнде:</w:t>
      </w:r>
    </w:p>
    <w:p>
      <w:pPr>
        <w:spacing w:after="0"/>
        <w:ind w:left="0"/>
        <w:jc w:val="both"/>
      </w:pPr>
      <w:r>
        <w:rPr>
          <w:rFonts w:ascii="Times New Roman"/>
          <w:b w:val="false"/>
          <w:i w:val="false"/>
          <w:color w:val="000000"/>
          <w:sz w:val="28"/>
        </w:rPr>
        <w:t xml:space="preserve">     1) қағаз тасығышта келу тәртiбiмен Декларация екi данада жасалады, </w:t>
      </w:r>
    </w:p>
    <w:p>
      <w:pPr>
        <w:spacing w:after="0"/>
        <w:ind w:left="0"/>
        <w:jc w:val="both"/>
      </w:pPr>
      <w:r>
        <w:rPr>
          <w:rFonts w:ascii="Times New Roman"/>
          <w:b w:val="false"/>
          <w:i w:val="false"/>
          <w:color w:val="000000"/>
          <w:sz w:val="28"/>
        </w:rPr>
        <w:t>бiр данасы аумақтық салық органының белгiсiмен салық төлеушiге қайтарылады;</w:t>
      </w:r>
    </w:p>
    <w:p>
      <w:pPr>
        <w:spacing w:after="0"/>
        <w:ind w:left="0"/>
        <w:jc w:val="both"/>
      </w:pPr>
      <w:r>
        <w:rPr>
          <w:rFonts w:ascii="Times New Roman"/>
          <w:b w:val="false"/>
          <w:i w:val="false"/>
          <w:color w:val="000000"/>
          <w:sz w:val="28"/>
        </w:rPr>
        <w:t xml:space="preserve">     2) тапсырысты хатпен почта бойынша - салық төлеушi почта немесе </w:t>
      </w:r>
    </w:p>
    <w:p>
      <w:pPr>
        <w:spacing w:after="0"/>
        <w:ind w:left="0"/>
        <w:jc w:val="both"/>
      </w:pPr>
      <w:r>
        <w:rPr>
          <w:rFonts w:ascii="Times New Roman"/>
          <w:b w:val="false"/>
          <w:i w:val="false"/>
          <w:color w:val="000000"/>
          <w:sz w:val="28"/>
        </w:rPr>
        <w:t>байланыстың өзге ұйымының хабарламасын алады.</w:t>
      </w:r>
    </w:p>
    <w:p>
      <w:pPr>
        <w:spacing w:after="0"/>
        <w:ind w:left="0"/>
        <w:jc w:val="both"/>
      </w:pPr>
      <w:r>
        <w:rPr>
          <w:rFonts w:ascii="Times New Roman"/>
          <w:b w:val="false"/>
          <w:i w:val="false"/>
          <w:color w:val="000000"/>
          <w:sz w:val="28"/>
        </w:rPr>
        <w:t xml:space="preserve">     7. "Салық төлеушi туралы жалпы ақпарат" бөлiмiндегi Декларацияға </w:t>
      </w:r>
    </w:p>
    <w:p>
      <w:pPr>
        <w:spacing w:after="0"/>
        <w:ind w:left="0"/>
        <w:jc w:val="both"/>
      </w:pPr>
      <w:r>
        <w:rPr>
          <w:rFonts w:ascii="Times New Roman"/>
          <w:b w:val="false"/>
          <w:i w:val="false"/>
          <w:color w:val="000000"/>
          <w:sz w:val="28"/>
        </w:rPr>
        <w:t xml:space="preserve">қосымшаларда Декларацияның "Салық төлеушi туралы жалпы ақпарат" бөлiмiнде </w:t>
      </w:r>
    </w:p>
    <w:p>
      <w:pPr>
        <w:spacing w:after="0"/>
        <w:ind w:left="0"/>
        <w:jc w:val="both"/>
      </w:pPr>
      <w:r>
        <w:rPr>
          <w:rFonts w:ascii="Times New Roman"/>
          <w:b w:val="false"/>
          <w:i w:val="false"/>
          <w:color w:val="000000"/>
          <w:sz w:val="28"/>
        </w:rPr>
        <w:t>көрсетiлген тиiстi деректер көрсетiледi.</w:t>
      </w:r>
    </w:p>
    <w:p>
      <w:pPr>
        <w:spacing w:after="0"/>
        <w:ind w:left="0"/>
        <w:jc w:val="both"/>
      </w:pPr>
      <w:r>
        <w:rPr>
          <w:rFonts w:ascii="Times New Roman"/>
          <w:b w:val="false"/>
          <w:i w:val="false"/>
          <w:color w:val="000000"/>
          <w:sz w:val="28"/>
        </w:rPr>
        <w:t>               2. Кiрiстер және кiрiстер мен мүлiк жөнiндегi мәлiмет</w:t>
      </w:r>
    </w:p>
    <w:p>
      <w:pPr>
        <w:spacing w:after="0"/>
        <w:ind w:left="0"/>
        <w:jc w:val="both"/>
      </w:pPr>
      <w:r>
        <w:rPr>
          <w:rFonts w:ascii="Times New Roman"/>
          <w:b w:val="false"/>
          <w:i w:val="false"/>
          <w:color w:val="000000"/>
          <w:sz w:val="28"/>
        </w:rPr>
        <w:t>            туралы декларация - 210.00 нысаны ("Жеке тұлғалардың табыс</w:t>
      </w:r>
    </w:p>
    <w:p>
      <w:pPr>
        <w:spacing w:after="0"/>
        <w:ind w:left="0"/>
        <w:jc w:val="both"/>
      </w:pPr>
      <w:r>
        <w:rPr>
          <w:rFonts w:ascii="Times New Roman"/>
          <w:b w:val="false"/>
          <w:i w:val="false"/>
          <w:color w:val="000000"/>
          <w:sz w:val="28"/>
        </w:rPr>
        <w:t>           салығын есептеу және төлеу тәртiбi туралы" N 40 Нұсқаулыққа</w:t>
      </w:r>
    </w:p>
    <w:p>
      <w:pPr>
        <w:spacing w:after="0"/>
        <w:ind w:left="0"/>
        <w:jc w:val="both"/>
      </w:pPr>
      <w:r>
        <w:rPr>
          <w:rFonts w:ascii="Times New Roman"/>
          <w:b w:val="false"/>
          <w:i w:val="false"/>
          <w:color w:val="000000"/>
          <w:sz w:val="28"/>
        </w:rPr>
        <w:t>                                  13-Қосымша)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"Салық төлеушi туралы жалпы ақпарат" бөлiмiнде салық төлеушi </w:t>
      </w:r>
    </w:p>
    <w:p>
      <w:pPr>
        <w:spacing w:after="0"/>
        <w:ind w:left="0"/>
        <w:jc w:val="both"/>
      </w:pPr>
      <w:r>
        <w:rPr>
          <w:rFonts w:ascii="Times New Roman"/>
          <w:b w:val="false"/>
          <w:i w:val="false"/>
          <w:color w:val="000000"/>
          <w:sz w:val="28"/>
        </w:rPr>
        <w:t>мынадай деректердi көрсетедi:</w:t>
      </w:r>
    </w:p>
    <w:p>
      <w:pPr>
        <w:spacing w:after="0"/>
        <w:ind w:left="0"/>
        <w:jc w:val="both"/>
      </w:pPr>
      <w:r>
        <w:rPr>
          <w:rFonts w:ascii="Times New Roman"/>
          <w:b w:val="false"/>
          <w:i w:val="false"/>
          <w:color w:val="000000"/>
          <w:sz w:val="28"/>
        </w:rPr>
        <w:t>     1) салық төлеушiнiң тiркеу нөмiрi;</w:t>
      </w:r>
    </w:p>
    <w:p>
      <w:pPr>
        <w:spacing w:after="0"/>
        <w:ind w:left="0"/>
        <w:jc w:val="both"/>
      </w:pPr>
      <w:r>
        <w:rPr>
          <w:rFonts w:ascii="Times New Roman"/>
          <w:b w:val="false"/>
          <w:i w:val="false"/>
          <w:color w:val="000000"/>
          <w:sz w:val="28"/>
        </w:rPr>
        <w:t>     2) Декларация берiлетiн салық кезеңi: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салық жылы күнтiзбелiк жылдан азын құраса, онда "Ай" торкөзiнде </w:t>
      </w:r>
    </w:p>
    <w:bookmarkStart w:name="z67"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Декларация берiлетiн айлар саны көрсетiледi, ал "Жыл" торкөзiнде ағымдағы </w:t>
      </w:r>
    </w:p>
    <w:p>
      <w:pPr>
        <w:spacing w:after="0"/>
        <w:ind w:left="0"/>
        <w:jc w:val="both"/>
      </w:pPr>
      <w:r>
        <w:rPr>
          <w:rFonts w:ascii="Times New Roman"/>
          <w:b w:val="false"/>
          <w:i w:val="false"/>
          <w:color w:val="000000"/>
          <w:sz w:val="28"/>
        </w:rPr>
        <w:t>салық жылы көрсетiледi;</w:t>
      </w:r>
    </w:p>
    <w:p>
      <w:pPr>
        <w:spacing w:after="0"/>
        <w:ind w:left="0"/>
        <w:jc w:val="both"/>
      </w:pPr>
      <w:r>
        <w:rPr>
          <w:rFonts w:ascii="Times New Roman"/>
          <w:b w:val="false"/>
          <w:i w:val="false"/>
          <w:color w:val="000000"/>
          <w:sz w:val="28"/>
        </w:rPr>
        <w:t xml:space="preserve">     егер салық жылы толық күнтiзбелiк жыл құраса, онда "Ай" торкөзi </w:t>
      </w:r>
    </w:p>
    <w:p>
      <w:pPr>
        <w:spacing w:after="0"/>
        <w:ind w:left="0"/>
        <w:jc w:val="both"/>
      </w:pPr>
      <w:r>
        <w:rPr>
          <w:rFonts w:ascii="Times New Roman"/>
          <w:b w:val="false"/>
          <w:i w:val="false"/>
          <w:color w:val="000000"/>
          <w:sz w:val="28"/>
        </w:rPr>
        <w:t xml:space="preserve">толтырылмайды, ал "Жыл" торкөзiнде Декларация берiлетiн сол салық жылы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3) салық төлеушiнiң аты-жөнi;</w:t>
      </w:r>
    </w:p>
    <w:p>
      <w:pPr>
        <w:spacing w:after="0"/>
        <w:ind w:left="0"/>
        <w:jc w:val="both"/>
      </w:pPr>
      <w:r>
        <w:rPr>
          <w:rFonts w:ascii="Times New Roman"/>
          <w:b w:val="false"/>
          <w:i w:val="false"/>
          <w:color w:val="000000"/>
          <w:sz w:val="28"/>
        </w:rPr>
        <w:t>     4) Декларацияның түрi. Егер Декларация:</w:t>
      </w:r>
    </w:p>
    <w:p>
      <w:pPr>
        <w:spacing w:after="0"/>
        <w:ind w:left="0"/>
        <w:jc w:val="both"/>
      </w:pPr>
      <w:r>
        <w:rPr>
          <w:rFonts w:ascii="Times New Roman"/>
          <w:b w:val="false"/>
          <w:i w:val="false"/>
          <w:color w:val="000000"/>
          <w:sz w:val="28"/>
        </w:rPr>
        <w:t>     бiрiншi рет берiлсе - "алғашқы" торкөзi белгiленедi;</w:t>
      </w:r>
    </w:p>
    <w:p>
      <w:pPr>
        <w:spacing w:after="0"/>
        <w:ind w:left="0"/>
        <w:jc w:val="both"/>
      </w:pPr>
      <w:r>
        <w:rPr>
          <w:rFonts w:ascii="Times New Roman"/>
          <w:b w:val="false"/>
          <w:i w:val="false"/>
          <w:color w:val="000000"/>
          <w:sz w:val="28"/>
        </w:rPr>
        <w:t xml:space="preserve">     "Салықтар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Заңының (бұдан әрi - Заң) 161-бабының </w:t>
      </w:r>
    </w:p>
    <w:p>
      <w:pPr>
        <w:spacing w:after="0"/>
        <w:ind w:left="0"/>
        <w:jc w:val="both"/>
      </w:pPr>
      <w:r>
        <w:rPr>
          <w:rFonts w:ascii="Times New Roman"/>
          <w:b w:val="false"/>
          <w:i w:val="false"/>
          <w:color w:val="000000"/>
          <w:sz w:val="28"/>
        </w:rPr>
        <w:t>5-тармағында көзделген жағдайларда - "қосымша" белгiсi белгiленедi,</w:t>
      </w:r>
    </w:p>
    <w:p>
      <w:pPr>
        <w:spacing w:after="0"/>
        <w:ind w:left="0"/>
        <w:jc w:val="both"/>
      </w:pPr>
      <w:r>
        <w:rPr>
          <w:rFonts w:ascii="Times New Roman"/>
          <w:b w:val="false"/>
          <w:i w:val="false"/>
          <w:color w:val="000000"/>
          <w:sz w:val="28"/>
        </w:rPr>
        <w:t>     қалған жағдайларда - "кезектi" белгiсi белгiленедi;</w:t>
      </w:r>
    </w:p>
    <w:p>
      <w:pPr>
        <w:spacing w:after="0"/>
        <w:ind w:left="0"/>
        <w:jc w:val="both"/>
      </w:pPr>
      <w:r>
        <w:rPr>
          <w:rFonts w:ascii="Times New Roman"/>
          <w:b w:val="false"/>
          <w:i w:val="false"/>
          <w:color w:val="000000"/>
          <w:sz w:val="28"/>
        </w:rPr>
        <w:t>     5) берiлген қосымшалар.</w:t>
      </w:r>
    </w:p>
    <w:p>
      <w:pPr>
        <w:spacing w:after="0"/>
        <w:ind w:left="0"/>
        <w:jc w:val="both"/>
      </w:pPr>
      <w:r>
        <w:rPr>
          <w:rFonts w:ascii="Times New Roman"/>
          <w:b w:val="false"/>
          <w:i w:val="false"/>
          <w:color w:val="000000"/>
          <w:sz w:val="28"/>
        </w:rPr>
        <w:t>     Берiлген қосымшалардың тиiстi торкөздерi белгiленедi.</w:t>
      </w:r>
    </w:p>
    <w:p>
      <w:pPr>
        <w:spacing w:after="0"/>
        <w:ind w:left="0"/>
        <w:jc w:val="both"/>
      </w:pPr>
      <w:r>
        <w:rPr>
          <w:rFonts w:ascii="Times New Roman"/>
          <w:b w:val="false"/>
          <w:i w:val="false"/>
          <w:color w:val="000000"/>
          <w:sz w:val="28"/>
        </w:rPr>
        <w:t>     9. "Кiрiстердiң түрлерi" бөлiмiнде:</w:t>
      </w:r>
    </w:p>
    <w:p>
      <w:pPr>
        <w:spacing w:after="0"/>
        <w:ind w:left="0"/>
        <w:jc w:val="both"/>
      </w:pPr>
      <w:r>
        <w:rPr>
          <w:rFonts w:ascii="Times New Roman"/>
          <w:b w:val="false"/>
          <w:i w:val="false"/>
          <w:color w:val="000000"/>
          <w:sz w:val="28"/>
        </w:rPr>
        <w:t>     1) 210.00.001 жолына 210.01.001В жолында көрсетiлген сома көшiрiледi;</w:t>
      </w:r>
    </w:p>
    <w:p>
      <w:pPr>
        <w:spacing w:after="0"/>
        <w:ind w:left="0"/>
        <w:jc w:val="both"/>
      </w:pPr>
      <w:r>
        <w:rPr>
          <w:rFonts w:ascii="Times New Roman"/>
          <w:b w:val="false"/>
          <w:i w:val="false"/>
          <w:color w:val="000000"/>
          <w:sz w:val="28"/>
        </w:rPr>
        <w:t>     2) 210.00.002 жолына 210.00.005В жолында көрсетiлген сома көшiрiледi;</w:t>
      </w:r>
    </w:p>
    <w:p>
      <w:pPr>
        <w:spacing w:after="0"/>
        <w:ind w:left="0"/>
        <w:jc w:val="both"/>
      </w:pPr>
      <w:r>
        <w:rPr>
          <w:rFonts w:ascii="Times New Roman"/>
          <w:b w:val="false"/>
          <w:i w:val="false"/>
          <w:color w:val="000000"/>
          <w:sz w:val="28"/>
        </w:rPr>
        <w:t>     3) 210.00.003 жолына 210.02.001D жолында көрсетiлген сома көшiрiледi;</w:t>
      </w:r>
    </w:p>
    <w:p>
      <w:pPr>
        <w:spacing w:after="0"/>
        <w:ind w:left="0"/>
        <w:jc w:val="both"/>
      </w:pPr>
      <w:r>
        <w:rPr>
          <w:rFonts w:ascii="Times New Roman"/>
          <w:b w:val="false"/>
          <w:i w:val="false"/>
          <w:color w:val="000000"/>
          <w:sz w:val="28"/>
        </w:rPr>
        <w:t>     4) 210.00.004 жолына 210.02.008D жолында көрсетiлген сома көшiрiледi;</w:t>
      </w:r>
    </w:p>
    <w:p>
      <w:pPr>
        <w:spacing w:after="0"/>
        <w:ind w:left="0"/>
        <w:jc w:val="both"/>
      </w:pPr>
      <w:r>
        <w:rPr>
          <w:rFonts w:ascii="Times New Roman"/>
          <w:b w:val="false"/>
          <w:i w:val="false"/>
          <w:color w:val="000000"/>
          <w:sz w:val="28"/>
        </w:rPr>
        <w:t>     5) 210.00.005 жолына 210.01.001D жолында көрсетiлген сома көшiрiледi;</w:t>
      </w:r>
    </w:p>
    <w:p>
      <w:pPr>
        <w:spacing w:after="0"/>
        <w:ind w:left="0"/>
        <w:jc w:val="both"/>
      </w:pPr>
      <w:r>
        <w:rPr>
          <w:rFonts w:ascii="Times New Roman"/>
          <w:b w:val="false"/>
          <w:i w:val="false"/>
          <w:color w:val="000000"/>
          <w:sz w:val="28"/>
        </w:rPr>
        <w:t>     6) 210.00.005 жолына 210.01.005С жолында көрсетiлген сома көшiрiледi;</w:t>
      </w:r>
    </w:p>
    <w:p>
      <w:pPr>
        <w:spacing w:after="0"/>
        <w:ind w:left="0"/>
        <w:jc w:val="both"/>
      </w:pPr>
      <w:r>
        <w:rPr>
          <w:rFonts w:ascii="Times New Roman"/>
          <w:b w:val="false"/>
          <w:i w:val="false"/>
          <w:color w:val="000000"/>
          <w:sz w:val="28"/>
        </w:rPr>
        <w:t xml:space="preserve">     7) 210.00.007 жолына Заңның II-Бөлiмiне сәйкес айқындалатын кiрiстер </w:t>
      </w:r>
    </w:p>
    <w:p>
      <w:pPr>
        <w:spacing w:after="0"/>
        <w:ind w:left="0"/>
        <w:jc w:val="both"/>
      </w:pPr>
      <w:r>
        <w:rPr>
          <w:rFonts w:ascii="Times New Roman"/>
          <w:b w:val="false"/>
          <w:i w:val="false"/>
          <w:color w:val="000000"/>
          <w:sz w:val="28"/>
        </w:rPr>
        <w:t>бойынша жеке тұлғалардың есептелген табыс салығының сомасы көрсетiледi;</w:t>
      </w:r>
    </w:p>
    <w:p>
      <w:pPr>
        <w:spacing w:after="0"/>
        <w:ind w:left="0"/>
        <w:jc w:val="both"/>
      </w:pPr>
      <w:r>
        <w:rPr>
          <w:rFonts w:ascii="Times New Roman"/>
          <w:b w:val="false"/>
          <w:i w:val="false"/>
          <w:color w:val="000000"/>
          <w:sz w:val="28"/>
        </w:rPr>
        <w:t>     8) 210.00.008 жолында төленген салық сомасы көрсетiледi;</w:t>
      </w:r>
    </w:p>
    <w:p>
      <w:pPr>
        <w:spacing w:after="0"/>
        <w:ind w:left="0"/>
        <w:jc w:val="both"/>
      </w:pPr>
      <w:r>
        <w:rPr>
          <w:rFonts w:ascii="Times New Roman"/>
          <w:b w:val="false"/>
          <w:i w:val="false"/>
          <w:color w:val="000000"/>
          <w:sz w:val="28"/>
        </w:rPr>
        <w:t xml:space="preserve">     9) 210.00.009 жолында 210.00.007 және 210.00.008 жолдарының айырмасы </w:t>
      </w:r>
    </w:p>
    <w:p>
      <w:pPr>
        <w:spacing w:after="0"/>
        <w:ind w:left="0"/>
        <w:jc w:val="both"/>
      </w:pPr>
      <w:r>
        <w:rPr>
          <w:rFonts w:ascii="Times New Roman"/>
          <w:b w:val="false"/>
          <w:i w:val="false"/>
          <w:color w:val="000000"/>
          <w:sz w:val="28"/>
        </w:rPr>
        <w:t>ретiнде айқындалатын, төлеуге жататын салық сомасы көрсетiледi.</w:t>
      </w:r>
    </w:p>
    <w:p>
      <w:pPr>
        <w:spacing w:after="0"/>
        <w:ind w:left="0"/>
        <w:jc w:val="both"/>
      </w:pPr>
      <w:r>
        <w:rPr>
          <w:rFonts w:ascii="Times New Roman"/>
          <w:b w:val="false"/>
          <w:i w:val="false"/>
          <w:color w:val="000000"/>
          <w:sz w:val="28"/>
        </w:rPr>
        <w:t>            3. Еңбекақы төлеу, сақтандыру және зейнетақы төлемдерi</w:t>
      </w:r>
    </w:p>
    <w:p>
      <w:pPr>
        <w:spacing w:after="0"/>
        <w:ind w:left="0"/>
        <w:jc w:val="both"/>
      </w:pPr>
      <w:r>
        <w:rPr>
          <w:rFonts w:ascii="Times New Roman"/>
          <w:b w:val="false"/>
          <w:i w:val="false"/>
          <w:color w:val="000000"/>
          <w:sz w:val="28"/>
        </w:rPr>
        <w:t>            түрiндегi кiрiстер; дивидендтер, сыйақылар мен ұтыстар -</w:t>
      </w:r>
    </w:p>
    <w:p>
      <w:pPr>
        <w:spacing w:after="0"/>
        <w:ind w:left="0"/>
        <w:jc w:val="both"/>
      </w:pPr>
      <w:r>
        <w:rPr>
          <w:rFonts w:ascii="Times New Roman"/>
          <w:b w:val="false"/>
          <w:i w:val="false"/>
          <w:color w:val="000000"/>
          <w:sz w:val="28"/>
        </w:rPr>
        <w:t>                    210.01 нысаны (210.00 нысанына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Осы қосымша Заңның 29, 31 баптарына және 32 баптың 2-тармағына сәйкес төлем көзiне салық салынатын, Заңның 10-бабына және Заңның 5-бабындағы 3), 6) және 10)тармақшаларына сәйкес айқындалатын еңбекақы төлеу, сақтандыру және зейнетақы төлемдерi; дивидендтер, сыйақылар, ұтыстар түрiнде алынған кiрiстердi мәлiмдеуге, сондай-ақ меншiк құқығында жеке тұлғаға тиесiлi және салық салу объектiсi болып табылатын мүлiктi мәлiмдеуге арналған. </w:t>
      </w:r>
      <w:r>
        <w:br/>
      </w:r>
      <w:r>
        <w:rPr>
          <w:rFonts w:ascii="Times New Roman"/>
          <w:b w:val="false"/>
          <w:i w:val="false"/>
          <w:color w:val="000000"/>
          <w:sz w:val="28"/>
        </w:rPr>
        <w:t xml:space="preserve">
      11. "Еңбекақы төлеу, сақтандыру және зейнетақы төлемдерi түрiндегi кiрiстер" бөлiмiнде: </w:t>
      </w:r>
      <w:r>
        <w:br/>
      </w:r>
      <w:r>
        <w:rPr>
          <w:rFonts w:ascii="Times New Roman"/>
          <w:b w:val="false"/>
          <w:i w:val="false"/>
          <w:color w:val="000000"/>
          <w:sz w:val="28"/>
        </w:rPr>
        <w:t xml:space="preserve">
      1) 210.01.002А - 210.01.004А жолдарында әрбiр төлем көзi бойынша еңбекақы төлеу, сақтандыру және зейнетақы төлемдерi түрiнде алынған кiрiстердiң түрлерi көрсетiледi; </w:t>
      </w:r>
      <w:r>
        <w:br/>
      </w:r>
      <w:r>
        <w:rPr>
          <w:rFonts w:ascii="Times New Roman"/>
          <w:b w:val="false"/>
          <w:i w:val="false"/>
          <w:color w:val="000000"/>
          <w:sz w:val="28"/>
        </w:rPr>
        <w:t xml:space="preserve">
      2) 210.01.002В - 210.01.004В, 210.01.002С - 210.01.004С және 210.01.002D - 210.01.004D жолдарында заңды тұлға құрмай кәсiпкерлiк қызметiмен айналысатын заңды тұлғалар мен жеке тұлғалардың - кiрiстердi төлеу көзiнен берiлген құжаттар негiзiнде ұстап қалынған мiндеттi зейнетақы жарналары мен табыс салығы, есептелген кiрiстер сомасы көрсетiледi; </w:t>
      </w:r>
      <w:r>
        <w:br/>
      </w:r>
      <w:r>
        <w:rPr>
          <w:rFonts w:ascii="Times New Roman"/>
          <w:b w:val="false"/>
          <w:i w:val="false"/>
          <w:color w:val="000000"/>
          <w:sz w:val="28"/>
        </w:rPr>
        <w:t xml:space="preserve">
      3) 210.01.001В жолында 210.01.002В - 210.01.004В жолдарының сомасы ретiнде айқындалатын еңбекақы төлеу, сақтандыру және зейнетақы төлемдерi түрiндегi кiрiстердiң жалпы сомасы көрсетiледi. 210.01.001В жолында көрсетiлген сома 210.00.001 жолына көшiрiледi; </w:t>
      </w:r>
      <w:r>
        <w:br/>
      </w:r>
      <w:r>
        <w:rPr>
          <w:rFonts w:ascii="Times New Roman"/>
          <w:b w:val="false"/>
          <w:i w:val="false"/>
          <w:color w:val="000000"/>
          <w:sz w:val="28"/>
        </w:rPr>
        <w:t xml:space="preserve">
      4) 210.01.001С жолында 210.01.002С - 210.01.004С жолдарының сомасы ретiнде айқындалатын ұстап қалынған мiндеттi зейнетақы жарналарының жалпы сомасы көрсетiледi; </w:t>
      </w:r>
      <w:r>
        <w:br/>
      </w:r>
      <w:r>
        <w:rPr>
          <w:rFonts w:ascii="Times New Roman"/>
          <w:b w:val="false"/>
          <w:i w:val="false"/>
          <w:color w:val="000000"/>
          <w:sz w:val="28"/>
        </w:rPr>
        <w:t xml:space="preserve">
      5) 210.01.001D жолында 210.01.002D - 210.01.004D жолдарының сомасы ретiнде айқындалатын, еңбекақы төлеу, сақтандыру және зейнетақы төлемдерi түрiндегi алынған кiрiстерден ұстап қалынған салықтың жалпы сомасы көрсетiледi. 210.01.001D жолында көрсетiлген сома 210.00.005 жолына көшiрiледi. </w:t>
      </w:r>
      <w:r>
        <w:br/>
      </w:r>
      <w:r>
        <w:rPr>
          <w:rFonts w:ascii="Times New Roman"/>
          <w:b w:val="false"/>
          <w:i w:val="false"/>
          <w:color w:val="000000"/>
          <w:sz w:val="28"/>
        </w:rPr>
        <w:t xml:space="preserve">
      12. "Дивидендтер, сыйақылар мен ұтыстар" бөлiмiнде: </w:t>
      </w:r>
      <w:r>
        <w:br/>
      </w:r>
      <w:r>
        <w:rPr>
          <w:rFonts w:ascii="Times New Roman"/>
          <w:b w:val="false"/>
          <w:i w:val="false"/>
          <w:color w:val="000000"/>
          <w:sz w:val="28"/>
        </w:rPr>
        <w:t xml:space="preserve">
      1) 210.01.006А - 210.01.009А жолдарында әрбiр төлем көзi бойынша дивидендтер, сыйақылар мен ұтыстар түрiнде алынған кiрiстердiң түрлерi көрсетiледi; </w:t>
      </w:r>
      <w:r>
        <w:br/>
      </w:r>
      <w:r>
        <w:rPr>
          <w:rFonts w:ascii="Times New Roman"/>
          <w:b w:val="false"/>
          <w:i w:val="false"/>
          <w:color w:val="000000"/>
          <w:sz w:val="28"/>
        </w:rPr>
        <w:t xml:space="preserve">
      2) 210.01.006В - 210.01.009В және 210.01.006С - 210.01.009С жолдарында заңды тұлғалардың дивидендтердi, сыйақылар мен ұтыстарды төлеу көзiнен берiлген құжаттар негiзiнде ұстап қалынған табыс салығы, есептелген кiрiстер сомасы көрсетiледi; </w:t>
      </w:r>
      <w:r>
        <w:br/>
      </w:r>
      <w:r>
        <w:rPr>
          <w:rFonts w:ascii="Times New Roman"/>
          <w:b w:val="false"/>
          <w:i w:val="false"/>
          <w:color w:val="000000"/>
          <w:sz w:val="28"/>
        </w:rPr>
        <w:t xml:space="preserve">
      3) 210.01.005В жолында 210.01.006В - 210.01.009В жолдарының сомасы ретiнде айқындалатын дивидендтер, сыйақылар мен ұтыстар түрiнде алынған кiрiстердiң жалпы сомасы көрсетiледi. 210.01.005В жолында көрсетiлген сома 210.00.002 жолына көшiрiледi; </w:t>
      </w:r>
      <w:r>
        <w:br/>
      </w:r>
      <w:r>
        <w:rPr>
          <w:rFonts w:ascii="Times New Roman"/>
          <w:b w:val="false"/>
          <w:i w:val="false"/>
          <w:color w:val="000000"/>
          <w:sz w:val="28"/>
        </w:rPr>
        <w:t xml:space="preserve">
      4) 210.01.005С жолында 210.01.006С - 210.01.009С жолдарының сомасы ретiнде айқындалатын дивидендтер, сыйақылар мен ұтыстар түрiнде алынған, кiрiстерден ұстап қалынған салықтың жалпы сомасы көрсетiледi. 210.01.005С жолында көрсетiлген сома 210.00.006 жолына көшiрiледi. </w:t>
      </w:r>
      <w:r>
        <w:br/>
      </w:r>
      <w:r>
        <w:rPr>
          <w:rFonts w:ascii="Times New Roman"/>
          <w:b w:val="false"/>
          <w:i w:val="false"/>
          <w:color w:val="000000"/>
          <w:sz w:val="28"/>
        </w:rPr>
        <w:t xml:space="preserve">
      13. "Меншiк құқығында орналасқан мүлiк" бөлiмiнде: </w:t>
      </w:r>
      <w:r>
        <w:br/>
      </w:r>
      <w:r>
        <w:rPr>
          <w:rFonts w:ascii="Times New Roman"/>
          <w:b w:val="false"/>
          <w:i w:val="false"/>
          <w:color w:val="000000"/>
          <w:sz w:val="28"/>
        </w:rPr>
        <w:t xml:space="preserve">
      1) 210.01.010 жолында жинақтаушы зейнетақы қоры берген көшiрме негiзiнде есептi салық кезеңiнен кейiнгi айдың бiрiншi күнiндегi жағдай бойынша зейнетақы қорланымының сомасы көрсетiледi; </w:t>
      </w:r>
      <w:r>
        <w:br/>
      </w:r>
      <w:r>
        <w:rPr>
          <w:rFonts w:ascii="Times New Roman"/>
          <w:b w:val="false"/>
          <w:i w:val="false"/>
          <w:color w:val="000000"/>
          <w:sz w:val="28"/>
        </w:rPr>
        <w:t xml:space="preserve">
      2) 210.01.011 жолында жылжымайтын мүлiктiң орналасқан жерiн көрсете отырып зейнетақы қорланымын қоспағанда, салық салу объектiсi болып табылатын, меншiк құқығына тиесiлi мүлiк, сондай-ақ, көлiк құралының маркасы мен мемлекеттiк нөмiрi көрсетiледi. </w:t>
      </w:r>
      <w:r>
        <w:br/>
      </w:r>
      <w:r>
        <w:rPr>
          <w:rFonts w:ascii="Times New Roman"/>
          <w:b w:val="false"/>
          <w:i w:val="false"/>
          <w:color w:val="000000"/>
          <w:sz w:val="28"/>
        </w:rPr>
        <w:t xml:space="preserve">
      14. "Қазақстан Республикасынан тысқары орналасқан шетел банктерiндегi шоттардағы ақша" бөлiмiнде: </w:t>
      </w:r>
      <w:r>
        <w:br/>
      </w:r>
      <w:r>
        <w:rPr>
          <w:rFonts w:ascii="Times New Roman"/>
          <w:b w:val="false"/>
          <w:i w:val="false"/>
          <w:color w:val="000000"/>
          <w:sz w:val="28"/>
        </w:rPr>
        <w:t xml:space="preserve">
      1) 210.00.012 жолында Қазақстан Республикасынан тысқары орналасқан шетел банктерiндегi шоттардағы ақша сомасы көрсетiледi. </w:t>
      </w:r>
      <w:r>
        <w:br/>
      </w:r>
      <w:r>
        <w:rPr>
          <w:rFonts w:ascii="Times New Roman"/>
          <w:b w:val="false"/>
          <w:i w:val="false"/>
          <w:color w:val="000000"/>
          <w:sz w:val="28"/>
        </w:rPr>
        <w:t>
 </w:t>
      </w:r>
      <w:r>
        <w:br/>
      </w:r>
      <w:r>
        <w:rPr>
          <w:rFonts w:ascii="Times New Roman"/>
          <w:b w:val="false"/>
          <w:i w:val="false"/>
          <w:color w:val="000000"/>
          <w:sz w:val="28"/>
        </w:rPr>
        <w:t xml:space="preserve">
             4. Мүлiк кiрiсi және өзге де кiрiстер - 210.02 нысаны </w:t>
      </w:r>
      <w:r>
        <w:br/>
      </w:r>
      <w:r>
        <w:rPr>
          <w:rFonts w:ascii="Times New Roman"/>
          <w:b w:val="false"/>
          <w:i w:val="false"/>
          <w:color w:val="000000"/>
          <w:sz w:val="28"/>
        </w:rPr>
        <w:t xml:space="preserve">
                          (210.00 нысанға N 2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Осы қосымша Заңның 12-бабына сәйкес айқындалған мүлiк кiрiсiн және өзге де кiрiстердi мәлiмдеуге арналған. Өзге кiрiстерге Декларацияның 210.00.001, 210.00.002 және 210.00.003 жолдарында көрсетiлмеген алынған, оның iшiнде Қазақстан Республикасынан тысқары алынған кiрiстер жатады. </w:t>
      </w:r>
      <w:r>
        <w:br/>
      </w:r>
      <w:r>
        <w:rPr>
          <w:rFonts w:ascii="Times New Roman"/>
          <w:b w:val="false"/>
          <w:i w:val="false"/>
          <w:color w:val="000000"/>
          <w:sz w:val="28"/>
        </w:rPr>
        <w:t xml:space="preserve">
      16. "Мүлiк кiрiсi" бөлiмiнде: </w:t>
      </w:r>
      <w:r>
        <w:br/>
      </w:r>
      <w:r>
        <w:rPr>
          <w:rFonts w:ascii="Times New Roman"/>
          <w:b w:val="false"/>
          <w:i w:val="false"/>
          <w:color w:val="000000"/>
          <w:sz w:val="28"/>
        </w:rPr>
        <w:t xml:space="preserve">
      1) 210.002.002А - 210.02.005А Жолдарында оны сату кезiнде құн өсiмi алынған мүлiк атауы көрсетiледi; </w:t>
      </w:r>
      <w:r>
        <w:br/>
      </w:r>
      <w:r>
        <w:rPr>
          <w:rFonts w:ascii="Times New Roman"/>
          <w:b w:val="false"/>
          <w:i w:val="false"/>
          <w:color w:val="000000"/>
          <w:sz w:val="28"/>
        </w:rPr>
        <w:t xml:space="preserve">
      2) 210.002.002В - 210.02.005В жолдарында сатылатын мүлiктiң бағалау құны (сатып алу құны) көрсетiледi; </w:t>
      </w:r>
      <w:r>
        <w:br/>
      </w:r>
      <w:r>
        <w:rPr>
          <w:rFonts w:ascii="Times New Roman"/>
          <w:b w:val="false"/>
          <w:i w:val="false"/>
          <w:color w:val="000000"/>
          <w:sz w:val="28"/>
        </w:rPr>
        <w:t xml:space="preserve">
      3) 210.002.002С - 210.02.005С жолдарында мүлiктi сату құны көрсетiледi; </w:t>
      </w:r>
      <w:r>
        <w:br/>
      </w:r>
      <w:r>
        <w:rPr>
          <w:rFonts w:ascii="Times New Roman"/>
          <w:b w:val="false"/>
          <w:i w:val="false"/>
          <w:color w:val="000000"/>
          <w:sz w:val="28"/>
        </w:rPr>
        <w:t xml:space="preserve">
      4) 210.002.002D - 210.02.005D жолдарында Заңның 12-бабына сәйкес мүлiктi сату кезiнде құн өсiмiнен алынған кiрiс көрсетiледi; </w:t>
      </w:r>
      <w:r>
        <w:br/>
      </w:r>
      <w:r>
        <w:rPr>
          <w:rFonts w:ascii="Times New Roman"/>
          <w:b w:val="false"/>
          <w:i w:val="false"/>
          <w:color w:val="000000"/>
          <w:sz w:val="28"/>
        </w:rPr>
        <w:t xml:space="preserve">
      5) 210.002.001D жолында 210.02.002D және 210.02.005D жолдарының сомасы ретiнде айқындалатын мүлiк кiрісiнiң жалпы сомасы көрсетiледi. 210.002.001D жолында көрсетiлген сома 210.00.003 жолына көшiрiледi. </w:t>
      </w:r>
      <w:r>
        <w:br/>
      </w:r>
      <w:r>
        <w:rPr>
          <w:rFonts w:ascii="Times New Roman"/>
          <w:b w:val="false"/>
          <w:i w:val="false"/>
          <w:color w:val="000000"/>
          <w:sz w:val="28"/>
        </w:rPr>
        <w:t xml:space="preserve">
      17. "Өзге де кiрiстер" бөлiмiнде: </w:t>
      </w:r>
      <w:r>
        <w:br/>
      </w:r>
      <w:r>
        <w:rPr>
          <w:rFonts w:ascii="Times New Roman"/>
          <w:b w:val="false"/>
          <w:i w:val="false"/>
          <w:color w:val="000000"/>
          <w:sz w:val="28"/>
        </w:rPr>
        <w:t xml:space="preserve">
      1) 210.02.007А - 210.02.009А жолдарында алынған өзге кiрiстердiң түрлерi көрсетiледi; </w:t>
      </w:r>
      <w:r>
        <w:br/>
      </w:r>
      <w:r>
        <w:rPr>
          <w:rFonts w:ascii="Times New Roman"/>
          <w:b w:val="false"/>
          <w:i w:val="false"/>
          <w:color w:val="000000"/>
          <w:sz w:val="28"/>
        </w:rPr>
        <w:t xml:space="preserve">
      2) 210.02.007В - 210.02.009В жолдарында алынған өзге кiрiстердiң сомасы көрсетiледi; </w:t>
      </w:r>
      <w:r>
        <w:br/>
      </w:r>
      <w:r>
        <w:rPr>
          <w:rFonts w:ascii="Times New Roman"/>
          <w:b w:val="false"/>
          <w:i w:val="false"/>
          <w:color w:val="000000"/>
          <w:sz w:val="28"/>
        </w:rPr>
        <w:t xml:space="preserve">
      3) 210.02.006В жолында 210.02.007В - 210.02.009В жолдарының сомасы ретiнде айқындалатын алынған өзге кiрiстердiң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Меншiк құқығында орналасқан мүлiк - 210.03 нысаны </w:t>
      </w:r>
      <w:r>
        <w:br/>
      </w:r>
      <w:r>
        <w:rPr>
          <w:rFonts w:ascii="Times New Roman"/>
          <w:b w:val="false"/>
          <w:i w:val="false"/>
          <w:color w:val="000000"/>
          <w:sz w:val="28"/>
        </w:rPr>
        <w:t xml:space="preserve">
                            (Декларацияға N 3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Осы нысан "Сыбайлас жемқорлықпен күрес туралы" </w:t>
      </w:r>
      <w:r>
        <w:rPr>
          <w:rFonts w:ascii="Times New Roman"/>
          <w:b w:val="false"/>
          <w:i w:val="false"/>
          <w:color w:val="000000"/>
          <w:sz w:val="28"/>
        </w:rPr>
        <w:t xml:space="preserve">Z980267_ </w:t>
      </w:r>
      <w:r>
        <w:rPr>
          <w:rFonts w:ascii="Times New Roman"/>
          <w:b w:val="false"/>
          <w:i w:val="false"/>
          <w:color w:val="000000"/>
          <w:sz w:val="28"/>
        </w:rPr>
        <w:t xml:space="preserve">Қазақстан Республикасы Заңының ережелерiне сәйкес мерзiмдi әскери қызметiн өтейтiн әскери қызметкерлердi қоспағанда, мемлекеттiк лауазымға немесе мемлекеттiк немесе оларға теңестiрiлген функцияларды орындаумен байланысты лауазымға үмiткерлер (бұдан әрi - үмiткерлер) болып табылатын тұлғалардың меншiк құқығында орналасқан мүлкiн мәлiмдеуге арналған. </w:t>
      </w:r>
      <w:r>
        <w:br/>
      </w:r>
      <w:r>
        <w:rPr>
          <w:rFonts w:ascii="Times New Roman"/>
          <w:b w:val="false"/>
          <w:i w:val="false"/>
          <w:color w:val="000000"/>
          <w:sz w:val="28"/>
        </w:rPr>
        <w:t xml:space="preserve">
      19. "Қаржы қаражаттары" бөлiмiнде: </w:t>
      </w:r>
      <w:r>
        <w:br/>
      </w:r>
      <w:r>
        <w:rPr>
          <w:rFonts w:ascii="Times New Roman"/>
          <w:b w:val="false"/>
          <w:i w:val="false"/>
          <w:color w:val="000000"/>
          <w:sz w:val="28"/>
        </w:rPr>
        <w:t xml:space="preserve">
      1) 210.03.001А жолында Декларацияны беру жөнiндегi ұлттық және шетел валютасындағы қолма-қол ақша көрсетiледi; </w:t>
      </w:r>
      <w:r>
        <w:br/>
      </w:r>
      <w:r>
        <w:rPr>
          <w:rFonts w:ascii="Times New Roman"/>
          <w:b w:val="false"/>
          <w:i w:val="false"/>
          <w:color w:val="000000"/>
          <w:sz w:val="28"/>
        </w:rPr>
        <w:t xml:space="preserve">
      2) 210.03.001В жолында қолма-қол ақша сомасы көрсетiледi; </w:t>
      </w:r>
      <w:r>
        <w:br/>
      </w:r>
      <w:r>
        <w:rPr>
          <w:rFonts w:ascii="Times New Roman"/>
          <w:b w:val="false"/>
          <w:i w:val="false"/>
          <w:color w:val="000000"/>
          <w:sz w:val="28"/>
        </w:rPr>
        <w:t xml:space="preserve">
      3) 210.03.002А жолында банк мекемелерiнiң, оның iшiнде үмiткерлердiң салымдары орналасқан Қазақстан Республикасынан тысқары банк мекемелерiнiң атауы көрсетiледi; </w:t>
      </w:r>
      <w:r>
        <w:br/>
      </w:r>
      <w:r>
        <w:rPr>
          <w:rFonts w:ascii="Times New Roman"/>
          <w:b w:val="false"/>
          <w:i w:val="false"/>
          <w:color w:val="000000"/>
          <w:sz w:val="28"/>
        </w:rPr>
        <w:t xml:space="preserve">
      4) 210.03.002В жолында валюта коды көрсетiледi; </w:t>
      </w:r>
      <w:r>
        <w:br/>
      </w:r>
      <w:r>
        <w:rPr>
          <w:rFonts w:ascii="Times New Roman"/>
          <w:b w:val="false"/>
          <w:i w:val="false"/>
          <w:color w:val="000000"/>
          <w:sz w:val="28"/>
        </w:rPr>
        <w:t xml:space="preserve">
      5) 210.03.002С жолында салымдар сомасы көрсетiледi; </w:t>
      </w:r>
      <w:r>
        <w:br/>
      </w:r>
      <w:r>
        <w:rPr>
          <w:rFonts w:ascii="Times New Roman"/>
          <w:b w:val="false"/>
          <w:i w:val="false"/>
          <w:color w:val="000000"/>
          <w:sz w:val="28"/>
        </w:rPr>
        <w:t xml:space="preserve">
      6) 210.03.003А жолында бағалы қағаздардың, оның iшiнде Қазақстан Республикасынан тысқары орналасқан түрлерi көрсетiледi; </w:t>
      </w:r>
      <w:r>
        <w:br/>
      </w:r>
      <w:r>
        <w:rPr>
          <w:rFonts w:ascii="Times New Roman"/>
          <w:b w:val="false"/>
          <w:i w:val="false"/>
          <w:color w:val="000000"/>
          <w:sz w:val="28"/>
        </w:rPr>
        <w:t xml:space="preserve">
      7) 210.03.003В жолында бағалы қағаздардың саны көрсетiледi; </w:t>
      </w:r>
      <w:r>
        <w:br/>
      </w:r>
      <w:r>
        <w:rPr>
          <w:rFonts w:ascii="Times New Roman"/>
          <w:b w:val="false"/>
          <w:i w:val="false"/>
          <w:color w:val="000000"/>
          <w:sz w:val="28"/>
        </w:rPr>
        <w:t xml:space="preserve">
      8) 210.03.003С жолында бағалы қағаздардың құны көрсетiледi; </w:t>
      </w:r>
      <w:r>
        <w:br/>
      </w:r>
      <w:r>
        <w:rPr>
          <w:rFonts w:ascii="Times New Roman"/>
          <w:b w:val="false"/>
          <w:i w:val="false"/>
          <w:color w:val="000000"/>
          <w:sz w:val="28"/>
        </w:rPr>
        <w:t xml:space="preserve">
      9) 210.03.004А жолында үмiткерлер жеке өзi немесе басқа тұлғалармен иелiк етуге құқылы өзге қаржы қаражаттары көрсетiледi; </w:t>
      </w:r>
      <w:r>
        <w:br/>
      </w:r>
      <w:r>
        <w:rPr>
          <w:rFonts w:ascii="Times New Roman"/>
          <w:b w:val="false"/>
          <w:i w:val="false"/>
          <w:color w:val="000000"/>
          <w:sz w:val="28"/>
        </w:rPr>
        <w:t xml:space="preserve">
      10) 210.03.004В жолында қаржы қаражаттарының сомасы көрсетiледi. </w:t>
      </w:r>
      <w:r>
        <w:br/>
      </w:r>
      <w:r>
        <w:rPr>
          <w:rFonts w:ascii="Times New Roman"/>
          <w:b w:val="false"/>
          <w:i w:val="false"/>
          <w:color w:val="000000"/>
          <w:sz w:val="28"/>
        </w:rPr>
        <w:t xml:space="preserve">
      20. "Меншiк құқығында орналасқан мүлiк" бөлiмiнде: </w:t>
      </w:r>
      <w:r>
        <w:br/>
      </w:r>
      <w:r>
        <w:rPr>
          <w:rFonts w:ascii="Times New Roman"/>
          <w:b w:val="false"/>
          <w:i w:val="false"/>
          <w:color w:val="000000"/>
          <w:sz w:val="28"/>
        </w:rPr>
        <w:t xml:space="preserve">
      1) 210.03.005 жолында жинақтаушы зейнетақы қоры берген көшiрме негiзiнде Декларацияны беру айының бiрiншi күнiндегi жағдай бойынша зейнетақы қорланымының сомасы көрсетiледi; </w:t>
      </w:r>
      <w:r>
        <w:br/>
      </w:r>
      <w:r>
        <w:rPr>
          <w:rFonts w:ascii="Times New Roman"/>
          <w:b w:val="false"/>
          <w:i w:val="false"/>
          <w:color w:val="000000"/>
          <w:sz w:val="28"/>
        </w:rPr>
        <w:t xml:space="preserve">
      2) 210.03.006А - 210.03.011А жолдарында зейнетақы қорланымынан басқа, салық салу объектiсi болып табылатын, меншiк құқығындағы, оның iшiнде жылжымайтын мүлiктiң орналасқан жерiн көрсете отырып мүлiк, сондай-ақ көлiк құралының маркасы мен мемлекеттiк нөмiрi көрсетiледi; </w:t>
      </w:r>
      <w:r>
        <w:br/>
      </w:r>
      <w:r>
        <w:rPr>
          <w:rFonts w:ascii="Times New Roman"/>
          <w:b w:val="false"/>
          <w:i w:val="false"/>
          <w:color w:val="000000"/>
          <w:sz w:val="28"/>
        </w:rPr>
        <w:t xml:space="preserve">
      3) 210.03.006В - 210.03.011В жолдарында көрсетiлетiн мүлiктiң бағалау құны көрсетiледi. </w:t>
      </w:r>
      <w:r>
        <w:br/>
      </w:r>
      <w:r>
        <w:rPr>
          <w:rFonts w:ascii="Times New Roman"/>
          <w:b w:val="false"/>
          <w:i w:val="false"/>
          <w:color w:val="000000"/>
          <w:sz w:val="28"/>
        </w:rPr>
        <w:t xml:space="preserve">
      21. "Жарғылық капиталға қатысу үлесi" бөлiмiнде үмiткер тиiстi торкөзде заңды тұлғалардың акционерi немесе құрылтайшысы (қатынасушысы) ретiнде өзiнiң тiкелей немесе жанама қатысуы туралы көрсетедi: </w:t>
      </w:r>
      <w:r>
        <w:br/>
      </w:r>
      <w:r>
        <w:rPr>
          <w:rFonts w:ascii="Times New Roman"/>
          <w:b w:val="false"/>
          <w:i w:val="false"/>
          <w:color w:val="000000"/>
          <w:sz w:val="28"/>
        </w:rPr>
        <w:t xml:space="preserve">
      1) 210.03.012С жолына барлық заңды тұлғалар бойынша жарғылық капиталға қатысу үлесінің мөлшері көрсетіледі; </w:t>
      </w:r>
      <w:r>
        <w:br/>
      </w:r>
      <w:r>
        <w:rPr>
          <w:rFonts w:ascii="Times New Roman"/>
          <w:b w:val="false"/>
          <w:i w:val="false"/>
          <w:color w:val="000000"/>
          <w:sz w:val="28"/>
        </w:rPr>
        <w:t xml:space="preserve">
      2) А бағанында үмiткердiң қатысу үлесi бар жарғылық капиталдағы заңды тұлғаның атауы көрсетiледi; </w:t>
      </w:r>
      <w:r>
        <w:br/>
      </w:r>
      <w:r>
        <w:rPr>
          <w:rFonts w:ascii="Times New Roman"/>
          <w:b w:val="false"/>
          <w:i w:val="false"/>
          <w:color w:val="000000"/>
          <w:sz w:val="28"/>
        </w:rPr>
        <w:t xml:space="preserve">
      3) В бағанында А бағанында көрсетiлген салық төлеушiлердiң тiркеу нөмiрi көрсетiледi; </w:t>
      </w:r>
      <w:r>
        <w:br/>
      </w:r>
      <w:r>
        <w:rPr>
          <w:rFonts w:ascii="Times New Roman"/>
          <w:b w:val="false"/>
          <w:i w:val="false"/>
          <w:color w:val="000000"/>
          <w:sz w:val="28"/>
        </w:rPr>
        <w:t xml:space="preserve">
      4) С бағанында А бағанында көрсетiлген заңды тұлғада қатысу үлесiнiң мөлшерi көрсетiледi. </w:t>
      </w:r>
      <w:r>
        <w:br/>
      </w:r>
      <w:r>
        <w:rPr>
          <w:rFonts w:ascii="Times New Roman"/>
          <w:b w:val="false"/>
          <w:i w:val="false"/>
          <w:color w:val="000000"/>
          <w:sz w:val="28"/>
        </w:rPr>
        <w:t xml:space="preserve">
      22. "Басқа да мәлiметтер" бөлiмiнде: </w:t>
      </w:r>
      <w:r>
        <w:br/>
      </w:r>
      <w:r>
        <w:rPr>
          <w:rFonts w:ascii="Times New Roman"/>
          <w:b w:val="false"/>
          <w:i w:val="false"/>
          <w:color w:val="000000"/>
          <w:sz w:val="28"/>
        </w:rPr>
        <w:t xml:space="preserve">
      1) 210.03.013В жолында салық төлеушiнiң сенiмгерлiк басқаруға берген мүлiктiң жалпы құны көрсетiледi; </w:t>
      </w:r>
      <w:r>
        <w:br/>
      </w:r>
      <w:r>
        <w:rPr>
          <w:rFonts w:ascii="Times New Roman"/>
          <w:b w:val="false"/>
          <w:i w:val="false"/>
          <w:color w:val="000000"/>
          <w:sz w:val="28"/>
        </w:rPr>
        <w:t xml:space="preserve">
      2) А бағанында салық төлеушiнiң сенiмгерлiк басқаруға берген мүлкi жөнiндегi мәлiметтер көрсетiледi, сондай-ақ егер үмiткер немесе оның жұбайы (зайыбы) трастардың бенефициары болып табылатын болса, тиiстi банк шоттарындағы нөмiрлерiн көрсете отырып трастар туралы және олар көрсетiлген мемлекеттер туралы мәлiметтер көрсетiледi; </w:t>
      </w:r>
      <w:r>
        <w:br/>
      </w:r>
      <w:r>
        <w:rPr>
          <w:rFonts w:ascii="Times New Roman"/>
          <w:b w:val="false"/>
          <w:i w:val="false"/>
          <w:color w:val="000000"/>
          <w:sz w:val="28"/>
        </w:rPr>
        <w:t xml:space="preserve">
      3) В бағанында А бағанында көрсетiлген мүлiк құны көрсетiледi; </w:t>
      </w:r>
      <w:r>
        <w:br/>
      </w:r>
      <w:r>
        <w:rPr>
          <w:rFonts w:ascii="Times New Roman"/>
          <w:b w:val="false"/>
          <w:i w:val="false"/>
          <w:color w:val="000000"/>
          <w:sz w:val="28"/>
        </w:rPr>
        <w:t xml:space="preserve">
      4) 210.03.014С жолында 1000 еселiк айлық есептiк көрсеткiш мөлшерiнен асатын мөлшерде үмiткерге немесе жұбайына (зайыбына) тиесiлi материалдық және қаржы қаражаттарының жалпы сомасы көрсетiледi; </w:t>
      </w:r>
      <w:r>
        <w:br/>
      </w:r>
      <w:r>
        <w:rPr>
          <w:rFonts w:ascii="Times New Roman"/>
          <w:b w:val="false"/>
          <w:i w:val="false"/>
          <w:color w:val="000000"/>
          <w:sz w:val="28"/>
        </w:rPr>
        <w:t xml:space="preserve">
      5) А бағанында 1000 еселiк айлық есептiк көрсеткiш мөлшерiнен асатын мөлшерде үмiткерге немесе жұбайына (зайыбына) тиесiлi материалдық және қаржы қаражаттарын ұстап тұру немесе уақытша сақтау бойынша үмiткермен шарт қатынастары, келiсiм-шарттары мен мiндеттемелерi (оның iшiнде ауызша) </w:t>
      </w:r>
    </w:p>
    <w:bookmarkEnd w:id="59"/>
    <w:bookmarkStart w:name="z72"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бар заңды тұлға көрсетiледi;</w:t>
      </w:r>
    </w:p>
    <w:p>
      <w:pPr>
        <w:spacing w:after="0"/>
        <w:ind w:left="0"/>
        <w:jc w:val="both"/>
      </w:pPr>
      <w:r>
        <w:rPr>
          <w:rFonts w:ascii="Times New Roman"/>
          <w:b w:val="false"/>
          <w:i w:val="false"/>
          <w:color w:val="000000"/>
          <w:sz w:val="28"/>
        </w:rPr>
        <w:t xml:space="preserve">     6) В бағанында А бағанында көрсетiлген заңды тұлға - салық </w:t>
      </w:r>
    </w:p>
    <w:p>
      <w:pPr>
        <w:spacing w:after="0"/>
        <w:ind w:left="0"/>
        <w:jc w:val="both"/>
      </w:pPr>
      <w:r>
        <w:rPr>
          <w:rFonts w:ascii="Times New Roman"/>
          <w:b w:val="false"/>
          <w:i w:val="false"/>
          <w:color w:val="000000"/>
          <w:sz w:val="28"/>
        </w:rPr>
        <w:t>төлеушiлердiң тiркеу нөмiрлерi көрсетiледi;</w:t>
      </w:r>
    </w:p>
    <w:p>
      <w:pPr>
        <w:spacing w:after="0"/>
        <w:ind w:left="0"/>
        <w:jc w:val="both"/>
      </w:pPr>
      <w:r>
        <w:rPr>
          <w:rFonts w:ascii="Times New Roman"/>
          <w:b w:val="false"/>
          <w:i w:val="false"/>
          <w:color w:val="000000"/>
          <w:sz w:val="28"/>
        </w:rPr>
        <w:t xml:space="preserve">     7) С бағанында жоғарыда аталған материалдық және қаржы қаражаттарының </w:t>
      </w:r>
    </w:p>
    <w:p>
      <w:pPr>
        <w:spacing w:after="0"/>
        <w:ind w:left="0"/>
        <w:jc w:val="both"/>
      </w:pPr>
      <w:r>
        <w:rPr>
          <w:rFonts w:ascii="Times New Roman"/>
          <w:b w:val="false"/>
          <w:i w:val="false"/>
          <w:color w:val="000000"/>
          <w:sz w:val="28"/>
        </w:rPr>
        <w:t>тиiстi сомасы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22 маусымдағы N 40 </w:t>
      </w:r>
    </w:p>
    <w:p>
      <w:pPr>
        <w:spacing w:after="0"/>
        <w:ind w:left="0"/>
        <w:jc w:val="both"/>
      </w:pPr>
      <w:r>
        <w:rPr>
          <w:rFonts w:ascii="Times New Roman"/>
          <w:b w:val="false"/>
          <w:i w:val="false"/>
          <w:color w:val="000000"/>
          <w:sz w:val="28"/>
        </w:rPr>
        <w:t>                                                       нұсқауына</w:t>
      </w:r>
    </w:p>
    <w:p>
      <w:pPr>
        <w:spacing w:after="0"/>
        <w:ind w:left="0"/>
        <w:jc w:val="both"/>
      </w:pPr>
      <w:r>
        <w:rPr>
          <w:rFonts w:ascii="Times New Roman"/>
          <w:b w:val="false"/>
          <w:i w:val="false"/>
          <w:color w:val="000000"/>
          <w:sz w:val="28"/>
        </w:rPr>
        <w:t xml:space="preserve">                                                     14-қосымша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14 қосымшасымен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1998.03.12. N 16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V980076_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14 қосымша жаңа редакцияда жазылды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бойынша    ________________үшін төлем көзінде</w:t>
      </w:r>
    </w:p>
    <w:p>
      <w:pPr>
        <w:spacing w:after="0"/>
        <w:ind w:left="0"/>
        <w:jc w:val="both"/>
      </w:pPr>
      <w:r>
        <w:rPr>
          <w:rFonts w:ascii="Times New Roman"/>
          <w:b w:val="false"/>
          <w:i w:val="false"/>
          <w:color w:val="000000"/>
          <w:sz w:val="28"/>
        </w:rPr>
        <w:t xml:space="preserve"> (қала, аудан)         ұсталатын жеке тұлғалар кірісімен табыс</w:t>
      </w:r>
    </w:p>
    <w:p>
      <w:pPr>
        <w:spacing w:after="0"/>
        <w:ind w:left="0"/>
        <w:jc w:val="both"/>
      </w:pPr>
      <w:r>
        <w:rPr>
          <w:rFonts w:ascii="Times New Roman"/>
          <w:b w:val="false"/>
          <w:i w:val="false"/>
          <w:color w:val="000000"/>
          <w:sz w:val="28"/>
        </w:rPr>
        <w:t>                             салығының есебі</w:t>
      </w:r>
    </w:p>
    <w:p>
      <w:pPr>
        <w:spacing w:after="0"/>
        <w:ind w:left="0"/>
        <w:jc w:val="both"/>
      </w:pPr>
      <w:r>
        <w:rPr>
          <w:rFonts w:ascii="Times New Roman"/>
          <w:b w:val="false"/>
          <w:i w:val="false"/>
          <w:color w:val="000000"/>
          <w:sz w:val="28"/>
        </w:rPr>
        <w:t xml:space="preserve">     Салық органы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          ____________________________</w:t>
      </w:r>
    </w:p>
    <w:p>
      <w:pPr>
        <w:spacing w:after="0"/>
        <w:ind w:left="0"/>
        <w:jc w:val="both"/>
      </w:pPr>
      <w:r>
        <w:rPr>
          <w:rFonts w:ascii="Times New Roman"/>
          <w:b w:val="false"/>
          <w:i w:val="false"/>
          <w:color w:val="000000"/>
          <w:sz w:val="28"/>
        </w:rPr>
        <w:t xml:space="preserve"> салық төлеушінің атауы, мекен-жайы, телефоны  СТТН, банк және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|Ай басындағы |Ай үшін табыс | Төлемге |Ай ішінде табыс|  Үлес| Айбасында.|</w:t>
      </w:r>
    </w:p>
    <w:p>
      <w:pPr>
        <w:spacing w:after="0"/>
        <w:ind w:left="0"/>
        <w:jc w:val="both"/>
      </w:pPr>
      <w:r>
        <w:rPr>
          <w:rFonts w:ascii="Times New Roman"/>
          <w:b w:val="false"/>
          <w:i w:val="false"/>
          <w:color w:val="000000"/>
          <w:sz w:val="28"/>
        </w:rPr>
        <w:t>|төлем бойынша| есептелді    | барлық  |  төленді      |салма.|ғы табысса.|</w:t>
      </w:r>
    </w:p>
    <w:p>
      <w:pPr>
        <w:spacing w:after="0"/>
        <w:ind w:left="0"/>
        <w:jc w:val="both"/>
      </w:pPr>
      <w:r>
        <w:rPr>
          <w:rFonts w:ascii="Times New Roman"/>
          <w:b w:val="false"/>
          <w:i w:val="false"/>
          <w:color w:val="000000"/>
          <w:sz w:val="28"/>
        </w:rPr>
        <w:t>|   берешек   |              | табыстар|               | ғы   |лығы бойынша</w:t>
      </w:r>
    </w:p>
    <w:p>
      <w:pPr>
        <w:spacing w:after="0"/>
        <w:ind w:left="0"/>
        <w:jc w:val="both"/>
      </w:pPr>
      <w:r>
        <w:rPr>
          <w:rFonts w:ascii="Times New Roman"/>
          <w:b w:val="false"/>
          <w:i w:val="false"/>
          <w:color w:val="000000"/>
          <w:sz w:val="28"/>
        </w:rPr>
        <w:t>|_____________|______________|_________|_______________|______| берешек   |</w:t>
      </w:r>
    </w:p>
    <w:p>
      <w:pPr>
        <w:spacing w:after="0"/>
        <w:ind w:left="0"/>
        <w:jc w:val="both"/>
      </w:pPr>
      <w:r>
        <w:rPr>
          <w:rFonts w:ascii="Times New Roman"/>
          <w:b w:val="false"/>
          <w:i w:val="false"/>
          <w:color w:val="000000"/>
          <w:sz w:val="28"/>
        </w:rPr>
        <w:t>|  ай | сома  |күні|  сома   | 2+4     | күні | сома   | 7:5  |           |</w:t>
      </w:r>
    </w:p>
    <w:p>
      <w:pPr>
        <w:spacing w:after="0"/>
        <w:ind w:left="0"/>
        <w:jc w:val="both"/>
      </w:pPr>
      <w:r>
        <w:rPr>
          <w:rFonts w:ascii="Times New Roman"/>
          <w:b w:val="false"/>
          <w:i w:val="false"/>
          <w:color w:val="000000"/>
          <w:sz w:val="28"/>
        </w:rPr>
        <w:t>|     |       |    |         | топтар  |      |        |топтар|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Ай үшін | Бюджетке аудары.| 11х8 топтар үлес | Ай үшін нақты|Табыс      |</w:t>
      </w:r>
    </w:p>
    <w:p>
      <w:pPr>
        <w:spacing w:after="0"/>
        <w:ind w:left="0"/>
        <w:jc w:val="both"/>
      </w:pPr>
      <w:r>
        <w:rPr>
          <w:rFonts w:ascii="Times New Roman"/>
          <w:b w:val="false"/>
          <w:i w:val="false"/>
          <w:color w:val="000000"/>
          <w:sz w:val="28"/>
        </w:rPr>
        <w:t>| табыс   |луға тиісті сома |салмағы бойынша   | табыс салығы |салығы     |</w:t>
      </w:r>
    </w:p>
    <w:p>
      <w:pPr>
        <w:spacing w:after="0"/>
        <w:ind w:left="0"/>
        <w:jc w:val="both"/>
      </w:pPr>
      <w:r>
        <w:rPr>
          <w:rFonts w:ascii="Times New Roman"/>
          <w:b w:val="false"/>
          <w:i w:val="false"/>
          <w:color w:val="000000"/>
          <w:sz w:val="28"/>
        </w:rPr>
        <w:t>| салығы  |                 | төлеу үшін табыс | аударылды    |бойынша    |</w:t>
      </w:r>
    </w:p>
    <w:p>
      <w:pPr>
        <w:spacing w:after="0"/>
        <w:ind w:left="0"/>
        <w:jc w:val="both"/>
      </w:pPr>
      <w:r>
        <w:rPr>
          <w:rFonts w:ascii="Times New Roman"/>
          <w:b w:val="false"/>
          <w:i w:val="false"/>
          <w:color w:val="000000"/>
          <w:sz w:val="28"/>
        </w:rPr>
        <w:t>|есептелді|                 |      салығы      |              |берешек    |</w:t>
      </w:r>
    </w:p>
    <w:p>
      <w:pPr>
        <w:spacing w:after="0"/>
        <w:ind w:left="0"/>
        <w:jc w:val="both"/>
      </w:pPr>
      <w:r>
        <w:rPr>
          <w:rFonts w:ascii="Times New Roman"/>
          <w:b w:val="false"/>
          <w:i w:val="false"/>
          <w:color w:val="000000"/>
          <w:sz w:val="28"/>
        </w:rPr>
        <w:t>|  _______|________________ |  _____           |______________|___________|</w:t>
      </w:r>
    </w:p>
    <w:p>
      <w:pPr>
        <w:spacing w:after="0"/>
        <w:ind w:left="0"/>
        <w:jc w:val="both"/>
      </w:pPr>
      <w:r>
        <w:rPr>
          <w:rFonts w:ascii="Times New Roman"/>
          <w:b w:val="false"/>
          <w:i w:val="false"/>
          <w:color w:val="000000"/>
          <w:sz w:val="28"/>
        </w:rPr>
        <w:t>|         |9+10 топтар      | күні  | сома     |  күні | сома |11-15топтар|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     11          |  12   |   13     |  14   |  15  |    16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заң алдындағы жауапкершілігі           Салық органы</w:t>
      </w:r>
    </w:p>
    <w:p>
      <w:pPr>
        <w:spacing w:after="0"/>
        <w:ind w:left="0"/>
        <w:jc w:val="both"/>
      </w:pPr>
      <w:r>
        <w:rPr>
          <w:rFonts w:ascii="Times New Roman"/>
          <w:b w:val="false"/>
          <w:i w:val="false"/>
          <w:color w:val="000000"/>
          <w:sz w:val="28"/>
        </w:rPr>
        <w:t>Біз осы есепте көрсетілген мәліметтердің толықтығы</w:t>
      </w:r>
    </w:p>
    <w:p>
      <w:pPr>
        <w:spacing w:after="0"/>
        <w:ind w:left="0"/>
        <w:jc w:val="both"/>
      </w:pPr>
      <w:r>
        <w:rPr>
          <w:rFonts w:ascii="Times New Roman"/>
          <w:b w:val="false"/>
          <w:i w:val="false"/>
          <w:color w:val="000000"/>
          <w:sz w:val="28"/>
        </w:rPr>
        <w:t xml:space="preserve">мен растығы үшін заң алдында жауап береміз.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Бөлім бастығы ____________   ___________  </w:t>
      </w:r>
    </w:p>
    <w:p>
      <w:pPr>
        <w:spacing w:after="0"/>
        <w:ind w:left="0"/>
        <w:jc w:val="both"/>
      </w:pPr>
      <w:r>
        <w:rPr>
          <w:rFonts w:ascii="Times New Roman"/>
          <w:b w:val="false"/>
          <w:i w:val="false"/>
          <w:color w:val="000000"/>
          <w:sz w:val="28"/>
        </w:rPr>
        <w:t>________</w:t>
      </w:r>
    </w:p>
    <w:p>
      <w:pPr>
        <w:spacing w:after="0"/>
        <w:ind w:left="0"/>
        <w:jc w:val="both"/>
      </w:pPr>
      <w:r>
        <w:rPr>
          <w:rFonts w:ascii="Times New Roman"/>
          <w:b w:val="false"/>
          <w:i w:val="false"/>
          <w:color w:val="000000"/>
          <w:sz w:val="28"/>
        </w:rPr>
        <w:t>                                         (күні)        (аты-жөні)   (қолы)</w:t>
      </w:r>
    </w:p>
    <w:p>
      <w:pPr>
        <w:spacing w:after="0"/>
        <w:ind w:left="0"/>
        <w:jc w:val="both"/>
      </w:pPr>
      <w:r>
        <w:rPr>
          <w:rFonts w:ascii="Times New Roman"/>
          <w:b w:val="false"/>
          <w:i w:val="false"/>
          <w:color w:val="000000"/>
          <w:sz w:val="28"/>
        </w:rPr>
        <w:t>Басшы __________ 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бухгалтер ___________ 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күні</w:t>
      </w:r>
    </w:p>
    <w:p>
      <w:pPr>
        <w:spacing w:after="0"/>
        <w:ind w:left="0"/>
        <w:jc w:val="both"/>
      </w:pPr>
      <w:r>
        <w:rPr>
          <w:rFonts w:ascii="Times New Roman"/>
          <w:b w:val="false"/>
          <w:i w:val="false"/>
          <w:color w:val="000000"/>
          <w:sz w:val="28"/>
        </w:rPr>
        <w:t>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бағанда көрсетілген күн бойынша "Есептелді" бағанында салық </w:t>
      </w:r>
    </w:p>
    <w:p>
      <w:pPr>
        <w:spacing w:after="0"/>
        <w:ind w:left="0"/>
        <w:jc w:val="both"/>
      </w:pPr>
      <w:r>
        <w:rPr>
          <w:rFonts w:ascii="Times New Roman"/>
          <w:b w:val="false"/>
          <w:i w:val="false"/>
          <w:color w:val="000000"/>
          <w:sz w:val="28"/>
        </w:rPr>
        <w:t>төлеушінің дербес шотында 13 баған бойынша айқындалатын сома көрсетіледі</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Бюджетте салық және басқа да міндетті төлемдер туралы" Қазақстан</w:t>
      </w:r>
    </w:p>
    <w:p>
      <w:pPr>
        <w:spacing w:after="0"/>
        <w:ind w:left="0"/>
        <w:jc w:val="both"/>
      </w:pPr>
      <w:r>
        <w:rPr>
          <w:rFonts w:ascii="Times New Roman"/>
          <w:b w:val="false"/>
          <w:i w:val="false"/>
          <w:color w:val="000000"/>
          <w:sz w:val="28"/>
        </w:rPr>
        <w:t>Республикасы Заңының 29-бабы ставкасы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салық инспекциясының </w:t>
      </w:r>
    </w:p>
    <w:p>
      <w:pPr>
        <w:spacing w:after="0"/>
        <w:ind w:left="0"/>
        <w:jc w:val="both"/>
      </w:pPr>
      <w:r>
        <w:rPr>
          <w:rFonts w:ascii="Times New Roman"/>
          <w:b w:val="false"/>
          <w:i w:val="false"/>
          <w:color w:val="000000"/>
          <w:sz w:val="28"/>
        </w:rPr>
        <w:t xml:space="preserve">                                                1995 жылғы 22 маусымдағы </w:t>
      </w:r>
    </w:p>
    <w:p>
      <w:pPr>
        <w:spacing w:after="0"/>
        <w:ind w:left="0"/>
        <w:jc w:val="both"/>
      </w:pPr>
      <w:r>
        <w:rPr>
          <w:rFonts w:ascii="Times New Roman"/>
          <w:b w:val="false"/>
          <w:i w:val="false"/>
          <w:color w:val="000000"/>
          <w:sz w:val="28"/>
        </w:rPr>
        <w:t>                                                    N 40 нұсқауына</w:t>
      </w:r>
    </w:p>
    <w:p>
      <w:pPr>
        <w:spacing w:after="0"/>
        <w:ind w:left="0"/>
        <w:jc w:val="both"/>
      </w:pPr>
      <w:r>
        <w:rPr>
          <w:rFonts w:ascii="Times New Roman"/>
          <w:b w:val="false"/>
          <w:i w:val="false"/>
          <w:color w:val="000000"/>
          <w:sz w:val="28"/>
        </w:rPr>
        <w:t xml:space="preserve">                                                    14А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14А қосымшасымен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1998.03.12. N 16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V980076_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14A қосымша жаңа редакцияда жазылды -  ҚР Мемлекеттік        </w:t>
      </w:r>
    </w:p>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бойынша    ________________үшін төлем көзінде</w:t>
      </w:r>
    </w:p>
    <w:p>
      <w:pPr>
        <w:spacing w:after="0"/>
        <w:ind w:left="0"/>
        <w:jc w:val="both"/>
      </w:pPr>
      <w:r>
        <w:rPr>
          <w:rFonts w:ascii="Times New Roman"/>
          <w:b w:val="false"/>
          <w:i w:val="false"/>
          <w:color w:val="000000"/>
          <w:sz w:val="28"/>
        </w:rPr>
        <w:t xml:space="preserve"> (қала, аудан)         ұсталатын жеке тұлғалар кірісімен табыс</w:t>
      </w:r>
    </w:p>
    <w:p>
      <w:pPr>
        <w:spacing w:after="0"/>
        <w:ind w:left="0"/>
        <w:jc w:val="both"/>
      </w:pPr>
      <w:r>
        <w:rPr>
          <w:rFonts w:ascii="Times New Roman"/>
          <w:b w:val="false"/>
          <w:i w:val="false"/>
          <w:color w:val="000000"/>
          <w:sz w:val="28"/>
        </w:rPr>
        <w:t>                             салығының есебі</w:t>
      </w:r>
    </w:p>
    <w:p>
      <w:pPr>
        <w:spacing w:after="0"/>
        <w:ind w:left="0"/>
        <w:jc w:val="both"/>
      </w:pPr>
      <w:r>
        <w:rPr>
          <w:rFonts w:ascii="Times New Roman"/>
          <w:b w:val="false"/>
          <w:i w:val="false"/>
          <w:color w:val="000000"/>
          <w:sz w:val="28"/>
        </w:rPr>
        <w:t xml:space="preserve">     Салық органы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          ____________________________</w:t>
      </w:r>
    </w:p>
    <w:p>
      <w:pPr>
        <w:spacing w:after="0"/>
        <w:ind w:left="0"/>
        <w:jc w:val="both"/>
      </w:pPr>
      <w:r>
        <w:rPr>
          <w:rFonts w:ascii="Times New Roman"/>
          <w:b w:val="false"/>
          <w:i w:val="false"/>
          <w:color w:val="000000"/>
          <w:sz w:val="28"/>
        </w:rPr>
        <w:t xml:space="preserve"> салық төлеушінің атауы, мекен-жайы, телефоны СТТН, банк және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|Ай басындағы |Ай үшін табыс| Төлемге |Ай ішінде табыс | Үлес | Ай басында.</w:t>
      </w:r>
    </w:p>
    <w:p>
      <w:pPr>
        <w:spacing w:after="0"/>
        <w:ind w:left="0"/>
        <w:jc w:val="both"/>
      </w:pPr>
      <w:r>
        <w:rPr>
          <w:rFonts w:ascii="Times New Roman"/>
          <w:b w:val="false"/>
          <w:i w:val="false"/>
          <w:color w:val="000000"/>
          <w:sz w:val="28"/>
        </w:rPr>
        <w:t>|төлем бойынша| есептелді   | барлық  |  төленді       |салма.|ғы табысса.|</w:t>
      </w:r>
    </w:p>
    <w:p>
      <w:pPr>
        <w:spacing w:after="0"/>
        <w:ind w:left="0"/>
        <w:jc w:val="both"/>
      </w:pPr>
      <w:r>
        <w:rPr>
          <w:rFonts w:ascii="Times New Roman"/>
          <w:b w:val="false"/>
          <w:i w:val="false"/>
          <w:color w:val="000000"/>
          <w:sz w:val="28"/>
        </w:rPr>
        <w:t>|   берешек   |             | табыстар|                | ғы   |лығы бойынша</w:t>
      </w:r>
    </w:p>
    <w:p>
      <w:pPr>
        <w:spacing w:after="0"/>
        <w:ind w:left="0"/>
        <w:jc w:val="both"/>
      </w:pPr>
      <w:r>
        <w:rPr>
          <w:rFonts w:ascii="Times New Roman"/>
          <w:b w:val="false"/>
          <w:i w:val="false"/>
          <w:color w:val="000000"/>
          <w:sz w:val="28"/>
        </w:rPr>
        <w:t>|_____________|_____________|_________|________________|______| берешек   |</w:t>
      </w:r>
    </w:p>
    <w:p>
      <w:pPr>
        <w:spacing w:after="0"/>
        <w:ind w:left="0"/>
        <w:jc w:val="both"/>
      </w:pPr>
      <w:r>
        <w:rPr>
          <w:rFonts w:ascii="Times New Roman"/>
          <w:b w:val="false"/>
          <w:i w:val="false"/>
          <w:color w:val="000000"/>
          <w:sz w:val="28"/>
        </w:rPr>
        <w:t>|  ай | сома  |күні|  сома  | 2+4     | күні  | сома   | 7:5  |           |</w:t>
      </w:r>
    </w:p>
    <w:p>
      <w:pPr>
        <w:spacing w:after="0"/>
        <w:ind w:left="0"/>
        <w:jc w:val="both"/>
      </w:pPr>
      <w:r>
        <w:rPr>
          <w:rFonts w:ascii="Times New Roman"/>
          <w:b w:val="false"/>
          <w:i w:val="false"/>
          <w:color w:val="000000"/>
          <w:sz w:val="28"/>
        </w:rPr>
        <w:t>|     |       |    |        | топтар  |       |        |топтар|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Ай үшін | Бюджетке аудары.| 11х8 топтар үлес | Ай үшін нақты| Табыс     |</w:t>
      </w:r>
    </w:p>
    <w:p>
      <w:pPr>
        <w:spacing w:after="0"/>
        <w:ind w:left="0"/>
        <w:jc w:val="both"/>
      </w:pPr>
      <w:r>
        <w:rPr>
          <w:rFonts w:ascii="Times New Roman"/>
          <w:b w:val="false"/>
          <w:i w:val="false"/>
          <w:color w:val="000000"/>
          <w:sz w:val="28"/>
        </w:rPr>
        <w:t>| табыс   |луға тиісті сома |салмағы бойынша   | табыс салығы | салығы    |</w:t>
      </w:r>
    </w:p>
    <w:p>
      <w:pPr>
        <w:spacing w:after="0"/>
        <w:ind w:left="0"/>
        <w:jc w:val="both"/>
      </w:pPr>
      <w:r>
        <w:rPr>
          <w:rFonts w:ascii="Times New Roman"/>
          <w:b w:val="false"/>
          <w:i w:val="false"/>
          <w:color w:val="000000"/>
          <w:sz w:val="28"/>
        </w:rPr>
        <w:t>| салығы  |                 | төлеу үшін табыс | аударылды    | бойынша   |</w:t>
      </w:r>
    </w:p>
    <w:p>
      <w:pPr>
        <w:spacing w:after="0"/>
        <w:ind w:left="0"/>
        <w:jc w:val="both"/>
      </w:pPr>
      <w:r>
        <w:rPr>
          <w:rFonts w:ascii="Times New Roman"/>
          <w:b w:val="false"/>
          <w:i w:val="false"/>
          <w:color w:val="000000"/>
          <w:sz w:val="28"/>
        </w:rPr>
        <w:t>|есептелді|                 |      салығы      |              | берешек   |</w:t>
      </w:r>
    </w:p>
    <w:p>
      <w:pPr>
        <w:spacing w:after="0"/>
        <w:ind w:left="0"/>
        <w:jc w:val="both"/>
      </w:pPr>
      <w:r>
        <w:rPr>
          <w:rFonts w:ascii="Times New Roman"/>
          <w:b w:val="false"/>
          <w:i w:val="false"/>
          <w:color w:val="000000"/>
          <w:sz w:val="28"/>
        </w:rPr>
        <w:t>|         |________________ |__________________|______________|_________ _|</w:t>
      </w:r>
    </w:p>
    <w:p>
      <w:pPr>
        <w:spacing w:after="0"/>
        <w:ind w:left="0"/>
        <w:jc w:val="both"/>
      </w:pPr>
      <w:r>
        <w:rPr>
          <w:rFonts w:ascii="Times New Roman"/>
          <w:b w:val="false"/>
          <w:i w:val="false"/>
          <w:color w:val="000000"/>
          <w:sz w:val="28"/>
        </w:rPr>
        <w:t>|         |9+10 топтар      | күні  | сома     |  күні | сома |11-15топтар|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     11          |  12   |   13     |  14   |  15  |   16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заң алдындағы жауапкершілігі           Салық органы</w:t>
      </w:r>
    </w:p>
    <w:p>
      <w:pPr>
        <w:spacing w:after="0"/>
        <w:ind w:left="0"/>
        <w:jc w:val="both"/>
      </w:pPr>
      <w:r>
        <w:rPr>
          <w:rFonts w:ascii="Times New Roman"/>
          <w:b w:val="false"/>
          <w:i w:val="false"/>
          <w:color w:val="000000"/>
          <w:sz w:val="28"/>
        </w:rPr>
        <w:t>Біз осы есепте көрсетілген мәліметтердің толықтығы</w:t>
      </w:r>
    </w:p>
    <w:p>
      <w:pPr>
        <w:spacing w:after="0"/>
        <w:ind w:left="0"/>
        <w:jc w:val="both"/>
      </w:pPr>
      <w:r>
        <w:rPr>
          <w:rFonts w:ascii="Times New Roman"/>
          <w:b w:val="false"/>
          <w:i w:val="false"/>
          <w:color w:val="000000"/>
          <w:sz w:val="28"/>
        </w:rPr>
        <w:t xml:space="preserve">мен растығы үшін заң алдында жауап береміз.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 бастығы ____________   ___________  ________</w:t>
      </w:r>
    </w:p>
    <w:p>
      <w:pPr>
        <w:spacing w:after="0"/>
        <w:ind w:left="0"/>
        <w:jc w:val="both"/>
      </w:pPr>
      <w:r>
        <w:rPr>
          <w:rFonts w:ascii="Times New Roman"/>
          <w:b w:val="false"/>
          <w:i w:val="false"/>
          <w:color w:val="000000"/>
          <w:sz w:val="28"/>
        </w:rPr>
        <w:t>                                         (күні)        (аты-жөні)   (қолы)</w:t>
      </w:r>
    </w:p>
    <w:p>
      <w:pPr>
        <w:spacing w:after="0"/>
        <w:ind w:left="0"/>
        <w:jc w:val="both"/>
      </w:pPr>
      <w:r>
        <w:rPr>
          <w:rFonts w:ascii="Times New Roman"/>
          <w:b w:val="false"/>
          <w:i w:val="false"/>
          <w:color w:val="000000"/>
          <w:sz w:val="28"/>
        </w:rPr>
        <w:t>Басшы __________ 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бухгалтер ___________ 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күні</w:t>
      </w:r>
    </w:p>
    <w:p>
      <w:pPr>
        <w:spacing w:after="0"/>
        <w:ind w:left="0"/>
        <w:jc w:val="both"/>
      </w:pPr>
      <w:r>
        <w:rPr>
          <w:rFonts w:ascii="Times New Roman"/>
          <w:b w:val="false"/>
          <w:i w:val="false"/>
          <w:color w:val="000000"/>
          <w:sz w:val="28"/>
        </w:rPr>
        <w:t>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бағанда көрсетілген күн бойынша "Есептелді" бағанында салық төлеушінің </w:t>
      </w:r>
    </w:p>
    <w:p>
      <w:pPr>
        <w:spacing w:after="0"/>
        <w:ind w:left="0"/>
        <w:jc w:val="both"/>
      </w:pPr>
      <w:r>
        <w:rPr>
          <w:rFonts w:ascii="Times New Roman"/>
          <w:b w:val="false"/>
          <w:i w:val="false"/>
          <w:color w:val="000000"/>
          <w:sz w:val="28"/>
        </w:rPr>
        <w:t>дербес шотында 13 баған бойынша айқындалатын сома көрсетіледі</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Бюджетте салық және басқа да міндетті төлемдер туралы" Қазақстан</w:t>
      </w:r>
    </w:p>
    <w:p>
      <w:pPr>
        <w:spacing w:after="0"/>
        <w:ind w:left="0"/>
        <w:jc w:val="both"/>
      </w:pPr>
      <w:r>
        <w:rPr>
          <w:rFonts w:ascii="Times New Roman"/>
          <w:b w:val="false"/>
          <w:i w:val="false"/>
          <w:color w:val="000000"/>
          <w:sz w:val="28"/>
        </w:rPr>
        <w:t>Республикасы Заңының 31, 32, 32-1, 33-баптары ставкасы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xml:space="preserve">
                                                           N 15 қосымша </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15 қосымшамен толықтырылды - ҚР Мемлекеттік </w:t>
      </w:r>
    </w:p>
    <w:bookmarkStart w:name="z74"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              кіріс министрлігінің 1999 жылғы 4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үшін жинақтаушы зейнетақы</w:t>
      </w:r>
    </w:p>
    <w:p>
      <w:pPr>
        <w:spacing w:after="0"/>
        <w:ind w:left="0"/>
        <w:jc w:val="both"/>
      </w:pPr>
      <w:r>
        <w:rPr>
          <w:rFonts w:ascii="Times New Roman"/>
          <w:b w:val="false"/>
          <w:i w:val="false"/>
          <w:color w:val="000000"/>
          <w:sz w:val="28"/>
        </w:rPr>
        <w:t>               қорында міндетті зейнетақы жарнасы бойынша</w:t>
      </w:r>
    </w:p>
    <w:p>
      <w:pPr>
        <w:spacing w:after="0"/>
        <w:ind w:left="0"/>
        <w:jc w:val="both"/>
      </w:pPr>
      <w:r>
        <w:rPr>
          <w:rFonts w:ascii="Times New Roman"/>
          <w:b w:val="false"/>
          <w:i w:val="false"/>
          <w:color w:val="000000"/>
          <w:sz w:val="28"/>
        </w:rPr>
        <w:t>                          Есеп айырысу ведомості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 атауы _______________   СТТН _____________________</w:t>
      </w:r>
    </w:p>
    <w:p>
      <w:pPr>
        <w:spacing w:after="0"/>
        <w:ind w:left="0"/>
        <w:jc w:val="both"/>
      </w:pPr>
      <w:r>
        <w:rPr>
          <w:rFonts w:ascii="Times New Roman"/>
          <w:b w:val="false"/>
          <w:i w:val="false"/>
          <w:color w:val="000000"/>
          <w:sz w:val="28"/>
        </w:rPr>
        <w:t>     Мекен-жайы, телефоны_______________   Банк және банк шоттары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|N |       Көрсеткіштер  | ЕТҚ бойынша берешек1*| Төлеуге тиіс міндетті   |</w:t>
      </w:r>
    </w:p>
    <w:p>
      <w:pPr>
        <w:spacing w:after="0"/>
        <w:ind w:left="0"/>
        <w:jc w:val="both"/>
      </w:pPr>
      <w:r>
        <w:rPr>
          <w:rFonts w:ascii="Times New Roman"/>
          <w:b w:val="false"/>
          <w:i w:val="false"/>
          <w:color w:val="000000"/>
          <w:sz w:val="28"/>
        </w:rPr>
        <w:t>|  |                     |                      |  зейнетақы жарнасы      |</w:t>
      </w:r>
    </w:p>
    <w:p>
      <w:pPr>
        <w:spacing w:after="0"/>
        <w:ind w:left="0"/>
        <w:jc w:val="both"/>
      </w:pPr>
      <w:r>
        <w:rPr>
          <w:rFonts w:ascii="Times New Roman"/>
          <w:b w:val="false"/>
          <w:i w:val="false"/>
          <w:color w:val="000000"/>
          <w:sz w:val="28"/>
        </w:rPr>
        <w:t>|  |                     |______________________|_________________________|</w:t>
      </w:r>
    </w:p>
    <w:p>
      <w:pPr>
        <w:spacing w:after="0"/>
        <w:ind w:left="0"/>
        <w:jc w:val="both"/>
      </w:pPr>
      <w:r>
        <w:rPr>
          <w:rFonts w:ascii="Times New Roman"/>
          <w:b w:val="false"/>
          <w:i w:val="false"/>
          <w:color w:val="000000"/>
          <w:sz w:val="28"/>
        </w:rPr>
        <w:t>|  |                     |    10%    |   20%    |   10%      |   20%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 |          Б          |     В     |     Г    |    Д       |     Е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1|Есепті кезең басында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2|Есепті кезеңге есеп. |           |          |            |            |</w:t>
      </w:r>
    </w:p>
    <w:p>
      <w:pPr>
        <w:spacing w:after="0"/>
        <w:ind w:left="0"/>
        <w:jc w:val="both"/>
      </w:pPr>
      <w:r>
        <w:rPr>
          <w:rFonts w:ascii="Times New Roman"/>
          <w:b w:val="false"/>
          <w:i w:val="false"/>
          <w:color w:val="000000"/>
          <w:sz w:val="28"/>
        </w:rPr>
        <w:t>|  |телді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3|ЕТҚ бойынша берешек  |           |          |            |            |</w:t>
      </w:r>
    </w:p>
    <w:p>
      <w:pPr>
        <w:spacing w:after="0"/>
        <w:ind w:left="0"/>
        <w:jc w:val="both"/>
      </w:pPr>
      <w:r>
        <w:rPr>
          <w:rFonts w:ascii="Times New Roman"/>
          <w:b w:val="false"/>
          <w:i w:val="false"/>
          <w:color w:val="000000"/>
          <w:sz w:val="28"/>
        </w:rPr>
        <w:t>|  |өтелді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4|Міндетті зейнетақы   |           |          |            |            |</w:t>
      </w:r>
    </w:p>
    <w:p>
      <w:pPr>
        <w:spacing w:after="0"/>
        <w:ind w:left="0"/>
        <w:jc w:val="both"/>
      </w:pPr>
      <w:r>
        <w:rPr>
          <w:rFonts w:ascii="Times New Roman"/>
          <w:b w:val="false"/>
          <w:i w:val="false"/>
          <w:color w:val="000000"/>
          <w:sz w:val="28"/>
        </w:rPr>
        <w:t>|  |жарнасы төленді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5|Есепті кезең соңында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Өтелген ЕТҚ бойынша төлеуге тиіс жарна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 |_________________________|                         </w:t>
      </w:r>
    </w:p>
    <w:p>
      <w:pPr>
        <w:spacing w:after="0"/>
        <w:ind w:left="0"/>
        <w:jc w:val="both"/>
      </w:pPr>
      <w:r>
        <w:rPr>
          <w:rFonts w:ascii="Times New Roman"/>
          <w:b w:val="false"/>
          <w:i w:val="false"/>
          <w:color w:val="000000"/>
          <w:sz w:val="28"/>
        </w:rPr>
        <w:t xml:space="preserve">| Ставка бойынша       | Ставка бойынша          |                         </w:t>
      </w:r>
    </w:p>
    <w:p>
      <w:pPr>
        <w:spacing w:after="0"/>
        <w:ind w:left="0"/>
        <w:jc w:val="both"/>
      </w:pPr>
      <w:r>
        <w:rPr>
          <w:rFonts w:ascii="Times New Roman"/>
          <w:b w:val="false"/>
          <w:i w:val="false"/>
          <w:color w:val="000000"/>
          <w:sz w:val="28"/>
        </w:rPr>
        <w:t xml:space="preserve">|       10%            |       20%               |                        </w:t>
      </w:r>
    </w:p>
    <w:p>
      <w:pPr>
        <w:spacing w:after="0"/>
        <w:ind w:left="0"/>
        <w:jc w:val="both"/>
      </w:pPr>
      <w:r>
        <w:rPr>
          <w:rFonts w:ascii="Times New Roman"/>
          <w:b w:val="false"/>
          <w:i w:val="false"/>
          <w:color w:val="000000"/>
          <w:sz w:val="28"/>
        </w:rPr>
        <w:t xml:space="preserve">|_____________________ |________________________ |                         </w:t>
      </w:r>
    </w:p>
    <w:p>
      <w:pPr>
        <w:spacing w:after="0"/>
        <w:ind w:left="0"/>
        <w:jc w:val="both"/>
      </w:pPr>
      <w:r>
        <w:rPr>
          <w:rFonts w:ascii="Times New Roman"/>
          <w:b w:val="false"/>
          <w:i w:val="false"/>
          <w:color w:val="000000"/>
          <w:sz w:val="28"/>
        </w:rPr>
        <w:t xml:space="preserve">|           Ж          |            З            |                         </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төлеушінің заң алдындағы жауапкершілігі           Салық органы</w:t>
      </w:r>
    </w:p>
    <w:p>
      <w:pPr>
        <w:spacing w:after="0"/>
        <w:ind w:left="0"/>
        <w:jc w:val="both"/>
      </w:pPr>
      <w:r>
        <w:rPr>
          <w:rFonts w:ascii="Times New Roman"/>
          <w:b w:val="false"/>
          <w:i w:val="false"/>
          <w:color w:val="000000"/>
          <w:sz w:val="28"/>
        </w:rPr>
        <w:t>Біз осы ведомосте көрсетілген мәліметтердің толықтығы</w:t>
      </w:r>
    </w:p>
    <w:p>
      <w:pPr>
        <w:spacing w:after="0"/>
        <w:ind w:left="0"/>
        <w:jc w:val="both"/>
      </w:pPr>
      <w:r>
        <w:rPr>
          <w:rFonts w:ascii="Times New Roman"/>
          <w:b w:val="false"/>
          <w:i w:val="false"/>
          <w:color w:val="000000"/>
          <w:sz w:val="28"/>
        </w:rPr>
        <w:t xml:space="preserve">мен растығы үшін заң алдында жауап береміз.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 табысына салық</w:t>
      </w:r>
    </w:p>
    <w:p>
      <w:pPr>
        <w:spacing w:after="0"/>
        <w:ind w:left="0"/>
        <w:jc w:val="both"/>
      </w:pPr>
      <w:r>
        <w:rPr>
          <w:rFonts w:ascii="Times New Roman"/>
          <w:b w:val="false"/>
          <w:i w:val="false"/>
          <w:color w:val="000000"/>
          <w:sz w:val="28"/>
        </w:rPr>
        <w:t xml:space="preserve">                              салатын бөлім бастығы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(күні,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Басшы __________ 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бухгалтер ___________ ____________</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күні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"Есепті кезең басында" 1 жолдағы: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 бағанда жарна есептелетін 10% ставка бойынша есепті кезең басында қызметкерлер табысы бойынша жұмыс беруші берешегі көрсетіледі. </w:t>
      </w:r>
      <w:r>
        <w:br/>
      </w:r>
      <w:r>
        <w:rPr>
          <w:rFonts w:ascii="Times New Roman"/>
          <w:b w:val="false"/>
          <w:i w:val="false"/>
          <w:color w:val="000000"/>
          <w:sz w:val="28"/>
        </w:rPr>
        <w:t xml:space="preserve">
      - Г бағанда жарна есептелетін 20% ставка бойынша есепті кезең басында қызметкерлер табысы бойынша жұмыс беруші берешегі көрсетіледі. </w:t>
      </w:r>
      <w:r>
        <w:br/>
      </w:r>
      <w:r>
        <w:rPr>
          <w:rFonts w:ascii="Times New Roman"/>
          <w:b w:val="false"/>
          <w:i w:val="false"/>
          <w:color w:val="000000"/>
          <w:sz w:val="28"/>
        </w:rPr>
        <w:t xml:space="preserve">
      - Д бағанда 10% бойынша есепті кезең басында есептелетін жалпы жарна мөлшері көрсетіледі. </w:t>
      </w:r>
      <w:r>
        <w:br/>
      </w:r>
      <w:r>
        <w:rPr>
          <w:rFonts w:ascii="Times New Roman"/>
          <w:b w:val="false"/>
          <w:i w:val="false"/>
          <w:color w:val="000000"/>
          <w:sz w:val="28"/>
        </w:rPr>
        <w:t xml:space="preserve">
      - Е бағанда 20% бойынша есепті кезең басында есептелетін жалпы жарна мөлшері көрсетіледі. </w:t>
      </w:r>
      <w:r>
        <w:br/>
      </w:r>
      <w:r>
        <w:rPr>
          <w:rFonts w:ascii="Times New Roman"/>
          <w:b w:val="false"/>
          <w:i w:val="false"/>
          <w:color w:val="000000"/>
          <w:sz w:val="28"/>
        </w:rPr>
        <w:t xml:space="preserve">
      - Ж бағанда Д-тобы-(В тобы х10%) сияқты айқындалатын төленген табыс сомасы бойынша төлеуге тиісті 20% бойынша есептелетін есепті кезең басындағы жарна бойынша берешек көрсетіледі. </w:t>
      </w:r>
      <w:r>
        <w:br/>
      </w:r>
      <w:r>
        <w:rPr>
          <w:rFonts w:ascii="Times New Roman"/>
          <w:b w:val="false"/>
          <w:i w:val="false"/>
          <w:color w:val="000000"/>
          <w:sz w:val="28"/>
        </w:rPr>
        <w:t xml:space="preserve">
      - З бағанда Е-тобы-(Г тобы х20%) сияқты айқындалатын төленген табыс сомасы бойынша төлеуге тиісті 20% бойынша есептелетін есепті кезең басындағы жарна бойынша берешек көрсетіледі. </w:t>
      </w:r>
      <w:r>
        <w:br/>
      </w:r>
      <w:r>
        <w:rPr>
          <w:rFonts w:ascii="Times New Roman"/>
          <w:b w:val="false"/>
          <w:i w:val="false"/>
          <w:color w:val="000000"/>
          <w:sz w:val="28"/>
        </w:rPr>
        <w:t xml:space="preserve">
      2. "Есепті кезеңге есептелді" 2 жолдағы: </w:t>
      </w:r>
      <w:r>
        <w:br/>
      </w:r>
      <w:r>
        <w:rPr>
          <w:rFonts w:ascii="Times New Roman"/>
          <w:b w:val="false"/>
          <w:i w:val="false"/>
          <w:color w:val="000000"/>
          <w:sz w:val="28"/>
        </w:rPr>
        <w:t xml:space="preserve">
      - В және Г бағандарда ставка бойынша 10 және 20 процент есептелетін жарнаға сәйкес қызметкерлерден есепті кезеңі үшін есептелетін табыс көрсетіледі. </w:t>
      </w:r>
      <w:r>
        <w:br/>
      </w:r>
      <w:r>
        <w:rPr>
          <w:rFonts w:ascii="Times New Roman"/>
          <w:b w:val="false"/>
          <w:i w:val="false"/>
          <w:color w:val="000000"/>
          <w:sz w:val="28"/>
        </w:rPr>
        <w:t xml:space="preserve">
      - Д және Е бағандарда В және Г бағандарда көрсетілген табыстың ставка бойынша 10 және 20 процентке сәйкес есептелетін зейнетақы жарнасы көрсетіледі. </w:t>
      </w:r>
      <w:r>
        <w:br/>
      </w:r>
      <w:r>
        <w:rPr>
          <w:rFonts w:ascii="Times New Roman"/>
          <w:b w:val="false"/>
          <w:i w:val="false"/>
          <w:color w:val="000000"/>
          <w:sz w:val="28"/>
        </w:rPr>
        <w:t xml:space="preserve">
      3. "ЕТҚ бойынша берешек өтелді" 3 жолдағы: _____________________________ </w:t>
      </w:r>
      <w:r>
        <w:br/>
      </w:r>
      <w:r>
        <w:rPr>
          <w:rFonts w:ascii="Times New Roman"/>
          <w:b w:val="false"/>
          <w:i w:val="false"/>
          <w:color w:val="000000"/>
          <w:sz w:val="28"/>
        </w:rPr>
        <w:t>
      Ескерту: 1* В және Г бағанда Жинақтаушы зейнетақы қорына міндетті зейнетақы жарнасын ұстау және аудару тәртібі туралы Қазақстан Республикасы Үкіметінің 1999 жылғы 15 наурыздағы белгіленген (еңбекақы төлеу қоры) жарна бөлінбейтін N 245 </w:t>
      </w:r>
      <w:r>
        <w:rPr>
          <w:rFonts w:ascii="Times New Roman"/>
          <w:b w:val="false"/>
          <w:i w:val="false"/>
          <w:color w:val="000000"/>
          <w:sz w:val="28"/>
        </w:rPr>
        <w:t xml:space="preserve">P990245_ </w:t>
      </w:r>
      <w:r>
        <w:rPr>
          <w:rFonts w:ascii="Times New Roman"/>
          <w:b w:val="false"/>
          <w:i w:val="false"/>
          <w:color w:val="000000"/>
          <w:sz w:val="28"/>
        </w:rPr>
        <w:t xml:space="preserve">қаулысына сәйкес төлеумен қоса қызметкерлер табысы көрсетіледі. </w:t>
      </w:r>
      <w:r>
        <w:br/>
      </w:r>
      <w:r>
        <w:rPr>
          <w:rFonts w:ascii="Times New Roman"/>
          <w:b w:val="false"/>
          <w:i w:val="false"/>
          <w:color w:val="000000"/>
          <w:sz w:val="28"/>
        </w:rPr>
        <w:t xml:space="preserve">
      - В және Г бағанда есепті кезеңде жұмыс берушілердің қызметкерлер табысын төлегені көрсетіледі. </w:t>
      </w:r>
      <w:r>
        <w:br/>
      </w:r>
      <w:r>
        <w:rPr>
          <w:rFonts w:ascii="Times New Roman"/>
          <w:b w:val="false"/>
          <w:i w:val="false"/>
          <w:color w:val="000000"/>
          <w:sz w:val="28"/>
        </w:rPr>
        <w:t xml:space="preserve">
      - Ж бағанда В (В тобы Х 10%) бағанда көрсетілген жинақтаушы зейнетақы қорларына енгізуге тиісті зейнетақы жарнасы және 10 процент ставка бойынша есептелетін қызметкерлер табысы төленгені көрсетіледі. </w:t>
      </w:r>
      <w:r>
        <w:br/>
      </w:r>
      <w:r>
        <w:rPr>
          <w:rFonts w:ascii="Times New Roman"/>
          <w:b w:val="false"/>
          <w:i w:val="false"/>
          <w:color w:val="000000"/>
          <w:sz w:val="28"/>
        </w:rPr>
        <w:t xml:space="preserve">
      - З бағанда Г (Г тобы х 20%) бағанда көрсетілген жинақтаушы зейнетақы қорларына енгізуге тиісті зейнетақы жарнасы және 20 процент ставка бойынша есептелетін қызметкерлер табысы төленгені көрсетіледі. </w:t>
      </w:r>
      <w:r>
        <w:br/>
      </w:r>
      <w:r>
        <w:rPr>
          <w:rFonts w:ascii="Times New Roman"/>
          <w:b w:val="false"/>
          <w:i w:val="false"/>
          <w:color w:val="000000"/>
          <w:sz w:val="28"/>
        </w:rPr>
        <w:t xml:space="preserve">
      4. "Зейнетақы жарнасы төленді" 4 жолдағы: </w:t>
      </w:r>
      <w:r>
        <w:br/>
      </w:r>
      <w:r>
        <w:rPr>
          <w:rFonts w:ascii="Times New Roman"/>
          <w:b w:val="false"/>
          <w:i w:val="false"/>
          <w:color w:val="000000"/>
          <w:sz w:val="28"/>
        </w:rPr>
        <w:t xml:space="preserve">
      - Д және Е бағанда 10 және 20 процент ставка қолданатын тұрғыдан міндетті зейнетақы қоры жарнасы сомасынан есепті кезеңде төленгені көрсетіледі. Мұнымен өзінде қай кезеңде міндетті зейнетақы жарнасы төленді, күні мен төлем тапсырысының нөмірі көрсетілуі тиіс. </w:t>
      </w:r>
      <w:r>
        <w:br/>
      </w:r>
      <w:r>
        <w:rPr>
          <w:rFonts w:ascii="Times New Roman"/>
          <w:b w:val="false"/>
          <w:i w:val="false"/>
          <w:color w:val="000000"/>
          <w:sz w:val="28"/>
        </w:rPr>
        <w:t xml:space="preserve">
      5. "Есепті кезең соңында" жолдағы: </w:t>
      </w:r>
      <w:r>
        <w:br/>
      </w:r>
      <w:r>
        <w:rPr>
          <w:rFonts w:ascii="Times New Roman"/>
          <w:b w:val="false"/>
          <w:i w:val="false"/>
          <w:color w:val="000000"/>
          <w:sz w:val="28"/>
        </w:rPr>
        <w:t xml:space="preserve">
      - В бағанда 10% (1 бет+2 бет - 3 бет) ставка бойынша жарнаға есептелетін қызметкерлер табысы бойынша есепті кезең соңында жұмыс берушінің берешегі көрсетіледі. </w:t>
      </w:r>
      <w:r>
        <w:br/>
      </w:r>
      <w:r>
        <w:rPr>
          <w:rFonts w:ascii="Times New Roman"/>
          <w:b w:val="false"/>
          <w:i w:val="false"/>
          <w:color w:val="000000"/>
          <w:sz w:val="28"/>
        </w:rPr>
        <w:t xml:space="preserve">
      - Г бағанда 20% (1 бет+2 бет - 3 бет) ставка бойынша жарнаға </w:t>
      </w:r>
    </w:p>
    <w:bookmarkStart w:name="z75"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есептелетін қызметкерлер табысы бойынша есепті кезең соңында жұмыс </w:t>
      </w:r>
    </w:p>
    <w:p>
      <w:pPr>
        <w:spacing w:after="0"/>
        <w:ind w:left="0"/>
        <w:jc w:val="both"/>
      </w:pPr>
      <w:r>
        <w:rPr>
          <w:rFonts w:ascii="Times New Roman"/>
          <w:b w:val="false"/>
          <w:i w:val="false"/>
          <w:color w:val="000000"/>
          <w:sz w:val="28"/>
        </w:rPr>
        <w:t>берушінің берешегі көрсетіледі.</w:t>
      </w:r>
    </w:p>
    <w:p>
      <w:pPr>
        <w:spacing w:after="0"/>
        <w:ind w:left="0"/>
        <w:jc w:val="both"/>
      </w:pPr>
      <w:r>
        <w:rPr>
          <w:rFonts w:ascii="Times New Roman"/>
          <w:b w:val="false"/>
          <w:i w:val="false"/>
          <w:color w:val="000000"/>
          <w:sz w:val="28"/>
        </w:rPr>
        <w:t xml:space="preserve">     - Д бағанда 10% ставка бойынша есептелетін есепті кезең соңында жалпы </w:t>
      </w:r>
    </w:p>
    <w:p>
      <w:pPr>
        <w:spacing w:after="0"/>
        <w:ind w:left="0"/>
        <w:jc w:val="both"/>
      </w:pPr>
      <w:r>
        <w:rPr>
          <w:rFonts w:ascii="Times New Roman"/>
          <w:b w:val="false"/>
          <w:i w:val="false"/>
          <w:color w:val="000000"/>
          <w:sz w:val="28"/>
        </w:rPr>
        <w:t>жарна сомасы көрсетіледі.</w:t>
      </w:r>
    </w:p>
    <w:p>
      <w:pPr>
        <w:spacing w:after="0"/>
        <w:ind w:left="0"/>
        <w:jc w:val="both"/>
      </w:pPr>
      <w:r>
        <w:rPr>
          <w:rFonts w:ascii="Times New Roman"/>
          <w:b w:val="false"/>
          <w:i w:val="false"/>
          <w:color w:val="000000"/>
          <w:sz w:val="28"/>
        </w:rPr>
        <w:t xml:space="preserve">     - Е бағанда 20% ставка бойынша есептелетін есепті кезең соңында жалпы </w:t>
      </w:r>
    </w:p>
    <w:p>
      <w:pPr>
        <w:spacing w:after="0"/>
        <w:ind w:left="0"/>
        <w:jc w:val="both"/>
      </w:pPr>
      <w:r>
        <w:rPr>
          <w:rFonts w:ascii="Times New Roman"/>
          <w:b w:val="false"/>
          <w:i w:val="false"/>
          <w:color w:val="000000"/>
          <w:sz w:val="28"/>
        </w:rPr>
        <w:t>жарна сомасы көрсетіледі.</w:t>
      </w:r>
    </w:p>
    <w:p>
      <w:pPr>
        <w:spacing w:after="0"/>
        <w:ind w:left="0"/>
        <w:jc w:val="both"/>
      </w:pPr>
      <w:r>
        <w:rPr>
          <w:rFonts w:ascii="Times New Roman"/>
          <w:b w:val="false"/>
          <w:i w:val="false"/>
          <w:color w:val="000000"/>
          <w:sz w:val="28"/>
        </w:rPr>
        <w:t xml:space="preserve">     - Ж бағанда 10% (Д тобы -(В тобы х 10%) немесе (Ж тобы 1 бет + Ж тобы </w:t>
      </w:r>
    </w:p>
    <w:p>
      <w:pPr>
        <w:spacing w:after="0"/>
        <w:ind w:left="0"/>
        <w:jc w:val="both"/>
      </w:pPr>
      <w:r>
        <w:rPr>
          <w:rFonts w:ascii="Times New Roman"/>
          <w:b w:val="false"/>
          <w:i w:val="false"/>
          <w:color w:val="000000"/>
          <w:sz w:val="28"/>
        </w:rPr>
        <w:t xml:space="preserve">3 бет-Д тобы 4 бет) ставка бойынша есептелген қызметкерлер табысы сомасына </w:t>
      </w:r>
    </w:p>
    <w:p>
      <w:pPr>
        <w:spacing w:after="0"/>
        <w:ind w:left="0"/>
        <w:jc w:val="both"/>
      </w:pPr>
      <w:r>
        <w:rPr>
          <w:rFonts w:ascii="Times New Roman"/>
          <w:b w:val="false"/>
          <w:i w:val="false"/>
          <w:color w:val="000000"/>
          <w:sz w:val="28"/>
        </w:rPr>
        <w:t xml:space="preserve">нақты төленген төлемге тиісті есепті кезең соңында жарна бойынша жұмыс </w:t>
      </w:r>
    </w:p>
    <w:p>
      <w:pPr>
        <w:spacing w:after="0"/>
        <w:ind w:left="0"/>
        <w:jc w:val="both"/>
      </w:pPr>
      <w:r>
        <w:rPr>
          <w:rFonts w:ascii="Times New Roman"/>
          <w:b w:val="false"/>
          <w:i w:val="false"/>
          <w:color w:val="000000"/>
          <w:sz w:val="28"/>
        </w:rPr>
        <w:t>беруші берешегі.</w:t>
      </w:r>
    </w:p>
    <w:p>
      <w:pPr>
        <w:spacing w:after="0"/>
        <w:ind w:left="0"/>
        <w:jc w:val="both"/>
      </w:pPr>
      <w:r>
        <w:rPr>
          <w:rFonts w:ascii="Times New Roman"/>
          <w:b w:val="false"/>
          <w:i w:val="false"/>
          <w:color w:val="000000"/>
          <w:sz w:val="28"/>
        </w:rPr>
        <w:t xml:space="preserve">     - З бағанда 20% (Е тобы (Г тобы х20%) немесе (З тобы 1 бет + З тобы 3 </w:t>
      </w:r>
    </w:p>
    <w:p>
      <w:pPr>
        <w:spacing w:after="0"/>
        <w:ind w:left="0"/>
        <w:jc w:val="both"/>
      </w:pPr>
      <w:r>
        <w:rPr>
          <w:rFonts w:ascii="Times New Roman"/>
          <w:b w:val="false"/>
          <w:i w:val="false"/>
          <w:color w:val="000000"/>
          <w:sz w:val="28"/>
        </w:rPr>
        <w:t xml:space="preserve">бет- Е тобы 4 бет) ставка бойынша есептелген қызметкерлер табысы сомасына </w:t>
      </w:r>
    </w:p>
    <w:p>
      <w:pPr>
        <w:spacing w:after="0"/>
        <w:ind w:left="0"/>
        <w:jc w:val="both"/>
      </w:pPr>
      <w:r>
        <w:rPr>
          <w:rFonts w:ascii="Times New Roman"/>
          <w:b w:val="false"/>
          <w:i w:val="false"/>
          <w:color w:val="000000"/>
          <w:sz w:val="28"/>
        </w:rPr>
        <w:t>нақты төленген төлемге тиісті есепті кезең соңында жарна бойынша жұмыс</w:t>
      </w:r>
    </w:p>
    <w:p>
      <w:pPr>
        <w:spacing w:after="0"/>
        <w:ind w:left="0"/>
        <w:jc w:val="both"/>
      </w:pPr>
      <w:r>
        <w:rPr>
          <w:rFonts w:ascii="Times New Roman"/>
          <w:b w:val="false"/>
          <w:i w:val="false"/>
          <w:color w:val="000000"/>
          <w:sz w:val="28"/>
        </w:rPr>
        <w:t>беруші берешегі.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