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8a77" w14:textId="2eb8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 органдарының заңды тұлғаларды мемлекеттiк тiркеу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министрлiгi 1995 жылғы 14 шiлдедегi N 85. Күшi жойылды - ҚР Әдiлет министрлiгiнің 27.11.1996 ж. бұйрығымен. ~V960223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ЕРЕЖЕ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Әдiлет министрлiгi тiркеу 
органдары мен оның аумақтық органдарының құрылатын және жойылатын заңды 
тұлғаларды мемлекеттiк тiркеу, олардың республика аумағында орналасқан 
филиалдары мен өкiлдiктерiн есептiк тiркеу жөнiндегi қызметiн реттейдi.
</w:t>
      </w:r>
      <w:r>
        <w:br/>
      </w:r>
      <w:r>
        <w:rPr>
          <w:rFonts w:ascii="Times New Roman"/>
          <w:b w:val="false"/>
          <w:i w:val="false"/>
          <w:color w:val="000000"/>
          <w:sz w:val="28"/>
        </w:rPr>
        <w:t>
          2. Әдiлет органдары жүзеге асыратын мемлекеттiк тiркеу субъектiлерге 
заңды тұлға мәртебесiн беру тәсiлi болып табылады. Бұндай жағдайда заңды 
ұйым құрудың орындылығы мәселелерi назарға алынбайды, олардың шаруашылық 
қызметiн бақылауды жүзеге асыру және араласу мақсаты көзделмейдi. 
Субъектiнiң заңды тұлға құқықтарына ие болуының ресми дәлелдемесi әдiлет 
органдары беретiн мемлекеттiк тiркеу туралы куәлiк болып табылады.
</w:t>
      </w:r>
      <w:r>
        <w:br/>
      </w:r>
      <w:r>
        <w:rPr>
          <w:rFonts w:ascii="Times New Roman"/>
          <w:b w:val="false"/>
          <w:i w:val="false"/>
          <w:color w:val="000000"/>
          <w:sz w:val="28"/>
        </w:rPr>
        <w:t>
          3. Қазақстан Республикасының Әдiлет министрлiгi және оның аумақтық 
органдары құрылған, қайта құрылған және жойылған заңды тұлғалар, олардың 
филиалдары мен өкiлдiктерi туралы мағлұматтар бар кiтап құрайтын заңды 
тұлғалар реестрiн жүргiзедi.
</w:t>
      </w:r>
      <w:r>
        <w:br/>
      </w:r>
      <w:r>
        <w:rPr>
          <w:rFonts w:ascii="Times New Roman"/>
          <w:b w:val="false"/>
          <w:i w:val="false"/>
          <w:color w:val="000000"/>
          <w:sz w:val="28"/>
        </w:rPr>
        <w:t>
          Заңды тұлғалар реестрiне бiрыңғай әдiстемелiк және 
бағдарлама-технологиялық принциптерге негiзделген бiрыңғай мағлұматтар 
банкi болады. Мағлұматтардың бiрыңғай банкiн құруды Қазақстан Республикасы 
Әдiлет министрлiгi олардың аумақтық органдарынан алынатын құрылған, қайта 
құрылған және жойылған заңды тұлғалар, олардың филиалдары мен өкiлдiктерi 
туралы мағлұматтар негiзiнде жүзеге асырады. Мағлұматтардың аумақтық 
банкiн Әдiлет министрлiгiнiң жергiлiктi жерлердегi органдары құрады.
</w:t>
      </w:r>
      <w:r>
        <w:br/>
      </w:r>
      <w:r>
        <w:rPr>
          <w:rFonts w:ascii="Times New Roman"/>
          <w:b w:val="false"/>
          <w:i w:val="false"/>
          <w:color w:val="000000"/>
          <w:sz w:val="28"/>
        </w:rPr>
        <w:t>
          4. Осы Ереже мыналардың негiзiнде дайындалды:
</w:t>
      </w:r>
      <w:r>
        <w:br/>
      </w:r>
      <w:r>
        <w:rPr>
          <w:rFonts w:ascii="Times New Roman"/>
          <w:b w:val="false"/>
          <w:i w:val="false"/>
          <w:color w:val="000000"/>
          <w:sz w:val="28"/>
        </w:rPr>
        <w:t>
          - Қазақстан Республикасының Азаматтық Кодексi (жалпы бөлiм) 1994 ж. 
27 желтоқсаны;
</w:t>
      </w:r>
      <w:r>
        <w:br/>
      </w:r>
      <w:r>
        <w:rPr>
          <w:rFonts w:ascii="Times New Roman"/>
          <w:b w:val="false"/>
          <w:i w:val="false"/>
          <w:color w:val="000000"/>
          <w:sz w:val="28"/>
        </w:rPr>
        <w:t>
          Қазақстан Республикасы Президентiнiң 1995 жылдың 17 сәуiрiндегi 
"Заңды тұлғаларды мемлекеттiк тiркеу туралы" заң күшi бар Жарлығы;
</w:t>
      </w:r>
      <w:r>
        <w:br/>
      </w:r>
      <w:r>
        <w:rPr>
          <w:rFonts w:ascii="Times New Roman"/>
          <w:b w:val="false"/>
          <w:i w:val="false"/>
          <w:color w:val="000000"/>
          <w:sz w:val="28"/>
        </w:rPr>
        <w:t>
          - Қазақстан Республикасы Президентiнiң "Шаруашылық серiктестiктер 
туралы" 1995 жылдың 2 мамырындағы заң күшi бар Жарлығы;
</w:t>
      </w:r>
      <w:r>
        <w:br/>
      </w:r>
      <w:r>
        <w:rPr>
          <w:rFonts w:ascii="Times New Roman"/>
          <w:b w:val="false"/>
          <w:i w:val="false"/>
          <w:color w:val="000000"/>
          <w:sz w:val="28"/>
        </w:rPr>
        <w:t>
          - Қазақстан Республикасы Президентiнiң 1995 жылдың 19 маусымындағы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кәсiпорын туралы" заң күшi бар Жарлығы;
     - Қазақстан Республикасының 1994 жылдың 27 желтоқсанындағы "Шетелдiк 
инвестициялар туралы" Заңы;
     - Қазақ КСР-ның 1991 жылдың 27 маусымындағы "Қазақ КСР-ындағы 
қоғамдық бiрлестiктер туралы" Заңы;
     - Қазақстан Республикасының 1992 жылдың 15 қаңтарындағы "Дiнге сену 
еркiндiгi және дiни бiрлестiктер туралы" Заңы;
     - Қазақстан Республикасы Министрлер Кабинетiнiң 1995 жылдың 27 
сәуiрiндегi N 564 "Қазақстан Республикасы Жоғарғы Кеңесiнiң 1994 жылғы 27 
желтоқсанындағы N 269 "Қазақстан Республикасының Азаматтық Кодексiн (жалпы 
бөлiм) күшiне енгiзу туралы" қаулысын жүзеге асыру жөнiндегi шаралар 
туралы" қаулысы.
            II. Тiркеу ақысы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Республикасы Президентiнiң 1995 жылғы 24 сәуiрдегi N 
2235 "Салықтар және бюджетке мiндеттi өзге төлемдер туралы" заң күшi бар 
Жарлығына сәйкес заңды тұлғаны мемлекеттiк тiркеу үшiн Үкiмет бекiткен 
тәртiпте және мөлшерде ақы алынады.
</w:t>
      </w:r>
      <w:r>
        <w:br/>
      </w:r>
      <w:r>
        <w:rPr>
          <w:rFonts w:ascii="Times New Roman"/>
          <w:b w:val="false"/>
          <w:i w:val="false"/>
          <w:color w:val="000000"/>
          <w:sz w:val="28"/>
        </w:rPr>
        <w:t>
          Заңды тұлғалар Қазақстан Республикасы Азаматтық Кодексi (жалпы бөлiм) 
нормаларына сәйкес келтiруге байланысты тiркелген және қайта тiркелген 
жағдайда, олар тiркеу ақысын төлеуден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Заңды тұлғаны мемлекеттiк тiркеудiң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Заңды тұлғаны мемлекеттiк тiркеу мынадай тәртiпте жасалады:
</w:t>
      </w:r>
      <w:r>
        <w:br/>
      </w:r>
      <w:r>
        <w:rPr>
          <w:rFonts w:ascii="Times New Roman"/>
          <w:b w:val="false"/>
          <w:i w:val="false"/>
          <w:color w:val="000000"/>
          <w:sz w:val="28"/>
        </w:rPr>
        <w:t>
          6.1. Тiркеушi органға құрылтайшы немесе ол өкiлеттiк берген адам 
мыналарды ұсынады:
</w:t>
      </w:r>
      <w:r>
        <w:br/>
      </w:r>
      <w:r>
        <w:rPr>
          <w:rFonts w:ascii="Times New Roman"/>
          <w:b w:val="false"/>
          <w:i w:val="false"/>
          <w:color w:val="000000"/>
          <w:sz w:val="28"/>
        </w:rPr>
        <w:t>
          - қоса берiлiп отырған үлгiдегi ( N 1-4 қосымшаларды қараңыз) арыз;
</w:t>
      </w:r>
      <w:r>
        <w:br/>
      </w:r>
      <w:r>
        <w:rPr>
          <w:rFonts w:ascii="Times New Roman"/>
          <w:b w:val="false"/>
          <w:i w:val="false"/>
          <w:color w:val="000000"/>
          <w:sz w:val="28"/>
        </w:rPr>
        <w:t>
          - заңды тұлғаны тiркеуге қажеттi, белгiленген тәртiпте куәландырылған 
құру және өзге құжаттардың пакетi (құжаттардың тiзiмi N 5 қосымшада 
көрсетiлген);
</w:t>
      </w:r>
      <w:r>
        <w:br/>
      </w:r>
      <w:r>
        <w:rPr>
          <w:rFonts w:ascii="Times New Roman"/>
          <w:b w:val="false"/>
          <w:i w:val="false"/>
          <w:color w:val="000000"/>
          <w:sz w:val="28"/>
        </w:rPr>
        <w:t>
          - мемлекеттiк тiркеу үшiн ақы төленгенi туралы квитанция немесе төлеу 
тапсырмасының көшiрмесi.
</w:t>
      </w:r>
      <w:r>
        <w:br/>
      </w:r>
      <w:r>
        <w:rPr>
          <w:rFonts w:ascii="Times New Roman"/>
          <w:b w:val="false"/>
          <w:i w:val="false"/>
          <w:color w:val="000000"/>
          <w:sz w:val="28"/>
        </w:rPr>
        <w:t>
          6.2. Көрсетiлген құжаттар негiзiнде тiркеушi орган, құру құжаттарының 
Қазақстан Республикасы заңдарына сәйкестiгiн тексерудi жүзеге асырып, 
статистикалық карточка (N 6 қосымшаны қараңыз) алу үшiн мемлекеттiк 
статистика органына жолдама бередi.
</w:t>
      </w:r>
      <w:r>
        <w:br/>
      </w:r>
      <w:r>
        <w:rPr>
          <w:rFonts w:ascii="Times New Roman"/>
          <w:b w:val="false"/>
          <w:i w:val="false"/>
          <w:color w:val="000000"/>
          <w:sz w:val="28"/>
        </w:rPr>
        <w:t>
          6.3. Субъект тiркеушi органға Мемлекеттiк регистрдiң жүйелiк-есептiк 
коды танылған статистикалық карточканы ұсынуға мiндеттi. Статистика органы 
статистикалық карточканы екi данада субъектiнiң тiркеушi органы берген 
жолдаманы ұсынған сәтiнен бастап 7 күннен кешiктiрмей бередi. 
Статистикалық карточканы дайындау кезеңiнде тiркеу мерзiмi үзiледi.
</w:t>
      </w:r>
      <w:r>
        <w:br/>
      </w:r>
      <w:r>
        <w:rPr>
          <w:rFonts w:ascii="Times New Roman"/>
          <w:b w:val="false"/>
          <w:i w:val="false"/>
          <w:color w:val="000000"/>
          <w:sz w:val="28"/>
        </w:rPr>
        <w:t>
          6.4. Құжаттар пакетi берiлген сәттен бастап тiркеушi орган 15 күнге 
дейiнгi мерзiм iшiнде:
</w:t>
      </w:r>
      <w:r>
        <w:br/>
      </w:r>
      <w:r>
        <w:rPr>
          <w:rFonts w:ascii="Times New Roman"/>
          <w:b w:val="false"/>
          <w:i w:val="false"/>
          <w:color w:val="000000"/>
          <w:sz w:val="28"/>
        </w:rPr>
        <w:t>
          - ұсынылған құжаттар пакетiнiң толықтығын тексеруге;
</w:t>
      </w:r>
      <w:r>
        <w:br/>
      </w:r>
      <w:r>
        <w:rPr>
          <w:rFonts w:ascii="Times New Roman"/>
          <w:b w:val="false"/>
          <w:i w:val="false"/>
          <w:color w:val="000000"/>
          <w:sz w:val="28"/>
        </w:rPr>
        <w:t>
          - құжаттардың құрылуының дұрыстығын тексеруге;
</w:t>
      </w:r>
      <w:r>
        <w:br/>
      </w:r>
      <w:r>
        <w:rPr>
          <w:rFonts w:ascii="Times New Roman"/>
          <w:b w:val="false"/>
          <w:i w:val="false"/>
          <w:color w:val="000000"/>
          <w:sz w:val="28"/>
        </w:rPr>
        <w:t>
          - құру құжаттары заңға сәйкес келген жағдайда заңды тұлғаны тiркеу 
туралы бұйрық шығаруға (бұйрықты тiркеу қызметiнiң маманы дайындайды);
</w:t>
      </w:r>
      <w:r>
        <w:br/>
      </w:r>
      <w:r>
        <w:rPr>
          <w:rFonts w:ascii="Times New Roman"/>
          <w:b w:val="false"/>
          <w:i w:val="false"/>
          <w:color w:val="000000"/>
          <w:sz w:val="28"/>
        </w:rPr>
        <w:t>
          - заңды тұлға туралы мағлұматтарды реестрге енгiзуге;
</w:t>
      </w:r>
      <w:r>
        <w:br/>
      </w:r>
      <w:r>
        <w:rPr>
          <w:rFonts w:ascii="Times New Roman"/>
          <w:b w:val="false"/>
          <w:i w:val="false"/>
          <w:color w:val="000000"/>
          <w:sz w:val="28"/>
        </w:rPr>
        <w:t>
          - заңды тұлғаны мемлекеттiк тiркеу туралы куәлiк беруге (7, 8 
қосымшаларды қараңыз);
</w:t>
      </w:r>
      <w:r>
        <w:br/>
      </w:r>
      <w:r>
        <w:rPr>
          <w:rFonts w:ascii="Times New Roman"/>
          <w:b w:val="false"/>
          <w:i w:val="false"/>
          <w:color w:val="000000"/>
          <w:sz w:val="28"/>
        </w:rPr>
        <w:t>
          - 10 күн iшiнде мемлекеттiк статистика органдарына жасалған 
мемлекеттiк тiркеу туралы хабарлауға (N 9 қосымшаны қараңыз);
</w:t>
      </w:r>
      <w:r>
        <w:br/>
      </w:r>
      <w:r>
        <w:rPr>
          <w:rFonts w:ascii="Times New Roman"/>
          <w:b w:val="false"/>
          <w:i w:val="false"/>
          <w:color w:val="000000"/>
          <w:sz w:val="28"/>
        </w:rPr>
        <w:t>
          - құрылтайшы немесе оның өкiлi тiркеушi органға берген құжаттардың 
бiр-бiр данасы бар iс дайындауға мiндеттi. Iс дайындалған соң құру 
құжаттарының 2 данасы (бiреуi түпнұсқа болып табылады) құрылтайшыға немесе 
оның өкiлiне қайтарылады.
</w:t>
      </w:r>
      <w:r>
        <w:br/>
      </w:r>
      <w:r>
        <w:rPr>
          <w:rFonts w:ascii="Times New Roman"/>
          <w:b w:val="false"/>
          <w:i w:val="false"/>
          <w:color w:val="000000"/>
          <w:sz w:val="28"/>
        </w:rPr>
        <w:t>
          - айына үш рет (әрбiр 10 күн сайын) Қазақстан Республикасы Әдiлет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заңды тұлғаларды тiркеу жөнiндегi басқармасына реестр 
формасы бойынша тiркелген заңды тұлғалардың тiзiмiн жiберуге мiндеттi.
           IV. Заңды тұлғаны қайта тiркеу
     7. Азаматтық Кодекстiң 42-бабы 6-тармағында көзделген жағдайларда 
заңды тұлға мынадай тәртiпте қайта тiркеуден өтуге мiндеттi:
     7.1. Заңды тұлға тiркеушi органға мыналарды ұсынады:
     - қайта тiркеу туралы арыз;
     - өкiлеттi органның құру құжаттарына өзгертулер (толықтырулар) енгiзу 
туралы шешiмi;
     - өзгертулер (толықтырулар) енгiзiлген құру құжаттары;
     - заңды ұйымның бұрынғы құру құжаттары және статистикалық карточкасы 
(түпнұсқалар);
     - мемлекеттiк тiркеу туралы куәлiктiң түпнұсқасы;
     - қайта тiркеуге ақы төленгенi туралы квитанция немесе төлеу 
тапсырмасының көшiрмесi: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Заңды тұлға қайта құрылған жағдайда тiркеушi органға, сондай-ақ қайта 
құрылған заңды тұлға мiндеттемелерi бойынша құқық қабылдау туралы ережелер 
(мәлiметтер) көрсетiлiп, өткiзу актiсi мен айыру балансы ұсынылады.
</w:t>
      </w:r>
      <w:r>
        <w:br/>
      </w:r>
      <w:r>
        <w:rPr>
          <w:rFonts w:ascii="Times New Roman"/>
          <w:b w:val="false"/>
          <w:i w:val="false"/>
          <w:color w:val="000000"/>
          <w:sz w:val="28"/>
        </w:rPr>
        <w:t>
          7.2. Ұсынылған құжаттар негiзiнде тiркеу органы олардың Қазақстан 
Республикасы заңдарына сәйкестiгiн тексерiп, осы Ереженiң 6.3. тармағында 
көзделген тәртiпте статистикалық карточка алуға мемлекеттiк статистика 
органына жолдама бередi.
</w:t>
      </w:r>
      <w:r>
        <w:br/>
      </w:r>
      <w:r>
        <w:rPr>
          <w:rFonts w:ascii="Times New Roman"/>
          <w:b w:val="false"/>
          <w:i w:val="false"/>
          <w:color w:val="000000"/>
          <w:sz w:val="28"/>
        </w:rPr>
        <w:t>
          7.3. Құжаттар пакетi ұсынылған соң тiркеушi орган 15 күн мерзiм 
iшiнде:
</w:t>
      </w:r>
      <w:r>
        <w:br/>
      </w:r>
      <w:r>
        <w:rPr>
          <w:rFonts w:ascii="Times New Roman"/>
          <w:b w:val="false"/>
          <w:i w:val="false"/>
          <w:color w:val="000000"/>
          <w:sz w:val="28"/>
        </w:rPr>
        <w:t>
          - ұсынылған құжаттар пакетiнiң толықтығын тексеруге;
</w:t>
      </w:r>
      <w:r>
        <w:br/>
      </w:r>
      <w:r>
        <w:rPr>
          <w:rFonts w:ascii="Times New Roman"/>
          <w:b w:val="false"/>
          <w:i w:val="false"/>
          <w:color w:val="000000"/>
          <w:sz w:val="28"/>
        </w:rPr>
        <w:t>
          - құру құжаттарының дұрыс құрылғандығын тексеруге;
</w:t>
      </w:r>
      <w:r>
        <w:br/>
      </w:r>
      <w:r>
        <w:rPr>
          <w:rFonts w:ascii="Times New Roman"/>
          <w:b w:val="false"/>
          <w:i w:val="false"/>
          <w:color w:val="000000"/>
          <w:sz w:val="28"/>
        </w:rPr>
        <w:t>
          - қолданылып жүрген заңдарды бұзушылық болмаған жағдайда заңды 
тұлғаны қайта тiркеу туралы бұйрық шығаруға (бұйрықты тiркеу қызметiнiң 
маманы дайындайды);
</w:t>
      </w:r>
      <w:r>
        <w:br/>
      </w:r>
      <w:r>
        <w:rPr>
          <w:rFonts w:ascii="Times New Roman"/>
          <w:b w:val="false"/>
          <w:i w:val="false"/>
          <w:color w:val="000000"/>
          <w:sz w:val="28"/>
        </w:rPr>
        <w:t>
          - реестрге заңды тұлға туралы жаңа мәлiметтердi енгiзуге және құру 
құжаттарының алғашқы даналарын өкiлеттенген адамға беруге;
</w:t>
      </w:r>
      <w:r>
        <w:br/>
      </w:r>
      <w:r>
        <w:rPr>
          <w:rFonts w:ascii="Times New Roman"/>
          <w:b w:val="false"/>
          <w:i w:val="false"/>
          <w:color w:val="000000"/>
          <w:sz w:val="28"/>
        </w:rPr>
        <w:t>
          - заңды тұлғаны қайта тiркеу туралы куәлiк беруге (N 10 қосымшаны 
қараңыз);
</w:t>
      </w:r>
      <w:r>
        <w:br/>
      </w:r>
      <w:r>
        <w:rPr>
          <w:rFonts w:ascii="Times New Roman"/>
          <w:b w:val="false"/>
          <w:i w:val="false"/>
          <w:color w:val="000000"/>
          <w:sz w:val="28"/>
        </w:rPr>
        <w:t>
          - бұрынғы құру құжаттарының алғашқы даналарын, статистикалық 
карточканы алып алуға және iске тiгуге;
</w:t>
      </w:r>
      <w:r>
        <w:br/>
      </w:r>
      <w:r>
        <w:rPr>
          <w:rFonts w:ascii="Times New Roman"/>
          <w:b w:val="false"/>
          <w:i w:val="false"/>
          <w:color w:val="000000"/>
          <w:sz w:val="28"/>
        </w:rPr>
        <w:t>
          - iстi құру құжаттарымен, статистикалық карточкамен және заңды 
ұйымның өзге құжаттарымен толықтыруға мiндеттi. Iс дайындалған соң құру 
құжаттарының екi данасы (оның бiреуi түпнұсқа болып табылады) құрылтайшыға 
немесе оның өкiлiне қайтарылады.
</w:t>
      </w:r>
      <w:r>
        <w:br/>
      </w:r>
      <w:r>
        <w:rPr>
          <w:rFonts w:ascii="Times New Roman"/>
          <w:b w:val="false"/>
          <w:i w:val="false"/>
          <w:color w:val="000000"/>
          <w:sz w:val="28"/>
        </w:rPr>
        <w:t>
          7.4. Заңды тұлғаның тiркеу карточкасына енгiзiлуi қайта тiркеу болып 
табылмайтын және ақы алынбай жүзеге асырылатын өзге мәлiметтердiң 
өзгертiлуi туралы хабарлауға мiндеттi (басқару органының, басқарушының 
тұратын жерi, құрамы, телефон, телефакс нөмiрi өзгергенде және т.б.).
</w:t>
      </w:r>
      <w:r>
        <w:br/>
      </w:r>
      <w:r>
        <w:rPr>
          <w:rFonts w:ascii="Times New Roman"/>
          <w:b w:val="false"/>
          <w:i w:val="false"/>
          <w:color w:val="000000"/>
          <w:sz w:val="28"/>
        </w:rPr>
        <w:t>
          7.5. Тiркеушi орган куәлiк берiлген немесе заңды тұлғаны қайта 
тiркеудi талап етпейтiн жаңа мәлiметтерi енгiзiлген сәттен бастап 10 күн 
iшiнде бұл туралы мемлекеттiк статистика органдарына хабарлайды (N 11 
қосымшаны қараңыз).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Тiркеу туралы куәлiктiң көшiрмесiн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Заңды тұлғаның, оның филиалының немесе өкiлдiгiнiң арызы бойынша 
тiркеушi орган 7 күн iшiнде мемлекеттiк тiркеу (қайта тiркеу) туралы 
Куәлiктiң көшiрмесiн бередi.
</w:t>
      </w:r>
      <w:r>
        <w:br/>
      </w:r>
      <w:r>
        <w:rPr>
          <w:rFonts w:ascii="Times New Roman"/>
          <w:b w:val="false"/>
          <w:i w:val="false"/>
          <w:color w:val="000000"/>
          <w:sz w:val="28"/>
        </w:rPr>
        <w:t>
          Заңды тұлғаны (филиалды, өкiлдiктi) мемлекеттiк тiркеу (қайта тiркеу) 
туралы куәліктiң көшiрмесi берiлгенi үшiн Үкiмет белгiленген тәртiпте және 
мөлшерде ақы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Заңды тұлғаны жоюды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Заңды тұлғаны жоюды тiркеу мынадай тәртiпте жүзеге асырылады:
</w:t>
      </w:r>
      <w:r>
        <w:br/>
      </w:r>
      <w:r>
        <w:rPr>
          <w:rFonts w:ascii="Times New Roman"/>
          <w:b w:val="false"/>
          <w:i w:val="false"/>
          <w:color w:val="000000"/>
          <w:sz w:val="28"/>
        </w:rPr>
        <w:t>
          9.1. Заңды тұлға мүлкiнiң меншiк иесi немесе заңды тұлғаны жою туралы 
шешiм қабылдаған өкiлеттi орган (ҚРАК 19-бабы 1-тармақшасы және 50-бабы 
1-тармақшасы) тиiстi тiркеушi органға мына құжаттарды ұсынады:
</w:t>
      </w:r>
      <w:r>
        <w:br/>
      </w:r>
      <w:r>
        <w:rPr>
          <w:rFonts w:ascii="Times New Roman"/>
          <w:b w:val="false"/>
          <w:i w:val="false"/>
          <w:color w:val="000000"/>
          <w:sz w:val="28"/>
        </w:rPr>
        <w:t>
          - заңды тұлғаны жою туралы (сот, өкiлеттi органның, заңды тұлға мүлкi 
меншiк иесiнiң және т.б.) шешiмнiң көшiрмесi;
</w:t>
      </w:r>
      <w:r>
        <w:br/>
      </w:r>
      <w:r>
        <w:rPr>
          <w:rFonts w:ascii="Times New Roman"/>
          <w:b w:val="false"/>
          <w:i w:val="false"/>
          <w:color w:val="000000"/>
          <w:sz w:val="28"/>
        </w:rPr>
        <w:t>
          - құру құжаттары мен статистикалық карточканың түпнұсқалары;
</w:t>
      </w:r>
      <w:r>
        <w:br/>
      </w:r>
      <w:r>
        <w:rPr>
          <w:rFonts w:ascii="Times New Roman"/>
          <w:b w:val="false"/>
          <w:i w:val="false"/>
          <w:color w:val="000000"/>
          <w:sz w:val="28"/>
        </w:rPr>
        <w:t>
          - заңды тұлғаны мемлекеттiк тiркеу немесе қайта тiркеу туралы куәлiк.
</w:t>
      </w:r>
      <w:r>
        <w:br/>
      </w:r>
      <w:r>
        <w:rPr>
          <w:rFonts w:ascii="Times New Roman"/>
          <w:b w:val="false"/>
          <w:i w:val="false"/>
          <w:color w:val="000000"/>
          <w:sz w:val="28"/>
        </w:rPr>
        <w:t>
          9.2. Осы Ереженiң 9.1. тармағында көрсетiлген құжаттарды, сондай-ақ 
салық инспекциясының бюджет алдында қарыз жоқ екендiгi туралы қорытындысын 
және милиция органының заңды тұлға мөрi мен штампын тапсырғандығы туралы 
анықтамасын алып, тiркеушi орган реестрге тиiстi жазбаны енгiзедi және 
статистика органдарына заңды тұлғалар жойылу үстiнде екенiн хабарлайды
(N 12 қосымшаны қараңыз);
</w:t>
      </w:r>
      <w:r>
        <w:br/>
      </w:r>
      <w:r>
        <w:rPr>
          <w:rFonts w:ascii="Times New Roman"/>
          <w:b w:val="false"/>
          <w:i w:val="false"/>
          <w:color w:val="000000"/>
          <w:sz w:val="28"/>
        </w:rPr>
        <w:t>
          9.3. Тiркеушi орган жою iсiн жүргiзу аяқталған немесе жою балансы 
ұсынылған сәттен бастап 10 күнге дейiнгi мерзiмде (ҚРАҚ 50-бап);
</w:t>
      </w:r>
      <w:r>
        <w:br/>
      </w:r>
      <w:r>
        <w:rPr>
          <w:rFonts w:ascii="Times New Roman"/>
          <w:b w:val="false"/>
          <w:i w:val="false"/>
          <w:color w:val="000000"/>
          <w:sz w:val="28"/>
        </w:rPr>
        <w:t>
          - Қазақстан Республикасының заңдары мен және заңды тұлға жарғысымен 
көзделген жою тәртiбiнiң қадағалануын тексеруге;
</w:t>
      </w:r>
      <w:r>
        <w:br/>
      </w:r>
      <w:r>
        <w:rPr>
          <w:rFonts w:ascii="Times New Roman"/>
          <w:b w:val="false"/>
          <w:i w:val="false"/>
          <w:color w:val="000000"/>
          <w:sz w:val="28"/>
        </w:rPr>
        <w:t>
          - жою тәртiбi қадағаланған жағдайда заңды тұлға қызметiнiң тоқтатылуы 
туралы мағлұматтарды реестрге енгiзу туралы бұйрық шығаруға мiндеттi. 
Заңды тұлғаны жоюдың бекiтiлген тәртiбiн бұзушылық анықталған жағдайда 
тiркеушi орган тiркеуден бас тарту туралы бұйрық шығарады;
</w:t>
      </w:r>
      <w:r>
        <w:br/>
      </w:r>
      <w:r>
        <w:rPr>
          <w:rFonts w:ascii="Times New Roman"/>
          <w:b w:val="false"/>
          <w:i w:val="false"/>
          <w:color w:val="000000"/>
          <w:sz w:val="28"/>
        </w:rPr>
        <w:t>
          - реестрге заңды тұлға қызметiнiң тоқтатылуы туралы жазбаша енгiзуге;
</w:t>
      </w:r>
      <w:r>
        <w:br/>
      </w:r>
      <w:r>
        <w:rPr>
          <w:rFonts w:ascii="Times New Roman"/>
          <w:b w:val="false"/>
          <w:i w:val="false"/>
          <w:color w:val="000000"/>
          <w:sz w:val="28"/>
        </w:rPr>
        <w:t>
          - құру құжаттары мен статистикалық карточка түпнұсқаларын әдiлет 
органы архивiне тапсыруға;
</w:t>
      </w:r>
      <w:r>
        <w:br/>
      </w:r>
      <w:r>
        <w:rPr>
          <w:rFonts w:ascii="Times New Roman"/>
          <w:b w:val="false"/>
          <w:i w:val="false"/>
          <w:color w:val="000000"/>
          <w:sz w:val="28"/>
        </w:rPr>
        <w:t>
          - статистика органдарына заңды тұлғаны жоюдың аяқталғандығы туралы 
хабарлау (N 13 қосымшаны қараңыз).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Заңды тұлға филиалын, өкiлдiгiн есептiк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Заңды тұлға филиалын немесе өкiлдiгiн есептiк тiркеу осы Ереженiң 
</w:t>
      </w:r>
      <w:r>
        <w:br/>
      </w:r>
      <w:r>
        <w:rPr>
          <w:rFonts w:ascii="Times New Roman"/>
          <w:b w:val="false"/>
          <w:i w:val="false"/>
          <w:color w:val="000000"/>
          <w:sz w:val="28"/>
        </w:rPr>
        <w:t>
6.1. тармағында көрсетiлген құжаттардан басқа олардың алған заңды ұйымның 
белгiленген тәртiпте куәландырылған құру құжаттарының көшiрмелерiн ұсыну 
талап етiледi.
</w:t>
      </w:r>
      <w:r>
        <w:br/>
      </w:r>
      <w:r>
        <w:rPr>
          <w:rFonts w:ascii="Times New Roman"/>
          <w:b w:val="false"/>
          <w:i w:val="false"/>
          <w:color w:val="000000"/>
          <w:sz w:val="28"/>
        </w:rPr>
        <w:t>
          Заңды тұлға филиалын немесе өкiлдiгiн есептiк тiркеу мен қайта тiркеу 
заңды тұлғалардың өздерiн тiркеумен (қайта тiркеумен) салыстырғанда 
қарапайым тәртiпте жүзеге асырылады; статистикалық картотеканы дайындау 
және статистика органдары қызметiмен байланысты әрiптердi жасау талап 
етiлмейдi. Бұндай жағдайда осы Ереженiң 6.1., 6.4., 7.1., 7.3., 7.4., 9.1 
- 9-3 тармақтарында көзделген талаптармен қадағалануы тиiс.
</w:t>
      </w:r>
      <w:r>
        <w:br/>
      </w:r>
      <w:r>
        <w:rPr>
          <w:rFonts w:ascii="Times New Roman"/>
          <w:b w:val="false"/>
          <w:i w:val="false"/>
          <w:color w:val="000000"/>
          <w:sz w:val="28"/>
        </w:rPr>
        <w:t>
          Шетелдiк заңды тұлға филиалын немесе өкiлдiгiн есептiк тiркеу 
Қазақстан Республикасы заңды тұлғаның филиалын немесе өкiлдiгiн тiркеу 
үшiн бекiтiлген тәртiпте (егер Қазақстан Республикасының заң актiлерiмен 
басқалай белгiленбесе), мына ерекшелiктер ескерiлiп, жүзеге асырылады:
</w:t>
      </w:r>
      <w:r>
        <w:br/>
      </w:r>
      <w:r>
        <w:rPr>
          <w:rFonts w:ascii="Times New Roman"/>
          <w:b w:val="false"/>
          <w:i w:val="false"/>
          <w:color w:val="000000"/>
          <w:sz w:val="28"/>
        </w:rPr>
        <w:t>
          - заңды тұлғаның құру құжаттары нотариалды куәландырылған қазақ және 
орыс тiлдерiндегi аудармалармен жабдықталуы тиiс; 
</w:t>
      </w:r>
      <w:r>
        <w:br/>
      </w:r>
      <w:r>
        <w:rPr>
          <w:rFonts w:ascii="Times New Roman"/>
          <w:b w:val="false"/>
          <w:i w:val="false"/>
          <w:color w:val="000000"/>
          <w:sz w:val="28"/>
        </w:rPr>
        <w:t>
          - филиал және өкiлдiк туралы ереже, сондай-ақ олардың басшыларының 
сенiмхаты Қазақстан Республикасы заңдарының талаптарына сай болуы және 
қазақ және орыс тiлдерiнде орындалуы тиiс;
</w:t>
      </w:r>
      <w:r>
        <w:br/>
      </w:r>
      <w:r>
        <w:rPr>
          <w:rFonts w:ascii="Times New Roman"/>
          <w:b w:val="false"/>
          <w:i w:val="false"/>
          <w:color w:val="000000"/>
          <w:sz w:val="28"/>
        </w:rPr>
        <w:t>
          - тiркеу (қайта тiркеу) туралы арызға сауда реестрiнен алынған жазба 
немесе Қазақстан Республикасында филиал (өкiлдiк) ашатын субъектiнiң өз 
елiнiң заңдары бойынша заңды тұлға болып табылатындығын куәландыратын өзге 
құжат, сондай-ақ нотариалды куәландырылған орыс және қазақ тiлдерiндегi 
аудармалары бар оның төлеу қабiлетiнiң банктiң дәлелдемесi қоса берiлуi 
тиiс. (N 14-21 қосымшаларды қараңыз).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Мемлекеттiк тiркеу мерзiмiнiң үзiлуi.
</w:t>
      </w:r>
      <w:r>
        <w:br/>
      </w:r>
      <w:r>
        <w:rPr>
          <w:rFonts w:ascii="Times New Roman"/>
          <w:b w:val="false"/>
          <w:i w:val="false"/>
          <w:color w:val="000000"/>
          <w:sz w:val="28"/>
        </w:rPr>
        <w:t>
                                          Тiркеуден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Құжаттардың толық емес пакетi ұсынылған, оларды құрастыру кезiнде 
табылған кемшiлiктер болған жағдайларда, құру құжаттары бойынша сарапшы 
(маман) қорытындысын алу қажет болғанда, сондай-ақ Қазақстан Республикасы 
заң актiлерiнде көзделген басқа да негiздер бойынша мемлекеттiк тiркеу 
мерзiмi үзiледi.
</w:t>
      </w:r>
      <w:r>
        <w:br/>
      </w:r>
      <w:r>
        <w:rPr>
          <w:rFonts w:ascii="Times New Roman"/>
          <w:b w:val="false"/>
          <w:i w:val="false"/>
          <w:color w:val="000000"/>
          <w:sz w:val="28"/>
        </w:rPr>
        <w:t>
          12. Заңды тұлғаны, оның филиалын немесе өкiлдiгiн мемлекеттiк 
тiркеуден (қайта тiркеуден) бас тартуға олардың құрылуының заңмен 
белгiленген тәртiбi бұзылған жағдайларда немесе олардың құру құжаттары 
Қазақстан Республикасы заңдарына сәйкес келмеген жағдайларда жол берiледi.
</w:t>
      </w:r>
      <w:r>
        <w:br/>
      </w:r>
      <w:r>
        <w:rPr>
          <w:rFonts w:ascii="Times New Roman"/>
          <w:b w:val="false"/>
          <w:i w:val="false"/>
          <w:color w:val="000000"/>
          <w:sz w:val="28"/>
        </w:rPr>
        <w:t>
          Тiркеуден бас тартылған жағдайда тiркеушi орган нақты заңды (оның 
нақты бабына) бұзушылыққа сiлтеме жасалған бұйрық шығарады.
</w:t>
      </w:r>
      <w:r>
        <w:br/>
      </w:r>
      <w:r>
        <w:rPr>
          <w:rFonts w:ascii="Times New Roman"/>
          <w:b w:val="false"/>
          <w:i w:val="false"/>
          <w:color w:val="000000"/>
          <w:sz w:val="28"/>
        </w:rPr>
        <w:t>
          Мемлекеттiк тiркеуден бас тартылған жағдайда құрылтайшыға мемлекеттiк 
тiркеу үшiн төленген ақы қайтарылмайды.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Заңды тұлғалардың мемлекеттiк тiркеу жөнiндегi
</w:t>
      </w:r>
      <w:r>
        <w:br/>
      </w:r>
      <w:r>
        <w:rPr>
          <w:rFonts w:ascii="Times New Roman"/>
          <w:b w:val="false"/>
          <w:i w:val="false"/>
          <w:color w:val="000000"/>
          <w:sz w:val="28"/>
        </w:rPr>
        <w:t>
                        мiндеттердi әдiлет министрлiгi мен оның аумақтық
</w:t>
      </w:r>
      <w:r>
        <w:br/>
      </w:r>
      <w:r>
        <w:rPr>
          <w:rFonts w:ascii="Times New Roman"/>
          <w:b w:val="false"/>
          <w:i w:val="false"/>
          <w:color w:val="000000"/>
          <w:sz w:val="28"/>
        </w:rPr>
        <w:t>
                                          органдары арасында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Қазақстан Республикасының Әдiлет министрлiгi мыналарды жүзеге 
асырады:
</w:t>
      </w:r>
      <w:r>
        <w:br/>
      </w:r>
      <w:r>
        <w:rPr>
          <w:rFonts w:ascii="Times New Roman"/>
          <w:b w:val="false"/>
          <w:i w:val="false"/>
          <w:color w:val="000000"/>
          <w:sz w:val="28"/>
        </w:rPr>
        <w:t>
          - аумақтық әдiлет органдарының заңды тұлғаларды мемлекеттiк тiркеу 
жөнiндегi қызметiн әдiстемелiк басқару;
</w:t>
      </w:r>
      <w:r>
        <w:br/>
      </w:r>
      <w:r>
        <w:rPr>
          <w:rFonts w:ascii="Times New Roman"/>
          <w:b w:val="false"/>
          <w:i w:val="false"/>
          <w:color w:val="000000"/>
          <w:sz w:val="28"/>
        </w:rPr>
        <w:t>
          - заңды тұлға мен Әдiлет министрлiгi аумақтық органдарының заңды 
тұлғаларды мемлекеттiк тiркеу мәселелерi жөнiндегi заң актiлерiнiң және 
осы Ереженiң талаптарын қадағалауын бақылау;
</w:t>
      </w:r>
      <w:r>
        <w:br/>
      </w:r>
      <w:r>
        <w:rPr>
          <w:rFonts w:ascii="Times New Roman"/>
          <w:b w:val="false"/>
          <w:i w:val="false"/>
          <w:color w:val="000000"/>
          <w:sz w:val="28"/>
        </w:rPr>
        <w:t>
          - мына заңды тұлғаларды тiркеудi: мемлекеттiк билiк пен басқарудың 
жоғарғы және орталық органдарын; Қазақстан Республикасы аумағында 
орналасқан шетел қатысатын кәсiпорындарды; шетелдiк заңды тұлғалардың 
филиалдары мен өкiлдiктерiн және шетел қатысатын кәсiпорындарды; шетел 
қатысатын қоғамдық қорларды; республикалық және аймақтық мәртебесi бар 
қоғамдық бiрлестiктердi; халықаралық және шетелдiк қоғамдық 
бiрлестiктердiң еншiлес бiрлестiктерiн, филиалдары мен өкiлдiктерiн; 
республиканың екi немесе одан көп облыстарында қызмет ететiн дiни 
басқармаларды (орталықтарды), бiрлестiктердi, сондай-ақ олар құратын дiни 
оқу орындарын, монастырларды және өзге бiрлестiктердi;
</w:t>
      </w:r>
      <w:r>
        <w:br/>
      </w:r>
      <w:r>
        <w:rPr>
          <w:rFonts w:ascii="Times New Roman"/>
          <w:b w:val="false"/>
          <w:i w:val="false"/>
          <w:color w:val="000000"/>
          <w:sz w:val="28"/>
        </w:rPr>
        <w:t>
          - құрылған, қайта құрылған және жойылған заңды тұлғалар, олардың 
филиалдары мен өкiлдiктерi туралы ақпаратты аумақтық әдiлет органдарынан 
қабылдау;
</w:t>
      </w:r>
      <w:r>
        <w:br/>
      </w:r>
      <w:r>
        <w:rPr>
          <w:rFonts w:ascii="Times New Roman"/>
          <w:b w:val="false"/>
          <w:i w:val="false"/>
          <w:color w:val="000000"/>
          <w:sz w:val="28"/>
        </w:rPr>
        <w:t>
          - Қазақстан Республикасы аумағында орналасқан заңды тұлғалардың, 
олардың филиалдары мен өкiлдiктерi мәлiметтерiнiң бiрыңғай банкiн құру;
</w:t>
      </w:r>
      <w:r>
        <w:br/>
      </w:r>
      <w:r>
        <w:rPr>
          <w:rFonts w:ascii="Times New Roman"/>
          <w:b w:val="false"/>
          <w:i w:val="false"/>
          <w:color w:val="000000"/>
          <w:sz w:val="28"/>
        </w:rPr>
        <w:t>
          - өзiнiң ресми баспасөз органында құрылған, қайта құрылған және 
жойылған заңды тұлғалардың, оларды Қазақстан Республикасы аумағындағы 
филиалдары мен өкiлдiктерiнiң тiзiмiн тоқсан сайын жариялап отыру;
</w:t>
      </w:r>
      <w:r>
        <w:br/>
      </w:r>
      <w:r>
        <w:rPr>
          <w:rFonts w:ascii="Times New Roman"/>
          <w:b w:val="false"/>
          <w:i w:val="false"/>
          <w:color w:val="000000"/>
          <w:sz w:val="28"/>
        </w:rPr>
        <w:t>
          - оның аумақтық органдарының заңды тұлғаларды мемлекеттiк тiркеу 
мәселелерi жөнiндегi әрекетiне шағымдарды қарау.
</w:t>
      </w:r>
      <w:r>
        <w:br/>
      </w:r>
      <w:r>
        <w:rPr>
          <w:rFonts w:ascii="Times New Roman"/>
          <w:b w:val="false"/>
          <w:i w:val="false"/>
          <w:color w:val="000000"/>
          <w:sz w:val="28"/>
        </w:rPr>
        <w:t>
          14. Әдiлет министрлiгiнiң аумақтық органдары мыналарды жүзеге асырады:
</w:t>
      </w:r>
      <w:r>
        <w:br/>
      </w:r>
      <w:r>
        <w:rPr>
          <w:rFonts w:ascii="Times New Roman"/>
          <w:b w:val="false"/>
          <w:i w:val="false"/>
          <w:color w:val="000000"/>
          <w:sz w:val="28"/>
        </w:rPr>
        <w:t>
          - Қазақстан Республикасы Әдiлет министрлiгiнде тiркеуге жататындардан 
басқа құрылған, қайта құрылған және жойылған заңды тұлғаларды, олардың 
филиалдары мен өкiлдiктерiн тiркеудi;
</w:t>
      </w:r>
      <w:r>
        <w:br/>
      </w:r>
      <w:r>
        <w:rPr>
          <w:rFonts w:ascii="Times New Roman"/>
          <w:b w:val="false"/>
          <w:i w:val="false"/>
          <w:color w:val="000000"/>
          <w:sz w:val="28"/>
        </w:rPr>
        <w:t>
          - Қазақстан Республикасының тиiстi облысы бойынша реестр жүргiзу;
</w:t>
      </w:r>
      <w:r>
        <w:br/>
      </w:r>
      <w:r>
        <w:rPr>
          <w:rFonts w:ascii="Times New Roman"/>
          <w:b w:val="false"/>
          <w:i w:val="false"/>
          <w:color w:val="000000"/>
          <w:sz w:val="28"/>
        </w:rPr>
        <w:t>
          - ақпаратты Қазақстан Республикасы Әдiлет министрлiгiне беру.
</w:t>
      </w:r>
      <w:r>
        <w:br/>
      </w:r>
      <w:r>
        <w:rPr>
          <w:rFonts w:ascii="Times New Roman"/>
          <w:b w:val="false"/>
          <w:i w:val="false"/>
          <w:color w:val="000000"/>
          <w:sz w:val="28"/>
        </w:rPr>
        <w:t>
          15. Заңды тұлғаны құру кезiнде жiберiлген жойылмайтын сипаттар заң 
бұзушылықтар анықталған кезде тiркеушi орган оның тiркеуiнiң күшi жоқ деп 
тану туралы арызбен сотқа баруға құқылы.
</w:t>
      </w:r>
      <w:r>
        <w:br/>
      </w:r>
      <w:r>
        <w:rPr>
          <w:rFonts w:ascii="Times New Roman"/>
          <w:b w:val="false"/>
          <w:i w:val="false"/>
          <w:color w:val="000000"/>
          <w:sz w:val="28"/>
        </w:rPr>
        <w:t>
          16. Әдiлет органдары заңды тұлғалар, олардың филиалдары және 
өкiлдiктерi туралы ақпаратты (қызметтiк немесе коммерциялық құпия құрамы 
ақпараттардан басқасы) мүдделi адамдарға шарт негiзiнде сатуды жүзеге 
асыруға құқылы. Алынған қаржы есеп айырысу есепшотына салынады, ал 
шетелдiк пайдаланушылардан алынған қаржы - тiркеушi органның валюталық 
есепшотына.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 қосымша
                                           _______________________________
                                            Заңды тұлғаны тiркеудi жүзеге
                                           _______________________________
                                             асыратын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
құрушы немесе оның өкiлiнiң фамилиясы, аты, әкесiнiң аты, туған
_______________________________________________________________
жылы, тұрақты мекен-жайы (заңды мекен-жайы)
_______________________________________________________________
_______________________________________________________________
заңды тұлғаны құру туралы шешiм (жиналыс хаттамасы)
_______________________________________________________________
құрған____________________________тiркеуге ұсынады
        заңды тұлғаның атауы
Қызметiнiң негiзгi түрлерi:____________________________________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Заңды тұлғаның ұйымдастыру-құқықтық формасы____________________
_______________________________________________________________
_______________________________________________________________
Меншiк түрi____________________________________________________
_______________________________________________________________
Заңды тұлғаның тұратын жерi (мекен-жайы)_______________________
_______________________________________________________________
    Арыз берушi:                        _______________________
                                                (қолы)
                                        199__ж." " ____________
                             Қазақстан Республикасы Әдiлет
                             Министрлiгi органдарының заңды
                             тұлғаларды мемлекеттiк тiркеу
                             тәртiбi туралы Ережеге 
                             N 2 қосымша
                             ______________________________
                             Заңды тұлғаны қайта тiркеудi
                             ______________________________
                             жүзеге асыратын органның атауы
                             Арыз
_______________________________________________________________
Заңды тұлға өкiлiнiң фамилиясы, аты, әкесiнiң аты, туған жылы,
_______________________________________________________________
тұрақты мекен-жайы
_______________________________________________________________
_______________________________________________________________
         заңды тұлғаның атауы
___________________________________тiркеуге ұсынады.
Заңды тұлғаның құру құжаттарына өзгертулер енгiзу туралы шешiм
(жиналыс хаттамасы)_____________________________________________
________________________________________________________________
        кiм және қашан қабылдаған
Қызметiнiң негiзгi түрлерi:_____________________________________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Ұйымдастыру-құқықтық формасы____________________________________
________________________________________________________________
Меншiк түрi_____________________________________________________
Заңды тұлғаның тұрған жерi (мекен-жайы)_________________________
________________________________________________________________
    Арыз берушi:                             ___________________ 
                                                    (қолы)
                                             199__ж. "  "_______
                            Қазақстан Республикасы Әдiлет 
                            Министрлiгi Органдарының заңды
                            тұлғаларды мемлекеттiк тiркеу
                            тәртiбi туралы Ережеге
                             N 3 қосымша
                            ______________________________
                            филиалды (өкiлдiктi) тiркеудi
                            ______________________________
                            жүзеге асыратын органның атауы
                           Арыз
_______________________________________________________________
Құрушының немесе оның өкiлiнiң фамилиясы, аты, әкесiнiң аты,
_______________________________________________________________
туған жылы, тұрақты мекен-жайы (заңды мекен-жайы)
_______________________________________________________________
_______________________________________________________________
заңды тұлға филиалының (өкiлдiгiнiң) атауы
____________________________________________тiркеуге ұсынады.
Филиал (өкiлдiк) туралы Ереже_________________________________
                                аты, кiм және қашан бекiткен
______________________________________________________________
Филиал (өкiлдiк) қызметiнiң негiзгi түрлерi___________________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Заңды тұлғаның ұйымдастыру-құқықтық формасы___________________
______________________________________________________________
Меншiк түрi___________________________________________________
Заңды тұлғаның тұрған жерi (мекен-жайы)_______________________
______________________________________________________________
Филиалдың /өкiлдiктiң/ тұрған жерi /мекен-жайы/_______________
______________________________________________________________
     Арыз берушi:                         ____________________
                                               қолы
                                          199__ж. "  "________
                            Қазақстан Республикасы Әдiлет
                            Министрлiгi органдарының заңды
                            тұлғалардың  мемлекеттiк тiркеу
                            тәртiбi туралы Ережеге 
                             N 4 қосымша
                           ________________________________
                            филиалды (өкiлдiктi) қайта
                           ________________________________
                           тiркеудi жүзеге асыратын органның
                           атауы
                            Арыз
________________________________________________________________
филиал, немесе өкiлдiк басшысының фамилиясы, аты, әкесiнiң аты,
________________________________________________________________
туған жылы, тұрақты мекен-жайы
________________________________________________________________
Заңды тұлға филиалының (өкiлдiктiң) атауы
_____________________________________қайта тiркеуге ұсынады.
Филиал (өкiлдiк) туралы Ереже___________________________________
                                  кiм және қашан бекiткен 
________________________________________________________________
Филиал (өкiлдiк) қызметiнiң негiзгi түрлерi_____________________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формасы_____________________
________________________________________________________________
Меншiк түрi_____________________________________________________
Заңды тұлғаның тұратын жерi (мекен-жайы)________________________
________________________________________________________________
Филиалдың (өкiлдiктiң) тұрған жерi (мекен-жайы)_________________
________________________________________________________________
     Арыз берушi:                                _______________
                                                      қолы
                                               199__ж." "_______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Өздерiн заңды тұлғалар ретiнде тiркеу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субъектiлер ұсынатын құжаттардың
                            Тiзiмi
     1. Шетелдiң қатысуынсыз заңды тұлғалар ұсынатын құжаттардың тiзiмi.
     1. Мемлекеттiк кәсiпорындар;
     1.1. Шаруашылық жүргiзу құқығына негiзделген кәсiпорын:
     - тiркеу туралы арыз;
     - құрылтайшы (өкiлеттi орган) бекiткен жарғы;
     - кәсiпорын құру туралы өкiлеттi мемлекеттiк органның шешiмi;
     - статистикалық органдар беретiн статистикалық карточка;
     - заңды тұлғаның тұрған жерiн растайтын құжат;
     - тiркегенi үшiн ақы төленгенi жөнiнде квитанция немесе төлем 
тапсырмасының көшiрмесi.
     1.2. Шұғыл басқару құқығына негiзделген кәсiпорын
     Осы айтылған кәсiпорын:
     - тiркеу туралы арыз;
     - құрылтайшы (өкiлеттi орган) бекiткен жарғы;
     - кәсiпорын құру туралы Үкiмет немесе жергiлiктi атқарушы органның 
шешiмi;
     - статистикалық органдар беретiн статистикалық карточка;
     - заңды тұлғаның тұрған жерiн растайтын құжат;
     - тiркелгенi үшiн ақы төленгенi жөнiнде квитанция немесе төлем 
тапсырмасының көшiрмесi.
     2.1. Толық серiктестiк
     - тiркеу туралы арыз;
     - құрылтайшылар бекiткен жарғы;
     - құрылтайшы шарты;
     - егер құрылтайшылардың бәрi мемлекеттiк кәсiпорын болған жағдайда, 
онда меншiк иесiнiң немесе бұған өкiлеттi органның келiсiмi қоса берiледi;
     - статистикалық органдар беретiн статистикалық карточка;
     - заңды тұлғаның тұрған жерiн растайтын құжат;
     - тiркелгенi үшiн ақы төленгенi жөнiнде квитанция немесе төлем 
тапсырмасының көшiрмесi.
     2.2. Коммандиттi серiктестiк
     - тiркеу туралы арыз;
     - құрылтайшы бекiткен жарғы;
     - құрылтай шарты;
     - егер құрылтайшылардың бiрi мемлекеттiк кәсiпорын болған жағдайда, 
онда меншiк иесiнiң немесе бұған өкiлеттi органның келiсiмi қоса берiледi;
     - статистикалық органдар беретiн статистикалық карточка;
     - заңды тұлғаның тұрған жерiн растайтын құжат;
     - тiркелгенi үшiн ақы төленгенi жөнiнде квитанция немесе төлем 
тапсырмасының көшiрмесi.
     2.3. Жауапкершiлiгi шектеулi серiктестiк
     - тiркеу туралы арыз;
     - құрылтайшы (лар) бекiткен Жарғы;
     - құрылтай шарты (құрылтайшылардың саны бiрден артық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оның депозитiне құру құжаттарында көрсетiлген жарғылық қордың кем 
дегенде 25 процентiн енгiзгендiгi туралы банк анықтамасы немесе 
құрылтайшылардың үлесiн ақшалай бағалау жөнiнде тәуелсiз аудиторлық 
тексеру жүргiзiлгендiгi туралы құжат;
</w:t>
      </w:r>
      <w:r>
        <w:br/>
      </w:r>
      <w:r>
        <w:rPr>
          <w:rFonts w:ascii="Times New Roman"/>
          <w:b w:val="false"/>
          <w:i w:val="false"/>
          <w:color w:val="000000"/>
          <w:sz w:val="28"/>
        </w:rPr>
        <w:t>
          - егер құрылтайшылардың бiрi мемлекеттiк кәсiпорын болған жағдайда, 
онда меншiк иесiнiң немесе бұған өкiлеттi органның келiсiмi қоса берiледi:
</w:t>
      </w:r>
      <w:r>
        <w:br/>
      </w:r>
      <w:r>
        <w:rPr>
          <w:rFonts w:ascii="Times New Roman"/>
          <w:b w:val="false"/>
          <w:i w:val="false"/>
          <w:color w:val="000000"/>
          <w:sz w:val="28"/>
        </w:rPr>
        <w:t>
          - статистика органдары беретiн статистикалық карточка;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тiркелгенi үшiн ақы төлегенi жөнiнде квитанция немесе төлем 
тапсырмасының көшiрмесi.
</w:t>
      </w:r>
      <w:r>
        <w:br/>
      </w:r>
      <w:r>
        <w:rPr>
          <w:rFonts w:ascii="Times New Roman"/>
          <w:b w:val="false"/>
          <w:i w:val="false"/>
          <w:color w:val="000000"/>
          <w:sz w:val="28"/>
        </w:rPr>
        <w:t>
          2.4. Қосымша жауапкершiлiгi бар серiктестiк.
</w:t>
      </w:r>
      <w:r>
        <w:br/>
      </w:r>
      <w:r>
        <w:rPr>
          <w:rFonts w:ascii="Times New Roman"/>
          <w:b w:val="false"/>
          <w:i w:val="false"/>
          <w:color w:val="000000"/>
          <w:sz w:val="28"/>
        </w:rPr>
        <w:t>
          - тiркеу туралы арыз;
</w:t>
      </w:r>
      <w:r>
        <w:br/>
      </w:r>
      <w:r>
        <w:rPr>
          <w:rFonts w:ascii="Times New Roman"/>
          <w:b w:val="false"/>
          <w:i w:val="false"/>
          <w:color w:val="000000"/>
          <w:sz w:val="28"/>
        </w:rPr>
        <w:t>
          - құрылтайшы (лар) бекiткен жарғы;
</w:t>
      </w:r>
      <w:r>
        <w:br/>
      </w:r>
      <w:r>
        <w:rPr>
          <w:rFonts w:ascii="Times New Roman"/>
          <w:b w:val="false"/>
          <w:i w:val="false"/>
          <w:color w:val="000000"/>
          <w:sz w:val="28"/>
        </w:rPr>
        <w:t>
          - құрылтай шарты (құрылтайшылардың саны бiрден артық болса);
</w:t>
      </w:r>
      <w:r>
        <w:br/>
      </w:r>
      <w:r>
        <w:rPr>
          <w:rFonts w:ascii="Times New Roman"/>
          <w:b w:val="false"/>
          <w:i w:val="false"/>
          <w:color w:val="000000"/>
          <w:sz w:val="28"/>
        </w:rPr>
        <w:t>
          - оның депозитiне құру құжаттарында көрсетiлген жарғылық қордың кем 
дегенде 25 процентiн енгiзгендiгi туралы банк анықтамасы немесе 
құрылтайшылардың үлесiн ақшалай бағалау жөнiнде тәуелсiз аудиторлық 
тексеру жүргiзiлгендiгi туралы құжат;
</w:t>
      </w:r>
      <w:r>
        <w:br/>
      </w:r>
      <w:r>
        <w:rPr>
          <w:rFonts w:ascii="Times New Roman"/>
          <w:b w:val="false"/>
          <w:i w:val="false"/>
          <w:color w:val="000000"/>
          <w:sz w:val="28"/>
        </w:rPr>
        <w:t>
          - егер құрылтайшылардың бiрi мемлекеттiк кәсiпорын болған жағдайда, 
онда меншiк иесiнiң немесе бұған өкiлеттi органның келiсiмi қоса берiледi;
</w:t>
      </w:r>
      <w:r>
        <w:br/>
      </w:r>
      <w:r>
        <w:rPr>
          <w:rFonts w:ascii="Times New Roman"/>
          <w:b w:val="false"/>
          <w:i w:val="false"/>
          <w:color w:val="000000"/>
          <w:sz w:val="28"/>
        </w:rPr>
        <w:t>
          - статистикалық органдар беретiн статистикалық карточка;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тiркелгенi үшiн ақы төлегендiгi жөнiнде квитанция немесе төлем 
тапсырмасының көшiрмесi.
</w:t>
      </w:r>
      <w:r>
        <w:br/>
      </w:r>
      <w:r>
        <w:rPr>
          <w:rFonts w:ascii="Times New Roman"/>
          <w:b w:val="false"/>
          <w:i w:val="false"/>
          <w:color w:val="000000"/>
          <w:sz w:val="28"/>
        </w:rPr>
        <w:t>
          2.5. Акционерлiк қоғам (ашық және жабық типтегi):
</w:t>
      </w:r>
      <w:r>
        <w:br/>
      </w:r>
      <w:r>
        <w:rPr>
          <w:rFonts w:ascii="Times New Roman"/>
          <w:b w:val="false"/>
          <w:i w:val="false"/>
          <w:color w:val="000000"/>
          <w:sz w:val="28"/>
        </w:rPr>
        <w:t>
          - тiркеу туралы арыз;
</w:t>
      </w:r>
      <w:r>
        <w:br/>
      </w:r>
      <w:r>
        <w:rPr>
          <w:rFonts w:ascii="Times New Roman"/>
          <w:b w:val="false"/>
          <w:i w:val="false"/>
          <w:color w:val="000000"/>
          <w:sz w:val="28"/>
        </w:rPr>
        <w:t>
          - құрылтайшы (құрылтай жиналысы) бекiткен жарғы;
</w:t>
      </w:r>
      <w:r>
        <w:br/>
      </w:r>
      <w:r>
        <w:rPr>
          <w:rFonts w:ascii="Times New Roman"/>
          <w:b w:val="false"/>
          <w:i w:val="false"/>
          <w:color w:val="000000"/>
          <w:sz w:val="28"/>
        </w:rPr>
        <w:t>
          - құрылтай шарты (құрылтайшылар саны бiрден артық болса);
</w:t>
      </w:r>
      <w:r>
        <w:br/>
      </w:r>
      <w:r>
        <w:rPr>
          <w:rFonts w:ascii="Times New Roman"/>
          <w:b w:val="false"/>
          <w:i w:val="false"/>
          <w:color w:val="000000"/>
          <w:sz w:val="28"/>
        </w:rPr>
        <w:t>
          - белгiленген тәртiпте куәландырылған құрылтай жиналысының 
(құрылтайшылар саны бiрден артық болса) хаттамасы;
</w:t>
      </w:r>
      <w:r>
        <w:br/>
      </w:r>
      <w:r>
        <w:rPr>
          <w:rFonts w:ascii="Times New Roman"/>
          <w:b w:val="false"/>
          <w:i w:val="false"/>
          <w:color w:val="000000"/>
          <w:sz w:val="28"/>
        </w:rPr>
        <w:t>
          - оның депозитiне құру құжаттарында көрсетiлген жарғылық қордың кем 
дегенде 50 процентiн енгiзгендiгi туралы банк анықтамасы немесе 
құрылтайшылардың үлесiн ақшалай бағалау жөнiндегi тәуелсiз аудиторлық 
тексеру жүргiзiлгендiгi туралы құжат;
</w:t>
      </w:r>
      <w:r>
        <w:br/>
      </w:r>
      <w:r>
        <w:rPr>
          <w:rFonts w:ascii="Times New Roman"/>
          <w:b w:val="false"/>
          <w:i w:val="false"/>
          <w:color w:val="000000"/>
          <w:sz w:val="28"/>
        </w:rPr>
        <w:t>
          - егер құрылтайшылардың бiрi мемлекеттiк кәсiпорын болған жағдайда, 
онда меншiк, иесiнiң немесе бұған өкiлеттi органның келісiмi қоса берiледi;
</w:t>
      </w:r>
      <w:r>
        <w:br/>
      </w:r>
      <w:r>
        <w:rPr>
          <w:rFonts w:ascii="Times New Roman"/>
          <w:b w:val="false"/>
          <w:i w:val="false"/>
          <w:color w:val="000000"/>
          <w:sz w:val="28"/>
        </w:rPr>
        <w:t>
          - статистикалық органдар беретiн статистикалық карточка;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тiркелгенi үшiн ақы төлегендiгi жөнiнде квитанция немесе төлем 
тапсырмасының көшiрмесi.
</w:t>
      </w:r>
      <w:r>
        <w:br/>
      </w:r>
      <w:r>
        <w:rPr>
          <w:rFonts w:ascii="Times New Roman"/>
          <w:b w:val="false"/>
          <w:i w:val="false"/>
          <w:color w:val="000000"/>
          <w:sz w:val="28"/>
        </w:rPr>
        <w:t>
          Ескерту: Шаруашылық серiктестiгiнiң Жарлығына құрылтай шартына сәйкес 
осы серiктестiктiң басшысы тағайындаған құрылтайшы немесе шаруашылық 
серiктестiктiң бiрiншi басшысы (жоғары лауазымды адам) тағайындаған адам 
қол қояды.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Құрылтайшысы бiр адам болып табылатын шаруашылық серiктестiгiнiң 
Жарғысына осы құрылтайшы қол қояды.
     Шаруашылық серiктестiгiнiң құрылтай шартына құрылтайшы немесе оның 
барлық құрылтайшылары құрылтайшылар саны бiрден көп болса қол қояды.
     Шаруашылық серiктестiгiнiң құру құжаттары (жарғы мен құрылтай шарты) 
нотариалдық куәландыруға жатады.
     3. Өндiрiстiк кооператив:
     - тiркеу туралы арыз;
     - құрылтайшы(лар) бекiткен Жарғы;
     - құрылтай шарты (құрылтайшылардың қалауы бойынша);
     - статистика органдары беретiн статистика карточкасы;
     - заңды тұлғаның тұрған жерiн растайтын құжат;
     - тiркелгенi үшiн ақы төлегенi жөнiндегi квитанция немесе төлем 
тапсырмасының көшiрмесi;
     4. Мекеме:
     - тiркеу туралы арыз;
     - меншiк иесi (құрылтайшы) бекiткен ереже (жарғы);
     - статистика органдары беретiн статистикалық  карточка;
     - заңды тұлғаның тұрған жерiн растайтын құжат;
     - тiркелгенi үшiн ақы төлегенi жөнiнде квитанция немесе төлем 
тапсырмасының көшiрмесi;
     5. Тұтыну кооперативi:
     - тiркеу туралы арыз;
     - құрылтайшылар бекiткен Жарғы;
     - статистика органдары беретiн статистикалық карточка;
     - заңды тұлғаның тұрған жерiн растайтын құжат;
     - тiркелгенi үшiн ақы төлегенi жөнiнде квитанция немесе төлем 
тапсырмасының көшiрмесi.
     6. Қоғамдық қор:
     - тiркеу туралы арыз;
     - құрылтайшылар бекiткен жарғы;
     - құрылтайшылар қол қойған (құрылтайшылардың саны бiрден артық болса) 
құрылтай шарты;
     - статистика органдары беретiн статистикалық карточка;
     - заңды тұлғаның тұрған жерiн растайтын құжат;
     - тiркелгенi үшiн ақы төлегенi жөнiнде квитанция немесе
төлем тапсырмасының көшiрмесi.
     7. Қоғамдық бiрлестiк:
     - тiркеу туралы арыз;
     - құрылтай съезiнде (конференциясында, жиналысында)
қабылданған Жарғы;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съездiң (конференцияның, жиналыстың) төрағасы мен 
хатшысы қол қойған жарғы қабылдаған құрылтай съезiнiң
хаттамасы;
</w:t>
      </w:r>
      <w:r>
        <w:br/>
      </w:r>
      <w:r>
        <w:rPr>
          <w:rFonts w:ascii="Times New Roman"/>
          <w:b w:val="false"/>
          <w:i w:val="false"/>
          <w:color w:val="000000"/>
          <w:sz w:val="28"/>
        </w:rPr>
        <w:t>
          - тiркелген бiрлестiктiң құрылымдық бөлiмшелерiн құру
жөнiнде конференциялардың, азаматтар жиналыстарының хаттамалары;
</w:t>
      </w:r>
      <w:r>
        <w:br/>
      </w:r>
      <w:r>
        <w:rPr>
          <w:rFonts w:ascii="Times New Roman"/>
          <w:b w:val="false"/>
          <w:i w:val="false"/>
          <w:color w:val="000000"/>
          <w:sz w:val="28"/>
        </w:rPr>
        <w:t>
          а) республикалық мәртебедегi бiрлестiктер республикадағы
облыстардың жарнасынан көбiне хаттамалар жiбередi;
</w:t>
      </w:r>
      <w:r>
        <w:br/>
      </w:r>
      <w:r>
        <w:rPr>
          <w:rFonts w:ascii="Times New Roman"/>
          <w:b w:val="false"/>
          <w:i w:val="false"/>
          <w:color w:val="000000"/>
          <w:sz w:val="28"/>
        </w:rPr>
        <w:t>
          б) региондық мәртебедегi бiрлестiктер республикадағы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екi немесе бiрнеше облыстарға хаттамалар жiбередi;
     - қоғамдық бiрлестiктiң бастаушы азаматтарының белгiленген
форма бойынша тiзiмi;
     - қоғамдық бiрлестiктiң басқару органы мүшелерiнiң
белгiленген форма бойынша тiзiмi;
     - қоғамдық бiрлестiктiң басқару органының тұрған жерiн
растайтын құжат;
     - статистика органдары беретiн статистикалық карточка;
     - тiркелгенi үшiн ақы төлегенi жөнiнде квитанция немесе
төлем тапсырмасының көшiрмесi.
     Ескерту:
     Саяси партияларды тiркеу кезiнде қосымша мыналар ұсынылады:
     - партияның бағдарламасы;
     - кемiнде 3000 азаматтар кiретiн партия мүшелерiнiң фамилиялары, 
аты-жөнi, әкесiнiң аты, туған жылы, тұрақты тұратын жерi көрсетiлген 
тiзiмi;
     8. Дiни бiрлестіктер:
     - тiркеу туралы арыз;
     - құрылтай съезiнде (конференцияда, жиналыстарында) қабылданған жарғы;
     - дiни бiрлестiктi құрған бастаушы-азаматтардың (кем дегенде он адам) 
тiзiмi;
     - дiни бiрлестiктiң басқару органы мүшелерiнiң тiзiмi;
     - дiни бiрлестiктiң тұрған жерiн растайтын 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жарғы (ереже) қабылдаған жиналыстың (конференция, съезд, құрылтай) 
нөмiрленген, тiгiлген, өкiлеттi адамның қолымен куәландырылған хаттамасы;
</w:t>
      </w:r>
      <w:r>
        <w:br/>
      </w:r>
      <w:r>
        <w:rPr>
          <w:rFonts w:ascii="Times New Roman"/>
          <w:b w:val="false"/>
          <w:i w:val="false"/>
          <w:color w:val="000000"/>
          <w:sz w:val="28"/>
        </w:rPr>
        <w:t>
          - статистика органдары беретiн статистикалық карточка;
</w:t>
      </w:r>
      <w:r>
        <w:br/>
      </w:r>
      <w:r>
        <w:rPr>
          <w:rFonts w:ascii="Times New Roman"/>
          <w:b w:val="false"/>
          <w:i w:val="false"/>
          <w:color w:val="000000"/>
          <w:sz w:val="28"/>
        </w:rPr>
        <w:t>
          - тiркелгенi үшiн ақы төленгенi жөнiнде квитанция немесе төлем 
тапсырмасының көшiрмесi.
</w:t>
      </w:r>
      <w:r>
        <w:br/>
      </w:r>
      <w:r>
        <w:rPr>
          <w:rFonts w:ascii="Times New Roman"/>
          <w:b w:val="false"/>
          <w:i w:val="false"/>
          <w:color w:val="000000"/>
          <w:sz w:val="28"/>
        </w:rPr>
        <w:t>
          Ескерту:
</w:t>
      </w:r>
      <w:r>
        <w:br/>
      </w:r>
      <w:r>
        <w:rPr>
          <w:rFonts w:ascii="Times New Roman"/>
          <w:b w:val="false"/>
          <w:i w:val="false"/>
          <w:color w:val="000000"/>
          <w:sz w:val="28"/>
        </w:rPr>
        <w:t>
          1. Республикадан тыс жерлерде басқару орталығы бар дiни бірлестiк 
қосымша мыналарды ұсынады:
</w:t>
      </w:r>
      <w:r>
        <w:br/>
      </w:r>
      <w:r>
        <w:rPr>
          <w:rFonts w:ascii="Times New Roman"/>
          <w:b w:val="false"/>
          <w:i w:val="false"/>
          <w:color w:val="000000"/>
          <w:sz w:val="28"/>
        </w:rPr>
        <w:t>
          - қазақ және орыс тiлдерiне аударылып, нотариалды куәландырылған 
шетелдегi орталық жарғының көшiрмесi;
</w:t>
      </w:r>
      <w:r>
        <w:br/>
      </w:r>
      <w:r>
        <w:rPr>
          <w:rFonts w:ascii="Times New Roman"/>
          <w:b w:val="false"/>
          <w:i w:val="false"/>
          <w:color w:val="000000"/>
          <w:sz w:val="28"/>
        </w:rPr>
        <w:t>
          - дiни орталықтың өз елiнiң заңы бойынша заңды ұйым екендiгiн 
</w:t>
      </w:r>
      <w:r>
        <w:rPr>
          <w:rFonts w:ascii="Times New Roman"/>
          <w:b w:val="false"/>
          <w:i w:val="false"/>
          <w:color w:val="000000"/>
          <w:sz w:val="28"/>
        </w:rPr>
        <w:t>
</w:t>
      </w:r>
    </w:p>
    <w:p>
      <w:pPr>
        <w:spacing w:after="0"/>
        <w:ind w:left="0"/>
        <w:jc w:val="left"/>
      </w:pPr>
      <w:r>
        <w:rPr>
          <w:rFonts w:ascii="Times New Roman"/>
          <w:b w:val="false"/>
          <w:i w:val="false"/>
          <w:color w:val="000000"/>
          <w:sz w:val="28"/>
        </w:rPr>
        <w:t>
дәлелдейтiн реестрдiң немесе басқа құжаттың қазақ және орыс тiлдерiне 
аударылып, нотариалды куәландырылған көшiрмесi.
     2. Қазақстан Республикасының аумағында әрекет ететiн дiни 
бiрлестiктердiң басшыларын шетелдiк дiни орталықтар арқылы тағайындайтын 
республикадағы тиiстi өкiмет органдарымен келiсе отырып жүзеге асырылады.
     3. Дiни оқу мекемесi бұған қосымша оқу орнын құру туралы дiни 
басқарманың (орталықтың) құзырлы органының шешiмiн және оның жергiлiктi 
атқару органына кiретiндiгiн растайтын құжат ұсынады.
     9. Ассоциация (одақ) түрiндегi заңды тұлғалардың бiрлестiгi:
     - тiркеу туралы арыз;
     - құрылтайшылар бекiткен жарғы;
     - нотариалды тәртiппен куәландырылған құрылтай шарты;
     - бiрлестiк құрылтайшыларын мемлекеттiк тiркеу туралы куәлiктiң 
көшiрмесi;
     - егер құрылтайшылардың бiрi мемлекеттiк кәсiпорын болса, онда бұл 
жөнiнде меншiк иесiнiң немесе бұған өкiлеттiгi бар органның келiсiмi қоса 
берiледi;
     - статистика органдары беретiн статистикалық карточка;
     - заңды тұлғаның тұрған жерiн растайтын құжат;
     - тiркегенi үшiн ақы төлегенi жөнiнде квитанция немесе төлем 
тапсырмасының көшiрмесi;
     10. Заңды тұлғаның филиалдары мен өкiлдiктерi:
     - тiркеу туралы арыз;
     - нотариалды тәртiппен куәландырылған филиал немесе өкiлдiк туралы 
ереже;
     - заңды тұлғаның филиал немесе өкiлдiктiң басшысына берген сенiмхаты;
     - филиалды немесе өкiлдiктi құрған заңды тұлғаның нотариалды 
куәландырылған құрылтай құжаттарының (жарғының немесе құрылтай шартының) 
көшiрмесi;
     - филиал немесе өкiлдiк құру туралы заңды тұлғаның шешiмiмен үзiндi 
көшiрме;
     - егер филиалды құрушы мемлекеттiк кәсiпорын болса, онда меншiк 
иесiнiң немесе өкiлеттi органның келiсiмi талап етiледi;
     - заңды тұлғаның тұрған жерiн растайтын құжат;
     - тiркегенi үшiн ақы төлегенi жөнiнде квитанция немесе төлем 
тапсырмасының көшiрмесi.
            II. Шетелдер қатысатын заңды тұлғалар
                   ұсынатын құжаттарының тiзiмi
     1. Шетелдер қатысатын толық серiктестiк:
     - тiркеу туралы арыз;
     - нотариалды тәртiппен куәландырылған құрылтай құжаттары (құрылтайшы 
бекiткен жарғы мен құрылтай шарты);
     - шетелдiк заңды тұлға болып табылатын құрылтайшы қосымша мыналарды 
ұсынады: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қазақ және орыс тiлдерiндегi аудармасы, нотариалдық тұрғыдан 
расталған шетелдiк қатысушының төлеу қабiлетi туралы банктiң дәлел қағазы.
</w:t>
      </w:r>
      <w:r>
        <w:br/>
      </w:r>
      <w:r>
        <w:rPr>
          <w:rFonts w:ascii="Times New Roman"/>
          <w:b w:val="false"/>
          <w:i w:val="false"/>
          <w:color w:val="000000"/>
          <w:sz w:val="28"/>
        </w:rPr>
        <w:t>
          б) бұл субъект өз елiнiң заңы бойынша заңды тұлға болып табылатынын 
растайтын сауда реестрiнен немесе басқа құжаттан алынған, қазақ және орыс 
тiлдерiнде аударылып нотариалдық тұрғыдан куәландырылған көшiрмесi;
</w:t>
      </w:r>
      <w:r>
        <w:br/>
      </w:r>
      <w:r>
        <w:rPr>
          <w:rFonts w:ascii="Times New Roman"/>
          <w:b w:val="false"/>
          <w:i w:val="false"/>
          <w:color w:val="000000"/>
          <w:sz w:val="28"/>
        </w:rPr>
        <w:t>
          - шетелдiк жеке тұлға болып табылатын құрылтайшы қосымша мыналарды 
ұсынады:
</w:t>
      </w:r>
      <w:r>
        <w:br/>
      </w:r>
      <w:r>
        <w:rPr>
          <w:rFonts w:ascii="Times New Roman"/>
          <w:b w:val="false"/>
          <w:i w:val="false"/>
          <w:color w:val="000000"/>
          <w:sz w:val="28"/>
        </w:rPr>
        <w:t>
          а) жеке тұлғаның төлеу қабiлетi туралы, оның азаматтық алған жерi 
бойынша қазақ және орыс тiлдерiндегi аудармасы нотариалды расталған 
банктiң дәлел қағазы;
</w:t>
      </w:r>
      <w:r>
        <w:br/>
      </w:r>
      <w:r>
        <w:rPr>
          <w:rFonts w:ascii="Times New Roman"/>
          <w:b w:val="false"/>
          <w:i w:val="false"/>
          <w:color w:val="000000"/>
          <w:sz w:val="28"/>
        </w:rPr>
        <w:t>
          б) жеке тұлғаның кiм екенiн куәландыратын паспорт пен басқа да 
құжаттың қазақ және орыс тiлдерiне аударылып, нотариалдық тұрғыдан 
расталған көшiрмесi;
</w:t>
      </w:r>
      <w:r>
        <w:br/>
      </w:r>
      <w:r>
        <w:rPr>
          <w:rFonts w:ascii="Times New Roman"/>
          <w:b w:val="false"/>
          <w:i w:val="false"/>
          <w:color w:val="000000"/>
          <w:sz w:val="28"/>
        </w:rPr>
        <w:t>
          - заңды тұлғаның тұрған жерiн дәлелдейтiн құжат;
</w:t>
      </w:r>
      <w:r>
        <w:br/>
      </w:r>
      <w:r>
        <w:rPr>
          <w:rFonts w:ascii="Times New Roman"/>
          <w:b w:val="false"/>
          <w:i w:val="false"/>
          <w:color w:val="000000"/>
          <w:sz w:val="28"/>
        </w:rPr>
        <w:t>
          - статистика ұйымдары беретiн статистикалық карточка;
</w:t>
      </w:r>
      <w:r>
        <w:br/>
      </w:r>
      <w:r>
        <w:rPr>
          <w:rFonts w:ascii="Times New Roman"/>
          <w:b w:val="false"/>
          <w:i w:val="false"/>
          <w:color w:val="000000"/>
          <w:sz w:val="28"/>
        </w:rPr>
        <w:t>
          - тiркегенi үшiн ақы төлегенi жөнiнде квитанция немесе төлем 
тапсырмасының көшiрмесi.
</w:t>
      </w:r>
      <w:r>
        <w:br/>
      </w:r>
      <w:r>
        <w:rPr>
          <w:rFonts w:ascii="Times New Roman"/>
          <w:b w:val="false"/>
          <w:i w:val="false"/>
          <w:color w:val="000000"/>
          <w:sz w:val="28"/>
        </w:rPr>
        <w:t>
          2. Шетелдер қатысатын коммандиттi серiктестiк:
</w:t>
      </w:r>
      <w:r>
        <w:br/>
      </w:r>
      <w:r>
        <w:rPr>
          <w:rFonts w:ascii="Times New Roman"/>
          <w:b w:val="false"/>
          <w:i w:val="false"/>
          <w:color w:val="000000"/>
          <w:sz w:val="28"/>
        </w:rPr>
        <w:t>
          - тiркеу туралы арыз;
</w:t>
      </w:r>
      <w:r>
        <w:br/>
      </w:r>
      <w:r>
        <w:rPr>
          <w:rFonts w:ascii="Times New Roman"/>
          <w:b w:val="false"/>
          <w:i w:val="false"/>
          <w:color w:val="000000"/>
          <w:sz w:val="28"/>
        </w:rPr>
        <w:t>
          - нотариалды тәртiппен куәландырылған құрылтай құжаттары (құрылтайшы 
бекiткен жарғы және құрылтай шарты);
</w:t>
      </w:r>
      <w:r>
        <w:br/>
      </w:r>
      <w:r>
        <w:rPr>
          <w:rFonts w:ascii="Times New Roman"/>
          <w:b w:val="false"/>
          <w:i w:val="false"/>
          <w:color w:val="000000"/>
          <w:sz w:val="28"/>
        </w:rPr>
        <w:t>
          - шетелдiк заңды тұлға болып табылатын құрылтайшы қосымша мыналарды 
ұсынады:
</w:t>
      </w:r>
      <w:r>
        <w:br/>
      </w:r>
      <w:r>
        <w:rPr>
          <w:rFonts w:ascii="Times New Roman"/>
          <w:b w:val="false"/>
          <w:i w:val="false"/>
          <w:color w:val="000000"/>
          <w:sz w:val="28"/>
        </w:rPr>
        <w:t>
          а) қазақ және орыс тiлдерiндегi аудармасы, нотариалдық тұрғыда 
расталған шетелдiк қатысушының төлеу қабiлетi туралы банктiң дәлел қағазы;
</w:t>
      </w:r>
      <w:r>
        <w:br/>
      </w:r>
      <w:r>
        <w:rPr>
          <w:rFonts w:ascii="Times New Roman"/>
          <w:b w:val="false"/>
          <w:i w:val="false"/>
          <w:color w:val="000000"/>
          <w:sz w:val="28"/>
        </w:rPr>
        <w:t>
          б) бұл субъект өз елiнiң заңы бойынша заңды ұйым болып табылатынын 
растайтын сауда реестрiнен немесе басқа құжаттан алынған қазақ және орыс 
тiлдерiне аударылып нотариалдық тұрғыда куәландырылған көшiрмесi;
</w:t>
      </w:r>
      <w:r>
        <w:br/>
      </w:r>
      <w:r>
        <w:rPr>
          <w:rFonts w:ascii="Times New Roman"/>
          <w:b w:val="false"/>
          <w:i w:val="false"/>
          <w:color w:val="000000"/>
          <w:sz w:val="28"/>
        </w:rPr>
        <w:t>
          - шетелдiк жеке тұлға болып табылатын құрылтайшы қосымша мыналарды 
ұсынады:
</w:t>
      </w:r>
      <w:r>
        <w:br/>
      </w:r>
      <w:r>
        <w:rPr>
          <w:rFonts w:ascii="Times New Roman"/>
          <w:b w:val="false"/>
          <w:i w:val="false"/>
          <w:color w:val="000000"/>
          <w:sz w:val="28"/>
        </w:rPr>
        <w:t>
          а) жеке тұлғаның төлеу қабiлетi туралы оның азаматтық алған жерi 
бойынша расталған қазақ және орыс тiлдерiндегi банктiң дәлел қағазы;
</w:t>
      </w:r>
      <w:r>
        <w:br/>
      </w:r>
      <w:r>
        <w:rPr>
          <w:rFonts w:ascii="Times New Roman"/>
          <w:b w:val="false"/>
          <w:i w:val="false"/>
          <w:color w:val="000000"/>
          <w:sz w:val="28"/>
        </w:rPr>
        <w:t>
          б) жеке тұлғаның кiм екендiгiн куәландыратын паспорт немесе басқа 
құжаттың қазақ және орыс тiлдерiне аударылып нотариалдық тұрғыда расталған 
көшiрмесi;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статистика органдары беретiн статистикалық карточка;
</w:t>
      </w:r>
      <w:r>
        <w:br/>
      </w:r>
      <w:r>
        <w:rPr>
          <w:rFonts w:ascii="Times New Roman"/>
          <w:b w:val="false"/>
          <w:i w:val="false"/>
          <w:color w:val="000000"/>
          <w:sz w:val="28"/>
        </w:rPr>
        <w:t>
          - тiркегенi үшiн ақы төленгенi жөнiнде квитанция немесе төлем 
тапсырмасының көшiрмесi.
</w:t>
      </w:r>
      <w:r>
        <w:br/>
      </w:r>
      <w:r>
        <w:rPr>
          <w:rFonts w:ascii="Times New Roman"/>
          <w:b w:val="false"/>
          <w:i w:val="false"/>
          <w:color w:val="000000"/>
          <w:sz w:val="28"/>
        </w:rPr>
        <w:t>
          3. Шетелдер қатысатын жауапкершiлiгi шектеулi серiктестiк: 
</w:t>
      </w:r>
      <w:r>
        <w:br/>
      </w:r>
      <w:r>
        <w:rPr>
          <w:rFonts w:ascii="Times New Roman"/>
          <w:b w:val="false"/>
          <w:i w:val="false"/>
          <w:color w:val="000000"/>
          <w:sz w:val="28"/>
        </w:rPr>
        <w:t>
          - тiркеу туралы арыз;
</w:t>
      </w:r>
      <w:r>
        <w:br/>
      </w:r>
      <w:r>
        <w:rPr>
          <w:rFonts w:ascii="Times New Roman"/>
          <w:b w:val="false"/>
          <w:i w:val="false"/>
          <w:color w:val="000000"/>
          <w:sz w:val="28"/>
        </w:rPr>
        <w:t>
          - нотариалды тәртiпте куәландырылған құру құжаттары (құрылтайшы(лар) 
бекiткен жарғы мен құрылтай шарты (құрылтайшылар саны бiрден артық болса) 
немесе тек жарғының өзi);
</w:t>
      </w:r>
      <w:r>
        <w:br/>
      </w:r>
      <w:r>
        <w:rPr>
          <w:rFonts w:ascii="Times New Roman"/>
          <w:b w:val="false"/>
          <w:i w:val="false"/>
          <w:color w:val="000000"/>
          <w:sz w:val="28"/>
        </w:rPr>
        <w:t>
          - шетелдiк заңды тұлға болып табылатын құрылтайшы қосымша мыналарды 
ұсынады:
</w:t>
      </w:r>
      <w:r>
        <w:br/>
      </w:r>
      <w:r>
        <w:rPr>
          <w:rFonts w:ascii="Times New Roman"/>
          <w:b w:val="false"/>
          <w:i w:val="false"/>
          <w:color w:val="000000"/>
          <w:sz w:val="28"/>
        </w:rPr>
        <w:t>
          а) қазақ және орыс тiлдерiндегi аудармасы нотариалдық тұрғыдан 
расталған шетелдiк қатысушының төлеу қабiлетi расталған шетелдiк 
қатысушының төлеу қабiлетi туралы банктiң дәлел қағазы;
</w:t>
      </w:r>
      <w:r>
        <w:br/>
      </w:r>
      <w:r>
        <w:rPr>
          <w:rFonts w:ascii="Times New Roman"/>
          <w:b w:val="false"/>
          <w:i w:val="false"/>
          <w:color w:val="000000"/>
          <w:sz w:val="28"/>
        </w:rPr>
        <w:t>
          б) бұл субъект өз елiнiң заңы бойынша заңды ұйым болып табылатынын 
растайтын сауда реестрiнен немесе басқа құжаттан алынған, қазақ және орыс 
тiлдерiне аударылып нотариалдық тұрғыда куәландырылған көшiрмесi;
</w:t>
      </w:r>
      <w:r>
        <w:br/>
      </w:r>
      <w:r>
        <w:rPr>
          <w:rFonts w:ascii="Times New Roman"/>
          <w:b w:val="false"/>
          <w:i w:val="false"/>
          <w:color w:val="000000"/>
          <w:sz w:val="28"/>
        </w:rPr>
        <w:t>
          - шетелдiк жеке тұлға болып табылатын құрылтайшы қосымша мыналарды 
ұсынады:
</w:t>
      </w:r>
      <w:r>
        <w:br/>
      </w:r>
      <w:r>
        <w:rPr>
          <w:rFonts w:ascii="Times New Roman"/>
          <w:b w:val="false"/>
          <w:i w:val="false"/>
          <w:color w:val="000000"/>
          <w:sz w:val="28"/>
        </w:rPr>
        <w:t>
          а) жеке тұлғаның төлеу қабiлетi туралы оның азаматтық алған жерi 
бойынша куәландырылған қазақ және орыс тiлдерiндегi аударма нотариалды 
тұрғыдан расталған банктiң дәлел қағазы;
</w:t>
      </w:r>
      <w:r>
        <w:br/>
      </w:r>
      <w:r>
        <w:rPr>
          <w:rFonts w:ascii="Times New Roman"/>
          <w:b w:val="false"/>
          <w:i w:val="false"/>
          <w:color w:val="000000"/>
          <w:sz w:val="28"/>
        </w:rPr>
        <w:t>
          б) жеке тұлғаның кiм екенiн куәландыратын паспорт пен басқа да 
құжаттың қазақ және орыс тiлдерiне аударылып, нотариалды тұрғыдан 
расталған көшiрмесi;
</w:t>
      </w:r>
      <w:r>
        <w:br/>
      </w:r>
      <w:r>
        <w:rPr>
          <w:rFonts w:ascii="Times New Roman"/>
          <w:b w:val="false"/>
          <w:i w:val="false"/>
          <w:color w:val="000000"/>
          <w:sz w:val="28"/>
        </w:rPr>
        <w:t>
          - оның депозитiне құру құжаттарында көрсетiлген жарғылық қордың кем 
дегенде 25 процентiн енгiзгендiгi туралы банк анықтамасы немесе 
құрылтайшылардың үлесiн бағалау жөнiнде тәуелсiз аудиторлық тексеру 
жүргiзiлгендiгi туралы құжат.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статистика органдары беретiн статистикалық карточка;
</w:t>
      </w:r>
      <w:r>
        <w:br/>
      </w:r>
      <w:r>
        <w:rPr>
          <w:rFonts w:ascii="Times New Roman"/>
          <w:b w:val="false"/>
          <w:i w:val="false"/>
          <w:color w:val="000000"/>
          <w:sz w:val="28"/>
        </w:rPr>
        <w:t>
          - тiркегенi үшiн ақы төлегенi жөнiнде квитанция немесе төлем 
тапсырмасының көшiрмесi.
</w:t>
      </w:r>
      <w:r>
        <w:br/>
      </w:r>
      <w:r>
        <w:rPr>
          <w:rFonts w:ascii="Times New Roman"/>
          <w:b w:val="false"/>
          <w:i w:val="false"/>
          <w:color w:val="000000"/>
          <w:sz w:val="28"/>
        </w:rPr>
        <w:t>
          4. Шетелдер қатысатын қосымша жауапкершiлiгi бар серiктестiк:
</w:t>
      </w:r>
      <w:r>
        <w:br/>
      </w:r>
      <w:r>
        <w:rPr>
          <w:rFonts w:ascii="Times New Roman"/>
          <w:b w:val="false"/>
          <w:i w:val="false"/>
          <w:color w:val="000000"/>
          <w:sz w:val="28"/>
        </w:rPr>
        <w:t>
          - тiркеу туралы арыз;
</w:t>
      </w:r>
      <w:r>
        <w:br/>
      </w:r>
      <w:r>
        <w:rPr>
          <w:rFonts w:ascii="Times New Roman"/>
          <w:b w:val="false"/>
          <w:i w:val="false"/>
          <w:color w:val="000000"/>
          <w:sz w:val="28"/>
        </w:rPr>
        <w:t>
          - нотариалды тәртiппен куәландырылған құру құжаттары (құрылтайшы(лар) 
бекiткен Жарғы мен құрылтай шарты (құрылтайшылардың саны бiрден артық 
болса) немесе тек жарғының өзi);
</w:t>
      </w:r>
      <w:r>
        <w:br/>
      </w:r>
      <w:r>
        <w:rPr>
          <w:rFonts w:ascii="Times New Roman"/>
          <w:b w:val="false"/>
          <w:i w:val="false"/>
          <w:color w:val="000000"/>
          <w:sz w:val="28"/>
        </w:rPr>
        <w:t>
          - шетелдiк заңды тұлға болып табылатын құрылтайшы қосымша мыналарды 
ұсынады:
</w:t>
      </w:r>
      <w:r>
        <w:br/>
      </w:r>
      <w:r>
        <w:rPr>
          <w:rFonts w:ascii="Times New Roman"/>
          <w:b w:val="false"/>
          <w:i w:val="false"/>
          <w:color w:val="000000"/>
          <w:sz w:val="28"/>
        </w:rPr>
        <w:t>
          а) қазақ және орыс тiлдерiндегi аудармасы нотариалдық тұрғыдан 
расталған шетелдiк қатысушының төлеу қабiлетi туралы банктiң дәлел қағазы;
</w:t>
      </w:r>
      <w:r>
        <w:br/>
      </w:r>
      <w:r>
        <w:rPr>
          <w:rFonts w:ascii="Times New Roman"/>
          <w:b w:val="false"/>
          <w:i w:val="false"/>
          <w:color w:val="000000"/>
          <w:sz w:val="28"/>
        </w:rPr>
        <w:t>
          б) бұл субъект өз елiнiң заңы бойынша заңды тұлға болып табылатынын 
растайтын сауда реестрi немесе басқа құжаттан алынған қазақ және орыс 
тiлдерiне аударылып нотариалдық тұрғыдан куәландырылған көшiрмесi;
</w:t>
      </w:r>
      <w:r>
        <w:br/>
      </w:r>
      <w:r>
        <w:rPr>
          <w:rFonts w:ascii="Times New Roman"/>
          <w:b w:val="false"/>
          <w:i w:val="false"/>
          <w:color w:val="000000"/>
          <w:sz w:val="28"/>
        </w:rPr>
        <w:t>
          - шетелдiк жеке тұлға болып табылатын құрылтайшы қосымша мыналарды 
ұсынады:
</w:t>
      </w:r>
      <w:r>
        <w:br/>
      </w:r>
      <w:r>
        <w:rPr>
          <w:rFonts w:ascii="Times New Roman"/>
          <w:b w:val="false"/>
          <w:i w:val="false"/>
          <w:color w:val="000000"/>
          <w:sz w:val="28"/>
        </w:rPr>
        <w:t>
          а) жеке тұлғаның төлеу қабiлетi туралы оның азаматтық алған жерi 
бойынша куәландырылған, қазақ және орыс тiлдерiндегi аудармасы нотариалды 
тұрғыдан расталған банктiң дәлел қағазы;
</w:t>
      </w:r>
      <w:r>
        <w:br/>
      </w:r>
      <w:r>
        <w:rPr>
          <w:rFonts w:ascii="Times New Roman"/>
          <w:b w:val="false"/>
          <w:i w:val="false"/>
          <w:color w:val="000000"/>
          <w:sz w:val="28"/>
        </w:rPr>
        <w:t>
          б) жеке тұлғаның кiм екенiн куәландыратын паспорт пен басқа да 
құжаттың қазақ және орыс тiлдерiне аударылып, нотариалдық тұрғыдан 
расталған көшiрмесi;
</w:t>
      </w:r>
      <w:r>
        <w:br/>
      </w:r>
      <w:r>
        <w:rPr>
          <w:rFonts w:ascii="Times New Roman"/>
          <w:b w:val="false"/>
          <w:i w:val="false"/>
          <w:color w:val="000000"/>
          <w:sz w:val="28"/>
        </w:rPr>
        <w:t>
          - оның депозитiне құру құжаттарында көрсетiлген жарғылық қордың кем 
дегенде 25 процентiн енгiзгендiгi туралы банк анықтамасы немесе 
құрылтайшылардың үлесiн ақшалай бағалау жөнiнде тәуелсiз аудиторлық 
тексеру жүргiзiлгендiгi туралы құжат;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статистика органдары беретiн статистикалық карточка;
</w:t>
      </w:r>
      <w:r>
        <w:br/>
      </w:r>
      <w:r>
        <w:rPr>
          <w:rFonts w:ascii="Times New Roman"/>
          <w:b w:val="false"/>
          <w:i w:val="false"/>
          <w:color w:val="000000"/>
          <w:sz w:val="28"/>
        </w:rPr>
        <w:t>
          - тіркегенi үшiн ақы төленгенi жөнiнде квитанция немесе төлем 
тапсырмасының көшiрмесi. 
</w:t>
      </w:r>
      <w:r>
        <w:br/>
      </w:r>
      <w:r>
        <w:rPr>
          <w:rFonts w:ascii="Times New Roman"/>
          <w:b w:val="false"/>
          <w:i w:val="false"/>
          <w:color w:val="000000"/>
          <w:sz w:val="28"/>
        </w:rPr>
        <w:t>
          5. Шетелдер қатысатын акционерлiк қоғам (ашық және жабық типтегi)
</w:t>
      </w:r>
      <w:r>
        <w:br/>
      </w:r>
      <w:r>
        <w:rPr>
          <w:rFonts w:ascii="Times New Roman"/>
          <w:b w:val="false"/>
          <w:i w:val="false"/>
          <w:color w:val="000000"/>
          <w:sz w:val="28"/>
        </w:rPr>
        <w:t>
          - тiркеу туралы арыз;
</w:t>
      </w:r>
      <w:r>
        <w:br/>
      </w:r>
      <w:r>
        <w:rPr>
          <w:rFonts w:ascii="Times New Roman"/>
          <w:b w:val="false"/>
          <w:i w:val="false"/>
          <w:color w:val="000000"/>
          <w:sz w:val="28"/>
        </w:rPr>
        <w:t>
          - нотариалды тәртiппен куәландырылған құру құжаттары (құрылтай 
жиналысы бекiткен жарғы және құрылтай шарты (құрылтайшылардың саны бiрден 
артық болса) немесе тек жарғының өзi);
</w:t>
      </w:r>
      <w:r>
        <w:br/>
      </w:r>
      <w:r>
        <w:rPr>
          <w:rFonts w:ascii="Times New Roman"/>
          <w:b w:val="false"/>
          <w:i w:val="false"/>
          <w:color w:val="000000"/>
          <w:sz w:val="28"/>
        </w:rPr>
        <w:t>
          - белгiленген тәртiппен куәландырылған (құрылтайшылардың саны бiрден 
артық болса) құрылтай жиналысының хаттамасы;
</w:t>
      </w:r>
      <w:r>
        <w:br/>
      </w:r>
      <w:r>
        <w:rPr>
          <w:rFonts w:ascii="Times New Roman"/>
          <w:b w:val="false"/>
          <w:i w:val="false"/>
          <w:color w:val="000000"/>
          <w:sz w:val="28"/>
        </w:rPr>
        <w:t>
          - оның депозитiне құру құжаттарында көрсетiлген жарғылық қордың 50 
процентiн енгiзгендiгi туралы банк анықтамасы немесе құрылтайшылардың 
үлесiн ақшалай бағалау жөнiнде тәуелсiз аудиторлық тексеру жүргiзiлгендiгi 
туралы құжат;
</w:t>
      </w:r>
      <w:r>
        <w:br/>
      </w:r>
      <w:r>
        <w:rPr>
          <w:rFonts w:ascii="Times New Roman"/>
          <w:b w:val="false"/>
          <w:i w:val="false"/>
          <w:color w:val="000000"/>
          <w:sz w:val="28"/>
        </w:rPr>
        <w:t>
          - шетелдiк заңды тұлға болып табылатын құрылтайшы қосымша мыналарды 
ұсынады:
</w:t>
      </w:r>
      <w:r>
        <w:br/>
      </w:r>
      <w:r>
        <w:rPr>
          <w:rFonts w:ascii="Times New Roman"/>
          <w:b w:val="false"/>
          <w:i w:val="false"/>
          <w:color w:val="000000"/>
          <w:sz w:val="28"/>
        </w:rPr>
        <w:t>
          а) қазақ және орыс тiлдерiнде аударылып нотариалдық тұрғыдан 
куәландырылған шетелдiк қатысушының төлеу қабiлетi туралы банктiң дәлел 
қағазы;
</w:t>
      </w:r>
      <w:r>
        <w:br/>
      </w:r>
      <w:r>
        <w:rPr>
          <w:rFonts w:ascii="Times New Roman"/>
          <w:b w:val="false"/>
          <w:i w:val="false"/>
          <w:color w:val="000000"/>
          <w:sz w:val="28"/>
        </w:rPr>
        <w:t>
          б) бұл субъект өз елiнiң заңы бойынша заңды тұлға болып табылатынын 
растайтын сауда реестрi немесе басқа құжаттан алынған, қазақ және орыс 
тiлдерiне аударылып нотариалды тұрғыдан куәландырылған көшiрмесi;
</w:t>
      </w:r>
      <w:r>
        <w:br/>
      </w:r>
      <w:r>
        <w:rPr>
          <w:rFonts w:ascii="Times New Roman"/>
          <w:b w:val="false"/>
          <w:i w:val="false"/>
          <w:color w:val="000000"/>
          <w:sz w:val="28"/>
        </w:rPr>
        <w:t>
          - шетелдiк жеке тұлға болып табылатын құрылтайшы қосымша мыналарды 
ұсынады:
</w:t>
      </w:r>
      <w:r>
        <w:br/>
      </w:r>
      <w:r>
        <w:rPr>
          <w:rFonts w:ascii="Times New Roman"/>
          <w:b w:val="false"/>
          <w:i w:val="false"/>
          <w:color w:val="000000"/>
          <w:sz w:val="28"/>
        </w:rPr>
        <w:t>
          а) жеке тұлғаның төлеу қабiлетi туралы оның азаматтық алған жерi 
бойынша куәландырылған, қазақ және орыс тiлдерiндегi аудармасы нотариалдық 
тұрғыдан расталған банктiң дәлел қағазы;
</w:t>
      </w:r>
      <w:r>
        <w:br/>
      </w:r>
      <w:r>
        <w:rPr>
          <w:rFonts w:ascii="Times New Roman"/>
          <w:b w:val="false"/>
          <w:i w:val="false"/>
          <w:color w:val="000000"/>
          <w:sz w:val="28"/>
        </w:rPr>
        <w:t>
          б) жеке тұлғаның кiм екенiн куәландыратын паспорт пен басқа құжаттың 
қазақ және орыс тiлдерiне аударылып нотариалдық тұрғыдан расталған 
көшiрмесi;
</w:t>
      </w:r>
      <w:r>
        <w:br/>
      </w:r>
      <w:r>
        <w:rPr>
          <w:rFonts w:ascii="Times New Roman"/>
          <w:b w:val="false"/>
          <w:i w:val="false"/>
          <w:color w:val="000000"/>
          <w:sz w:val="28"/>
        </w:rPr>
        <w:t>
          - заңды тұлғаның тұрған жерiн растайтын құжат;
</w:t>
      </w:r>
      <w:r>
        <w:br/>
      </w:r>
      <w:r>
        <w:rPr>
          <w:rFonts w:ascii="Times New Roman"/>
          <w:b w:val="false"/>
          <w:i w:val="false"/>
          <w:color w:val="000000"/>
          <w:sz w:val="28"/>
        </w:rPr>
        <w:t>
          - статистика органдары беретiн статистикалық карточка;
</w:t>
      </w:r>
      <w:r>
        <w:br/>
      </w:r>
      <w:r>
        <w:rPr>
          <w:rFonts w:ascii="Times New Roman"/>
          <w:b w:val="false"/>
          <w:i w:val="false"/>
          <w:color w:val="000000"/>
          <w:sz w:val="28"/>
        </w:rPr>
        <w:t>
          - тiркегенi үшiн ақы төленгенi жөнiнде квитанция немесе төлем 
тапсырмасының көшiрмесi.
</w:t>
      </w:r>
      <w:r>
        <w:br/>
      </w:r>
      <w:r>
        <w:rPr>
          <w:rFonts w:ascii="Times New Roman"/>
          <w:b w:val="false"/>
          <w:i w:val="false"/>
          <w:color w:val="000000"/>
          <w:sz w:val="28"/>
        </w:rPr>
        <w:t>
          Ескерту:
</w:t>
      </w:r>
      <w:r>
        <w:br/>
      </w:r>
      <w:r>
        <w:rPr>
          <w:rFonts w:ascii="Times New Roman"/>
          <w:b w:val="false"/>
          <w:i w:val="false"/>
          <w:color w:val="000000"/>
          <w:sz w:val="28"/>
        </w:rPr>
        <w:t>
          Мемлекеттiк кәсiпорын (мемлекеттiк үлеспен қатысатын кәсiпорын) 
меншiк иесiнiң немесе бұған өкiлеттi адамның келiсуiмен ғана бiрлескен 
кәсiпорынның (ӨС, КС, САО, АҚ) құрылтайшысы бола алады.
</w:t>
      </w:r>
      <w:r>
        <w:br/>
      </w:r>
      <w:r>
        <w:rPr>
          <w:rFonts w:ascii="Times New Roman"/>
          <w:b w:val="false"/>
          <w:i w:val="false"/>
          <w:color w:val="000000"/>
          <w:sz w:val="28"/>
        </w:rPr>
        <w:t>
          6. Шетелдiк заңды тұлғаның (шетелдер қатысатын кәсiпорын) филиалдары 
немесе өкiлдiктерi мыналарды ұсынады:
</w:t>
      </w:r>
      <w:r>
        <w:br/>
      </w:r>
      <w:r>
        <w:rPr>
          <w:rFonts w:ascii="Times New Roman"/>
          <w:b w:val="false"/>
          <w:i w:val="false"/>
          <w:color w:val="000000"/>
          <w:sz w:val="28"/>
        </w:rPr>
        <w:t>
          - тiркеу туралы арыз;
</w:t>
      </w:r>
      <w:r>
        <w:br/>
      </w:r>
      <w:r>
        <w:rPr>
          <w:rFonts w:ascii="Times New Roman"/>
          <w:b w:val="false"/>
          <w:i w:val="false"/>
          <w:color w:val="000000"/>
          <w:sz w:val="28"/>
        </w:rPr>
        <w:t>
          - филиалдың немесе өкiлдiктiң нотариалды тәртiппен куәландырылған 
құру құжаттары (жарғы немесе ереже);
</w:t>
      </w:r>
      <w:r>
        <w:br/>
      </w:r>
      <w:r>
        <w:rPr>
          <w:rFonts w:ascii="Times New Roman"/>
          <w:b w:val="false"/>
          <w:i w:val="false"/>
          <w:color w:val="000000"/>
          <w:sz w:val="28"/>
        </w:rPr>
        <w:t>
          - шетелдiк заңды тұлғаның филиалы немесе өкiлдiк басшысына берген, 
қазақ және орыс тiлдерiне аударылып нотариалдық тұрғыда куәландырылған 
сенiмхаты.
</w:t>
      </w:r>
      <w:r>
        <w:br/>
      </w:r>
      <w:r>
        <w:rPr>
          <w:rFonts w:ascii="Times New Roman"/>
          <w:b w:val="false"/>
          <w:i w:val="false"/>
          <w:color w:val="000000"/>
          <w:sz w:val="28"/>
        </w:rPr>
        <w:t>
          - филиал немесе өкiлдiк құрған заңды тұлғаның қазақ және орыс 
тiлдерiне аударылып, нотариалдық тұрғыда куәландырылған құру құжаттарының 
(жарғы) немесе) мен құрылтай шартының) көшiрмесi;
</w:t>
      </w:r>
      <w:r>
        <w:br/>
      </w:r>
      <w:r>
        <w:rPr>
          <w:rFonts w:ascii="Times New Roman"/>
          <w:b w:val="false"/>
          <w:i w:val="false"/>
          <w:color w:val="000000"/>
          <w:sz w:val="28"/>
        </w:rPr>
        <w:t>
          - филиал немесе өкiлдiк құру туралы заңды тұлға қабылдаған шешiмнiң 
қазақ және орыс тiлдерiне аударылып, нотариалдық тұрғыда куәландырылған 
көшiрмесi;
</w:t>
      </w:r>
      <w:r>
        <w:br/>
      </w:r>
      <w:r>
        <w:rPr>
          <w:rFonts w:ascii="Times New Roman"/>
          <w:b w:val="false"/>
          <w:i w:val="false"/>
          <w:color w:val="000000"/>
          <w:sz w:val="28"/>
        </w:rPr>
        <w:t>
          - қазақ және орыс тiлдерiне аударылып нотариалдық тұрғыда 
куәландырылған шетелдiк қатысушының төлеу қабiлетi туралы банктiң дәлел 
қағазы;
</w:t>
      </w:r>
      <w:r>
        <w:br/>
      </w:r>
      <w:r>
        <w:rPr>
          <w:rFonts w:ascii="Times New Roman"/>
          <w:b w:val="false"/>
          <w:i w:val="false"/>
          <w:color w:val="000000"/>
          <w:sz w:val="28"/>
        </w:rPr>
        <w:t>
          - Қазақстан Республикасында филиал (өкiлдiк) ашқан бұл субъект өз 
елiнiң заңы бойынша заңды тұлға болып табылатынын растайтын сауда 
реестрiнен немесе басқа құжаттан алынған, қазақ және орыс тiлдерiне 
аударылып нотариалды тұрғыдан куәландырылған көшiрме;
</w:t>
      </w:r>
      <w:r>
        <w:br/>
      </w:r>
      <w:r>
        <w:rPr>
          <w:rFonts w:ascii="Times New Roman"/>
          <w:b w:val="false"/>
          <w:i w:val="false"/>
          <w:color w:val="000000"/>
          <w:sz w:val="28"/>
        </w:rPr>
        <w:t>
          - мемлекеттiк тiркеу үшiн ақы төленгенi жөнiнде квитанция немесе 
төлеу тапсырмасының көшiрмесi.
</w:t>
      </w:r>
      <w:r>
        <w:br/>
      </w:r>
      <w:r>
        <w:rPr>
          <w:rFonts w:ascii="Times New Roman"/>
          <w:b w:val="false"/>
          <w:i w:val="false"/>
          <w:color w:val="000000"/>
          <w:sz w:val="28"/>
        </w:rPr>
        <w:t>
          Ескерту:
</w:t>
      </w:r>
      <w:r>
        <w:br/>
      </w:r>
      <w:r>
        <w:rPr>
          <w:rFonts w:ascii="Times New Roman"/>
          <w:b w:val="false"/>
          <w:i w:val="false"/>
          <w:color w:val="000000"/>
          <w:sz w:val="28"/>
        </w:rPr>
        <w:t>
          1. Заңды тұлғаны (филиалды немесе өкiлдiктi) тiркеу туралы арыз 
Қазақстан Республикасының Әдiлет министрлiгi белгiлеген форма бойынша, 
қазақ және орыс тiлдерiнде берiледi.
</w:t>
      </w:r>
      <w:r>
        <w:br/>
      </w:r>
      <w:r>
        <w:rPr>
          <w:rFonts w:ascii="Times New Roman"/>
          <w:b w:val="false"/>
          <w:i w:val="false"/>
          <w:color w:val="000000"/>
          <w:sz w:val="28"/>
        </w:rPr>
        <w:t>
          2. Банк қызметiмен айналысатын заңды тұлғаны (филиалды немесе 
өкiлдiктi) тiркеу кезiнде оны ашуға Қазақстан Республикасы Ұлттық банктiң 
рұқсаты (келiсiмi) талап етiледi.
</w:t>
      </w:r>
      <w:r>
        <w:br/>
      </w:r>
      <w:r>
        <w:rPr>
          <w:rFonts w:ascii="Times New Roman"/>
          <w:b w:val="false"/>
          <w:i w:val="false"/>
          <w:color w:val="000000"/>
          <w:sz w:val="28"/>
        </w:rPr>
        <w:t>
          3. Заңды тұлғаның, оның филиалы мен өкiлдiгiнiң құру құжаттары 
тiгiлген және нөмiрленген күйде берiледi, қазақ және орыс тiлдерiнде, үш 
данада жасалады.
</w:t>
      </w:r>
      <w:r>
        <w:br/>
      </w:r>
      <w:r>
        <w:rPr>
          <w:rFonts w:ascii="Times New Roman"/>
          <w:b w:val="false"/>
          <w:i w:val="false"/>
          <w:color w:val="000000"/>
          <w:sz w:val="28"/>
        </w:rPr>
        <w:t>
          4. Құру құжаттары тiркеуiн органның мөрiмен куәландырылады.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6 қосымша
                                  Статистика органы_____________
                                  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Жолдама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
             заңды тұлғаның атауы
______________________________________________тiркеу үшiн код таңылған екi 
данадағы статистикалық карточка берiлсiн.
Тiркеушi орган және оның мекен-жайы:___________________________
________________________________________________________________
Заңды тұлғаларды тiркеу
бөлiмiнiң бастығы       ___________  __________________________
                         қолы      фамилиясы, аты, әкесiнiң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7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тұлғаны мемлекеттiк тiркеу туралы
                             Куәлiк
____________________                       _____________________
  (тiркеу нөмiрi)                                (ҚҰЖК коды)
____________________                       199__ж."__"__________
қаласы
     Заңды тұлғаның атауы:______________________________________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Ұйымдастыру-құқықтық формасы:______________________________
________________________________________________________________
     Меншiк түрi________________________________________________
________________________________________________________________
     Тұрған жерi (мекен-жайы)___________________________________
________________________________________________________________
__________________                               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8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___________________________әдiлет басқармасы
               Заңды тұлғаны мемлекеттiк тiркеу туралы
                             Куәлiк
__________________                               _______________
 (тiркеу нөмiрi)                                   (ҚҰЖК коды)
__________________                              199__ж."_" _____
  қаласы
     Заңды тұлғаның атауы:______________________________________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Ұйымдастыру-құқықтық формасы_______________________________
________________________________________________________________
     Меншiк түрi________________________________________________
________________________________________________________________
     Тұрған жерi (мекен-жайы):__________________________________
_________________                        _______________________
  бастық                                   аты, фамилиясы
Қазақстан Республикасы Әдiлет         Статистика органдарына____
Министрлiгi органдарының заңды        __________________________
тұлғаларды мемлекеттiк тiркеу
тәртiбi туралы Ережеге
N 9 қосымша
                  Заңды тұлғаларды тiркеу жөнiндегi
                            мәлiмдеме 
________________________________________________________________
NN|Заңды тұлғаның|Заңды мекен-жайы|Тiркеу нөмiрi мен| ҚҰЖК коды
  |    атауы     |                |куәлiк берiлген  |
  |              |                |     күн         |
________________________________________________________________
 1        2               3                4              5
________________________________________________________________
________________________________________________________________
       Заңды тұлғаларды тiркеу       ___________________________
       бөлiмiнiң бастығы             фамилиясы, аты, әкесiнiң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тұлғаларының мемлекеттiк тiркеу
                                   тәртiбi туралы Ережеге
                                        N 10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тұлғаны қайта мемлекеттiк тiркеу туралы
                               Куәлiк
_________________                             ________________
  (тiркеу нөмiрi)                                (ҚҰЖК)
______________________                       199__ж."__"_______
     Заңды тұлғаның атауы:______________________________________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Ұйымдастыру-құқықтық формасы:______________________________
________________________________________________________________
     Меншiк түрi:_______________________________________________
     Тұрған жерi (мекен-жайы):__________________________________
________________________________________________________________
     Алғашқы мемлекеттiк тiркелген күнi_________________________
____________________                 ___________________________
   бастық                               аты, фамилиясы
Қазақстан Республикасы Әдiлет         Статистика органдарына_____
министрлiгi органдарының заңды        __________________________
тұлғаларды мемлекеттiк тiркеу
тәртiбi туралы Ережеге
 N 11 қосымша 
                Заңды тұлғаларды тiркеу жөнiндегi 
                           мәлiмдеме
________________________________________________________________
NN|Заңды тұлғаның |Заңды мекен-жайы|Тiркеу нөмiрi мен|ҚҰЖК коды
  |   атауы       |                |куәлiк берiлген  |
  |               |                |    күнi         |
________________________________________________________________
 1        2               3                 4             5
_________________________________________________________________
________________________________________________________________
     Заңды тұлғаларды тiркеу        ____________________________
     бөлiмiнiң бастығы              фамилиясы, аты, әкесiнiң аты
Қазақстан Республикасы Әдiлет      Қазақстан Республикасы Әдiлет
министрлiгi органдарының заңды     министрлiгi органдарының заңды
тұлғаларды мемлекеттiк тiркеу      тұлғаларды мемлекеттiк тiркеу
тәртiбi туралы Ережеге             тәртiбi туралы Ережеге
 N 12 қосымша                         N 13 қосымша
    Хабарлама қағаз                   Хабарлама қағаз
_______________________________   ______________________________
     заңды тұлғаның атауы               заңды тұлғаның атауы
                                  _____________туралы мағлұматтар
______________номермен тiркелген  _____________номермен тiркелген
_____________ОКОП коды таңылған   _____________ОКОП коды таңылған
жойылу процесi үстiнде. 
Заңды тұлғаны жою туралы _______  Заңды тұлғалардың Мемлекеттiк        
шешiм_________________қабылданды  регистрiнен алып тастауға 
       кiм және қашан             жатады, бұл туралы_____________ 
                                                    тiркеушi орган
                                                    бұйрығы
                                  ______________________шығарылды
                                     күнi және номерi 
                                  _______________________________
                                  _______________________________
Заңды тұлғаларды  ______________  Заңды тұлғаларды  _____________
тiркеу бөлiмiнiң  фамилиясы, аты, тiркеу бөлiмiнiң  фамилиясы, аты,
бастығы           әкесiнiң аты    бастығы           әкесiнiң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филиалы есептiк тiркеу туралы
                              Куәлiк
                          N____________
_________________                         19__ж."__" ___________
   қаласы
     Филиалдың атауы:___________________________________________
________________________________________________________________
________________________________________________________________
     Қызметiнiң негiзгi түрлерi_________________________________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атауы_____
________________________________________________________________
________________________________________________________________
     Меншiк түрi _______________________________________________
     Заңды тұлғаның тұрған жерi (мекен-жайы)____________________
________________________________________________________________
     Филиалдың тұрған жерi (мекен-жайы)_________________________
________________________________________________________________
________________                    ____________________________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___________________________әдiлет басқармасы
            Заңды тұлға филиалы есептiк тiркеу туралы
                           Куәлiк
                          N_________
_______________                         19__ж."___" ___________
  қаласы
     Филиалдың атауы:___________________________________________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
________________________________________________________________
________________________________________________________________
     Меншiк түрi________________________________________________
     Заңды тұлғаның тұрған жерi (мекен-жайы)____________________
________________________________________________________________
     Филиалдың тұрған жерi (мекен-жайы):________________________
________________________________________________________________
_________________                         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өкiлдiгiн есептiк тiркеу туралы
                             Куәлiк
                            N__________
_________________                       19__ж. "__" __________
  қаласы
     Өкiлдiктiң атауы___________________________________________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
________________________________________________________________
     Меншiк түрi________________________________________________
     Заңды тұлғаның тұрған жерi (мекен-жайы)____________________
________________________________________________________________
     Өкiлдiктiң тұрған жерi (мекен-жайы):_______________________
___________________                 ____________________________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17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________________________әдiлет басқармасы
               Заңды тұлға өкiлдiгiн есептiк тiркеу туралы
                               Куәлiк
                           N_____________
___________________                      19__ж. "__" _________
  қаласы
     Өкiлдiктiң атауы:__________________________________________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атауы_____
________________________________________________________________
________________________________________________________________
     Меншiк түрi________________________________________________
     Заңды тұлғаның тұрған жерi (мекен-жайы):___________________
________________________________________________________________
     Өкiлдiктiң тұрған жерi (мекен-жайы):_______________________
________________________________________________________________
__________________                    __________________________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18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филиалы есептiк қайта тiркеу туралы
                             Куәлiк     
                           N ___________
___________________                      19__ж."__"____________
қаласы
     Филиалдың атауы:___________________________________________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
________________________________________________________________
________________________________________________________________
     Меншiк түрi________________________________________________
     Заңды тұлғаның тұрған жерi (мекен-жайы):___________________
________________________________________________________________
     Филиалдың тұрған жерi (мекен-жайы):________________________
________________________________________________________________
     Алғашқы мемлекеттiк тiркелген күнi__________________________
____________________                   _________________________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19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__________________________әдiлет басқармасы
            Заңды тұлға филиалы есептiк қайта тiркеу туралы
                            Куәлiк    
                          N______________
_________________                         19__ж."__"_________
 қаласы
     Филиалдың атауы:___________________________________________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
________________________________________________________________
________________________________________________________________
     Меншiк түрi________________________________________________
     Заңды тұлғаның тұрған жерi (мекен-жайы)____________________
________________________________________________________________
     Филиалдың тұрған жерi (мекен-жайы):________________________
________________________________________________________________
     Алғашқы мемлекеттiк тiркелген күнi_________________________
_____________________                 __________________________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20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өкiлдiгi есептiк қайта тiркеу туралы
                             Куәлiк
                           N____________
________________                         19__ж. "__"____________
қаласы
     Өкiлдiктiң атауы:__________________________________________
________________________________________________________________
________________________________________________________________
     Қызметiнiң негiзгi түрлерi_________________________________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
________________________________________________________________
________________________________________________________________
     Меншiк түрi________________________________________________
     Заңды тұлғаның тұрған жерi (мекен-жайы)____________________
________________________________________________________________
     Өкiлдiктiң тұрған жерi (мекен-жайы):_______________________
________________________________________________________________
     Алғашқы мемлекеттiк тiркелген күнi_________________________
__________________                        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Министрлiгi органдарының заңды
                                   тұлғаларды мемлекеттiк тiркеу
                                      тәртiбi туралы Ережеге
                                          N 21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_________________________әдiлет басқармасы
            Заңды тұлға өкiлдiгiн есептiк қайта тiркеу туралы
                              Куәлiк
                            N_____________
____________________                      19__ж."__" ___________
  қаласы
     Өкiлдiктiң атауы___________________________________________
________________________________________________________________
________________________________________________________________
     Қызметiнiң негiзгi түрлерi:________________________________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Заңды тұлғаның ұйымдастыру-құқықтық формасы және атауы:____
________________________________________________________________
________________________________________________________________
     Меншiк түрi________________________________________________
     Заңды тұлғаның тұрған жерi (мекен-жайы):___________________
________________________________________________________________
     Өкiлдiктiң тұрған жерi (мекен-жайы) :______________________
________________________________________________________________
     Алғашқы мемлекеттiк тiркелген күнi_________________________
________________                          _______________________
    бастық                                  аты, фамилиясы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