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f514" w14:textId="15ff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аумағына әкелiнетiн кейбiр акцизделетiн тауарларды таңбалауды енгiзу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24 шілдедегі N 55. Күшi жойылды - ҚР Кеден Комитетінiң 27.10.95 ж. N 158 бұйрығымен. ~V950135</w:t>
      </w:r>
    </w:p>
    <w:p>
      <w:pPr>
        <w:spacing w:after="0"/>
        <w:ind w:left="0"/>
        <w:jc w:val="both"/>
      </w:pPr>
      <w:bookmarkStart w:name="z0" w:id="0"/>
      <w:r>
        <w:rPr>
          <w:rFonts w:ascii="Times New Roman"/>
          <w:b w:val="false"/>
          <w:i w:val="false"/>
          <w:color w:val="000000"/>
          <w:sz w:val="28"/>
        </w:rPr>
        <w:t>
      Қазақстан Республикасы Министрлер Кабинетiнiң 1995 жылғы 28 сәуiрдегi N 592 </w:t>
      </w:r>
      <w:r>
        <w:rPr>
          <w:rFonts w:ascii="Times New Roman"/>
          <w:b w:val="false"/>
          <w:i w:val="false"/>
          <w:color w:val="000000"/>
          <w:sz w:val="28"/>
        </w:rPr>
        <w:t xml:space="preserve">P950592_ </w:t>
      </w:r>
      <w:r>
        <w:rPr>
          <w:rFonts w:ascii="Times New Roman"/>
          <w:b w:val="false"/>
          <w:i w:val="false"/>
          <w:color w:val="000000"/>
          <w:sz w:val="28"/>
        </w:rPr>
        <w:t xml:space="preserve">"Қазақстан Республикасы аумағында акцизделетiн алым маркаларын енгiзу және таңбалауға жатқызылатын акцизделетiн тауарларды өткеру туралы" қаулысын орындау мақсатында бұйырамын: </w:t>
      </w:r>
      <w:r>
        <w:br/>
      </w:r>
      <w:r>
        <w:rPr>
          <w:rFonts w:ascii="Times New Roman"/>
          <w:b w:val="false"/>
          <w:i w:val="false"/>
          <w:color w:val="000000"/>
          <w:sz w:val="28"/>
        </w:rPr>
        <w:t xml:space="preserve">
      1. Бекiтiлсiн: </w:t>
      </w:r>
      <w:r>
        <w:br/>
      </w:r>
      <w:r>
        <w:rPr>
          <w:rFonts w:ascii="Times New Roman"/>
          <w:b w:val="false"/>
          <w:i w:val="false"/>
          <w:color w:val="000000"/>
          <w:sz w:val="28"/>
        </w:rPr>
        <w:t xml:space="preserve">
      - Қазақстан Республикасы аумағына әкелiнетiн кейбiр акцизделетiн тауарларды таңбалау тәртiбi туралы Уақытша Нұсқаулық (Нұсқау N 1 Қосымша); </w:t>
      </w:r>
      <w:r>
        <w:br/>
      </w:r>
      <w:r>
        <w:rPr>
          <w:rFonts w:ascii="Times New Roman"/>
          <w:b w:val="false"/>
          <w:i w:val="false"/>
          <w:color w:val="000000"/>
          <w:sz w:val="28"/>
        </w:rPr>
        <w:t xml:space="preserve">
      - Қазақстан Республикасының акциздiк кеден күзетi туралы Ереже (N 2 қосымша); </w:t>
      </w:r>
      <w:r>
        <w:br/>
      </w:r>
      <w:r>
        <w:rPr>
          <w:rFonts w:ascii="Times New Roman"/>
          <w:b w:val="false"/>
          <w:i w:val="false"/>
          <w:color w:val="000000"/>
          <w:sz w:val="28"/>
        </w:rPr>
        <w:t xml:space="preserve">
      2. Алматы қаласы мен Алматы облысы, Ақтөбе, Қостанай, Қарағанды, Оңтүстiк Қазақстан облыстары бойынша кеден басқармалары 1995 жылдың 10 тамызына дейiн: </w:t>
      </w:r>
      <w:r>
        <w:br/>
      </w:r>
      <w:r>
        <w:rPr>
          <w:rFonts w:ascii="Times New Roman"/>
          <w:b w:val="false"/>
          <w:i w:val="false"/>
          <w:color w:val="000000"/>
          <w:sz w:val="28"/>
        </w:rPr>
        <w:t xml:space="preserve">
      а) аталған әр басқармада төмендегiдей қызмет аймақтары анықталып,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заңды тұлға мәртебесiнсiз акциздiк кеден күзетi құрылсын: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ережелер Алматы қаласы мен Алматы облысы</w:t>
      </w:r>
    </w:p>
    <w:p>
      <w:pPr>
        <w:spacing w:after="0"/>
        <w:ind w:left="0"/>
        <w:jc w:val="both"/>
      </w:pPr>
      <w:r>
        <w:rPr>
          <w:rFonts w:ascii="Times New Roman"/>
          <w:b w:val="false"/>
          <w:i w:val="false"/>
          <w:color w:val="000000"/>
          <w:sz w:val="28"/>
        </w:rPr>
        <w:t>                  бойынша кеден басқармасы үшiн акциздiк кеден</w:t>
      </w:r>
    </w:p>
    <w:p>
      <w:pPr>
        <w:spacing w:after="0"/>
        <w:ind w:left="0"/>
        <w:jc w:val="both"/>
      </w:pPr>
      <w:r>
        <w:rPr>
          <w:rFonts w:ascii="Times New Roman"/>
          <w:b w:val="false"/>
          <w:i w:val="false"/>
          <w:color w:val="000000"/>
          <w:sz w:val="28"/>
        </w:rPr>
        <w:t>                  құрылғанша уақытша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Алматы қаласы мен Алматы облысы бойынша кеден басқармасы Алматы </w:t>
      </w:r>
    </w:p>
    <w:p>
      <w:pPr>
        <w:spacing w:after="0"/>
        <w:ind w:left="0"/>
        <w:jc w:val="both"/>
      </w:pPr>
      <w:r>
        <w:rPr>
          <w:rFonts w:ascii="Times New Roman"/>
          <w:b w:val="false"/>
          <w:i w:val="false"/>
          <w:color w:val="000000"/>
          <w:sz w:val="28"/>
        </w:rPr>
        <w:t>қаласы мен Алматы облысы, Талдықорған облысы;</w:t>
      </w:r>
    </w:p>
    <w:p>
      <w:pPr>
        <w:spacing w:after="0"/>
        <w:ind w:left="0"/>
        <w:jc w:val="both"/>
      </w:pPr>
      <w:r>
        <w:rPr>
          <w:rFonts w:ascii="Times New Roman"/>
          <w:b w:val="false"/>
          <w:i w:val="false"/>
          <w:color w:val="000000"/>
          <w:sz w:val="28"/>
        </w:rPr>
        <w:t xml:space="preserve">     - Ақтөбе облысы бойынша кеден басқармасы - Ақтөбе, Батыс Қазақстан, </w:t>
      </w:r>
    </w:p>
    <w:p>
      <w:pPr>
        <w:spacing w:after="0"/>
        <w:ind w:left="0"/>
        <w:jc w:val="both"/>
      </w:pPr>
      <w:r>
        <w:rPr>
          <w:rFonts w:ascii="Times New Roman"/>
          <w:b w:val="false"/>
          <w:i w:val="false"/>
          <w:color w:val="000000"/>
          <w:sz w:val="28"/>
        </w:rPr>
        <w:t>Атырау, Маңғыстау облыстары;</w:t>
      </w:r>
    </w:p>
    <w:p>
      <w:pPr>
        <w:spacing w:after="0"/>
        <w:ind w:left="0"/>
        <w:jc w:val="both"/>
      </w:pPr>
      <w:r>
        <w:rPr>
          <w:rFonts w:ascii="Times New Roman"/>
          <w:b w:val="false"/>
          <w:i w:val="false"/>
          <w:color w:val="000000"/>
          <w:sz w:val="28"/>
        </w:rPr>
        <w:t xml:space="preserve">     - Қостанай облысы бойынша кеден басқармасы - Қостанай, Көкшетау, </w:t>
      </w:r>
    </w:p>
    <w:p>
      <w:pPr>
        <w:spacing w:after="0"/>
        <w:ind w:left="0"/>
        <w:jc w:val="both"/>
      </w:pPr>
      <w:r>
        <w:rPr>
          <w:rFonts w:ascii="Times New Roman"/>
          <w:b w:val="false"/>
          <w:i w:val="false"/>
          <w:color w:val="000000"/>
          <w:sz w:val="28"/>
        </w:rPr>
        <w:t>Солтүстiк Қазақстан, Торғай облыстары;</w:t>
      </w:r>
    </w:p>
    <w:p>
      <w:pPr>
        <w:spacing w:after="0"/>
        <w:ind w:left="0"/>
        <w:jc w:val="both"/>
      </w:pPr>
      <w:r>
        <w:rPr>
          <w:rFonts w:ascii="Times New Roman"/>
          <w:b w:val="false"/>
          <w:i w:val="false"/>
          <w:color w:val="000000"/>
          <w:sz w:val="28"/>
        </w:rPr>
        <w:t xml:space="preserve">     - Қарағанды облысы бойынша кеден басқармасы - Қарағанды, Ақмола, </w:t>
      </w:r>
    </w:p>
    <w:p>
      <w:pPr>
        <w:spacing w:after="0"/>
        <w:ind w:left="0"/>
        <w:jc w:val="both"/>
      </w:pPr>
      <w:r>
        <w:rPr>
          <w:rFonts w:ascii="Times New Roman"/>
          <w:b w:val="false"/>
          <w:i w:val="false"/>
          <w:color w:val="000000"/>
          <w:sz w:val="28"/>
        </w:rPr>
        <w:t>Семей, Жезқазған, Павлодар, Шығыс-Қазақстан облыстары;</w:t>
      </w:r>
    </w:p>
    <w:p>
      <w:pPr>
        <w:spacing w:after="0"/>
        <w:ind w:left="0"/>
        <w:jc w:val="both"/>
      </w:pPr>
      <w:r>
        <w:rPr>
          <w:rFonts w:ascii="Times New Roman"/>
          <w:b w:val="false"/>
          <w:i w:val="false"/>
          <w:color w:val="000000"/>
          <w:sz w:val="28"/>
        </w:rPr>
        <w:t xml:space="preserve">     - Оңтүстiк Қазақстан облысы бойынша кеден басқармасы Оңтүстiк </w:t>
      </w:r>
    </w:p>
    <w:p>
      <w:pPr>
        <w:spacing w:after="0"/>
        <w:ind w:left="0"/>
        <w:jc w:val="both"/>
      </w:pPr>
      <w:r>
        <w:rPr>
          <w:rFonts w:ascii="Times New Roman"/>
          <w:b w:val="false"/>
          <w:i w:val="false"/>
          <w:color w:val="000000"/>
          <w:sz w:val="28"/>
        </w:rPr>
        <w:t>Қазақстан, Жамбыл, Қызылорда облыстары;</w:t>
      </w:r>
    </w:p>
    <w:p>
      <w:pPr>
        <w:spacing w:after="0"/>
        <w:ind w:left="0"/>
        <w:jc w:val="both"/>
      </w:pPr>
      <w:r>
        <w:rPr>
          <w:rFonts w:ascii="Times New Roman"/>
          <w:b w:val="false"/>
          <w:i w:val="false"/>
          <w:color w:val="000000"/>
          <w:sz w:val="28"/>
        </w:rPr>
        <w:t xml:space="preserve">     б) әр кеден күзетiнде саны 15 бiрлiкте штат, оның iшiнде мыналар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 күзет бастығы</w:t>
      </w:r>
    </w:p>
    <w:p>
      <w:pPr>
        <w:spacing w:after="0"/>
        <w:ind w:left="0"/>
        <w:jc w:val="both"/>
      </w:pPr>
      <w:r>
        <w:rPr>
          <w:rFonts w:ascii="Times New Roman"/>
          <w:b w:val="false"/>
          <w:i w:val="false"/>
          <w:color w:val="000000"/>
          <w:sz w:val="28"/>
        </w:rPr>
        <w:t>     - күзет бастығының орынбасары</w:t>
      </w:r>
    </w:p>
    <w:p>
      <w:pPr>
        <w:spacing w:after="0"/>
        <w:ind w:left="0"/>
        <w:jc w:val="both"/>
      </w:pPr>
      <w:r>
        <w:rPr>
          <w:rFonts w:ascii="Times New Roman"/>
          <w:b w:val="false"/>
          <w:i w:val="false"/>
          <w:color w:val="000000"/>
          <w:sz w:val="28"/>
        </w:rPr>
        <w:t>     - акциздiк алым маркаларымен жұмыс бөлiмiнiң бастығы</w:t>
      </w:r>
    </w:p>
    <w:p>
      <w:pPr>
        <w:spacing w:after="0"/>
        <w:ind w:left="0"/>
        <w:jc w:val="both"/>
      </w:pPr>
      <w:r>
        <w:rPr>
          <w:rFonts w:ascii="Times New Roman"/>
          <w:b w:val="false"/>
          <w:i w:val="false"/>
          <w:color w:val="000000"/>
          <w:sz w:val="28"/>
        </w:rPr>
        <w:t>     - кедендiк ресiмдеу бөлiмiнiң бастығы</w:t>
      </w:r>
    </w:p>
    <w:p>
      <w:pPr>
        <w:spacing w:after="0"/>
        <w:ind w:left="0"/>
        <w:jc w:val="both"/>
      </w:pPr>
      <w:r>
        <w:rPr>
          <w:rFonts w:ascii="Times New Roman"/>
          <w:b w:val="false"/>
          <w:i w:val="false"/>
          <w:color w:val="000000"/>
          <w:sz w:val="28"/>
        </w:rPr>
        <w:t>     - акцизделетiн тауар жеткiзуге бақылау бөлiмiнiң бастығы</w:t>
      </w:r>
    </w:p>
    <w:p>
      <w:pPr>
        <w:spacing w:after="0"/>
        <w:ind w:left="0"/>
        <w:jc w:val="both"/>
      </w:pPr>
      <w:r>
        <w:rPr>
          <w:rFonts w:ascii="Times New Roman"/>
          <w:b w:val="false"/>
          <w:i w:val="false"/>
          <w:color w:val="000000"/>
          <w:sz w:val="28"/>
        </w:rPr>
        <w:t>     - инспекторлар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Кеден бақылауын ұйымдастыру (Качкаев Е.Н.), кеден кiрiстерi (Мулькин С.Д.), кадрлар (Тоқсейiтов А.К.), қаржыландыру және күрделi құрылыс (Мухамедов Р.Х.), контрабанда және кеден ережелерiн бұзуға қарсы күрес (Асқаров С.Т.) басқармалары 1996 жылдың 1 қаңтарына дейiн Алматы қаласында заңды тұлға мәртебесi бар акциздiк кеден құру жөнiнде ұсыныс берсiн. </w:t>
      </w:r>
      <w:r>
        <w:br/>
      </w:r>
      <w:r>
        <w:rPr>
          <w:rFonts w:ascii="Times New Roman"/>
          <w:b w:val="false"/>
          <w:i w:val="false"/>
          <w:color w:val="000000"/>
          <w:sz w:val="28"/>
        </w:rPr>
        <w:t xml:space="preserve">
      г) таңбалауға жатқызылатын акцизделетiн тауарларды кедендiк ресiмдеу мен сақтау үшiн ашық үлгiдегi кеден қоймасын (акциздiк терминал) ашуға және тағайындауға Қазақстан Республикасы Министрлер Кабинетi жанындағы Кеден комитетiнiң лицензиясы бар кеден қоймасы анықталсын. Мұндай терминалды анықтар кезде олардың иелерiнiң жұмыс тәжiрибесiн, тауарлардың сенiмдi сақталуын қамтамасыз етудi, терминалдардың орналасатын жерi, қоймалардың алаңдары, орналасу жағдайларын, акциздiк күзеттiң қалыпты жұмысын ұйымдастыру үшiн қажеттi жабдықтар мен байланыстың болуын ескеру керек. </w:t>
      </w:r>
      <w:r>
        <w:br/>
      </w:r>
      <w:r>
        <w:rPr>
          <w:rFonts w:ascii="Times New Roman"/>
          <w:b w:val="false"/>
          <w:i w:val="false"/>
          <w:color w:val="000000"/>
          <w:sz w:val="28"/>
        </w:rPr>
        <w:t xml:space="preserve">
      д) Кеден кiрiстерi басқармасы (Мулькин С.Д.) 1995 жылдың 3 тамызына дейiн акциздiк кеден күзетiнiң акциздiк алым маркалары үшiн төлемдердi (қолма-қол ақша төлеу және ақша аудару арқылы) қабылдауы, бақылауы мен есепке алуының технологиялық нобайын жасасын. </w:t>
      </w:r>
      <w:r>
        <w:br/>
      </w:r>
      <w:r>
        <w:rPr>
          <w:rFonts w:ascii="Times New Roman"/>
          <w:b w:val="false"/>
          <w:i w:val="false"/>
          <w:color w:val="000000"/>
          <w:sz w:val="28"/>
        </w:rPr>
        <w:t xml:space="preserve">
      3. Акциздiк кеден күзеттерi осы Бұйрықтың 3 тармағында аталған кеден басқармаларына тiкелей бағынатын болып белгiленсiн. </w:t>
      </w:r>
      <w:r>
        <w:br/>
      </w:r>
      <w:r>
        <w:rPr>
          <w:rFonts w:ascii="Times New Roman"/>
          <w:b w:val="false"/>
          <w:i w:val="false"/>
          <w:color w:val="000000"/>
          <w:sz w:val="28"/>
        </w:rPr>
        <w:t xml:space="preserve">
      4. Кадрлар (Тоқсейiтов А.К.) басқармасы осы Бұйрықтың 3 тармағында аталған кеден басқармаларының ұсынуы бойынша кеден басқармаларына iшкi штаттық бiрлiктердi қайта бөлу есебiнен акциздiк кеден күзеттерiн құру үшiн қосымша штаттық санды бөлудi көздесiн. </w:t>
      </w:r>
      <w:r>
        <w:br/>
      </w:r>
      <w:r>
        <w:rPr>
          <w:rFonts w:ascii="Times New Roman"/>
          <w:b w:val="false"/>
          <w:i w:val="false"/>
          <w:color w:val="000000"/>
          <w:sz w:val="28"/>
        </w:rPr>
        <w:t xml:space="preserve">
      5. Кеден бақылауын ұйымдастыру басқармасы (Качкаев Е.Н.) 1995 жылдың 3 тамызына дейiн кеден шекарасында Қазақстан Республикасы аумағына әкелiнетiн, акцизделетiн таңбаланатын тауарларды өткiзу пункттерiн анықтасын. </w:t>
      </w:r>
      <w:r>
        <w:br/>
      </w:r>
      <w:r>
        <w:rPr>
          <w:rFonts w:ascii="Times New Roman"/>
          <w:b w:val="false"/>
          <w:i w:val="false"/>
          <w:color w:val="000000"/>
          <w:sz w:val="28"/>
        </w:rPr>
        <w:t xml:space="preserve">
      6. Кеден режимi мен күзет басқармасы (Исабаев С.М.) 1995 жылдың 30 шiлдесiне дейiн Кеден комитетi басшылығына өткiзу пункттерiнен кедендiк сақтау қоймаларына дейiн автомобиль транспорттарымен тасылатын таңбалауға жатқызылатын акцизделетiн тауарларды iлеспе өткеру туралы Ереженi жасап ұсынсын. </w:t>
      </w:r>
      <w:r>
        <w:br/>
      </w:r>
      <w:r>
        <w:rPr>
          <w:rFonts w:ascii="Times New Roman"/>
          <w:b w:val="false"/>
          <w:i w:val="false"/>
          <w:color w:val="000000"/>
          <w:sz w:val="28"/>
        </w:rPr>
        <w:t xml:space="preserve">
      7. Кеден бақылауын ұйымдастыру (Качкаев Е.Н.), кеден кiрiстерi (Мулькин С.Д.) басқармалары 1995 жылдың 30 шiлдесiне дейiн Кеден комитетi басшылығына кеден органдары депозиттiк есептерiне тиесiлi сомаларды салу жолымен кеден төлемдерiн төлеудi қамтамасыз ете отырып, таңбалауға жатқызылатын акцизделетiн тауарларды жеткiзу мен транзиттеу бойынша нормативтi құжаттарды жасап, бекiтуге ұсынсын. </w:t>
      </w:r>
      <w:r>
        <w:br/>
      </w:r>
      <w:r>
        <w:rPr>
          <w:rFonts w:ascii="Times New Roman"/>
          <w:b w:val="false"/>
          <w:i w:val="false"/>
          <w:color w:val="000000"/>
          <w:sz w:val="28"/>
        </w:rPr>
        <w:t xml:space="preserve">
      8. Кеден комитетiнiң баспасөз қызметi (Мұратбаева Ә.О.) таңбалауға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жатқызылатын акцизделетiн кейбiр тауарларды әкелу ережелерi мен Нұсқауға </w:t>
      </w:r>
    </w:p>
    <w:p>
      <w:pPr>
        <w:spacing w:after="0"/>
        <w:ind w:left="0"/>
        <w:jc w:val="both"/>
      </w:pPr>
      <w:r>
        <w:rPr>
          <w:rFonts w:ascii="Times New Roman"/>
          <w:b w:val="false"/>
          <w:i w:val="false"/>
          <w:color w:val="000000"/>
          <w:sz w:val="28"/>
        </w:rPr>
        <w:t xml:space="preserve">қатысты осы Бұйрықтың ережелерiн бұқаралық ақпарат құралдарына жариялауға </w:t>
      </w:r>
    </w:p>
    <w:p>
      <w:pPr>
        <w:spacing w:after="0"/>
        <w:ind w:left="0"/>
        <w:jc w:val="both"/>
      </w:pPr>
      <w:r>
        <w:rPr>
          <w:rFonts w:ascii="Times New Roman"/>
          <w:b w:val="false"/>
          <w:i w:val="false"/>
          <w:color w:val="000000"/>
          <w:sz w:val="28"/>
        </w:rPr>
        <w:t>кiрiссiн.</w:t>
      </w:r>
    </w:p>
    <w:p>
      <w:pPr>
        <w:spacing w:after="0"/>
        <w:ind w:left="0"/>
        <w:jc w:val="both"/>
      </w:pPr>
      <w:r>
        <w:rPr>
          <w:rFonts w:ascii="Times New Roman"/>
          <w:b w:val="false"/>
          <w:i w:val="false"/>
          <w:color w:val="000000"/>
          <w:sz w:val="28"/>
        </w:rPr>
        <w:t xml:space="preserve">     9. Осы Бұйрықтың орындалуына бақылау жасау Қазақстан Республикасы </w:t>
      </w:r>
    </w:p>
    <w:p>
      <w:pPr>
        <w:spacing w:after="0"/>
        <w:ind w:left="0"/>
        <w:jc w:val="both"/>
      </w:pPr>
      <w:r>
        <w:rPr>
          <w:rFonts w:ascii="Times New Roman"/>
          <w:b w:val="false"/>
          <w:i w:val="false"/>
          <w:color w:val="000000"/>
          <w:sz w:val="28"/>
        </w:rPr>
        <w:t xml:space="preserve">Министрлер Кабинетi жанындағы Кеден комитетiнiң Төрағасының Бiрiншi </w:t>
      </w:r>
    </w:p>
    <w:p>
      <w:pPr>
        <w:spacing w:after="0"/>
        <w:ind w:left="0"/>
        <w:jc w:val="both"/>
      </w:pPr>
      <w:r>
        <w:rPr>
          <w:rFonts w:ascii="Times New Roman"/>
          <w:b w:val="false"/>
          <w:i w:val="false"/>
          <w:color w:val="000000"/>
          <w:sz w:val="28"/>
        </w:rPr>
        <w:t>орынбасары А.Қ. Қапсұлтановқа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Төрағаның мiндетiн</w:t>
      </w:r>
    </w:p>
    <w:p>
      <w:pPr>
        <w:spacing w:after="0"/>
        <w:ind w:left="0"/>
        <w:jc w:val="both"/>
      </w:pPr>
      <w:r>
        <w:rPr>
          <w:rFonts w:ascii="Times New Roman"/>
          <w:b w:val="false"/>
          <w:i w:val="false"/>
          <w:color w:val="000000"/>
          <w:sz w:val="28"/>
        </w:rPr>
        <w:t>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w:t>
      </w:r>
    </w:p>
    <w:p>
      <w:pPr>
        <w:spacing w:after="0"/>
        <w:ind w:left="0"/>
        <w:jc w:val="both"/>
      </w:pPr>
      <w:r>
        <w:rPr>
          <w:rFonts w:ascii="Times New Roman"/>
          <w:b w:val="false"/>
          <w:i w:val="false"/>
          <w:color w:val="000000"/>
          <w:sz w:val="28"/>
        </w:rPr>
        <w:t>                                             жанындағы Кеден комитетiнiң</w:t>
      </w:r>
    </w:p>
    <w:p>
      <w:pPr>
        <w:spacing w:after="0"/>
        <w:ind w:left="0"/>
        <w:jc w:val="both"/>
      </w:pPr>
      <w:r>
        <w:rPr>
          <w:rFonts w:ascii="Times New Roman"/>
          <w:b w:val="false"/>
          <w:i w:val="false"/>
          <w:color w:val="000000"/>
          <w:sz w:val="28"/>
        </w:rPr>
        <w:t>                                               Бұйрығына N 2 Қосымша</w:t>
      </w:r>
    </w:p>
    <w:p>
      <w:pPr>
        <w:spacing w:after="0"/>
        <w:ind w:left="0"/>
        <w:jc w:val="both"/>
      </w:pPr>
      <w:r>
        <w:rPr>
          <w:rFonts w:ascii="Times New Roman"/>
          <w:b w:val="false"/>
          <w:i w:val="false"/>
          <w:color w:val="000000"/>
          <w:sz w:val="28"/>
        </w:rPr>
        <w:t>                                              1995 жылғы 24 шiлде N 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акциздiк кеден</w:t>
      </w:r>
    </w:p>
    <w:p>
      <w:pPr>
        <w:spacing w:after="0"/>
        <w:ind w:left="0"/>
        <w:jc w:val="both"/>
      </w:pPr>
      <w:r>
        <w:rPr>
          <w:rFonts w:ascii="Times New Roman"/>
          <w:b w:val="false"/>
          <w:i w:val="false"/>
          <w:color w:val="000000"/>
          <w:sz w:val="28"/>
        </w:rPr>
        <w:t>                         күзетi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Кеден органдарының жүйесiне кiредi және қызметi аумағында өтетiн сол кеден басқармасына (бұдан әрi - Басқармаға) тiкелей бағынады. </w:t>
      </w:r>
      <w:r>
        <w:br/>
      </w:r>
      <w:r>
        <w:rPr>
          <w:rFonts w:ascii="Times New Roman"/>
          <w:b w:val="false"/>
          <w:i w:val="false"/>
          <w:color w:val="000000"/>
          <w:sz w:val="28"/>
        </w:rPr>
        <w:t xml:space="preserve">
      Күзеттi құруды және қайта ұйымдастыруды, жоюды Қазақстан Республикасы Министрлер Кабинетi жанындағы Кеден комитетi жүргiзедi. </w:t>
      </w:r>
      <w:r>
        <w:br/>
      </w:r>
      <w:r>
        <w:rPr>
          <w:rFonts w:ascii="Times New Roman"/>
          <w:b w:val="false"/>
          <w:i w:val="false"/>
          <w:color w:val="000000"/>
          <w:sz w:val="28"/>
        </w:rPr>
        <w:t xml:space="preserve">
      Акциздiк кеден күзетiнiң құрылымы мен штаттарын Кеден комитетi белгiлейдi. </w:t>
      </w:r>
      <w:r>
        <w:br/>
      </w:r>
      <w:r>
        <w:rPr>
          <w:rFonts w:ascii="Times New Roman"/>
          <w:b w:val="false"/>
          <w:i w:val="false"/>
          <w:color w:val="000000"/>
          <w:sz w:val="28"/>
        </w:rPr>
        <w:t xml:space="preserve">
      1.2. Акциздiк кеден күзетi өз қызметiнде Қазақстан Республикасының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Конституциясын, Қазақстан Республикасының қолданылып жүрген заңдарын, </w:t>
      </w:r>
    </w:p>
    <w:p>
      <w:pPr>
        <w:spacing w:after="0"/>
        <w:ind w:left="0"/>
        <w:jc w:val="both"/>
      </w:pPr>
      <w:r>
        <w:rPr>
          <w:rFonts w:ascii="Times New Roman"/>
          <w:b w:val="false"/>
          <w:i w:val="false"/>
          <w:color w:val="000000"/>
          <w:sz w:val="28"/>
        </w:rPr>
        <w:t xml:space="preserve">Қазақстан Республикасы Президентiнiң Жарлықтары мен қаулыларын, Қазақстан </w:t>
      </w:r>
    </w:p>
    <w:p>
      <w:pPr>
        <w:spacing w:after="0"/>
        <w:ind w:left="0"/>
        <w:jc w:val="both"/>
      </w:pPr>
      <w:r>
        <w:rPr>
          <w:rFonts w:ascii="Times New Roman"/>
          <w:b w:val="false"/>
          <w:i w:val="false"/>
          <w:color w:val="000000"/>
          <w:sz w:val="28"/>
        </w:rPr>
        <w:t xml:space="preserve">Республикасы Министрлер Кабинетiнiң қаулылары мен өкiмдерiн, Кеден </w:t>
      </w:r>
    </w:p>
    <w:p>
      <w:pPr>
        <w:spacing w:after="0"/>
        <w:ind w:left="0"/>
        <w:jc w:val="both"/>
      </w:pPr>
      <w:r>
        <w:rPr>
          <w:rFonts w:ascii="Times New Roman"/>
          <w:b w:val="false"/>
          <w:i w:val="false"/>
          <w:color w:val="000000"/>
          <w:sz w:val="28"/>
        </w:rPr>
        <w:t xml:space="preserve">комитетi мен Басқарманың нормативтi және басқа да заң актiлерiн басшылыққа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1.3. Акциздiк кеден күзетi тиiстi кеден басқармасының құрылымдық </w:t>
      </w:r>
    </w:p>
    <w:p>
      <w:pPr>
        <w:spacing w:after="0"/>
        <w:ind w:left="0"/>
        <w:jc w:val="both"/>
      </w:pPr>
      <w:r>
        <w:rPr>
          <w:rFonts w:ascii="Times New Roman"/>
          <w:b w:val="false"/>
          <w:i w:val="false"/>
          <w:color w:val="000000"/>
          <w:sz w:val="28"/>
        </w:rPr>
        <w:t>бөлiмшесi болып табылады және төмендегiдей бөлiмдерден тұрады:</w:t>
      </w:r>
    </w:p>
    <w:p>
      <w:pPr>
        <w:spacing w:after="0"/>
        <w:ind w:left="0"/>
        <w:jc w:val="both"/>
      </w:pPr>
      <w:r>
        <w:rPr>
          <w:rFonts w:ascii="Times New Roman"/>
          <w:b w:val="false"/>
          <w:i w:val="false"/>
          <w:color w:val="000000"/>
          <w:sz w:val="28"/>
        </w:rPr>
        <w:t>     - акцизделетiн алым маркаларымен жұмыс iстейтiн бөлiм</w:t>
      </w:r>
    </w:p>
    <w:p>
      <w:pPr>
        <w:spacing w:after="0"/>
        <w:ind w:left="0"/>
        <w:jc w:val="both"/>
      </w:pPr>
      <w:r>
        <w:rPr>
          <w:rFonts w:ascii="Times New Roman"/>
          <w:b w:val="false"/>
          <w:i w:val="false"/>
          <w:color w:val="000000"/>
          <w:sz w:val="28"/>
        </w:rPr>
        <w:t>     - акцизделетiн тауарларды жеткiзуге бақылау жасау бөлiмi</w:t>
      </w:r>
    </w:p>
    <w:p>
      <w:pPr>
        <w:spacing w:after="0"/>
        <w:ind w:left="0"/>
        <w:jc w:val="both"/>
      </w:pPr>
      <w:r>
        <w:rPr>
          <w:rFonts w:ascii="Times New Roman"/>
          <w:b w:val="false"/>
          <w:i w:val="false"/>
          <w:color w:val="000000"/>
          <w:sz w:val="28"/>
        </w:rPr>
        <w:t>     - кедендiк ресiмдеу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Акциздiк кеден күзетiнiң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 Республикасы кеден заңдарының сақталуын қамтамасыз ету.</w:t>
      </w:r>
    </w:p>
    <w:p>
      <w:pPr>
        <w:spacing w:after="0"/>
        <w:ind w:left="0"/>
        <w:jc w:val="both"/>
      </w:pPr>
      <w:r>
        <w:rPr>
          <w:rFonts w:ascii="Times New Roman"/>
          <w:b w:val="false"/>
          <w:i w:val="false"/>
          <w:color w:val="000000"/>
          <w:sz w:val="28"/>
        </w:rPr>
        <w:t xml:space="preserve">     2.2. Қазақстан Республикасы салық заңдарының Қазақстан Республикасы </w:t>
      </w:r>
    </w:p>
    <w:p>
      <w:pPr>
        <w:spacing w:after="0"/>
        <w:ind w:left="0"/>
        <w:jc w:val="both"/>
      </w:pPr>
      <w:r>
        <w:rPr>
          <w:rFonts w:ascii="Times New Roman"/>
          <w:b w:val="false"/>
          <w:i w:val="false"/>
          <w:color w:val="000000"/>
          <w:sz w:val="28"/>
        </w:rPr>
        <w:t>кеден органдарының қызметiне қатысты бөлiмiнде сақталуын қамтамасыз ету.</w:t>
      </w:r>
    </w:p>
    <w:p>
      <w:pPr>
        <w:spacing w:after="0"/>
        <w:ind w:left="0"/>
        <w:jc w:val="both"/>
      </w:pPr>
      <w:r>
        <w:rPr>
          <w:rFonts w:ascii="Times New Roman"/>
          <w:b w:val="false"/>
          <w:i w:val="false"/>
          <w:color w:val="000000"/>
          <w:sz w:val="28"/>
        </w:rPr>
        <w:t xml:space="preserve">     2.3. Қазақстан Республикасы кеден органдарына жүктелген кеден </w:t>
      </w:r>
    </w:p>
    <w:p>
      <w:pPr>
        <w:spacing w:after="0"/>
        <w:ind w:left="0"/>
        <w:jc w:val="both"/>
      </w:pPr>
      <w:r>
        <w:rPr>
          <w:rFonts w:ascii="Times New Roman"/>
          <w:b w:val="false"/>
          <w:i w:val="false"/>
          <w:color w:val="000000"/>
          <w:sz w:val="28"/>
        </w:rPr>
        <w:t xml:space="preserve">алымдарының, баждарының, сонымен қатар салықтардың толық және дер кезiнде </w:t>
      </w:r>
    </w:p>
    <w:p>
      <w:pPr>
        <w:spacing w:after="0"/>
        <w:ind w:left="0"/>
        <w:jc w:val="both"/>
      </w:pPr>
      <w:r>
        <w:rPr>
          <w:rFonts w:ascii="Times New Roman"/>
          <w:b w:val="false"/>
          <w:i w:val="false"/>
          <w:color w:val="000000"/>
          <w:sz w:val="28"/>
        </w:rPr>
        <w:t>түсуiн қамтамасыз ету.</w:t>
      </w:r>
    </w:p>
    <w:p>
      <w:pPr>
        <w:spacing w:after="0"/>
        <w:ind w:left="0"/>
        <w:jc w:val="both"/>
      </w:pPr>
      <w:r>
        <w:rPr>
          <w:rFonts w:ascii="Times New Roman"/>
          <w:b w:val="false"/>
          <w:i w:val="false"/>
          <w:color w:val="000000"/>
          <w:sz w:val="28"/>
        </w:rPr>
        <w:t xml:space="preserve">     2.4. Өз құзыретi шеңберiнде Қазақстан Республикасының экономикалық </w:t>
      </w:r>
    </w:p>
    <w:p>
      <w:pPr>
        <w:spacing w:after="0"/>
        <w:ind w:left="0"/>
        <w:jc w:val="both"/>
      </w:pPr>
      <w:r>
        <w:rPr>
          <w:rFonts w:ascii="Times New Roman"/>
          <w:b w:val="false"/>
          <w:i w:val="false"/>
          <w:color w:val="000000"/>
          <w:sz w:val="28"/>
        </w:rPr>
        <w:t>мүддесiн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Акциздiк кеден күзетiнiң қызметтерi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Өзiне жүктелген мiндеттерге сәйкес</w:t>
      </w:r>
    </w:p>
    <w:p>
      <w:pPr>
        <w:spacing w:after="0"/>
        <w:ind w:left="0"/>
        <w:jc w:val="both"/>
      </w:pPr>
      <w:r>
        <w:rPr>
          <w:rFonts w:ascii="Times New Roman"/>
          <w:b w:val="false"/>
          <w:i w:val="false"/>
          <w:color w:val="000000"/>
          <w:sz w:val="28"/>
        </w:rPr>
        <w:t>     Акциздiк кеден күзетi төмендегiдей негiзгi қызметтердi атқарады:</w:t>
      </w:r>
    </w:p>
    <w:p>
      <w:pPr>
        <w:spacing w:after="0"/>
        <w:ind w:left="0"/>
        <w:jc w:val="both"/>
      </w:pPr>
      <w:r>
        <w:rPr>
          <w:rFonts w:ascii="Times New Roman"/>
          <w:b w:val="false"/>
          <w:i w:val="false"/>
          <w:color w:val="000000"/>
          <w:sz w:val="28"/>
        </w:rPr>
        <w:t xml:space="preserve">     3.1. Акцизделетiн алым маркалары мен Арнайы маркаларды сатып алуға </w:t>
      </w:r>
    </w:p>
    <w:p>
      <w:pPr>
        <w:spacing w:after="0"/>
        <w:ind w:left="0"/>
        <w:jc w:val="both"/>
      </w:pPr>
      <w:r>
        <w:rPr>
          <w:rFonts w:ascii="Times New Roman"/>
          <w:b w:val="false"/>
          <w:i w:val="false"/>
          <w:color w:val="000000"/>
          <w:sz w:val="28"/>
        </w:rPr>
        <w:t>импорттаушының өтiнiшiн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Маркаларды даярлауға өтiнiштi құрастырады және оларды Басқармаға, содан кейiн көрсетiлген өтiнiштердi Кеден комитетiне жөнелтедi. </w:t>
      </w:r>
      <w:r>
        <w:br/>
      </w:r>
      <w:r>
        <w:rPr>
          <w:rFonts w:ascii="Times New Roman"/>
          <w:b w:val="false"/>
          <w:i w:val="false"/>
          <w:color w:val="000000"/>
          <w:sz w:val="28"/>
        </w:rPr>
        <w:t xml:space="preserve">
      3.3. Маркалардың жүргiзiлуiн, оның iшiнде олардың Кеден комитетiнен тасымалдау қауiпсiздiгiн, сонымен қатар олардың сақталу қауiпсiздiгiн қамтамасыз етедi. </w:t>
      </w:r>
      <w:r>
        <w:br/>
      </w:r>
      <w:r>
        <w:rPr>
          <w:rFonts w:ascii="Times New Roman"/>
          <w:b w:val="false"/>
          <w:i w:val="false"/>
          <w:color w:val="000000"/>
          <w:sz w:val="28"/>
        </w:rPr>
        <w:t xml:space="preserve">
      3.4. Импорттаушыларға олардың тапсырыстарының орындалғаны туралы хабарлайды. </w:t>
      </w:r>
      <w:r>
        <w:br/>
      </w:r>
      <w:r>
        <w:rPr>
          <w:rFonts w:ascii="Times New Roman"/>
          <w:b w:val="false"/>
          <w:i w:val="false"/>
          <w:color w:val="000000"/>
          <w:sz w:val="28"/>
        </w:rPr>
        <w:t xml:space="preserve">
      3.5. Импорттаушылардан Қазақстан Республикасы кеден аумағында таңбалауға жатқызылатын тауарларды iс жүзiнде әкелу туралы мiндеттемелер қабылдайды. </w:t>
      </w:r>
      <w:r>
        <w:br/>
      </w:r>
      <w:r>
        <w:rPr>
          <w:rFonts w:ascii="Times New Roman"/>
          <w:b w:val="false"/>
          <w:i w:val="false"/>
          <w:color w:val="000000"/>
          <w:sz w:val="28"/>
        </w:rPr>
        <w:t xml:space="preserve">
      3.6. Импорттаушыларға Маркаларды тапсырылған санына қарай қатаң тәртiппен бередi. </w:t>
      </w:r>
      <w:r>
        <w:br/>
      </w:r>
      <w:r>
        <w:rPr>
          <w:rFonts w:ascii="Times New Roman"/>
          <w:b w:val="false"/>
          <w:i w:val="false"/>
          <w:color w:val="000000"/>
          <w:sz w:val="28"/>
        </w:rPr>
        <w:t xml:space="preserve">
      3.7. Алдын ала декларацияларды ресiмдеудi және импорттаушының таңбаланған тауарларды әкелудiң белгiленген тәртiбiн сақтауына бақылауды жүзеге асырады. </w:t>
      </w:r>
      <w:r>
        <w:br/>
      </w:r>
      <w:r>
        <w:rPr>
          <w:rFonts w:ascii="Times New Roman"/>
          <w:b w:val="false"/>
          <w:i w:val="false"/>
          <w:color w:val="000000"/>
          <w:sz w:val="28"/>
        </w:rPr>
        <w:t xml:space="preserve">
      3.8. Импорттаушыдан бүлiнген не пайдаланылмаған маркаларды қабылдайды және оларды Кеден комитетiне бередi. </w:t>
      </w:r>
      <w:r>
        <w:br/>
      </w:r>
      <w:r>
        <w:rPr>
          <w:rFonts w:ascii="Times New Roman"/>
          <w:b w:val="false"/>
          <w:i w:val="false"/>
          <w:color w:val="000000"/>
          <w:sz w:val="28"/>
        </w:rPr>
        <w:t xml:space="preserve">
      3.9. Қазақстан Республикасы кеден аумағына әкелiнген таңбаланған тауарларды не импорттаушының қайтарған маркаларының санының сатып алынған Маркаларға сәйкес келуiн тексеру жолымен Маркалардың пайдаланылуына бақылау жасайды. </w:t>
      </w:r>
      <w:r>
        <w:br/>
      </w:r>
      <w:r>
        <w:rPr>
          <w:rFonts w:ascii="Times New Roman"/>
          <w:b w:val="false"/>
          <w:i w:val="false"/>
          <w:color w:val="000000"/>
          <w:sz w:val="28"/>
        </w:rPr>
        <w:t xml:space="preserve">
      3.10. Акцизделетiн таңбалауға жатқызылатын тауарларды әкелетiн ұйымдардың сыртқы саудалық операцияларын есепке алу Журналын жүргiзедi. </w:t>
      </w:r>
      <w:r>
        <w:br/>
      </w:r>
      <w:r>
        <w:rPr>
          <w:rFonts w:ascii="Times New Roman"/>
          <w:b w:val="false"/>
          <w:i w:val="false"/>
          <w:color w:val="000000"/>
          <w:sz w:val="28"/>
        </w:rPr>
        <w:t xml:space="preserve">
      3.11. Акцизделетiн таңбаланған тауарларды кедендiк ресiмдеудi жүзеге асырады. </w:t>
      </w:r>
      <w:r>
        <w:br/>
      </w:r>
      <w:r>
        <w:rPr>
          <w:rFonts w:ascii="Times New Roman"/>
          <w:b w:val="false"/>
          <w:i w:val="false"/>
          <w:color w:val="000000"/>
          <w:sz w:val="28"/>
        </w:rPr>
        <w:t xml:space="preserve">
      3.12. КЖД-да, кедендiк ресiмдеу мен кеден бақылауын жүргiзуге қажеттi тауарға iлеспе және өзге құжаттарда келтiрiлген мәлiметтердi тексеру, кеден бақылауын жүргiзу жолымен акцизделетiн таңбалауға жатқызылатын тауарларға қатысты кедендiк бақылауды жүргiзедi. </w:t>
      </w:r>
      <w:r>
        <w:br/>
      </w:r>
      <w:r>
        <w:rPr>
          <w:rFonts w:ascii="Times New Roman"/>
          <w:b w:val="false"/>
          <w:i w:val="false"/>
          <w:color w:val="000000"/>
          <w:sz w:val="28"/>
        </w:rPr>
        <w:t xml:space="preserve">
      Әкелiнген таңбаланған тауарлардың санын сатып алынған Маркалармен салыстырады және кеден бақылауының өзге де нысандарын қолданады. </w:t>
      </w:r>
      <w:r>
        <w:br/>
      </w:r>
      <w:r>
        <w:rPr>
          <w:rFonts w:ascii="Times New Roman"/>
          <w:b w:val="false"/>
          <w:i w:val="false"/>
          <w:color w:val="000000"/>
          <w:sz w:val="28"/>
        </w:rPr>
        <w:t xml:space="preserve">
      3.13. Өз құзыретi шеңберiнде Кеден комитетiнiң депозиттiк есепшотына кеден төлемдерiнiң толық және дер кезiнде түсуiне бақылауды жүзеге асырады. </w:t>
      </w:r>
      <w:r>
        <w:br/>
      </w:r>
      <w:r>
        <w:rPr>
          <w:rFonts w:ascii="Times New Roman"/>
          <w:b w:val="false"/>
          <w:i w:val="false"/>
          <w:color w:val="000000"/>
          <w:sz w:val="28"/>
        </w:rPr>
        <w:t xml:space="preserve">
      3.14. Сыртқы сауда статистикасы мен кеден статистикасын жүргiзу үшiн алғашқы деректердi жинауды, өңдеудi және Басқармаға берудi жүзеге асырады. </w:t>
      </w:r>
      <w:r>
        <w:br/>
      </w:r>
      <w:r>
        <w:rPr>
          <w:rFonts w:ascii="Times New Roman"/>
          <w:b w:val="false"/>
          <w:i w:val="false"/>
          <w:color w:val="000000"/>
          <w:sz w:val="28"/>
        </w:rPr>
        <w:t xml:space="preserve">
      3.15. Мемлекеттiк органдарды, кәсiпорындарды және ұйымдарды кеден мәселелерi жөнiндегi ақпараттармен қамтамасыз етедi. </w:t>
      </w:r>
      <w:r>
        <w:br/>
      </w:r>
      <w:r>
        <w:rPr>
          <w:rFonts w:ascii="Times New Roman"/>
          <w:b w:val="false"/>
          <w:i w:val="false"/>
          <w:color w:val="000000"/>
          <w:sz w:val="28"/>
        </w:rPr>
        <w:t xml:space="preserve">
      3.16. Шағымдар мен қайырылымдарды толық әрi дер кезiнде қарауды қамтамасыз етедi, кәсiпорындардың, ұйым-мекемелердiң құқықтары мен мүдделерiне қысым жасауға апарып соғатын себептер мен жағдайларды жоюға шаралар қолданады. </w:t>
      </w:r>
      <w:r>
        <w:br/>
      </w:r>
      <w:r>
        <w:rPr>
          <w:rFonts w:ascii="Times New Roman"/>
          <w:b w:val="false"/>
          <w:i w:val="false"/>
          <w:color w:val="000000"/>
          <w:sz w:val="28"/>
        </w:rPr>
        <w:t xml:space="preserve">
      3.17. Акциздiк кеден күзетi қызметкерлерiн кәсiби жағынан даярлауды жүзеге асырады, акцизделетiн таңбалауға жатқызылатын тауарларды кедендiк ресiмдеу саласындағы мамандарды оқыту жүйесiн ұйымдастырады. </w:t>
      </w:r>
      <w:r>
        <w:br/>
      </w:r>
      <w:r>
        <w:rPr>
          <w:rFonts w:ascii="Times New Roman"/>
          <w:b w:val="false"/>
          <w:i w:val="false"/>
          <w:color w:val="000000"/>
          <w:sz w:val="28"/>
        </w:rPr>
        <w:t xml:space="preserve">
      3.18. Өз құзыретi шеңберiнде валюталық бақылау жасауды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4. Акциздiк кеден күзетiнiң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Акциздiк кеден күзетi өзiне жүктелген мiндеттердi орындау үшiн төмендегiдей құқықтарды қосқанда Қазақстан Республикасы заңдарында көзделген құқықтарға ие: </w:t>
      </w:r>
      <w:r>
        <w:br/>
      </w:r>
      <w:r>
        <w:rPr>
          <w:rFonts w:ascii="Times New Roman"/>
          <w:b w:val="false"/>
          <w:i w:val="false"/>
          <w:color w:val="000000"/>
          <w:sz w:val="28"/>
        </w:rPr>
        <w:t xml:space="preserve">
      4.1. Күзетке жүктелген мiндеттердi орындауға және өз қызметтерiн жүзеге асыруға қажеттi мәлiметтер мен құжаттарды мемлекеттiк органдардан, кәсiпорындардан және ұйым-мекемелерден, сонымен қатар лауазымды адамдар мен азаматтардан алуға. </w:t>
      </w:r>
      <w:r>
        <w:br/>
      </w:r>
      <w:r>
        <w:rPr>
          <w:rFonts w:ascii="Times New Roman"/>
          <w:b w:val="false"/>
          <w:i w:val="false"/>
          <w:color w:val="000000"/>
          <w:sz w:val="28"/>
        </w:rPr>
        <w:t xml:space="preserve">
      4.2. Кеден бақылауын жүргiзуге жәрдемдесу үшiн Қазақстан Республикасы заңдарына сәйкес құқық қорғау органдарынан, кәсiпорындардан және ұйым-мекемелерден мамандарды, сонымен қатар сарапшыларды жұмысқа тартуға. </w:t>
      </w:r>
      <w:r>
        <w:br/>
      </w:r>
      <w:r>
        <w:rPr>
          <w:rFonts w:ascii="Times New Roman"/>
          <w:b w:val="false"/>
          <w:i w:val="false"/>
          <w:color w:val="000000"/>
          <w:sz w:val="28"/>
        </w:rPr>
        <w:t xml:space="preserve">
      4.3. Акцизделетiн тауарларды шығарғаннан соң кеден бақылауын жүргiзуге. </w:t>
      </w:r>
      <w:r>
        <w:br/>
      </w:r>
      <w:r>
        <w:rPr>
          <w:rFonts w:ascii="Times New Roman"/>
          <w:b w:val="false"/>
          <w:i w:val="false"/>
          <w:color w:val="000000"/>
          <w:sz w:val="28"/>
        </w:rPr>
        <w:t xml:space="preserve">
      4.4. Өз қызметi аймағында кедендiк шағынқұрылымды дамыту, кеден iсi бойынша заңдарды және осы Ереженi өзгерту мен жетiлдiру жөнiнде ұсыныстар енгiзуге.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Акциздiк кеден күзетiн Кеден комитетiмен келiсе отырып Басқарма бастығының бұйрығымен лауазымға тағайындалатын және одан бостылатын бастық басқарады. </w:t>
      </w:r>
      <w:r>
        <w:br/>
      </w:r>
      <w:r>
        <w:rPr>
          <w:rFonts w:ascii="Times New Roman"/>
          <w:b w:val="false"/>
          <w:i w:val="false"/>
          <w:color w:val="000000"/>
          <w:sz w:val="28"/>
        </w:rPr>
        <w:t xml:space="preserve">
      Акциздiк кеден күзетiнiң бастығы : </w:t>
      </w:r>
      <w:r>
        <w:br/>
      </w:r>
      <w:r>
        <w:rPr>
          <w:rFonts w:ascii="Times New Roman"/>
          <w:b w:val="false"/>
          <w:i w:val="false"/>
          <w:color w:val="000000"/>
          <w:sz w:val="28"/>
        </w:rPr>
        <w:t xml:space="preserve">
      - акциздiк кеден күзетiне жүктелген мiндеттердi орындауға және өз қызметтерiн жүзеге асыруға дербес жауапкершiлiкте болады; </w:t>
      </w:r>
      <w:r>
        <w:br/>
      </w:r>
      <w:r>
        <w:rPr>
          <w:rFonts w:ascii="Times New Roman"/>
          <w:b w:val="false"/>
          <w:i w:val="false"/>
          <w:color w:val="000000"/>
          <w:sz w:val="28"/>
        </w:rPr>
        <w:t xml:space="preserve">
      - Басқарма бастығына акциздiк кеден күзетiнiң құрылымдық бөлiмшелерi бастықтарын қызметке тағайындау мен одан босатуға ұсынады; </w:t>
      </w:r>
      <w:r>
        <w:br/>
      </w:r>
      <w:r>
        <w:rPr>
          <w:rFonts w:ascii="Times New Roman"/>
          <w:b w:val="false"/>
          <w:i w:val="false"/>
          <w:color w:val="000000"/>
          <w:sz w:val="28"/>
        </w:rPr>
        <w:t xml:space="preserve">
      - өз құзыретi шеңберiнде валюталық бақылау жасауды акциздiк кеден күзетiнiң кадрларын (құрылымдық бөлiмшелерiнiң бастықтарынан басқа) iрiктеудi, тағайындауды және орналастыруды жүзеге асырады; </w:t>
      </w:r>
      <w:r>
        <w:br/>
      </w:r>
      <w:r>
        <w:rPr>
          <w:rFonts w:ascii="Times New Roman"/>
          <w:b w:val="false"/>
          <w:i w:val="false"/>
          <w:color w:val="000000"/>
          <w:sz w:val="28"/>
        </w:rPr>
        <w:t xml:space="preserve">
      - белгiленген тәртiппен акциздiк кеден күзетiнiң лауазымды адамдарына арнайы атақтарды беру жөнiнде ұсыныс жасайды;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w:t>
      </w:r>
    </w:p>
    <w:p>
      <w:pPr>
        <w:spacing w:after="0"/>
        <w:ind w:left="0"/>
        <w:jc w:val="both"/>
      </w:pPr>
      <w:r>
        <w:rPr>
          <w:rFonts w:ascii="Times New Roman"/>
          <w:b w:val="false"/>
          <w:i w:val="false"/>
          <w:color w:val="000000"/>
          <w:sz w:val="28"/>
        </w:rPr>
        <w:t>                                              жанындағы Кеден комитетiнiң</w:t>
      </w:r>
    </w:p>
    <w:p>
      <w:pPr>
        <w:spacing w:after="0"/>
        <w:ind w:left="0"/>
        <w:jc w:val="both"/>
      </w:pPr>
      <w:r>
        <w:rPr>
          <w:rFonts w:ascii="Times New Roman"/>
          <w:b w:val="false"/>
          <w:i w:val="false"/>
          <w:color w:val="000000"/>
          <w:sz w:val="28"/>
        </w:rPr>
        <w:t xml:space="preserve">                                                     N 55 бұйрығымен </w:t>
      </w:r>
    </w:p>
    <w:p>
      <w:pPr>
        <w:spacing w:after="0"/>
        <w:ind w:left="0"/>
        <w:jc w:val="both"/>
      </w:pPr>
      <w:r>
        <w:rPr>
          <w:rFonts w:ascii="Times New Roman"/>
          <w:b w:val="false"/>
          <w:i w:val="false"/>
          <w:color w:val="000000"/>
          <w:sz w:val="28"/>
        </w:rPr>
        <w:t>                                                  1995 жылы 24 шiлдеде</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"Қазақстан Республикасы кеден аумағына әкелiнетiн кейбiр акцизделетiн тауарларды таңбалаудың тәртiбi туралы" осы Нұсқау (бұдан әрi - Нұсқау) Қазақстан Республикасы Президентiнiң заң күшi бар "Салықтар және бюджетке төленетiн басқа да мiндеттi төлемдер туралы" Жарлығын және Қазақстан Республикасы Министрлер Кабинетiнiң "Қазақстан Республикасы аумағында акцизделетiн алым маркаларын өндiру және таңбалауға жатқызылатын акцизделетiн тауарларды өткеру туралы" 1995 жылғы 28 сәуiрдегi N 592 </w:t>
      </w:r>
      <w:r>
        <w:rPr>
          <w:rFonts w:ascii="Times New Roman"/>
          <w:b w:val="false"/>
          <w:i w:val="false"/>
          <w:color w:val="000000"/>
          <w:sz w:val="28"/>
        </w:rPr>
        <w:t xml:space="preserve">P950592_ </w:t>
      </w:r>
      <w:r>
        <w:rPr>
          <w:rFonts w:ascii="Times New Roman"/>
          <w:b w:val="false"/>
          <w:i w:val="false"/>
          <w:color w:val="000000"/>
          <w:sz w:val="28"/>
        </w:rPr>
        <w:t xml:space="preserve">Қаулысын орындау мақсатында жасалынып отыр. </w:t>
      </w:r>
      <w:r>
        <w:br/>
      </w:r>
      <w:r>
        <w:rPr>
          <w:rFonts w:ascii="Times New Roman"/>
          <w:b w:val="false"/>
          <w:i w:val="false"/>
          <w:color w:val="000000"/>
          <w:sz w:val="28"/>
        </w:rPr>
        <w:t xml:space="preserve">
      1.2. Осы Нұсқауға сәйкес, кейбiр акцизделетiн тауарларды таңбалаудың тәртiбiн сақтау, оның iшiнде осы Нұсқаудың 2.16. тармағында баяндалған талаптар осындай еркiн айналым үшiн тауарлар шығарудың кеден режимiнiң шарттары болып табылады. </w:t>
      </w:r>
      <w:r>
        <w:br/>
      </w:r>
      <w:r>
        <w:rPr>
          <w:rFonts w:ascii="Times New Roman"/>
          <w:b w:val="false"/>
          <w:i w:val="false"/>
          <w:color w:val="000000"/>
          <w:sz w:val="28"/>
        </w:rPr>
        <w:t xml:space="preserve">
      Таңбалауға жатқызылатын тауарлардың тiзiмi N 1 Қосымшада келтiрiлген. </w:t>
      </w:r>
      <w:r>
        <w:br/>
      </w:r>
      <w:r>
        <w:rPr>
          <w:rFonts w:ascii="Times New Roman"/>
          <w:b w:val="false"/>
          <w:i w:val="false"/>
          <w:color w:val="000000"/>
          <w:sz w:val="28"/>
        </w:rPr>
        <w:t xml:space="preserve">
      1.3. Осы Нұсқаудың 1.2. тармақтарында көрсетiлген тауарлар акцизделетiн алым маркасымен таңбалауға жатқызылады. Акцизделетiн алым маркаларының үлгiлерi N 2 Қосымшада келтiрiлген. </w:t>
      </w:r>
      <w:r>
        <w:br/>
      </w:r>
      <w:r>
        <w:rPr>
          <w:rFonts w:ascii="Times New Roman"/>
          <w:b w:val="false"/>
          <w:i w:val="false"/>
          <w:color w:val="000000"/>
          <w:sz w:val="28"/>
        </w:rPr>
        <w:t xml:space="preserve">
      1.4. Акцизделетiн алым маркасын таңбалауға жатқызылатын және шығарылу елi ТМД-ге қатысты мемлекет емес тауарларға қатысты акциздердi алудың төмендегiдей тәртiбi қолданылады: </w:t>
      </w:r>
      <w:r>
        <w:br/>
      </w:r>
      <w:r>
        <w:rPr>
          <w:rFonts w:ascii="Times New Roman"/>
          <w:b w:val="false"/>
          <w:i w:val="false"/>
          <w:color w:val="000000"/>
          <w:sz w:val="28"/>
        </w:rPr>
        <w:t xml:space="preserve">
      а) Акцизделетiн алым маркаларын сату түрiнде акциздердiң бiр бөлiгi алынады. </w:t>
      </w:r>
      <w:r>
        <w:br/>
      </w:r>
      <w:r>
        <w:rPr>
          <w:rFonts w:ascii="Times New Roman"/>
          <w:b w:val="false"/>
          <w:i w:val="false"/>
          <w:color w:val="000000"/>
          <w:sz w:val="28"/>
        </w:rPr>
        <w:t xml:space="preserve">
      б) Маркаларды сатып аларда төленген сома мен таңбаланған тауарларды әкелгенi үшiн төлеуге жатқызылатын акциздердiң сомасы арасындағы айырмашылық осындай тауарларды кедендiк ресiмдеу кезiнде алынады. </w:t>
      </w:r>
      <w:r>
        <w:br/>
      </w:r>
      <w:r>
        <w:rPr>
          <w:rFonts w:ascii="Times New Roman"/>
          <w:b w:val="false"/>
          <w:i w:val="false"/>
          <w:color w:val="000000"/>
          <w:sz w:val="28"/>
        </w:rPr>
        <w:t xml:space="preserve">
      1.5. Бiр акцизделетiн алым Маркасының құны: </w:t>
      </w:r>
      <w:r>
        <w:br/>
      </w:r>
      <w:r>
        <w:rPr>
          <w:rFonts w:ascii="Times New Roman"/>
          <w:b w:val="false"/>
          <w:i w:val="false"/>
          <w:color w:val="000000"/>
          <w:sz w:val="28"/>
        </w:rPr>
        <w:t xml:space="preserve">
      - темекi бұйымдарына қатысты - 0,01 ЭКЮ мөлшерiнде; </w:t>
      </w:r>
      <w:r>
        <w:br/>
      </w:r>
      <w:r>
        <w:rPr>
          <w:rFonts w:ascii="Times New Roman"/>
          <w:b w:val="false"/>
          <w:i w:val="false"/>
          <w:color w:val="000000"/>
          <w:sz w:val="28"/>
        </w:rPr>
        <w:t xml:space="preserve">
      - арақ-шарап бұйымдарына қатысты - 0,5 ЭКЮ мөлшерiнде. </w:t>
      </w:r>
      <w:r>
        <w:br/>
      </w:r>
      <w:r>
        <w:rPr>
          <w:rFonts w:ascii="Times New Roman"/>
          <w:b w:val="false"/>
          <w:i w:val="false"/>
          <w:color w:val="000000"/>
          <w:sz w:val="28"/>
        </w:rPr>
        <w:t xml:space="preserve">
      1.6. Акцизделетiн тауарларды таңбалауға осындай тауарларды импорттаушылар жауапты. Осы Нұсқауды қолдану мақсатында импорттаушы деп Қазақстан Республикасы Президентiнiң заң күшi бар "Қазақстан Республикасындағы кеден iсi туралы" Жарлығының 18 бабында белгiленген Қазақстан Республикасы кеден аумағына әкелiнетiн акцизделетiн тауарлар таңбалауға жатқызылады деп көрсетiлiп, сату-сатып алу немесе айырбастау жөнiндегi сыртқысаудалық келiсiм жасаған қазақстандық тұлға танылады. </w:t>
      </w:r>
      <w:r>
        <w:br/>
      </w:r>
      <w:r>
        <w:rPr>
          <w:rFonts w:ascii="Times New Roman"/>
          <w:b w:val="false"/>
          <w:i w:val="false"/>
          <w:color w:val="000000"/>
          <w:sz w:val="28"/>
        </w:rPr>
        <w:t xml:space="preserve">
      1.7. Акцизделетiн алым маркаларын осы Нұсқауда белгiленген тәртiппен сатып алынған маркаларды пайдалануды қосқанда еркiн айналым үшiн тауарлар шығарудың кеден режимi шарттарын импорттаушылардың сақтауын бақылайтын Кеден комитетi анықтайтын кеден органдары (бұдан әр - акциздiк кеден бекеттерi) импорттаушыларға сатады. </w:t>
      </w:r>
      <w:r>
        <w:br/>
      </w:r>
      <w:r>
        <w:rPr>
          <w:rFonts w:ascii="Times New Roman"/>
          <w:b w:val="false"/>
          <w:i w:val="false"/>
          <w:color w:val="000000"/>
          <w:sz w:val="28"/>
        </w:rPr>
        <w:t xml:space="preserve">
      1.8. Импорттаушының сатып алған акцизделетiн маркалары маркаларды тауарларды өндiрушiге беруiнен немесе кеден органдарына қайтарып беруден басқа жағдайларда өзге адамдарға қайта сатуға, беруге немесе басқа түрiнде иелiктен алуға жатқызылмайды. </w:t>
      </w:r>
      <w:r>
        <w:br/>
      </w:r>
      <w:r>
        <w:rPr>
          <w:rFonts w:ascii="Times New Roman"/>
          <w:b w:val="false"/>
          <w:i w:val="false"/>
          <w:color w:val="000000"/>
          <w:sz w:val="28"/>
        </w:rPr>
        <w:t xml:space="preserve">
      1.9. Уақытша сақтау қоймалары немесе кеден қоймалары (бұдан әрi - терминалдар) акцизделетiн таңбаланған тауарларды жеткiзудiң орны бола алады. </w:t>
      </w:r>
      <w:r>
        <w:br/>
      </w:r>
      <w:r>
        <w:rPr>
          <w:rFonts w:ascii="Times New Roman"/>
          <w:b w:val="false"/>
          <w:i w:val="false"/>
          <w:color w:val="000000"/>
          <w:sz w:val="28"/>
        </w:rPr>
        <w:t xml:space="preserve">
      Акцизделетiн таңбаланған тауарларды орналастыруға жол берiлетiн терминалдардың тiзiмiн Кеден комитетi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Маркаларды сатып алудың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Импорттаушы қызметiн аумағында өткiзетiн акциздiк кеден бекетi импорттаушыларға акциз арқылы жиналатын Маркаларды (бұдан әрi - Маркаларды) сатады. </w:t>
      </w:r>
      <w:r>
        <w:br/>
      </w:r>
      <w:r>
        <w:rPr>
          <w:rFonts w:ascii="Times New Roman"/>
          <w:b w:val="false"/>
          <w:i w:val="false"/>
          <w:color w:val="000000"/>
          <w:sz w:val="28"/>
        </w:rPr>
        <w:t xml:space="preserve">
      Маркаларды сатып алу Қазақстан Республикасы кеден аумағына тауарлардың iс жүзiнде әкелiнетiне дейiн жүргiзiледi. </w:t>
      </w:r>
      <w:r>
        <w:br/>
      </w:r>
      <w:r>
        <w:rPr>
          <w:rFonts w:ascii="Times New Roman"/>
          <w:b w:val="false"/>
          <w:i w:val="false"/>
          <w:color w:val="000000"/>
          <w:sz w:val="28"/>
        </w:rPr>
        <w:t xml:space="preserve">
      2.2. Маркаларды сатып алуға арналған ақша қаражатын импорттаушы акциздiк кеден бекетiнiң есебiне салады. </w:t>
      </w:r>
      <w:r>
        <w:br/>
      </w:r>
      <w:r>
        <w:rPr>
          <w:rFonts w:ascii="Times New Roman"/>
          <w:b w:val="false"/>
          <w:i w:val="false"/>
          <w:color w:val="000000"/>
          <w:sz w:val="28"/>
        </w:rPr>
        <w:t xml:space="preserve">
      2.3. Маркаларды сатып алу үшiн импорттаушы акциздiк кеден бекетiне төмендегiдей құжаттарды көрсетедi: </w:t>
      </w:r>
      <w:r>
        <w:br/>
      </w:r>
      <w:r>
        <w:rPr>
          <w:rFonts w:ascii="Times New Roman"/>
          <w:b w:val="false"/>
          <w:i w:val="false"/>
          <w:color w:val="000000"/>
          <w:sz w:val="28"/>
        </w:rPr>
        <w:t xml:space="preserve">
      - N 3 Қосымшада келтiрiлген үлгiде 2 данада жасалған Маркаларды сатып алуға өтiнiш; </w:t>
      </w:r>
      <w:r>
        <w:br/>
      </w:r>
      <w:r>
        <w:rPr>
          <w:rFonts w:ascii="Times New Roman"/>
          <w:b w:val="false"/>
          <w:i w:val="false"/>
          <w:color w:val="000000"/>
          <w:sz w:val="28"/>
        </w:rPr>
        <w:t xml:space="preserve">
      - тауарлардың әкелiнуi көрсетiлген сыртқысаудалық келiсiмнiң түпнұсқасы мен көшiрмесi; </w:t>
      </w:r>
      <w:r>
        <w:br/>
      </w:r>
      <w:r>
        <w:rPr>
          <w:rFonts w:ascii="Times New Roman"/>
          <w:b w:val="false"/>
          <w:i w:val="false"/>
          <w:color w:val="000000"/>
          <w:sz w:val="28"/>
        </w:rPr>
        <w:t xml:space="preserve">
      - Маркаларды сатып алу үшiн акциздiк кеден бекетiнiң есебiне қаржының түскенiн растайтын төлем құжаты, сонымен қатар көрсетiлген қаржының төлеушiнiң есебiнен алынғанын растайтын дербес есебiнiң көшiрмесi. </w:t>
      </w:r>
      <w:r>
        <w:br/>
      </w:r>
      <w:r>
        <w:rPr>
          <w:rFonts w:ascii="Times New Roman"/>
          <w:b w:val="false"/>
          <w:i w:val="false"/>
          <w:color w:val="000000"/>
          <w:sz w:val="28"/>
        </w:rPr>
        <w:t xml:space="preserve">
      Сондай-ақ төлем құжатының "Төлем мақсатты белгiленуi" бағанында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мiндеттi түрде "Акцизделетiн алым маркалары үшiн ақы төлеу" деген жазу </w:t>
      </w:r>
    </w:p>
    <w:p>
      <w:pPr>
        <w:spacing w:after="0"/>
        <w:ind w:left="0"/>
        <w:jc w:val="both"/>
      </w:pPr>
      <w:r>
        <w:rPr>
          <w:rFonts w:ascii="Times New Roman"/>
          <w:b w:val="false"/>
          <w:i w:val="false"/>
          <w:color w:val="000000"/>
          <w:sz w:val="28"/>
        </w:rPr>
        <w:t>болуы керек.</w:t>
      </w:r>
    </w:p>
    <w:p>
      <w:pPr>
        <w:spacing w:after="0"/>
        <w:ind w:left="0"/>
        <w:jc w:val="both"/>
      </w:pPr>
      <w:r>
        <w:rPr>
          <w:rFonts w:ascii="Times New Roman"/>
          <w:b w:val="false"/>
          <w:i w:val="false"/>
          <w:color w:val="000000"/>
          <w:sz w:val="28"/>
        </w:rPr>
        <w:t xml:space="preserve">     Сыртқысаудылық келiсiмнiң түпнұсқасы көрсетiлген оның көшiрмесiнен </w:t>
      </w:r>
    </w:p>
    <w:p>
      <w:pPr>
        <w:spacing w:after="0"/>
        <w:ind w:left="0"/>
        <w:jc w:val="both"/>
      </w:pPr>
      <w:r>
        <w:rPr>
          <w:rFonts w:ascii="Times New Roman"/>
          <w:b w:val="false"/>
          <w:i w:val="false"/>
          <w:color w:val="000000"/>
          <w:sz w:val="28"/>
        </w:rPr>
        <w:t>салыстырылып, импорттаушыға қайтарылады.</w:t>
      </w:r>
    </w:p>
    <w:p>
      <w:pPr>
        <w:spacing w:after="0"/>
        <w:ind w:left="0"/>
        <w:jc w:val="both"/>
      </w:pPr>
      <w:r>
        <w:rPr>
          <w:rFonts w:ascii="Times New Roman"/>
          <w:b w:val="false"/>
          <w:i w:val="false"/>
          <w:color w:val="000000"/>
          <w:sz w:val="28"/>
        </w:rPr>
        <w:t xml:space="preserve">     2.4. Акциздiк кеден бекеттерi Маркаларды сыртқысаудалық келiсiмде </w:t>
      </w:r>
    </w:p>
    <w:p>
      <w:pPr>
        <w:spacing w:after="0"/>
        <w:ind w:left="0"/>
        <w:jc w:val="both"/>
      </w:pPr>
      <w:r>
        <w:rPr>
          <w:rFonts w:ascii="Times New Roman"/>
          <w:b w:val="false"/>
          <w:i w:val="false"/>
          <w:color w:val="000000"/>
          <w:sz w:val="28"/>
        </w:rPr>
        <w:t xml:space="preserve">көзделген тауардың әр түрiнiң санының 102 процентiнен аспайтындай мөлшерде </w:t>
      </w:r>
    </w:p>
    <w:p>
      <w:pPr>
        <w:spacing w:after="0"/>
        <w:ind w:left="0"/>
        <w:jc w:val="both"/>
      </w:pPr>
      <w:r>
        <w:rPr>
          <w:rFonts w:ascii="Times New Roman"/>
          <w:b w:val="false"/>
          <w:i w:val="false"/>
          <w:color w:val="000000"/>
          <w:sz w:val="28"/>
        </w:rPr>
        <w:t>сатады.</w:t>
      </w:r>
    </w:p>
    <w:p>
      <w:pPr>
        <w:spacing w:after="0"/>
        <w:ind w:left="0"/>
        <w:jc w:val="both"/>
      </w:pPr>
      <w:r>
        <w:rPr>
          <w:rFonts w:ascii="Times New Roman"/>
          <w:b w:val="false"/>
          <w:i w:val="false"/>
          <w:color w:val="000000"/>
          <w:sz w:val="28"/>
        </w:rPr>
        <w:t xml:space="preserve">     2.5. Акциздiк кеден бекетiнiң есебiне салынуға тиiстi Маркаларды </w:t>
      </w:r>
    </w:p>
    <w:p>
      <w:pPr>
        <w:spacing w:after="0"/>
        <w:ind w:left="0"/>
        <w:jc w:val="both"/>
      </w:pPr>
      <w:r>
        <w:rPr>
          <w:rFonts w:ascii="Times New Roman"/>
          <w:b w:val="false"/>
          <w:i w:val="false"/>
          <w:color w:val="000000"/>
          <w:sz w:val="28"/>
        </w:rPr>
        <w:t>сатып алу үшiн ақша қаражатының мөлшерi мына формуламен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С-Стм * Кт * Кэкю, бұл арада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Маркаларды сатып алу үшiн ақша қаражатының сомасы;</w:t>
      </w:r>
    </w:p>
    <w:p>
      <w:pPr>
        <w:spacing w:after="0"/>
        <w:ind w:left="0"/>
        <w:jc w:val="both"/>
      </w:pPr>
      <w:r>
        <w:rPr>
          <w:rFonts w:ascii="Times New Roman"/>
          <w:b w:val="false"/>
          <w:i w:val="false"/>
          <w:color w:val="000000"/>
          <w:sz w:val="28"/>
        </w:rPr>
        <w:t xml:space="preserve">     Стм - осы Нұсқаудың 1.4. тармағында көзделген ЭКЮ-мен белгiленген </w:t>
      </w:r>
    </w:p>
    <w:p>
      <w:pPr>
        <w:spacing w:after="0"/>
        <w:ind w:left="0"/>
        <w:jc w:val="both"/>
      </w:pPr>
      <w:r>
        <w:rPr>
          <w:rFonts w:ascii="Times New Roman"/>
          <w:b w:val="false"/>
          <w:i w:val="false"/>
          <w:color w:val="000000"/>
          <w:sz w:val="28"/>
        </w:rPr>
        <w:t>марканың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Кт - таңбалауға жатқызылатын тауардың (темекi бұйымдарына үшiн - пачка саны, арақ-шарап бұйымдары үшiн шөлмек саны) саны </w:t>
      </w:r>
      <w:r>
        <w:br/>
      </w:r>
      <w:r>
        <w:rPr>
          <w:rFonts w:ascii="Times New Roman"/>
          <w:b w:val="false"/>
          <w:i w:val="false"/>
          <w:color w:val="000000"/>
          <w:sz w:val="28"/>
        </w:rPr>
        <w:t xml:space="preserve">
      Кэкю - Маркаларды сатып алуға өтiнiш берiлген күнге дейiн қолданылатын ЭКЮ курсы. </w:t>
      </w:r>
      <w:r>
        <w:br/>
      </w:r>
      <w:r>
        <w:rPr>
          <w:rFonts w:ascii="Times New Roman"/>
          <w:b w:val="false"/>
          <w:i w:val="false"/>
          <w:color w:val="000000"/>
          <w:sz w:val="28"/>
        </w:rPr>
        <w:t xml:space="preserve">
      2.6. Маркаларды сатып алу үшiн ақша қаражаты Қазақстан Республикасы ұлттық валютасымен төленедi. </w:t>
      </w:r>
      <w:r>
        <w:br/>
      </w:r>
      <w:r>
        <w:rPr>
          <w:rFonts w:ascii="Times New Roman"/>
          <w:b w:val="false"/>
          <w:i w:val="false"/>
          <w:color w:val="000000"/>
          <w:sz w:val="28"/>
        </w:rPr>
        <w:t xml:space="preserve">
      2.7. Маркаларды сатып алуға өтiнiштi ондағы мәлiметтер тексерiлген соң ғана нөмiрiн беру және таңбалауға жатқызылатын акцизделетiн тауарларды әкелетiн ұйымдардың сыртқысаудалық операцияларының есебi туралы Журналға (бұдан әрi - Журнал) тиiстi жазу өндiру жолымен акциздiк кеден бекетi тiркейдi (N 4 Қосымша). </w:t>
      </w:r>
      <w:r>
        <w:br/>
      </w:r>
      <w:r>
        <w:rPr>
          <w:rFonts w:ascii="Times New Roman"/>
          <w:b w:val="false"/>
          <w:i w:val="false"/>
          <w:color w:val="000000"/>
          <w:sz w:val="28"/>
        </w:rPr>
        <w:t xml:space="preserve">
      2.8. Акциздiк кеден бекетi есебiне импорттаушының ақша қаражаты iс жүзiнде түскен соң Маркаларды сатып алуға өтiнiштiң екi данасында "Ақша қаражаты түстi" деген белгi жасалып, оны жасаған лауазымды адамның қолымен және жеке нөмiрлiк мөрiмен куәлендiрiледi. Осындай белгi төлемнiң жеке акциздiк кеден бекетi есебiне түскен түсiмдердiң күнi көрсетiлiп жазылады. </w:t>
      </w:r>
      <w:r>
        <w:br/>
      </w:r>
      <w:r>
        <w:rPr>
          <w:rFonts w:ascii="Times New Roman"/>
          <w:b w:val="false"/>
          <w:i w:val="false"/>
          <w:color w:val="000000"/>
          <w:sz w:val="28"/>
        </w:rPr>
        <w:t xml:space="preserve">
      2.9. Акциздiк кеден бекетi өз есебiне түскен ақша қаражатын Журналдың тиiстi бағандарына оның аударылғаны туралы мәлiметтердi жазып, акциздер сомаларын аудару үшiн белгiленген тәртiппен және тиiстi мерзiмiнде Кеден комитетiнiң есебiне аударады. </w:t>
      </w:r>
      <w:r>
        <w:br/>
      </w:r>
      <w:r>
        <w:rPr>
          <w:rFonts w:ascii="Times New Roman"/>
          <w:b w:val="false"/>
          <w:i w:val="false"/>
          <w:color w:val="000000"/>
          <w:sz w:val="28"/>
        </w:rPr>
        <w:t xml:space="preserve">
      2.10. Акциздiк кеден бекетiнiң "Ақша қаражаты түстi" деген белгiсiмен Маркаларды сатып алуға өтiнiштiң бiрiншi данасы тауарларды импорттаушыға қайтарылады; екiншiсi акциздiк кеден бекетiнiң бақылауында болады. </w:t>
      </w:r>
      <w:r>
        <w:br/>
      </w:r>
      <w:r>
        <w:rPr>
          <w:rFonts w:ascii="Times New Roman"/>
          <w:b w:val="false"/>
          <w:i w:val="false"/>
          <w:color w:val="000000"/>
          <w:sz w:val="28"/>
        </w:rPr>
        <w:t xml:space="preserve">
      2.11. Төленген Маркалардың саны Маркаларды даярлауға өтiнiшке ендiрiледi, оны аптасына кемiнде екi рет акциздiк кеден бекетi Кеден комитетiне фельдьегерлiк немесе арнайы байланыспен жiбередi. </w:t>
      </w:r>
      <w:r>
        <w:br/>
      </w:r>
      <w:r>
        <w:rPr>
          <w:rFonts w:ascii="Times New Roman"/>
          <w:b w:val="false"/>
          <w:i w:val="false"/>
          <w:color w:val="000000"/>
          <w:sz w:val="28"/>
        </w:rPr>
        <w:t xml:space="preserve">
      2.12. Маркаларды даярлауға тапсырыс екi данада толтырылады, олардың: </w:t>
      </w:r>
      <w:r>
        <w:br/>
      </w:r>
      <w:r>
        <w:rPr>
          <w:rFonts w:ascii="Times New Roman"/>
          <w:b w:val="false"/>
          <w:i w:val="false"/>
          <w:color w:val="000000"/>
          <w:sz w:val="28"/>
        </w:rPr>
        <w:t xml:space="preserve">
      - бiрiншi данасы Кеден комитетiне жiберiледi; </w:t>
      </w:r>
      <w:r>
        <w:br/>
      </w:r>
      <w:r>
        <w:rPr>
          <w:rFonts w:ascii="Times New Roman"/>
          <w:b w:val="false"/>
          <w:i w:val="false"/>
          <w:color w:val="000000"/>
          <w:sz w:val="28"/>
        </w:rPr>
        <w:t xml:space="preserve">
      - екiншi данасы қатаң есеп беруге жатқызылатын қаржы құжаттарын сақтау үшiн көзделген тәртiппен акциздiк кеден бекетiнде сақталынады. </w:t>
      </w:r>
      <w:r>
        <w:br/>
      </w:r>
      <w:r>
        <w:rPr>
          <w:rFonts w:ascii="Times New Roman"/>
          <w:b w:val="false"/>
          <w:i w:val="false"/>
          <w:color w:val="000000"/>
          <w:sz w:val="28"/>
        </w:rPr>
        <w:t xml:space="preserve">
      2.13. Даярланған маркалар акциздiк кеден бекетiне түседi. </w:t>
      </w:r>
      <w:r>
        <w:br/>
      </w:r>
      <w:r>
        <w:rPr>
          <w:rFonts w:ascii="Times New Roman"/>
          <w:b w:val="false"/>
          <w:i w:val="false"/>
          <w:color w:val="000000"/>
          <w:sz w:val="28"/>
        </w:rPr>
        <w:t xml:space="preserve">
      2.14. Тапсырылған Маркалар партиясы алынған соң акциздiк кеден бекетi импорттаушылардың өтiнiштерiнiң тек тiркеу нөмiрлерiн көрсетiп, акциздiк кеден бекетi орналасқан жерде ақпаратты орналастыру жолымен Маркаларды даярлауға тапсырыстарының орындалғаны туралы импорттаушыларға хабарлайды. </w:t>
      </w:r>
      <w:r>
        <w:br/>
      </w:r>
      <w:r>
        <w:rPr>
          <w:rFonts w:ascii="Times New Roman"/>
          <w:b w:val="false"/>
          <w:i w:val="false"/>
          <w:color w:val="000000"/>
          <w:sz w:val="28"/>
        </w:rPr>
        <w:t xml:space="preserve">
      2.15. Маркаларды алу үшiн акциздiк кеден бекетiне импорттаушы төмендегiдей құжаттарды көрсетедi: </w:t>
      </w:r>
      <w:r>
        <w:br/>
      </w:r>
      <w:r>
        <w:rPr>
          <w:rFonts w:ascii="Times New Roman"/>
          <w:b w:val="false"/>
          <w:i w:val="false"/>
          <w:color w:val="000000"/>
          <w:sz w:val="28"/>
        </w:rPr>
        <w:t xml:space="preserve">
      - "Ақша қаражаты түстi" деген белгiсiмен Маркаларды сатып алуға өзiнiң өтiнiшiнiң данасын; </w:t>
      </w:r>
      <w:r>
        <w:br/>
      </w:r>
      <w:r>
        <w:rPr>
          <w:rFonts w:ascii="Times New Roman"/>
          <w:b w:val="false"/>
          <w:i w:val="false"/>
          <w:color w:val="000000"/>
          <w:sz w:val="28"/>
        </w:rPr>
        <w:t xml:space="preserve">
      - осы Нұсқаудың N 5 Қосымшасында келтiрiлген үлгiде Қазақстан Республикасы кеден аумағына тауарлардың импорттаушы анықтаған мерзiмде iс жүзiнде әкелінгенi, осындай тауарлардың кеден органына көрсетiлгенi, белгiлi бiр терминалға орналастырылғаны және тиiстi кеден төлемдерi төленгенi туралы жазбаша мiндеттеменi. </w:t>
      </w:r>
      <w:r>
        <w:br/>
      </w:r>
      <w:r>
        <w:rPr>
          <w:rFonts w:ascii="Times New Roman"/>
          <w:b w:val="false"/>
          <w:i w:val="false"/>
          <w:color w:val="000000"/>
          <w:sz w:val="28"/>
        </w:rPr>
        <w:t xml:space="preserve">
      Мiндеттемеде көрсетiлген мерзiм импорттаушының Маркаларды сатып алған күнiнен бастап сегiз айдан асуы мүмкiн емес. </w:t>
      </w:r>
      <w:r>
        <w:br/>
      </w:r>
      <w:r>
        <w:rPr>
          <w:rFonts w:ascii="Times New Roman"/>
          <w:b w:val="false"/>
          <w:i w:val="false"/>
          <w:color w:val="000000"/>
          <w:sz w:val="28"/>
        </w:rPr>
        <w:t xml:space="preserve">
      Мiндеттемеде импорттаушының жасаған мәлiметтерi Журналға жазылады. </w:t>
      </w:r>
      <w:r>
        <w:br/>
      </w:r>
      <w:r>
        <w:rPr>
          <w:rFonts w:ascii="Times New Roman"/>
          <w:b w:val="false"/>
          <w:i w:val="false"/>
          <w:color w:val="000000"/>
          <w:sz w:val="28"/>
        </w:rPr>
        <w:t xml:space="preserve">
      2.16. Акциздiк кеден бекетi импорттаушыға Маркаларды импорттық кеден бажын, қосымша құнға салықты, банк операцияларының кейбiр түрлерiн жүзеге асыратын банк немесе ұйымның кепiлi түрiнде Маркаларды сатып алу кезiнде төленбеген акциздердiң бiр бөлiгiн төлеудi немесе акциздiк кеден бекетiнiң депозитiне тиiстi сомаларды салуды қамтамасыз еткен жағдайда бередi. </w:t>
      </w:r>
      <w:r>
        <w:br/>
      </w:r>
      <w:r>
        <w:rPr>
          <w:rFonts w:ascii="Times New Roman"/>
          <w:b w:val="false"/>
          <w:i w:val="false"/>
          <w:color w:val="000000"/>
          <w:sz w:val="28"/>
        </w:rPr>
        <w:t xml:space="preserve">
      2.17. Әкелiнетiн акцизделетiн тауарлар үшiн кедендiк төлемдердi төлеудi қамтамасыз етуге қажеттi ақша қаражатының сомасы мына формуламен есептеледi: </w:t>
      </w:r>
      <w:r>
        <w:br/>
      </w:r>
      <w:r>
        <w:rPr>
          <w:rFonts w:ascii="Times New Roman"/>
          <w:b w:val="false"/>
          <w:i w:val="false"/>
          <w:color w:val="000000"/>
          <w:sz w:val="28"/>
        </w:rPr>
        <w:t>
 </w:t>
      </w:r>
      <w:r>
        <w:br/>
      </w:r>
      <w:r>
        <w:rPr>
          <w:rFonts w:ascii="Times New Roman"/>
          <w:b w:val="false"/>
          <w:i w:val="false"/>
          <w:color w:val="000000"/>
          <w:sz w:val="28"/>
        </w:rPr>
        <w:t xml:space="preserve">
              С - Ст * Вм * Кэкю, бұл арада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 кедендiк төлемдердi төлеудi қамтамасыз етуге қажеттi ақша қаражатының сомасы; </w:t>
      </w:r>
      <w:r>
        <w:br/>
      </w:r>
      <w:r>
        <w:rPr>
          <w:rFonts w:ascii="Times New Roman"/>
          <w:b w:val="false"/>
          <w:i w:val="false"/>
          <w:color w:val="000000"/>
          <w:sz w:val="28"/>
        </w:rPr>
        <w:t xml:space="preserve">
      Ст- таңбалауға жатқызылатын тауарлар үшiн кедендiк төлемдердi төлеудi қамтамасыз етуге соманы ЭКЮ-мен белгiленген күйде есептеудiң ставкасы (N 1 Қосымша); </w:t>
      </w:r>
      <w:r>
        <w:br/>
      </w:r>
      <w:r>
        <w:rPr>
          <w:rFonts w:ascii="Times New Roman"/>
          <w:b w:val="false"/>
          <w:i w:val="false"/>
          <w:color w:val="000000"/>
          <w:sz w:val="28"/>
        </w:rPr>
        <w:t xml:space="preserve">
      Вм - сатып алынған маркалардың саны; </w:t>
      </w:r>
      <w:r>
        <w:br/>
      </w:r>
      <w:r>
        <w:rPr>
          <w:rFonts w:ascii="Times New Roman"/>
          <w:b w:val="false"/>
          <w:i w:val="false"/>
          <w:color w:val="000000"/>
          <w:sz w:val="28"/>
        </w:rPr>
        <w:t xml:space="preserve">
      Кэкю - кепiлдiк мiндеттеме толтырылған күнге дейiн қолданылатын ЭКЮ курсы. </w:t>
      </w:r>
      <w:r>
        <w:br/>
      </w:r>
      <w:r>
        <w:rPr>
          <w:rFonts w:ascii="Times New Roman"/>
          <w:b w:val="false"/>
          <w:i w:val="false"/>
          <w:color w:val="000000"/>
          <w:sz w:val="28"/>
        </w:rPr>
        <w:t xml:space="preserve">
      2.18. Банк операцияларының кейбiр түрлерiн жүзеге асыратын банк немесе ұйымның кепiлi N 6 Қосымшада келтiрiлген үлгiде жасалынады. </w:t>
      </w:r>
      <w:r>
        <w:br/>
      </w:r>
      <w:r>
        <w:rPr>
          <w:rFonts w:ascii="Times New Roman"/>
          <w:b w:val="false"/>
          <w:i w:val="false"/>
          <w:color w:val="000000"/>
          <w:sz w:val="28"/>
        </w:rPr>
        <w:t xml:space="preserve">
      Кепiлде Таңбалау үшiн Маркалар сатып алынған әкелiнетiн акцизделетiн тауарлар үшiн кедендiк төлемдердi төлеудi қамтамасыз етуге қажеттi ақша қаражатының сомасы көрсетiледi. </w:t>
      </w:r>
      <w:r>
        <w:br/>
      </w:r>
      <w:r>
        <w:rPr>
          <w:rFonts w:ascii="Times New Roman"/>
          <w:b w:val="false"/>
          <w:i w:val="false"/>
          <w:color w:val="000000"/>
          <w:sz w:val="28"/>
        </w:rPr>
        <w:t xml:space="preserve">
      2.19. Банк операцияларының кейбiр түрлерiн жүзеге асыратын банк немесе ұйымның кепiлiн қабылдаған кезде акциздiк кеден бекетiнiң лауазымды адамы осы Нұсқаудың 2.3. тармағында көзделген Маркаларды сатып алуға өтiнiштiң екi данасына кепiлдiк мiндеттеме қабылданған күн, банк операцияларының кейбiр түрлерiн жүзеге асыратын банк немесе ұйымның аты-жөнi мен мекен-жайы және қамтамасыз ету сомасы көрсетiлiп, кепiлдiк мiндеттеменiң қабылданғаны туралы белгi жасайды. </w:t>
      </w:r>
      <w:r>
        <w:br/>
      </w:r>
      <w:r>
        <w:rPr>
          <w:rFonts w:ascii="Times New Roman"/>
          <w:b w:val="false"/>
          <w:i w:val="false"/>
          <w:color w:val="000000"/>
          <w:sz w:val="28"/>
        </w:rPr>
        <w:t xml:space="preserve">
      2.20. Акциздiк кеден бекетi кедендiк төлемдердi төлеудi қамтамасыз ету ретiнде өзiнiң депозитiне ақша қаражатының қажеттi сомасын салу үшiн төлем құжаттарын қабылдаған кезде Маркаларды сатып алуға өтiнiштiң екi данасына акциздiк кеден бекетiнiң лауазымды адамы осы құжаттың қабылданған күнiн және төлеушiнiң аты-жөнiн, төлем құжатының күнi мен нөмiрiн көрсетiп, акциздiк кеден бекетiнiң депозитiне ақша қаражатының түскенiн көрсетiп, төлем құжатының қабылданғаны туралы белгi жасайды. </w:t>
      </w:r>
      <w:r>
        <w:br/>
      </w:r>
      <w:r>
        <w:rPr>
          <w:rFonts w:ascii="Times New Roman"/>
          <w:b w:val="false"/>
          <w:i w:val="false"/>
          <w:color w:val="000000"/>
          <w:sz w:val="28"/>
        </w:rPr>
        <w:t xml:space="preserve">
      2.21. Банк операцияларының кейбiр түрлерiн жүзеге асыратын банк немесе ұйымның кепiлi немесе акциздiк кеден бекетiнiң депозитiне ақша қаражатының салу таңбаланған тауарларды кедендiк ресiмдеу кезiнде кедендiк төлемдердi төлеу мерзiмiн ұзарту немесе бөлiп төлеу тәртiбiн беруге негiздеме бола алмайды. </w:t>
      </w:r>
      <w:r>
        <w:br/>
      </w:r>
      <w:r>
        <w:rPr>
          <w:rFonts w:ascii="Times New Roman"/>
          <w:b w:val="false"/>
          <w:i w:val="false"/>
          <w:color w:val="000000"/>
          <w:sz w:val="28"/>
        </w:rPr>
        <w:t xml:space="preserve">
      2.22. Таңбалау үшiн Маркалар сатып алынған тауарлар осы Нұсқаудың </w:t>
      </w:r>
      <w:r>
        <w:br/>
      </w:r>
      <w:r>
        <w:rPr>
          <w:rFonts w:ascii="Times New Roman"/>
          <w:b w:val="false"/>
          <w:i w:val="false"/>
          <w:color w:val="000000"/>
          <w:sz w:val="28"/>
        </w:rPr>
        <w:t xml:space="preserve">
2.15. тармағында көзделген мiндеттеменiң қабылданған күнiнен бастап сегiз айдан кешiктiрiлмей белгiленген мерзiмде Қазақстан Республикасы аумағында iс жүзiнде әкелiнуi тиiс. </w:t>
      </w:r>
      <w:r>
        <w:br/>
      </w:r>
      <w:r>
        <w:rPr>
          <w:rFonts w:ascii="Times New Roman"/>
          <w:b w:val="false"/>
          <w:i w:val="false"/>
          <w:color w:val="000000"/>
          <w:sz w:val="28"/>
        </w:rPr>
        <w:t xml:space="preserve">
      2.23. Импорттаушыға немесе импорттаушының сенiмхат бойынша өкiлеттi өкiлiне Маркаларды беру сенiмхатта көрсетiлген адамның жеке басын куәлендiретiн төлқұжатты немесе басқа құжатты көрсеткен кезде жүргiзiледi. </w:t>
      </w:r>
      <w:r>
        <w:br/>
      </w:r>
      <w:r>
        <w:rPr>
          <w:rFonts w:ascii="Times New Roman"/>
          <w:b w:val="false"/>
          <w:i w:val="false"/>
          <w:color w:val="000000"/>
          <w:sz w:val="28"/>
        </w:rPr>
        <w:t xml:space="preserve">
      Маркаларды берген кезде акциздiк кеден бекетiнiң лауазымды адамы Маркаларды алу үшiн түбiртектi екi данада толтырады. </w:t>
      </w:r>
      <w:r>
        <w:br/>
      </w:r>
      <w:r>
        <w:rPr>
          <w:rFonts w:ascii="Times New Roman"/>
          <w:b w:val="false"/>
          <w:i w:val="false"/>
          <w:color w:val="000000"/>
          <w:sz w:val="28"/>
        </w:rPr>
        <w:t xml:space="preserve">
      Түбiртектiң үлгiсi N 7 Қосымшада келтiрiлген. </w:t>
      </w:r>
      <w:r>
        <w:br/>
      </w:r>
      <w:r>
        <w:rPr>
          <w:rFonts w:ascii="Times New Roman"/>
          <w:b w:val="false"/>
          <w:i w:val="false"/>
          <w:color w:val="000000"/>
          <w:sz w:val="28"/>
        </w:rPr>
        <w:t xml:space="preserve">
      Түбiртектiң нөмiрi импорттаушының Маркаларды сатып алуға өтiнiшiнiң тiркеу нөмiрiмен сәйкес келуi керек. </w:t>
      </w:r>
      <w:r>
        <w:br/>
      </w:r>
      <w:r>
        <w:rPr>
          <w:rFonts w:ascii="Times New Roman"/>
          <w:b w:val="false"/>
          <w:i w:val="false"/>
          <w:color w:val="000000"/>
          <w:sz w:val="28"/>
        </w:rPr>
        <w:t xml:space="preserve">
      Түбiртектiң парақтары қатаң есеп беруге жатқызылатын қаржы құжаттары болып табылады. </w:t>
      </w:r>
      <w:r>
        <w:br/>
      </w:r>
      <w:r>
        <w:rPr>
          <w:rFonts w:ascii="Times New Roman"/>
          <w:b w:val="false"/>
          <w:i w:val="false"/>
          <w:color w:val="000000"/>
          <w:sz w:val="28"/>
        </w:rPr>
        <w:t xml:space="preserve">
      2.24. Түбiртектiң даналары төмендегiдей тәртiппен таратылады: </w:t>
      </w:r>
      <w:r>
        <w:br/>
      </w:r>
      <w:r>
        <w:rPr>
          <w:rFonts w:ascii="Times New Roman"/>
          <w:b w:val="false"/>
          <w:i w:val="false"/>
          <w:color w:val="000000"/>
          <w:sz w:val="28"/>
        </w:rPr>
        <w:t xml:space="preserve">
      - бiрiншi данасы импорттаушыға немесе оның өкiлеттi өкiлiне берiледi. </w:t>
      </w:r>
      <w:r>
        <w:br/>
      </w:r>
      <w:r>
        <w:rPr>
          <w:rFonts w:ascii="Times New Roman"/>
          <w:b w:val="false"/>
          <w:i w:val="false"/>
          <w:color w:val="000000"/>
          <w:sz w:val="28"/>
        </w:rPr>
        <w:t xml:space="preserve">
      - екiншi данасы Маркаларды алуға сенiмхатпен бiрге Маркаларды сатып алуға өтiнiшiнiң екiншi данасымен бiрiктiрiлiп, қоса сақталады. </w:t>
      </w:r>
      <w:r>
        <w:br/>
      </w:r>
      <w:r>
        <w:rPr>
          <w:rFonts w:ascii="Times New Roman"/>
          <w:b w:val="false"/>
          <w:i w:val="false"/>
          <w:color w:val="000000"/>
          <w:sz w:val="28"/>
        </w:rPr>
        <w:t xml:space="preserve">
      2.25. Маркаларды беру тапсырыс берiлген маркалардың саны және үлгiлерiне сәйкес қатаң тәртiппен жүргiзiледi. </w:t>
      </w:r>
      <w:r>
        <w:br/>
      </w:r>
      <w:r>
        <w:rPr>
          <w:rFonts w:ascii="Times New Roman"/>
          <w:b w:val="false"/>
          <w:i w:val="false"/>
          <w:color w:val="000000"/>
          <w:sz w:val="28"/>
        </w:rPr>
        <w:t xml:space="preserve">
      2.26. Импорттаушы немесе оның өкiлеттi өкiлi көрсеткен Маркаларды сатып алуға өтiнiшiнiң данасында акциздiк кеден бекетiнiң лауазымды адамы Маркалардың iс жүзiнде берiлгенi туралы белгi жасайды және оны өз қолымен және жеке нөмiрлiк мөрiмен куәландырады. </w:t>
      </w:r>
      <w:r>
        <w:br/>
      </w:r>
      <w:r>
        <w:rPr>
          <w:rFonts w:ascii="Times New Roman"/>
          <w:b w:val="false"/>
          <w:i w:val="false"/>
          <w:color w:val="000000"/>
          <w:sz w:val="28"/>
        </w:rPr>
        <w:t xml:space="preserve">
      Өтiнiштiң көрсетiлген данасы Маркаларды берерде бiр мезгiлде импорттаушыға немесе оның өкiлеттi өкiлiне қайтарылады. </w:t>
      </w:r>
      <w:r>
        <w:br/>
      </w:r>
      <w:r>
        <w:rPr>
          <w:rFonts w:ascii="Times New Roman"/>
          <w:b w:val="false"/>
          <w:i w:val="false"/>
          <w:color w:val="000000"/>
          <w:sz w:val="28"/>
        </w:rPr>
        <w:t xml:space="preserve">
      2.27. Маркаларды сатып алуға өтiнiштiң екiншi данасына және Журналға акциздiк кеден бекетiнiң лауазымды адамы Маркаларды iс жүзiнде берiлгенi туралы белгi жасайды. </w:t>
      </w:r>
      <w:r>
        <w:br/>
      </w:r>
      <w:r>
        <w:rPr>
          <w:rFonts w:ascii="Times New Roman"/>
          <w:b w:val="false"/>
          <w:i w:val="false"/>
          <w:color w:val="000000"/>
          <w:sz w:val="28"/>
        </w:rPr>
        <w:t xml:space="preserve">
      2.28. Импорттаушының Маркаларды сатып алуға өтiнiшiнiң екiншi данасын Маркалардың iс жүзiнде берiлгенi туралы акциздiк кеден бекетiнiң лауазымды адамы жасаған белгiсiмен, Маркаларды сатып алу үшiн кеден құжаттарымен, импорттаушының мiндеттемесiмен, банк операцияларының кейбiр түрлерiн жүзеге асыратын өкiлеттi банк немесе ұйымның кепiлiмен немесе акциздiк кеден бекетiнiң депозитiне ақша қаражатын салу туралы төлем құжаттарымен бiрге акциздiк кеден бекетi қатаң есеп беруге жатқызылатын қаржы құжаттарын сақтау үшiн көзделген тәртiппен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Акцизделетiн алым Маркаларын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кеден аумағынан өкiлеттi Маркаларды кедендiк ресiмдеу ықшамдалған тәртiппен жүргiзiледi. </w:t>
      </w:r>
      <w:r>
        <w:br/>
      </w:r>
      <w:r>
        <w:rPr>
          <w:rFonts w:ascii="Times New Roman"/>
          <w:b w:val="false"/>
          <w:i w:val="false"/>
          <w:color w:val="000000"/>
          <w:sz w:val="28"/>
        </w:rPr>
        <w:t xml:space="preserve">
      Декларациялау кеден органына Маркалардың алынғаны туралы түбiртектiң (N 7 Қосымша) түпнұсқасын көрсету жолымен жүзеге асырылады. </w:t>
      </w:r>
      <w:r>
        <w:br/>
      </w:r>
      <w:r>
        <w:rPr>
          <w:rFonts w:ascii="Times New Roman"/>
          <w:b w:val="false"/>
          <w:i w:val="false"/>
          <w:color w:val="000000"/>
          <w:sz w:val="28"/>
        </w:rPr>
        <w:t xml:space="preserve">
      Сондай-ақ экспорттық кедендiк ресiмдеу үшiн кеден бажы мен кеден алымдары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Еркiн айналым үшiн шығарудың кеден режимiне </w:t>
      </w:r>
      <w:r>
        <w:br/>
      </w:r>
      <w:r>
        <w:rPr>
          <w:rFonts w:ascii="Times New Roman"/>
          <w:b w:val="false"/>
          <w:i w:val="false"/>
          <w:color w:val="000000"/>
          <w:sz w:val="28"/>
        </w:rPr>
        <w:t xml:space="preserve">
              сәйкес Қазақстан Республикасы кеден аумағына </w:t>
      </w:r>
      <w:r>
        <w:br/>
      </w:r>
      <w:r>
        <w:rPr>
          <w:rFonts w:ascii="Times New Roman"/>
          <w:b w:val="false"/>
          <w:i w:val="false"/>
          <w:color w:val="000000"/>
          <w:sz w:val="28"/>
        </w:rPr>
        <w:t xml:space="preserve">
              әкелiнетiн акцизделетiн тауарларды </w:t>
      </w:r>
      <w:r>
        <w:br/>
      </w:r>
      <w:r>
        <w:rPr>
          <w:rFonts w:ascii="Times New Roman"/>
          <w:b w:val="false"/>
          <w:i w:val="false"/>
          <w:color w:val="000000"/>
          <w:sz w:val="28"/>
        </w:rPr>
        <w:t xml:space="preserve">
              акцизделетiн алым Маркаларымен таңбалаудың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Еркiн айналым үшiн шығарудың кеден режимiне сәйкес Қазақстан Республикасы кеден аумағына әкелiнетiн акцизделетiн тауарларды Маркалармен таңбалау Кеден комитетiнiң нормативтi актілерiмен белгiленгеннен басқа жағдайларда Қазақстан Республикасы кеден аумағынан тыс жерлерде жүргiзiледi. </w:t>
      </w:r>
      <w:r>
        <w:br/>
      </w:r>
      <w:r>
        <w:rPr>
          <w:rFonts w:ascii="Times New Roman"/>
          <w:b w:val="false"/>
          <w:i w:val="false"/>
          <w:color w:val="000000"/>
          <w:sz w:val="28"/>
        </w:rPr>
        <w:t xml:space="preserve">
      4.2. Таңбалау осы Қосымшада белгiленген ережелерге сәйкес осы үшiн анықталған жерде таңбалауға жатқызылатын тауарларға Маркаларды желiмдеу жолымен жүргiзiледi. </w:t>
      </w:r>
      <w:r>
        <w:br/>
      </w:r>
      <w:r>
        <w:rPr>
          <w:rFonts w:ascii="Times New Roman"/>
          <w:b w:val="false"/>
          <w:i w:val="false"/>
          <w:color w:val="000000"/>
          <w:sz w:val="28"/>
        </w:rPr>
        <w:t xml:space="preserve">
      Темекi бұйымдарын таңбалау ережелерi N 8 Қосымшада келтiрiлген. </w:t>
      </w:r>
      <w:r>
        <w:br/>
      </w:r>
      <w:r>
        <w:rPr>
          <w:rFonts w:ascii="Times New Roman"/>
          <w:b w:val="false"/>
          <w:i w:val="false"/>
          <w:color w:val="000000"/>
          <w:sz w:val="28"/>
        </w:rPr>
        <w:t xml:space="preserve">
      Маркаларды желiмдеу кезiнде тауарды бүлдiрмей, одан Марканың алынуына мүмкiндiк бермейтiндей желiм қолданылуы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Таңбаланған тауарларды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Таңбаланған акцизделетiн тауарларды аймағында Қазақстан Республикасы кеден аумағындағы өткiзу пунктi (бұдан әрi - шекаралық кеден органы) қызметiн жүргiзетiн кеден органы кедендiк төлемдер төлеудi қамтамасыз етпей-ақ тауарларды кеден бақылауымен жүргiзудiң ережелерiне сәйкес импорттаушының Маркаларды сатып алуға өтiнiшiнде және тауарларды әкелу туралы мiндеттемесiнде көрсетiлген терминалға жiбередi. </w:t>
      </w:r>
      <w:r>
        <w:br/>
      </w:r>
      <w:r>
        <w:rPr>
          <w:rFonts w:ascii="Times New Roman"/>
          <w:b w:val="false"/>
          <w:i w:val="false"/>
          <w:color w:val="000000"/>
          <w:sz w:val="28"/>
        </w:rPr>
        <w:t xml:space="preserve">
      Сондай-ақ Жеткiзудi бақылау құжатында (ЖБҚ) "Сенiм артушы" 50 бағанында Маркалардың сериялары мен саны көрсетiледi. </w:t>
      </w:r>
      <w:r>
        <w:br/>
      </w:r>
      <w:r>
        <w:rPr>
          <w:rFonts w:ascii="Times New Roman"/>
          <w:b w:val="false"/>
          <w:i w:val="false"/>
          <w:color w:val="000000"/>
          <w:sz w:val="28"/>
        </w:rPr>
        <w:t xml:space="preserve">
      Тауарға iлеспе құжаттары және көлiк құжаттарында осындай терминалдың мекен-жайы көрсетiлмеген жағдайда не мұндай құжаттарда басқа тауар алушының мекен-жайы көрсетiлсе, онда тауар шекаралық уақытша сақтау қоймаларына орналастырылады. </w:t>
      </w:r>
      <w:r>
        <w:br/>
      </w:r>
      <w:r>
        <w:rPr>
          <w:rFonts w:ascii="Times New Roman"/>
          <w:b w:val="false"/>
          <w:i w:val="false"/>
          <w:color w:val="000000"/>
          <w:sz w:val="28"/>
        </w:rPr>
        <w:t xml:space="preserve">
      5.2. Таңбаланған акцизделетiн тауарлар терминалға жеткiзiлiп орналастырылған соң терминалдың иесi көрсетiлген тауарлардың келгенi туралы жүк алушыға не оның өкiлiне хабарлайды. </w:t>
      </w:r>
      <w:r>
        <w:br/>
      </w:r>
      <w:r>
        <w:rPr>
          <w:rFonts w:ascii="Times New Roman"/>
          <w:b w:val="false"/>
          <w:i w:val="false"/>
          <w:color w:val="000000"/>
          <w:sz w:val="28"/>
        </w:rPr>
        <w:t xml:space="preserve">
      Хабар берудi кеден органының лауазымды адамы аймағында қызметi жүретiн терминал орналасқан кеден органы куәлендiредi. </w:t>
      </w:r>
      <w:r>
        <w:br/>
      </w:r>
      <w:r>
        <w:rPr>
          <w:rFonts w:ascii="Times New Roman"/>
          <w:b w:val="false"/>
          <w:i w:val="false"/>
          <w:color w:val="000000"/>
          <w:sz w:val="28"/>
        </w:rPr>
        <w:t xml:space="preserve">
      5.3. Таңбаланған акцизделетiн тауарларды кедендiк ресiмдеудi аймағында қызметi жүретiн терминал орналасқан, осындай тауарлар түскен акциздiк кеден бекетi жүргiзедi. </w:t>
      </w:r>
      <w:r>
        <w:br/>
      </w:r>
      <w:r>
        <w:rPr>
          <w:rFonts w:ascii="Times New Roman"/>
          <w:b w:val="false"/>
          <w:i w:val="false"/>
          <w:color w:val="000000"/>
          <w:sz w:val="28"/>
        </w:rPr>
        <w:t xml:space="preserve">
      5.4. Декларант акциздiк кеден бекетiне төмендегiдей құжаттарды көрсетедi: </w:t>
      </w:r>
      <w:r>
        <w:br/>
      </w:r>
      <w:r>
        <w:rPr>
          <w:rFonts w:ascii="Times New Roman"/>
          <w:b w:val="false"/>
          <w:i w:val="false"/>
          <w:color w:val="000000"/>
          <w:sz w:val="28"/>
        </w:rPr>
        <w:t xml:space="preserve">
      - осы Нұсқаудың 5.2. тармағында көзделген тауарлардың түсуi туралы хабарлау қағазын; </w:t>
      </w:r>
      <w:r>
        <w:br/>
      </w:r>
      <w:r>
        <w:rPr>
          <w:rFonts w:ascii="Times New Roman"/>
          <w:b w:val="false"/>
          <w:i w:val="false"/>
          <w:color w:val="000000"/>
          <w:sz w:val="28"/>
        </w:rPr>
        <w:t xml:space="preserve">
      - тауарға iлеспе құжаттар және көлiк құжаттарын; </w:t>
      </w:r>
      <w:r>
        <w:br/>
      </w:r>
      <w:r>
        <w:rPr>
          <w:rFonts w:ascii="Times New Roman"/>
          <w:b w:val="false"/>
          <w:i w:val="false"/>
          <w:color w:val="000000"/>
          <w:sz w:val="28"/>
        </w:rPr>
        <w:t xml:space="preserve">
      - кеден декларациясын; </w:t>
      </w:r>
      <w:r>
        <w:br/>
      </w:r>
      <w:r>
        <w:rPr>
          <w:rFonts w:ascii="Times New Roman"/>
          <w:b w:val="false"/>
          <w:i w:val="false"/>
          <w:color w:val="000000"/>
          <w:sz w:val="28"/>
        </w:rPr>
        <w:t xml:space="preserve">
      - кедендiк төлемдердiң төленгенi туралы төлем құжаттары; </w:t>
      </w:r>
      <w:r>
        <w:br/>
      </w:r>
      <w:r>
        <w:rPr>
          <w:rFonts w:ascii="Times New Roman"/>
          <w:b w:val="false"/>
          <w:i w:val="false"/>
          <w:color w:val="000000"/>
          <w:sz w:val="28"/>
        </w:rPr>
        <w:t xml:space="preserve">
      - Маркаларды сатып алуға импорттаушының өтiнiшiн және Маркаларды сатқан акциздiк кеден бекетiнiң куәландырған Маркаларды және көшiрмелерiн алғаны туралы түбiртектi; </w:t>
      </w:r>
      <w:r>
        <w:br/>
      </w:r>
      <w:r>
        <w:rPr>
          <w:rFonts w:ascii="Times New Roman"/>
          <w:b w:val="false"/>
          <w:i w:val="false"/>
          <w:color w:val="000000"/>
          <w:sz w:val="28"/>
        </w:rPr>
        <w:t xml:space="preserve">
      - кедендiк ресiмдеу мен кедендiк бақылауды жүргiзуге қажеттi өзге де құжаттарды. </w:t>
      </w:r>
      <w:r>
        <w:br/>
      </w:r>
      <w:r>
        <w:rPr>
          <w:rFonts w:ascii="Times New Roman"/>
          <w:b w:val="false"/>
          <w:i w:val="false"/>
          <w:color w:val="000000"/>
          <w:sz w:val="28"/>
        </w:rPr>
        <w:t xml:space="preserve">
      5.5. Кедендiк жүк декларациясында (КЖД) "Сенiм артушы" 50 бағанында декларант декларацияланатын тауарлар таңбаланатын Маркалардың сериялары мен санын көрсетедi. </w:t>
      </w:r>
      <w:r>
        <w:br/>
      </w:r>
      <w:r>
        <w:rPr>
          <w:rFonts w:ascii="Times New Roman"/>
          <w:b w:val="false"/>
          <w:i w:val="false"/>
          <w:color w:val="000000"/>
          <w:sz w:val="28"/>
        </w:rPr>
        <w:t xml:space="preserve">
      5.6. КЖД - да жазылған мәлiметтердi тексерген соң акциздiк кеден бекетiнiң лауазымды адамы КЖД-ның әр бетiнде (КД - 1 үлгiсi) "С" бағанында "Тексерiлдi. Төлемдер төлендi." деген белгi жасап, өз қолымен және жеке нөмiрлiк мөрiмен куәлендiредi. </w:t>
      </w:r>
      <w:r>
        <w:br/>
      </w:r>
      <w:r>
        <w:rPr>
          <w:rFonts w:ascii="Times New Roman"/>
          <w:b w:val="false"/>
          <w:i w:val="false"/>
          <w:color w:val="000000"/>
          <w:sz w:val="28"/>
        </w:rPr>
        <w:t xml:space="preserve">
      5.7. КДЖ данасы таңбаланған тауарлар түскен аймағында қызметi жүретiн терминал орналасқан кеден органына жiберiледi. </w:t>
      </w:r>
      <w:r>
        <w:br/>
      </w:r>
      <w:r>
        <w:rPr>
          <w:rFonts w:ascii="Times New Roman"/>
          <w:b w:val="false"/>
          <w:i w:val="false"/>
          <w:color w:val="000000"/>
          <w:sz w:val="28"/>
        </w:rPr>
        <w:t xml:space="preserve">
      Осы кеден органының лауазымды адамы КЖД-да жазылған Маркалардың саны, номенклатурасы мен сериялары туралы мәлiметтердiң тауарларға желiмденген Маркалардың саны, номенклатурасы мен серияларына сәйкес келуiн, сонымен қатар тауарларды таңбалау ережелерiнiң сақталуын тексередi. </w:t>
      </w:r>
      <w:r>
        <w:br/>
      </w:r>
      <w:r>
        <w:rPr>
          <w:rFonts w:ascii="Times New Roman"/>
          <w:b w:val="false"/>
          <w:i w:val="false"/>
          <w:color w:val="000000"/>
          <w:sz w:val="28"/>
        </w:rPr>
        <w:t xml:space="preserve">
      5.8. Таңбалаған тауарларды шығаруды осы Нұсқаудың 5.7. тармағында көзделген кеден органы жүргiзедi. </w:t>
      </w:r>
      <w:r>
        <w:br/>
      </w:r>
      <w:r>
        <w:rPr>
          <w:rFonts w:ascii="Times New Roman"/>
          <w:b w:val="false"/>
          <w:i w:val="false"/>
          <w:color w:val="000000"/>
          <w:sz w:val="28"/>
        </w:rPr>
        <w:t xml:space="preserve">
      Аталған кеден органы екi жұмыс күнi iшiнде фельдьегерлiк және арнайы байланыспен толықтырылған КЖД-ның үш данасын аймағында қызметi жүретiн терминал орналасқан акциздiк кеден бекетiне жiбередi. </w:t>
      </w:r>
      <w:r>
        <w:br/>
      </w:r>
      <w:r>
        <w:rPr>
          <w:rFonts w:ascii="Times New Roman"/>
          <w:b w:val="false"/>
          <w:i w:val="false"/>
          <w:color w:val="000000"/>
          <w:sz w:val="28"/>
        </w:rPr>
        <w:t xml:space="preserve">
      5.9. Тауарлардың шығарылуы туралы белгi жасалынған КЖД-ның даналарын алған кезде акциздiк кеден бекетi Журналға "КЖД нөмiрi мен күндерi" бағанына тауардың шығарылуы туралы тиiстi жазу жазылады. </w:t>
      </w:r>
      <w:r>
        <w:br/>
      </w:r>
      <w:r>
        <w:rPr>
          <w:rFonts w:ascii="Times New Roman"/>
          <w:b w:val="false"/>
          <w:i w:val="false"/>
          <w:color w:val="000000"/>
          <w:sz w:val="28"/>
        </w:rPr>
        <w:t xml:space="preserve">
      5.10. Тауар алушының өтiнiшiмен және Маркаларды сату жүзеге асырған акциздiк кеден бекетiнiң келiсiмiмен барлық кедендiк төлемдер төлеттiрiлiп, Кеден комитетiнiң нормативтi актілерi және осы Нұсқаумен белгiленген тәртiппен шекаралық кеден органында еркiн айналым үшiн тауарлар шығарудың кеден режимiне сай орналастырылатын таңбаланған акцизделетiн тауарларды кедендiк ресiмдеуге жол берiледi. </w:t>
      </w:r>
      <w:r>
        <w:br/>
      </w:r>
      <w:r>
        <w:rPr>
          <w:rFonts w:ascii="Times New Roman"/>
          <w:b w:val="false"/>
          <w:i w:val="false"/>
          <w:color w:val="000000"/>
          <w:sz w:val="28"/>
        </w:rPr>
        <w:t xml:space="preserve">
      5.11. Осы Нұсқаудың 5.10. тармағында көзделгенiндей жағдайда жүк алушы немесе оның өкiлi акциздiк кеден бекетiне шекаралық кеден органында таңбаланған акцизделетiн тауарларды кедендiк ресiмдеуге рұқсат беру туралы өтiнiшпен жазбаша қайырылады. </w:t>
      </w:r>
      <w:r>
        <w:br/>
      </w:r>
      <w:r>
        <w:rPr>
          <w:rFonts w:ascii="Times New Roman"/>
          <w:b w:val="false"/>
          <w:i w:val="false"/>
          <w:color w:val="000000"/>
          <w:sz w:val="28"/>
        </w:rPr>
        <w:t xml:space="preserve">
      Жазбаша өтiнiште мiндеттi түрде мыналар көрсетiлуi тиiс: </w:t>
      </w:r>
      <w:r>
        <w:br/>
      </w:r>
      <w:r>
        <w:rPr>
          <w:rFonts w:ascii="Times New Roman"/>
          <w:b w:val="false"/>
          <w:i w:val="false"/>
          <w:color w:val="000000"/>
          <w:sz w:val="28"/>
        </w:rPr>
        <w:t xml:space="preserve">
      а) өзiне сәйкес таңбаланған тауарлар әкелiнетiн сыртқысаудалық келiсiмiнiң нөмiрi мен күнi; </w:t>
      </w:r>
      <w:r>
        <w:br/>
      </w:r>
      <w:r>
        <w:rPr>
          <w:rFonts w:ascii="Times New Roman"/>
          <w:b w:val="false"/>
          <w:i w:val="false"/>
          <w:color w:val="000000"/>
          <w:sz w:val="28"/>
        </w:rPr>
        <w:t xml:space="preserve">
      б) әкелiнетiн тауарлардың саны мен номенклатурасы; </w:t>
      </w:r>
      <w:r>
        <w:br/>
      </w:r>
      <w:r>
        <w:rPr>
          <w:rFonts w:ascii="Times New Roman"/>
          <w:b w:val="false"/>
          <w:i w:val="false"/>
          <w:color w:val="000000"/>
          <w:sz w:val="28"/>
        </w:rPr>
        <w:t xml:space="preserve">
      в) Маркаларды сатып алуға импорттаушының өтiнiшiнiң нөмiрi; </w:t>
      </w:r>
      <w:r>
        <w:br/>
      </w:r>
      <w:r>
        <w:rPr>
          <w:rFonts w:ascii="Times New Roman"/>
          <w:b w:val="false"/>
          <w:i w:val="false"/>
          <w:color w:val="000000"/>
          <w:sz w:val="28"/>
        </w:rPr>
        <w:t xml:space="preserve">
      г) сатып алынған маркалардың сериялары; </w:t>
      </w:r>
      <w:r>
        <w:br/>
      </w:r>
      <w:r>
        <w:rPr>
          <w:rFonts w:ascii="Times New Roman"/>
          <w:b w:val="false"/>
          <w:i w:val="false"/>
          <w:color w:val="000000"/>
          <w:sz w:val="28"/>
        </w:rPr>
        <w:t xml:space="preserve">
      д) шекаралық кеден органының аты-жөнi; </w:t>
      </w:r>
      <w:r>
        <w:br/>
      </w:r>
      <w:r>
        <w:rPr>
          <w:rFonts w:ascii="Times New Roman"/>
          <w:b w:val="false"/>
          <w:i w:val="false"/>
          <w:color w:val="000000"/>
          <w:sz w:val="28"/>
        </w:rPr>
        <w:t xml:space="preserve">
      акциздiк кеден бекетiнiң бастығы не оның орнындағы адам жүк алушы немесе оның өкiлiнiң өтiнiшiн қанағаттындырар кезде мұндай жазбаша өтiнiштiң түпнұсқамына "Келiсемiн" деген сөздi жазып, оны өз қолымен және жеке нөмiрлiк мөрiмен куәлендiредi. </w:t>
      </w:r>
      <w:r>
        <w:br/>
      </w:r>
      <w:r>
        <w:rPr>
          <w:rFonts w:ascii="Times New Roman"/>
          <w:b w:val="false"/>
          <w:i w:val="false"/>
          <w:color w:val="000000"/>
          <w:sz w:val="28"/>
        </w:rPr>
        <w:t xml:space="preserve">
      5.12. Шекаралық кеден органында таңбаланған тауарларды кедендiк ресiмдеу үшiн декларант төмендегiдей құжаттарды көрсетедi: </w:t>
      </w:r>
      <w:r>
        <w:br/>
      </w:r>
      <w:r>
        <w:rPr>
          <w:rFonts w:ascii="Times New Roman"/>
          <w:b w:val="false"/>
          <w:i w:val="false"/>
          <w:color w:val="000000"/>
          <w:sz w:val="28"/>
        </w:rPr>
        <w:t xml:space="preserve">
      - шекаралық кеден органында кедендiк ресiмдеудi жүргiзуге келiсiм расталған жазбаша өтiнiштiң түпнұсқасы; </w:t>
      </w:r>
      <w:r>
        <w:br/>
      </w:r>
      <w:r>
        <w:rPr>
          <w:rFonts w:ascii="Times New Roman"/>
          <w:b w:val="false"/>
          <w:i w:val="false"/>
          <w:color w:val="000000"/>
          <w:sz w:val="28"/>
        </w:rPr>
        <w:t xml:space="preserve">
      - Кеден комитетiнiң нормативтi актiлерiне сәйкес кедендiк ресiмдеу мен кеден бақылауын жүргiзу үшiн қажеттi өзге де құжаттар. </w:t>
      </w:r>
      <w:r>
        <w:br/>
      </w:r>
      <w:r>
        <w:rPr>
          <w:rFonts w:ascii="Times New Roman"/>
          <w:b w:val="false"/>
          <w:i w:val="false"/>
          <w:color w:val="000000"/>
          <w:sz w:val="28"/>
        </w:rPr>
        <w:t xml:space="preserve">
      5.13. Кедендiк ресiмдеу аяқталған соң шекаралық кеден органы шекарада тауарларды ресiмдеуге рұқсат берген акциздiк кеден бекетiне КЖД-ның куәлендiрiлген көшiрмесiн екi күн iшiнде фельдьегерлiк және арнайы байланыспен жiбередi. </w:t>
      </w:r>
      <w:r>
        <w:br/>
      </w:r>
      <w:r>
        <w:rPr>
          <w:rFonts w:ascii="Times New Roman"/>
          <w:b w:val="false"/>
          <w:i w:val="false"/>
          <w:color w:val="000000"/>
          <w:sz w:val="28"/>
        </w:rPr>
        <w:t xml:space="preserve">
      5.14. Таңбаланған акцизделетiн тауарларды кедендiк ресiмдеуге жол берiлетiн шекаралық кеден органдарының тiзбесiн Кеден комитетi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Акцизделетiн алым Маркаларымен таңбаланған </w:t>
      </w:r>
      <w:r>
        <w:br/>
      </w:r>
      <w:r>
        <w:rPr>
          <w:rFonts w:ascii="Times New Roman"/>
          <w:b w:val="false"/>
          <w:i w:val="false"/>
          <w:color w:val="000000"/>
          <w:sz w:val="28"/>
        </w:rPr>
        <w:t xml:space="preserve">
              тауарларды кедендiк ресiмдеу кезiнде кедендiк </w:t>
      </w:r>
      <w:r>
        <w:br/>
      </w:r>
      <w:r>
        <w:rPr>
          <w:rFonts w:ascii="Times New Roman"/>
          <w:b w:val="false"/>
          <w:i w:val="false"/>
          <w:color w:val="000000"/>
          <w:sz w:val="28"/>
        </w:rPr>
        <w:t xml:space="preserve">
              төлемдердi есептеу мен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Өндiрiп алуы кеден органдарына жүктелген кедендiк ресiмдеу үшiн кеден бажын, қосымша құнға салықты, кедендiк алымдарды және басқа да салықтарды есептеу кеден декларациясы қабылданған күнге дейiн қолданылған ставкалар мен шетелдiк валюталар курсы бойынша жүргiзiледi. </w:t>
      </w:r>
      <w:r>
        <w:br/>
      </w:r>
      <w:r>
        <w:rPr>
          <w:rFonts w:ascii="Times New Roman"/>
          <w:b w:val="false"/>
          <w:i w:val="false"/>
          <w:color w:val="000000"/>
          <w:sz w:val="28"/>
        </w:rPr>
        <w:t xml:space="preserve">
      6.2. Акциздердi есептеу мына формуламен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 Ат, бұл арада </w:t>
      </w:r>
      <w:r>
        <w:br/>
      </w:r>
      <w:r>
        <w:rPr>
          <w:rFonts w:ascii="Times New Roman"/>
          <w:b w:val="false"/>
          <w:i w:val="false"/>
          <w:color w:val="000000"/>
          <w:sz w:val="28"/>
        </w:rPr>
        <w:t>
 </w:t>
      </w:r>
    </w:p>
    <w:bookmarkEnd w:id="8"/>
    <w:bookmarkStart w:name="z2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А - сыйымдылығы немесе бөлiнiп салынған ыдыстары түрлi тауарларды </w:t>
      </w:r>
    </w:p>
    <w:p>
      <w:pPr>
        <w:spacing w:after="0"/>
        <w:ind w:left="0"/>
        <w:jc w:val="both"/>
      </w:pPr>
      <w:r>
        <w:rPr>
          <w:rFonts w:ascii="Times New Roman"/>
          <w:b w:val="false"/>
          <w:i w:val="false"/>
          <w:color w:val="000000"/>
          <w:sz w:val="28"/>
        </w:rPr>
        <w:t xml:space="preserve">қосқанда СЭҚ ТН-сының бiр тауарлық қосымша субпозициясына жатқызылатын </w:t>
      </w:r>
    </w:p>
    <w:p>
      <w:pPr>
        <w:spacing w:after="0"/>
        <w:ind w:left="0"/>
        <w:jc w:val="both"/>
      </w:pPr>
      <w:r>
        <w:rPr>
          <w:rFonts w:ascii="Times New Roman"/>
          <w:b w:val="false"/>
          <w:i w:val="false"/>
          <w:color w:val="000000"/>
          <w:sz w:val="28"/>
        </w:rPr>
        <w:t xml:space="preserve">декларацияланатын бөлiктегi барлық тауарлар бойынша акциздердiң жалпы </w:t>
      </w:r>
    </w:p>
    <w:p>
      <w:pPr>
        <w:spacing w:after="0"/>
        <w:ind w:left="0"/>
        <w:jc w:val="both"/>
      </w:pPr>
      <w:r>
        <w:rPr>
          <w:rFonts w:ascii="Times New Roman"/>
          <w:b w:val="false"/>
          <w:i w:val="false"/>
          <w:color w:val="000000"/>
          <w:sz w:val="28"/>
        </w:rPr>
        <w:t>сомасы;</w:t>
      </w:r>
    </w:p>
    <w:p>
      <w:pPr>
        <w:spacing w:after="0"/>
        <w:ind w:left="0"/>
        <w:jc w:val="both"/>
      </w:pPr>
      <w:r>
        <w:rPr>
          <w:rFonts w:ascii="Times New Roman"/>
          <w:b w:val="false"/>
          <w:i w:val="false"/>
          <w:color w:val="000000"/>
          <w:sz w:val="28"/>
        </w:rPr>
        <w:t xml:space="preserve">     Ат - белгiлi бiр сыйымдылықтағы немесе бөлiнiп салынған ыдыстағы </w:t>
      </w:r>
    </w:p>
    <w:p>
      <w:pPr>
        <w:spacing w:after="0"/>
        <w:ind w:left="0"/>
        <w:jc w:val="both"/>
      </w:pPr>
      <w:r>
        <w:rPr>
          <w:rFonts w:ascii="Times New Roman"/>
          <w:b w:val="false"/>
          <w:i w:val="false"/>
          <w:color w:val="000000"/>
          <w:sz w:val="28"/>
        </w:rPr>
        <w:t xml:space="preserve">тауарларға қатысты акциздiң ЭКЮ - мен сомасы, ол мына формуламен </w:t>
      </w:r>
    </w:p>
    <w:p>
      <w:pPr>
        <w:spacing w:after="0"/>
        <w:ind w:left="0"/>
        <w:jc w:val="both"/>
      </w:pPr>
      <w:r>
        <w:rPr>
          <w:rFonts w:ascii="Times New Roman"/>
          <w:b w:val="false"/>
          <w:i w:val="false"/>
          <w:color w:val="000000"/>
          <w:sz w:val="28"/>
        </w:rPr>
        <w:t>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 - Кт * Ас, бұл арада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Кт - белгiлi бiр сыйымдылықтағы немесе бөлiнiп салынған ыдыстағы </w:t>
      </w:r>
    </w:p>
    <w:p>
      <w:pPr>
        <w:spacing w:after="0"/>
        <w:ind w:left="0"/>
        <w:jc w:val="both"/>
      </w:pPr>
      <w:r>
        <w:rPr>
          <w:rFonts w:ascii="Times New Roman"/>
          <w:b w:val="false"/>
          <w:i w:val="false"/>
          <w:color w:val="000000"/>
          <w:sz w:val="28"/>
        </w:rPr>
        <w:t>тауарлардың саны;</w:t>
      </w:r>
    </w:p>
    <w:p>
      <w:pPr>
        <w:spacing w:after="0"/>
        <w:ind w:left="0"/>
        <w:jc w:val="both"/>
      </w:pPr>
      <w:r>
        <w:rPr>
          <w:rFonts w:ascii="Times New Roman"/>
          <w:b w:val="false"/>
          <w:i w:val="false"/>
          <w:color w:val="000000"/>
          <w:sz w:val="28"/>
        </w:rPr>
        <w:t xml:space="preserve">     Ас - тиiстi сыйымдылықтағы немесе бөлiнiп салынған тауардың бiрлiгiне </w:t>
      </w:r>
    </w:p>
    <w:p>
      <w:pPr>
        <w:spacing w:after="0"/>
        <w:ind w:left="0"/>
        <w:jc w:val="both"/>
      </w:pPr>
      <w:r>
        <w:rPr>
          <w:rFonts w:ascii="Times New Roman"/>
          <w:b w:val="false"/>
          <w:i w:val="false"/>
          <w:color w:val="000000"/>
          <w:sz w:val="28"/>
        </w:rPr>
        <w:t>акциздiң ЭКЮ-мен ставкасы.</w:t>
      </w:r>
    </w:p>
    <w:p>
      <w:pPr>
        <w:spacing w:after="0"/>
        <w:ind w:left="0"/>
        <w:jc w:val="both"/>
      </w:pPr>
      <w:r>
        <w:rPr>
          <w:rFonts w:ascii="Times New Roman"/>
          <w:b w:val="false"/>
          <w:i w:val="false"/>
          <w:color w:val="000000"/>
          <w:sz w:val="28"/>
        </w:rPr>
        <w:t xml:space="preserve">     6.3. Тауарларды кедендiк ресiмдеу кезiнде төленуге тиiстi акциздер </w:t>
      </w:r>
    </w:p>
    <w:p>
      <w:pPr>
        <w:spacing w:after="0"/>
        <w:ind w:left="0"/>
        <w:jc w:val="both"/>
      </w:pPr>
      <w:r>
        <w:rPr>
          <w:rFonts w:ascii="Times New Roman"/>
          <w:b w:val="false"/>
          <w:i w:val="false"/>
          <w:color w:val="000000"/>
          <w:sz w:val="28"/>
        </w:rPr>
        <w:t>сомасын есептеу мына формуламен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Апл - А - Ам, бұл арада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Апл - төленген тиiстi акциздiң ЭКЮ-мен сомасы;</w:t>
      </w:r>
    </w:p>
    <w:p>
      <w:pPr>
        <w:spacing w:after="0"/>
        <w:ind w:left="0"/>
        <w:jc w:val="both"/>
      </w:pPr>
      <w:r>
        <w:rPr>
          <w:rFonts w:ascii="Times New Roman"/>
          <w:b w:val="false"/>
          <w:i w:val="false"/>
          <w:color w:val="000000"/>
          <w:sz w:val="28"/>
        </w:rPr>
        <w:t xml:space="preserve">     Ам - Маркаларды сатып аларда төленген акциздiң ЭКЮ-мен сомасының бiр </w:t>
      </w:r>
    </w:p>
    <w:p>
      <w:pPr>
        <w:spacing w:after="0"/>
        <w:ind w:left="0"/>
        <w:jc w:val="both"/>
      </w:pPr>
      <w:r>
        <w:rPr>
          <w:rFonts w:ascii="Times New Roman"/>
          <w:b w:val="false"/>
          <w:i w:val="false"/>
          <w:color w:val="000000"/>
          <w:sz w:val="28"/>
        </w:rPr>
        <w:t>бөлiгi.</w:t>
      </w:r>
    </w:p>
    <w:p>
      <w:pPr>
        <w:spacing w:after="0"/>
        <w:ind w:left="0"/>
        <w:jc w:val="both"/>
      </w:pPr>
      <w:r>
        <w:rPr>
          <w:rFonts w:ascii="Times New Roman"/>
          <w:b w:val="false"/>
          <w:i w:val="false"/>
          <w:color w:val="000000"/>
          <w:sz w:val="28"/>
        </w:rPr>
        <w:t xml:space="preserve">     6.4. Акциздердiң есептелген сомасы Қазақстан Республикасының ұлттық </w:t>
      </w:r>
    </w:p>
    <w:p>
      <w:pPr>
        <w:spacing w:after="0"/>
        <w:ind w:left="0"/>
        <w:jc w:val="both"/>
      </w:pPr>
      <w:r>
        <w:rPr>
          <w:rFonts w:ascii="Times New Roman"/>
          <w:b w:val="false"/>
          <w:i w:val="false"/>
          <w:color w:val="000000"/>
          <w:sz w:val="28"/>
        </w:rPr>
        <w:t>валютасы арқылы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ТМД-ге қатысушы мемлекеттерден әкелiнетiн</w:t>
      </w:r>
    </w:p>
    <w:p>
      <w:pPr>
        <w:spacing w:after="0"/>
        <w:ind w:left="0"/>
        <w:jc w:val="both"/>
      </w:pPr>
      <w:r>
        <w:rPr>
          <w:rFonts w:ascii="Times New Roman"/>
          <w:b w:val="false"/>
          <w:i w:val="false"/>
          <w:color w:val="000000"/>
          <w:sz w:val="28"/>
        </w:rPr>
        <w:t>            таңбалауға жатқызылатын акцизделетiн тауарларды</w:t>
      </w:r>
    </w:p>
    <w:p>
      <w:pPr>
        <w:spacing w:after="0"/>
        <w:ind w:left="0"/>
        <w:jc w:val="both"/>
      </w:pPr>
      <w:r>
        <w:rPr>
          <w:rFonts w:ascii="Times New Roman"/>
          <w:b w:val="false"/>
          <w:i w:val="false"/>
          <w:color w:val="000000"/>
          <w:sz w:val="28"/>
        </w:rPr>
        <w:t>            кедендiк ресiмдеу үшiн акцизделетiн алым</w:t>
      </w:r>
    </w:p>
    <w:p>
      <w:pPr>
        <w:spacing w:after="0"/>
        <w:ind w:left="0"/>
        <w:jc w:val="both"/>
      </w:pPr>
      <w:r>
        <w:rPr>
          <w:rFonts w:ascii="Times New Roman"/>
          <w:b w:val="false"/>
          <w:i w:val="false"/>
          <w:color w:val="000000"/>
          <w:sz w:val="28"/>
        </w:rPr>
        <w:t>            Маркаларын сатудың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ТМД-ге қатысушы мемлекеттерден әкелiнетiн таңбалауға жатқызылатын акцизделетiн тауарлар үшiн (ТМД тауарлары) Маркаларды сатуды 2.3, 2.15-2.22, 2.2 - тармақтарынан басқа осы Нұсқаудың 2. тарауында белгiленген тәртiппен акциздiк кеден бекетi жүргiзедi. </w:t>
      </w:r>
      <w:r>
        <w:br/>
      </w:r>
      <w:r>
        <w:rPr>
          <w:rFonts w:ascii="Times New Roman"/>
          <w:b w:val="false"/>
          <w:i w:val="false"/>
          <w:color w:val="000000"/>
          <w:sz w:val="28"/>
        </w:rPr>
        <w:t xml:space="preserve">
      7.2. Маркаларды сатып алу үшiн импорттаушы осы Нұсқаудың 2.3. тармағында көзделген құжаттарды көрсетедi. Сондай-ақ импорттаушы N 3 а Қосымшада келтiрiлген Маркаларды сатып алу нысаны бойынша өтiнiш бередi. </w:t>
      </w:r>
      <w:r>
        <w:br/>
      </w:r>
      <w:r>
        <w:rPr>
          <w:rFonts w:ascii="Times New Roman"/>
          <w:b w:val="false"/>
          <w:i w:val="false"/>
          <w:color w:val="000000"/>
          <w:sz w:val="28"/>
        </w:rPr>
        <w:t xml:space="preserve">
      7.3. Даяр Маркаларды алу үшiн өз тапсырысының орындалғаны туралы ақпарат алған импорттаушы акциздiк кеден бекетiне төмендегiлердi көрсетедi: </w:t>
      </w:r>
      <w:r>
        <w:br/>
      </w:r>
      <w:r>
        <w:rPr>
          <w:rFonts w:ascii="Times New Roman"/>
          <w:b w:val="false"/>
          <w:i w:val="false"/>
          <w:color w:val="000000"/>
          <w:sz w:val="28"/>
        </w:rPr>
        <w:t xml:space="preserve">
      - ақша қаражатының түсуi туралы акциздiк кеден бекетiнiң белгiсi бар Маркаларды сатып алуға өтiнiшiнiң данасы; </w:t>
      </w:r>
      <w:r>
        <w:br/>
      </w:r>
      <w:r>
        <w:rPr>
          <w:rFonts w:ascii="Times New Roman"/>
          <w:b w:val="false"/>
          <w:i w:val="false"/>
          <w:color w:val="000000"/>
          <w:sz w:val="28"/>
        </w:rPr>
        <w:t xml:space="preserve">
      - Қазақстан Республикасы кеден аумағына импорттаушының анықтайтын мерзiмiнде тауарлардың iс жүзiнде әкелiнетiнi, осындай тауарлардың кеден органына көрсетiлетiнi, оларды белгiлi бiр терминалға орналастыру туралы осы Нұсқаудың N 5а Қосымшасында келтiрiлгендей нысан бойынша жазбаша мiндеттеме. </w:t>
      </w:r>
      <w:r>
        <w:br/>
      </w:r>
      <w:r>
        <w:rPr>
          <w:rFonts w:ascii="Times New Roman"/>
          <w:b w:val="false"/>
          <w:i w:val="false"/>
          <w:color w:val="000000"/>
          <w:sz w:val="28"/>
        </w:rPr>
        <w:t xml:space="preserve">
      Мiндеттемеде көрсетiлген мерзiм импорттаушының Маркаларды сатып алған күнiнен бастап бiр жылдан аспауы тиiс. </w:t>
      </w:r>
      <w:r>
        <w:br/>
      </w:r>
      <w:r>
        <w:rPr>
          <w:rFonts w:ascii="Times New Roman"/>
          <w:b w:val="false"/>
          <w:i w:val="false"/>
          <w:color w:val="000000"/>
          <w:sz w:val="28"/>
        </w:rPr>
        <w:t xml:space="preserve">
      7.4. Таңбалау үшiн Маркалар сатылып алынған Тауарлар Қазақстан Республикасы кеден аумағына тауарлар iс жүзiнде әкелiнуi және импорттаушының Маркаларды алған күнiнен бастап 1 жылдан кешiктiрiлмей кеден органына көрсетiлуi тиiс. </w:t>
      </w:r>
      <w:r>
        <w:br/>
      </w:r>
      <w:r>
        <w:rPr>
          <w:rFonts w:ascii="Times New Roman"/>
          <w:b w:val="false"/>
          <w:i w:val="false"/>
          <w:color w:val="000000"/>
          <w:sz w:val="28"/>
        </w:rPr>
        <w:t xml:space="preserve">
      7.5. Қазақстан Республикасы кеден аумағынан Маркаларды әкету және ТМД тауарларын таңбалау осы Нұсқаудың 3 және 4 тауарларына сәйкес жүргiзiледi. </w:t>
      </w:r>
      <w:r>
        <w:br/>
      </w:r>
      <w:r>
        <w:rPr>
          <w:rFonts w:ascii="Times New Roman"/>
          <w:b w:val="false"/>
          <w:i w:val="false"/>
          <w:color w:val="000000"/>
          <w:sz w:val="28"/>
        </w:rPr>
        <w:t xml:space="preserve">
      7.6. ТМД-ге қатысушы мемлекеттерден әкелiнетiн таңбалауға жатқызылатын акцизделетiн тауарларды кедендiк ресiмдеу осы Нұсқаудың 5 тарауында көзделген тәртiппен жүзеге асырылады. </w:t>
      </w:r>
      <w:r>
        <w:br/>
      </w:r>
      <w:r>
        <w:rPr>
          <w:rFonts w:ascii="Times New Roman"/>
          <w:b w:val="false"/>
          <w:i w:val="false"/>
          <w:color w:val="000000"/>
          <w:sz w:val="28"/>
        </w:rPr>
        <w:t xml:space="preserve">
      Сондай-ақ кедендiк төлемдердi төлеудi қамтамасыз етпей-ақ тауарларды кеден бақылауымен жеткiзудiң ережелерiне сәйкес тауарларды өткiзу шекаралық кеден органына жүктелген еркiн сауда аймағын құру туралы Келiсiмге қатысушы мемлекеттiң кеден аумағынан тауарлардың шыққанын растайтын тауарлардың шыққаны туралы СТ-1 нысаны бойынша сертификат-декларацияны көрсеткенде ғана жүргiзiледi. </w:t>
      </w:r>
      <w:r>
        <w:br/>
      </w:r>
      <w:r>
        <w:rPr>
          <w:rFonts w:ascii="Times New Roman"/>
          <w:b w:val="false"/>
          <w:i w:val="false"/>
          <w:color w:val="000000"/>
          <w:sz w:val="28"/>
        </w:rPr>
        <w:t xml:space="preserve">
      Жоғарыда көрсетiлген талаптар сақталмаған жағдайда ТМД-ге қатысушы мемлекеттерден әкелiнетiн таңбаланған тауарлар банк операцияларының кейбiр түрлерiн жүзеге асыратын банк немесе ұйымның кепiлi немесе шекаралық кеден органының депозитiне тиесiлi сомаларды салу түрiнде кедендiк ресiмдеу үшiн кеден алымдарын, импорттық кеден бажын, қосымша құнға салықты, Маркаларды сатып аларда төленбеген акциздердiң бiр бөлiгiн төлеудi қамтамасыз еткен жағдайда кеден бақылауымен тауарларды жеткiзудiң ресiмдерiмен орналастырылады. </w:t>
      </w:r>
      <w:r>
        <w:br/>
      </w:r>
      <w:r>
        <w:rPr>
          <w:rFonts w:ascii="Times New Roman"/>
          <w:b w:val="false"/>
          <w:i w:val="false"/>
          <w:color w:val="000000"/>
          <w:sz w:val="28"/>
        </w:rPr>
        <w:t xml:space="preserve">
      Осы тармақтың ережесi темiржолды қосқанда транспорттың барлық түрлерiмен таңбалауға жатқызылатын тауарларды әкелу кезiнде қолданылады. </w:t>
      </w:r>
      <w:r>
        <w:br/>
      </w:r>
      <w:r>
        <w:rPr>
          <w:rFonts w:ascii="Times New Roman"/>
          <w:b w:val="false"/>
          <w:i w:val="false"/>
          <w:color w:val="000000"/>
          <w:sz w:val="28"/>
        </w:rPr>
        <w:t xml:space="preserve">
      7.7. ТМД-нiң таңбалауға жатқызылатын акцизделетiн тауарларын кедендiк ресiмдеу үшiн кеден алымдарын есептен шығарылуы ресейлiк және беларусьтiк тауарлардан басқаларына қатысты жалпылай белгiленген тәртiппен жүргiзiледi, ал Ресей және Беларусьтiң аумағынан әкелiнетiн тауарларды кедендiк ресiмдеу үшiн кеден алымдары алынбайды. </w:t>
      </w:r>
      <w:r>
        <w:br/>
      </w:r>
      <w:r>
        <w:rPr>
          <w:rFonts w:ascii="Times New Roman"/>
          <w:b w:val="false"/>
          <w:i w:val="false"/>
          <w:color w:val="000000"/>
          <w:sz w:val="28"/>
        </w:rPr>
        <w:t>
 </w:t>
      </w:r>
      <w:r>
        <w:br/>
      </w:r>
      <w:r>
        <w:rPr>
          <w:rFonts w:ascii="Times New Roman"/>
          <w:b w:val="false"/>
          <w:i w:val="false"/>
          <w:color w:val="000000"/>
          <w:sz w:val="28"/>
        </w:rPr>
        <w:t xml:space="preserve">
          8. Импорттаушының пайдаланылмаған не бүлiнген </w:t>
      </w:r>
      <w:r>
        <w:br/>
      </w:r>
      <w:r>
        <w:rPr>
          <w:rFonts w:ascii="Times New Roman"/>
          <w:b w:val="false"/>
          <w:i w:val="false"/>
          <w:color w:val="000000"/>
          <w:sz w:val="28"/>
        </w:rPr>
        <w:t xml:space="preserve">
             акцизделетiн алым Маркаларын қайтаруы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Импорттаушының пайдаланылмаған Маркаларды қайтаруы </w:t>
      </w:r>
      <w:r>
        <w:br/>
      </w:r>
      <w:r>
        <w:rPr>
          <w:rFonts w:ascii="Times New Roman"/>
          <w:b w:val="false"/>
          <w:i w:val="false"/>
          <w:color w:val="000000"/>
          <w:sz w:val="28"/>
        </w:rPr>
        <w:t xml:space="preserve">
      Таңбалауға жатқызылатын акцизделетiн тауарларды осы Нұсқаудың 2.22. және 7.4 тармақтарында көзделген мерзiмде қою жөнiндегi сыртқысаудалық келiсiмдi орындамаған не жартылай орындаған жағдайда импорттаушы көрсетiлген мерзiм еткенге дейiн импорттаушыға Мараларды сатқан акциздiк кеден бекетiне барлық пайдаланылмаған Маркаларды қайтаруға мiндеттi. </w:t>
      </w:r>
      <w:r>
        <w:br/>
      </w:r>
      <w:r>
        <w:rPr>
          <w:rFonts w:ascii="Times New Roman"/>
          <w:b w:val="false"/>
          <w:i w:val="false"/>
          <w:color w:val="000000"/>
          <w:sz w:val="28"/>
        </w:rPr>
        <w:t xml:space="preserve">
      Сонымен бiр мезгiлде импорттаушы акциздiк кеден бекетiне төмендегiдей құжаттарды көрсетедi. </w:t>
      </w:r>
      <w:r>
        <w:br/>
      </w:r>
      <w:r>
        <w:rPr>
          <w:rFonts w:ascii="Times New Roman"/>
          <w:b w:val="false"/>
          <w:i w:val="false"/>
          <w:color w:val="000000"/>
          <w:sz w:val="28"/>
        </w:rPr>
        <w:t xml:space="preserve">
      - оған Маркаларды қайтарудың себебi және сатып алған кезде төленген ақша қаражатын қайтару туралы сұрауы көрсетiлген жазбаша өтiнiш; </w:t>
      </w:r>
      <w:r>
        <w:br/>
      </w:r>
      <w:r>
        <w:rPr>
          <w:rFonts w:ascii="Times New Roman"/>
          <w:b w:val="false"/>
          <w:i w:val="false"/>
          <w:color w:val="000000"/>
          <w:sz w:val="28"/>
        </w:rPr>
        <w:t xml:space="preserve">
      - өтiнiште көрсетiлген мәлiметтердi растайтын құжаттар; </w:t>
      </w:r>
      <w:r>
        <w:br/>
      </w:r>
      <w:r>
        <w:rPr>
          <w:rFonts w:ascii="Times New Roman"/>
          <w:b w:val="false"/>
          <w:i w:val="false"/>
          <w:color w:val="000000"/>
          <w:sz w:val="28"/>
        </w:rPr>
        <w:t xml:space="preserve">
      - Маркалардың алынғаны туралы түбiртектiң данасы; </w:t>
      </w:r>
      <w:r>
        <w:br/>
      </w:r>
      <w:r>
        <w:rPr>
          <w:rFonts w:ascii="Times New Roman"/>
          <w:b w:val="false"/>
          <w:i w:val="false"/>
          <w:color w:val="000000"/>
          <w:sz w:val="28"/>
        </w:rPr>
        <w:t xml:space="preserve">
      - импорттаушының Маркаларды сатып алу үшiн өтiнiшiнiң данасы. </w:t>
      </w:r>
      <w:r>
        <w:br/>
      </w:r>
      <w:r>
        <w:rPr>
          <w:rFonts w:ascii="Times New Roman"/>
          <w:b w:val="false"/>
          <w:i w:val="false"/>
          <w:color w:val="000000"/>
          <w:sz w:val="28"/>
        </w:rPr>
        <w:t xml:space="preserve">
      Импорттаушының өтiнiшiн акциздiк кеден бекетiнiң бастығы қабылдайды, бұл жөнiнде импорттаушының өтiнiшiнде Маркаларды қайтару туралы тиiстi белгi жасалынады. </w:t>
      </w:r>
      <w:r>
        <w:br/>
      </w:r>
      <w:r>
        <w:rPr>
          <w:rFonts w:ascii="Times New Roman"/>
          <w:b w:val="false"/>
          <w:i w:val="false"/>
          <w:color w:val="000000"/>
          <w:sz w:val="28"/>
        </w:rPr>
        <w:t xml:space="preserve">
      Өтiнiш қабылданған соң қайтарылған Маркалар және жоғарыда аталған құжаттар Кеден комитетiне жiберiледi. </w:t>
      </w:r>
      <w:r>
        <w:br/>
      </w:r>
      <w:r>
        <w:rPr>
          <w:rFonts w:ascii="Times New Roman"/>
          <w:b w:val="false"/>
          <w:i w:val="false"/>
          <w:color w:val="000000"/>
          <w:sz w:val="28"/>
        </w:rPr>
        <w:t xml:space="preserve">
      8.2. Бүлiнген Маркаларды импорттаушыға қайтару. </w:t>
      </w:r>
      <w:r>
        <w:br/>
      </w:r>
      <w:r>
        <w:rPr>
          <w:rFonts w:ascii="Times New Roman"/>
          <w:b w:val="false"/>
          <w:i w:val="false"/>
          <w:color w:val="000000"/>
          <w:sz w:val="28"/>
        </w:rPr>
        <w:t xml:space="preserve">
      8.2.1. Тауарларға желiмдер кезде Маркалар бүлiнген жағдайда импорттаушы импорттаушыға Маркаларды сатқан акциздiк кеден бекетiне барлық бүлiнген Маркаларды көрсетуге мiндеттi. </w:t>
      </w:r>
      <w:r>
        <w:br/>
      </w:r>
      <w:r>
        <w:rPr>
          <w:rFonts w:ascii="Times New Roman"/>
          <w:b w:val="false"/>
          <w:i w:val="false"/>
          <w:color w:val="000000"/>
          <w:sz w:val="28"/>
        </w:rPr>
        <w:t xml:space="preserve">
      8.2.2. Бүлiнген Маркалар қағаздың жеке парақтарына төмендегiдей ережелер сақтала отырып, желiмденуi керек: </w:t>
      </w:r>
      <w:r>
        <w:br/>
      </w:r>
      <w:r>
        <w:rPr>
          <w:rFonts w:ascii="Times New Roman"/>
          <w:b w:val="false"/>
          <w:i w:val="false"/>
          <w:color w:val="000000"/>
          <w:sz w:val="28"/>
        </w:rPr>
        <w:t xml:space="preserve">
      - Маркалар жаржарсыз және тегiс өтелiп желiмденуi керек; </w:t>
      </w:r>
      <w:r>
        <w:br/>
      </w:r>
      <w:r>
        <w:rPr>
          <w:rFonts w:ascii="Times New Roman"/>
          <w:b w:val="false"/>
          <w:i w:val="false"/>
          <w:color w:val="000000"/>
          <w:sz w:val="28"/>
        </w:rPr>
        <w:t xml:space="preserve">
      - Маркалар Маркалардың серияларының нөмiрлерi және Марканың орталық бөлiгi анық көрiнетiндей болып желiмденуi керек; </w:t>
      </w:r>
      <w:r>
        <w:br/>
      </w:r>
      <w:r>
        <w:rPr>
          <w:rFonts w:ascii="Times New Roman"/>
          <w:b w:val="false"/>
          <w:i w:val="false"/>
          <w:color w:val="000000"/>
          <w:sz w:val="28"/>
        </w:rPr>
        <w:t xml:space="preserve">
      - Маркалар жыртылып қалса бөлiктерi бiрiктiрiлуi керек; </w:t>
      </w:r>
      <w:r>
        <w:br/>
      </w:r>
      <w:r>
        <w:rPr>
          <w:rFonts w:ascii="Times New Roman"/>
          <w:b w:val="false"/>
          <w:i w:val="false"/>
          <w:color w:val="000000"/>
          <w:sz w:val="28"/>
        </w:rPr>
        <w:t xml:space="preserve">
      - импорттаушының қайтаратын әр бүлiнген Маркасының жалпы алаңы (оның iшiнде бiрiктiрiлген бөлiктерi де) алғашқы көлемiнiң кемiнде 60 процентiн құрауы тиiс. </w:t>
      </w:r>
      <w:r>
        <w:br/>
      </w:r>
      <w:r>
        <w:rPr>
          <w:rFonts w:ascii="Times New Roman"/>
          <w:b w:val="false"/>
          <w:i w:val="false"/>
          <w:color w:val="000000"/>
          <w:sz w:val="28"/>
        </w:rPr>
        <w:t xml:space="preserve">
      8.2.3. Импорттаушы акциздiк кеден бекетiне осы Нұсқаудың 8.1. тармағының 4, 6 және 7 абзацтарында көзделген құжаттарды көрсетуге мiндеттi. </w:t>
      </w:r>
      <w:r>
        <w:br/>
      </w:r>
      <w:r>
        <w:rPr>
          <w:rFonts w:ascii="Times New Roman"/>
          <w:b w:val="false"/>
          <w:i w:val="false"/>
          <w:color w:val="000000"/>
          <w:sz w:val="28"/>
        </w:rPr>
        <w:t xml:space="preserve">
      Импорттаушының өтiнiшiн акциздiк кеден бекетiнiң бастығы қабылдайды, бұл жөнiнде импорттаушының өтiнiшiнде Маркаларды қайтару туралы тиiстi белгi жасалынады. </w:t>
      </w:r>
      <w:r>
        <w:br/>
      </w:r>
      <w:r>
        <w:rPr>
          <w:rFonts w:ascii="Times New Roman"/>
          <w:b w:val="false"/>
          <w:i w:val="false"/>
          <w:color w:val="000000"/>
          <w:sz w:val="28"/>
        </w:rPr>
        <w:t xml:space="preserve">
      Өтiнiш қабылданған соң қайтарылған Маркалар және жоғарыда аталған құжаттар Кеден комитетiне жiберiледi. </w:t>
      </w:r>
      <w:r>
        <w:br/>
      </w:r>
      <w:r>
        <w:rPr>
          <w:rFonts w:ascii="Times New Roman"/>
          <w:b w:val="false"/>
          <w:i w:val="false"/>
          <w:color w:val="000000"/>
          <w:sz w:val="28"/>
        </w:rPr>
        <w:t xml:space="preserve">
      8.3. Пайдаланылмаған не бүлiнген Маркалар үшiн ақша қаражатын қайтаруды импорттаушының өтiнiшi Маркалар алынған күннен бастап бiр жылдан кешiктiрiлмей берiлген жағдайда Кеден комитетi жүргiзедi. </w:t>
      </w:r>
      <w:r>
        <w:br/>
      </w:r>
      <w:r>
        <w:rPr>
          <w:rFonts w:ascii="Times New Roman"/>
          <w:b w:val="false"/>
          <w:i w:val="false"/>
          <w:color w:val="000000"/>
          <w:sz w:val="28"/>
        </w:rPr>
        <w:t xml:space="preserve">
      Импорттаушының тiлегi бойынша ақша қаражаты жаңа Маркалар не акциздер үшiн ақы төлеу есебiне жатқызылуы мүмкiн. </w:t>
      </w:r>
      <w:r>
        <w:br/>
      </w:r>
      <w:r>
        <w:rPr>
          <w:rFonts w:ascii="Times New Roman"/>
          <w:b w:val="false"/>
          <w:i w:val="false"/>
          <w:color w:val="000000"/>
          <w:sz w:val="28"/>
        </w:rPr>
        <w:t xml:space="preserve">
      8.4. Импорттаушыға Маркаларды сатып алу кезiнде оның төлеген ақша қаражатының сомаларын қайтару сату-сатып алу немесе айырбастау туралы нақты сыртқысаудалық келiсiмге сәйкес нақты сериялары мен үлгiлерi бар барлық бүлiнген Маркалар үшiн жүргiзiледi. </w:t>
      </w:r>
      <w:r>
        <w:br/>
      </w:r>
      <w:r>
        <w:rPr>
          <w:rFonts w:ascii="Times New Roman"/>
          <w:b w:val="false"/>
          <w:i w:val="false"/>
          <w:color w:val="000000"/>
          <w:sz w:val="28"/>
        </w:rPr>
        <w:t xml:space="preserve">
      8.5. Көрсетiлген құжаттардың негiзiнде Кеден комитетi импорттаушыға Маркаларды сатып алу кезiнде оның төлеген ақша қаражатын Маркаларды даярлау, сақтау және тасымалдау шығындарына кеткен сомасын ұстап қайтарады.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Акцизделетiн алым Маркаларының пайдалануына </w:t>
      </w:r>
      <w:r>
        <w:br/>
      </w:r>
      <w:r>
        <w:rPr>
          <w:rFonts w:ascii="Times New Roman"/>
          <w:b w:val="false"/>
          <w:i w:val="false"/>
          <w:color w:val="000000"/>
          <w:sz w:val="28"/>
        </w:rPr>
        <w:t xml:space="preserve">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Акциздiк кеден бекетi Қазақстан Республикасы кеден аумағына әкелiнген таңбаланған тауарлардың немесе импорттаушының қайтарған Маркаларының санының сатып алынған маркалардың санына сәйкес келуiн тексеру жолымен Маркаларының пайдаланылуына бақылауды жүзеге асырады. </w:t>
      </w:r>
      <w:r>
        <w:br/>
      </w:r>
      <w:r>
        <w:rPr>
          <w:rFonts w:ascii="Times New Roman"/>
          <w:b w:val="false"/>
          <w:i w:val="false"/>
          <w:color w:val="000000"/>
          <w:sz w:val="28"/>
        </w:rPr>
        <w:t xml:space="preserve">
      9.2. Осы Нұсқаудың 7.4. және 2.22 тармақтарында көзделген мерзiмге дейiн таңбалауға жатқызылатын акцизделетiн тауарларға байланысты импорттаушы акциздiк кеден бекетi алдында Маркалардың пайдаланылуы туралы төмендегiлердi көрсете отырып есеп бередi: </w:t>
      </w:r>
      <w:r>
        <w:br/>
      </w:r>
      <w:r>
        <w:rPr>
          <w:rFonts w:ascii="Times New Roman"/>
          <w:b w:val="false"/>
          <w:i w:val="false"/>
          <w:color w:val="000000"/>
          <w:sz w:val="28"/>
        </w:rPr>
        <w:t xml:space="preserve">
      - таңбаланған тауарлардың кедендiк ресiмдеуi жүргiзiлетiн кедендiк жүк декларацияларын; </w:t>
      </w:r>
      <w:r>
        <w:br/>
      </w:r>
      <w:r>
        <w:rPr>
          <w:rFonts w:ascii="Times New Roman"/>
          <w:b w:val="false"/>
          <w:i w:val="false"/>
          <w:color w:val="000000"/>
          <w:sz w:val="28"/>
        </w:rPr>
        <w:t xml:space="preserve">
      - пайдаланылмаған не бүлiнген Маркаларды; </w:t>
      </w:r>
      <w:r>
        <w:br/>
      </w:r>
      <w:r>
        <w:rPr>
          <w:rFonts w:ascii="Times New Roman"/>
          <w:b w:val="false"/>
          <w:i w:val="false"/>
          <w:color w:val="000000"/>
          <w:sz w:val="28"/>
        </w:rPr>
        <w:t xml:space="preserve">
      Сондай-ақ сатылған Маркалардың саны мен сериялары кедендiк жүк декларацияларының 50 бағанында көрсетiлген не импорттаушының қайтарған пайдаланылмаған не бүлiнген Маркаларының саны мен серияларына сәйкес келуi керек. </w:t>
      </w:r>
      <w:r>
        <w:br/>
      </w:r>
      <w:r>
        <w:rPr>
          <w:rFonts w:ascii="Times New Roman"/>
          <w:b w:val="false"/>
          <w:i w:val="false"/>
          <w:color w:val="000000"/>
          <w:sz w:val="28"/>
        </w:rPr>
        <w:t xml:space="preserve">
      9.3. Дәлелдi себептермен ерекше жағдайларда импорттаушы акциздiк кеден бекетiнен сатып алған Маркалары үшiн оның алдында белгiленген мерзiмде есеп бере алмаса, акциздiк кеден бекетiнiң бастығы не оның орнындағы адам импорттаушының мерзiмдi ұзарту жөнiнде сұрауын және дәлелдi себептерiн көрсеткен жазбаша өтiнiшi бар болған жағдайда бұрын белгiленген мерзiмнен екi ай асырмай мерзiмдi ұзарту туралы шешiм қабылдай алады. </w:t>
      </w:r>
      <w:r>
        <w:br/>
      </w:r>
      <w:r>
        <w:rPr>
          <w:rFonts w:ascii="Times New Roman"/>
          <w:b w:val="false"/>
          <w:i w:val="false"/>
          <w:color w:val="000000"/>
          <w:sz w:val="28"/>
        </w:rPr>
        <w:t xml:space="preserve">
      9.4. Осы Нұсқаудың 9.2. тармағында белгiленген талаптар орындалған жағдайда кедендiк төлемдердi төлеудi қамтамасыз ету мақсатында берiлген банк операцияларының кейбiр түрлерiн жүзеге асыратын банк немесе ұйымның кепiлi өз әрекетiн тоқтатады, ал осы мақсатта акциздiк кеден бекетiнiң депозитiне салынған сомалар ақы төлеушiге қайтарылады. </w:t>
      </w:r>
      <w:r>
        <w:br/>
      </w:r>
      <w:r>
        <w:rPr>
          <w:rFonts w:ascii="Times New Roman"/>
          <w:b w:val="false"/>
          <w:i w:val="false"/>
          <w:color w:val="000000"/>
          <w:sz w:val="28"/>
        </w:rPr>
        <w:t xml:space="preserve">
      9.5. Осы Нұсқаудың 9.2. тармағында белгiленген талаптар орындалмаған жағдайда акциздiк кеден бекетi импорттаушыдан N 1 Қосымшада келтiрiлген ставкалар бойынша есептелген сомада кедендiк төлемдердi өндiрiп алады. </w:t>
      </w:r>
      <w:r>
        <w:br/>
      </w:r>
      <w:r>
        <w:rPr>
          <w:rFonts w:ascii="Times New Roman"/>
          <w:b w:val="false"/>
          <w:i w:val="false"/>
          <w:color w:val="000000"/>
          <w:sz w:val="28"/>
        </w:rPr>
        <w:t xml:space="preserve">
      Банк операцияларының кейбiр түрлерiн жүзеге асыратын банк немесе ұйымның кепiлiмен кедендiк төлемдердi төлеудi қамтамасыз ету кезiнде акциздiк кеден бекетi банкке көрсетiлген сомаларды төлеуi тиiстi екендiгi туралы талап қоя алады. </w:t>
      </w:r>
      <w:r>
        <w:br/>
      </w:r>
      <w:r>
        <w:rPr>
          <w:rFonts w:ascii="Times New Roman"/>
          <w:b w:val="false"/>
          <w:i w:val="false"/>
          <w:color w:val="000000"/>
          <w:sz w:val="28"/>
        </w:rPr>
        <w:t xml:space="preserve">
      Акциздiк кеден бекетiнiң депозитiне ақша қаражатын салу жолымен кедендiк төлемдердi төлеудi қамтамасыз ету кезiнде осындай ақша қаражаты республикалық бюджеттiң кiрiсiне аударылады. </w:t>
      </w:r>
      <w:r>
        <w:br/>
      </w:r>
      <w:r>
        <w:rPr>
          <w:rFonts w:ascii="Times New Roman"/>
          <w:b w:val="false"/>
          <w:i w:val="false"/>
          <w:color w:val="000000"/>
          <w:sz w:val="28"/>
        </w:rPr>
        <w:t xml:space="preserve">
      Республикалық бюджеттiң кiрiсiне аударылған ақша қаражатын қайтаруды кеден органдары жүзеге асырмайды.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Қазақстан Республикасы кеден аумағында таңбаланған акцизделетiн тауарларды (транзиттiң кеден режимiне сәйкес өткiзiлетiн тауарлардан басқалары) әкелу кезiнде шекаралық кеден органы мұндай тауарларды кеден бақылауымен кедендiк төлемдердi төлеудi қамтамасыз ету ретiнде iшкi кеден органының депозитiне салған жағдайда осы Нұсқаудың 1.9. тармағында көзделген және тауарларды алушының қызметi өтетiн кеден органында орналасқан терминалдарға жiбередi. </w:t>
      </w:r>
      <w:r>
        <w:br/>
      </w:r>
      <w:r>
        <w:rPr>
          <w:rFonts w:ascii="Times New Roman"/>
          <w:b w:val="false"/>
          <w:i w:val="false"/>
          <w:color w:val="000000"/>
          <w:sz w:val="28"/>
        </w:rPr>
        <w:t xml:space="preserve">
      Осы тармақтың ережесi темiржолды қосқанда транспорттың барлық түрлерiмен таңбалауға жатқызылатын тауарларды әкелерде қолданылады. Уақытша декларация болмаған жағдайда жеткiзiлетiн тауарды Қазақстан Республикасы кеден аумағына әкелуге болмайды. Мұндай тауарлар шекаралық кеден органдарында кедендiк ресiмдеуден өткiзiлмейдi. </w:t>
      </w:r>
      <w:r>
        <w:br/>
      </w:r>
      <w:r>
        <w:rPr>
          <w:rFonts w:ascii="Times New Roman"/>
          <w:b w:val="false"/>
          <w:i w:val="false"/>
          <w:color w:val="000000"/>
          <w:sz w:val="28"/>
        </w:rPr>
        <w:t xml:space="preserve">
      10.2. Қазақстан Республикасы кеден аумағына әкелiнген таңбаланған акцизделетiн тауарлар мiндеттi түрде осы Нұсқаудың 10.1. тармағында көзделген терминалдарға орналастырылады. </w:t>
      </w:r>
      <w:r>
        <w:br/>
      </w:r>
      <w:r>
        <w:rPr>
          <w:rFonts w:ascii="Times New Roman"/>
          <w:b w:val="false"/>
          <w:i w:val="false"/>
          <w:color w:val="000000"/>
          <w:sz w:val="28"/>
        </w:rPr>
        <w:t xml:space="preserve">
      10.3. Таңбаланған тауарлардың керi импорты. </w:t>
      </w:r>
      <w:r>
        <w:br/>
      </w:r>
      <w:r>
        <w:rPr>
          <w:rFonts w:ascii="Times New Roman"/>
          <w:b w:val="false"/>
          <w:i w:val="false"/>
          <w:color w:val="000000"/>
          <w:sz w:val="28"/>
        </w:rPr>
        <w:t xml:space="preserve">
      Қазақстан Республикасы кеден аумағына әкелiнетiн таңбаланбаған акцизделетiн тауарлар осы Нұсқаудың 10.1. тармағында көзделген тәртiппен кеден бақылауымен тауарларды жеткiзу ережелерiне сәйкес өткiзiледi. </w:t>
      </w:r>
      <w:r>
        <w:br/>
      </w:r>
      <w:r>
        <w:rPr>
          <w:rFonts w:ascii="Times New Roman"/>
          <w:b w:val="false"/>
          <w:i w:val="false"/>
          <w:color w:val="000000"/>
          <w:sz w:val="28"/>
        </w:rPr>
        <w:t xml:space="preserve">
      Мұндай тауарлар Қазақстан Республикасы аумағында өткеру үшiн мiндеттi түрде таңбалауға жатқызылады. </w:t>
      </w:r>
      <w:r>
        <w:br/>
      </w:r>
      <w:r>
        <w:rPr>
          <w:rFonts w:ascii="Times New Roman"/>
          <w:b w:val="false"/>
          <w:i w:val="false"/>
          <w:color w:val="000000"/>
          <w:sz w:val="28"/>
        </w:rPr>
        <w:t xml:space="preserve">
      10.4. Таңбаланбаған тауарлардың транзитi </w:t>
      </w:r>
      <w:r>
        <w:br/>
      </w:r>
      <w:r>
        <w:rPr>
          <w:rFonts w:ascii="Times New Roman"/>
          <w:b w:val="false"/>
          <w:i w:val="false"/>
          <w:color w:val="000000"/>
          <w:sz w:val="28"/>
        </w:rPr>
        <w:t xml:space="preserve">
      Таңбаланбаған тауарларды өткiзу кезiнде транзиттiң кеден режимiне сәйкес тауарлар таңбалауға жатқызылмайды. </w:t>
      </w:r>
      <w:r>
        <w:br/>
      </w:r>
      <w:r>
        <w:rPr>
          <w:rFonts w:ascii="Times New Roman"/>
          <w:b w:val="false"/>
          <w:i w:val="false"/>
          <w:color w:val="000000"/>
          <w:sz w:val="28"/>
        </w:rPr>
        <w:t xml:space="preserve">
      Таңбаланбаған тауарлар шекаралық Кеден органы депозитiне кедендiк төлемдердi төлеудi қамтамасыз ету сомалары салынған жағдайда ғана транзит режимiмен орналастырылуы мүмкiн. </w:t>
      </w:r>
      <w:r>
        <w:br/>
      </w:r>
      <w:r>
        <w:rPr>
          <w:rFonts w:ascii="Times New Roman"/>
          <w:b w:val="false"/>
          <w:i w:val="false"/>
          <w:color w:val="000000"/>
          <w:sz w:val="28"/>
        </w:rPr>
        <w:t xml:space="preserve">
      10.5. Таңбаланбаған тауарлардың керi экспорты </w:t>
      </w:r>
      <w:r>
        <w:br/>
      </w:r>
      <w:r>
        <w:rPr>
          <w:rFonts w:ascii="Times New Roman"/>
          <w:b w:val="false"/>
          <w:i w:val="false"/>
          <w:color w:val="000000"/>
          <w:sz w:val="28"/>
        </w:rPr>
        <w:t xml:space="preserve">
      Тауарлар кеден органына керi экспортқа тiкелей және толығымен арналған деп мәлiмделiнген жағдайда таңбалауға жатқызылмайды. </w:t>
      </w:r>
      <w:r>
        <w:br/>
      </w:r>
      <w:r>
        <w:rPr>
          <w:rFonts w:ascii="Times New Roman"/>
          <w:b w:val="false"/>
          <w:i w:val="false"/>
          <w:color w:val="000000"/>
          <w:sz w:val="28"/>
        </w:rPr>
        <w:t xml:space="preserve">
      Керi экспорт режимiмен Қазақстан Республикасы кеден аумағына әкелiнген кезде терминалға жеткiзiлген және режимдi мәлiмдеу уақтысында осындай терминалда болған таңбаланбаған акцизделетiн тауарлар орналастырылуы мүмкiн. </w:t>
      </w:r>
      <w:r>
        <w:br/>
      </w:r>
      <w:r>
        <w:rPr>
          <w:rFonts w:ascii="Times New Roman"/>
          <w:b w:val="false"/>
          <w:i w:val="false"/>
          <w:color w:val="000000"/>
          <w:sz w:val="28"/>
        </w:rPr>
        <w:t xml:space="preserve">
      Таңбаланбаған тауарларды керi экспорттау жөнiндегi кеден режимiне мәлiмдеген жағдайда Қазақстан Республикасы кеден аумағында өткеруге арналған тауарларды пайдалануға мүмкiндiк бермейтiн әдiспен Маркалар бүлдiруге жатқызылады. </w:t>
      </w:r>
      <w:r>
        <w:br/>
      </w:r>
      <w:r>
        <w:rPr>
          <w:rFonts w:ascii="Times New Roman"/>
          <w:b w:val="false"/>
          <w:i w:val="false"/>
          <w:color w:val="000000"/>
          <w:sz w:val="28"/>
        </w:rPr>
        <w:t xml:space="preserve">
      10.6. Таңбаланбаған тауарларды уақытша әкелу (әкету) </w:t>
      </w:r>
      <w:r>
        <w:br/>
      </w:r>
      <w:r>
        <w:rPr>
          <w:rFonts w:ascii="Times New Roman"/>
          <w:b w:val="false"/>
          <w:i w:val="false"/>
          <w:color w:val="000000"/>
          <w:sz w:val="28"/>
        </w:rPr>
        <w:t xml:space="preserve">
      Көрмелерде, жәрмеңкелерде, халықаралық кездесулерде және басқа iс-шараларда (әкелiнген (әкетiлген) тауарларды сату мақсатында өндiрiстiк және өзге коммерциялық қызмет атқарылатын орындардағы көрмелерден басқалары) осындай тауарлардың бiрен-саран даналары арқылы көрсету үшiн оларды уақытша әкелуден (әкетуден) басқа жағдайда таңбалауға жатқызылатын акцизделетiн тауарларды уақытша әкелуге (әкетуге) жол берiлмейдi. </w:t>
      </w:r>
      <w:r>
        <w:br/>
      </w:r>
      <w:r>
        <w:rPr>
          <w:rFonts w:ascii="Times New Roman"/>
          <w:b w:val="false"/>
          <w:i w:val="false"/>
          <w:color w:val="000000"/>
          <w:sz w:val="28"/>
        </w:rPr>
        <w:t xml:space="preserve">
      10.7. Бажсыз сауда дүкенi </w:t>
      </w:r>
      <w:r>
        <w:br/>
      </w:r>
      <w:r>
        <w:rPr>
          <w:rFonts w:ascii="Times New Roman"/>
          <w:b w:val="false"/>
          <w:i w:val="false"/>
          <w:color w:val="000000"/>
          <w:sz w:val="28"/>
        </w:rPr>
        <w:t xml:space="preserve">
      Таңбалауға жатқызылатын акцизделетiн тауарларды бажсыз сауда дүкенi кеден режимiмен орналастыру кезiнде Маркаларды таңбалау жүргiзiлмейдi. </w:t>
      </w:r>
      <w:r>
        <w:br/>
      </w:r>
      <w:r>
        <w:rPr>
          <w:rFonts w:ascii="Times New Roman"/>
          <w:b w:val="false"/>
          <w:i w:val="false"/>
          <w:color w:val="000000"/>
          <w:sz w:val="28"/>
        </w:rPr>
        <w:t xml:space="preserve">
      Тауарлар бұл тауарлардың бажсыз сауда дүкенiнде сатылатынын растайтын арнайы этикеткалармен таңбалануға жатқызылады. </w:t>
      </w:r>
      <w:r>
        <w:br/>
      </w:r>
      <w:r>
        <w:rPr>
          <w:rFonts w:ascii="Times New Roman"/>
          <w:b w:val="false"/>
          <w:i w:val="false"/>
          <w:color w:val="000000"/>
          <w:sz w:val="28"/>
        </w:rPr>
        <w:t xml:space="preserve">
      Арнайы этикеткалармен таңбалау тәртiбiн Кеден комитетi анықтайды. </w:t>
      </w:r>
      <w:r>
        <w:br/>
      </w:r>
      <w:r>
        <w:rPr>
          <w:rFonts w:ascii="Times New Roman"/>
          <w:b w:val="false"/>
          <w:i w:val="false"/>
          <w:color w:val="000000"/>
          <w:sz w:val="28"/>
        </w:rPr>
        <w:t xml:space="preserve">
      10.8. Кеден қоймалары </w:t>
      </w:r>
      <w:r>
        <w:br/>
      </w:r>
      <w:r>
        <w:rPr>
          <w:rFonts w:ascii="Times New Roman"/>
          <w:b w:val="false"/>
          <w:i w:val="false"/>
          <w:color w:val="000000"/>
          <w:sz w:val="28"/>
        </w:rPr>
        <w:t xml:space="preserve">
      Таңбалауға жатқызылатын акцизделетiн тауарлар осы Нұсқаудың 1.9. </w:t>
      </w:r>
    </w:p>
    <w:bookmarkEnd w:id="10"/>
    <w:bookmarkStart w:name="z3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тармағында көзделген кеден қоймасына осындай тауарларды орналастырған </w:t>
      </w:r>
    </w:p>
    <w:p>
      <w:pPr>
        <w:spacing w:after="0"/>
        <w:ind w:left="0"/>
        <w:jc w:val="both"/>
      </w:pPr>
      <w:r>
        <w:rPr>
          <w:rFonts w:ascii="Times New Roman"/>
          <w:b w:val="false"/>
          <w:i w:val="false"/>
          <w:color w:val="000000"/>
          <w:sz w:val="28"/>
        </w:rPr>
        <w:t>жағдайда ғана кеден қоймасы режимiмен орналастырылуы мүмкiн.</w:t>
      </w:r>
    </w:p>
    <w:p>
      <w:pPr>
        <w:spacing w:after="0"/>
        <w:ind w:left="0"/>
        <w:jc w:val="both"/>
      </w:pPr>
      <w:r>
        <w:rPr>
          <w:rFonts w:ascii="Times New Roman"/>
          <w:b w:val="false"/>
          <w:i w:val="false"/>
          <w:color w:val="000000"/>
          <w:sz w:val="28"/>
        </w:rPr>
        <w:t>     10.9. Тауарлар экспорты</w:t>
      </w:r>
    </w:p>
    <w:p>
      <w:pPr>
        <w:spacing w:after="0"/>
        <w:ind w:left="0"/>
        <w:jc w:val="both"/>
      </w:pPr>
      <w:r>
        <w:rPr>
          <w:rFonts w:ascii="Times New Roman"/>
          <w:b w:val="false"/>
          <w:i w:val="false"/>
          <w:color w:val="000000"/>
          <w:sz w:val="28"/>
        </w:rPr>
        <w:t xml:space="preserve">     Шет елде шығарылған таңбаланған тауарларды экспорттау жөнiндегi кеден </w:t>
      </w:r>
    </w:p>
    <w:p>
      <w:pPr>
        <w:spacing w:after="0"/>
        <w:ind w:left="0"/>
        <w:jc w:val="both"/>
      </w:pPr>
      <w:r>
        <w:rPr>
          <w:rFonts w:ascii="Times New Roman"/>
          <w:b w:val="false"/>
          <w:i w:val="false"/>
          <w:color w:val="000000"/>
          <w:sz w:val="28"/>
        </w:rPr>
        <w:t xml:space="preserve">режимiне мәлiмдеген жағдайда Маркалар Қазақстан Республикасы кеден </w:t>
      </w:r>
    </w:p>
    <w:p>
      <w:pPr>
        <w:spacing w:after="0"/>
        <w:ind w:left="0"/>
        <w:jc w:val="both"/>
      </w:pPr>
      <w:r>
        <w:rPr>
          <w:rFonts w:ascii="Times New Roman"/>
          <w:b w:val="false"/>
          <w:i w:val="false"/>
          <w:color w:val="000000"/>
          <w:sz w:val="28"/>
        </w:rPr>
        <w:t xml:space="preserve">аумағында өткеруге арналған тауарларды пайдалануға мүмкiндiк бермейтiн </w:t>
      </w:r>
    </w:p>
    <w:p>
      <w:pPr>
        <w:spacing w:after="0"/>
        <w:ind w:left="0"/>
        <w:jc w:val="both"/>
      </w:pPr>
      <w:r>
        <w:rPr>
          <w:rFonts w:ascii="Times New Roman"/>
          <w:b w:val="false"/>
          <w:i w:val="false"/>
          <w:color w:val="000000"/>
          <w:sz w:val="28"/>
        </w:rPr>
        <w:t>әдiспен бүлдiруге жатқызылады.</w:t>
      </w:r>
    </w:p>
    <w:p>
      <w:pPr>
        <w:spacing w:after="0"/>
        <w:ind w:left="0"/>
        <w:jc w:val="both"/>
      </w:pPr>
      <w:r>
        <w:rPr>
          <w:rFonts w:ascii="Times New Roman"/>
          <w:b w:val="false"/>
          <w:i w:val="false"/>
          <w:color w:val="000000"/>
          <w:sz w:val="28"/>
        </w:rPr>
        <w:t xml:space="preserve">     10.10. Осы Нұсқауда көрсетiлген талаптарды орындамаған адамдар </w:t>
      </w:r>
    </w:p>
    <w:p>
      <w:pPr>
        <w:spacing w:after="0"/>
        <w:ind w:left="0"/>
        <w:jc w:val="both"/>
      </w:pPr>
      <w:r>
        <w:rPr>
          <w:rFonts w:ascii="Times New Roman"/>
          <w:b w:val="false"/>
          <w:i w:val="false"/>
          <w:color w:val="000000"/>
          <w:sz w:val="28"/>
        </w:rPr>
        <w:t>Қазақстан Республикасы кеден заңдарына сәйкес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салық инспекциясының</w:t>
      </w:r>
    </w:p>
    <w:p>
      <w:pPr>
        <w:spacing w:after="0"/>
        <w:ind w:left="0"/>
        <w:jc w:val="both"/>
      </w:pPr>
      <w:r>
        <w:rPr>
          <w:rFonts w:ascii="Times New Roman"/>
          <w:b w:val="false"/>
          <w:i w:val="false"/>
          <w:color w:val="000000"/>
          <w:sz w:val="28"/>
        </w:rPr>
        <w:t xml:space="preserve">Министрлер Кабинетi                 бастығы - </w:t>
      </w:r>
    </w:p>
    <w:p>
      <w:pPr>
        <w:spacing w:after="0"/>
        <w:ind w:left="0"/>
        <w:jc w:val="both"/>
      </w:pPr>
      <w:r>
        <w:rPr>
          <w:rFonts w:ascii="Times New Roman"/>
          <w:b w:val="false"/>
          <w:i w:val="false"/>
          <w:color w:val="000000"/>
          <w:sz w:val="28"/>
        </w:rPr>
        <w:t>жанындағы Кеден                     Қазақстан Республикасы</w:t>
      </w:r>
    </w:p>
    <w:p>
      <w:pPr>
        <w:spacing w:after="0"/>
        <w:ind w:left="0"/>
        <w:jc w:val="both"/>
      </w:pPr>
      <w:r>
        <w:rPr>
          <w:rFonts w:ascii="Times New Roman"/>
          <w:b w:val="false"/>
          <w:i w:val="false"/>
          <w:color w:val="000000"/>
          <w:sz w:val="28"/>
        </w:rPr>
        <w:t>комитетi Төрағасының                Қаржы министрiнiң</w:t>
      </w:r>
    </w:p>
    <w:p>
      <w:pPr>
        <w:spacing w:after="0"/>
        <w:ind w:left="0"/>
        <w:jc w:val="both"/>
      </w:pPr>
      <w:r>
        <w:rPr>
          <w:rFonts w:ascii="Times New Roman"/>
          <w:b w:val="false"/>
          <w:i w:val="false"/>
          <w:color w:val="000000"/>
          <w:sz w:val="28"/>
        </w:rPr>
        <w:t>мiндетiн атқарушы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Қазақстан Республикасы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Таңбалауға жатқызылатын акцизделетiн тауарлардың </w:t>
      </w:r>
    </w:p>
    <w:bookmarkEnd w:id="13"/>
    <w:bookmarkStart w:name="z3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тiзбесi және кеден төлемдерiн төлеудi қамтамасыз</w:t>
      </w:r>
    </w:p>
    <w:p>
      <w:pPr>
        <w:spacing w:after="0"/>
        <w:ind w:left="0"/>
        <w:jc w:val="both"/>
      </w:pPr>
      <w:r>
        <w:rPr>
          <w:rFonts w:ascii="Times New Roman"/>
          <w:b w:val="false"/>
          <w:i w:val="false"/>
          <w:color w:val="000000"/>
          <w:sz w:val="28"/>
        </w:rPr>
        <w:t>               ету сомасын есептеу үшiн ставкалар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 |СЭҚ ТН бойынша |      Тауардың атауы        | Кеден төлемдерiн</w:t>
      </w:r>
    </w:p>
    <w:p>
      <w:pPr>
        <w:spacing w:after="0"/>
        <w:ind w:left="0"/>
        <w:jc w:val="both"/>
      </w:pPr>
      <w:r>
        <w:rPr>
          <w:rFonts w:ascii="Times New Roman"/>
          <w:b w:val="false"/>
          <w:i w:val="false"/>
          <w:color w:val="000000"/>
          <w:sz w:val="28"/>
        </w:rPr>
        <w:t>п | тауар коды    |                            |төл.қам.ставкал.</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 |      2        |               3            |        4</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2203          Ашытылған сыра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0,62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Құтыдағыларынан басқалары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2204 (2204   Таза жүзiм шараптары            2,67 ЭКЮ/литр</w:t>
      </w:r>
    </w:p>
    <w:p>
      <w:pPr>
        <w:spacing w:after="0"/>
        <w:ind w:left="0"/>
        <w:jc w:val="both"/>
      </w:pPr>
      <w:r>
        <w:rPr>
          <w:rFonts w:ascii="Times New Roman"/>
          <w:b w:val="false"/>
          <w:i w:val="false"/>
          <w:color w:val="000000"/>
          <w:sz w:val="28"/>
        </w:rPr>
        <w:t>     30 басқасы)   күшейтiлгендерiн қосқанда</w:t>
      </w:r>
    </w:p>
    <w:p>
      <w:pPr>
        <w:spacing w:after="0"/>
        <w:ind w:left="0"/>
        <w:jc w:val="both"/>
      </w:pPr>
      <w:r>
        <w:rPr>
          <w:rFonts w:ascii="Times New Roman"/>
          <w:b w:val="false"/>
          <w:i w:val="false"/>
          <w:color w:val="000000"/>
          <w:sz w:val="28"/>
        </w:rPr>
        <w:t xml:space="preserve"> 3.     2205       Өсiмдiк не жұпар иiстi          2,30 ЭКЮ/литр</w:t>
      </w:r>
    </w:p>
    <w:p>
      <w:pPr>
        <w:spacing w:after="0"/>
        <w:ind w:left="0"/>
        <w:jc w:val="both"/>
      </w:pPr>
      <w:r>
        <w:rPr>
          <w:rFonts w:ascii="Times New Roman"/>
          <w:b w:val="false"/>
          <w:i w:val="false"/>
          <w:color w:val="000000"/>
          <w:sz w:val="28"/>
        </w:rPr>
        <w:t xml:space="preserve">                   экстраттары қосылған вермуттар  </w:t>
      </w:r>
    </w:p>
    <w:p>
      <w:pPr>
        <w:spacing w:after="0"/>
        <w:ind w:left="0"/>
        <w:jc w:val="both"/>
      </w:pPr>
      <w:r>
        <w:rPr>
          <w:rFonts w:ascii="Times New Roman"/>
          <w:b w:val="false"/>
          <w:i w:val="false"/>
          <w:color w:val="000000"/>
          <w:sz w:val="28"/>
        </w:rPr>
        <w:t>                   және басқа да таза жүзiм</w:t>
      </w:r>
    </w:p>
    <w:p>
      <w:pPr>
        <w:spacing w:after="0"/>
        <w:ind w:left="0"/>
        <w:jc w:val="both"/>
      </w:pPr>
      <w:r>
        <w:rPr>
          <w:rFonts w:ascii="Times New Roman"/>
          <w:b w:val="false"/>
          <w:i w:val="false"/>
          <w:color w:val="000000"/>
          <w:sz w:val="28"/>
        </w:rPr>
        <w:t>                   шараптары</w:t>
      </w:r>
    </w:p>
    <w:p>
      <w:pPr>
        <w:spacing w:after="0"/>
        <w:ind w:left="0"/>
        <w:jc w:val="both"/>
      </w:pPr>
      <w:r>
        <w:rPr>
          <w:rFonts w:ascii="Times New Roman"/>
          <w:b w:val="false"/>
          <w:i w:val="false"/>
          <w:color w:val="000000"/>
          <w:sz w:val="28"/>
        </w:rPr>
        <w:t xml:space="preserve"> 4.   2206         Басқа ашытылған сусындар (алма  1,43 ЭКЮ/литр</w:t>
      </w:r>
    </w:p>
    <w:p>
      <w:pPr>
        <w:spacing w:after="0"/>
        <w:ind w:left="0"/>
        <w:jc w:val="both"/>
      </w:pPr>
      <w:r>
        <w:rPr>
          <w:rFonts w:ascii="Times New Roman"/>
          <w:b w:val="false"/>
          <w:i w:val="false"/>
          <w:color w:val="000000"/>
          <w:sz w:val="28"/>
        </w:rPr>
        <w:t>                   сидры, алмұрт сидры, перру)</w:t>
      </w:r>
    </w:p>
    <w:p>
      <w:pPr>
        <w:spacing w:after="0"/>
        <w:ind w:left="0"/>
        <w:jc w:val="both"/>
      </w:pPr>
      <w:r>
        <w:rPr>
          <w:rFonts w:ascii="Times New Roman"/>
          <w:b w:val="false"/>
          <w:i w:val="false"/>
          <w:color w:val="000000"/>
          <w:sz w:val="28"/>
        </w:rPr>
        <w:t>                   бал сусыны)</w:t>
      </w:r>
    </w:p>
    <w:p>
      <w:pPr>
        <w:spacing w:after="0"/>
        <w:ind w:left="0"/>
        <w:jc w:val="both"/>
      </w:pPr>
      <w:r>
        <w:rPr>
          <w:rFonts w:ascii="Times New Roman"/>
          <w:b w:val="false"/>
          <w:i w:val="false"/>
          <w:color w:val="000000"/>
          <w:sz w:val="28"/>
        </w:rPr>
        <w:t xml:space="preserve"> 5.   2207         Кемiнде 80 процент спиртi бар   4,96 ЭКЮ/литр</w:t>
      </w:r>
    </w:p>
    <w:p>
      <w:pPr>
        <w:spacing w:after="0"/>
        <w:ind w:left="0"/>
        <w:jc w:val="both"/>
      </w:pPr>
      <w:r>
        <w:rPr>
          <w:rFonts w:ascii="Times New Roman"/>
          <w:b w:val="false"/>
          <w:i w:val="false"/>
          <w:color w:val="000000"/>
          <w:sz w:val="28"/>
        </w:rPr>
        <w:t>                   тазаланбаған этиль спиртi;</w:t>
      </w:r>
    </w:p>
    <w:p>
      <w:pPr>
        <w:spacing w:after="0"/>
        <w:ind w:left="0"/>
        <w:jc w:val="both"/>
      </w:pPr>
      <w:r>
        <w:rPr>
          <w:rFonts w:ascii="Times New Roman"/>
          <w:b w:val="false"/>
          <w:i w:val="false"/>
          <w:color w:val="000000"/>
          <w:sz w:val="28"/>
        </w:rPr>
        <w:t>                   кез келген күштiлiктегi</w:t>
      </w:r>
    </w:p>
    <w:p>
      <w:pPr>
        <w:spacing w:after="0"/>
        <w:ind w:left="0"/>
        <w:jc w:val="both"/>
      </w:pPr>
      <w:r>
        <w:rPr>
          <w:rFonts w:ascii="Times New Roman"/>
          <w:b w:val="false"/>
          <w:i w:val="false"/>
          <w:color w:val="000000"/>
          <w:sz w:val="28"/>
        </w:rPr>
        <w:t>                   тазаланған этиль спиртi және</w:t>
      </w:r>
    </w:p>
    <w:p>
      <w:pPr>
        <w:spacing w:after="0"/>
        <w:ind w:left="0"/>
        <w:jc w:val="both"/>
      </w:pPr>
      <w:r>
        <w:rPr>
          <w:rFonts w:ascii="Times New Roman"/>
          <w:b w:val="false"/>
          <w:i w:val="false"/>
          <w:color w:val="000000"/>
          <w:sz w:val="28"/>
        </w:rPr>
        <w:t>                   өзге спирттiк iшiмдiктер</w:t>
      </w:r>
    </w:p>
    <w:p>
      <w:pPr>
        <w:spacing w:after="0"/>
        <w:ind w:left="0"/>
        <w:jc w:val="both"/>
      </w:pPr>
      <w:r>
        <w:rPr>
          <w:rFonts w:ascii="Times New Roman"/>
          <w:b w:val="false"/>
          <w:i w:val="false"/>
          <w:color w:val="000000"/>
          <w:sz w:val="28"/>
        </w:rPr>
        <w:t xml:space="preserve"> 6.    2208        Кемiнде 80 процент спиртi бар   9,96 ЭКЮ/литр</w:t>
      </w:r>
    </w:p>
    <w:p>
      <w:pPr>
        <w:spacing w:after="0"/>
        <w:ind w:left="0"/>
        <w:jc w:val="both"/>
      </w:pPr>
      <w:r>
        <w:rPr>
          <w:rFonts w:ascii="Times New Roman"/>
          <w:b w:val="false"/>
          <w:i w:val="false"/>
          <w:color w:val="000000"/>
          <w:sz w:val="28"/>
        </w:rPr>
        <w:t>                   тазаланбаған этиль спиртi;күштi</w:t>
      </w:r>
    </w:p>
    <w:p>
      <w:pPr>
        <w:spacing w:after="0"/>
        <w:ind w:left="0"/>
        <w:jc w:val="both"/>
      </w:pPr>
      <w:r>
        <w:rPr>
          <w:rFonts w:ascii="Times New Roman"/>
          <w:b w:val="false"/>
          <w:i w:val="false"/>
          <w:color w:val="000000"/>
          <w:sz w:val="28"/>
        </w:rPr>
        <w:t>                   спирттiк iшiмдiктер, ликерлер</w:t>
      </w:r>
    </w:p>
    <w:p>
      <w:pPr>
        <w:spacing w:after="0"/>
        <w:ind w:left="0"/>
        <w:jc w:val="both"/>
      </w:pPr>
      <w:r>
        <w:rPr>
          <w:rFonts w:ascii="Times New Roman"/>
          <w:b w:val="false"/>
          <w:i w:val="false"/>
          <w:color w:val="000000"/>
          <w:sz w:val="28"/>
        </w:rPr>
        <w:t>                   және өзге алкогольдiк iшiмдiктер;</w:t>
      </w:r>
    </w:p>
    <w:p>
      <w:pPr>
        <w:spacing w:after="0"/>
        <w:ind w:left="0"/>
        <w:jc w:val="both"/>
      </w:pPr>
      <w:r>
        <w:rPr>
          <w:rFonts w:ascii="Times New Roman"/>
          <w:b w:val="false"/>
          <w:i w:val="false"/>
          <w:color w:val="000000"/>
          <w:sz w:val="28"/>
        </w:rPr>
        <w:t>                   сусындар әзiрлеуде қолданылатын</w:t>
      </w:r>
    </w:p>
    <w:p>
      <w:pPr>
        <w:spacing w:after="0"/>
        <w:ind w:left="0"/>
        <w:jc w:val="both"/>
      </w:pPr>
      <w:r>
        <w:rPr>
          <w:rFonts w:ascii="Times New Roman"/>
          <w:b w:val="false"/>
          <w:i w:val="false"/>
          <w:color w:val="000000"/>
          <w:sz w:val="28"/>
        </w:rPr>
        <w:t xml:space="preserve">                   құрамдас спирттiк жартылай </w:t>
      </w:r>
    </w:p>
    <w:p>
      <w:pPr>
        <w:spacing w:after="0"/>
        <w:ind w:left="0"/>
        <w:jc w:val="both"/>
      </w:pP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 7. 220890530**    Спирттелiнген шырынсулар        4,24 ЭКЮ/литр</w:t>
      </w:r>
    </w:p>
    <w:p>
      <w:pPr>
        <w:spacing w:after="0"/>
        <w:ind w:left="0"/>
        <w:jc w:val="both"/>
      </w:pPr>
      <w:r>
        <w:rPr>
          <w:rFonts w:ascii="Times New Roman"/>
          <w:b w:val="false"/>
          <w:i w:val="false"/>
          <w:color w:val="000000"/>
          <w:sz w:val="28"/>
        </w:rPr>
        <w:t>    220890730**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Спирттелiнген шырынсулар дегенiмiз 0,5</w:t>
      </w:r>
    </w:p>
    <w:p>
      <w:pPr>
        <w:spacing w:after="0"/>
        <w:ind w:left="0"/>
        <w:jc w:val="both"/>
      </w:pPr>
      <w:r>
        <w:rPr>
          <w:rFonts w:ascii="Times New Roman"/>
          <w:b w:val="false"/>
          <w:i w:val="false"/>
          <w:color w:val="000000"/>
          <w:sz w:val="28"/>
        </w:rPr>
        <w:t>                   процент көлемiндегi спирттiң концентрациясы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2402          Сигарлар (ұштары кесiлген       9,29 ЭКЮ</w:t>
      </w:r>
    </w:p>
    <w:p>
      <w:pPr>
        <w:spacing w:after="0"/>
        <w:ind w:left="0"/>
        <w:jc w:val="both"/>
      </w:pPr>
      <w:r>
        <w:rPr>
          <w:rFonts w:ascii="Times New Roman"/>
          <w:b w:val="false"/>
          <w:i w:val="false"/>
          <w:color w:val="000000"/>
          <w:sz w:val="28"/>
        </w:rPr>
        <w:t>                   сигарларды қосқанда), жұқа      1000 дана</w:t>
      </w:r>
    </w:p>
    <w:p>
      <w:pPr>
        <w:spacing w:after="0"/>
        <w:ind w:left="0"/>
        <w:jc w:val="both"/>
      </w:pPr>
      <w:r>
        <w:rPr>
          <w:rFonts w:ascii="Times New Roman"/>
          <w:b w:val="false"/>
          <w:i w:val="false"/>
          <w:color w:val="000000"/>
          <w:sz w:val="28"/>
        </w:rPr>
        <w:t>                   сигарлар және темекi не оны</w:t>
      </w:r>
    </w:p>
    <w:p>
      <w:pPr>
        <w:spacing w:after="0"/>
        <w:ind w:left="0"/>
        <w:jc w:val="both"/>
      </w:pPr>
      <w:r>
        <w:rPr>
          <w:rFonts w:ascii="Times New Roman"/>
          <w:b w:val="false"/>
          <w:i w:val="false"/>
          <w:color w:val="000000"/>
          <w:sz w:val="28"/>
        </w:rPr>
        <w:t>                   алмастыратындардан сигареттер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xml:space="preserve">
                                           Қазақстан Республикасы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_____________________________бастығына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тiркеу N ______________199__ж.________________________</w:t>
      </w:r>
    </w:p>
    <w:p>
      <w:pPr>
        <w:spacing w:after="0"/>
        <w:ind w:left="0"/>
        <w:jc w:val="both"/>
      </w:pPr>
      <w:r>
        <w:rPr>
          <w:rFonts w:ascii="Times New Roman"/>
          <w:b w:val="false"/>
          <w:i w:val="false"/>
          <w:color w:val="000000"/>
          <w:sz w:val="28"/>
        </w:rPr>
        <w:t>                                    (кеден органы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акцизделетiн алым Маркаларын сатып алуға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(ұйымның толық атауы, ҚҰЖС коды, мекен-жайы, банк. деректерi)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акцизделетiн алым Маркаларын сатуды сұрайды:</w:t>
      </w:r>
    </w:p>
    <w:p>
      <w:pPr>
        <w:spacing w:after="0"/>
        <w:ind w:left="0"/>
        <w:jc w:val="both"/>
      </w:pPr>
      <w:r>
        <w:rPr>
          <w:rFonts w:ascii="Times New Roman"/>
          <w:b w:val="false"/>
          <w:i w:val="false"/>
          <w:color w:val="000000"/>
          <w:sz w:val="28"/>
        </w:rPr>
        <w:t>_______________саны___________дана, сомасы____________________ЭКЮ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_______________саны___________дана, сомасы____________________ЭКЮ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_______________саны___________дана, сомасы____________________ЭКЮ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жалпы сомасы__________________________________________________ЭКЮ</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Тауарларды сатып алуға қажеттi маркалардың көрсетiлген саны: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(тауарлардың номенклатурасы мен саны, темекi бұйымдары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әр пачка түрiмен пачка және сигарет саны, арақ-шарап</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бұйымдары - сыйымдылық түрiмен шөлмек саны)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Көрсетiлген тауарлар сыртқысаудалық келiсiмге сай</w:t>
      </w:r>
    </w:p>
    <w:p>
      <w:pPr>
        <w:spacing w:after="0"/>
        <w:ind w:left="0"/>
        <w:jc w:val="both"/>
      </w:pPr>
      <w:r>
        <w:rPr>
          <w:rFonts w:ascii="Times New Roman"/>
          <w:b w:val="false"/>
          <w:i w:val="false"/>
          <w:color w:val="000000"/>
          <w:sz w:val="28"/>
        </w:rPr>
        <w:t>_____________ N ___________фирмасымен бiрге сатылып алынады және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(терминалдың мекен-жайы)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терминалына ұсынылатын болады.</w:t>
      </w:r>
    </w:p>
    <w:p>
      <w:pPr>
        <w:spacing w:after="0"/>
        <w:ind w:left="0"/>
        <w:jc w:val="both"/>
      </w:pPr>
      <w:r>
        <w:rPr>
          <w:rFonts w:ascii="Times New Roman"/>
          <w:b w:val="false"/>
          <w:i w:val="false"/>
          <w:color w:val="000000"/>
          <w:sz w:val="28"/>
        </w:rPr>
        <w:t>Маркаларды сатып алуға ақша қаражаты акциздiк кеден бекетiнiң</w:t>
      </w:r>
    </w:p>
    <w:p>
      <w:pPr>
        <w:spacing w:after="0"/>
        <w:ind w:left="0"/>
        <w:jc w:val="both"/>
      </w:pPr>
      <w:r>
        <w:rPr>
          <w:rFonts w:ascii="Times New Roman"/>
          <w:b w:val="false"/>
          <w:i w:val="false"/>
          <w:color w:val="000000"/>
          <w:sz w:val="28"/>
        </w:rPr>
        <w:t>шотына________________ N ______________құжатпен 1995 ж.__________</w:t>
      </w:r>
    </w:p>
    <w:p>
      <w:pPr>
        <w:spacing w:after="0"/>
        <w:ind w:left="0"/>
        <w:jc w:val="both"/>
      </w:pPr>
      <w:r>
        <w:rPr>
          <w:rFonts w:ascii="Times New Roman"/>
          <w:b w:val="false"/>
          <w:i w:val="false"/>
          <w:color w:val="000000"/>
          <w:sz w:val="28"/>
        </w:rPr>
        <w:t>______________________сомасында салынады.</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"Акцизделетiн тауарларды таңбалаудың тәртiбi туралы" Нұсқаудың</w:t>
      </w:r>
    </w:p>
    <w:p>
      <w:pPr>
        <w:spacing w:after="0"/>
        <w:ind w:left="0"/>
        <w:jc w:val="both"/>
      </w:pPr>
      <w:r>
        <w:rPr>
          <w:rFonts w:ascii="Times New Roman"/>
          <w:b w:val="false"/>
          <w:i w:val="false"/>
          <w:color w:val="000000"/>
          <w:sz w:val="28"/>
        </w:rPr>
        <w:t>ережелерiмен танысып отырмыз.</w:t>
      </w:r>
    </w:p>
    <w:p>
      <w:pPr>
        <w:spacing w:after="0"/>
        <w:ind w:left="0"/>
        <w:jc w:val="both"/>
      </w:pPr>
      <w:r>
        <w:rPr>
          <w:rFonts w:ascii="Times New Roman"/>
          <w:b w:val="false"/>
          <w:i w:val="false"/>
          <w:color w:val="000000"/>
          <w:sz w:val="28"/>
        </w:rPr>
        <w:t>                      Ұйымның басшысы_____________________Т.Е.</w:t>
      </w:r>
    </w:p>
    <w:p>
      <w:pPr>
        <w:spacing w:after="0"/>
        <w:ind w:left="0"/>
        <w:jc w:val="both"/>
      </w:pPr>
      <w:r>
        <w:rPr>
          <w:rFonts w:ascii="Times New Roman"/>
          <w:b w:val="false"/>
          <w:i w:val="false"/>
          <w:color w:val="000000"/>
          <w:sz w:val="28"/>
        </w:rPr>
        <w:t>                      Бас бухгалтерi______________________Т.Е.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Акциздiк К/П қаражат</w:t>
      </w:r>
    </w:p>
    <w:p>
      <w:pPr>
        <w:spacing w:after="0"/>
        <w:ind w:left="0"/>
        <w:jc w:val="both"/>
      </w:pPr>
      <w:r>
        <w:rPr>
          <w:rFonts w:ascii="Times New Roman"/>
          <w:b w:val="false"/>
          <w:i w:val="false"/>
          <w:color w:val="000000"/>
          <w:sz w:val="28"/>
        </w:rPr>
        <w:t>түскенi туралы белгiсi       Акциздiк К/П кепiлдiк мiндеттеме</w:t>
      </w:r>
    </w:p>
    <w:p>
      <w:pPr>
        <w:spacing w:after="0"/>
        <w:ind w:left="0"/>
        <w:jc w:val="both"/>
      </w:pPr>
      <w:r>
        <w:rPr>
          <w:rFonts w:ascii="Times New Roman"/>
          <w:b w:val="false"/>
          <w:i w:val="false"/>
          <w:color w:val="000000"/>
          <w:sz w:val="28"/>
        </w:rPr>
        <w:t>                             қабылдағаны туралы белгiсi</w:t>
      </w:r>
    </w:p>
    <w:p>
      <w:pPr>
        <w:spacing w:after="0"/>
        <w:ind w:left="0"/>
        <w:jc w:val="both"/>
      </w:pPr>
      <w:r>
        <w:rPr>
          <w:rFonts w:ascii="Times New Roman"/>
          <w:b w:val="false"/>
          <w:i w:val="false"/>
          <w:color w:val="000000"/>
          <w:sz w:val="28"/>
        </w:rPr>
        <w:t>_______________________      ________________________________</w:t>
      </w:r>
    </w:p>
    <w:p>
      <w:pPr>
        <w:spacing w:after="0"/>
        <w:ind w:left="0"/>
        <w:jc w:val="both"/>
      </w:pPr>
      <w:r>
        <w:rPr>
          <w:rFonts w:ascii="Times New Roman"/>
          <w:b w:val="false"/>
          <w:i w:val="false"/>
          <w:color w:val="000000"/>
          <w:sz w:val="28"/>
        </w:rPr>
        <w:t>                              кепiл берушiнiң атауы/деректерi</w:t>
      </w:r>
    </w:p>
    <w:p>
      <w:pPr>
        <w:spacing w:after="0"/>
        <w:ind w:left="0"/>
        <w:jc w:val="both"/>
      </w:pPr>
      <w:r>
        <w:rPr>
          <w:rFonts w:ascii="Times New Roman"/>
          <w:b w:val="false"/>
          <w:i w:val="false"/>
          <w:color w:val="000000"/>
          <w:sz w:val="28"/>
        </w:rPr>
        <w:t>_______________________      ________________________________</w:t>
      </w:r>
    </w:p>
    <w:p>
      <w:pPr>
        <w:spacing w:after="0"/>
        <w:ind w:left="0"/>
        <w:jc w:val="both"/>
      </w:pPr>
      <w:r>
        <w:rPr>
          <w:rFonts w:ascii="Times New Roman"/>
          <w:b w:val="false"/>
          <w:i w:val="false"/>
          <w:color w:val="000000"/>
          <w:sz w:val="28"/>
        </w:rPr>
        <w:t>                             (қамтамасыз ету сомасы, тауар</w:t>
      </w:r>
    </w:p>
    <w:p>
      <w:pPr>
        <w:spacing w:after="0"/>
        <w:ind w:left="0"/>
        <w:jc w:val="both"/>
      </w:pPr>
      <w:r>
        <w:rPr>
          <w:rFonts w:ascii="Times New Roman"/>
          <w:b w:val="false"/>
          <w:i w:val="false"/>
          <w:color w:val="000000"/>
          <w:sz w:val="28"/>
        </w:rPr>
        <w:t>                              әкелудiң шектiк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3а Қосымша</w:t>
      </w:r>
    </w:p>
    <w:p>
      <w:pPr>
        <w:spacing w:after="0"/>
        <w:ind w:left="0"/>
        <w:jc w:val="both"/>
      </w:pPr>
      <w:r>
        <w:rPr>
          <w:rFonts w:ascii="Times New Roman"/>
          <w:b w:val="false"/>
          <w:i w:val="false"/>
          <w:color w:val="000000"/>
          <w:sz w:val="28"/>
        </w:rPr>
        <w:t>                     ______________________________бастығына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тiркеу N ______________199__ж ________________________</w:t>
      </w:r>
    </w:p>
    <w:p>
      <w:pPr>
        <w:spacing w:after="0"/>
        <w:ind w:left="0"/>
        <w:jc w:val="both"/>
      </w:pPr>
      <w:r>
        <w:rPr>
          <w:rFonts w:ascii="Times New Roman"/>
          <w:b w:val="false"/>
          <w:i w:val="false"/>
          <w:color w:val="000000"/>
          <w:sz w:val="28"/>
        </w:rPr>
        <w:t>                                     (кеден органы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акцизделетiн алым Маркаларын сатып алуға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(ұйымның толық атауы, ҚҰЖС коды, мекен-жайы, банк. деректерi)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акцизделетiн алым Маркаларын сатуды сұрайды:</w:t>
      </w:r>
    </w:p>
    <w:p>
      <w:pPr>
        <w:spacing w:after="0"/>
        <w:ind w:left="0"/>
        <w:jc w:val="both"/>
      </w:pPr>
      <w:r>
        <w:rPr>
          <w:rFonts w:ascii="Times New Roman"/>
          <w:b w:val="false"/>
          <w:i w:val="false"/>
          <w:color w:val="000000"/>
          <w:sz w:val="28"/>
        </w:rPr>
        <w:t>__________________саны______________дана, сомасы______________ЭКЮ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__________________саны______________дана, сомасы______________ЭКЮ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__________________саны______________дана, сомасы______________ЭКЮ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жалпы сомасы__________________________________________________ЭКЮ</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Тауарларды сатып алуға қажеттi маркалардың көрсетiлген саны: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(тауарлардың номенклатурасы мен саны, темекi бұйымдары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әр пачка түрiмен пачка және сигарет саны, арақ-шарап бұйымдары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сыйымдылық түрiмен  шөлмек саны)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Көрсетiлген тауарлар сыртқысаудалық келiсiмге сай </w:t>
      </w:r>
    </w:p>
    <w:p>
      <w:pPr>
        <w:spacing w:after="0"/>
        <w:ind w:left="0"/>
        <w:jc w:val="both"/>
      </w:pPr>
      <w:r>
        <w:rPr>
          <w:rFonts w:ascii="Times New Roman"/>
          <w:b w:val="false"/>
          <w:i w:val="false"/>
          <w:color w:val="000000"/>
          <w:sz w:val="28"/>
        </w:rPr>
        <w:t>________________ N ______________ұйыммен бiрге сатылып алынады</w:t>
      </w:r>
    </w:p>
    <w:p>
      <w:pPr>
        <w:spacing w:after="0"/>
        <w:ind w:left="0"/>
        <w:jc w:val="both"/>
      </w:pPr>
      <w:r>
        <w:rPr>
          <w:rFonts w:ascii="Times New Roman"/>
          <w:b w:val="false"/>
          <w:i w:val="false"/>
          <w:color w:val="000000"/>
          <w:sz w:val="28"/>
        </w:rPr>
        <w:t>Тауар өндiрушi___________________________________________________</w:t>
      </w:r>
    </w:p>
    <w:p>
      <w:pPr>
        <w:spacing w:after="0"/>
        <w:ind w:left="0"/>
        <w:jc w:val="both"/>
      </w:pPr>
      <w:r>
        <w:rPr>
          <w:rFonts w:ascii="Times New Roman"/>
          <w:b w:val="false"/>
          <w:i w:val="false"/>
          <w:color w:val="000000"/>
          <w:sz w:val="28"/>
        </w:rPr>
        <w:t>ТМД-ге қатысушы ел_______________________________________________</w:t>
      </w:r>
    </w:p>
    <w:p>
      <w:pPr>
        <w:spacing w:after="0"/>
        <w:ind w:left="0"/>
        <w:jc w:val="both"/>
      </w:pPr>
      <w:r>
        <w:rPr>
          <w:rFonts w:ascii="Times New Roman"/>
          <w:b w:val="false"/>
          <w:i w:val="false"/>
          <w:color w:val="000000"/>
          <w:sz w:val="28"/>
        </w:rPr>
        <w:t>                           (елдiң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(терминалдың мекен-жайы)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және терминалына ұсынылатын болады.</w:t>
      </w:r>
    </w:p>
    <w:p>
      <w:pPr>
        <w:spacing w:after="0"/>
        <w:ind w:left="0"/>
        <w:jc w:val="both"/>
      </w:pPr>
      <w:r>
        <w:rPr>
          <w:rFonts w:ascii="Times New Roman"/>
          <w:b w:val="false"/>
          <w:i w:val="false"/>
          <w:color w:val="000000"/>
          <w:sz w:val="28"/>
        </w:rPr>
        <w:t>Маркаларды сатып алуға ақша қаражаты акциздiк кеден бекетiнiң</w:t>
      </w:r>
    </w:p>
    <w:p>
      <w:pPr>
        <w:spacing w:after="0"/>
        <w:ind w:left="0"/>
        <w:jc w:val="both"/>
      </w:pPr>
      <w:r>
        <w:rPr>
          <w:rFonts w:ascii="Times New Roman"/>
          <w:b w:val="false"/>
          <w:i w:val="false"/>
          <w:color w:val="000000"/>
          <w:sz w:val="28"/>
        </w:rPr>
        <w:t>шотына___________________N_______________құжатпен 1995 ж__________</w:t>
      </w:r>
    </w:p>
    <w:p>
      <w:pPr>
        <w:spacing w:after="0"/>
        <w:ind w:left="0"/>
        <w:jc w:val="both"/>
      </w:pPr>
      <w:r>
        <w:rPr>
          <w:rFonts w:ascii="Times New Roman"/>
          <w:b w:val="false"/>
          <w:i w:val="false"/>
          <w:color w:val="000000"/>
          <w:sz w:val="28"/>
        </w:rPr>
        <w:t>___________________ сомасында салынады.</w:t>
      </w:r>
    </w:p>
    <w:p>
      <w:pPr>
        <w:spacing w:after="0"/>
        <w:ind w:left="0"/>
        <w:jc w:val="both"/>
      </w:pPr>
      <w:r>
        <w:rPr>
          <w:rFonts w:ascii="Times New Roman"/>
          <w:b w:val="false"/>
          <w:i w:val="false"/>
          <w:color w:val="000000"/>
          <w:sz w:val="28"/>
        </w:rPr>
        <w:t xml:space="preserve"> (жазумен)</w:t>
      </w:r>
    </w:p>
    <w:p>
      <w:pPr>
        <w:spacing w:after="0"/>
        <w:ind w:left="0"/>
        <w:jc w:val="both"/>
      </w:pPr>
      <w:r>
        <w:rPr>
          <w:rFonts w:ascii="Times New Roman"/>
          <w:b w:val="false"/>
          <w:i w:val="false"/>
          <w:color w:val="000000"/>
          <w:sz w:val="28"/>
        </w:rPr>
        <w:t>"Акцизделетiн тауарларды таңбалаудың тәртiбi туралы" Нұсқаудың</w:t>
      </w:r>
    </w:p>
    <w:p>
      <w:pPr>
        <w:spacing w:after="0"/>
        <w:ind w:left="0"/>
        <w:jc w:val="both"/>
      </w:pPr>
      <w:r>
        <w:rPr>
          <w:rFonts w:ascii="Times New Roman"/>
          <w:b w:val="false"/>
          <w:i w:val="false"/>
          <w:color w:val="000000"/>
          <w:sz w:val="28"/>
        </w:rPr>
        <w:t>ережелерiмен танысып отырмын.</w:t>
      </w:r>
    </w:p>
    <w:p>
      <w:pPr>
        <w:spacing w:after="0"/>
        <w:ind w:left="0"/>
        <w:jc w:val="both"/>
      </w:pPr>
      <w:r>
        <w:rPr>
          <w:rFonts w:ascii="Times New Roman"/>
          <w:b w:val="false"/>
          <w:i w:val="false"/>
          <w:color w:val="000000"/>
          <w:sz w:val="28"/>
        </w:rPr>
        <w:t>                      Ұйымның басшысы_______________________Т.Е.</w:t>
      </w:r>
    </w:p>
    <w:p>
      <w:pPr>
        <w:spacing w:after="0"/>
        <w:ind w:left="0"/>
        <w:jc w:val="both"/>
      </w:pPr>
      <w:r>
        <w:rPr>
          <w:rFonts w:ascii="Times New Roman"/>
          <w:b w:val="false"/>
          <w:i w:val="false"/>
          <w:color w:val="000000"/>
          <w:sz w:val="28"/>
        </w:rPr>
        <w:t xml:space="preserve">                      Бас бухгалтерi________________________Т.Е.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Акциздiк К/П қаражат             Акциздiк К/П кедендiк</w:t>
      </w:r>
    </w:p>
    <w:p>
      <w:pPr>
        <w:spacing w:after="0"/>
        <w:ind w:left="0"/>
        <w:jc w:val="both"/>
      </w:pPr>
      <w:r>
        <w:rPr>
          <w:rFonts w:ascii="Times New Roman"/>
          <w:b w:val="false"/>
          <w:i w:val="false"/>
          <w:color w:val="000000"/>
          <w:sz w:val="28"/>
        </w:rPr>
        <w:t>түскенi туралы белгiсi           ресiмдеудiң шектiк</w:t>
      </w:r>
    </w:p>
    <w:p>
      <w:pPr>
        <w:spacing w:after="0"/>
        <w:ind w:left="0"/>
        <w:jc w:val="both"/>
      </w:pPr>
      <w:r>
        <w:rPr>
          <w:rFonts w:ascii="Times New Roman"/>
          <w:b w:val="false"/>
          <w:i w:val="false"/>
          <w:color w:val="000000"/>
          <w:sz w:val="28"/>
        </w:rPr>
        <w:t>                                 мерзiмi туралы белгiсi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Қазақстан Республикасы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аумағына әкелiнетiн            </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Таңбалауға жатқызылатын акциздiк тауарларды әкелетiн </w:t>
      </w:r>
    </w:p>
    <w:bookmarkEnd w:id="18"/>
    <w:bookmarkStart w:name="z4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ұйымдардың сыртқысаудалық операцияларының есеп журналы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Nо | ҚҰЖС | Тiркеу |Тапсырылған|Маркаларға|Марка.|кеден|ҚР КК</w:t>
      </w:r>
    </w:p>
    <w:p>
      <w:pPr>
        <w:spacing w:after="0"/>
        <w:ind w:left="0"/>
        <w:jc w:val="both"/>
      </w:pPr>
      <w:r>
        <w:rPr>
          <w:rFonts w:ascii="Times New Roman"/>
          <w:b w:val="false"/>
          <w:i w:val="false"/>
          <w:color w:val="000000"/>
          <w:sz w:val="28"/>
        </w:rPr>
        <w:t>п/п|коды  |нөмiрi, | маркалар  |төлем құ.-|ларға |бекетi аударуға</w:t>
      </w:r>
    </w:p>
    <w:p>
      <w:pPr>
        <w:spacing w:after="0"/>
        <w:ind w:left="0"/>
        <w:jc w:val="both"/>
      </w:pPr>
      <w:r>
        <w:rPr>
          <w:rFonts w:ascii="Times New Roman"/>
          <w:b w:val="false"/>
          <w:i w:val="false"/>
          <w:color w:val="000000"/>
          <w:sz w:val="28"/>
        </w:rPr>
        <w:t>   |      |Маркалар.           |жатының   | ақы  |шотына төлем</w:t>
      </w:r>
    </w:p>
    <w:p>
      <w:pPr>
        <w:spacing w:after="0"/>
        <w:ind w:left="0"/>
        <w:jc w:val="both"/>
      </w:pPr>
      <w:r>
        <w:rPr>
          <w:rFonts w:ascii="Times New Roman"/>
          <w:b w:val="false"/>
          <w:i w:val="false"/>
          <w:color w:val="000000"/>
          <w:sz w:val="28"/>
        </w:rPr>
        <w:t>   |      |ды сатып|___________|нөмiрi мен|сомасы|ақша |құжатының</w:t>
      </w:r>
    </w:p>
    <w:p>
      <w:pPr>
        <w:spacing w:after="0"/>
        <w:ind w:left="0"/>
        <w:jc w:val="both"/>
      </w:pPr>
      <w:r>
        <w:rPr>
          <w:rFonts w:ascii="Times New Roman"/>
          <w:b w:val="false"/>
          <w:i w:val="false"/>
          <w:color w:val="000000"/>
          <w:sz w:val="28"/>
        </w:rPr>
        <w:t>   |      |алуға   |Марка |саны|күнi      |      |қара.|нөмiрi</w:t>
      </w:r>
    </w:p>
    <w:p>
      <w:pPr>
        <w:spacing w:after="0"/>
        <w:ind w:left="0"/>
        <w:jc w:val="both"/>
      </w:pPr>
      <w:r>
        <w:rPr>
          <w:rFonts w:ascii="Times New Roman"/>
          <w:b w:val="false"/>
          <w:i w:val="false"/>
          <w:color w:val="000000"/>
          <w:sz w:val="28"/>
        </w:rPr>
        <w:t>   |      |өтiнiш.-|түрi  |    |          |      |жаты |мен күнi</w:t>
      </w:r>
    </w:p>
    <w:p>
      <w:pPr>
        <w:spacing w:after="0"/>
        <w:ind w:left="0"/>
        <w:jc w:val="both"/>
      </w:pPr>
      <w:r>
        <w:rPr>
          <w:rFonts w:ascii="Times New Roman"/>
          <w:b w:val="false"/>
          <w:i w:val="false"/>
          <w:color w:val="000000"/>
          <w:sz w:val="28"/>
        </w:rPr>
        <w:t xml:space="preserve">   |      |тiң күнi|серия.|    |          |      |түскен </w:t>
      </w:r>
    </w:p>
    <w:p>
      <w:pPr>
        <w:spacing w:after="0"/>
        <w:ind w:left="0"/>
        <w:jc w:val="both"/>
      </w:pPr>
      <w:r>
        <w:rPr>
          <w:rFonts w:ascii="Times New Roman"/>
          <w:b w:val="false"/>
          <w:i w:val="false"/>
          <w:color w:val="000000"/>
          <w:sz w:val="28"/>
        </w:rPr>
        <w:t>   |      |        | сы   |    |          |      |күн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Кепiл|Тауар.-| КЖД | КЖД | КЖД  |Қайта.|  Төлем |  Кеден |ҚР КК      </w:t>
      </w:r>
    </w:p>
    <w:p>
      <w:pPr>
        <w:spacing w:after="0"/>
        <w:ind w:left="0"/>
        <w:jc w:val="both"/>
      </w:pPr>
      <w:r>
        <w:rPr>
          <w:rFonts w:ascii="Times New Roman"/>
          <w:b w:val="false"/>
          <w:i w:val="false"/>
          <w:color w:val="000000"/>
          <w:sz w:val="28"/>
        </w:rPr>
        <w:t>сома.|ларды  |нөмiрiбойын.кеден |рылған|тапсырысы бекет  |ақша</w:t>
      </w:r>
    </w:p>
    <w:p>
      <w:pPr>
        <w:spacing w:after="0"/>
        <w:ind w:left="0"/>
        <w:jc w:val="both"/>
      </w:pPr>
      <w:r>
        <w:rPr>
          <w:rFonts w:ascii="Times New Roman"/>
          <w:b w:val="false"/>
          <w:i w:val="false"/>
          <w:color w:val="000000"/>
          <w:sz w:val="28"/>
        </w:rPr>
        <w:t>сы,  |ресiм. | мен |ша   |төлем |Марка.|инкасса |шотына  |ауда.</w:t>
      </w:r>
    </w:p>
    <w:p>
      <w:pPr>
        <w:spacing w:after="0"/>
        <w:ind w:left="0"/>
        <w:jc w:val="both"/>
      </w:pPr>
      <w:r>
        <w:rPr>
          <w:rFonts w:ascii="Times New Roman"/>
          <w:b w:val="false"/>
          <w:i w:val="false"/>
          <w:color w:val="000000"/>
          <w:sz w:val="28"/>
        </w:rPr>
        <w:t>банк |деудiң |күнi |тауар|дерi. |лар   |тапсырысы ақша   |төлем</w:t>
      </w:r>
    </w:p>
    <w:p>
      <w:pPr>
        <w:spacing w:after="0"/>
        <w:ind w:left="0"/>
        <w:jc w:val="both"/>
      </w:pPr>
      <w:r>
        <w:rPr>
          <w:rFonts w:ascii="Times New Roman"/>
          <w:b w:val="false"/>
          <w:i w:val="false"/>
          <w:color w:val="000000"/>
          <w:sz w:val="28"/>
        </w:rPr>
        <w:t>дерек|шектiк |     |саны |нiң   |саны  |нөмiрi  |қараж.  |құжатының</w:t>
      </w:r>
    </w:p>
    <w:p>
      <w:pPr>
        <w:spacing w:after="0"/>
        <w:ind w:left="0"/>
        <w:jc w:val="both"/>
      </w:pPr>
      <w:r>
        <w:rPr>
          <w:rFonts w:ascii="Times New Roman"/>
          <w:b w:val="false"/>
          <w:i w:val="false"/>
          <w:color w:val="000000"/>
          <w:sz w:val="28"/>
        </w:rPr>
        <w:t>терi |мерзiмi|     |     |сомасы|      |күнi өн.|түскен  |нөмiрi,</w:t>
      </w:r>
    </w:p>
    <w:p>
      <w:pPr>
        <w:spacing w:after="0"/>
        <w:ind w:left="0"/>
        <w:jc w:val="both"/>
      </w:pPr>
      <w:r>
        <w:rPr>
          <w:rFonts w:ascii="Times New Roman"/>
          <w:b w:val="false"/>
          <w:i w:val="false"/>
          <w:color w:val="000000"/>
          <w:sz w:val="28"/>
        </w:rPr>
        <w:t>     |       |     |     |(түрле|      |алу     |күнi    |күнi</w:t>
      </w:r>
    </w:p>
    <w:p>
      <w:pPr>
        <w:spacing w:after="0"/>
        <w:ind w:left="0"/>
        <w:jc w:val="both"/>
      </w:pPr>
      <w:r>
        <w:rPr>
          <w:rFonts w:ascii="Times New Roman"/>
          <w:b w:val="false"/>
          <w:i w:val="false"/>
          <w:color w:val="000000"/>
          <w:sz w:val="28"/>
        </w:rPr>
        <w:t>     |       |     |     |рi    |      |        |        |</w:t>
      </w:r>
    </w:p>
    <w:p>
      <w:pPr>
        <w:spacing w:after="0"/>
        <w:ind w:left="0"/>
        <w:jc w:val="both"/>
      </w:pPr>
      <w:r>
        <w:rPr>
          <w:rFonts w:ascii="Times New Roman"/>
          <w:b w:val="false"/>
          <w:i w:val="false"/>
          <w:color w:val="000000"/>
          <w:sz w:val="28"/>
        </w:rPr>
        <w:t>     |       |     |     |бойынша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10  |  11   | 12  |  13 |  14  |  15  |   16   |   17   |   18</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Қазақстан Республикасы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_______________________________бастығына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тiркеу N_______________199__ж.______________________</w:t>
      </w:r>
    </w:p>
    <w:p>
      <w:pPr>
        <w:spacing w:after="0"/>
        <w:ind w:left="0"/>
        <w:jc w:val="both"/>
      </w:pPr>
      <w:r>
        <w:rPr>
          <w:rFonts w:ascii="Times New Roman"/>
          <w:b w:val="false"/>
          <w:i w:val="false"/>
          <w:color w:val="000000"/>
          <w:sz w:val="28"/>
        </w:rPr>
        <w:t>                              (кеден органы толтырады)</w:t>
      </w:r>
    </w:p>
    <w:p>
      <w:pPr>
        <w:spacing w:after="0"/>
        <w:ind w:left="0"/>
        <w:jc w:val="both"/>
      </w:pPr>
      <w:r>
        <w:rPr>
          <w:rFonts w:ascii="Times New Roman"/>
          <w:b w:val="false"/>
          <w:i w:val="false"/>
          <w:color w:val="000000"/>
          <w:sz w:val="28"/>
        </w:rPr>
        <w:t>                         Мiндеттеме</w:t>
      </w:r>
    </w:p>
    <w:p>
      <w:pPr>
        <w:spacing w:after="0"/>
        <w:ind w:left="0"/>
        <w:jc w:val="both"/>
      </w:pPr>
      <w:r>
        <w:rPr>
          <w:rFonts w:ascii="Times New Roman"/>
          <w:b w:val="false"/>
          <w:i w:val="false"/>
          <w:color w:val="000000"/>
          <w:sz w:val="28"/>
        </w:rPr>
        <w:t>                    тауарды әкелу туралы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(ұйымның толық атауы, ҚҰЖС коды, мекен-жайы, банк. деректерi)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199__ж. "__" _____________дейiнгi еркiн айналым үшiн шығарудың</w:t>
      </w:r>
    </w:p>
    <w:p>
      <w:pPr>
        <w:spacing w:after="0"/>
        <w:ind w:left="0"/>
        <w:jc w:val="both"/>
      </w:pPr>
      <w:r>
        <w:rPr>
          <w:rFonts w:ascii="Times New Roman"/>
          <w:b w:val="false"/>
          <w:i w:val="false"/>
          <w:color w:val="000000"/>
          <w:sz w:val="28"/>
        </w:rPr>
        <w:t>кеден режимiне сәйкес таңбалауға жатқызылатын тауарларды</w:t>
      </w:r>
    </w:p>
    <w:p>
      <w:pPr>
        <w:spacing w:after="0"/>
        <w:ind w:left="0"/>
        <w:jc w:val="both"/>
      </w:pPr>
      <w:r>
        <w:rPr>
          <w:rFonts w:ascii="Times New Roman"/>
          <w:b w:val="false"/>
          <w:i w:val="false"/>
          <w:color w:val="000000"/>
          <w:sz w:val="28"/>
        </w:rPr>
        <w:t>Қазақстан Республикасына iс жүзiнде _____________________________</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_______________саны _____________________________________________</w:t>
      </w:r>
    </w:p>
    <w:p>
      <w:pPr>
        <w:spacing w:after="0"/>
        <w:ind w:left="0"/>
        <w:jc w:val="both"/>
      </w:pPr>
      <w:r>
        <w:rPr>
          <w:rFonts w:ascii="Times New Roman"/>
          <w:b w:val="false"/>
          <w:i w:val="false"/>
          <w:color w:val="000000"/>
          <w:sz w:val="28"/>
        </w:rPr>
        <w:t>                          (тауарлардың саны)</w:t>
      </w:r>
    </w:p>
    <w:p>
      <w:pPr>
        <w:spacing w:after="0"/>
        <w:ind w:left="0"/>
        <w:jc w:val="both"/>
      </w:pPr>
      <w:r>
        <w:rPr>
          <w:rFonts w:ascii="Times New Roman"/>
          <w:b w:val="false"/>
          <w:i w:val="false"/>
          <w:color w:val="000000"/>
          <w:sz w:val="28"/>
        </w:rPr>
        <w:t>әкелуге және ____________________________________________________</w:t>
      </w:r>
    </w:p>
    <w:p>
      <w:pPr>
        <w:spacing w:after="0"/>
        <w:ind w:left="0"/>
        <w:jc w:val="both"/>
      </w:pPr>
      <w:r>
        <w:rPr>
          <w:rFonts w:ascii="Times New Roman"/>
          <w:b w:val="false"/>
          <w:i w:val="false"/>
          <w:color w:val="000000"/>
          <w:sz w:val="28"/>
        </w:rPr>
        <w:t>                           (терминалдың атауы)</w:t>
      </w:r>
    </w:p>
    <w:p>
      <w:pPr>
        <w:spacing w:after="0"/>
        <w:ind w:left="0"/>
        <w:jc w:val="both"/>
      </w:pPr>
      <w:r>
        <w:rPr>
          <w:rFonts w:ascii="Times New Roman"/>
          <w:b w:val="false"/>
          <w:i w:val="false"/>
          <w:color w:val="000000"/>
          <w:sz w:val="28"/>
        </w:rPr>
        <w:t>орналастыруға</w:t>
      </w:r>
    </w:p>
    <w:p>
      <w:pPr>
        <w:spacing w:after="0"/>
        <w:ind w:left="0"/>
        <w:jc w:val="both"/>
      </w:pPr>
      <w:r>
        <w:rPr>
          <w:rFonts w:ascii="Times New Roman"/>
          <w:b w:val="false"/>
          <w:i w:val="false"/>
          <w:color w:val="000000"/>
          <w:sz w:val="28"/>
        </w:rPr>
        <w:t xml:space="preserve">     еркiн айналым үшiн шығарудың кеден режимiмен орналастырып, кеден </w:t>
      </w:r>
    </w:p>
    <w:p>
      <w:pPr>
        <w:spacing w:after="0"/>
        <w:ind w:left="0"/>
        <w:jc w:val="both"/>
      </w:pPr>
      <w:r>
        <w:rPr>
          <w:rFonts w:ascii="Times New Roman"/>
          <w:b w:val="false"/>
          <w:i w:val="false"/>
          <w:color w:val="000000"/>
          <w:sz w:val="28"/>
        </w:rPr>
        <w:t xml:space="preserve">ресiмдеуiне ұсынуға және сол кеден режимiне көзделген тиесiлi кеден </w:t>
      </w:r>
    </w:p>
    <w:p>
      <w:pPr>
        <w:spacing w:after="0"/>
        <w:ind w:left="0"/>
        <w:jc w:val="both"/>
      </w:pPr>
      <w:r>
        <w:rPr>
          <w:rFonts w:ascii="Times New Roman"/>
          <w:b w:val="false"/>
          <w:i w:val="false"/>
          <w:color w:val="000000"/>
          <w:sz w:val="28"/>
        </w:rPr>
        <w:t>төлемдерi мен салықтардың бәрiн төлеуге мiндеттенедi.</w:t>
      </w:r>
    </w:p>
    <w:p>
      <w:pPr>
        <w:spacing w:after="0"/>
        <w:ind w:left="0"/>
        <w:jc w:val="both"/>
      </w:pPr>
      <w:r>
        <w:rPr>
          <w:rFonts w:ascii="Times New Roman"/>
          <w:b w:val="false"/>
          <w:i w:val="false"/>
          <w:color w:val="000000"/>
          <w:sz w:val="28"/>
        </w:rPr>
        <w:t>     Жоғарыда аталған тауарлар үшiн кеден төлемдерiн төлеудi</w:t>
      </w:r>
    </w:p>
    <w:p>
      <w:pPr>
        <w:spacing w:after="0"/>
        <w:ind w:left="0"/>
        <w:jc w:val="both"/>
      </w:pPr>
      <w:r>
        <w:rPr>
          <w:rFonts w:ascii="Times New Roman"/>
          <w:b w:val="false"/>
          <w:i w:val="false"/>
          <w:color w:val="000000"/>
          <w:sz w:val="28"/>
        </w:rPr>
        <w:t>қамтамасыз ету ретiнде мыналар ұсынылып отыр: (керектiсi</w:t>
      </w:r>
    </w:p>
    <w:p>
      <w:pPr>
        <w:spacing w:after="0"/>
        <w:ind w:left="0"/>
        <w:jc w:val="both"/>
      </w:pPr>
      <w:r>
        <w:rPr>
          <w:rFonts w:ascii="Times New Roman"/>
          <w:b w:val="false"/>
          <w:i w:val="false"/>
          <w:color w:val="000000"/>
          <w:sz w:val="28"/>
        </w:rPr>
        <w:t>толтырылсын)</w:t>
      </w:r>
    </w:p>
    <w:p>
      <w:pPr>
        <w:spacing w:after="0"/>
        <w:ind w:left="0"/>
        <w:jc w:val="both"/>
      </w:pPr>
      <w:r>
        <w:rPr>
          <w:rFonts w:ascii="Times New Roman"/>
          <w:b w:val="false"/>
          <w:i w:val="false"/>
          <w:color w:val="000000"/>
          <w:sz w:val="28"/>
        </w:rPr>
        <w:t>___________________________Банктiң 199_ж. "__" _________________</w:t>
      </w:r>
    </w:p>
    <w:p>
      <w:pPr>
        <w:spacing w:after="0"/>
        <w:ind w:left="0"/>
        <w:jc w:val="both"/>
      </w:pPr>
      <w:r>
        <w:rPr>
          <w:rFonts w:ascii="Times New Roman"/>
          <w:b w:val="false"/>
          <w:i w:val="false"/>
          <w:color w:val="000000"/>
          <w:sz w:val="28"/>
        </w:rPr>
        <w:t>N________________________сомасында кепiлдiк мiндеттеме;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 кеден органы депозитiне кеден төлемдерiн төлеудi қамтамасыз</w:t>
      </w:r>
    </w:p>
    <w:p>
      <w:pPr>
        <w:spacing w:after="0"/>
        <w:ind w:left="0"/>
        <w:jc w:val="both"/>
      </w:pPr>
      <w:r>
        <w:rPr>
          <w:rFonts w:ascii="Times New Roman"/>
          <w:b w:val="false"/>
          <w:i w:val="false"/>
          <w:color w:val="000000"/>
          <w:sz w:val="28"/>
        </w:rPr>
        <w:t>ету үшiн салуға 199  ж. "___" ___________________сомасында</w:t>
      </w:r>
    </w:p>
    <w:p>
      <w:pPr>
        <w:spacing w:after="0"/>
        <w:ind w:left="0"/>
        <w:jc w:val="both"/>
      </w:pPr>
      <w:r>
        <w:rPr>
          <w:rFonts w:ascii="Times New Roman"/>
          <w:b w:val="false"/>
          <w:i w:val="false"/>
          <w:color w:val="000000"/>
          <w:sz w:val="28"/>
        </w:rPr>
        <w:t>(жазумен) N____төлем құжаты (керексiз сызылып тасталынады)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басшысы__________________Т.Е.</w:t>
      </w:r>
    </w:p>
    <w:p>
      <w:pPr>
        <w:spacing w:after="0"/>
        <w:ind w:left="0"/>
        <w:jc w:val="both"/>
      </w:pPr>
      <w:r>
        <w:rPr>
          <w:rFonts w:ascii="Times New Roman"/>
          <w:b w:val="false"/>
          <w:i w:val="false"/>
          <w:color w:val="000000"/>
          <w:sz w:val="28"/>
        </w:rPr>
        <w:t>                          бас бухгалтерi___________________Т.Е.</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Кеден органы лауазымды</w:t>
      </w:r>
    </w:p>
    <w:p>
      <w:pPr>
        <w:spacing w:after="0"/>
        <w:ind w:left="0"/>
        <w:jc w:val="both"/>
      </w:pPr>
      <w:r>
        <w:rPr>
          <w:rFonts w:ascii="Times New Roman"/>
          <w:b w:val="false"/>
          <w:i w:val="false"/>
          <w:color w:val="000000"/>
          <w:sz w:val="28"/>
        </w:rPr>
        <w:t>адамның белгiсi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6 Қосымша</w:t>
      </w:r>
    </w:p>
    <w:p>
      <w:pPr>
        <w:spacing w:after="0"/>
        <w:ind w:left="0"/>
        <w:jc w:val="both"/>
      </w:pPr>
      <w:r>
        <w:rPr>
          <w:rFonts w:ascii="Times New Roman"/>
          <w:b w:val="false"/>
          <w:i w:val="false"/>
          <w:color w:val="000000"/>
          <w:sz w:val="28"/>
        </w:rPr>
        <w:t>                ___________________________________бастығына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199  ж "__" _______________________________Кепiлдiк мiндеттеме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(банк операцияларының кейбiр түрлерiн жүзеге асыратын банк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 ұйымның толық атауы, ҚҰЖС коды, заңдық мекен-жайы, МФО, ҚР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Ұлттық банкiсiнiң валюталық операцияларды жүргiзуге лицензиясының</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телекс, телефакс нөмiрi)</w:t>
      </w:r>
    </w:p>
    <w:p>
      <w:pPr>
        <w:spacing w:after="0"/>
        <w:ind w:left="0"/>
        <w:jc w:val="both"/>
      </w:pPr>
      <w:r>
        <w:rPr>
          <w:rFonts w:ascii="Times New Roman"/>
          <w:b w:val="false"/>
          <w:i w:val="false"/>
          <w:color w:val="000000"/>
          <w:sz w:val="28"/>
        </w:rPr>
        <w:t>осымен_________________________________   кеден органына</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199  ж "____"</w:t>
      </w:r>
    </w:p>
    <w:p>
      <w:pPr>
        <w:spacing w:after="0"/>
        <w:ind w:left="0"/>
        <w:jc w:val="both"/>
      </w:pPr>
      <w:r>
        <w:rPr>
          <w:rFonts w:ascii="Times New Roman"/>
          <w:b w:val="false"/>
          <w:i w:val="false"/>
          <w:color w:val="000000"/>
          <w:sz w:val="28"/>
        </w:rPr>
        <w:t xml:space="preserve">__________________ N тапсырыс бойынша сатылып алынған акцизделетiн алым </w:t>
      </w:r>
    </w:p>
    <w:p>
      <w:pPr>
        <w:spacing w:after="0"/>
        <w:ind w:left="0"/>
        <w:jc w:val="both"/>
      </w:pPr>
      <w:r>
        <w:rPr>
          <w:rFonts w:ascii="Times New Roman"/>
          <w:b w:val="false"/>
          <w:i w:val="false"/>
          <w:color w:val="000000"/>
          <w:sz w:val="28"/>
        </w:rPr>
        <w:t xml:space="preserve">маркаларының санына сәйкес келетiн таңбалауға жатқызылатын тауарларды </w:t>
      </w:r>
    </w:p>
    <w:p>
      <w:pPr>
        <w:spacing w:after="0"/>
        <w:ind w:left="0"/>
        <w:jc w:val="both"/>
      </w:pPr>
      <w:r>
        <w:rPr>
          <w:rFonts w:ascii="Times New Roman"/>
          <w:b w:val="false"/>
          <w:i w:val="false"/>
          <w:color w:val="000000"/>
          <w:sz w:val="28"/>
        </w:rPr>
        <w:t xml:space="preserve">көрсетпеген жағдайда не 199  ж "___" ______________дейiнгi мерзiмде </w:t>
      </w:r>
    </w:p>
    <w:p>
      <w:pPr>
        <w:spacing w:after="0"/>
        <w:ind w:left="0"/>
        <w:jc w:val="both"/>
      </w:pPr>
      <w:r>
        <w:rPr>
          <w:rFonts w:ascii="Times New Roman"/>
          <w:b w:val="false"/>
          <w:i w:val="false"/>
          <w:color w:val="000000"/>
          <w:sz w:val="28"/>
        </w:rPr>
        <w:t xml:space="preserve">қолданылмаған не бүлiнген маркаларды қайтармаған </w:t>
      </w:r>
    </w:p>
    <w:p>
      <w:pPr>
        <w:spacing w:after="0"/>
        <w:ind w:left="0"/>
        <w:jc w:val="both"/>
      </w:pPr>
      <w:r>
        <w:rPr>
          <w:rFonts w:ascii="Times New Roman"/>
          <w:b w:val="false"/>
          <w:i w:val="false"/>
          <w:color w:val="000000"/>
          <w:sz w:val="28"/>
        </w:rPr>
        <w:t>жағдайда___________________________________________жоғарыда белгiленген</w:t>
      </w:r>
    </w:p>
    <w:p>
      <w:pPr>
        <w:spacing w:after="0"/>
        <w:ind w:left="0"/>
        <w:jc w:val="both"/>
      </w:pPr>
      <w:r>
        <w:rPr>
          <w:rFonts w:ascii="Times New Roman"/>
          <w:b w:val="false"/>
          <w:i w:val="false"/>
          <w:color w:val="000000"/>
          <w:sz w:val="28"/>
        </w:rPr>
        <w:t>         (кепiлдiк мiндеттеме берген мекеменiң атауы)</w:t>
      </w:r>
    </w:p>
    <w:p>
      <w:pPr>
        <w:spacing w:after="0"/>
        <w:ind w:left="0"/>
        <w:jc w:val="both"/>
      </w:pPr>
      <w:r>
        <w:rPr>
          <w:rFonts w:ascii="Times New Roman"/>
          <w:b w:val="false"/>
          <w:i w:val="false"/>
          <w:color w:val="000000"/>
          <w:sz w:val="28"/>
        </w:rPr>
        <w:t xml:space="preserve">мерзiмнен бастап 3 күн iшiнде ____________ көлемiнде кеден төлемдерiн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төлеудi қамтамасыз ету сомасын аударады, сонымен қатар осы кепiлдiк мiндеттеме қабылданған күннен бастап және тауарды ресiмдеу үшiн белгiленген осы мiндеттеменiң не қолданылмаған маркалардың мерзiмдерiн қосқанда күн сайын жылдықтың есептелген ____________ процентi сомасын </w:t>
      </w:r>
    </w:p>
    <w:bookmarkStart w:name="z4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аударады.</w:t>
      </w:r>
    </w:p>
    <w:p>
      <w:pPr>
        <w:spacing w:after="0"/>
        <w:ind w:left="0"/>
        <w:jc w:val="both"/>
      </w:pPr>
      <w:r>
        <w:rPr>
          <w:rFonts w:ascii="Times New Roman"/>
          <w:b w:val="false"/>
          <w:i w:val="false"/>
          <w:color w:val="000000"/>
          <w:sz w:val="28"/>
        </w:rPr>
        <w:t xml:space="preserve">     Осы кепiл бойынша тиесiлi ақша қаражатын Банк төлемеген жағдайда Банк </w:t>
      </w:r>
    </w:p>
    <w:p>
      <w:pPr>
        <w:spacing w:after="0"/>
        <w:ind w:left="0"/>
        <w:jc w:val="both"/>
      </w:pPr>
      <w:r>
        <w:rPr>
          <w:rFonts w:ascii="Times New Roman"/>
          <w:b w:val="false"/>
          <w:i w:val="false"/>
          <w:color w:val="000000"/>
          <w:sz w:val="28"/>
        </w:rPr>
        <w:t xml:space="preserve">кеден органдарына мерзiмi өткен әр күн сайын __________ % мөлшерiнде </w:t>
      </w:r>
    </w:p>
    <w:p>
      <w:pPr>
        <w:spacing w:after="0"/>
        <w:ind w:left="0"/>
        <w:jc w:val="both"/>
      </w:pPr>
      <w:r>
        <w:rPr>
          <w:rFonts w:ascii="Times New Roman"/>
          <w:b w:val="false"/>
          <w:i w:val="false"/>
          <w:color w:val="000000"/>
          <w:sz w:val="28"/>
        </w:rPr>
        <w:t>өсiмдi қосқанда Банк шотынан есептен шығаруға рұқсат бередi.</w:t>
      </w:r>
    </w:p>
    <w:p>
      <w:pPr>
        <w:spacing w:after="0"/>
        <w:ind w:left="0"/>
        <w:jc w:val="both"/>
      </w:pPr>
      <w:r>
        <w:rPr>
          <w:rFonts w:ascii="Times New Roman"/>
          <w:b w:val="false"/>
          <w:i w:val="false"/>
          <w:color w:val="000000"/>
          <w:sz w:val="28"/>
        </w:rPr>
        <w:t xml:space="preserve">     Осы кепiлдiк мiндеттеме таңбалауға жатқызылатын тауарды кедендiк </w:t>
      </w:r>
    </w:p>
    <w:p>
      <w:pPr>
        <w:spacing w:after="0"/>
        <w:ind w:left="0"/>
        <w:jc w:val="both"/>
      </w:pPr>
      <w:r>
        <w:rPr>
          <w:rFonts w:ascii="Times New Roman"/>
          <w:b w:val="false"/>
          <w:i w:val="false"/>
          <w:color w:val="000000"/>
          <w:sz w:val="28"/>
        </w:rPr>
        <w:t xml:space="preserve">ресiмдеу аяқталғанға дейiнгi кезең iшiнде не қолданылмаған маркалар </w:t>
      </w:r>
    </w:p>
    <w:p>
      <w:pPr>
        <w:spacing w:after="0"/>
        <w:ind w:left="0"/>
        <w:jc w:val="both"/>
      </w:pPr>
      <w:r>
        <w:rPr>
          <w:rFonts w:ascii="Times New Roman"/>
          <w:b w:val="false"/>
          <w:i w:val="false"/>
          <w:color w:val="000000"/>
          <w:sz w:val="28"/>
        </w:rPr>
        <w:t xml:space="preserve">қайтарғанша не осы кепiлдiк мiндеттеме бойынша тиесiлi ақша қаражаты </w:t>
      </w:r>
    </w:p>
    <w:p>
      <w:pPr>
        <w:spacing w:after="0"/>
        <w:ind w:left="0"/>
        <w:jc w:val="both"/>
      </w:pPr>
      <w:r>
        <w:rPr>
          <w:rFonts w:ascii="Times New Roman"/>
          <w:b w:val="false"/>
          <w:i w:val="false"/>
          <w:color w:val="000000"/>
          <w:sz w:val="28"/>
        </w:rPr>
        <w:t>есептен шығарылғанша қолданылады.</w:t>
      </w:r>
    </w:p>
    <w:p>
      <w:pPr>
        <w:spacing w:after="0"/>
        <w:ind w:left="0"/>
        <w:jc w:val="both"/>
      </w:pPr>
      <w:r>
        <w:rPr>
          <w:rFonts w:ascii="Times New Roman"/>
          <w:b w:val="false"/>
          <w:i w:val="false"/>
          <w:color w:val="000000"/>
          <w:sz w:val="28"/>
        </w:rPr>
        <w:t xml:space="preserve">     Осы кепiлдiк мiндеттеме кедендiк төлемдердi төлеу ұзартылса не бөлiп </w:t>
      </w:r>
    </w:p>
    <w:p>
      <w:pPr>
        <w:spacing w:after="0"/>
        <w:ind w:left="0"/>
        <w:jc w:val="both"/>
      </w:pPr>
      <w:r>
        <w:rPr>
          <w:rFonts w:ascii="Times New Roman"/>
          <w:b w:val="false"/>
          <w:i w:val="false"/>
          <w:color w:val="000000"/>
          <w:sz w:val="28"/>
        </w:rPr>
        <w:t>төленiлсе төлеудi қамтамасыз ету ретiнде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басқарушысы __________________________________</w:t>
      </w:r>
    </w:p>
    <w:p>
      <w:pPr>
        <w:spacing w:after="0"/>
        <w:ind w:left="0"/>
        <w:jc w:val="both"/>
      </w:pPr>
      <w:r>
        <w:rPr>
          <w:rFonts w:ascii="Times New Roman"/>
          <w:b w:val="false"/>
          <w:i w:val="false"/>
          <w:color w:val="000000"/>
          <w:sz w:val="28"/>
        </w:rPr>
        <w:t>                          (Т.Е., қолы)</w:t>
      </w:r>
    </w:p>
    <w:p>
      <w:pPr>
        <w:spacing w:after="0"/>
        <w:ind w:left="0"/>
        <w:jc w:val="both"/>
      </w:pPr>
      <w:r>
        <w:rPr>
          <w:rFonts w:ascii="Times New Roman"/>
          <w:b w:val="false"/>
          <w:i w:val="false"/>
          <w:color w:val="000000"/>
          <w:sz w:val="28"/>
        </w:rPr>
        <w:t xml:space="preserve">     Бас бухгалтер    __________________________________      </w:t>
      </w:r>
    </w:p>
    <w:p>
      <w:pPr>
        <w:spacing w:after="0"/>
        <w:ind w:left="0"/>
        <w:jc w:val="both"/>
      </w:pPr>
      <w:r>
        <w:rPr>
          <w:rFonts w:ascii="Times New Roman"/>
          <w:b w:val="false"/>
          <w:i w:val="false"/>
          <w:color w:val="000000"/>
          <w:sz w:val="28"/>
        </w:rPr>
        <w:t>                           (Т.Е.,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Қазақстан Республикасы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(кеден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Түбiртек</w:t>
      </w:r>
    </w:p>
    <w:p>
      <w:pPr>
        <w:spacing w:after="0"/>
        <w:ind w:left="0"/>
        <w:jc w:val="both"/>
      </w:pPr>
      <w:r>
        <w:rPr>
          <w:rFonts w:ascii="Times New Roman"/>
          <w:b w:val="false"/>
          <w:i w:val="false"/>
          <w:color w:val="000000"/>
          <w:sz w:val="28"/>
        </w:rPr>
        <w:t>             акцизделетiн алым Маркаларын сатып 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тiркеу N_____________199  ж____________________________________</w:t>
      </w:r>
    </w:p>
    <w:p>
      <w:pPr>
        <w:spacing w:after="0"/>
        <w:ind w:left="0"/>
        <w:jc w:val="both"/>
      </w:pPr>
      <w:r>
        <w:rPr>
          <w:rFonts w:ascii="Times New Roman"/>
          <w:b w:val="false"/>
          <w:i w:val="false"/>
          <w:color w:val="000000"/>
          <w:sz w:val="28"/>
        </w:rPr>
        <w:t>                                (кеден органы толтырады)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(ұйымның толық атауы, ҚҰЖС коды, мекен-жайы, банк. деректерi)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акцизделетiн алым Маркалары</w:t>
      </w:r>
    </w:p>
    <w:p>
      <w:pPr>
        <w:spacing w:after="0"/>
        <w:ind w:left="0"/>
        <w:jc w:val="both"/>
      </w:pPr>
      <w:r>
        <w:rPr>
          <w:rFonts w:ascii="Times New Roman"/>
          <w:b w:val="false"/>
          <w:i w:val="false"/>
          <w:color w:val="000000"/>
          <w:sz w:val="28"/>
        </w:rPr>
        <w:t>_________________саны______________дана, сомасы_____________ЭКЮ</w:t>
      </w:r>
    </w:p>
    <w:p>
      <w:pPr>
        <w:spacing w:after="0"/>
        <w:ind w:left="0"/>
        <w:jc w:val="both"/>
      </w:pPr>
      <w:r>
        <w:rPr>
          <w:rFonts w:ascii="Times New Roman"/>
          <w:b w:val="false"/>
          <w:i w:val="false"/>
          <w:color w:val="000000"/>
          <w:sz w:val="28"/>
        </w:rPr>
        <w:t>  (марканың түрi)</w:t>
      </w:r>
    </w:p>
    <w:p>
      <w:pPr>
        <w:spacing w:after="0"/>
        <w:ind w:left="0"/>
        <w:jc w:val="both"/>
      </w:pPr>
      <w:r>
        <w:rPr>
          <w:rFonts w:ascii="Times New Roman"/>
          <w:b w:val="false"/>
          <w:i w:val="false"/>
          <w:color w:val="000000"/>
          <w:sz w:val="28"/>
        </w:rPr>
        <w:t>_________________саны______________дана, сомасы_____________ЭКЮ</w:t>
      </w:r>
    </w:p>
    <w:p>
      <w:pPr>
        <w:spacing w:after="0"/>
        <w:ind w:left="0"/>
        <w:jc w:val="both"/>
      </w:pPr>
      <w:r>
        <w:rPr>
          <w:rFonts w:ascii="Times New Roman"/>
          <w:b w:val="false"/>
          <w:i w:val="false"/>
          <w:color w:val="000000"/>
          <w:sz w:val="28"/>
        </w:rPr>
        <w:t xml:space="preserve"> (марканың түрi)</w:t>
      </w:r>
    </w:p>
    <w:p>
      <w:pPr>
        <w:spacing w:after="0"/>
        <w:ind w:left="0"/>
        <w:jc w:val="both"/>
      </w:pPr>
      <w:r>
        <w:rPr>
          <w:rFonts w:ascii="Times New Roman"/>
          <w:b w:val="false"/>
          <w:i w:val="false"/>
          <w:color w:val="000000"/>
          <w:sz w:val="28"/>
        </w:rPr>
        <w:t>_________________саны______________дана, сомасы_____________ЭКЮ</w:t>
      </w:r>
    </w:p>
    <w:p>
      <w:pPr>
        <w:spacing w:after="0"/>
        <w:ind w:left="0"/>
        <w:jc w:val="both"/>
      </w:pPr>
      <w:r>
        <w:rPr>
          <w:rFonts w:ascii="Times New Roman"/>
          <w:b w:val="false"/>
          <w:i w:val="false"/>
          <w:color w:val="000000"/>
          <w:sz w:val="28"/>
        </w:rPr>
        <w:t xml:space="preserve"> (марканың түрi)</w:t>
      </w:r>
    </w:p>
    <w:p>
      <w:pPr>
        <w:spacing w:after="0"/>
        <w:ind w:left="0"/>
        <w:jc w:val="both"/>
      </w:pPr>
      <w:r>
        <w:rPr>
          <w:rFonts w:ascii="Times New Roman"/>
          <w:b w:val="false"/>
          <w:i w:val="false"/>
          <w:color w:val="000000"/>
          <w:sz w:val="28"/>
        </w:rPr>
        <w:t>жалпы сомасы________________________________________________ЭКЮ</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_______________________________________________________берiлдi</w:t>
      </w:r>
    </w:p>
    <w:p>
      <w:pPr>
        <w:spacing w:after="0"/>
        <w:ind w:left="0"/>
        <w:jc w:val="both"/>
      </w:pPr>
      <w:r>
        <w:rPr>
          <w:rFonts w:ascii="Times New Roman"/>
          <w:b w:val="false"/>
          <w:i w:val="false"/>
          <w:color w:val="000000"/>
          <w:sz w:val="28"/>
        </w:rPr>
        <w:t>Маркаларды берген қызметкердiң қолы____________________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Алынды________________________________________________________</w:t>
      </w:r>
    </w:p>
    <w:p>
      <w:pPr>
        <w:spacing w:after="0"/>
        <w:ind w:left="0"/>
        <w:jc w:val="both"/>
      </w:pPr>
      <w:r>
        <w:rPr>
          <w:rFonts w:ascii="Times New Roman"/>
          <w:b w:val="false"/>
          <w:i w:val="false"/>
          <w:color w:val="000000"/>
          <w:sz w:val="28"/>
        </w:rPr>
        <w:t>               (лауазымы, тегi, есiмi, әкесiнiң аты-жөнi)</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Сенiмхаттың N____________ 199__ж  ____________________________</w:t>
      </w:r>
    </w:p>
    <w:p>
      <w:pPr>
        <w:spacing w:after="0"/>
        <w:ind w:left="0"/>
        <w:jc w:val="both"/>
      </w:pPr>
      <w:r>
        <w:rPr>
          <w:rFonts w:ascii="Times New Roman"/>
          <w:b w:val="false"/>
          <w:i w:val="false"/>
          <w:color w:val="000000"/>
          <w:sz w:val="28"/>
        </w:rPr>
        <w:t>Төлқұжат сериясы________________N____________________берiлдi</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199  ж. "   "_____________________алдым.  Қолы_________________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Кеден органының                         Алушы ұйымның</w:t>
      </w:r>
    </w:p>
    <w:p>
      <w:pPr>
        <w:spacing w:after="0"/>
        <w:ind w:left="0"/>
        <w:jc w:val="both"/>
      </w:pPr>
      <w:r>
        <w:rPr>
          <w:rFonts w:ascii="Times New Roman"/>
          <w:b w:val="false"/>
          <w:i w:val="false"/>
          <w:color w:val="000000"/>
          <w:sz w:val="28"/>
        </w:rPr>
        <w:t>гербiлiк мөрiнiң орны                   мөрiнiң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xml:space="preserve">
                                            Қазақстан Республикасы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Темекi бұйымдарын таңбалаудың ережелерi </w:t>
      </w:r>
      <w:r>
        <w:br/>
      </w:r>
      <w:r>
        <w:rPr>
          <w:rFonts w:ascii="Times New Roman"/>
          <w:b w:val="false"/>
          <w:i w:val="false"/>
          <w:color w:val="000000"/>
          <w:sz w:val="28"/>
        </w:rPr>
        <w:t>
 </w:t>
      </w:r>
    </w:p>
    <w:bookmarkEnd w:id="26"/>
    <w:bookmarkStart w:name="z48"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Жұқа / тығыз жұқа пачка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Жоғарғы жазықтықта орналасу</w:t>
      </w:r>
    </w:p>
    <w:p>
      <w:pPr>
        <w:spacing w:after="0"/>
        <w:ind w:left="0"/>
        <w:jc w:val="both"/>
      </w:pPr>
      <w:r>
        <w:rPr>
          <w:rFonts w:ascii="Times New Roman"/>
          <w:b w:val="false"/>
          <w:i w:val="false"/>
          <w:color w:val="000000"/>
          <w:sz w:val="28"/>
        </w:rPr>
        <w:t xml:space="preserve">     Жоғарғы жазықтықты жабатын этикетканың мәтiнi не суретi пачканың </w:t>
      </w:r>
    </w:p>
    <w:p>
      <w:pPr>
        <w:spacing w:after="0"/>
        <w:ind w:left="0"/>
        <w:jc w:val="both"/>
      </w:pPr>
      <w:r>
        <w:rPr>
          <w:rFonts w:ascii="Times New Roman"/>
          <w:b w:val="false"/>
          <w:i w:val="false"/>
          <w:color w:val="000000"/>
          <w:sz w:val="28"/>
        </w:rPr>
        <w:t xml:space="preserve">алдыңғы жазықтығының бағытына қарай бағдарлануы және ортасы бойынша </w:t>
      </w:r>
    </w:p>
    <w:p>
      <w:pPr>
        <w:spacing w:after="0"/>
        <w:ind w:left="0"/>
        <w:jc w:val="both"/>
      </w:pPr>
      <w:r>
        <w:rPr>
          <w:rFonts w:ascii="Times New Roman"/>
          <w:b w:val="false"/>
          <w:i w:val="false"/>
          <w:color w:val="000000"/>
          <w:sz w:val="28"/>
        </w:rPr>
        <w:t xml:space="preserve">орналастырылуы тиiс (пачканың оң және сол жағынан, алдыңғы және артқы </w:t>
      </w:r>
    </w:p>
    <w:p>
      <w:pPr>
        <w:spacing w:after="0"/>
        <w:ind w:left="0"/>
        <w:jc w:val="both"/>
      </w:pPr>
      <w:r>
        <w:rPr>
          <w:rFonts w:ascii="Times New Roman"/>
          <w:b w:val="false"/>
          <w:i w:val="false"/>
          <w:color w:val="000000"/>
          <w:sz w:val="28"/>
        </w:rPr>
        <w:t>қабырғаларынан бiрдей қашықтықта).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Бүктелмелi қақпағы бар пачка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этикетка артқы жазықтықта орналасуы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xml:space="preserve">
                                             Қазақстан Республикасы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 әкелiнетiн</w:t>
      </w:r>
    </w:p>
    <w:p>
      <w:pPr>
        <w:spacing w:after="0"/>
        <w:ind w:left="0"/>
        <w:jc w:val="both"/>
      </w:pPr>
      <w:r>
        <w:rPr>
          <w:rFonts w:ascii="Times New Roman"/>
          <w:b w:val="false"/>
          <w:i w:val="false"/>
          <w:color w:val="000000"/>
          <w:sz w:val="28"/>
        </w:rPr>
        <w:t>                                               кейбiр акцизделетiн</w:t>
      </w:r>
    </w:p>
    <w:p>
      <w:pPr>
        <w:spacing w:after="0"/>
        <w:ind w:left="0"/>
        <w:jc w:val="both"/>
      </w:pPr>
      <w:r>
        <w:rPr>
          <w:rFonts w:ascii="Times New Roman"/>
          <w:b w:val="false"/>
          <w:i w:val="false"/>
          <w:color w:val="000000"/>
          <w:sz w:val="28"/>
        </w:rPr>
        <w:t>                                              тауарларды таңбалаудың</w:t>
      </w:r>
    </w:p>
    <w:p>
      <w:pPr>
        <w:spacing w:after="0"/>
        <w:ind w:left="0"/>
        <w:jc w:val="both"/>
      </w:pPr>
      <w:r>
        <w:rPr>
          <w:rFonts w:ascii="Times New Roman"/>
          <w:b w:val="false"/>
          <w:i w:val="false"/>
          <w:color w:val="000000"/>
          <w:sz w:val="28"/>
        </w:rPr>
        <w:t>                                              тәртiбi туралы Уақытша</w:t>
      </w:r>
    </w:p>
    <w:p>
      <w:pPr>
        <w:spacing w:after="0"/>
        <w:ind w:left="0"/>
        <w:jc w:val="both"/>
      </w:pPr>
      <w:r>
        <w:rPr>
          <w:rFonts w:ascii="Times New Roman"/>
          <w:b w:val="false"/>
          <w:i w:val="false"/>
          <w:color w:val="000000"/>
          <w:sz w:val="28"/>
        </w:rPr>
        <w:t>                                               Нұсқауға N 9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Арақ-шарап өнiмдерi мен спирттi таңбалаудың </w:t>
      </w:r>
      <w:r>
        <w:br/>
      </w:r>
      <w:r>
        <w:rPr>
          <w:rFonts w:ascii="Times New Roman"/>
          <w:b w:val="false"/>
          <w:i w:val="false"/>
          <w:color w:val="000000"/>
          <w:sz w:val="28"/>
        </w:rPr>
        <w:t xml:space="preserve">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Акцизделетiн алым Маркасы ыдыстың тығындайтын капсуласының үстiне оның мойнына дұрыс киiлетiндей болып желiмделiнедi. </w:t>
      </w:r>
      <w:r>
        <w:br/>
      </w:r>
      <w:r>
        <w:rPr>
          <w:rFonts w:ascii="Times New Roman"/>
          <w:b w:val="false"/>
          <w:i w:val="false"/>
          <w:color w:val="000000"/>
          <w:sz w:val="28"/>
        </w:rPr>
        <w:t xml:space="preserve">
      Марканың орталық (елтаңбалық) бөлiгi қақпақтың (тығынның) ортасына орналасуы керек. </w:t>
      </w:r>
      <w:r>
        <w:br/>
      </w:r>
      <w:r>
        <w:rPr>
          <w:rFonts w:ascii="Times New Roman"/>
          <w:b w:val="false"/>
          <w:i w:val="false"/>
          <w:color w:val="000000"/>
          <w:sz w:val="28"/>
        </w:rPr>
        <w:t xml:space="preserve">
      Желiмденген Марка ыдыстың iшiндегiсi босатылар алдында сөзсiз бүлiнуi керек. </w:t>
      </w:r>
      <w:r>
        <w:br/>
      </w:r>
      <w:r>
        <w:rPr>
          <w:rFonts w:ascii="Times New Roman"/>
          <w:b w:val="false"/>
          <w:i w:val="false"/>
          <w:color w:val="000000"/>
          <w:sz w:val="28"/>
        </w:rPr>
        <w:t xml:space="preserve">
      Маркаларды желiмдеу үшiн қолданылатын желiм оның кеуiп кетуiн және Марканың ыдыстан аршылып түсуiн болдырмау үшiн жоғарғы және төменгi температураларға, ылғалдылықтың түрлi деңгейлерiне төзiмдi болуы керек; Марканы қайтадан қолдану үшiн ыдысты ашарда бүлiнген Марканы бүтiндеу мүмкiндiгiне жол бермеудi қамтамасыз етуi керек. </w:t>
      </w:r>
      <w:r>
        <w:br/>
      </w:r>
      <w:r>
        <w:rPr>
          <w:rFonts w:ascii="Times New Roman"/>
          <w:b w:val="false"/>
          <w:i w:val="false"/>
          <w:color w:val="000000"/>
          <w:sz w:val="28"/>
        </w:rPr>
        <w:t xml:space="preserve">
      Таңбалауға керектi желiмге талаптарды сақтауға жауапкершiлiк тауарларды импорттаушыға жүктеледi. </w:t>
      </w:r>
      <w:r>
        <w:br/>
      </w:r>
      <w:r>
        <w:rPr>
          <w:rFonts w:ascii="Times New Roman"/>
          <w:b w:val="false"/>
          <w:i w:val="false"/>
          <w:color w:val="000000"/>
          <w:sz w:val="28"/>
        </w:rPr>
        <w:t xml:space="preserve">
      Осы талаптар орындалмаған жағдайда кеден органдары Қазақстан Республикасы аумағында тауарларды шығармауға құқылы. </w:t>
      </w:r>
      <w:r>
        <w:br/>
      </w:r>
      <w:r>
        <w:rPr>
          <w:rFonts w:ascii="Times New Roman"/>
          <w:b w:val="false"/>
          <w:i w:val="false"/>
          <w:color w:val="000000"/>
          <w:sz w:val="28"/>
        </w:rPr>
        <w:t>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