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0fc5" w14:textId="7280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жоспарын жасау және қолма-қол ақша тасқынын болжамдау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1995 жылғы 18 қыркүйектегі N 239 бұйрығы. Қазақстан Республикасының Әділет министрлігінде 1995 жылғы 10 қазанда тіркелді. Тіркеу N 109.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Қаржы жоспарын жасау және қолма-қол ақша тасқынын болжамдау жөнiндегi осы бұйрыққа қоса тiркелiп отырған нұсқаулық бекiтiлсiн және ол 1995 жылғы 1 қарашадан бастап күшiне енгiзiлсiн. 
</w:t>
      </w:r>
    </w:p>
    <w:p>
      <w:pPr>
        <w:spacing w:after="0"/>
        <w:ind w:left="0"/>
        <w:jc w:val="both"/>
      </w:pPr>
      <w:r>
        <w:rPr>
          <w:rFonts w:ascii="Times New Roman"/>
          <w:b w:val="false"/>
          <w:i w:val="false"/>
          <w:color w:val="000000"/>
          <w:sz w:val="28"/>
        </w:rPr>
        <w:t>
      Министрдiң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жоспарын жасау және қолма-қол ақша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тасқынын болжамдау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бүкiл мәтiнi бойынша "шығыстар сметасы", "шығыстар сметасымен" деген сөздер ауыстырылатын сөздердің септеулерi мен жекеше және көпше түрлерiне тиiсiнше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"бюджеттiк бағдарламаның (кiшi бағдарламаның) қаржыландыру жоспары" деген сөздермен ауыстырылды - ҚР Қаржы министрiнiң 2002 жылғы 19 ақпанда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 Қаржы министрлiгiнiң шоттарындағы ақша қаражатын басқаруды ұйымдастыру Тәртiбiн айқындайды және қаржы жоспарын, қолма-қол ақша тасқынын болжамдау балансын жасаудың, Қазынашылық рұқсаттарын, министрлiктердiң (ведомстволардың) Рұқсаттарын, Министрлiк берген (ведомствоаралық) рұқсаттардың және төменгi бюджеттiк қаржыларды бөлушiлер рұқсаттарын берудiң рәсiмiн белгiлейдi, сондай-ақ бюджетке түсетiн ақша қаражатын тиiмдi басқаруға, оны реттеп отыруға және мақсатты түрде ұтымды жұмсауға қызмет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 қаражаттары - белгiлi бiр мақсатты бағдарламаларды жүзеге асыру үшiн мемлекеттiк, республикалық, жергiлiктi бюджеттерден бөлiнетiн ақша қаражаты. 
</w:t>
      </w:r>
      <w:r>
        <w:br/>
      </w:r>
      <w:r>
        <w:rPr>
          <w:rFonts w:ascii="Times New Roman"/>
          <w:b w:val="false"/>
          <w:i w:val="false"/>
          <w:color w:val="000000"/>
          <w:sz w:val="28"/>
        </w:rPr>
        <w:t>
      3. Шетелдiк гранттар - қолма-қол ақшаларды көбейту немесе арнайы бағдарламаларды iске асыру мақсатында шетелдiк агенттiктерден немесе шет елдерден ақшалай немесе тауар түрiнде алынатын қаражат. 
</w:t>
      </w:r>
      <w:r>
        <w:br/>
      </w:r>
      <w:r>
        <w:rPr>
          <w:rFonts w:ascii="Times New Roman"/>
          <w:b w:val="false"/>
          <w:i w:val="false"/>
          <w:color w:val="000000"/>
          <w:sz w:val="28"/>
        </w:rPr>
        <w:t>
      4. Күрделi аударымдар - негiзгi қорлар алу үшiн мемлекеттiң кәсiпорындарға немесе мемлекеттiк ұйымдар мен бюджеттiк ұйымдарға беретiн мақсатты жәрдемақылары немесе қаржылай көмегi.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5. Қаржы мiндеттемелерi - тауарлар жеткiзуге, қызмет көрсетуге арналып жасалған келiсiм, хатталған шарт немесе шарттары мен төлем мерзiмдерi көрсетiлген келiсiм шарт. 
</w:t>
      </w:r>
      <w:r>
        <w:br/>
      </w:r>
      <w:r>
        <w:rPr>
          <w:rFonts w:ascii="Times New Roman"/>
          <w:b w:val="false"/>
          <w:i w:val="false"/>
          <w:color w:val="000000"/>
          <w:sz w:val="28"/>
        </w:rPr>
        <w:t>
      6. Төлемдер - көрсетiлген төлем құжаттары бойынша ұйымдардың банктегi бюджеттiк шоттарынан шығарылып тасталған қаражат сомасы.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7. Мақсатты қорлар - өздерiнiң қалыптасу көздерi бар, белгiлi мақсат бойынша жұмсалатын ақша қаражаты.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Қаржы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министрлiктерi мен ведомстволары бекiтiлген бюджеттер негiзiнде он күн iшiнде Қаржы министрлiгiнiң салалық департаменттер және басқармаларына бөлiнген қаражатқа арнап қаржы жоспарын жасап, оны басқармаларға ұсынады. Қаржы жоспары бюджеттiк бағдарламаның (кiшi бағдарламаның) қаржыландыру жоспары негiзiнде, қаржы мiндеттемелерi мен төлемдер бюджеттiк сыныптаудың сыныпшалар мен ерекшеліктерге орай жылдың ай-айы бойынша бөлiнiп (1 қосымша), төрт дана етiп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9. Қаржы министрлiгiнiң салалық департаменттер және басқармалары қаржы жоспарларын мұқият тексерiп, оларды бекiтiлген жылдық қаражатпен салыстырады. Егер алшақтық болмаса, мақұлдаған белгi қойып, екi данасын сол бойда Қазақстан Республикасы Қаржы министрлiгi жанындағы Қазынашылық бередi, олардың бiрi Республикалық бюджеттi атқару басқармасына, ал екiншiсi - Касса қаражаты және мемлекеттiк қарыз басқармасына арналған, үшiншi данасы тиiстi министрлiк пен ведомствоға жiберiледi, төртiншi данасы салалық басқармаларда қалады. Қаржы жоспарларында бекiтiлген бюджет сомасы мен жылдық бюджет қаржысының бөлiнiп жазылған сомасында алшақтық байқалса, анықталған тәртiп бұзушылықты жою шаралары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10. Бюджет қаржы жылының басталуына дейiн қабылданбаған жағдайда министрлiктер мен ведомстволар алдыңғы жылдың соңғы тоқсанындағы бюджет қаражаты шығысының мөлшерiнде бастапқы қаржы жоспарын жасайды. Бюджет бекiтiлгеннен кейiн қаржы жоспары бүкiл ағымдағы жылға нақтыланып отырады. 
</w:t>
      </w:r>
      <w:r>
        <w:br/>
      </w:r>
      <w:r>
        <w:rPr>
          <w:rFonts w:ascii="Times New Roman"/>
          <w:b w:val="false"/>
          <w:i w:val="false"/>
          <w:color w:val="000000"/>
          <w:sz w:val="28"/>
        </w:rPr>
        <w:t>
      11. Бюджет қаражатын реттеу және мақсатты түрде ұтымды пайдалану үшiн министрлiктер мен ведомстволар ай сайын өздерiнiң нақты шығындарын бюджеттiк бағдарламаның (кiшi бағдарламаның) қаржыландыру жоспарымен салыстырып отырады және есеп берiлiп отырған айдан кейiнгi айдың 10-ынан кешiктiрмей келесi кезеңге арналып қайта жасалған жоспардың нақтыланған сомасын Касса қаражаты және мемлекеттiк қарыз басқармасының назарына жеткiзіледi. 
</w:t>
      </w:r>
      <w:r>
        <w:br/>
      </w:r>
      <w:r>
        <w:rPr>
          <w:rFonts w:ascii="Times New Roman"/>
          <w:b w:val="false"/>
          <w:i w:val="false"/>
          <w:color w:val="000000"/>
          <w:sz w:val="28"/>
        </w:rPr>
        <w:t>
      Мұндай жоспарлау ағымдағы шығындардың да, күрделi шығындардың да аумағына ықпал ететiн барлық факторларды ескеруi тиiс. 
</w:t>
      </w:r>
      <w:r>
        <w:br/>
      </w:r>
      <w:r>
        <w:rPr>
          <w:rFonts w:ascii="Times New Roman"/>
          <w:b w:val="false"/>
          <w:i w:val="false"/>
          <w:color w:val="000000"/>
          <w:sz w:val="28"/>
        </w:rPr>
        <w:t>
      12. Жалақы, мекен-жайды ұстау, iссапар ақылары және т.б. секiлдi ағымдағы шығындардың көпшiлiгiн жоспарлау, әдетте, айлар бойынша тең мөлшерде бөлiнедi. 
</w:t>
      </w:r>
      <w:r>
        <w:br/>
      </w:r>
      <w:r>
        <w:rPr>
          <w:rFonts w:ascii="Times New Roman"/>
          <w:b w:val="false"/>
          <w:i w:val="false"/>
          <w:color w:val="000000"/>
          <w:sz w:val="28"/>
        </w:rPr>
        <w:t>
      13. Күрделi шығындарды (негiзгi құрал-жабдықтар, үй-жайлар және құрылыстар сатып алу және т.б.) жоспарлау кезiнде қаржы мiндеттемелерiнiң сомасы осы мiндеттемелер қабылданған айларда ескеріледi, ал төлемдер олар бойынша төлем мерзiмi туатын айларға жоспарланады. 
</w:t>
      </w:r>
      <w:r>
        <w:br/>
      </w:r>
      <w:r>
        <w:rPr>
          <w:rFonts w:ascii="Times New Roman"/>
          <w:b w:val="false"/>
          <w:i w:val="false"/>
          <w:color w:val="000000"/>
          <w:sz w:val="28"/>
        </w:rPr>
        <w:t>
      14. Жылдың басында мiндеттемелер жылдың аяғына қарағанда артық сомада қабылдануы мүмкiн, бiрақ төленетiн сома қабылданған мiндеттемелердi төлеу мерзiмi туатын жыл басымен салыстырғанда жылдың аяғында жоғары болуы ықтимал. Қаржы жылының iшiнде төленген жалпы сома әрбiр сыныпша мен ерекшелігі бойынша сол жылға рұқсат етiлген бюджет лимиттерi шегiнде болуы тиiс және барлық айларда төленген төлемдердiң жиынтық сомасы бюджеттiк қаражатпен тең немесе одан төмен болуы қажет. Бұл орайда ескеретiн бiр жай - жыл iшiнде бюджеттiк қаражат өзгерiп отыруы мүмкiн, демек қаржы жоспарында да тиiсiнше өзгерiстер болмақ.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15. Егер қаржы мiндеттемелерi жеткiзiлімнiң жүзеге асырылуынан немесе қызмет көрсетiлуiнен көп бұрын қабылданса, ал төлемдер келесi қаржы жылында жасалатын болса, онда мұндай қаржы мiндеттемелерiн Мемлекеттiк бюджет департаментi алдын ала қарап, мақұлдауы қажет, өйткенi олар қаржы мiндеттемелерi қабылданған ағымдағы жылдың бюджетiне емес, төлем жасалатын келесi жылдың бюджетiне әсер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Қолма-қол ақша тасқынын болжамдау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Қолма-қол ақша түсiмiнiң болжамы қолма-қол ақшаның мемлекеттiк қорларын тиiмдi жоспарлау және пайдалану үшiн жасалады. Жоспарланып отырған табыстар туралы ақпаратты ай сайын: Қазақстан Республикасы Қаржы министрлiгiнiң Бас салық инспекциясы. Табыстарды болжамдау басқармасы, мақсатты қорлар және кiрiстердi жинау үшiн жауап беретiн басқа да ұйымдар Касса қаражаты және мемлекеттiк қарыз басқармасына берiп отырады. Кiрiстердiң әртүрлi көздерi бар (қосылған құнға салынатын салық, акциздер, табыс салығы және басқа да түсiмдер) екi санаты - салықтық және салықтық емес түсiмдер болады. 
</w:t>
      </w:r>
      <w:r>
        <w:br/>
      </w:r>
      <w:r>
        <w:rPr>
          <w:rFonts w:ascii="Times New Roman"/>
          <w:b w:val="false"/>
          <w:i w:val="false"/>
          <w:color w:val="000000"/>
          <w:sz w:val="28"/>
        </w:rPr>
        <w:t>
      17. Мақсатты қорлардың жоспарланған түсiмдер сомасын және олардың жұмсалуын (кiрiске шаққанда көзделген процентi жағынан) қорлардың өздерi әр айдың 7-күнi берiп отырады. 
</w:t>
      </w:r>
      <w:r>
        <w:br/>
      </w:r>
      <w:r>
        <w:rPr>
          <w:rFonts w:ascii="Times New Roman"/>
          <w:b w:val="false"/>
          <w:i w:val="false"/>
          <w:color w:val="000000"/>
          <w:sz w:val="28"/>
        </w:rPr>
        <w:t>
      18. Валюталық операциялардың және сыртқы борыш мониторингiнiң басқармасы екi жақты немесе көп жақты агенттiктермен (Бүкiл дүниежүзiлiк банкпен, Азияның даму банкiмен және т.б.) жасасқан келiсiмдер негiзiнде құрастырылған, күтiлiп отырған қарыздар мен гранттар жөнiндегi мәлiметтердi әр ай сайын берiп отырады. Iшкi және сыртқы ақша гранттары туралы деректер "Б" тарауы бойынша, ал алынған қарыздар туралы мәлiметтер "Д" "Қарыз (таза)" тарауы бойынша болжамдаудың кiрiстер бөлiгiне енгiзiледi. 
</w:t>
      </w:r>
      <w:r>
        <w:br/>
      </w:r>
      <w:r>
        <w:rPr>
          <w:rFonts w:ascii="Times New Roman"/>
          <w:b w:val="false"/>
          <w:i w:val="false"/>
          <w:color w:val="000000"/>
          <w:sz w:val="28"/>
        </w:rPr>
        <w:t>
      Негiзгi қарызды өтеу орындалмаған мiндеттемелер үшiн айыппұл төлеуден, проценттiк төлемдерден және "ағымдағы шығындардың" бiр бөлiгi болып табылатын басқа да төлемдерден бөлек көрсетiледi. Олар "Д" тарауына енгiзiледi.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19. Мұқият зерттелген жоспарлар негiзiнде Касса қаржылары және мемлекеттiк қарыз басқармасы оларды қарайды және күтiлiп отырған төлемдер: ағымдағы шығындар (жалақы, тауарлар алу және қызмет көрсету, проценттiк төлемдер, субсидиялар және аударымдар); күрделi шығындар; қарыз бен үлестi қатысу шегерiлiп тасталған несие беру жайлы жиынтық экономикалық деректердi iрiктеп алып, болжамдауға енгiзiледi.
</w:t>
      </w:r>
      <w:r>
        <w:br/>
      </w:r>
      <w:r>
        <w:rPr>
          <w:rFonts w:ascii="Times New Roman"/>
          <w:b w:val="false"/>
          <w:i w:val="false"/>
          <w:color w:val="000000"/>
          <w:sz w:val="28"/>
        </w:rPr>
        <w:t>
      20. Касса қаржылары және мемлекеттiк қарыз басқармасы кiрiстер мен болжамдарын басшылыққа ала отырып, әр қаржы жылының басында қолма-қол ақша тасқынының әр айға арналған болжам балансын жасайды (N 2 қосымша) қолма-қол ақша тасқынын болжамдауға арналған экономикалық көрсеткiштер бюджеттiк сыныптамаға сәйкес келуi тиiс. Болжам балансы бюджеттiң орындалуына және қолда бар бюджет лимиттерiне қарай қажет болған жағдайда ай сайын дәлденiп және түзетiлiп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21. Бюджеттiк орындалу барысында кiрiстер, шығыстар және қарыздар бойынша нақты көрсеткiштер өткен айлардағы жоспарлы көрсеткiштердiң орнына көрсетiледi және алдыңғы жылдың тиiстi кезеңдерiмен салыстырылады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Қазынашылық Рұқсаттарын тоқсан сайын берiп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Министрлiктердiң қаржы жоспарларында көрсетiлген қаржы мiндеттемелерi негiзiнде Республикалық бюджеттiң атқарылуы басқармасы тоқсан сайын министрлiктерге Қазынашылық Рұқсаттарын берiп тұрады (N 1 нысан, 3-қосымша) және министрлiктер үшiн бюджет қаражаттары есебiнен төлемдер бойынша қаржы мiндеттемелерiн алу жөнiнде лимиттер белгiлейдi. Қазынашылық Рұқсаттарында бюджеттiк сыныптаудың экономикалық сыныптама ерекшеліктерi мен мекеме бағдарламалары, кiшi бағдарламалары бойынша бекiтiлген лимиттердiң тiзбесi айқындалады. Бұл Рұқсаттардың олар берiлген қаржы жылының iшiнде ғана күшi болады. Яғни, Қазынашылық Рұқсаттарымен айқындалған қаражаттар жылдың аяғына дейiн пайдалануға болады және олар аталған тоқсанмен шектелмейдi.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23. Бюджет қаржы жылының басына дейiн бекiтiлмеген және алдын ала жоспарлар жасалған жағдайда ағымдағы жылдың бiрiншi тоқсанына арналған Қазынашылық Рұқсаттары бұдан алдыңғы жылдың соңғы тоқсанында пайдаланылған бюджеттiк қаржылардың мөлшерiнен аспайтын сомада жазып берiледi. 
</w:t>
      </w:r>
      <w:r>
        <w:br/>
      </w:r>
      <w:r>
        <w:rPr>
          <w:rFonts w:ascii="Times New Roman"/>
          <w:b w:val="false"/>
          <w:i w:val="false"/>
          <w:color w:val="000000"/>
          <w:sz w:val="28"/>
        </w:rPr>
        <w:t>
      24. Қазынашылық Рұқсаттарды үш данада болып толтырылады, олардың бiреуi министрлiкке (ведомствоға) арналған, ал екеуi Қазақстан Республикасы Қаржы министрлiгi жанындағы Қазынашылықта: Республикалық бюджеттiк атқарылуы басқармасы мен Касса қаржылары және мемлекеттiк қарыз басқармасында қалады.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25. Осы кезеңде Қазынашылық айына бiр-екi рет министрлiктер (ведомстволар) үшiн қаражаттардың жоғарғы шегiн айқындайды, олар өз кезегiнде өздерiнiң бағынышты бюджеттiк ұйымдар үшiн қаражаттарды айқындайды. Қазынашылық шығыстар кестесiн Ұлттық банкiге жiбередi. Шығыстар кестесi бiр қатар уақыт Қазынашылық Рұқсатымен қатар пайдаланылады.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Рұқсаттарды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Шығындардың өсiмi және бөлiнген лимиттердiң жетiспеушiлiгi күтiлiп отырған жағдайда Қазынашылық Рұқсатын тек басқа Рұқсат беру жолымен ғана өзгертуге болады. Жаңа Рұқсат 4-қосымшадағы N 5 нысан бойынша бюджет қаражаттарын бiр сыныпша мен ерекшеліктi екiншi бапқа аудару туралы министрлiктердiң (ведомстволардың) Мемлекеттiк бюджет департаментi бекiткен тапсырысы негiзiнде берiледi. 
</w:t>
      </w:r>
      <w:r>
        <w:br/>
      </w:r>
      <w:r>
        <w:rPr>
          <w:rFonts w:ascii="Times New Roman"/>
          <w:b w:val="false"/>
          <w:i w:val="false"/>
          <w:color w:val="000000"/>
          <w:sz w:val="28"/>
        </w:rPr>
        <w:t>
      Лимиттердiң тапсырыс берiлген барлық өзгерiстерi шығындардың өсуiне немесе өзгеруiне әсер ететiн себептер мiндеттi түрде көрсетiлiп, негiзделген болуы тиiс. 
</w:t>
      </w:r>
      <w:r>
        <w:br/>
      </w:r>
      <w:r>
        <w:rPr>
          <w:rFonts w:ascii="Times New Roman"/>
          <w:b w:val="false"/>
          <w:i w:val="false"/>
          <w:color w:val="000000"/>
          <w:sz w:val="28"/>
        </w:rPr>
        <w:t>
      Рұқсаттарды қайта қараудың қажеттiгiн сезiнiп отырған министрлiктер (ведомстволар) жұмсалған қорларды көрсетедi және бұрын белгiленген жалпы бюджеттiң жоғарғы шегiнен (лимиттен) асырмай, бюджеттiк қаржылардың лимитiн өзгертудi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27. Министрлiктерде (ведомстволарда) жұмсалған қаржылар қалдығы таусылған айрықша жағдайларда олар Қаржы министрлiгiнен қосымша қаражаттар сұрай алады. Қосымша лимиттерi бекiтiлгенге дейiн Қаржы министрлiгi жанындағы Қазынашылық Рұқсатымен белгiленген лимиттерден тыс шығындар жұмсауға рұқсат етiлмейдi. Егер бюджеттiк қаражаттардың лимитiн қайта қарау Қаржы министрлiгiнде мақұлданған жағдайда, Мемлекеттiк бюджет департаментi бұл жайында тиiстi министрлiктерге (ведомстволарға) хабарлайды және Қаржы министрлiгi жанындағы Қазынашылықтың Республикалық бюджеттiң атқарылуы басқармасына қайта қаралған (өзгертiлген) Қаржы министрлiгi жанындағы Қазынашылық Рұқсаттарын (N 1 нысан) беруге нұсқау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Рұқсат етiлген лимиттердi әрбiр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министрлiктiң iшiнде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Әрбiр министрлiк орталық аппараты және бюджет қаражаттарын өз беттерiмен жұмсауға рұқсат етiлген бағынышты бюджеттiк ұйымдар мен ұйымдарды бөле көрсетiп тiзбе жасайды. Бұл тiзбе әлсiн-әлсiн нақтыланып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29. Әрбiр бюджеттiк ұйым 7 қатарлы кодпен белгiленуi тиiс (алғашқы 4 сан министрлiктi және соңғы 4 сан бағынышты бюджеттiк ұйымды бiлдiредi).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30. Қазақстан Республикасы Қаржы министрлiгi жанындағы Қазынашылықтың Рұқсатын (N 1 нысан) алғаннан кейiн министрлiк әрбiр бағынышты бюджеттiк ұйымды оларға бөлiнген лимиттер туралы хабардар етедi, оларға ай сайынғы бюджеттiк қаражаттарға қажеттiлiк туралы бұдан бұрын министрлiкке берiлген мәлiметтердi ескере отырып толтырылған 5-қосымшадағы N 2 формада министрлiктiң (ведомствоның) Рұқсатын бередi. Министрлiктiң (ведомствоның) Рұқсаты үш дана болып толтырылады, олардың алғашқы екеуi - бағынышты бюджеттiк ұйымға арналған, олардың өз кезегiнде бiр данасын аумақтық қазынашылыққа бередi, үшiншi данасы министрлiкте (ведомствода) қалады. Осы мекемелер арасында әрбiр экономикалық сыныптаманың ерекшелігi бойынша осылайша бөлiнген бюджеттiк қаражаттардың жалпы сомасы Қазақстан Республикасы Қаржы министрлiгi жанындағы Қазынашылық бүкiл министрлiкке әрбiр ерекшелік бойынша рұқсат берген соманың әрдайым шегiнде немесе соған тең болуы тиiс. 
</w:t>
      </w:r>
      <w:r>
        <w:br/>
      </w:r>
      <w:r>
        <w:rPr>
          <w:rFonts w:ascii="Times New Roman"/>
          <w:b w:val="false"/>
          <w:i w:val="false"/>
          <w:color w:val="000000"/>
          <w:sz w:val="28"/>
        </w:rPr>
        <w:t>
      Министрлiк (ведомство) бюджеттiк қаражатты бөлушiнiң өкiлеттiктерiн төмен тұрған (бағынысты) бюджеттiк ұйымға берген жағдайда соңғысына, өз кезегiнде, төмен тұрған қаржы жұмсаушы бiрлiктер (бюджеттiк ұйымдар) бойынша лимиттер бөлiнiп, 2-а нысаны бойынша (10-қосымша) төмен тұрған бюджеттiк қаржыларды бөлушiнiң рұқсаты жазып берiледi. Қаржы жұмсаушы бюджеттiк ұйымдар арасында әрбiр ерекшелік бойынша бөлiнген бюджеттiк қаражаттың жалпы сомасы 2-нысан бойынша министрлiктiң (ведомствоның) рұқсатында да әрбiр ерекшелік бойынша көрсетiлген сомаға тең болуы тиiс. Төмен тұрған бюджеттiк қаржыларды бөлушiнiң рұқсаты үш дана етiп толтырылады, олардың бiрiншiсi бағынысты бюджеттiк ұйымға, екiншiсi облыстық қазынашылық басқармасына арналған, үшiншi данасы бюджеттiк қаржыларды бөлушiде қалады. 
</w:t>
      </w:r>
      <w:r>
        <w:br/>
      </w:r>
      <w:r>
        <w:rPr>
          <w:rFonts w:ascii="Times New Roman"/>
          <w:b w:val="false"/>
          <w:i w:val="false"/>
          <w:color w:val="000000"/>
          <w:sz w:val="28"/>
        </w:rPr>
        <w:t>
      Бiр министрлiк (ведомство) өзiнiң бюджеттiк қаражатының бiр бөлiгiн басқа министрлiкке (ведомствоға) бөлген жағдайда ол министрлiкаралық (ведомствоаралық) рұқсат (2-б нысаны, 11-қосымша) бередi. Министрлiкаралық (ведомствоаралық) рұқсат үш дана етiп толтырылады, олардың бiрiншiсi алушы министрлiкке (ведомствоға), екiншiсi - Қаржы министрлiгi жанындағы Қазынашылыққа арналған, үшiншi данасы шығарушы министрлiкте (ведомствода) қалады. Министрлiк (ведомство) экономикалық сыныптаманың әрбiр ерекшелiгі бойынша министрлiктер (министрлiкаралық рұқсат) және бағынысты ұйымдар (министрлiктiң рұқсаты) арасында бөлген бюджеттiк қаражаттың жалпы сомасы тұтастай министрлiк (ведомство) бойынша Қаржы министрлiгi жанындағы Қазынашылық рұқсат берген (Қазынашылық рұқсаты) лимиттен аспауы тиiс; 
</w:t>
      </w:r>
      <w:r>
        <w:br/>
      </w:r>
      <w:r>
        <w:rPr>
          <w:rFonts w:ascii="Times New Roman"/>
          <w:b w:val="false"/>
          <w:i w:val="false"/>
          <w:color w:val="000000"/>
          <w:sz w:val="28"/>
        </w:rPr>
        <w:t>
      - Бағынысты ұйымдарында бюджеттiк бағдарламаның (кiшi бағдарламаның) қаржыландыру жоспарын немесе бюджетте көзделген шараларды атқару жөнiндегi қаржы операцияларын жүргiзуге арналған ағымдағы шоттары (бюджеттiк шоттардың орнына) бар министрлiктер (ведомстволар) 1997 жылдың 1 қаңтарынан бастап ағымдағы шоттарын жауып, бюджеттiк шоттар ашуы қажет. Сондай-ақ шығындарға арналып бекiтiлген лимиттердi бағынысты ұйымдарға дейiн жеткiзу тетiгiн осы Нұсқаулыққа сәйкес келтiруi тиiс; 
</w:t>
      </w:r>
      <w:r>
        <w:br/>
      </w:r>
      <w:r>
        <w:rPr>
          <w:rFonts w:ascii="Times New Roman"/>
          <w:b w:val="false"/>
          <w:i w:val="false"/>
          <w:color w:val="000000"/>
          <w:sz w:val="28"/>
        </w:rPr>
        <w:t>
      Бюджеттiк қаражаттарды ұтымды пайдалануды қамтамасыз ету үшiн мекемелер арасында бөлiнген лимиттер мекемелердiң қажеттiгiне сәйкес үнемi қайта қаралып және қайтадан бөлiнiп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өзгертiлдi, толықтырылды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31. Бюджеттiк қаражаттардың iшкi бөлiнiсiн бақылау үшiн 6-қосымшадағы (N 3 нысан) лимиттердiң бөлiнуiн бақылау кәртiшкесi белгiленген. Нақ сонда министрлiкаралық (ведомствоаралық) рұқсат бойынша бөлiнген бюджеттiк қаражат сомасы көрсетiледi. Төмен тұрған бюджеттiк қаражатты бөлушiлер де 3-нысан бойынша (6-қосымша) бөлiнiмнiң есебiн жүргiзiп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толықтырылды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Қаржы мiндеттемелерiн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Министрлiктiң (ведомствоның) N 2 нысан бойынша, 2б нысаны бойынша министрлiкаралық рұқсат және 2а нысаны бойынша төмен тұрған бюджеттiк қаржыларды бөлушiнiң рұқсаты Рұқсатын алған әрбiр бюджеттiк ұйым қаржы мiндеттемелерi бойынша бақылау ұйымдастыру үшiн жауапты болады. Бюджеттiк ұйымдар бюджеттiк сыныптаудың әрбiр ерекшелiгі бойынша 7-қосымшадағыдай (N 4 нысан) қаржы мiндеттемелерi үшiн Бақылау кәртiшкесiн жүргiзiп отыруға тиiс. 
</w:t>
      </w:r>
      <w:r>
        <w:br/>
      </w:r>
      <w:r>
        <w:rPr>
          <w:rFonts w:ascii="Times New Roman"/>
          <w:b w:val="false"/>
          <w:i w:val="false"/>
          <w:color w:val="000000"/>
          <w:sz w:val="28"/>
        </w:rPr>
        <w:t>
      Алғашқы кезеңде бұл кәртiшке қолмен толтырылады, бiрақ кейiннен есептi компьютерлендiру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Жедел мәлiметтер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N 2 нысан бойынша министрлiктiң (ведомствоның) Рұқсатын алатын барлық бюджеттiк ұйымдар әрбiр айдың үшiншi жұмыс күнiне министрлiкке 8-қосымшадағы бюджеттiк қаражатты бөлушiнiң өкiлеттiктерi төмен тұрған бағынысты ұйымға берiлген жағдайда жедел мәлiметтер бұл ұйымға әр айдың үшiншi жұмыс күнiне берiлiп отырады, ол өз кезегiнде жиынтық жедел мәлiметтердi министрлiкке (ведомствоға) бесiншi жұмыс күнiне берiп отырады, N 6 нысан бойынша мәлiметтер берiп отырады. Бұл мәлiметтерде әрбiр мекемеге, бағдарламаға, кiшi бағдарламаға, экономикалық сыныптаманың ерекшелiгі бойынша рұқсат етiлген лимиттер, қабылданған барлық қаржы мiндеттемелерi және қолда бар қалдық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34. Министрлiктер осы нұсқаулықтың VI тарауында көзделген тәртiпте бюджеттiк қаражаттарды қайта бөлудi жүзеге асыру үшiн ай сайынғы мәлiметтердi тексерiп, талдап отырады. 
</w:t>
      </w:r>
      <w:r>
        <w:br/>
      </w:r>
      <w:r>
        <w:rPr>
          <w:rFonts w:ascii="Times New Roman"/>
          <w:b w:val="false"/>
          <w:i w:val="false"/>
          <w:color w:val="000000"/>
          <w:sz w:val="28"/>
        </w:rPr>
        <w:t>
      35. Министрлiктер мен ведомстволар бюджеттiк сыныптаудың әрбiр мекеменің, бағдарламаның, кiшi бағдарламаның, экономикалық сыныптама ерекшелігі бойынша бюджеттiк ұйымдардың немесе төмен тұрған бюджеттiк қаражатты бөлушiлердiң мәлiметтерi негiзiнде жиынтық жедел мәлiметтер тұжырымдап, 7-жұмыс күнiне 9-қосымшадағы N 7 нысан бойынша Қазынашылықтың Республикалық бюджеттiк атқарылуы басқармасына берiп отырады, оларда мыналар көрсетiледi: (а) Қазынашылық рұқсат еткен лимиттер, (б) қабылданған қаржы мiндеттемелерiнiң жалпы сомасы, (в) қолда бар қалдық.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36. Бұдан басқа 6 және 7-нысандарда бюджеттiк сыныптаудың әрбiр мекеменің, бағдарламаның, кiшi бағдарламаның, экономикалық сыныптама ерекшелігiне орай бар қарыз бойынша анықтама ретiнде 5-бағаналар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37. Жедел мәлiметтер бойынша деректер мың теңгемен жасалады және жыл басынан бастап үстемеленген жиынтықпен келтiрiледi. 
</w:t>
      </w:r>
      <w:r>
        <w:br/>
      </w:r>
      <w:r>
        <w:rPr>
          <w:rFonts w:ascii="Times New Roman"/>
          <w:b w:val="false"/>
          <w:i w:val="false"/>
          <w:color w:val="000000"/>
          <w:sz w:val="28"/>
        </w:rPr>
        <w:t>
      38. Нұсқаулықтар 1995 жылғы 1 қарашадан бастап күшiне енедi. 
</w:t>
      </w:r>
      <w:r>
        <w:br/>
      </w:r>
      <w:r>
        <w:rPr>
          <w:rFonts w:ascii="Times New Roman"/>
          <w:b w:val="false"/>
          <w:i w:val="false"/>
          <w:color w:val="000000"/>
          <w:sz w:val="28"/>
        </w:rPr>
        <w:t>
      39. Осы Нұсқаулықтың шығуына байланысты, шығын кестелерiмен қаржыландырудан бюджеттiк қаражатты жұмсауға арналған лимиттердiң бекiтiлген Қазынашылық рұқсаттарына кезеңдеп көшуге қарай, мына нормативтiк құжаттардың күшi жойылды деп танылсын: 
</w:t>
      </w:r>
      <w:r>
        <w:br/>
      </w:r>
      <w:r>
        <w:rPr>
          <w:rFonts w:ascii="Times New Roman"/>
          <w:b w:val="false"/>
          <w:i w:val="false"/>
          <w:color w:val="000000"/>
          <w:sz w:val="28"/>
        </w:rPr>
        <w:t>
      - Қаржы министрiнiң 1979 жылғы 31 қаңтардағы N 8 бұйрығымен бекiтiлген Қазақ КСР Мемлекеттiк бюджетiн жасау мен атқару Ережелерiнiң 10-бөлiмiнiң А "Қазақ КСР республикалық бюджетi бойынша шығындарды қаржыландыру" бөлiмшесi; 
</w:t>
      </w:r>
      <w:r>
        <w:br/>
      </w:r>
      <w:r>
        <w:rPr>
          <w:rFonts w:ascii="Times New Roman"/>
          <w:b w:val="false"/>
          <w:i w:val="false"/>
          <w:color w:val="000000"/>
          <w:sz w:val="28"/>
        </w:rPr>
        <w:t>
      - Қазақ КСР Қаржы министрiнiң 1980 жылғы 6 наурыздағы N 19 бұйрығымен бекiтiлген "Республикалық бюджет бойынша жылдық тағайындалымдардың тоқсандар бойынша бөлiнiмiн жасаудың, шығындарды қаржыландырудың және атқару барысында енгiзiлетiн өзгертулердiң есебiн жүргiзудiң тәртiбi туралы" Нұсқаулық.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9-тармақпен толықтырылды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Бас қазынашылық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бойынша
</w:t>
      </w:r>
      <w:r>
        <w:br/>
      </w:r>
      <w:r>
        <w:rPr>
          <w:rFonts w:ascii="Times New Roman"/>
          <w:b w:val="false"/>
          <w:i w:val="false"/>
          <w:color w:val="000000"/>
          <w:sz w:val="28"/>
        </w:rPr>
        <w:t>
     әдiстемелiк жұмыс бөлiмiнiң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w:t>
      </w:r>
      <w:r>
        <w:rPr>
          <w:rFonts w:ascii="Times New Roman"/>
          <w:b/>
          <w:i w:val="false"/>
          <w:color w:val="000000"/>
          <w:sz w:val="28"/>
        </w:rPr>
        <w:t>
Қаржы жоспары - 19   қаржы жылы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 
</w:t>
      </w:r>
      <w:r>
        <w:br/>
      </w:r>
      <w:r>
        <w:rPr>
          <w:rFonts w:ascii="Times New Roman"/>
          <w:b w:val="false"/>
          <w:i w:val="false"/>
          <w:color w:val="000000"/>
          <w:sz w:val="28"/>
        </w:rPr>
        <w:t>
Министрлiгi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Бюджет   |   Қаңтар   |    Ақпан   |   Наурыз   |  Сәуiр     
</w:t>
      </w:r>
      <w:r>
        <w:br/>
      </w:r>
      <w:r>
        <w:rPr>
          <w:rFonts w:ascii="Times New Roman"/>
          <w:b w:val="false"/>
          <w:i w:val="false"/>
          <w:color w:val="000000"/>
          <w:sz w:val="28"/>
        </w:rPr>
        <w:t>
  сыныптау  |____________|____________|____________|____________
</w:t>
      </w:r>
      <w:r>
        <w:br/>
      </w:r>
      <w:r>
        <w:rPr>
          <w:rFonts w:ascii="Times New Roman"/>
          <w:b w:val="false"/>
          <w:i w:val="false"/>
          <w:color w:val="000000"/>
          <w:sz w:val="28"/>
        </w:rPr>
        <w:t>
    коды    |Қаржы |Төлем|Қаржы |Төлем|Қаржы |Төлем|Қаржы |Төлем
</w:t>
      </w:r>
      <w:r>
        <w:br/>
      </w:r>
      <w:r>
        <w:rPr>
          <w:rFonts w:ascii="Times New Roman"/>
          <w:b w:val="false"/>
          <w:i w:val="false"/>
          <w:color w:val="000000"/>
          <w:sz w:val="28"/>
        </w:rPr>
        <w:t>
            |мiндет.     |мiндет.     |мiндет.     |мiндет.
</w:t>
      </w:r>
      <w:r>
        <w:br/>
      </w:r>
      <w:r>
        <w:rPr>
          <w:rFonts w:ascii="Times New Roman"/>
          <w:b w:val="false"/>
          <w:i w:val="false"/>
          <w:color w:val="000000"/>
          <w:sz w:val="28"/>
        </w:rPr>
        <w:t>
            |темесi|     |темесi|     |темесi|     |темесi|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  7  |  8   |  9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Мамыр         |        Маусым      |      Шiлде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Қаржы      | Төлем |    Қаржы   | Төлем |  Қаржы     | Төлем
</w:t>
      </w:r>
      <w:r>
        <w:br/>
      </w:r>
      <w:r>
        <w:rPr>
          <w:rFonts w:ascii="Times New Roman"/>
          <w:b w:val="false"/>
          <w:i w:val="false"/>
          <w:color w:val="000000"/>
          <w:sz w:val="28"/>
        </w:rPr>
        <w:t>
мiндеттемесi |       |мiндеттемесi|       |мiндеттемесi|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10     |   11  |     12     |  13   |     14     |   15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Қаржы жоспары - 199  қаржы жылы
</w:t>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Бюджет  |     Тамыз    |    Қыркүйек    |   Қазан
</w:t>
      </w:r>
      <w:r>
        <w:br/>
      </w:r>
      <w:r>
        <w:rPr>
          <w:rFonts w:ascii="Times New Roman"/>
          <w:b w:val="false"/>
          <w:i w:val="false"/>
          <w:color w:val="000000"/>
          <w:sz w:val="28"/>
        </w:rPr>
        <w:t>
сыныптау  |______________|________________|________________
</w:t>
      </w:r>
      <w:r>
        <w:br/>
      </w:r>
      <w:r>
        <w:rPr>
          <w:rFonts w:ascii="Times New Roman"/>
          <w:b w:val="false"/>
          <w:i w:val="false"/>
          <w:color w:val="000000"/>
          <w:sz w:val="28"/>
        </w:rPr>
        <w:t>
   коды   |  Қаржы |Төлем|  Қаржы  |Төлем |  Қаржы  | Төлем
</w:t>
      </w:r>
      <w:r>
        <w:br/>
      </w:r>
      <w:r>
        <w:rPr>
          <w:rFonts w:ascii="Times New Roman"/>
          <w:b w:val="false"/>
          <w:i w:val="false"/>
          <w:color w:val="000000"/>
          <w:sz w:val="28"/>
        </w:rPr>
        <w:t>
          | мiндет.|     | мiндет. |      | мiндет. |
</w:t>
      </w:r>
      <w:r>
        <w:br/>
      </w:r>
      <w:r>
        <w:rPr>
          <w:rFonts w:ascii="Times New Roman"/>
          <w:b w:val="false"/>
          <w:i w:val="false"/>
          <w:color w:val="000000"/>
          <w:sz w:val="28"/>
        </w:rPr>
        <w:t>
          | темесi |     | темесi  |      | темесi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Қараша    |    Желтоқсан   |  Барлығы     |Бюджеттен
</w:t>
      </w:r>
      <w:r>
        <w:br/>
      </w:r>
      <w:r>
        <w:rPr>
          <w:rFonts w:ascii="Times New Roman"/>
          <w:b w:val="false"/>
          <w:i w:val="false"/>
          <w:color w:val="000000"/>
          <w:sz w:val="28"/>
        </w:rPr>
        <w:t>
---------------|----------------|------------- |жылдық
</w:t>
      </w:r>
      <w:r>
        <w:br/>
      </w:r>
      <w:r>
        <w:rPr>
          <w:rFonts w:ascii="Times New Roman"/>
          <w:b w:val="false"/>
          <w:i w:val="false"/>
          <w:color w:val="000000"/>
          <w:sz w:val="28"/>
        </w:rPr>
        <w:t>
  Қаржы |Төлем |  Қаржы  |Төлем |  Қаржы |Төлем|қаржылан.
</w:t>
      </w:r>
      <w:r>
        <w:br/>
      </w:r>
      <w:r>
        <w:rPr>
          <w:rFonts w:ascii="Times New Roman"/>
          <w:b w:val="false"/>
          <w:i w:val="false"/>
          <w:color w:val="000000"/>
          <w:sz w:val="28"/>
        </w:rPr>
        <w:t>
 мiндет.|      | мiндет. |      | мiндет.|     |дыру
</w:t>
      </w:r>
      <w:r>
        <w:br/>
      </w:r>
      <w:r>
        <w:rPr>
          <w:rFonts w:ascii="Times New Roman"/>
          <w:b w:val="false"/>
          <w:i w:val="false"/>
          <w:color w:val="000000"/>
          <w:sz w:val="28"/>
        </w:rPr>
        <w:t>
 темесi |      | темесi  |      | темесi |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8    |   9  |   10    |  11  |    12  |  13 |    14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199  қаржы жылы
</w:t>
      </w:r>
      <w:r>
        <w:br/>
      </w:r>
      <w:r>
        <w:rPr>
          <w:rFonts w:ascii="Times New Roman"/>
          <w:b w:val="false"/>
          <w:i w:val="false"/>
          <w:color w:val="000000"/>
          <w:sz w:val="28"/>
        </w:rPr>
        <w:t>
___________________________________________     _________
</w:t>
      </w:r>
      <w:r>
        <w:br/>
      </w:r>
      <w:r>
        <w:rPr>
          <w:rFonts w:ascii="Times New Roman"/>
          <w:b w:val="false"/>
          <w:i w:val="false"/>
          <w:color w:val="000000"/>
          <w:sz w:val="28"/>
        </w:rPr>
        <w:t>
Қолма-қол ақша тасқыны / Бюджет-салық есебi      Уақыты ___________________________________________     _________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 Қолма-қол ақшаның ашық балансы |Қаңтар |Қаңтар|   1995 жылдың
</w:t>
      </w:r>
      <w:r>
        <w:br/>
      </w:r>
      <w:r>
        <w:rPr>
          <w:rFonts w:ascii="Times New Roman"/>
          <w:b w:val="false"/>
          <w:i w:val="false"/>
          <w:color w:val="000000"/>
          <w:sz w:val="28"/>
        </w:rPr>
        <w:t>
                                   |наурыз |наурыз|_____________
</w:t>
      </w:r>
      <w:r>
        <w:br/>
      </w:r>
      <w:r>
        <w:rPr>
          <w:rFonts w:ascii="Times New Roman"/>
          <w:b w:val="false"/>
          <w:i w:val="false"/>
          <w:color w:val="000000"/>
          <w:sz w:val="28"/>
        </w:rPr>
        <w:t>
                                   |1994 ж.|1994ж.|Сәуiр |Мамыр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 Кiрiстер
</w:t>
      </w:r>
      <w:r>
        <w:br/>
      </w:r>
      <w:r>
        <w:rPr>
          <w:rFonts w:ascii="Times New Roman"/>
          <w:b w:val="false"/>
          <w:i w:val="false"/>
          <w:color w:val="000000"/>
          <w:sz w:val="28"/>
        </w:rPr>
        <w:t>
    (жалпы санаттар)
</w:t>
      </w:r>
      <w:r>
        <w:br/>
      </w:r>
      <w:r>
        <w:rPr>
          <w:rFonts w:ascii="Times New Roman"/>
          <w:b w:val="false"/>
          <w:i w:val="false"/>
          <w:color w:val="000000"/>
          <w:sz w:val="28"/>
        </w:rPr>
        <w:t>
1. Салықтан алынған кiрiстер
</w:t>
      </w:r>
      <w:r>
        <w:br/>
      </w:r>
      <w:r>
        <w:rPr>
          <w:rFonts w:ascii="Times New Roman"/>
          <w:b w:val="false"/>
          <w:i w:val="false"/>
          <w:color w:val="000000"/>
          <w:sz w:val="28"/>
        </w:rPr>
        <w:t>
    (заңды және жеке тұлғалардан
</w:t>
      </w:r>
      <w:r>
        <w:br/>
      </w:r>
      <w:r>
        <w:rPr>
          <w:rFonts w:ascii="Times New Roman"/>
          <w:b w:val="false"/>
          <w:i w:val="false"/>
          <w:color w:val="000000"/>
          <w:sz w:val="28"/>
        </w:rPr>
        <w:t>
    алынған табыс салықтары)
</w:t>
      </w:r>
      <w:r>
        <w:br/>
      </w:r>
      <w:r>
        <w:rPr>
          <w:rFonts w:ascii="Times New Roman"/>
          <w:b w:val="false"/>
          <w:i w:val="false"/>
          <w:color w:val="000000"/>
          <w:sz w:val="28"/>
        </w:rPr>
        <w:t>
2. Әлеуметтiк сақтандыру
</w:t>
      </w:r>
      <w:r>
        <w:br/>
      </w:r>
      <w:r>
        <w:rPr>
          <w:rFonts w:ascii="Times New Roman"/>
          <w:b w:val="false"/>
          <w:i w:val="false"/>
          <w:color w:val="000000"/>
          <w:sz w:val="28"/>
        </w:rPr>
        <w:t>
    жөнiндегi жарналар
</w:t>
      </w:r>
      <w:r>
        <w:br/>
      </w:r>
      <w:r>
        <w:rPr>
          <w:rFonts w:ascii="Times New Roman"/>
          <w:b w:val="false"/>
          <w:i w:val="false"/>
          <w:color w:val="000000"/>
          <w:sz w:val="28"/>
        </w:rPr>
        <w:t>
3. Тауарлар мен қызметтерге
</w:t>
      </w:r>
      <w:r>
        <w:br/>
      </w:r>
      <w:r>
        <w:rPr>
          <w:rFonts w:ascii="Times New Roman"/>
          <w:b w:val="false"/>
          <w:i w:val="false"/>
          <w:color w:val="000000"/>
          <w:sz w:val="28"/>
        </w:rPr>
        <w:t>
    салынған iшкi салықтар
</w:t>
      </w:r>
      <w:r>
        <w:br/>
      </w:r>
      <w:r>
        <w:rPr>
          <w:rFonts w:ascii="Times New Roman"/>
          <w:b w:val="false"/>
          <w:i w:val="false"/>
          <w:color w:val="000000"/>
          <w:sz w:val="28"/>
        </w:rPr>
        <w:t>
  - Қосылған құнға салынатын салық
</w:t>
      </w:r>
      <w:r>
        <w:br/>
      </w:r>
      <w:r>
        <w:rPr>
          <w:rFonts w:ascii="Times New Roman"/>
          <w:b w:val="false"/>
          <w:i w:val="false"/>
          <w:color w:val="000000"/>
          <w:sz w:val="28"/>
        </w:rPr>
        <w:t>
  - Акциздер
</w:t>
      </w:r>
      <w:r>
        <w:br/>
      </w:r>
      <w:r>
        <w:rPr>
          <w:rFonts w:ascii="Times New Roman"/>
          <w:b w:val="false"/>
          <w:i w:val="false"/>
          <w:color w:val="000000"/>
          <w:sz w:val="28"/>
        </w:rPr>
        <w:t>
  - Бизнестi жүргiзуге берiлген
</w:t>
      </w:r>
      <w:r>
        <w:br/>
      </w:r>
      <w:r>
        <w:rPr>
          <w:rFonts w:ascii="Times New Roman"/>
          <w:b w:val="false"/>
          <w:i w:val="false"/>
          <w:color w:val="000000"/>
          <w:sz w:val="28"/>
        </w:rPr>
        <w:t>
    лицензия
</w:t>
      </w:r>
      <w:r>
        <w:br/>
      </w:r>
      <w:r>
        <w:rPr>
          <w:rFonts w:ascii="Times New Roman"/>
          <w:b w:val="false"/>
          <w:i w:val="false"/>
          <w:color w:val="000000"/>
          <w:sz w:val="28"/>
        </w:rPr>
        <w:t>
  - Қаржы монополияларының пайдасы
</w:t>
      </w:r>
      <w:r>
        <w:br/>
      </w:r>
      <w:r>
        <w:rPr>
          <w:rFonts w:ascii="Times New Roman"/>
          <w:b w:val="false"/>
          <w:i w:val="false"/>
          <w:color w:val="000000"/>
          <w:sz w:val="28"/>
        </w:rPr>
        <w:t>
    Басқа салықтар (көрсетiлсiн)
</w:t>
      </w:r>
      <w:r>
        <w:br/>
      </w:r>
      <w:r>
        <w:rPr>
          <w:rFonts w:ascii="Times New Roman"/>
          <w:b w:val="false"/>
          <w:i w:val="false"/>
          <w:color w:val="000000"/>
          <w:sz w:val="28"/>
        </w:rPr>
        <w:t>
4. Сыртқы саудаға салынатын
</w:t>
      </w:r>
      <w:r>
        <w:br/>
      </w:r>
      <w:r>
        <w:rPr>
          <w:rFonts w:ascii="Times New Roman"/>
          <w:b w:val="false"/>
          <w:i w:val="false"/>
          <w:color w:val="000000"/>
          <w:sz w:val="28"/>
        </w:rPr>
        <w:t>
    салықтар
</w:t>
      </w:r>
      <w:r>
        <w:br/>
      </w:r>
      <w:r>
        <w:rPr>
          <w:rFonts w:ascii="Times New Roman"/>
          <w:b w:val="false"/>
          <w:i w:val="false"/>
          <w:color w:val="000000"/>
          <w:sz w:val="28"/>
        </w:rPr>
        <w:t>
  - Кедендiк 
</w:t>
      </w:r>
      <w:r>
        <w:br/>
      </w:r>
      <w:r>
        <w:rPr>
          <w:rFonts w:ascii="Times New Roman"/>
          <w:b w:val="false"/>
          <w:i w:val="false"/>
          <w:color w:val="000000"/>
          <w:sz w:val="28"/>
        </w:rPr>
        <w:t>
  - Импорттық баждар
</w:t>
      </w:r>
      <w:r>
        <w:br/>
      </w:r>
      <w:r>
        <w:rPr>
          <w:rFonts w:ascii="Times New Roman"/>
          <w:b w:val="false"/>
          <w:i w:val="false"/>
          <w:color w:val="000000"/>
          <w:sz w:val="28"/>
        </w:rPr>
        <w:t>
  - Экспорттық баждар
</w:t>
      </w:r>
      <w:r>
        <w:br/>
      </w:r>
      <w:r>
        <w:rPr>
          <w:rFonts w:ascii="Times New Roman"/>
          <w:b w:val="false"/>
          <w:i w:val="false"/>
          <w:color w:val="000000"/>
          <w:sz w:val="28"/>
        </w:rPr>
        <w:t>
    Басқа салықтар (көрсетiлсiн)
</w:t>
      </w:r>
      <w:r>
        <w:br/>
      </w:r>
      <w:r>
        <w:rPr>
          <w:rFonts w:ascii="Times New Roman"/>
          <w:b w:val="false"/>
          <w:i w:val="false"/>
          <w:color w:val="000000"/>
          <w:sz w:val="28"/>
        </w:rPr>
        <w:t>
5. Салық салынбайтын кiрiстер
</w:t>
      </w:r>
      <w:r>
        <w:br/>
      </w:r>
      <w:r>
        <w:rPr>
          <w:rFonts w:ascii="Times New Roman"/>
          <w:b w:val="false"/>
          <w:i w:val="false"/>
          <w:color w:val="000000"/>
          <w:sz w:val="28"/>
        </w:rPr>
        <w:t>
  - Әкiмшiлiк алымдары
</w:t>
      </w:r>
      <w:r>
        <w:br/>
      </w:r>
      <w:r>
        <w:rPr>
          <w:rFonts w:ascii="Times New Roman"/>
          <w:b w:val="false"/>
          <w:i w:val="false"/>
          <w:color w:val="000000"/>
          <w:sz w:val="28"/>
        </w:rPr>
        <w:t>
    Салық салынбайтын басқа
</w:t>
      </w:r>
      <w:r>
        <w:br/>
      </w:r>
      <w:r>
        <w:rPr>
          <w:rFonts w:ascii="Times New Roman"/>
          <w:b w:val="false"/>
          <w:i w:val="false"/>
          <w:color w:val="000000"/>
          <w:sz w:val="28"/>
        </w:rPr>
        <w:t>
    кiрiстер (көрсетiлсiн)
</w:t>
      </w:r>
      <w:r>
        <w:br/>
      </w:r>
      <w:r>
        <w:rPr>
          <w:rFonts w:ascii="Times New Roman"/>
          <w:b w:val="false"/>
          <w:i w:val="false"/>
          <w:color w:val="000000"/>
          <w:sz w:val="28"/>
        </w:rPr>
        <w:t>
6. Жекешелендiруден алынған кiрiстер
</w:t>
      </w:r>
      <w:r>
        <w:br/>
      </w:r>
      <w:r>
        <w:rPr>
          <w:rFonts w:ascii="Times New Roman"/>
          <w:b w:val="false"/>
          <w:i w:val="false"/>
          <w:color w:val="000000"/>
          <w:sz w:val="28"/>
        </w:rPr>
        <w:t>
7. Гранттар
</w:t>
      </w:r>
      <w:r>
        <w:br/>
      </w:r>
      <w:r>
        <w:rPr>
          <w:rFonts w:ascii="Times New Roman"/>
          <w:b w:val="false"/>
          <w:i w:val="false"/>
          <w:color w:val="000000"/>
          <w:sz w:val="28"/>
        </w:rPr>
        <w:t>
  - Шетелдiк
</w:t>
      </w:r>
      <w:r>
        <w:br/>
      </w:r>
      <w:r>
        <w:rPr>
          <w:rFonts w:ascii="Times New Roman"/>
          <w:b w:val="false"/>
          <w:i w:val="false"/>
          <w:color w:val="000000"/>
          <w:sz w:val="28"/>
        </w:rPr>
        <w:t>
    Басқа гранттар (көрсетiлсiн)
</w:t>
      </w:r>
      <w:r>
        <w:br/>
      </w:r>
      <w:r>
        <w:rPr>
          <w:rFonts w:ascii="Times New Roman"/>
          <w:b w:val="false"/>
          <w:i w:val="false"/>
          <w:color w:val="000000"/>
          <w:sz w:val="28"/>
        </w:rPr>
        <w:t>
8. Мақсатты қорлар түсiм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Барлығы (Б)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болжамы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Маусым | Шiлде | Тамыз | Қыркүйек| Қазан | Қараша |Желтоқсан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6    |   7   |   8   |    9    |  10   |   11   |    12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
</w:t>
      </w:r>
      <w:r>
        <w:br/>
      </w:r>
      <w:r>
        <w:rPr>
          <w:rFonts w:ascii="Times New Roman"/>
          <w:b w:val="false"/>
          <w:i w:val="false"/>
          <w:color w:val="000000"/>
          <w:sz w:val="28"/>
        </w:rPr>
        <w:t>
  Жалпы | Бастапқы | Алшақтық | Ескерту
</w:t>
      </w:r>
      <w:r>
        <w:br/>
      </w:r>
      <w:r>
        <w:rPr>
          <w:rFonts w:ascii="Times New Roman"/>
          <w:b w:val="false"/>
          <w:i w:val="false"/>
          <w:color w:val="000000"/>
          <w:sz w:val="28"/>
        </w:rPr>
        <w:t>
  болжам|  бюджет  |          |
</w:t>
      </w:r>
      <w:r>
        <w:br/>
      </w:r>
      <w:r>
        <w:rPr>
          <w:rFonts w:ascii="Times New Roman"/>
          <w:b w:val="false"/>
          <w:i w:val="false"/>
          <w:color w:val="000000"/>
          <w:sz w:val="28"/>
        </w:rPr>
        <w:t>
________________________________________
</w:t>
      </w:r>
      <w:r>
        <w:br/>
      </w:r>
      <w:r>
        <w:rPr>
          <w:rFonts w:ascii="Times New Roman"/>
          <w:b w:val="false"/>
          <w:i w:val="false"/>
          <w:color w:val="000000"/>
          <w:sz w:val="28"/>
        </w:rPr>
        <w:t>
    13  |     14   |    15    |    16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В. Шығыстар
</w:t>
      </w:r>
      <w:r>
        <w:br/>
      </w:r>
      <w:r>
        <w:rPr>
          <w:rFonts w:ascii="Times New Roman"/>
          <w:b w:val="false"/>
          <w:i w:val="false"/>
          <w:color w:val="000000"/>
          <w:sz w:val="28"/>
        </w:rPr>
        <w:t>
1. Ағымдағы шығындар
</w:t>
      </w:r>
      <w:r>
        <w:br/>
      </w:r>
      <w:r>
        <w:rPr>
          <w:rFonts w:ascii="Times New Roman"/>
          <w:b w:val="false"/>
          <w:i w:val="false"/>
          <w:color w:val="000000"/>
          <w:sz w:val="28"/>
        </w:rPr>
        <w:t>
  1.1. Еңбекақы
</w:t>
      </w:r>
      <w:r>
        <w:br/>
      </w:r>
      <w:r>
        <w:rPr>
          <w:rFonts w:ascii="Times New Roman"/>
          <w:b w:val="false"/>
          <w:i w:val="false"/>
          <w:color w:val="000000"/>
          <w:sz w:val="28"/>
        </w:rPr>
        <w:t>
  1.2. Тауарлар мен қызметтер
</w:t>
      </w:r>
      <w:r>
        <w:br/>
      </w:r>
      <w:r>
        <w:rPr>
          <w:rFonts w:ascii="Times New Roman"/>
          <w:b w:val="false"/>
          <w:i w:val="false"/>
          <w:color w:val="000000"/>
          <w:sz w:val="28"/>
        </w:rPr>
        <w:t>
  1.3. Проценттiк төлемдер
</w:t>
      </w:r>
      <w:r>
        <w:br/>
      </w:r>
      <w:r>
        <w:rPr>
          <w:rFonts w:ascii="Times New Roman"/>
          <w:b w:val="false"/>
          <w:i w:val="false"/>
          <w:color w:val="000000"/>
          <w:sz w:val="28"/>
        </w:rPr>
        <w:t>
  1.4. Субсидиялар және ағымдағы
</w:t>
      </w:r>
      <w:r>
        <w:br/>
      </w:r>
      <w:r>
        <w:rPr>
          <w:rFonts w:ascii="Times New Roman"/>
          <w:b w:val="false"/>
          <w:i w:val="false"/>
          <w:color w:val="000000"/>
          <w:sz w:val="28"/>
        </w:rPr>
        <w:t>
       аударымдар
</w:t>
      </w:r>
      <w:r>
        <w:br/>
      </w:r>
      <w:r>
        <w:rPr>
          <w:rFonts w:ascii="Times New Roman"/>
          <w:b w:val="false"/>
          <w:i w:val="false"/>
          <w:color w:val="000000"/>
          <w:sz w:val="28"/>
        </w:rPr>
        <w:t>
2. Күрделi шығындар
</w:t>
      </w:r>
      <w:r>
        <w:br/>
      </w:r>
      <w:r>
        <w:rPr>
          <w:rFonts w:ascii="Times New Roman"/>
          <w:b w:val="false"/>
          <w:i w:val="false"/>
          <w:color w:val="000000"/>
          <w:sz w:val="28"/>
        </w:rPr>
        <w:t>
  2.1. Негiзгi қорларға ие болу
</w:t>
      </w:r>
      <w:r>
        <w:br/>
      </w:r>
      <w:r>
        <w:rPr>
          <w:rFonts w:ascii="Times New Roman"/>
          <w:b w:val="false"/>
          <w:i w:val="false"/>
          <w:color w:val="000000"/>
          <w:sz w:val="28"/>
        </w:rPr>
        <w:t>
  2.2. Күрделi аударымдар
</w:t>
      </w:r>
      <w:r>
        <w:br/>
      </w:r>
      <w:r>
        <w:rPr>
          <w:rFonts w:ascii="Times New Roman"/>
          <w:b w:val="false"/>
          <w:i w:val="false"/>
          <w:color w:val="000000"/>
          <w:sz w:val="28"/>
        </w:rPr>
        <w:t>
3. Кредит бөлу: өтем мен үлестiк
</w:t>
      </w:r>
      <w:r>
        <w:br/>
      </w:r>
      <w:r>
        <w:rPr>
          <w:rFonts w:ascii="Times New Roman"/>
          <w:b w:val="false"/>
          <w:i w:val="false"/>
          <w:color w:val="000000"/>
          <w:sz w:val="28"/>
        </w:rPr>
        <w:t>
   қатысуды шегергенде
</w:t>
      </w:r>
      <w:r>
        <w:br/>
      </w:r>
      <w:r>
        <w:rPr>
          <w:rFonts w:ascii="Times New Roman"/>
          <w:b w:val="false"/>
          <w:i w:val="false"/>
          <w:color w:val="000000"/>
          <w:sz w:val="28"/>
        </w:rPr>
        <w:t>
4. Мақсатты қорлар төлемдерi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Барлығы (В)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Г. Қолма-қол ақшаның ай iшiндегi
</w:t>
      </w:r>
      <w:r>
        <w:br/>
      </w:r>
      <w:r>
        <w:rPr>
          <w:rFonts w:ascii="Times New Roman"/>
          <w:b w:val="false"/>
          <w:i w:val="false"/>
          <w:color w:val="000000"/>
          <w:sz w:val="28"/>
        </w:rPr>
        <w:t>
    қозғалысы (Б-В)
</w:t>
      </w:r>
      <w:r>
        <w:br/>
      </w:r>
      <w:r>
        <w:rPr>
          <w:rFonts w:ascii="Times New Roman"/>
          <w:b w:val="false"/>
          <w:i w:val="false"/>
          <w:color w:val="000000"/>
          <w:sz w:val="28"/>
        </w:rPr>
        <w:t>
Д. Қарыз (таза)
</w:t>
      </w:r>
      <w:r>
        <w:br/>
      </w:r>
      <w:r>
        <w:rPr>
          <w:rFonts w:ascii="Times New Roman"/>
          <w:b w:val="false"/>
          <w:i w:val="false"/>
          <w:color w:val="000000"/>
          <w:sz w:val="28"/>
        </w:rPr>
        <w:t>
1. Қарыздың түсуi
</w:t>
      </w:r>
      <w:r>
        <w:br/>
      </w:r>
      <w:r>
        <w:rPr>
          <w:rFonts w:ascii="Times New Roman"/>
          <w:b w:val="false"/>
          <w:i w:val="false"/>
          <w:color w:val="000000"/>
          <w:sz w:val="28"/>
        </w:rPr>
        <w:t>
2. Төлемдi шегергенде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Е. Қолма-қол ақшаның жабық балансы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(А+Г+Д)
</w:t>
      </w:r>
      <w:r>
        <w:br/>
      </w:r>
      <w:r>
        <w:rPr>
          <w:rFonts w:ascii="Times New Roman"/>
          <w:b w:val="false"/>
          <w:i w:val="false"/>
          <w:color w:val="000000"/>
          <w:sz w:val="28"/>
        </w:rPr>
        <w:t>
   Қолма-қол ақша балансы
</w:t>
      </w:r>
      <w:r>
        <w:br/>
      </w:r>
      <w:r>
        <w:rPr>
          <w:rFonts w:ascii="Times New Roman"/>
          <w:b w:val="false"/>
          <w:i w:val="false"/>
          <w:color w:val="000000"/>
          <w:sz w:val="28"/>
        </w:rPr>
        <w:t>
   Төленбеген чектердi шегергенде
</w:t>
      </w:r>
      <w:r>
        <w:br/>
      </w:r>
      <w:r>
        <w:rPr>
          <w:rFonts w:ascii="Times New Roman"/>
          <w:b w:val="false"/>
          <w:i w:val="false"/>
          <w:color w:val="000000"/>
          <w:sz w:val="28"/>
        </w:rPr>
        <w:t>
   Басқа да реттеме
</w:t>
      </w:r>
      <w:r>
        <w:br/>
      </w:r>
      <w:r>
        <w:rPr>
          <w:rFonts w:ascii="Times New Roman"/>
          <w:b w:val="false"/>
          <w:i w:val="false"/>
          <w:color w:val="000000"/>
          <w:sz w:val="28"/>
        </w:rPr>
        <w:t>
   Қолма-қол ақшаның реттелген
</w:t>
      </w:r>
      <w:r>
        <w:br/>
      </w:r>
      <w:r>
        <w:rPr>
          <w:rFonts w:ascii="Times New Roman"/>
          <w:b w:val="false"/>
          <w:i w:val="false"/>
          <w:color w:val="000000"/>
          <w:sz w:val="28"/>
        </w:rPr>
        <w:t>
   балансы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Төленбеген мемлекеттiк қарыз
</w:t>
      </w:r>
      <w:r>
        <w:br/>
      </w:r>
      <w:r>
        <w:rPr>
          <w:rFonts w:ascii="Times New Roman"/>
          <w:b w:val="false"/>
          <w:i w:val="false"/>
          <w:color w:val="000000"/>
          <w:sz w:val="28"/>
        </w:rPr>
        <w:t>
А. Iшкi қарыз
</w:t>
      </w:r>
      <w:r>
        <w:br/>
      </w:r>
      <w:r>
        <w:rPr>
          <w:rFonts w:ascii="Times New Roman"/>
          <w:b w:val="false"/>
          <w:i w:val="false"/>
          <w:color w:val="000000"/>
          <w:sz w:val="28"/>
        </w:rPr>
        <w:t>
  1. Қазынашылық вексельдердi
</w:t>
      </w:r>
      <w:r>
        <w:br/>
      </w:r>
      <w:r>
        <w:rPr>
          <w:rFonts w:ascii="Times New Roman"/>
          <w:b w:val="false"/>
          <w:i w:val="false"/>
          <w:color w:val="000000"/>
          <w:sz w:val="28"/>
        </w:rPr>
        <w:t>
  2. ҚҰБ-нен алынған аванс
</w:t>
      </w:r>
      <w:r>
        <w:br/>
      </w:r>
      <w:r>
        <w:rPr>
          <w:rFonts w:ascii="Times New Roman"/>
          <w:b w:val="false"/>
          <w:i w:val="false"/>
          <w:color w:val="000000"/>
          <w:sz w:val="28"/>
        </w:rPr>
        <w:t>
  3. Басқа iшкi қарыздар
</w:t>
      </w:r>
      <w:r>
        <w:br/>
      </w:r>
      <w:r>
        <w:rPr>
          <w:rFonts w:ascii="Times New Roman"/>
          <w:b w:val="false"/>
          <w:i w:val="false"/>
          <w:color w:val="000000"/>
          <w:sz w:val="28"/>
        </w:rPr>
        <w:t>
Б. Сыртқы қарыз
</w:t>
      </w:r>
      <w:r>
        <w:br/>
      </w:r>
      <w:r>
        <w:rPr>
          <w:rFonts w:ascii="Times New Roman"/>
          <w:b w:val="false"/>
          <w:i w:val="false"/>
          <w:color w:val="000000"/>
          <w:sz w:val="28"/>
        </w:rPr>
        <w:t>
  1. Бүкiл дүниежүзiлiк банк
</w:t>
      </w:r>
      <w:r>
        <w:br/>
      </w:r>
      <w:r>
        <w:rPr>
          <w:rFonts w:ascii="Times New Roman"/>
          <w:b w:val="false"/>
          <w:i w:val="false"/>
          <w:color w:val="000000"/>
          <w:sz w:val="28"/>
        </w:rPr>
        <w:t>
  2. Азияның даму банкi
</w:t>
      </w:r>
      <w:r>
        <w:br/>
      </w:r>
      <w:r>
        <w:rPr>
          <w:rFonts w:ascii="Times New Roman"/>
          <w:b w:val="false"/>
          <w:i w:val="false"/>
          <w:color w:val="000000"/>
          <w:sz w:val="28"/>
        </w:rPr>
        <w:t>
  3. Басқа да көпжасты көздер
</w:t>
      </w:r>
      <w:r>
        <w:br/>
      </w:r>
      <w:r>
        <w:rPr>
          <w:rFonts w:ascii="Times New Roman"/>
          <w:b w:val="false"/>
          <w:i w:val="false"/>
          <w:color w:val="000000"/>
          <w:sz w:val="28"/>
        </w:rPr>
        <w:t>
     (көрсетiлсiн)
</w:t>
      </w:r>
      <w:r>
        <w:br/>
      </w:r>
      <w:r>
        <w:rPr>
          <w:rFonts w:ascii="Times New Roman"/>
          <w:b w:val="false"/>
          <w:i w:val="false"/>
          <w:color w:val="000000"/>
          <w:sz w:val="28"/>
        </w:rPr>
        <w:t>
  4. Екi жақты көздер (көрсетiлсiн)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7  |  8  |   9  |  10 |  11 |  12  | 13  |  14  |  15  |   16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
</w:t>
      </w:r>
      <w:r>
        <w:br/>
      </w:r>
      <w:r>
        <w:rPr>
          <w:rFonts w:ascii="Times New Roman"/>
          <w:b w:val="false"/>
          <w:i w:val="false"/>
          <w:color w:val="000000"/>
          <w:sz w:val="28"/>
        </w:rPr>
        <w:t>
Бас қазынашылық басқармасы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N 1 нысан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өзгертiлдi - ҚР Қаржы министрiнiң 1995.06.05.N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Қазынашылық рұқсаты N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Уақыты_________________
</w:t>
      </w:r>
      <w:r>
        <w:br/>
      </w:r>
      <w:r>
        <w:rPr>
          <w:rFonts w:ascii="Times New Roman"/>
          <w:b w:val="false"/>
          <w:i w:val="false"/>
          <w:color w:val="000000"/>
          <w:sz w:val="28"/>
        </w:rPr>
        <w:t>
Кiмге__________________________________________________________
</w:t>
      </w:r>
      <w:r>
        <w:br/>
      </w:r>
      <w:r>
        <w:rPr>
          <w:rFonts w:ascii="Times New Roman"/>
          <w:b w:val="false"/>
          <w:i w:val="false"/>
          <w:color w:val="000000"/>
          <w:sz w:val="28"/>
        </w:rPr>
        <w:t>
                        (рұқсат алушының атауы)
</w:t>
      </w:r>
    </w:p>
    <w:p>
      <w:pPr>
        <w:spacing w:after="0"/>
        <w:ind w:left="0"/>
        <w:jc w:val="both"/>
      </w:pPr>
      <w:r>
        <w:rPr>
          <w:rFonts w:ascii="Times New Roman"/>
          <w:b w:val="false"/>
          <w:i w:val="false"/>
          <w:color w:val="000000"/>
          <w:sz w:val="28"/>
        </w:rPr>
        <w:t>
      Сiзге____________ қаржы жылына белгiленген лимиттер шегiнде
</w:t>
      </w:r>
      <w:r>
        <w:br/>
      </w:r>
      <w:r>
        <w:rPr>
          <w:rFonts w:ascii="Times New Roman"/>
          <w:b w:val="false"/>
          <w:i w:val="false"/>
          <w:color w:val="000000"/>
          <w:sz w:val="28"/>
        </w:rPr>
        <w:t>
қаржы жұмсауға рұқсат етiлдi.
</w:t>
      </w:r>
      <w:r>
        <w:br/>
      </w:r>
      <w:r>
        <w:rPr>
          <w:rFonts w:ascii="Times New Roman"/>
          <w:b w:val="false"/>
          <w:i w:val="false"/>
          <w:color w:val="000000"/>
          <w:sz w:val="28"/>
        </w:rPr>
        <w:t>
      Осы рұқсат 199  ж. 31 желтоқсанға дейiн күшiнде болады.
</w:t>
      </w:r>
      <w:r>
        <w:br/>
      </w:r>
      <w:r>
        <w:rPr>
          <w:rFonts w:ascii="Times New Roman"/>
          <w:b w:val="false"/>
          <w:i w:val="false"/>
          <w:color w:val="000000"/>
          <w:sz w:val="28"/>
        </w:rPr>
        <w:t>
      Сiзге шығындар лимитiн белгiленген шекте әр тоқсанға мүшелеп,
</w:t>
      </w:r>
      <w:r>
        <w:br/>
      </w:r>
      <w:r>
        <w:rPr>
          <w:rFonts w:ascii="Times New Roman"/>
          <w:b w:val="false"/>
          <w:i w:val="false"/>
          <w:color w:val="000000"/>
          <w:sz w:val="28"/>
        </w:rPr>
        <w:t>
төменгi кестеде көрсетiлген бюджеттiк сыныптау бойынша
</w:t>
      </w:r>
      <w:r>
        <w:br/>
      </w:r>
      <w:r>
        <w:rPr>
          <w:rFonts w:ascii="Times New Roman"/>
          <w:b w:val="false"/>
          <w:i w:val="false"/>
          <w:color w:val="000000"/>
          <w:sz w:val="28"/>
        </w:rPr>
        <w:t>
қарамағыңыздағы бюджеттiк ұйымдарға бөлуге рұқсат етiледi.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Министрдiң бiрiншi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Бюджеттiк|Жылға жоспар.|Алдын ала|Ағымдағы|Жыл басынан  |Ескерту.
</w:t>
      </w:r>
      <w:r>
        <w:br/>
      </w:r>
      <w:r>
        <w:rPr>
          <w:rFonts w:ascii="Times New Roman"/>
          <w:b w:val="false"/>
          <w:i w:val="false"/>
          <w:color w:val="000000"/>
          <w:sz w:val="28"/>
        </w:rPr>
        <w:t>
сыныптау |ланған рұқсат| берiлген|рұқсат  |рұқсат етiлдi|  лер
</w:t>
      </w:r>
      <w:r>
        <w:br/>
      </w:r>
      <w:r>
        <w:rPr>
          <w:rFonts w:ascii="Times New Roman"/>
          <w:b w:val="false"/>
          <w:i w:val="false"/>
          <w:color w:val="000000"/>
          <w:sz w:val="28"/>
        </w:rPr>
        <w:t>
  коды   |             |  рұқсат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N 1 нысанды - Қазынашылық рұқсатын толтыру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Тәртiпке өзгерту енгiзiлдi және толықтырылды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19 ақпанда N 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Әрбiр министрлiк пен ведомствоға код (бюджеттiк сыныптаудағы секiлдi) берiледi.
</w:t>
      </w:r>
      <w:r>
        <w:br/>
      </w:r>
      <w:r>
        <w:rPr>
          <w:rFonts w:ascii="Times New Roman"/>
          <w:b w:val="false"/>
          <w:i w:val="false"/>
          <w:color w:val="000000"/>
          <w:sz w:val="28"/>
        </w:rPr>
        <w:t>
      Қазынашылық рұқсатын толтырғанда мынаны ұстану қажет:
</w:t>
      </w:r>
      <w:r>
        <w:br/>
      </w:r>
      <w:r>
        <w:rPr>
          <w:rFonts w:ascii="Times New Roman"/>
          <w:b w:val="false"/>
          <w:i w:val="false"/>
          <w:color w:val="000000"/>
          <w:sz w:val="28"/>
        </w:rPr>
        <w:t>
      Нөмiрдiң алғашқы үш саны министрлiктiң (ведомствоның) кодын бiлдiредi, төртiншi және бесiншi сандар "Қазынашылық рұқсаты" шығарылған қаржы жылын көрсетедi, ал бөлшек сандар арқылы осы министрлiкке (ведомствоға) берiлетiн рұқсаттың рет нөмiрi қойылады. 
</w:t>
      </w:r>
      <w:r>
        <w:br/>
      </w:r>
      <w:r>
        <w:rPr>
          <w:rFonts w:ascii="Times New Roman"/>
          <w:b w:val="false"/>
          <w:i w:val="false"/>
          <w:color w:val="000000"/>
          <w:sz w:val="28"/>
        </w:rPr>
        <w:t>
      - 1-бағанда он белгiден тұратын бюджеттiк сыныптама коды: мекеме - 3 сан, бағдарлама - 3 сан, кiшi бағдарлама - 3 сан, экономикалық сыныптаманың ерекшелiгi - 3 сан (Қазынашылықтың аумақтық органдарында қызмет көрсетiлетiн, мемлекеттiк ақпараттық "Баск-М" жүйесiнде (бұдан әрi - "Баск-М" жүйесi) жұмыс iстейтiн министрлiктер мен ведомстволарды қоспағанда), бұлармен бюджеттiк сыныптама коды "Баск-М" жүйесiнде қолданылатын және он белгiден тұратын Бюджеттiк сыныптама анықтамалығының шифрларына сәйкес көрсетiледi: мекеме - 3 сан, бағдарлама - 2 сан, кiшi бағдарлама - 2 сан, экономикалық сыныптаманың ерекшелiгi - 3 сан, бұлар бойынша шығыстар жүргiзу рұқсат етiлген; 
</w:t>
      </w:r>
      <w:r>
        <w:br/>
      </w:r>
      <w:r>
        <w:rPr>
          <w:rFonts w:ascii="Times New Roman"/>
          <w:b w:val="false"/>
          <w:i w:val="false"/>
          <w:color w:val="000000"/>
          <w:sz w:val="28"/>
        </w:rPr>
        <w:t>
      2-бағанада жылға арналып жоспарланып отырған рұқсат сомасы көрсетiледi. 
</w:t>
      </w:r>
      <w:r>
        <w:br/>
      </w:r>
      <w:r>
        <w:rPr>
          <w:rFonts w:ascii="Times New Roman"/>
          <w:b w:val="false"/>
          <w:i w:val="false"/>
          <w:color w:val="000000"/>
          <w:sz w:val="28"/>
        </w:rPr>
        <w:t>
      Алдын ала рұқсат етiлген (3-бағана) - бұл бағанаға соңғы рет рұқсат берiлгенге дейiн бөлiнген бюджеттiк қаражат енгiзiледi. Жыл iшiнде берiлген алғашқы рұқсат үшiн бұл бағана толтырылмаған күйiнде қалады. Былайша айтқанда, жаңадан басталады. 
</w:t>
      </w:r>
      <w:r>
        <w:br/>
      </w:r>
      <w:r>
        <w:rPr>
          <w:rFonts w:ascii="Times New Roman"/>
          <w:b w:val="false"/>
          <w:i w:val="false"/>
          <w:color w:val="000000"/>
          <w:sz w:val="28"/>
        </w:rPr>
        <w:t>
      Ағымдағы рұқсат (4-бағана) белгiлi бiр уақытқа, тоқсанға арналған белгiленген бюджеттiк қаражат лимитiнiң сомасын көрсетедi. Алғашқы рет рұқсат берiлгенде бұл сома мен жыл басындағы рұқсат сомасы (5-бағана) тең болады. 
</w:t>
      </w:r>
      <w:r>
        <w:br/>
      </w:r>
      <w:r>
        <w:rPr>
          <w:rFonts w:ascii="Times New Roman"/>
          <w:b w:val="false"/>
          <w:i w:val="false"/>
          <w:color w:val="000000"/>
          <w:sz w:val="28"/>
        </w:rPr>
        <w:t>
      Рұқсат етiлген лимиттердi қайта қарау - келесi тоқсанға немесе нақ сол тоқсанға, бiрақ бюджеттiк қаражат лимитi бiр баптан басқа ерекшелікке өзгергенде (бекiтiлген 5-нысан болған жағдайда) жаңа "Қазынашылық рұқсатын" беру қажеттiгi туған жағдайда, Қазынашылық рұқсатын: 
</w:t>
      </w:r>
      <w:r>
        <w:br/>
      </w:r>
      <w:r>
        <w:rPr>
          <w:rFonts w:ascii="Times New Roman"/>
          <w:b w:val="false"/>
          <w:i w:val="false"/>
          <w:color w:val="000000"/>
          <w:sz w:val="28"/>
        </w:rPr>
        <w:t>
      1) - келесi тоқсанға берген кезде бұрынғы "Қазынашылық рұқсатында" көрсетiлген 5-бағананың сомасы 3-бағанаға ауыстырылады, 4-бағанада ағымдағы рұқсат сомасы, ал 5-бағанада -3 және 4-бағаналардың сомасы көрсетiледi; 
</w:t>
      </w:r>
      <w:r>
        <w:br/>
      </w:r>
      <w:r>
        <w:rPr>
          <w:rFonts w:ascii="Times New Roman"/>
          <w:b w:val="false"/>
          <w:i w:val="false"/>
          <w:color w:val="000000"/>
          <w:sz w:val="28"/>
        </w:rPr>
        <w:t>
      2) - бюджеттiк қаражат лимитi бiр баптан екiншi бапқа өзгергенде бұл өзгерiстер оң және терiс белгiсi бар аударым сомалары болып 4-бағанада (ағымдағы рұқсат) көрсетiледi, тиiсiнше 5-бағанадағы сома да (жыл басынан рұқсат етiлген) өзгертiледi; 
</w:t>
      </w:r>
      <w:r>
        <w:br/>
      </w:r>
      <w:r>
        <w:rPr>
          <w:rFonts w:ascii="Times New Roman"/>
          <w:b w:val="false"/>
          <w:i w:val="false"/>
          <w:color w:val="000000"/>
          <w:sz w:val="28"/>
        </w:rPr>
        <w:t>
      3) - Қазынашылық рұқсаты керi қайтарылып алынған жағдайда 4-бағанадағы (ағымдағы рұқсат) терiс сомаға жаңа "Қазынашылық рұқсаты" берiледi. 
</w:t>
      </w:r>
      <w:r>
        <w:br/>
      </w:r>
      <w:r>
        <w:rPr>
          <w:rFonts w:ascii="Times New Roman"/>
          <w:b w:val="false"/>
          <w:i w:val="false"/>
          <w:color w:val="000000"/>
          <w:sz w:val="28"/>
        </w:rPr>
        <w:t>
      Жазып берiлген рұқсаттың аяқталған әр парағы нөмiрленiп, парақ бойынша шығарылған жиынтығы қол қою арқылы расталуы тиiс. Рұқсаттың соңғы парағына мынадай мазмұндағы мәтiн жазылады: Қазынашылық рұқсаты (парақтардың саны санмен және жазумен көрсетiлсiн), жалпы сомасы (сомасы санмен және жазумен жазып көрсетiлсiн) жазып берiлдi. Бұдан әрi осы рұқсатты жазып беретiн жауапты атқарушының қолы, Республикалық бюджеттi қаржыландыру басқармасы бастығының қолы болады және дайын болған құжат Қаржы министрлiгi жанындағы Қазынашылықтың басшылығына қол қоюға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 қаражатының лимиттерiн
</w:t>
      </w:r>
      <w:r>
        <w:rPr>
          <w:rFonts w:ascii="Times New Roman"/>
          <w:b w:val="false"/>
          <w:i w:val="false"/>
          <w:color w:val="000000"/>
          <w:sz w:val="28"/>
        </w:rPr>
        <w:t>
         Рет N       Уақыты 
</w:t>
      </w:r>
      <w:r>
        <w:br/>
      </w:r>
      <w:r>
        <w:rPr>
          <w:rFonts w:ascii="Times New Roman"/>
          <w:b w:val="false"/>
          <w:i w:val="false"/>
          <w:color w:val="000000"/>
          <w:sz w:val="28"/>
        </w:rPr>
        <w:t>
</w:t>
      </w:r>
      <w:r>
        <w:rPr>
          <w:rFonts w:ascii="Times New Roman"/>
          <w:b/>
          <w:i w:val="false"/>
          <w:color w:val="000000"/>
          <w:sz w:val="28"/>
        </w:rPr>
        <w:t>
өзгертуге тапсырыс
</w:t>
      </w:r>
      <w:r>
        <w:rPr>
          <w:rFonts w:ascii="Times New Roman"/>
          <w:b w:val="false"/>
          <w:i w:val="false"/>
          <w:color w:val="000000"/>
          <w:sz w:val="28"/>
        </w:rPr>
        <w:t>
                     _______________________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Кiмге:  Министрдiң орынбасарына
</w:t>
      </w:r>
      <w:r>
        <w:br/>
      </w:r>
      <w:r>
        <w:rPr>
          <w:rFonts w:ascii="Times New Roman"/>
          <w:b w:val="false"/>
          <w:i w:val="false"/>
          <w:color w:val="000000"/>
          <w:sz w:val="28"/>
        </w:rPr>
        <w:t>
         Қаржы министрлiгiнiң Мемлекеттiк            N 5 нысан
</w:t>
      </w:r>
      <w:r>
        <w:br/>
      </w:r>
      <w:r>
        <w:rPr>
          <w:rFonts w:ascii="Times New Roman"/>
          <w:b w:val="false"/>
          <w:i w:val="false"/>
          <w:color w:val="000000"/>
          <w:sz w:val="28"/>
        </w:rPr>
        <w:t>
         бюджет департаментi                         4-қосымша
</w:t>
      </w:r>
      <w:r>
        <w:br/>
      </w:r>
      <w:r>
        <w:rPr>
          <w:rFonts w:ascii="Times New Roman"/>
          <w:b w:val="false"/>
          <w:i w:val="false"/>
          <w:color w:val="000000"/>
          <w:sz w:val="28"/>
        </w:rPr>
        <w:t>
         Алматы
</w:t>
      </w:r>
      <w:r>
        <w:br/>
      </w:r>
      <w:r>
        <w:rPr>
          <w:rFonts w:ascii="Times New Roman"/>
          <w:b w:val="false"/>
          <w:i w:val="false"/>
          <w:color w:val="000000"/>
          <w:sz w:val="28"/>
        </w:rPr>
        <w:t>
Кiмнен: Министр
</w:t>
      </w:r>
      <w:r>
        <w:br/>
      </w:r>
      <w:r>
        <w:rPr>
          <w:rFonts w:ascii="Times New Roman"/>
          <w:b w:val="false"/>
          <w:i w:val="false"/>
          <w:color w:val="000000"/>
          <w:sz w:val="28"/>
        </w:rPr>
        <w:t>
         Министрлiк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________________________________  Министр______________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5-нысан өзгертiлдi - ҚР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 қаражатының лимиттерiне мынадай өзгертулер жасауды өтiнемiз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Бюджет| Ағымдағы жылы  |Пайдаланылмаған |Өзгертулер| Бюджет
</w:t>
      </w:r>
      <w:r>
        <w:br/>
      </w:r>
      <w:r>
        <w:rPr>
          <w:rFonts w:ascii="Times New Roman"/>
          <w:b w:val="false"/>
          <w:i w:val="false"/>
          <w:color w:val="000000"/>
          <w:sz w:val="28"/>
        </w:rPr>
        <w:t>
коды  |бөлiнген қаражат|қаражаттың қолда|   сомасы |  коды
</w:t>
      </w:r>
      <w:r>
        <w:br/>
      </w:r>
      <w:r>
        <w:rPr>
          <w:rFonts w:ascii="Times New Roman"/>
          <w:b w:val="false"/>
          <w:i w:val="false"/>
          <w:color w:val="000000"/>
          <w:sz w:val="28"/>
        </w:rPr>
        <w:t>
       |                | бар қалдығы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Ағымдағы жылы |  Пайдаланылмаған |  Өзгертулерден  
</w:t>
      </w:r>
      <w:r>
        <w:br/>
      </w:r>
      <w:r>
        <w:rPr>
          <w:rFonts w:ascii="Times New Roman"/>
          <w:b w:val="false"/>
          <w:i w:val="false"/>
          <w:color w:val="000000"/>
          <w:sz w:val="28"/>
        </w:rPr>
        <w:t>
бөлiнген қаражат|қаражаттың қолда  |кейiнгi жылға
</w:t>
      </w:r>
      <w:r>
        <w:br/>
      </w:r>
      <w:r>
        <w:rPr>
          <w:rFonts w:ascii="Times New Roman"/>
          <w:b w:val="false"/>
          <w:i w:val="false"/>
          <w:color w:val="000000"/>
          <w:sz w:val="28"/>
        </w:rPr>
        <w:t>
                |  бар қалдығы     |бөлiнген қаражат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6        |         7        |        8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Негiздеме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Мемлекеттiк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департаментiнің қарары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Бекiтiлдi            Бекiтiлген жоқ         Өзгертулер ескерiле
</w:t>
      </w:r>
      <w:r>
        <w:br/>
      </w:r>
      <w:r>
        <w:rPr>
          <w:rFonts w:ascii="Times New Roman"/>
          <w:b w:val="false"/>
          <w:i w:val="false"/>
          <w:color w:val="000000"/>
          <w:sz w:val="28"/>
        </w:rPr>
        <w:t>
                                            отырып бекiтiлдi
</w:t>
      </w:r>
      <w:r>
        <w:br/>
      </w: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N 2 нысан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Министрлiктiң (ведомствоның) рұқсаты  N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Уақыты_________
</w:t>
      </w:r>
      <w:r>
        <w:br/>
      </w:r>
      <w:r>
        <w:rPr>
          <w:rFonts w:ascii="Times New Roman"/>
          <w:b w:val="false"/>
          <w:i w:val="false"/>
          <w:color w:val="000000"/>
          <w:sz w:val="28"/>
        </w:rPr>
        <w:t>
Кiмге_______________________________________________________
</w:t>
      </w:r>
      <w:r>
        <w:br/>
      </w:r>
      <w:r>
        <w:rPr>
          <w:rFonts w:ascii="Times New Roman"/>
          <w:b w:val="false"/>
          <w:i w:val="false"/>
          <w:color w:val="000000"/>
          <w:sz w:val="28"/>
        </w:rPr>
        <w:t>
                 (алған бағынышты ведомствоның атауы)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(алған бағынышты ведомствоның тұрағы)
</w:t>
      </w:r>
      <w:r>
        <w:br/>
      </w:r>
      <w:r>
        <w:rPr>
          <w:rFonts w:ascii="Times New Roman"/>
          <w:b w:val="false"/>
          <w:i w:val="false"/>
          <w:color w:val="000000"/>
          <w:sz w:val="28"/>
        </w:rPr>
        <w:t>
________________________________________________министрлiгi
</w:t>
      </w:r>
      <w:r>
        <w:br/>
      </w:r>
      <w:r>
        <w:rPr>
          <w:rFonts w:ascii="Times New Roman"/>
          <w:b w:val="false"/>
          <w:i w:val="false"/>
          <w:color w:val="000000"/>
          <w:sz w:val="28"/>
        </w:rPr>
        <w:t>
Сiзге бюджет қаражаты есебiнен осы рұқсатта белгiленген лимит
</w:t>
      </w:r>
      <w:r>
        <w:br/>
      </w:r>
      <w:r>
        <w:rPr>
          <w:rFonts w:ascii="Times New Roman"/>
          <w:b w:val="false"/>
          <w:i w:val="false"/>
          <w:color w:val="000000"/>
          <w:sz w:val="28"/>
        </w:rPr>
        <w:t>
шегiнде қаржы жұмсау мiндеттемесiн алуға рұқсат етiлдi.
</w:t>
      </w:r>
      <w:r>
        <w:br/>
      </w:r>
      <w:r>
        <w:rPr>
          <w:rFonts w:ascii="Times New Roman"/>
          <w:b w:val="false"/>
          <w:i w:val="false"/>
          <w:color w:val="000000"/>
          <w:sz w:val="28"/>
        </w:rPr>
        <w:t>
Осы рұқсат 199  жылғы 31 желтоқсанға дейiн күшiнде болады
</w:t>
      </w:r>
      <w:r>
        <w:br/>
      </w:r>
      <w:r>
        <w:rPr>
          <w:rFonts w:ascii="Times New Roman"/>
          <w:b w:val="false"/>
          <w:i w:val="false"/>
          <w:color w:val="000000"/>
          <w:sz w:val="28"/>
        </w:rPr>
        <w:t>
және осы рұқсат бойынша қосымша шығындарға жол берiлмейдi.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Министрлiктiң басшысы____________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Бюджеттiк|Жылға жоспар.|Бұдан бұрын |_________|Жыл басынан  |Ескер.
</w:t>
      </w:r>
      <w:r>
        <w:br/>
      </w:r>
      <w:r>
        <w:rPr>
          <w:rFonts w:ascii="Times New Roman"/>
          <w:b w:val="false"/>
          <w:i w:val="false"/>
          <w:color w:val="000000"/>
          <w:sz w:val="28"/>
        </w:rPr>
        <w:t>
сыныптау |ланған рұқсат|рұқсат етiлдi  рұқсат |рұқсат етiлдi|тулер
</w:t>
      </w:r>
      <w:r>
        <w:br/>
      </w:r>
      <w:r>
        <w:rPr>
          <w:rFonts w:ascii="Times New Roman"/>
          <w:b w:val="false"/>
          <w:i w:val="false"/>
          <w:color w:val="000000"/>
          <w:sz w:val="28"/>
        </w:rPr>
        <w:t>
  коды   |             |            | етiлдi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 О Р Я Д О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заполнения формы N 2 - Разрешение министерства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(ведомства)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Тәртiптің ресми аудармасы болмағандықтан мәтін орысша беріліп отыр.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Порядок - с изменениями, внесенными Изменениями и дополнениями в Инструкцию по составлению финансового плана и прогнозированию потока наличности N 1, утвержденными приказом Министерства финансов Республики Казахстан от 5 июня 1996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 </w:t>
      </w:r>
      <w:r>
        <w:rPr>
          <w:rFonts w:ascii="Times New Roman"/>
          <w:b w:val="false"/>
          <w:i w:val="false"/>
          <w:color w:val="000000"/>
          <w:sz w:val="28"/>
        </w:rPr>
        <w:t>
.
</w:t>
      </w:r>
    </w:p>
    <w:p>
      <w:pPr>
        <w:spacing w:after="0"/>
        <w:ind w:left="0"/>
        <w:jc w:val="both"/>
      </w:pPr>
      <w:r>
        <w:rPr>
          <w:rFonts w:ascii="Times New Roman"/>
          <w:b w:val="false"/>
          <w:i w:val="false"/>
          <w:color w:val="000000"/>
          <w:sz w:val="28"/>
        </w:rPr>
        <w:t>
      Форма предназначена для распределения министерством (ведомством) бюджетных ассигнований (разрешенных им Казначейством) между подведомственными бюджетными организациями центральным аппаратом. Всем подведомственным бюджетным организациям
</w:t>
      </w:r>
      <w:r>
        <w:br/>
      </w:r>
      <w:r>
        <w:rPr>
          <w:rFonts w:ascii="Times New Roman"/>
          <w:b w:val="false"/>
          <w:i w:val="false"/>
          <w:color w:val="000000"/>
          <w:sz w:val="28"/>
        </w:rPr>
        <w:t>
присваивается код.
</w:t>
      </w:r>
      <w:r>
        <w:br/>
      </w:r>
      <w:r>
        <w:rPr>
          <w:rFonts w:ascii="Times New Roman"/>
          <w:b w:val="false"/>
          <w:i w:val="false"/>
          <w:color w:val="000000"/>
          <w:sz w:val="28"/>
        </w:rPr>
        <w:t>
      При заполнении разрешения министерства (ведомства), следует придерживаться следующего:
</w:t>
      </w:r>
      <w:r>
        <w:br/>
      </w:r>
      <w:r>
        <w:rPr>
          <w:rFonts w:ascii="Times New Roman"/>
          <w:b w:val="false"/>
          <w:i w:val="false"/>
          <w:color w:val="000000"/>
          <w:sz w:val="28"/>
        </w:rPr>
        <w:t>
      - Первые три цифры означают код министерства (ведомства), следующие четыре цифры присвоенный бюджетной организации индивидуальный ведомственный код от 0001 до 8999, указанный в Справочнике организаций, финансируемых из республиканского бюджета,
</w:t>
      </w:r>
      <w:r>
        <w:br/>
      </w:r>
      <w:r>
        <w:rPr>
          <w:rFonts w:ascii="Times New Roman"/>
          <w:b w:val="false"/>
          <w:i w:val="false"/>
          <w:color w:val="000000"/>
          <w:sz w:val="28"/>
        </w:rPr>
        <w:t>
разработанном Казначейством при Министерстве финансов, а через дробь проставляют цифры порядкового номера разрешения, выдаваемого данному бюджетной организации.
</w:t>
      </w:r>
      <w:r>
        <w:br/>
      </w:r>
      <w:r>
        <w:rPr>
          <w:rFonts w:ascii="Times New Roman"/>
          <w:b w:val="false"/>
          <w:i w:val="false"/>
          <w:color w:val="000000"/>
          <w:sz w:val="28"/>
        </w:rPr>
        <w:t>
      - Графы 1,2,3,4,5 заполняются по аналогии с заполнением формы N 1 - "Казначейское разрешение".
</w:t>
      </w:r>
      <w:r>
        <w:br/>
      </w:r>
      <w:r>
        <w:rPr>
          <w:rFonts w:ascii="Times New Roman"/>
          <w:b w:val="false"/>
          <w:i w:val="false"/>
          <w:color w:val="000000"/>
          <w:sz w:val="28"/>
        </w:rPr>
        <w:t>
      - "Разрешение министерства (ведомства)" форма N 2 можно изменить только выдачей другого разрешения.
</w:t>
      </w:r>
      <w:r>
        <w:br/>
      </w:r>
      <w:r>
        <w:rPr>
          <w:rFonts w:ascii="Times New Roman"/>
          <w:b w:val="false"/>
          <w:i w:val="false"/>
          <w:color w:val="000000"/>
          <w:sz w:val="28"/>
        </w:rPr>
        <w:t>
      Каждый завершенный лист выписанного разрешения министерства (ведомства) должен быть пронумерован, выведенный итог по листу подтвержден подписью ответственного исполнителя. На последнем листе разрешения пишется текст: Разрешение министерства (ведомства) выписано на (указать количество листов цифрами и прописью) на общую сумму (указать сумму цифрами и прописью). Далее следует подпись ответственного исполнителя, начальника финансово-экономического управления (отдела), и подготовленный документ представляется на подпись руководству министерства (ведомства).
</w:t>
      </w:r>
    </w:p>
    <w:p>
      <w:pPr>
        <w:spacing w:after="0"/>
        <w:ind w:left="0"/>
        <w:jc w:val="both"/>
      </w:pPr>
      <w:r>
        <w:rPr>
          <w:rFonts w:ascii="Times New Roman"/>
          <w:b w:val="false"/>
          <w:i w:val="false"/>
          <w:color w:val="000000"/>
          <w:sz w:val="28"/>
        </w:rPr>
        <w:t>
                                                       N 3 нысан
</w:t>
      </w:r>
      <w:r>
        <w:br/>
      </w:r>
      <w:r>
        <w:rPr>
          <w:rFonts w:ascii="Times New Roman"/>
          <w:b w:val="false"/>
          <w:i w:val="false"/>
          <w:color w:val="000000"/>
          <w:sz w:val="28"/>
        </w:rPr>
        <w:t>
</w:t>
      </w:r>
      <w:r>
        <w:rPr>
          <w:rFonts w:ascii="Times New Roman"/>
          <w:b/>
          <w:i w:val="false"/>
          <w:color w:val="000000"/>
          <w:sz w:val="28"/>
        </w:rPr>
        <w:t>
Лимиттердiң бөлiнуiн бақылау кәртiшкесi
</w:t>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нысан өзгертiлдi - ҚР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сыныптауының         Қазынашылық рұқсаты        1-бөлiм
</w:t>
      </w:r>
      <w:r>
        <w:br/>
      </w:r>
      <w:r>
        <w:rPr>
          <w:rFonts w:ascii="Times New Roman"/>
          <w:b w:val="false"/>
          <w:i w:val="false"/>
          <w:color w:val="000000"/>
          <w:sz w:val="28"/>
        </w:rPr>
        <w:t>
коды/ерекшелігі     ____________________________________________
</w:t>
      </w:r>
      <w:r>
        <w:br/>
      </w:r>
      <w:r>
        <w:rPr>
          <w:rFonts w:ascii="Times New Roman"/>
          <w:b w:val="false"/>
          <w:i w:val="false"/>
          <w:color w:val="000000"/>
          <w:sz w:val="28"/>
        </w:rPr>
        <w:t>
_________________  Рет|Ағымдағы|Жыл басы. |Рет|Ағым.|Жыл басынан
</w:t>
      </w:r>
      <w:r>
        <w:br/>
      </w:r>
      <w:r>
        <w:rPr>
          <w:rFonts w:ascii="Times New Roman"/>
          <w:b w:val="false"/>
          <w:i w:val="false"/>
          <w:color w:val="000000"/>
          <w:sz w:val="28"/>
        </w:rPr>
        <w:t>
_________________   N | рұқсат |нан рұқсат| N |дағы | рұқсат
</w:t>
      </w:r>
      <w:r>
        <w:br/>
      </w:r>
      <w:r>
        <w:rPr>
          <w:rFonts w:ascii="Times New Roman"/>
          <w:b w:val="false"/>
          <w:i w:val="false"/>
          <w:color w:val="000000"/>
          <w:sz w:val="28"/>
        </w:rPr>
        <w:t>
                      |        |  етiлдi  |   |рұқсат  етiлдi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2-бөлiм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Бюджеттiк |  Рұқсаттың ретi N
</w:t>
      </w:r>
      <w:r>
        <w:br/>
      </w:r>
      <w:r>
        <w:rPr>
          <w:rFonts w:ascii="Times New Roman"/>
          <w:b w:val="false"/>
          <w:i w:val="false"/>
          <w:color w:val="000000"/>
          <w:sz w:val="28"/>
        </w:rPr>
        <w:t>
ұйымдардың |____________________________________________________
</w:t>
      </w:r>
      <w:r>
        <w:br/>
      </w:r>
      <w:r>
        <w:rPr>
          <w:rFonts w:ascii="Times New Roman"/>
          <w:b w:val="false"/>
          <w:i w:val="false"/>
          <w:color w:val="000000"/>
          <w:sz w:val="28"/>
        </w:rPr>
        <w:t>
   рет N   |Министрлiк |Ағымдағы|Жыл басынан|Министрлiк|Ағымдағы
</w:t>
      </w:r>
      <w:r>
        <w:br/>
      </w:r>
      <w:r>
        <w:rPr>
          <w:rFonts w:ascii="Times New Roman"/>
          <w:b w:val="false"/>
          <w:i w:val="false"/>
          <w:color w:val="000000"/>
          <w:sz w:val="28"/>
        </w:rPr>
        <w:t>
(республика|рұқсатының | рұқсат | бергi сома|рұқсатының| рұқсат
</w:t>
      </w:r>
      <w:r>
        <w:br/>
      </w:r>
      <w:r>
        <w:rPr>
          <w:rFonts w:ascii="Times New Roman"/>
          <w:b w:val="false"/>
          <w:i w:val="false"/>
          <w:color w:val="000000"/>
          <w:sz w:val="28"/>
        </w:rPr>
        <w:t>
лық бюджет |    N      | сомасы |           |    N     | сомасы
</w:t>
      </w:r>
      <w:r>
        <w:br/>
      </w:r>
      <w:r>
        <w:rPr>
          <w:rFonts w:ascii="Times New Roman"/>
          <w:b w:val="false"/>
          <w:i w:val="false"/>
          <w:color w:val="000000"/>
          <w:sz w:val="28"/>
        </w:rPr>
        <w:t>
тен қаржыла|           |        |           |          |
</w:t>
      </w:r>
      <w:r>
        <w:br/>
      </w:r>
      <w:r>
        <w:rPr>
          <w:rFonts w:ascii="Times New Roman"/>
          <w:b w:val="false"/>
          <w:i w:val="false"/>
          <w:color w:val="000000"/>
          <w:sz w:val="28"/>
        </w:rPr>
        <w:t>
ндырылатын |           |        |           |          |
</w:t>
      </w:r>
      <w:r>
        <w:br/>
      </w:r>
      <w:r>
        <w:rPr>
          <w:rFonts w:ascii="Times New Roman"/>
          <w:b w:val="false"/>
          <w:i w:val="false"/>
          <w:color w:val="000000"/>
          <w:sz w:val="28"/>
        </w:rPr>
        <w:t>
ұйымдардың |           |        |           |          |
</w:t>
      </w:r>
      <w:r>
        <w:br/>
      </w:r>
      <w:r>
        <w:rPr>
          <w:rFonts w:ascii="Times New Roman"/>
          <w:b w:val="false"/>
          <w:i w:val="false"/>
          <w:color w:val="000000"/>
          <w:sz w:val="28"/>
        </w:rPr>
        <w:t>
Анықтамасы |           |        |           |          |
</w:t>
      </w:r>
      <w:r>
        <w:br/>
      </w:r>
      <w:r>
        <w:rPr>
          <w:rFonts w:ascii="Times New Roman"/>
          <w:b w:val="false"/>
          <w:i w:val="false"/>
          <w:color w:val="000000"/>
          <w:sz w:val="28"/>
        </w:rPr>
        <w:t>
нан)       |           |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Жыл басынан | Министрлiк | Ағымдағы  | Жыл басынан
</w:t>
      </w:r>
      <w:r>
        <w:br/>
      </w:r>
      <w:r>
        <w:rPr>
          <w:rFonts w:ascii="Times New Roman"/>
          <w:b w:val="false"/>
          <w:i w:val="false"/>
          <w:color w:val="000000"/>
          <w:sz w:val="28"/>
        </w:rPr>
        <w:t>
бергi сомасы |рұқсатының  |  рұқсат   |бергi сомасы
</w:t>
      </w:r>
      <w:r>
        <w:br/>
      </w:r>
      <w:r>
        <w:rPr>
          <w:rFonts w:ascii="Times New Roman"/>
          <w:b w:val="false"/>
          <w:i w:val="false"/>
          <w:color w:val="000000"/>
          <w:sz w:val="28"/>
        </w:rPr>
        <w:t>
             |     N      |  сомасы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7      |      8     |     9     |     10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N 3 нысанды - лимиттердiң бөлiнуiне бақылау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кәртiшкесiн толтыру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Тәртiп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Лимиттердiң бөлiнуiне бақылау кәртiшкесiн министрлiктiң орталық аппараты жүргiзiп отырады және министрлiктер бюджет қаржыларын әрбiр ерекшелік бойынша қазынашылық рұқсат еткен лимиттерден тыс бөлмеуiн қамтамасыз етуге арналған. Қаржы жылында шығынның әрбiр ерекшелігiне арналып жеке кәртiшке ашылады. 
</w:t>
      </w:r>
      <w:r>
        <w:br/>
      </w:r>
      <w:r>
        <w:rPr>
          <w:rFonts w:ascii="Times New Roman"/>
          <w:b w:val="false"/>
          <w:i w:val="false"/>
          <w:color w:val="000000"/>
          <w:sz w:val="28"/>
        </w:rPr>
        <w:t>
       Кәртiшкеде "Қазынашылық рұқсатын" тiркеуге арналған бөлiм белгiленген, ол кәртiшкенiң жоғарғы жағында орналасқан. Онда үш бағана бар. 1-бағанға N 1 нысандағы қазынашылық рұқсатының нөмiрi жазылады. 2-бағанада қазынашылық рұқсатымен айқындалған сома толтырылады. 3-бағанада жыл басынан бергi өзгерiстердi ескере отырып нақтыланған рұқсат сомасы көрсетiледi. 
</w:t>
      </w:r>
      <w:r>
        <w:br/>
      </w:r>
      <w:r>
        <w:rPr>
          <w:rFonts w:ascii="Times New Roman"/>
          <w:b w:val="false"/>
          <w:i w:val="false"/>
          <w:color w:val="000000"/>
          <w:sz w:val="28"/>
        </w:rPr>
        <w:t>
       Екiншi бөлiмдi толтыруға арналған деректер "Министрлiктiң (ведомствоның) рұқсатынан" (N 2 нысан) алынады. Бұл бөлiмнiң 1-бағанасында бюджеттiк ұйымдарға берiлген рет нөмiрлерi, республикалық бюджеттен қаржыландырылатын ұйымдардың Қазақстан Республикасы Қаржы министрлiгi жанындағы Қазынашылық тұжырымдап жасаған Анықтамасынан 2-бағанасында рұқсаттың рет нөмiрi, 3-бағанасында ағымдағы рұқсаттың сомасы, 4-бағанасында жыл басынан бергi сома көрсетiледi. Рұқсат қанша рет берiлсе, олардың сомасы кәртiшкелерде сонша рет көрiнiс табуы тиiс. 
</w:t>
      </w:r>
      <w:r>
        <w:br/>
      </w:r>
      <w:r>
        <w:rPr>
          <w:rFonts w:ascii="Times New Roman"/>
          <w:b w:val="false"/>
          <w:i w:val="false"/>
          <w:color w:val="000000"/>
          <w:sz w:val="28"/>
        </w:rPr>
        <w:t>
      Екiншi бөлiмнiң 3-бағанасындағы жолдар сомасы 1-бөлiмнiң 2-бағанасы бойынша осы рұқсат сомасына сәйкес болуы керек. Ал 2-бөлiмнiң 4-бағанасының жолдар сомасы 1-бөлiмнiң 3-бағанасында көрсетiлген сомаға тең болуы тиiс.
</w:t>
      </w:r>
    </w:p>
    <w:p>
      <w:pPr>
        <w:spacing w:after="0"/>
        <w:ind w:left="0"/>
        <w:jc w:val="both"/>
      </w:pPr>
      <w:r>
        <w:rPr>
          <w:rFonts w:ascii="Times New Roman"/>
          <w:b w:val="false"/>
          <w:i w:val="false"/>
          <w:color w:val="000000"/>
          <w:sz w:val="28"/>
        </w:rPr>
        <w:t>
                                                 N 4 нысан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 нысан өзгертiлдi - ҚР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мiндеттемелерiн бақылау кәртiшкесi
</w:t>
      </w:r>
      <w:r>
        <w:rPr>
          <w:rFonts w:ascii="Times New Roman"/>
          <w:b w:val="false"/>
          <w:i w:val="false"/>
          <w:color w:val="000000"/>
          <w:sz w:val="28"/>
        </w:rPr>
        <w:t>
</w:t>
      </w:r>
      <w:r>
        <w:br/>
      </w:r>
      <w:r>
        <w:rPr>
          <w:rFonts w:ascii="Times New Roman"/>
          <w:b w:val="false"/>
          <w:i w:val="false"/>
          <w:color w:val="000000"/>
          <w:sz w:val="28"/>
        </w:rPr>
        <w:t>
                                                     1-бөлiм
</w:t>
      </w:r>
      <w:r>
        <w:br/>
      </w:r>
      <w:r>
        <w:rPr>
          <w:rFonts w:ascii="Times New Roman"/>
          <w:b w:val="false"/>
          <w:i w:val="false"/>
          <w:color w:val="000000"/>
          <w:sz w:val="28"/>
        </w:rPr>
        <w:t>
                              _____________________________
</w:t>
      </w:r>
      <w:r>
        <w:br/>
      </w:r>
      <w:r>
        <w:rPr>
          <w:rFonts w:ascii="Times New Roman"/>
          <w:b w:val="false"/>
          <w:i w:val="false"/>
          <w:color w:val="000000"/>
          <w:sz w:val="28"/>
        </w:rPr>
        <w:t>
                                   Бюджеттік ұйым 
</w:t>
      </w:r>
      <w:r>
        <w:br/>
      </w:r>
      <w:r>
        <w:rPr>
          <w:rFonts w:ascii="Times New Roman"/>
          <w:b w:val="false"/>
          <w:i w:val="false"/>
          <w:color w:val="000000"/>
          <w:sz w:val="28"/>
        </w:rPr>
        <w:t>
                              _____________________________
</w:t>
      </w:r>
      <w:r>
        <w:br/>
      </w:r>
      <w:r>
        <w:rPr>
          <w:rFonts w:ascii="Times New Roman"/>
          <w:b w:val="false"/>
          <w:i w:val="false"/>
          <w:color w:val="000000"/>
          <w:sz w:val="28"/>
        </w:rPr>
        <w:t>
                              Серия|Уақыты|Сомасы|Жыл басы.
</w:t>
      </w:r>
      <w:r>
        <w:br/>
      </w:r>
      <w:r>
        <w:rPr>
          <w:rFonts w:ascii="Times New Roman"/>
          <w:b w:val="false"/>
          <w:i w:val="false"/>
          <w:color w:val="000000"/>
          <w:sz w:val="28"/>
        </w:rPr>
        <w:t>
                                N  |      |      |нан бері
</w:t>
      </w:r>
      <w:r>
        <w:br/>
      </w:r>
      <w:r>
        <w:rPr>
          <w:rFonts w:ascii="Times New Roman"/>
          <w:b w:val="false"/>
          <w:i w:val="false"/>
          <w:color w:val="000000"/>
          <w:sz w:val="28"/>
        </w:rPr>
        <w:t>
                                   |      |      |барлығы
</w:t>
      </w:r>
      <w:r>
        <w:br/>
      </w:r>
      <w:r>
        <w:rPr>
          <w:rFonts w:ascii="Times New Roman"/>
          <w:b w:val="false"/>
          <w:i w:val="false"/>
          <w:color w:val="000000"/>
          <w:sz w:val="28"/>
        </w:rPr>
        <w:t>
                              _____________________________
</w:t>
      </w:r>
      <w:r>
        <w:br/>
      </w:r>
      <w:r>
        <w:rPr>
          <w:rFonts w:ascii="Times New Roman"/>
          <w:b w:val="false"/>
          <w:i w:val="false"/>
          <w:color w:val="000000"/>
          <w:sz w:val="28"/>
        </w:rPr>
        <w:t>
                                1  |  2   |   3  |   4
</w:t>
      </w:r>
      <w:r>
        <w:br/>
      </w:r>
      <w:r>
        <w:rPr>
          <w:rFonts w:ascii="Times New Roman"/>
          <w:b w:val="false"/>
          <w:i w:val="false"/>
          <w:color w:val="000000"/>
          <w:sz w:val="28"/>
        </w:rPr>
        <w:t>
Бюджет сыныптауының коды      _____|______|______|_________
</w:t>
      </w:r>
      <w:r>
        <w:br/>
      </w:r>
      <w:r>
        <w:rPr>
          <w:rFonts w:ascii="Times New Roman"/>
          <w:b w:val="false"/>
          <w:i w:val="false"/>
          <w:color w:val="000000"/>
          <w:sz w:val="28"/>
        </w:rPr>
        <w:t>
(ерекшелігі)                  _____|______|______|_________
</w:t>
      </w:r>
      <w:r>
        <w:br/>
      </w:r>
      <w:r>
        <w:rPr>
          <w:rFonts w:ascii="Times New Roman"/>
          <w:b w:val="false"/>
          <w:i w:val="false"/>
          <w:color w:val="000000"/>
          <w:sz w:val="28"/>
        </w:rPr>
        <w:t>
____________________________  _____|______|______|_________
</w:t>
      </w:r>
      <w:r>
        <w:br/>
      </w:r>
      <w:r>
        <w:rPr>
          <w:rFonts w:ascii="Times New Roman"/>
          <w:b w:val="false"/>
          <w:i w:val="false"/>
          <w:color w:val="000000"/>
          <w:sz w:val="28"/>
        </w:rPr>
        <w:t>
____________________________  _____|______|______|_________
</w:t>
      </w:r>
    </w:p>
    <w:p>
      <w:pPr>
        <w:spacing w:after="0"/>
        <w:ind w:left="0"/>
        <w:jc w:val="both"/>
      </w:pPr>
      <w:r>
        <w:rPr>
          <w:rFonts w:ascii="Times New Roman"/>
          <w:b w:val="false"/>
          <w:i w:val="false"/>
          <w:color w:val="000000"/>
          <w:sz w:val="28"/>
        </w:rPr>
        <w:t>
                                                        2-бөлiм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Жол|Уақыты|Шарт/тап.|КМ кiмге| Қаржы мiндеттемесiнiң сомасы
</w:t>
      </w:r>
      <w:r>
        <w:br/>
      </w:r>
      <w:r>
        <w:rPr>
          <w:rFonts w:ascii="Times New Roman"/>
          <w:b w:val="false"/>
          <w:i w:val="false"/>
          <w:color w:val="000000"/>
          <w:sz w:val="28"/>
        </w:rPr>
        <w:t>
N |      |сырыстың |бердi   |__________________________________
</w:t>
      </w:r>
      <w:r>
        <w:br/>
      </w:r>
      <w:r>
        <w:rPr>
          <w:rFonts w:ascii="Times New Roman"/>
          <w:b w:val="false"/>
          <w:i w:val="false"/>
          <w:color w:val="000000"/>
          <w:sz w:val="28"/>
        </w:rPr>
        <w:t>
   |      | рет N   |        | 1 | 2 |  3   |   4    |     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 |   1  |    2    |    3   | 4 | 5 |   6  |   7    |     8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1______________________________________________________________
</w:t>
      </w:r>
      <w:r>
        <w:br/>
      </w:r>
      <w:r>
        <w:rPr>
          <w:rFonts w:ascii="Times New Roman"/>
          <w:b w:val="false"/>
          <w:i w:val="false"/>
          <w:color w:val="000000"/>
          <w:sz w:val="28"/>
        </w:rPr>
        <w:t>
2______________________________________________________________
</w:t>
      </w:r>
      <w:r>
        <w:br/>
      </w:r>
      <w:r>
        <w:rPr>
          <w:rFonts w:ascii="Times New Roman"/>
          <w:b w:val="false"/>
          <w:i w:val="false"/>
          <w:color w:val="000000"/>
          <w:sz w:val="28"/>
        </w:rPr>
        <w:t>
3______________________________________________________________
</w:t>
      </w:r>
      <w:r>
        <w:br/>
      </w:r>
      <w:r>
        <w:rPr>
          <w:rFonts w:ascii="Times New Roman"/>
          <w:b w:val="false"/>
          <w:i w:val="false"/>
          <w:color w:val="000000"/>
          <w:sz w:val="28"/>
        </w:rPr>
        <w:t>
4______________________________________________________________
</w:t>
      </w:r>
      <w:r>
        <w:br/>
      </w:r>
      <w:r>
        <w:rPr>
          <w:rFonts w:ascii="Times New Roman"/>
          <w:b w:val="false"/>
          <w:i w:val="false"/>
          <w:color w:val="000000"/>
          <w:sz w:val="28"/>
        </w:rPr>
        <w:t>
5______________________________________________________________
</w:t>
      </w:r>
      <w:r>
        <w:br/>
      </w:r>
      <w:r>
        <w:rPr>
          <w:rFonts w:ascii="Times New Roman"/>
          <w:b w:val="false"/>
          <w:i w:val="false"/>
          <w:color w:val="000000"/>
          <w:sz w:val="28"/>
        </w:rPr>
        <w:t>
6______________________________________________________________
</w:t>
      </w:r>
      <w:r>
        <w:br/>
      </w:r>
      <w:r>
        <w:rPr>
          <w:rFonts w:ascii="Times New Roman"/>
          <w:b w:val="false"/>
          <w:i w:val="false"/>
          <w:color w:val="000000"/>
          <w:sz w:val="28"/>
        </w:rPr>
        <w:t>
7______________________________________________________________
</w:t>
      </w:r>
      <w:r>
        <w:br/>
      </w:r>
      <w:r>
        <w:rPr>
          <w:rFonts w:ascii="Times New Roman"/>
          <w:b w:val="false"/>
          <w:i w:val="false"/>
          <w:color w:val="000000"/>
          <w:sz w:val="28"/>
        </w:rPr>
        <w:t>
8______________________________________________________________
</w:t>
      </w:r>
      <w:r>
        <w:br/>
      </w:r>
      <w:r>
        <w:rPr>
          <w:rFonts w:ascii="Times New Roman"/>
          <w:b w:val="false"/>
          <w:i w:val="false"/>
          <w:color w:val="000000"/>
          <w:sz w:val="28"/>
        </w:rPr>
        <w:t>
9______________________________________________________________
</w:t>
      </w:r>
      <w:r>
        <w:br/>
      </w:r>
      <w:r>
        <w:rPr>
          <w:rFonts w:ascii="Times New Roman"/>
          <w:b w:val="false"/>
          <w:i w:val="false"/>
          <w:color w:val="000000"/>
          <w:sz w:val="28"/>
        </w:rPr>
        <w:t>
10_____________________________________________________________
</w:t>
      </w:r>
      <w:r>
        <w:br/>
      </w:r>
      <w:r>
        <w:rPr>
          <w:rFonts w:ascii="Times New Roman"/>
          <w:b w:val="false"/>
          <w:i w:val="false"/>
          <w:color w:val="000000"/>
          <w:sz w:val="28"/>
        </w:rPr>
        <w:t>
11_____________________________________________________________
</w:t>
      </w:r>
      <w:r>
        <w:br/>
      </w:r>
      <w:r>
        <w:rPr>
          <w:rFonts w:ascii="Times New Roman"/>
          <w:b w:val="false"/>
          <w:i w:val="false"/>
          <w:color w:val="000000"/>
          <w:sz w:val="28"/>
        </w:rPr>
        <w:t>
12_____________________________________________________________
</w:t>
      </w:r>
      <w:r>
        <w:br/>
      </w:r>
      <w:r>
        <w:rPr>
          <w:rFonts w:ascii="Times New Roman"/>
          <w:b w:val="false"/>
          <w:i w:val="false"/>
          <w:color w:val="000000"/>
          <w:sz w:val="28"/>
        </w:rPr>
        <w:t>
13_____________________________________________________________
</w:t>
      </w:r>
      <w:r>
        <w:br/>
      </w:r>
      <w:r>
        <w:rPr>
          <w:rFonts w:ascii="Times New Roman"/>
          <w:b w:val="false"/>
          <w:i w:val="false"/>
          <w:color w:val="000000"/>
          <w:sz w:val="28"/>
        </w:rPr>
        <w:t>
14_____________________________________________________________
</w:t>
      </w:r>
      <w:r>
        <w:br/>
      </w:r>
      <w:r>
        <w:rPr>
          <w:rFonts w:ascii="Times New Roman"/>
          <w:b w:val="false"/>
          <w:i w:val="false"/>
          <w:color w:val="000000"/>
          <w:sz w:val="28"/>
        </w:rPr>
        <w:t>
15_____________________________________________________________
</w:t>
      </w:r>
      <w:r>
        <w:br/>
      </w:r>
      <w:r>
        <w:rPr>
          <w:rFonts w:ascii="Times New Roman"/>
          <w:b w:val="false"/>
          <w:i w:val="false"/>
          <w:color w:val="000000"/>
          <w:sz w:val="28"/>
        </w:rPr>
        <w:t>
16_____________________________________________________________
</w:t>
      </w:r>
      <w:r>
        <w:br/>
      </w:r>
      <w:r>
        <w:rPr>
          <w:rFonts w:ascii="Times New Roman"/>
          <w:b w:val="false"/>
          <w:i w:val="false"/>
          <w:color w:val="000000"/>
          <w:sz w:val="28"/>
        </w:rPr>
        <w:t>
17_____________________________________________________________
</w:t>
      </w:r>
      <w:r>
        <w:br/>
      </w:r>
      <w:r>
        <w:rPr>
          <w:rFonts w:ascii="Times New Roman"/>
          <w:b w:val="false"/>
          <w:i w:val="false"/>
          <w:color w:val="000000"/>
          <w:sz w:val="28"/>
        </w:rPr>
        <w:t>
18_____________________________________________________________
</w:t>
      </w:r>
      <w:r>
        <w:br/>
      </w:r>
      <w:r>
        <w:rPr>
          <w:rFonts w:ascii="Times New Roman"/>
          <w:b w:val="false"/>
          <w:i w:val="false"/>
          <w:color w:val="000000"/>
          <w:sz w:val="28"/>
        </w:rPr>
        <w:t>
19_____________________________________________________________
</w:t>
      </w:r>
      <w:r>
        <w:br/>
      </w:r>
      <w:r>
        <w:rPr>
          <w:rFonts w:ascii="Times New Roman"/>
          <w:b w:val="false"/>
          <w:i w:val="false"/>
          <w:color w:val="000000"/>
          <w:sz w:val="28"/>
        </w:rPr>
        <w:t>
20_____________________________________________________________
</w:t>
      </w:r>
      <w:r>
        <w:br/>
      </w:r>
      <w:r>
        <w:rPr>
          <w:rFonts w:ascii="Times New Roman"/>
          <w:b w:val="false"/>
          <w:i w:val="false"/>
          <w:color w:val="000000"/>
          <w:sz w:val="28"/>
        </w:rPr>
        <w:t>
21_____________________________________________________________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ҚМ-нiң дәл. | Жыл басынан   | Төлем туралы белгi | Ескертулер
</w:t>
      </w:r>
      <w:r>
        <w:br/>
      </w:r>
      <w:r>
        <w:rPr>
          <w:rFonts w:ascii="Times New Roman"/>
          <w:b w:val="false"/>
          <w:i w:val="false"/>
          <w:color w:val="000000"/>
          <w:sz w:val="28"/>
        </w:rPr>
        <w:t>
деу сомасы  |бергi ҚМ сомасы|____________________|
</w:t>
      </w:r>
      <w:r>
        <w:br/>
      </w:r>
      <w:r>
        <w:rPr>
          <w:rFonts w:ascii="Times New Roman"/>
          <w:b w:val="false"/>
          <w:i w:val="false"/>
          <w:color w:val="000000"/>
          <w:sz w:val="28"/>
        </w:rPr>
        <w:t>
            |               |Уақыты|Төлем |Сомасы|
</w:t>
      </w:r>
      <w:r>
        <w:br/>
      </w:r>
      <w:r>
        <w:rPr>
          <w:rFonts w:ascii="Times New Roman"/>
          <w:b w:val="false"/>
          <w:i w:val="false"/>
          <w:color w:val="000000"/>
          <w:sz w:val="28"/>
        </w:rPr>
        <w:t>
            |               |      |қаға.-|      |
</w:t>
      </w:r>
      <w:r>
        <w:br/>
      </w:r>
      <w:r>
        <w:rPr>
          <w:rFonts w:ascii="Times New Roman"/>
          <w:b w:val="false"/>
          <w:i w:val="false"/>
          <w:color w:val="000000"/>
          <w:sz w:val="28"/>
        </w:rPr>
        <w:t>
            |               |      |зыныңN|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9      |       10      |  11  |  12  |  13  |     14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N 4 нысанды - қаржы мiндеттемелерiне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кәртiшкесiн толтыру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Тәртiп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Қабылданған қаржы мiндеттемелерiнiң орындалуына бақылауды жүзеге асыру үшiн және бюджет қаражатын дұрыс реттеп отыру үшiн әрбiр ерекшелікке жеке N 4 нысандағы кәртiшке - "Қаржы мiндеттемелерiне бақылау кәртiшкесi" ашылады. Бұл кәртiшкенi әрбiр бюджеттiк ұйым жүргiзiп отырады, қаржы мiндеттемелерiнiң орындалуына бақылауды ұйымдастыруға да солар жауапты болады. 
</w:t>
      </w:r>
      <w:r>
        <w:br/>
      </w:r>
      <w:r>
        <w:rPr>
          <w:rFonts w:ascii="Times New Roman"/>
          <w:b w:val="false"/>
          <w:i w:val="false"/>
          <w:color w:val="000000"/>
          <w:sz w:val="28"/>
        </w:rPr>
        <w:t>
      Кәртiшкеде "Министрлiктiң (ведомствоның) рұқсатын" тiркеуге арналған бөлiм белгiленген, ол кәртiшкенiң жоғарғы жағында орналасқан. Онда төрт бағана бар, олар сериялық нөмiр, уақыты, ағымдағы рұқсат сомасы және жыл басынан бергi өзгерiстердi ескере отырып нақтыланған рұқсат сомасы көзделген N 2 нысаннан алып толтырылады. 
</w:t>
      </w:r>
      <w:r>
        <w:br/>
      </w:r>
      <w:r>
        <w:rPr>
          <w:rFonts w:ascii="Times New Roman"/>
          <w:b w:val="false"/>
          <w:i w:val="false"/>
          <w:color w:val="000000"/>
          <w:sz w:val="28"/>
        </w:rPr>
        <w:t>
      Қаржы мiндеттемелерiнiң түрлерi, мiндеттеме сомасына енгiзiлетiн өзгерiстер, төленген төлемдер жайындағы белгiлер көрсетiлетiн бөлiм орналасқан және былайша толтырылады. 1, 2, 3-бағаналарда уақыты, шарттың немесе тапсырыстың нөмiрi және сол үшiн қаржы мiндеттемесi алынып отырған ұйымның аты көрсетiледi. 4-тен 7-ге дейiнгi бағаналар неғұрлым кең таратылған қызмет түрлерiне, ал 8-бағана барлық басқа қызмет түрлерiне берiледi. 9-бағанада орын алған өзгерiстер, яғни қандай да бiр жағдайға байланысты түзету көрiнiс табады. 10-бағанаға жыл басынан бастап үстемеленген, түзету ескерiлген сома енгiзiледi. 11, 12, 13-бағаналарға ұйымдарға төленген нақты төлемдер туралы деректер төлем құжаты, оның уақыты және төлем сомасы көрсетiлiп толтырылады.
</w:t>
      </w:r>
    </w:p>
    <w:p>
      <w:pPr>
        <w:spacing w:after="0"/>
        <w:ind w:left="0"/>
        <w:jc w:val="both"/>
      </w:pPr>
      <w:r>
        <w:rPr>
          <w:rFonts w:ascii="Times New Roman"/>
          <w:b w:val="false"/>
          <w:i w:val="false"/>
          <w:color w:val="000000"/>
          <w:sz w:val="28"/>
        </w:rPr>
        <w:t>
N 6 нысан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6 нысан өзгертiлдi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________________бастап,________________
</w:t>
      </w:r>
      <w:r>
        <w:br/>
      </w:r>
      <w:r>
        <w:rPr>
          <w:rFonts w:ascii="Times New Roman"/>
          <w:b w:val="false"/>
          <w:i w:val="false"/>
          <w:color w:val="000000"/>
          <w:sz w:val="28"/>
        </w:rPr>
        <w:t>
дейiнгi кезең аралығындағы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Жедел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 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Бюджеттiк | Министрлiк | Қабылданған |Лимиттер|Анықтама ретiнде:
</w:t>
      </w:r>
      <w:r>
        <w:br/>
      </w:r>
      <w:r>
        <w:rPr>
          <w:rFonts w:ascii="Times New Roman"/>
          <w:b w:val="false"/>
          <w:i w:val="false"/>
          <w:color w:val="000000"/>
          <w:sz w:val="28"/>
        </w:rPr>
        <w:t>
сыныптау  |рұқсат еткен|мiндеттемелер|қалдығы | қарыз мөлшерi
</w:t>
      </w:r>
      <w:r>
        <w:br/>
      </w:r>
      <w:r>
        <w:rPr>
          <w:rFonts w:ascii="Times New Roman"/>
          <w:b w:val="false"/>
          <w:i w:val="false"/>
          <w:color w:val="000000"/>
          <w:sz w:val="28"/>
        </w:rPr>
        <w:t>
  коды    |   лимит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w:t>
      </w:r>
      <w:r>
        <w:rPr>
          <w:rFonts w:ascii="Times New Roman"/>
          <w:b w:val="false"/>
          <w:i/>
          <w:color w:val="000000"/>
          <w:sz w:val="28"/>
        </w:rPr>
        <w:t>
 Басшы_______________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N 7 нысан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Жиынтық жедел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__________________бастап,________________дейiнгi кезеңде
</w:t>
      </w:r>
      <w:r>
        <w:br/>
      </w:r>
      <w:r>
        <w:rPr>
          <w:rFonts w:ascii="Times New Roman"/>
          <w:b w:val="false"/>
          <w:i w:val="false"/>
          <w:color w:val="000000"/>
          <w:sz w:val="28"/>
        </w:rPr>
        <w:t>
    ____________________________________________министрлiгi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Бюджет   |  Қазынашылық |  Қабылданған |Лимиттердiң|Анықтама
</w:t>
      </w:r>
      <w:r>
        <w:br/>
      </w:r>
      <w:r>
        <w:rPr>
          <w:rFonts w:ascii="Times New Roman"/>
          <w:b w:val="false"/>
          <w:i w:val="false"/>
          <w:color w:val="000000"/>
          <w:sz w:val="28"/>
        </w:rPr>
        <w:t>
сыныптауының| рұқсат еткен |мiндеттемелер | қалдығы   |ретiнде:
</w:t>
      </w:r>
      <w:r>
        <w:br/>
      </w:r>
      <w:r>
        <w:rPr>
          <w:rFonts w:ascii="Times New Roman"/>
          <w:b w:val="false"/>
          <w:i w:val="false"/>
          <w:color w:val="000000"/>
          <w:sz w:val="28"/>
        </w:rPr>
        <w:t>
    коды    |    лимит     |              |           |қарыз
</w:t>
      </w:r>
      <w:r>
        <w:br/>
      </w:r>
      <w:r>
        <w:rPr>
          <w:rFonts w:ascii="Times New Roman"/>
          <w:b w:val="false"/>
          <w:i w:val="false"/>
          <w:color w:val="000000"/>
          <w:sz w:val="28"/>
        </w:rPr>
        <w:t>
            |              |              |           |мөлшерi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Министр 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10-қосымша
</w:t>
      </w:r>
      <w:r>
        <w:br/>
      </w:r>
      <w:r>
        <w:rPr>
          <w:rFonts w:ascii="Times New Roman"/>
          <w:b w:val="false"/>
          <w:i w:val="false"/>
          <w:color w:val="000000"/>
          <w:sz w:val="28"/>
        </w:rPr>
        <w:t>
N 2-а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 2-а нысанмен және 10 қосымшамен толықтырылды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Төмен тұрған бюджеттiк қаржыларды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бөлушiнiң рұқсаты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Күнi ___________________
</w:t>
      </w:r>
      <w:r>
        <w:br/>
      </w:r>
      <w:r>
        <w:rPr>
          <w:rFonts w:ascii="Times New Roman"/>
          <w:b w:val="false"/>
          <w:i w:val="false"/>
          <w:color w:val="000000"/>
          <w:sz w:val="28"/>
        </w:rPr>
        <w:t>
     Кiмге ________________________________________________________
</w:t>
      </w:r>
      <w:r>
        <w:br/>
      </w:r>
      <w:r>
        <w:rPr>
          <w:rFonts w:ascii="Times New Roman"/>
          <w:b w:val="false"/>
          <w:i w:val="false"/>
          <w:color w:val="000000"/>
          <w:sz w:val="28"/>
        </w:rPr>
        <w:t>
                          /алушының атауы/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/бағынысты алушының тұрған жерi/
</w:t>
      </w:r>
      <w:r>
        <w:br/>
      </w:r>
      <w:r>
        <w:rPr>
          <w:rFonts w:ascii="Times New Roman"/>
          <w:b w:val="false"/>
          <w:i w:val="false"/>
          <w:color w:val="000000"/>
          <w:sz w:val="28"/>
        </w:rPr>
        <w:t>
     Министрлiк 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Коды ___________________
</w:t>
      </w:r>
    </w:p>
    <w:p>
      <w:pPr>
        <w:spacing w:after="0"/>
        <w:ind w:left="0"/>
        <w:jc w:val="both"/>
      </w:pPr>
      <w:r>
        <w:rPr>
          <w:rFonts w:ascii="Times New Roman"/>
          <w:b w:val="false"/>
          <w:i w:val="false"/>
          <w:color w:val="000000"/>
          <w:sz w:val="28"/>
        </w:rPr>
        <w:t>
      Сiзге осы рұқсатта белгiленген лимит шегiнде бюджеттiк қаражат есебiнен өзiңiзге шығын жөнiнде қаржы мiндеттемелерiн алуға рұқсат етiлдi.
</w:t>
      </w:r>
      <w:r>
        <w:br/>
      </w:r>
      <w:r>
        <w:rPr>
          <w:rFonts w:ascii="Times New Roman"/>
          <w:b w:val="false"/>
          <w:i w:val="false"/>
          <w:color w:val="000000"/>
          <w:sz w:val="28"/>
        </w:rPr>
        <w:t>
      Осы рұқсаттың күшiнде болу мерзiмi 199____ жылғы 31 желтоқсанға дейiн, осы рұқсат бойынша қосымша шығындарға жол берiлмейдi.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Бюджеттiк|Жылға жоспар.|Бұдан бұрын |        |Жыл басынан|Ескерту
</w:t>
      </w:r>
      <w:r>
        <w:br/>
      </w:r>
      <w:r>
        <w:rPr>
          <w:rFonts w:ascii="Times New Roman"/>
          <w:b w:val="false"/>
          <w:i w:val="false"/>
          <w:color w:val="000000"/>
          <w:sz w:val="28"/>
        </w:rPr>
        <w:t>
сыныптама|ланған рұқсат|рұқсат етiл.|________|берi рұқсат|
</w:t>
      </w:r>
      <w:r>
        <w:br/>
      </w:r>
      <w:r>
        <w:rPr>
          <w:rFonts w:ascii="Times New Roman"/>
          <w:b w:val="false"/>
          <w:i w:val="false"/>
          <w:color w:val="000000"/>
          <w:sz w:val="28"/>
        </w:rPr>
        <w:t>
  коды   |             |генi        |рұқсат  | етiлгенi  |
</w:t>
      </w:r>
      <w:r>
        <w:br/>
      </w:r>
      <w:r>
        <w:rPr>
          <w:rFonts w:ascii="Times New Roman"/>
          <w:b w:val="false"/>
          <w:i w:val="false"/>
          <w:color w:val="000000"/>
          <w:sz w:val="28"/>
        </w:rPr>
        <w:t>
         |             |            |етiлгенi|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r>
        <w:rPr>
          <w:rFonts w:ascii="Times New Roman"/>
          <w:b/>
          <w:i w:val="false"/>
          <w:color w:val="000000"/>
          <w:sz w:val="28"/>
        </w:rPr>
        <w:t>
N 2-а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"Төмен тұрған бюджет қаржыларын бөлушiнiң рұқсаты"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нысанын толтыру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төмен тұрған бөлушiнiң бюджет қаржыларын оларды жұмсаушы бiрлiктер арасында қайта бөлуiне арналған.
</w:t>
      </w:r>
      <w:r>
        <w:br/>
      </w:r>
      <w:r>
        <w:rPr>
          <w:rFonts w:ascii="Times New Roman"/>
          <w:b w:val="false"/>
          <w:i w:val="false"/>
          <w:color w:val="000000"/>
          <w:sz w:val="28"/>
        </w:rPr>
        <w:t>
      Осы нысанды толтырған кезде мыналарды ұстау қажет: 
</w:t>
      </w:r>
      <w:r>
        <w:br/>
      </w:r>
      <w:r>
        <w:rPr>
          <w:rFonts w:ascii="Times New Roman"/>
          <w:b w:val="false"/>
          <w:i w:val="false"/>
          <w:color w:val="000000"/>
          <w:sz w:val="28"/>
        </w:rPr>
        <w:t>
      - алғашқы үш сан министрлiктiң (ведомствоның) кодын, одан кейiнгi төрт сан - қаржы жұмсаушы бiрлiктiң кодын бiлдiредi, ал бөлшек арқылы рұқсаттың рет нөмiрiнiң сандары жазылады; 
</w:t>
      </w:r>
      <w:r>
        <w:br/>
      </w:r>
      <w:r>
        <w:rPr>
          <w:rFonts w:ascii="Times New Roman"/>
          <w:b w:val="false"/>
          <w:i w:val="false"/>
          <w:color w:val="000000"/>
          <w:sz w:val="28"/>
        </w:rPr>
        <w:t>
      - "код" шаршысында жетi қатарлы номер көрсетiледi, алғашқы үш сан министрлiктiң (ведомствоның) кодын, соңғы төрт сан - осы рұқсатты шығарған төмен тұрған бюджеттiк қаржыларды бөлушiнiң кодын бiлдiредi; 
</w:t>
      </w:r>
      <w:r>
        <w:br/>
      </w:r>
      <w:r>
        <w:rPr>
          <w:rFonts w:ascii="Times New Roman"/>
          <w:b w:val="false"/>
          <w:i w:val="false"/>
          <w:color w:val="000000"/>
          <w:sz w:val="28"/>
        </w:rPr>
        <w:t>
      - 1, 2, 3, 4, 5-бағандар 1 "Қазынашылық рұқсаты" нысанын толтырғандай етiп толтырылады;
</w:t>
      </w:r>
      <w:r>
        <w:br/>
      </w:r>
      <w:r>
        <w:rPr>
          <w:rFonts w:ascii="Times New Roman"/>
          <w:b w:val="false"/>
          <w:i w:val="false"/>
          <w:color w:val="000000"/>
          <w:sz w:val="28"/>
        </w:rPr>
        <w:t>
      - төмен тұрған бюджеттiк қаржыларды бөлушiнiң рұқсатына қол қою және бекiту тәртiбi 2 "Министрлiктiң (ведомствоның) рұқсаты" нысанына қол қою тәртiбiмен бiрдей.
</w:t>
      </w:r>
      <w:r>
        <w:br/>
      </w:r>
      <w:r>
        <w:rPr>
          <w:rFonts w:ascii="Times New Roman"/>
          <w:b w:val="false"/>
          <w:i w:val="false"/>
          <w:color w:val="000000"/>
          <w:sz w:val="28"/>
        </w:rPr>
        <w:t>
      Төмен тұрған бюджеттiк қаржыларды бөлушiнiң рұқсатын (2-а нысаны) басқа рұқсат беру арқылы ғана өзгертуге болады.
</w:t>
      </w:r>
    </w:p>
    <w:p>
      <w:pPr>
        <w:spacing w:after="0"/>
        <w:ind w:left="0"/>
        <w:jc w:val="both"/>
      </w:pPr>
      <w:r>
        <w:rPr>
          <w:rFonts w:ascii="Times New Roman"/>
          <w:b w:val="false"/>
          <w:i w:val="false"/>
          <w:color w:val="000000"/>
          <w:sz w:val="28"/>
        </w:rPr>
        <w:t>
11-қосымша 
</w:t>
      </w:r>
      <w:r>
        <w:br/>
      </w:r>
      <w:r>
        <w:rPr>
          <w:rFonts w:ascii="Times New Roman"/>
          <w:b w:val="false"/>
          <w:i w:val="false"/>
          <w:color w:val="000000"/>
          <w:sz w:val="28"/>
        </w:rPr>
        <w:t>
N 2-б нысан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 2-б нысанмен және 11 қосымшамен толықтырылды - ҚР Қаржы министрiнiң 1995.06.05.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Министрлiкаралық (ведомствоаралық)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N 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күнi _____________________
</w:t>
      </w:r>
      <w:r>
        <w:br/>
      </w:r>
      <w:r>
        <w:rPr>
          <w:rFonts w:ascii="Times New Roman"/>
          <w:b w:val="false"/>
          <w:i w:val="false"/>
          <w:color w:val="000000"/>
          <w:sz w:val="28"/>
        </w:rPr>
        <w:t>
     Кiмге ________________________________________________________
</w:t>
      </w:r>
      <w:r>
        <w:br/>
      </w:r>
      <w:r>
        <w:rPr>
          <w:rFonts w:ascii="Times New Roman"/>
          <w:b w:val="false"/>
          <w:i w:val="false"/>
          <w:color w:val="000000"/>
          <w:sz w:val="28"/>
        </w:rPr>
        <w:t>
                 /алушы министрлiктiң /ведомствоның/ атауы/
</w:t>
      </w:r>
      <w:r>
        <w:br/>
      </w:r>
      <w:r>
        <w:rPr>
          <w:rFonts w:ascii="Times New Roman"/>
          <w:b w:val="false"/>
          <w:i w:val="false"/>
          <w:color w:val="000000"/>
          <w:sz w:val="28"/>
        </w:rPr>
        <w:t>
     Министрлiк /ведомство/ _______________________________________
</w:t>
      </w:r>
      <w:r>
        <w:br/>
      </w:r>
      <w:r>
        <w:rPr>
          <w:rFonts w:ascii="Times New Roman"/>
          <w:b w:val="false"/>
          <w:i w:val="false"/>
          <w:color w:val="000000"/>
          <w:sz w:val="28"/>
        </w:rPr>
        <w:t>
     Сiзге қаржы жылына белгiленген лимиттер шегiнде шығындар жұмсауда рұқсат етiлдi.
</w:t>
      </w:r>
      <w:r>
        <w:br/>
      </w:r>
      <w:r>
        <w:rPr>
          <w:rFonts w:ascii="Times New Roman"/>
          <w:b w:val="false"/>
          <w:i w:val="false"/>
          <w:color w:val="000000"/>
          <w:sz w:val="28"/>
        </w:rPr>
        <w:t>
     Осы рұқсаттың күшiнде болу мерзiмi 199____ жылғы 31 желтоқсанға дейiн.
</w:t>
      </w:r>
      <w:r>
        <w:br/>
      </w:r>
      <w:r>
        <w:rPr>
          <w:rFonts w:ascii="Times New Roman"/>
          <w:b w:val="false"/>
          <w:i w:val="false"/>
          <w:color w:val="000000"/>
          <w:sz w:val="28"/>
        </w:rPr>
        <w:t>
     Сiзге шығындарды өзiңiзге белгiленген лимит шегiнде бағынысты 
</w:t>
      </w:r>
      <w:r>
        <w:br/>
      </w:r>
      <w:r>
        <w:rPr>
          <w:rFonts w:ascii="Times New Roman"/>
          <w:b w:val="false"/>
          <w:i w:val="false"/>
          <w:color w:val="000000"/>
          <w:sz w:val="28"/>
        </w:rPr>
        <w:t>
ұйымдарға бөлуге рұқсат етiледi.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Министрлiктiң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/ведомствоның/ басшысы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Бюджеттiк|Жылға жоспар.|Алдын ала   |Ағымдағы|Жыл басынан|Ескерту
</w:t>
      </w:r>
      <w:r>
        <w:br/>
      </w:r>
      <w:r>
        <w:rPr>
          <w:rFonts w:ascii="Times New Roman"/>
          <w:b w:val="false"/>
          <w:i w:val="false"/>
          <w:color w:val="000000"/>
          <w:sz w:val="28"/>
        </w:rPr>
        <w:t>
сыныптама|ланған рұқсат|берiлген    |рұқсат  |берi рұқсат|
</w:t>
      </w:r>
      <w:r>
        <w:br/>
      </w:r>
      <w:r>
        <w:rPr>
          <w:rFonts w:ascii="Times New Roman"/>
          <w:b w:val="false"/>
          <w:i w:val="false"/>
          <w:color w:val="000000"/>
          <w:sz w:val="28"/>
        </w:rPr>
        <w:t>
  коды   |             |рұқсат      |        | етiлгенi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N 2-б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"Министрлiкаралық (ведомствоаралық) рұқсат"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нысанын толтыру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Министрлiкаралық (ведомствоаралық) рұқсатты толтырған кезде мыналарды ұстану қажет:
</w:t>
      </w:r>
      <w:r>
        <w:br/>
      </w:r>
      <w:r>
        <w:rPr>
          <w:rFonts w:ascii="Times New Roman"/>
          <w:b w:val="false"/>
          <w:i w:val="false"/>
          <w:color w:val="000000"/>
          <w:sz w:val="28"/>
        </w:rPr>
        <w:t>
      - нөмiрдiң алғашқы үш саны рұқсатты шығарған министрлiктiң (ведомствоның) кодын бiлдiредi, төртiншi "9" саны - рұқсаттың басқа министрлiкке (ведомствоға) берiлгенiн көрсететiн ерекшелеу белгiсi, содан кейiнгi үш сан - министрлiктiң (ведомствоның) коды, ал бөлшек арқылы рұқсаттың рет нөмiрiнiң сандары жазылады; 
</w:t>
      </w:r>
      <w:r>
        <w:br/>
      </w:r>
      <w:r>
        <w:rPr>
          <w:rFonts w:ascii="Times New Roman"/>
          <w:b w:val="false"/>
          <w:i w:val="false"/>
          <w:color w:val="000000"/>
          <w:sz w:val="28"/>
        </w:rPr>
        <w:t>
      - 1, 2, 3, 4, 5-бағандар 1 "Қазынашылық рұқсаты" нысанын толтырғандай етiп толтырылады;
</w:t>
      </w:r>
      <w:r>
        <w:br/>
      </w:r>
      <w:r>
        <w:rPr>
          <w:rFonts w:ascii="Times New Roman"/>
          <w:b w:val="false"/>
          <w:i w:val="false"/>
          <w:color w:val="000000"/>
          <w:sz w:val="28"/>
        </w:rPr>
        <w:t>
      - министрлiкаралық (ведомствоаралық) рұқсатқа қол қою және бекiту тәртiбi 2 "Министрлiктiң (ведомствоның) рұқсаты" нысанына қол қою тәртiбiмен бiрдей.
</w:t>
      </w:r>
      <w:r>
        <w:br/>
      </w:r>
      <w:r>
        <w:rPr>
          <w:rFonts w:ascii="Times New Roman"/>
          <w:b w:val="false"/>
          <w:i w:val="false"/>
          <w:color w:val="000000"/>
          <w:sz w:val="28"/>
        </w:rPr>
        <w:t>
      - министрлiкаралық (ведомствоаралық) рұқсатты (2-б нысаны) басқа рұқсат беру арқылы ғана өзгертуге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