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ec26" w14:textId="e49e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Жоғарғы квалификация комиссиясын құру туралы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транспорт және коммуникациялар Министрiнiң бұйрығымен бекiтiледi 1995 жыл 01 қыркүйек N 181 Қазақстан Республикасының Әділет министрлігінде 1995 жылғы 27 қазан N 120 тіркелді</w:t>
      </w:r>
    </w:p>
    <w:p>
      <w:pPr>
        <w:spacing w:after="0"/>
        <w:ind w:left="0"/>
        <w:jc w:val="both"/>
      </w:pPr>
      <w:bookmarkStart w:name="z1" w:id="0"/>
      <w:r>
        <w:rPr>
          <w:rFonts w:ascii="Times New Roman"/>
          <w:b w:val="false"/>
          <w:i w:val="false"/>
          <w:color w:val="ff0000"/>
          <w:sz w:val="28"/>
        </w:rPr>
        <w:t xml:space="preserve">
        Ескерту: Бұйрықтың күші жойылды - ҚР Көлік және коммуникациялар министрінің 2005 жылғы 20 мамырдағы N 183-І Бұйрығымен. </w:t>
      </w:r>
    </w:p>
    <w:bookmarkEnd w:id="0"/>
    <w:p>
      <w:pPr>
        <w:spacing w:after="0"/>
        <w:ind w:left="0"/>
        <w:jc w:val="both"/>
      </w:pPr>
      <w:r>
        <w:rPr>
          <w:rFonts w:ascii="Times New Roman"/>
          <w:b/>
          <w:i w:val="false"/>
          <w:color w:val="000000"/>
          <w:sz w:val="28"/>
        </w:rPr>
        <w:t xml:space="preserve">--------------Бұйрықтан үзінді--------------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Қазақстан Республикасы Көлiк және коммуникация министрлiгiнiң норма шығармашылық жұмысын реттеу мақсатында БҰЙЫРАМЫН: </w:t>
      </w:r>
      <w:r>
        <w:br/>
      </w:r>
      <w:r>
        <w:rPr>
          <w:rFonts w:ascii="Times New Roman"/>
          <w:b w:val="false"/>
          <w:i w:val="false"/>
          <w:color w:val="ff0000"/>
          <w:sz w:val="28"/>
        </w:rPr>
        <w:t xml:space="preserve">
      1. "Қазақстан Республикасы азаматтық авиациясының жоғарғы квалификациялық комиссиясы туралы ереженi бекiту туралы" Қазақстан Республикасы Көлiк және коммуникациялар министрiнiң 1995 жылғы 1 қыркүйектегi N 181 бұйрығының (нормативтiк құқықтық кесiмдердi мемлекеттiк тiркеу тiзiлiмiнде нөмiрi 120 болып тiркелген) күшi жойылды деп танылсын... </w:t>
      </w:r>
      <w:r>
        <w:br/>
      </w:r>
      <w:r>
        <w:rPr>
          <w:rFonts w:ascii="Times New Roman"/>
          <w:b w:val="false"/>
          <w:i w:val="false"/>
          <w:color w:val="ff0000"/>
          <w:sz w:val="28"/>
        </w:rPr>
        <w:t xml:space="preserve">
      3. Осы бұйрық ресми жарияланғаннан 10 күн өткеннен кейiн күшiне енедi.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i w:val="false"/>
          <w:color w:val="000000"/>
          <w:sz w:val="28"/>
        </w:rPr>
        <w:t xml:space="preserve">                               Жалпы Ережелер </w:t>
      </w:r>
    </w:p>
    <w:p>
      <w:pPr>
        <w:spacing w:after="0"/>
        <w:ind w:left="0"/>
        <w:jc w:val="both"/>
      </w:pPr>
      <w:r>
        <w:rPr>
          <w:rFonts w:ascii="Times New Roman"/>
          <w:b w:val="false"/>
          <w:i w:val="false"/>
          <w:color w:val="000000"/>
          <w:sz w:val="28"/>
        </w:rPr>
        <w:t xml:space="preserve">        1. Бұл бап Қазақстан Республикасында қолданылып жүрген сандылықтардың негiзiнде құрылған және ИКАО стандарттары мен ұсыныстары ескерiлген.  </w:t>
      </w:r>
      <w:r>
        <w:br/>
      </w:r>
      <w:r>
        <w:rPr>
          <w:rFonts w:ascii="Times New Roman"/>
          <w:b w:val="false"/>
          <w:i w:val="false"/>
          <w:color w:val="000000"/>
          <w:sz w:val="28"/>
        </w:rPr>
        <w:t xml:space="preserve">
      Бұл бап азаматтық авиациясының мамандарына, ортақ негiзiндегi авиация пилоттарына куәлiк және класс беру, сонымен қатар мамандарды, ортақ негiздегi авиация пилоттарын дайындау, қайтадан ережелерiн анықтайды. </w:t>
      </w:r>
      <w:r>
        <w:br/>
      </w:r>
      <w:r>
        <w:rPr>
          <w:rFonts w:ascii="Times New Roman"/>
          <w:b w:val="false"/>
          <w:i w:val="false"/>
          <w:color w:val="000000"/>
          <w:sz w:val="28"/>
        </w:rPr>
        <w:t xml:space="preserve">
      2. Азаматтық авиация мамандарының квалификациясы квалификациялық талаптарға сай анықталады және осыған сай класпен айғақталады. </w:t>
      </w:r>
      <w:r>
        <w:br/>
      </w:r>
      <w:r>
        <w:rPr>
          <w:rFonts w:ascii="Times New Roman"/>
          <w:b w:val="false"/>
          <w:i w:val="false"/>
          <w:color w:val="000000"/>
          <w:sz w:val="28"/>
        </w:rPr>
        <w:t xml:space="preserve">
      Кластар мынадай мақсатпен берiледi: </w:t>
      </w:r>
      <w:r>
        <w:br/>
      </w:r>
      <w:r>
        <w:rPr>
          <w:rFonts w:ascii="Times New Roman"/>
          <w:b w:val="false"/>
          <w:i w:val="false"/>
          <w:color w:val="000000"/>
          <w:sz w:val="28"/>
        </w:rPr>
        <w:t xml:space="preserve">
      - кәсiби дайындықтың деңгейiн көтеру үшiн; </w:t>
      </w:r>
      <w:r>
        <w:br/>
      </w:r>
      <w:r>
        <w:rPr>
          <w:rFonts w:ascii="Times New Roman"/>
          <w:b w:val="false"/>
          <w:i w:val="false"/>
          <w:color w:val="000000"/>
          <w:sz w:val="28"/>
        </w:rPr>
        <w:t xml:space="preserve">
      - ұшу қауiпсiздiгiн және жүйелiгiн қамтамасыз ету үшiн; </w:t>
      </w:r>
      <w:r>
        <w:br/>
      </w:r>
      <w:r>
        <w:rPr>
          <w:rFonts w:ascii="Times New Roman"/>
          <w:b w:val="false"/>
          <w:i w:val="false"/>
          <w:color w:val="000000"/>
          <w:sz w:val="28"/>
        </w:rPr>
        <w:t xml:space="preserve">
      - мамандарды квалификациясына сәйкес ұтымды түрде жұмысқа алу және жұмысқа бөлу үшiн. </w:t>
      </w:r>
      <w:r>
        <w:br/>
      </w:r>
      <w:r>
        <w:rPr>
          <w:rFonts w:ascii="Times New Roman"/>
          <w:b w:val="false"/>
          <w:i w:val="false"/>
          <w:color w:val="000000"/>
          <w:sz w:val="28"/>
        </w:rPr>
        <w:t xml:space="preserve">
      3. Ұшқыштар құрамына және авиациялық құрамның басқада өкiлдерiне бiрiншi, екiншi және үшiншi кластар берiледi: </w:t>
      </w:r>
      <w:r>
        <w:br/>
      </w:r>
      <w:r>
        <w:rPr>
          <w:rFonts w:ascii="Times New Roman"/>
          <w:b w:val="false"/>
          <w:i w:val="false"/>
          <w:color w:val="000000"/>
          <w:sz w:val="28"/>
        </w:rPr>
        <w:t xml:space="preserve">
      пилоттарға; </w:t>
      </w:r>
      <w:r>
        <w:br/>
      </w:r>
      <w:r>
        <w:rPr>
          <w:rFonts w:ascii="Times New Roman"/>
          <w:b w:val="false"/>
          <w:i w:val="false"/>
          <w:color w:val="000000"/>
          <w:sz w:val="28"/>
        </w:rPr>
        <w:t xml:space="preserve">
      штурмандарға; </w:t>
      </w:r>
      <w:r>
        <w:br/>
      </w:r>
      <w:r>
        <w:rPr>
          <w:rFonts w:ascii="Times New Roman"/>
          <w:b w:val="false"/>
          <w:i w:val="false"/>
          <w:color w:val="000000"/>
          <w:sz w:val="28"/>
        </w:rPr>
        <w:t xml:space="preserve">
      бортинженерлерге; </w:t>
      </w:r>
      <w:r>
        <w:br/>
      </w:r>
      <w:r>
        <w:rPr>
          <w:rFonts w:ascii="Times New Roman"/>
          <w:b w:val="false"/>
          <w:i w:val="false"/>
          <w:color w:val="000000"/>
          <w:sz w:val="28"/>
        </w:rPr>
        <w:t xml:space="preserve">
      бортмеханиктерге; </w:t>
      </w:r>
      <w:r>
        <w:br/>
      </w:r>
      <w:r>
        <w:rPr>
          <w:rFonts w:ascii="Times New Roman"/>
          <w:b w:val="false"/>
          <w:i w:val="false"/>
          <w:color w:val="000000"/>
          <w:sz w:val="28"/>
        </w:rPr>
        <w:t xml:space="preserve">
      бортрадистерге; </w:t>
      </w:r>
      <w:r>
        <w:br/>
      </w:r>
      <w:r>
        <w:rPr>
          <w:rFonts w:ascii="Times New Roman"/>
          <w:b w:val="false"/>
          <w:i w:val="false"/>
          <w:color w:val="000000"/>
          <w:sz w:val="28"/>
        </w:rPr>
        <w:t xml:space="preserve">
      бортпроводниктерге; </w:t>
      </w:r>
      <w:r>
        <w:br/>
      </w:r>
      <w:r>
        <w:rPr>
          <w:rFonts w:ascii="Times New Roman"/>
          <w:b w:val="false"/>
          <w:i w:val="false"/>
          <w:color w:val="000000"/>
          <w:sz w:val="28"/>
        </w:rPr>
        <w:t xml:space="preserve">
      бақылаушы-ұшқыштарға; </w:t>
      </w:r>
      <w:r>
        <w:br/>
      </w:r>
      <w:r>
        <w:rPr>
          <w:rFonts w:ascii="Times New Roman"/>
          <w:b w:val="false"/>
          <w:i w:val="false"/>
          <w:color w:val="000000"/>
          <w:sz w:val="28"/>
        </w:rPr>
        <w:t xml:space="preserve">
      бортоператорларға; </w:t>
      </w:r>
      <w:r>
        <w:br/>
      </w:r>
      <w:r>
        <w:rPr>
          <w:rFonts w:ascii="Times New Roman"/>
          <w:b w:val="false"/>
          <w:i w:val="false"/>
          <w:color w:val="000000"/>
          <w:sz w:val="28"/>
        </w:rPr>
        <w:t xml:space="preserve">
      парашют қызметiнiң инструкторларына; </w:t>
      </w:r>
      <w:r>
        <w:br/>
      </w:r>
      <w:r>
        <w:rPr>
          <w:rFonts w:ascii="Times New Roman"/>
          <w:b w:val="false"/>
          <w:i w:val="false"/>
          <w:color w:val="000000"/>
          <w:sz w:val="28"/>
        </w:rPr>
        <w:t xml:space="preserve">
      әуе қозғалысы қызметiнiң диспетчерiне; </w:t>
      </w:r>
      <w:r>
        <w:br/>
      </w:r>
      <w:r>
        <w:rPr>
          <w:rFonts w:ascii="Times New Roman"/>
          <w:b w:val="false"/>
          <w:i w:val="false"/>
          <w:color w:val="000000"/>
          <w:sz w:val="28"/>
        </w:rPr>
        <w:t xml:space="preserve">
      техникалық қызмет көрсету инженерлерiне, әуе техникасына диагностика қоюшы инженерлерге - самолеттерге техникалық эксплуатация жасайтын авиатехниктерге;  </w:t>
      </w:r>
      <w:r>
        <w:br/>
      </w:r>
      <w:r>
        <w:rPr>
          <w:rFonts w:ascii="Times New Roman"/>
          <w:b w:val="false"/>
          <w:i w:val="false"/>
          <w:color w:val="000000"/>
          <w:sz w:val="28"/>
        </w:rPr>
        <w:t xml:space="preserve">
      Ең жоғарғы болып бiрiншi класс саналады.  </w:t>
      </w:r>
      <w:r>
        <w:br/>
      </w:r>
      <w:r>
        <w:rPr>
          <w:rFonts w:ascii="Times New Roman"/>
          <w:b w:val="false"/>
          <w:i w:val="false"/>
          <w:color w:val="000000"/>
          <w:sz w:val="28"/>
        </w:rPr>
        <w:t xml:space="preserve">
      4. Мамандарға белгiленген үлгiдегi куәлiктер берiледi. Куәлiктер авиациялық техникаға қызмет көрсету, диагностика қою жұмыстарын өз бетiмен атқару үшiн рұқсаты бар инженерлер мен авиатехниктерге берiледi.  </w:t>
      </w:r>
      <w:r>
        <w:br/>
      </w:r>
      <w:r>
        <w:rPr>
          <w:rFonts w:ascii="Times New Roman"/>
          <w:b w:val="false"/>
          <w:i w:val="false"/>
          <w:color w:val="000000"/>
          <w:sz w:val="28"/>
        </w:rPr>
        <w:t xml:space="preserve">
      Куәлiктерде көрсетiлген квалификациялық белгiлер оның иесiне белгiленген жұмыстарды орындауына хұқық бередi. Ортақ негiздегi авиация пилоттарына әуесқой - пилот куәлiктерi берiледi.  </w:t>
      </w:r>
      <w:r>
        <w:br/>
      </w:r>
      <w:r>
        <w:rPr>
          <w:rFonts w:ascii="Times New Roman"/>
          <w:b w:val="false"/>
          <w:i w:val="false"/>
          <w:color w:val="000000"/>
          <w:sz w:val="28"/>
        </w:rPr>
        <w:t xml:space="preserve">
      5. Азаматтық авиация маманының немесе ортақ негiзгi авиация пилотының куәлiгi бас кезiнде 18 жастан асқан адамға ғана берiлуi мүмкiн.  </w:t>
      </w:r>
      <w:r>
        <w:br/>
      </w:r>
      <w:r>
        <w:rPr>
          <w:rFonts w:ascii="Times New Roman"/>
          <w:b w:val="false"/>
          <w:i w:val="false"/>
          <w:color w:val="000000"/>
          <w:sz w:val="28"/>
        </w:rPr>
        <w:t xml:space="preserve">
      6. Азаматтық авиация мамандары ортақ негiздегi авиация пилоттары классификациядан өту кезiндегi денсаулығы барлық белгiленген талаптарға сай болуы керек, сонымен қатар берiлген класына және квалификациясына сәйкес теориялық бiлiмiн, практикалық тәжiрибесiн көрсете бiлуi керек.  </w:t>
      </w:r>
      <w:r>
        <w:br/>
      </w:r>
      <w:r>
        <w:rPr>
          <w:rFonts w:ascii="Times New Roman"/>
          <w:b w:val="false"/>
          <w:i w:val="false"/>
          <w:color w:val="000000"/>
          <w:sz w:val="28"/>
        </w:rPr>
        <w:t xml:space="preserve">
      7. Квалификация деңгейiн анықтау, класс беру, куәлiк мерзiмiн ұзартуға Қазақстан Республикасы көлiк және коммуникациялар Министрлiгi әуе транспорты Департаментi жанынан құрылған жоғарғы квалификация комиссиясы (ЖКК) және жергiлiктi квалификация комиссиялары iске асырылады.  </w:t>
      </w:r>
      <w:r>
        <w:br/>
      </w:r>
      <w:r>
        <w:rPr>
          <w:rFonts w:ascii="Times New Roman"/>
          <w:b w:val="false"/>
          <w:i w:val="false"/>
          <w:color w:val="000000"/>
          <w:sz w:val="28"/>
        </w:rPr>
        <w:t xml:space="preserve">
      8. Басқа өзгерiстермен толықтырулар комиссия төрағасы мен оның бiрiншi орынбасарының ұсынуы арқылы, әуе транспорты Департаментi директорының нұсқаумен енгiзiледi.  </w:t>
      </w:r>
    </w:p>
    <w:p>
      <w:pPr>
        <w:spacing w:after="0"/>
        <w:ind w:left="0"/>
        <w:jc w:val="both"/>
      </w:pPr>
      <w:r>
        <w:rPr>
          <w:rFonts w:ascii="Times New Roman"/>
          <w:b/>
          <w:i w:val="false"/>
          <w:color w:val="000000"/>
          <w:sz w:val="28"/>
        </w:rPr>
        <w:t xml:space="preserve">                   Жоғарғы квалификация комиссиясы </w:t>
      </w:r>
    </w:p>
    <w:p>
      <w:pPr>
        <w:spacing w:after="0"/>
        <w:ind w:left="0"/>
        <w:jc w:val="both"/>
      </w:pPr>
      <w:r>
        <w:rPr>
          <w:rFonts w:ascii="Times New Roman"/>
          <w:b w:val="false"/>
          <w:i w:val="false"/>
          <w:color w:val="000000"/>
          <w:sz w:val="28"/>
        </w:rPr>
        <w:t xml:space="preserve">        1. Жоғарғы квалификация комиссиясы (ЖКК) өзiнiң қызметiн Қазақстан Республикасының заңдары, Қазақстан Республикасы көлiк және коммуникациялар Министрлiгi әуе транспорты Департаментiнiң бабы және осы бап бойынша iске асырады.  </w:t>
      </w:r>
      <w:r>
        <w:br/>
      </w:r>
      <w:r>
        <w:rPr>
          <w:rFonts w:ascii="Times New Roman"/>
          <w:b w:val="false"/>
          <w:i w:val="false"/>
          <w:color w:val="000000"/>
          <w:sz w:val="28"/>
        </w:rPr>
        <w:t xml:space="preserve">
      2. Жоғарғы квалификация комиссиясы "Қазақстан әуе жолы" Ұлттық акционерлiк авиакомпаниясы базасында, әуе транспорты департаментi жанынан ұйымдастырылады.  </w:t>
      </w:r>
      <w:r>
        <w:br/>
      </w:r>
      <w:r>
        <w:rPr>
          <w:rFonts w:ascii="Times New Roman"/>
          <w:b w:val="false"/>
          <w:i w:val="false"/>
          <w:color w:val="000000"/>
          <w:sz w:val="28"/>
        </w:rPr>
        <w:t xml:space="preserve">
      3. ЖКК-ны Департамент директорының ұсынуы бойынша көлiк және коммуникациялар Министрi бұйрықпен бекiткен Департамент директорының орынбасарынан тағайындалған төраға басқарады.  </w:t>
      </w:r>
      <w:r>
        <w:br/>
      </w:r>
      <w:r>
        <w:rPr>
          <w:rFonts w:ascii="Times New Roman"/>
          <w:b w:val="false"/>
          <w:i w:val="false"/>
          <w:color w:val="000000"/>
          <w:sz w:val="28"/>
        </w:rPr>
        <w:t xml:space="preserve">
      4. ЖКК төрағасы өз жұмысы бойынша тiкелей әуе транспорты Департаментiнiң директорына бағынады.  </w:t>
      </w:r>
      <w:r>
        <w:br/>
      </w:r>
      <w:r>
        <w:rPr>
          <w:rFonts w:ascii="Times New Roman"/>
          <w:b w:val="false"/>
          <w:i w:val="false"/>
          <w:color w:val="000000"/>
          <w:sz w:val="28"/>
        </w:rPr>
        <w:t xml:space="preserve">
      5. ЖКК төрағасының бiрiншi орынбасары ЖКК төрағасының ұсынуымен, Қазақстан Республикасы көлiк коммуникация Министрiнiң бұйрығымен бекiтiледi. </w:t>
      </w:r>
      <w:r>
        <w:br/>
      </w:r>
      <w:r>
        <w:rPr>
          <w:rFonts w:ascii="Times New Roman"/>
          <w:b w:val="false"/>
          <w:i w:val="false"/>
          <w:color w:val="000000"/>
          <w:sz w:val="28"/>
        </w:rPr>
        <w:t xml:space="preserve">
      6. ЖКК мүшелерiнiң құрамы ЖКК төрағасы мен оның бiрiншi орынбасары арқылы анықталады, әуе транспорты Департаментiнiң директоры бекiтедi және Қазақстан Республикасындағы авиакомпаниялар, азаматтық авиация ұйымдарының кәсiпорын мамандарынан тұрады. </w:t>
      </w:r>
      <w:r>
        <w:br/>
      </w:r>
      <w:r>
        <w:rPr>
          <w:rFonts w:ascii="Times New Roman"/>
          <w:b w:val="false"/>
          <w:i w:val="false"/>
          <w:color w:val="000000"/>
          <w:sz w:val="28"/>
        </w:rPr>
        <w:t xml:space="preserve">
      7. Жұмыстарды жүргiзу мақсатымен ЖКК төрағасы комиссиясының секторын және оның көмекшiсiн тағайындайды. </w:t>
      </w:r>
    </w:p>
    <w:p>
      <w:pPr>
        <w:spacing w:after="0"/>
        <w:ind w:left="0"/>
        <w:jc w:val="both"/>
      </w:pPr>
      <w:r>
        <w:rPr>
          <w:rFonts w:ascii="Times New Roman"/>
          <w:b/>
          <w:i w:val="false"/>
          <w:color w:val="000000"/>
          <w:sz w:val="28"/>
        </w:rPr>
        <w:t xml:space="preserve">                 ЖКК мамандарына қойылатын талаптар </w:t>
      </w:r>
    </w:p>
    <w:p>
      <w:pPr>
        <w:spacing w:after="0"/>
        <w:ind w:left="0"/>
        <w:jc w:val="both"/>
      </w:pPr>
      <w:r>
        <w:rPr>
          <w:rFonts w:ascii="Times New Roman"/>
          <w:b w:val="false"/>
          <w:i w:val="false"/>
          <w:color w:val="000000"/>
          <w:sz w:val="28"/>
        </w:rPr>
        <w:t xml:space="preserve">      1. ЖКК төрағасы: </w:t>
      </w:r>
      <w:r>
        <w:br/>
      </w:r>
      <w:r>
        <w:rPr>
          <w:rFonts w:ascii="Times New Roman"/>
          <w:b w:val="false"/>
          <w:i w:val="false"/>
          <w:color w:val="000000"/>
          <w:sz w:val="28"/>
        </w:rPr>
        <w:t xml:space="preserve">
      - азаматтық авиация мамандығы бойынша жоғарғы бiлiмi болуы керек; </w:t>
      </w:r>
      <w:r>
        <w:br/>
      </w:r>
      <w:r>
        <w:rPr>
          <w:rFonts w:ascii="Times New Roman"/>
          <w:b w:val="false"/>
          <w:i w:val="false"/>
          <w:color w:val="000000"/>
          <w:sz w:val="28"/>
        </w:rPr>
        <w:t xml:space="preserve">
      - басшылық қызметке жұмыс iстеу тәжiрибесi 5 жылдан кем болмауы керек. </w:t>
      </w:r>
      <w:r>
        <w:br/>
      </w:r>
      <w:r>
        <w:rPr>
          <w:rFonts w:ascii="Times New Roman"/>
          <w:b w:val="false"/>
          <w:i w:val="false"/>
          <w:color w:val="000000"/>
          <w:sz w:val="28"/>
        </w:rPr>
        <w:t xml:space="preserve">
      2. ЖКК мүшелерi: </w:t>
      </w:r>
      <w:r>
        <w:br/>
      </w:r>
      <w:r>
        <w:rPr>
          <w:rFonts w:ascii="Times New Roman"/>
          <w:b w:val="false"/>
          <w:i w:val="false"/>
          <w:color w:val="000000"/>
          <w:sz w:val="28"/>
        </w:rPr>
        <w:t xml:space="preserve">
      - арнайы авиациялық бiлiмi болу керек (пилоттар, штурмандар және бортинженерлерге жоғарғы бiлiм); </w:t>
      </w:r>
      <w:r>
        <w:br/>
      </w:r>
      <w:r>
        <w:rPr>
          <w:rFonts w:ascii="Times New Roman"/>
          <w:b w:val="false"/>
          <w:i w:val="false"/>
          <w:color w:val="000000"/>
          <w:sz w:val="28"/>
        </w:rPr>
        <w:t xml:space="preserve">
      - мамандығы бойынша ең жоғарғы квалификациясы болу керек. </w:t>
      </w:r>
      <w:r>
        <w:br/>
      </w:r>
      <w:r>
        <w:rPr>
          <w:rFonts w:ascii="Times New Roman"/>
          <w:b w:val="false"/>
          <w:i w:val="false"/>
          <w:color w:val="000000"/>
          <w:sz w:val="28"/>
        </w:rPr>
        <w:t xml:space="preserve">
      - басшылық қызметтерде iстеу тәжірибесi болу керек. </w:t>
      </w:r>
    </w:p>
    <w:p>
      <w:pPr>
        <w:spacing w:after="0"/>
        <w:ind w:left="0"/>
        <w:jc w:val="both"/>
      </w:pPr>
      <w:r>
        <w:rPr>
          <w:rFonts w:ascii="Times New Roman"/>
          <w:b/>
          <w:i w:val="false"/>
          <w:color w:val="000000"/>
          <w:sz w:val="28"/>
        </w:rPr>
        <w:t xml:space="preserve">                    ЖКК-ның қызметi және мiндеттерi </w:t>
      </w:r>
    </w:p>
    <w:p>
      <w:pPr>
        <w:spacing w:after="0"/>
        <w:ind w:left="0"/>
        <w:jc w:val="both"/>
      </w:pPr>
      <w:r>
        <w:rPr>
          <w:rFonts w:ascii="Times New Roman"/>
          <w:b w:val="false"/>
          <w:i w:val="false"/>
          <w:color w:val="000000"/>
          <w:sz w:val="28"/>
        </w:rPr>
        <w:t xml:space="preserve">      1. Квалификация берудiң нормативтiк базасын құру, азаматтық авиация мамандарына және әуесқой-пилоттарға куәлiк беру, мамандарды класс жағынан көтеруге ұйымдастырылатын жұмыстардың белгiленген ережелер, нормалар бойынша өтуiн тексеруге алу.  </w:t>
      </w:r>
      <w:r>
        <w:br/>
      </w:r>
      <w:r>
        <w:rPr>
          <w:rFonts w:ascii="Times New Roman"/>
          <w:b w:val="false"/>
          <w:i w:val="false"/>
          <w:color w:val="000000"/>
          <w:sz w:val="28"/>
        </w:rPr>
        <w:t xml:space="preserve">
      2. Азаматтық авиация мамандарына және ортақ негiздегi авиацияның пилоттарына куәлiк беруде ИКАО стандарттары мен ұсыныстарын оқу және iске асыру.  </w:t>
      </w:r>
      <w:r>
        <w:br/>
      </w:r>
      <w:r>
        <w:rPr>
          <w:rFonts w:ascii="Times New Roman"/>
          <w:b w:val="false"/>
          <w:i w:val="false"/>
          <w:color w:val="000000"/>
          <w:sz w:val="28"/>
        </w:rPr>
        <w:t xml:space="preserve">
      3. Авиакомпаниялар, кәсiпорындар мен ұйымдардың, ведомстволардың жанынан құрылған жергiлiктi комиссиясының қызметiн тексеру.  </w:t>
      </w:r>
      <w:r>
        <w:br/>
      </w:r>
      <w:r>
        <w:rPr>
          <w:rFonts w:ascii="Times New Roman"/>
          <w:b w:val="false"/>
          <w:i w:val="false"/>
          <w:color w:val="000000"/>
          <w:sz w:val="28"/>
        </w:rPr>
        <w:t xml:space="preserve">
      4. Азаматтық авиация мамандарының квалификациясын көтеру негiзiнде олардың теориялық бiлiмдерiн, ұшуды меңгеру техникасын, ұшақты меңгеруiн, практикалық тәжiрибелерiн тексеру мақсатымен сынақтар ұйымдастыру және өткiзу.  </w:t>
      </w:r>
      <w:r>
        <w:br/>
      </w:r>
      <w:r>
        <w:rPr>
          <w:rFonts w:ascii="Times New Roman"/>
          <w:b w:val="false"/>
          <w:i w:val="false"/>
          <w:color w:val="000000"/>
          <w:sz w:val="28"/>
        </w:rPr>
        <w:t xml:space="preserve">
      5. Азаматтық авиация мамандарының классификациядан өткеннен кейiнгi теориялық, практикалық дайындықтарын тексеру, егер олардың деңгейi белгiленген талаптарға сәйкес келмеген жағдайда класс бойынша төмендету немесе берiлген куәлiктердi жарамсыз деп санау.  </w:t>
      </w:r>
      <w:r>
        <w:br/>
      </w:r>
      <w:r>
        <w:rPr>
          <w:rFonts w:ascii="Times New Roman"/>
          <w:b w:val="false"/>
          <w:i w:val="false"/>
          <w:color w:val="000000"/>
          <w:sz w:val="28"/>
        </w:rPr>
        <w:t xml:space="preserve">
      6. Ортақ негiздегi авиация пилоттарын және азаматтық авиация мамандарын дайындау мен және қайта дайындаумен айналысатын Қазақстан Республикасындағы субъектiлердiң қызметiн сертификациялау.  </w:t>
      </w:r>
      <w:r>
        <w:br/>
      </w:r>
      <w:r>
        <w:rPr>
          <w:rFonts w:ascii="Times New Roman"/>
          <w:b w:val="false"/>
          <w:i w:val="false"/>
          <w:color w:val="000000"/>
          <w:sz w:val="28"/>
        </w:rPr>
        <w:t xml:space="preserve">
      7. Куәлiк мерзiмiн ұзарту және квалификация деңгейiн анықтау:  </w:t>
      </w:r>
      <w:r>
        <w:br/>
      </w:r>
      <w:r>
        <w:rPr>
          <w:rFonts w:ascii="Times New Roman"/>
          <w:b w:val="false"/>
          <w:i w:val="false"/>
          <w:color w:val="000000"/>
          <w:sz w:val="28"/>
        </w:rPr>
        <w:t xml:space="preserve">
      - әуе транспорты Департаментiнiң орталық аппаратының ұшқыштық командылық құрамына;  </w:t>
      </w:r>
      <w:r>
        <w:br/>
      </w:r>
      <w:r>
        <w:rPr>
          <w:rFonts w:ascii="Times New Roman"/>
          <w:b w:val="false"/>
          <w:i w:val="false"/>
          <w:color w:val="000000"/>
          <w:sz w:val="28"/>
        </w:rPr>
        <w:t xml:space="preserve">
      - авиакомпания президенттерiне, азаматтық авиацияның ұйымдары мен мекемелерiнiң басшыларына, инспекция басшыларына және жетекшi пилоттарға;  </w:t>
      </w:r>
      <w:r>
        <w:br/>
      </w:r>
      <w:r>
        <w:rPr>
          <w:rFonts w:ascii="Times New Roman"/>
          <w:b w:val="false"/>
          <w:i w:val="false"/>
          <w:color w:val="000000"/>
          <w:sz w:val="28"/>
        </w:rPr>
        <w:t xml:space="preserve">
      - азаматтық авиацияның әуе кемесi бар ұйымдар мен ведомстволардың директорларына, ОРЛ жөнiндегi орынбасарларына, жетекшi және бас мамандарға.  </w:t>
      </w:r>
      <w:r>
        <w:br/>
      </w:r>
      <w:r>
        <w:rPr>
          <w:rFonts w:ascii="Times New Roman"/>
          <w:b w:val="false"/>
          <w:i w:val="false"/>
          <w:color w:val="000000"/>
          <w:sz w:val="28"/>
        </w:rPr>
        <w:t xml:space="preserve">
      8. Мамандарға I-шi класты атақ беру және куәлiк тапсыру:  </w:t>
      </w:r>
      <w:r>
        <w:br/>
      </w:r>
      <w:r>
        <w:rPr>
          <w:rFonts w:ascii="Times New Roman"/>
          <w:b w:val="false"/>
          <w:i w:val="false"/>
          <w:color w:val="000000"/>
          <w:sz w:val="28"/>
        </w:rPr>
        <w:t xml:space="preserve">
      - пилоттарға;  </w:t>
      </w:r>
      <w:r>
        <w:br/>
      </w:r>
      <w:r>
        <w:rPr>
          <w:rFonts w:ascii="Times New Roman"/>
          <w:b w:val="false"/>
          <w:i w:val="false"/>
          <w:color w:val="000000"/>
          <w:sz w:val="28"/>
        </w:rPr>
        <w:t xml:space="preserve">
      - штурмандарға;  </w:t>
      </w:r>
      <w:r>
        <w:br/>
      </w:r>
      <w:r>
        <w:rPr>
          <w:rFonts w:ascii="Times New Roman"/>
          <w:b w:val="false"/>
          <w:i w:val="false"/>
          <w:color w:val="000000"/>
          <w:sz w:val="28"/>
        </w:rPr>
        <w:t xml:space="preserve">
      - бортинженерлерге;  </w:t>
      </w:r>
      <w:r>
        <w:br/>
      </w:r>
      <w:r>
        <w:rPr>
          <w:rFonts w:ascii="Times New Roman"/>
          <w:b w:val="false"/>
          <w:i w:val="false"/>
          <w:color w:val="000000"/>
          <w:sz w:val="28"/>
        </w:rPr>
        <w:t xml:space="preserve">
      - әуе қозғалысы қызметiнiң диспетчерлерiне;  </w:t>
      </w:r>
      <w:r>
        <w:br/>
      </w:r>
      <w:r>
        <w:rPr>
          <w:rFonts w:ascii="Times New Roman"/>
          <w:b w:val="false"/>
          <w:i w:val="false"/>
          <w:color w:val="000000"/>
          <w:sz w:val="28"/>
        </w:rPr>
        <w:t xml:space="preserve">
      9. Ұшу кезiндегi көрсеткен жоғарғы кәсiби шеберлiгi үшiн кезексiз берiлетiн мамандық класын ұсыну жөнiндегi материалдарды қарау.  </w:t>
      </w:r>
      <w:r>
        <w:br/>
      </w:r>
      <w:r>
        <w:rPr>
          <w:rFonts w:ascii="Times New Roman"/>
          <w:b w:val="false"/>
          <w:i w:val="false"/>
          <w:color w:val="000000"/>
          <w:sz w:val="28"/>
        </w:rPr>
        <w:t xml:space="preserve">
      10. Авиакомпаниялар ұйымдар мен ведомстволардың жергiлiктi комиссиясының мамандық класын беру, белгiленген куәлiктердi беру туралы шешiмдерiн қарау және бекiту.  </w:t>
      </w:r>
      <w:r>
        <w:br/>
      </w:r>
      <w:r>
        <w:rPr>
          <w:rFonts w:ascii="Times New Roman"/>
          <w:b w:val="false"/>
          <w:i w:val="false"/>
          <w:color w:val="000000"/>
          <w:sz w:val="28"/>
        </w:rPr>
        <w:t xml:space="preserve">
      11. Ұшу қауiпсiздiгiн қамтамасыз ететiн бас инспекцияның мамандарымен, және авиакомпаниялар, ұйымдар мен ведомстволардың өкiлдерiмен бiрлесе отырып, куәлiктердi алынып жұмыстан босатылған адамдардың ұшу жұмысына қайта алыну жөнiндегi материалдарын қарау.  </w:t>
      </w:r>
      <w:r>
        <w:br/>
      </w:r>
      <w:r>
        <w:rPr>
          <w:rFonts w:ascii="Times New Roman"/>
          <w:b w:val="false"/>
          <w:i w:val="false"/>
          <w:color w:val="000000"/>
          <w:sz w:val="28"/>
        </w:rPr>
        <w:t xml:space="preserve">
      12. Азаматтық авиация мамандарын топтастыру жөнiндегi жергiлiктi комиссиялардың шешiмiне қарсы түскен арыздарды қарау, және осы баптың талаптарын түсiндiру.  </w:t>
      </w:r>
      <w:r>
        <w:br/>
      </w:r>
      <w:r>
        <w:rPr>
          <w:rFonts w:ascii="Times New Roman"/>
          <w:b w:val="false"/>
          <w:i w:val="false"/>
          <w:color w:val="000000"/>
          <w:sz w:val="28"/>
        </w:rPr>
        <w:t xml:space="preserve">
      13. Азаматтық авиация мамандарына берiлген куәлiктердi санау тiзiмiн жүргiзу, пилоттарға, штурмандарға, бортинженерлерге, әуе қозғалысы қызметiнiң диспетчерлерiне арналған мәлiметтер (картотекалар) жүргiзу. Iс жүргiзу жұмысын жүргiзу.  </w:t>
      </w:r>
    </w:p>
    <w:p>
      <w:pPr>
        <w:spacing w:after="0"/>
        <w:ind w:left="0"/>
        <w:jc w:val="both"/>
      </w:pPr>
      <w:r>
        <w:rPr>
          <w:rFonts w:ascii="Times New Roman"/>
          <w:b/>
          <w:i w:val="false"/>
          <w:color w:val="000000"/>
          <w:sz w:val="28"/>
        </w:rPr>
        <w:t xml:space="preserve">                       ЖКК-ның жұмысын ұйымдастыру </w:t>
      </w:r>
    </w:p>
    <w:p>
      <w:pPr>
        <w:spacing w:after="0"/>
        <w:ind w:left="0"/>
        <w:jc w:val="both"/>
      </w:pPr>
      <w:r>
        <w:rPr>
          <w:rFonts w:ascii="Times New Roman"/>
          <w:b w:val="false"/>
          <w:i w:val="false"/>
          <w:color w:val="000000"/>
          <w:sz w:val="28"/>
        </w:rPr>
        <w:t xml:space="preserve">        1. ЖКК өз жұмысын Департамент директоры бекiткен айлық және жылдық жоспарларға сай iске асырады.  </w:t>
      </w:r>
      <w:r>
        <w:br/>
      </w:r>
      <w:r>
        <w:rPr>
          <w:rFonts w:ascii="Times New Roman"/>
          <w:b w:val="false"/>
          <w:i w:val="false"/>
          <w:color w:val="000000"/>
          <w:sz w:val="28"/>
        </w:rPr>
        <w:t xml:space="preserve">
      2. Жұмыс тәжiрибесiн ортақтау мақсатымен жылына бiр рет Қазақстан Республикасы азаматтық авиациясының авиакомпаниялары, ұйымдары, ведомстволары жанынан құрылған жергiлiктi комиссияларының төрағалары мен секторлары бас қосқан жиын өтедi.  </w:t>
      </w:r>
      <w:r>
        <w:br/>
      </w:r>
      <w:r>
        <w:rPr>
          <w:rFonts w:ascii="Times New Roman"/>
          <w:b w:val="false"/>
          <w:i w:val="false"/>
          <w:color w:val="000000"/>
          <w:sz w:val="28"/>
        </w:rPr>
        <w:t xml:space="preserve">
      3. ЖКК мүшелерiнiң жұмыс уақыттары есептелiп, белгiленген тәртiп бойынша еңбекақы төленедi.  </w:t>
      </w:r>
      <w:r>
        <w:br/>
      </w:r>
      <w:r>
        <w:rPr>
          <w:rFonts w:ascii="Times New Roman"/>
          <w:b w:val="false"/>
          <w:i w:val="false"/>
          <w:color w:val="000000"/>
          <w:sz w:val="28"/>
        </w:rPr>
        <w:t xml:space="preserve">
      4. Квартал сайын өткiзiлетiн жиналыстарда төраға мамандарды класс бойынша көтерудiң жоспарын бекiтедi.  </w:t>
      </w:r>
      <w:r>
        <w:br/>
      </w:r>
      <w:r>
        <w:rPr>
          <w:rFonts w:ascii="Times New Roman"/>
          <w:b w:val="false"/>
          <w:i w:val="false"/>
          <w:color w:val="000000"/>
          <w:sz w:val="28"/>
        </w:rPr>
        <w:t xml:space="preserve">
      5. ЖКК шешiмдерi және мамандардың куәлiктерi Қазақстан Республикасы азаматтық авиациясының авиакомпаниялары, ұйымдары мен ведомстволары жанынан құрылған жергiлiктi квалификация комиссиясына жiберiледi.  </w:t>
      </w:r>
      <w:r>
        <w:br/>
      </w:r>
      <w:r>
        <w:rPr>
          <w:rFonts w:ascii="Times New Roman"/>
          <w:b w:val="false"/>
          <w:i w:val="false"/>
          <w:color w:val="000000"/>
          <w:sz w:val="28"/>
        </w:rPr>
        <w:t xml:space="preserve">
      6. ЖКК азаматтық авиация мамандарына арналған куәлiк бланкiлерiне сұраныс жасайды, сонымен қатар санақ қағаздары, журналдар мен тiзiмдерге де сұраныс жасалады.  </w:t>
      </w:r>
    </w:p>
    <w:p>
      <w:pPr>
        <w:spacing w:after="0"/>
        <w:ind w:left="0"/>
        <w:jc w:val="both"/>
      </w:pPr>
      <w:r>
        <w:rPr>
          <w:rFonts w:ascii="Times New Roman"/>
          <w:b/>
          <w:i w:val="false"/>
          <w:color w:val="000000"/>
          <w:sz w:val="28"/>
        </w:rPr>
        <w:t xml:space="preserve">                ЖКК төрағасының мiндеттерi мен хұқығы  </w:t>
      </w:r>
      <w:r>
        <w:br/>
      </w:r>
      <w:r>
        <w:rPr>
          <w:rFonts w:ascii="Times New Roman"/>
          <w:b w:val="false"/>
          <w:i w:val="false"/>
          <w:color w:val="000000"/>
          <w:sz w:val="28"/>
        </w:rPr>
        <w:t>
</w:t>
      </w:r>
      <w:r>
        <w:rPr>
          <w:rFonts w:ascii="Times New Roman"/>
          <w:b/>
          <w:i w:val="false"/>
          <w:color w:val="000000"/>
          <w:sz w:val="28"/>
        </w:rPr>
        <w:t xml:space="preserve">              (ЖКК төрағасының бiрiншi орынбасары) </w:t>
      </w:r>
    </w:p>
    <w:p>
      <w:pPr>
        <w:spacing w:after="0"/>
        <w:ind w:left="0"/>
        <w:jc w:val="both"/>
      </w:pPr>
      <w:r>
        <w:rPr>
          <w:rFonts w:ascii="Times New Roman"/>
          <w:b w:val="false"/>
          <w:i w:val="false"/>
          <w:color w:val="000000"/>
          <w:sz w:val="28"/>
        </w:rPr>
        <w:t xml:space="preserve">        1. ЖКК төрағасы (бiрiншi орынбасар) мiндетi:  </w:t>
      </w:r>
      <w:r>
        <w:br/>
      </w:r>
      <w:r>
        <w:rPr>
          <w:rFonts w:ascii="Times New Roman"/>
          <w:b w:val="false"/>
          <w:i w:val="false"/>
          <w:color w:val="000000"/>
          <w:sz w:val="28"/>
        </w:rPr>
        <w:t xml:space="preserve">
      - ЖКК-ге қойылған мiндеттер мен қызметтердiң орындалуын қамтамасыз ету;  </w:t>
      </w:r>
      <w:r>
        <w:br/>
      </w:r>
      <w:r>
        <w:rPr>
          <w:rFonts w:ascii="Times New Roman"/>
          <w:b w:val="false"/>
          <w:i w:val="false"/>
          <w:color w:val="000000"/>
          <w:sz w:val="28"/>
        </w:rPr>
        <w:t xml:space="preserve">
      - Класс бойынша көтеруге (түсiруге) ұсынылынған кандидаттарға қойылған бiлiм бағаларының объективтiлiгiн тексеру, белгiленген талаптарға жауап бермейтiн класс бойынша көтеруге, куәлiк беруге жол бермеу.  </w:t>
      </w:r>
      <w:r>
        <w:br/>
      </w:r>
      <w:r>
        <w:rPr>
          <w:rFonts w:ascii="Times New Roman"/>
          <w:b w:val="false"/>
          <w:i w:val="false"/>
          <w:color w:val="000000"/>
          <w:sz w:val="28"/>
        </w:rPr>
        <w:t xml:space="preserve">
      - Классификация жасау және куәлiк беру жөнiндегi нормативтiк құжаттарды жасауды ұйымдастыру.  </w:t>
      </w:r>
      <w:r>
        <w:br/>
      </w:r>
      <w:r>
        <w:rPr>
          <w:rFonts w:ascii="Times New Roman"/>
          <w:b w:val="false"/>
          <w:i w:val="false"/>
          <w:color w:val="000000"/>
          <w:sz w:val="28"/>
        </w:rPr>
        <w:t xml:space="preserve">
      - Iс жүргiзу жұмысын тексеру, бланкiлердi сақтауды және санауды ұйымдастыру;  </w:t>
      </w:r>
      <w:r>
        <w:br/>
      </w:r>
      <w:r>
        <w:rPr>
          <w:rFonts w:ascii="Times New Roman"/>
          <w:b w:val="false"/>
          <w:i w:val="false"/>
          <w:color w:val="000000"/>
          <w:sz w:val="28"/>
        </w:rPr>
        <w:t xml:space="preserve">
      2. ЖКК төрағасы (бiрiншi орынбасары) хұқықты:  </w:t>
      </w:r>
      <w:r>
        <w:br/>
      </w:r>
      <w:r>
        <w:rPr>
          <w:rFonts w:ascii="Times New Roman"/>
          <w:b w:val="false"/>
          <w:i w:val="false"/>
          <w:color w:val="000000"/>
          <w:sz w:val="28"/>
        </w:rPr>
        <w:t xml:space="preserve">
      - Азаматтық авиация мамандарының тиiстi басшыларының келiсiмiмен ЖКК жұмысына қажеттi адамдарды тартуға;  </w:t>
      </w:r>
      <w:r>
        <w:br/>
      </w:r>
      <w:r>
        <w:rPr>
          <w:rFonts w:ascii="Times New Roman"/>
          <w:b w:val="false"/>
          <w:i w:val="false"/>
          <w:color w:val="000000"/>
          <w:sz w:val="28"/>
        </w:rPr>
        <w:t xml:space="preserve">
      ЖКК және жергiлiктi квалификация комиссиясының мүшесi болып табылмайтын мамандарға кейбiр жағдайларда ұшу техникасын, ұшақты меңгерудi және практикалық тәжiрибелерiн тексерудi жүргiзуiне рұқсат етуге.  </w:t>
      </w:r>
      <w:r>
        <w:br/>
      </w:r>
      <w:r>
        <w:rPr>
          <w:rFonts w:ascii="Times New Roman"/>
          <w:b w:val="false"/>
          <w:i w:val="false"/>
          <w:color w:val="000000"/>
          <w:sz w:val="28"/>
        </w:rPr>
        <w:t xml:space="preserve">
      - жергiлiктi квалификация комиссияларының төрағаларынан және секретарларынан анықтамалар, есеп беру және мамандарының классификациясы жөнiндегi хабарларды талап етуде.  </w:t>
      </w:r>
      <w:r>
        <w:br/>
      </w:r>
      <w:r>
        <w:rPr>
          <w:rFonts w:ascii="Times New Roman"/>
          <w:b w:val="false"/>
          <w:i w:val="false"/>
          <w:color w:val="000000"/>
          <w:sz w:val="28"/>
        </w:rPr>
        <w:t xml:space="preserve">
      - Мамандарды классификациялау туралы жұмыс ережелерi мен оның барысы туралы авиакомпаниялар, ұйымдармен ведомстволардың жанына құрылған жергiлiктi квалификация комиссиясына және мамандарға түсiнiктемелер беруге.  </w:t>
      </w:r>
      <w:r>
        <w:br/>
      </w:r>
      <w:r>
        <w:rPr>
          <w:rFonts w:ascii="Times New Roman"/>
          <w:b w:val="false"/>
          <w:i w:val="false"/>
          <w:color w:val="000000"/>
          <w:sz w:val="28"/>
        </w:rPr>
        <w:t xml:space="preserve">
      - Мамандардың куәлiктерiнiң екiншi данасын (дубликатын) беруге.  </w:t>
      </w:r>
      <w:r>
        <w:br/>
      </w:r>
      <w:r>
        <w:rPr>
          <w:rFonts w:ascii="Times New Roman"/>
          <w:b w:val="false"/>
          <w:i w:val="false"/>
          <w:color w:val="000000"/>
          <w:sz w:val="28"/>
        </w:rPr>
        <w:t xml:space="preserve">
      3. ЖКК төрағасы бiрiншi орынбасары (ЖКИ) (жерг.) жұмысының ұйымдастырылуына, тексерумен қамтамасыз етiлуiне жауапты.  </w:t>
      </w:r>
      <w:r>
        <w:br/>
      </w:r>
      <w:r>
        <w:rPr>
          <w:rFonts w:ascii="Times New Roman"/>
          <w:b w:val="false"/>
          <w:i w:val="false"/>
          <w:color w:val="000000"/>
          <w:sz w:val="28"/>
        </w:rPr>
        <w:t xml:space="preserve">
      ЖКК мүшелерiнiң сандық құрамы, қызметiн мiндеттемелерi және хұқықтары ЖКК төрағасы (бiрiншi орынбасары) арқылы анықталады және әуе транспорты Департаментiнiң директоры бекiтедi.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