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a2b5" w14:textId="df5a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 қатысушы мемлекеттердiң кәсiпорындары және салаларының өндiрiстiк кооперациясын дамытудың жалпы жағдайлары және қолдау тетiгi туралы Келiсiмге сәйкес Қазақстан Республикасы кеден шекарасы арқылы тауарларды өткiзу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Кеден комитетi 1995 жылғы 2 қазандағы N 132-П Қазақстан Республикасының Әділет министрлігінде 1995 жылғы 7 қарашада N 126 тіркелді. Күші жойылды - Қазақстан Республикасы Мемлекеттік кіріс министрлігі Кеден комитеті төрағасының 2001 жылғы 15 ақпандағы N 51 бұйрығымен. ~V011441</w:t>
      </w:r>
    </w:p>
    <w:p>
      <w:pPr>
        <w:spacing w:after="0"/>
        <w:ind w:left="0"/>
        <w:jc w:val="both"/>
      </w:pPr>
      <w:bookmarkStart w:name="z0" w:id="0"/>
      <w:r>
        <w:rPr>
          <w:rFonts w:ascii="Times New Roman"/>
          <w:b w:val="false"/>
          <w:i w:val="false"/>
          <w:color w:val="000000"/>
          <w:sz w:val="28"/>
        </w:rPr>
        <w:t xml:space="preserve">
            1. Жалпы ережелер </w:t>
      </w:r>
      <w:r>
        <w:br/>
      </w:r>
      <w:r>
        <w:rPr>
          <w:rFonts w:ascii="Times New Roman"/>
          <w:b w:val="false"/>
          <w:i w:val="false"/>
          <w:color w:val="000000"/>
          <w:sz w:val="28"/>
        </w:rPr>
        <w:t xml:space="preserve">
      1.1. Осы Ереже Қазақстан Республикасы Министрлер Кабинетiнiң 04.07.95 ж. N 914 "Тәуелсiз Мемлекеттер Достастығына қатысушы - мемлекеттер кәсiпорындарының өндiрiстiк кооперацияларын дамыту және жалпы жағдайлары туралы Келiсiмдi орындауды қамтамасыз ету бойынша шаралар туралы және осы Келiсiмдi жүзеге асыру тетiгi туралы Хаттама" (бұдан әрi - тиiстi Келiсiм және Хаттама). </w:t>
      </w:r>
      <w:r>
        <w:br/>
      </w:r>
      <w:r>
        <w:rPr>
          <w:rFonts w:ascii="Times New Roman"/>
          <w:b w:val="false"/>
          <w:i w:val="false"/>
          <w:color w:val="000000"/>
          <w:sz w:val="28"/>
        </w:rPr>
        <w:t xml:space="preserve">
      1.2. Осы Ережеде түсiнiледi: </w:t>
      </w:r>
      <w:r>
        <w:br/>
      </w:r>
      <w:r>
        <w:rPr>
          <w:rFonts w:ascii="Times New Roman"/>
          <w:b w:val="false"/>
          <w:i w:val="false"/>
          <w:color w:val="000000"/>
          <w:sz w:val="28"/>
        </w:rPr>
        <w:t xml:space="preserve">
      тауарларды айырбастайтын - шикiзат, материалдар, тораптар, қосалқы бөлшектер, жартылай даяр өнiмдер, жартылай өңделген өнiмдер, құрастырушы және соңғы өнiмдердi бiрлесiп дайындау және салалық басқа өнiмдер және салалық (салааралық) келiсiмдер негiзiнде жеткiзiлетiн: </w:t>
      </w:r>
      <w:r>
        <w:br/>
      </w:r>
      <w:r>
        <w:rPr>
          <w:rFonts w:ascii="Times New Roman"/>
          <w:b w:val="false"/>
          <w:i w:val="false"/>
          <w:color w:val="000000"/>
          <w:sz w:val="28"/>
        </w:rPr>
        <w:t xml:space="preserve">
      уәкiлдiгi бар адамдар ретiнде - салалық және (салааралық) келiсiмдердi жүзеге асыру бойынша жеке функцияларды орындауға Қазақстан Республикасы атқарушы өкiметi органдарынан уәкiлдiгi бар кәсiпорындар немесе ұйымдар. </w:t>
      </w:r>
      <w:r>
        <w:br/>
      </w:r>
      <w:r>
        <w:rPr>
          <w:rFonts w:ascii="Times New Roman"/>
          <w:b w:val="false"/>
          <w:i w:val="false"/>
          <w:color w:val="000000"/>
          <w:sz w:val="28"/>
        </w:rPr>
        <w:t xml:space="preserve">
      1.3. Осы ереженiң күшi қарулану және әскери техника өндiрiсi үшiн белгiленген арнаулы құрастырушы бұйымдарға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Тауарларды өткiзу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Тауарларды өткiзу қазақ кәсiпорындары және ТМД-ға қатысушы елдерде орналасқан кәсiпорындар арасында жасалынған шарттарға (келiсiм шарттарға) сәйкес, өндiрiстiк кооперация туралы салалық (салааралық) келiсiмдер (бұдан әрi - салалық келiсiмдер) негiзiнде жүзеге асырылады. </w:t>
      </w:r>
      <w:r>
        <w:br/>
      </w:r>
      <w:r>
        <w:rPr>
          <w:rFonts w:ascii="Times New Roman"/>
          <w:b w:val="false"/>
          <w:i w:val="false"/>
          <w:color w:val="000000"/>
          <w:sz w:val="28"/>
        </w:rPr>
        <w:t xml:space="preserve">
      2.2. Қазақстан Республикасы жағынан салалық келiсiмдердi жасау және жүзеге асыру жауапкершiлiгi атқарушы өкiметтiң мемлекеттiк органдарына жүктеледi. Көрсетiлген келiсiмдердi мына кәсiпорындар бойынша: </w:t>
      </w:r>
      <w:r>
        <w:br/>
      </w:r>
      <w:r>
        <w:rPr>
          <w:rFonts w:ascii="Times New Roman"/>
          <w:b w:val="false"/>
          <w:i w:val="false"/>
          <w:color w:val="000000"/>
          <w:sz w:val="28"/>
        </w:rPr>
        <w:t xml:space="preserve">
      кен-металлургиялық, химиялық, мұнайхимия, машина жасау, және қорғаныс кешендерi (азаматтық өнiмдер бойынша), жеңiл, орман, ағаш өңдеу өнеркәсiбiнiң, сауда бойынша - Қазақстан Республикасы Өнеркәсiп және сауда министрлiгi; </w:t>
      </w:r>
      <w:r>
        <w:br/>
      </w:r>
      <w:r>
        <w:rPr>
          <w:rFonts w:ascii="Times New Roman"/>
          <w:b w:val="false"/>
          <w:i w:val="false"/>
          <w:color w:val="000000"/>
          <w:sz w:val="28"/>
        </w:rPr>
        <w:t xml:space="preserve">
      Отын - энергетикалық кешенi, оның iшiнде атом өнеркәсiбi және атом энергетикасының кәсiпорындары бойынша - Қазақстан Республикасы Энергетика және көмiр өнеркәсiбi министрлiгi; </w:t>
      </w:r>
      <w:r>
        <w:br/>
      </w:r>
      <w:r>
        <w:rPr>
          <w:rFonts w:ascii="Times New Roman"/>
          <w:b w:val="false"/>
          <w:i w:val="false"/>
          <w:color w:val="000000"/>
          <w:sz w:val="28"/>
        </w:rPr>
        <w:t xml:space="preserve">
      мұнайгаз кешенi - Қазақстан Республикасының Мұнай және газ өнеркәсiбi министрлiгi; </w:t>
      </w:r>
      <w:r>
        <w:br/>
      </w:r>
      <w:r>
        <w:rPr>
          <w:rFonts w:ascii="Times New Roman"/>
          <w:b w:val="false"/>
          <w:i w:val="false"/>
          <w:color w:val="000000"/>
          <w:sz w:val="28"/>
        </w:rPr>
        <w:t xml:space="preserve">
      көлiк және байланыс - Қазақстан Республикасының Көлiк және коммуникациялар министрлiгi; </w:t>
      </w:r>
      <w:r>
        <w:br/>
      </w:r>
      <w:r>
        <w:rPr>
          <w:rFonts w:ascii="Times New Roman"/>
          <w:b w:val="false"/>
          <w:i w:val="false"/>
          <w:color w:val="000000"/>
          <w:sz w:val="28"/>
        </w:rPr>
        <w:t xml:space="preserve">
      құрылыс кешенi - Қазақстан Республикасының Құрылыс, тұрғын үй және аумақтық құрылыстар министрлiгi; </w:t>
      </w:r>
      <w:r>
        <w:br/>
      </w:r>
      <w:r>
        <w:rPr>
          <w:rFonts w:ascii="Times New Roman"/>
          <w:b w:val="false"/>
          <w:i w:val="false"/>
          <w:color w:val="000000"/>
          <w:sz w:val="28"/>
        </w:rPr>
        <w:t xml:space="preserve">
      мал өнiмдерiн ұқсату бойынша - Қазақстан Республикасының Ауыл шаруашылығы министрлiгi жасайды: </w:t>
      </w:r>
      <w:r>
        <w:br/>
      </w:r>
      <w:r>
        <w:rPr>
          <w:rFonts w:ascii="Times New Roman"/>
          <w:b w:val="false"/>
          <w:i w:val="false"/>
          <w:color w:val="000000"/>
          <w:sz w:val="28"/>
        </w:rPr>
        <w:t xml:space="preserve">
      Салалық келiсiмдердi ТМД-ға қатысушы мемлекеттердiң атқарушы өкiметiнiң жоғарыда көрсетiлген органдары жасайды. </w:t>
      </w:r>
      <w:r>
        <w:br/>
      </w:r>
      <w:r>
        <w:rPr>
          <w:rFonts w:ascii="Times New Roman"/>
          <w:b w:val="false"/>
          <w:i w:val="false"/>
          <w:color w:val="000000"/>
          <w:sz w:val="28"/>
        </w:rPr>
        <w:t xml:space="preserve">
      Типтiк салалық келiсiмнiң үлгiсi осы Ереженiң 1 Қосымшасында келтiрiлген. </w:t>
      </w:r>
      <w:r>
        <w:br/>
      </w:r>
      <w:r>
        <w:rPr>
          <w:rFonts w:ascii="Times New Roman"/>
          <w:b w:val="false"/>
          <w:i w:val="false"/>
          <w:color w:val="000000"/>
          <w:sz w:val="28"/>
        </w:rPr>
        <w:t xml:space="preserve">
      2.3. Салалық келiсiмдер тiкелей атқарушы өкiметтiң органдары, оның iшiнде осындай органдардың өкiлеттi адамдары арқылы жүзеге асырылады. Салалық келiсiмдердi жүзеге асыру бойынша жекелеген функцияларды орындауға адамдардың өкiлдiгi атқарушы өкiмет органының хатымен расталады. </w:t>
      </w:r>
      <w:r>
        <w:br/>
      </w:r>
      <w:r>
        <w:rPr>
          <w:rFonts w:ascii="Times New Roman"/>
          <w:b w:val="false"/>
          <w:i w:val="false"/>
          <w:color w:val="000000"/>
          <w:sz w:val="28"/>
        </w:rPr>
        <w:t xml:space="preserve">
      2.4. Салалық келiсiмдерге жеткiзiлiмдi жүзеге асырушы кәсiпорындардың тiзiмдерiн, квоталанған, лицензияланған, стратегиялық маңызды және еркiн сауда режимiнен алып тастауға жататын тауарлар бөлiгiнде Қазақстан Республикасы Экономика министрлiгi және Өнеркәсiп және сауда министрлiгiмен келiсiлген көлемiн көрсете отырып, тауарлар тiзiмдерiн өндiруi тиiс. </w:t>
      </w:r>
      <w:r>
        <w:br/>
      </w:r>
      <w:r>
        <w:rPr>
          <w:rFonts w:ascii="Times New Roman"/>
          <w:b w:val="false"/>
          <w:i w:val="false"/>
          <w:color w:val="000000"/>
          <w:sz w:val="28"/>
        </w:rPr>
        <w:t xml:space="preserve">
      2.5. Атқарушы өкiмет органдары немесе олардың өкiлеттi адамдары салалық келiсiмдерге және олардың негiзiнде кәсiпорындар арасында жасалған шарттарға (келiсiм-шарттарға) сәйкес осы Ереженiң 2 Қосымшасында келтiрiлген нысан бойынша тауарлар тiзiмiн қалыптастырады. </w:t>
      </w:r>
      <w:r>
        <w:br/>
      </w:r>
      <w:r>
        <w:rPr>
          <w:rFonts w:ascii="Times New Roman"/>
          <w:b w:val="false"/>
          <w:i w:val="false"/>
          <w:color w:val="000000"/>
          <w:sz w:val="28"/>
        </w:rPr>
        <w:t xml:space="preserve">
      2.6. Салалық келiсiмдер шегiнде жеткiзiлген шикiзаттарды, материалдарды және құрастырушы өнiмдердi үшiншi елге осы тауарларды әкету жүргiзiлген кеден аумағынан мемлекеттiң өкiлеттi органының жазбаша келiсiмiнсiз әкетуге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Тауарларды кедендiк ресiмдеу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Салалық келiсiмдер шегiнде шекара арқылы өткiзiлетiн тауарлар Қазақстан Республикасынан әкету кезiнде экспорттың кедендiк режимiнде және Қазақстан Республикасына әкелу кезiнде еркiн айналым үшiн шығарудың кедендiк режимiнде кедендiк төлемдер және салықтарды төлемей-ақ орналастырылады. </w:t>
      </w:r>
      <w:r>
        <w:br/>
      </w:r>
      <w:r>
        <w:rPr>
          <w:rFonts w:ascii="Times New Roman"/>
          <w:b w:val="false"/>
          <w:i w:val="false"/>
          <w:color w:val="000000"/>
          <w:sz w:val="28"/>
        </w:rPr>
        <w:t xml:space="preserve">
      3.2. Тауарларды кедендiк ресiмдеудi тауар қоюшы немесе тауар алушы қызметi аймағында орналасқан кедендiк органдар осы Ереженiң 3.3. тармағында көрсетiлген ерекшелiктердi ескере отырып, жалпы белгiленген тәртiппен жүргiзедi. </w:t>
      </w:r>
      <w:r>
        <w:br/>
      </w:r>
      <w:r>
        <w:rPr>
          <w:rFonts w:ascii="Times New Roman"/>
          <w:b w:val="false"/>
          <w:i w:val="false"/>
          <w:color w:val="000000"/>
          <w:sz w:val="28"/>
        </w:rPr>
        <w:t xml:space="preserve">
      3.3. Тауарларды кедендiк ресiмдеу кезiнде кедендiк жүк декларациясымен бiр мезгiлде кедендiк ресiмдеудi жүргiзушi кеден органына атқарушы өкiметтiң тиiстi органы куәлендiрген және Алматы қаласы мен Алматы облысы бойынша (бұдан әрi - Басқарма) кеден басқармасында тiркелген тауарлар тiзiмi ұсынылуы тиiс. </w:t>
      </w:r>
      <w:r>
        <w:br/>
      </w:r>
      <w:r>
        <w:rPr>
          <w:rFonts w:ascii="Times New Roman"/>
          <w:b w:val="false"/>
          <w:i w:val="false"/>
          <w:color w:val="000000"/>
          <w:sz w:val="28"/>
        </w:rPr>
        <w:t xml:space="preserve">
      Кедендiк жүк декларациясын толтыру кезiнде "Қосымша ақпараттар /ұсынылатын құжаттар" 44 бағанда 5 нөмiр астында "1993.23.12. Өндiрiс кооперациясы келiсiмiне сәйкес"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Тауарлар тiзiмiн тiркеу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Үш данада жасалған тауарлардың тiзiмiн салалық келiсiмдермен бiрге атқарушы өкiмет органдарының өкiлеттi адамдары Басқармаға ұсынады. </w:t>
      </w:r>
      <w:r>
        <w:br/>
      </w:r>
      <w:r>
        <w:rPr>
          <w:rFonts w:ascii="Times New Roman"/>
          <w:b w:val="false"/>
          <w:i w:val="false"/>
          <w:color w:val="000000"/>
          <w:sz w:val="28"/>
        </w:rPr>
        <w:t xml:space="preserve">
      4.2. Басқарма тауарлар тiзiмiн ұсынған адамның өкiлеттiлiгiн, атқарушы өкiмет органдарының мөрiн, салалық келiсiмдерде көрсетiлген атаулар және сандардың сәйкестiлiгiн, жасалған тiзiмнiң дұрыстығын және бақылау үшiн қажеттi басқа да мәлiметтердi тексередi. </w:t>
      </w:r>
      <w:r>
        <w:br/>
      </w:r>
      <w:r>
        <w:rPr>
          <w:rFonts w:ascii="Times New Roman"/>
          <w:b w:val="false"/>
          <w:i w:val="false"/>
          <w:color w:val="000000"/>
          <w:sz w:val="28"/>
        </w:rPr>
        <w:t xml:space="preserve">
      4.3. Тауарлар тiзiмiнде түзетулер болмауы керек. Тiзiмге қосымшалар </w:t>
      </w:r>
      <w:r>
        <w:br/>
      </w:r>
      <w:r>
        <w:rPr>
          <w:rFonts w:ascii="Times New Roman"/>
          <w:b w:val="false"/>
          <w:i w:val="false"/>
          <w:color w:val="000000"/>
          <w:sz w:val="28"/>
        </w:rPr>
        <w:t xml:space="preserve">
2.5. тармағында көрсетiлген нысан бойынша қосымша тiзiмдер жасау жолымен өндiрiледi. Қосымша тiзiмдер осы Ережеде көрсетiлген тәртiппен тiркеуге жатады. </w:t>
      </w:r>
      <w:r>
        <w:br/>
      </w:r>
      <w:r>
        <w:rPr>
          <w:rFonts w:ascii="Times New Roman"/>
          <w:b w:val="false"/>
          <w:i w:val="false"/>
          <w:color w:val="000000"/>
          <w:sz w:val="28"/>
        </w:rPr>
        <w:t xml:space="preserve">
      4.4. Басқарма тауарлар тiзiмiн тiркеуден мына жағдайларда бас тартуы мүмкiн: </w:t>
      </w:r>
      <w:r>
        <w:br/>
      </w:r>
      <w:r>
        <w:rPr>
          <w:rFonts w:ascii="Times New Roman"/>
          <w:b w:val="false"/>
          <w:i w:val="false"/>
          <w:color w:val="000000"/>
          <w:sz w:val="28"/>
        </w:rPr>
        <w:t xml:space="preserve">
      - тауарлар тiзiмi дұрыс ресiмделмесе, толық болмаса, немесе түзетулерi болса; </w:t>
      </w:r>
      <w:r>
        <w:br/>
      </w:r>
      <w:r>
        <w:rPr>
          <w:rFonts w:ascii="Times New Roman"/>
          <w:b w:val="false"/>
          <w:i w:val="false"/>
          <w:color w:val="000000"/>
          <w:sz w:val="28"/>
        </w:rPr>
        <w:t xml:space="preserve">
      - атауларда ерекшелiктер болса немесе тауарлар саны асып кетсе; </w:t>
      </w:r>
      <w:r>
        <w:br/>
      </w:r>
      <w:r>
        <w:rPr>
          <w:rFonts w:ascii="Times New Roman"/>
          <w:b w:val="false"/>
          <w:i w:val="false"/>
          <w:color w:val="000000"/>
          <w:sz w:val="28"/>
        </w:rPr>
        <w:t xml:space="preserve">
      - өкiлеттi адам немесе оның құрылтайшылары кеден ережелерiн бұзғаны үшiн жауапкершiлiкке тартылса, сондай-ақ өкiлеттi адам өзiне жүктелген мiндеттi орындай алмайды деп ойлауға негiз болса (бiлiктi адамдардың, қажеттi орындардың және ұйымдастыру техникасының болмауы, бұрынырақ қабылданған мiндеттемелер бойынша есептердi ұсынбай немесе дер кезiнде ұсынбай және т.б.) </w:t>
      </w:r>
      <w:r>
        <w:br/>
      </w:r>
      <w:r>
        <w:rPr>
          <w:rFonts w:ascii="Times New Roman"/>
          <w:b w:val="false"/>
          <w:i w:val="false"/>
          <w:color w:val="000000"/>
          <w:sz w:val="28"/>
        </w:rPr>
        <w:t xml:space="preserve">
      Қазақстан Республикасының заңдарымен анықталған басқа да жағдайларда. </w:t>
      </w:r>
      <w:r>
        <w:br/>
      </w:r>
      <w:r>
        <w:rPr>
          <w:rFonts w:ascii="Times New Roman"/>
          <w:b w:val="false"/>
          <w:i w:val="false"/>
          <w:color w:val="000000"/>
          <w:sz w:val="28"/>
        </w:rPr>
        <w:t xml:space="preserve">
      4.5. Салалық келiсiмдi жүзеге асыру бойынша жекелеген функцияларды орындау уәкiлдiгi бар бiрнеше адамға тапсырылса, уәкiлдiгi бар әрбiр адамның тiзiмiнде көрсетiлген тауардың жалпы саны салалық келiсiмнiң тауарлар тiзiмiнде көрсетiлген санынан аспауы керек. </w:t>
      </w:r>
      <w:r>
        <w:br/>
      </w:r>
      <w:r>
        <w:rPr>
          <w:rFonts w:ascii="Times New Roman"/>
          <w:b w:val="false"/>
          <w:i w:val="false"/>
          <w:color w:val="000000"/>
          <w:sz w:val="28"/>
        </w:rPr>
        <w:t xml:space="preserve">
      4.6. Тiзiмдердi тiркеу Басқарма белгiлеген нысан бойынша арнаулы журналда жүргiзiледi. </w:t>
      </w:r>
      <w:r>
        <w:br/>
      </w:r>
      <w:r>
        <w:rPr>
          <w:rFonts w:ascii="Times New Roman"/>
          <w:b w:val="false"/>
          <w:i w:val="false"/>
          <w:color w:val="000000"/>
          <w:sz w:val="28"/>
        </w:rPr>
        <w:t xml:space="preserve">
      4.7. Тiркеу тiзiмнiң үш данасының әрбiр парағында Басқарманың мөрiн қою жолымен расталады. Тiзiмнiң бiр данасы уәкiлдiгi бар адамға қайтарылады, екiншiсi - тиiстi кеденге жiберiледi, үшiншiсi - Басқармада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Тауарларды есепке алу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Уәкiлдiгi бар адамдар Басқармаға тоқсан сайын өндiрiс кооперациясы шегiнде 3 қосымшада келтiрiлген нысан бойынша Қазақстан Республикасынан әкетiлетiн стратегиялық маңызды шикiзат тауарлары жөнiнде есептердi ұсынады, ал жыл сайын есеп берiлетiн жылдан кейiнгi жылдың бiрiншi ақпанынан қалдырмай, әкелiнетiнiн қоса отырып, барлық тауарлар жөнiнде сол нысан бойынша жылдық есеп бередi. </w:t>
      </w:r>
      <w:r>
        <w:br/>
      </w:r>
      <w:r>
        <w:rPr>
          <w:rFonts w:ascii="Times New Roman"/>
          <w:b w:val="false"/>
          <w:i w:val="false"/>
          <w:color w:val="000000"/>
          <w:sz w:val="28"/>
        </w:rPr>
        <w:t xml:space="preserve">
      Есептi уәкiлдiгi бар адам және атқарушы өкiметтiң тиiстi органы куәлендiредi. </w:t>
      </w:r>
      <w:r>
        <w:br/>
      </w:r>
      <w:r>
        <w:rPr>
          <w:rFonts w:ascii="Times New Roman"/>
          <w:b w:val="false"/>
          <w:i w:val="false"/>
          <w:color w:val="000000"/>
          <w:sz w:val="28"/>
        </w:rPr>
        <w:t xml:space="preserve">
      Басқарма ұсынылған мәлiметтер негiзiнде жиынтық есеп қалыптастырады және оны Қазақстан Республикасы Министрлер Кабинетi жанындағы Кеден комитетiне ұсынады. </w:t>
      </w:r>
      <w:r>
        <w:br/>
      </w:r>
      <w:r>
        <w:rPr>
          <w:rFonts w:ascii="Times New Roman"/>
          <w:b w:val="false"/>
          <w:i w:val="false"/>
          <w:color w:val="000000"/>
          <w:sz w:val="28"/>
        </w:rPr>
        <w:t xml:space="preserve">
      5.2. Салалық келiсiмдер шегiнде өткiзiлген тауарлардың жалпы есебiн жүргiзудi КЖД бойынша мәлiметтер базасы негiзiнде Қазақстан Республикасының Министрлер Кабинетi жанындағы Кеден комитетi КЖД бойынша мәлiметтер базасы негiзiнде 4 Қосымшада келтiрiлген нысанмен Қазақстан Республикасының Министрлер Кабинетi жанындағы Кеден комитетiнiң автоматтандыру және кеден статистикасы Басқармасы арқылы жүзеге асырады. </w:t>
      </w:r>
      <w:r>
        <w:br/>
      </w:r>
      <w:r>
        <w:rPr>
          <w:rFonts w:ascii="Times New Roman"/>
          <w:b w:val="false"/>
          <w:i w:val="false"/>
          <w:color w:val="000000"/>
          <w:sz w:val="28"/>
        </w:rPr>
        <w:t>
 </w:t>
      </w:r>
    </w:p>
    <w:bookmarkEnd w:id="0"/>
    <w:bookmarkStart w:name="z9" w:id="1"/>
    <w:p>
      <w:pPr>
        <w:spacing w:after="0"/>
        <w:ind w:left="0"/>
        <w:jc w:val="both"/>
      </w:pPr>
      <w:r>
        <w:rPr>
          <w:rFonts w:ascii="Times New Roman"/>
          <w:b w:val="false"/>
          <w:i w:val="false"/>
          <w:color w:val="000000"/>
          <w:sz w:val="28"/>
        </w:rPr>
        <w:t xml:space="preserve">
                                             ТМД қатысушы мемлекеттердiң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кәсiпорындары және салаларының</w:t>
      </w:r>
    </w:p>
    <w:p>
      <w:pPr>
        <w:spacing w:after="0"/>
        <w:ind w:left="0"/>
        <w:jc w:val="both"/>
      </w:pPr>
      <w:r>
        <w:rPr>
          <w:rFonts w:ascii="Times New Roman"/>
          <w:b w:val="false"/>
          <w:i w:val="false"/>
          <w:color w:val="000000"/>
          <w:sz w:val="28"/>
        </w:rPr>
        <w:t>                                             өндiрiстiк кооперациясын</w:t>
      </w:r>
    </w:p>
    <w:p>
      <w:pPr>
        <w:spacing w:after="0"/>
        <w:ind w:left="0"/>
        <w:jc w:val="both"/>
      </w:pPr>
      <w:r>
        <w:rPr>
          <w:rFonts w:ascii="Times New Roman"/>
          <w:b w:val="false"/>
          <w:i w:val="false"/>
          <w:color w:val="000000"/>
          <w:sz w:val="28"/>
        </w:rPr>
        <w:t>                                            дамытудың жалпы жағдайлары</w:t>
      </w:r>
    </w:p>
    <w:p>
      <w:pPr>
        <w:spacing w:after="0"/>
        <w:ind w:left="0"/>
        <w:jc w:val="both"/>
      </w:pPr>
      <w:r>
        <w:rPr>
          <w:rFonts w:ascii="Times New Roman"/>
          <w:b w:val="false"/>
          <w:i w:val="false"/>
          <w:color w:val="000000"/>
          <w:sz w:val="28"/>
        </w:rPr>
        <w:t xml:space="preserve">                                             және қолдау тетiгi туралы </w:t>
      </w:r>
    </w:p>
    <w:p>
      <w:pPr>
        <w:spacing w:after="0"/>
        <w:ind w:left="0"/>
        <w:jc w:val="both"/>
      </w:pPr>
      <w:r>
        <w:rPr>
          <w:rFonts w:ascii="Times New Roman"/>
          <w:b w:val="false"/>
          <w:i w:val="false"/>
          <w:color w:val="000000"/>
          <w:sz w:val="28"/>
        </w:rPr>
        <w:t>                                            Келiсiмге сәйкес Қазақстан</w:t>
      </w:r>
    </w:p>
    <w:p>
      <w:pPr>
        <w:spacing w:after="0"/>
        <w:ind w:left="0"/>
        <w:jc w:val="both"/>
      </w:pPr>
      <w:r>
        <w:rPr>
          <w:rFonts w:ascii="Times New Roman"/>
          <w:b w:val="false"/>
          <w:i w:val="false"/>
          <w:color w:val="000000"/>
          <w:sz w:val="28"/>
        </w:rPr>
        <w:t>                                           Республикасы кеден шекарасы</w:t>
      </w:r>
    </w:p>
    <w:p>
      <w:pPr>
        <w:spacing w:after="0"/>
        <w:ind w:left="0"/>
        <w:jc w:val="both"/>
      </w:pPr>
      <w:r>
        <w:rPr>
          <w:rFonts w:ascii="Times New Roman"/>
          <w:b w:val="false"/>
          <w:i w:val="false"/>
          <w:color w:val="000000"/>
          <w:sz w:val="28"/>
        </w:rPr>
        <w:t>                                         арқылы тауарларды өткiзу тәртiбi</w:t>
      </w:r>
    </w:p>
    <w:p>
      <w:pPr>
        <w:spacing w:after="0"/>
        <w:ind w:left="0"/>
        <w:jc w:val="both"/>
      </w:pPr>
      <w:r>
        <w:rPr>
          <w:rFonts w:ascii="Times New Roman"/>
          <w:b w:val="false"/>
          <w:i w:val="false"/>
          <w:color w:val="000000"/>
          <w:sz w:val="28"/>
        </w:rPr>
        <w:t>                                                 туралы Ережеге</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 Е Л I С I М </w:t>
      </w:r>
      <w:r>
        <w:br/>
      </w:r>
      <w:r>
        <w:rPr>
          <w:rFonts w:ascii="Times New Roman"/>
          <w:b w:val="false"/>
          <w:i w:val="false"/>
          <w:color w:val="000000"/>
          <w:sz w:val="28"/>
        </w:rPr>
        <w:t>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министрлiк (ведомство) ________________________________________</w:t>
      </w:r>
    </w:p>
    <w:p>
      <w:pPr>
        <w:spacing w:after="0"/>
        <w:ind w:left="0"/>
        <w:jc w:val="both"/>
      </w:pPr>
      <w:r>
        <w:rPr>
          <w:rFonts w:ascii="Times New Roman"/>
          <w:b w:val="false"/>
          <w:i w:val="false"/>
          <w:color w:val="000000"/>
          <w:sz w:val="28"/>
        </w:rPr>
        <w:t>(кәсiпорындар бiрлестiгi)______________________________________</w:t>
      </w:r>
    </w:p>
    <w:p>
      <w:pPr>
        <w:spacing w:after="0"/>
        <w:ind w:left="0"/>
        <w:jc w:val="both"/>
      </w:pPr>
      <w:r>
        <w:rPr>
          <w:rFonts w:ascii="Times New Roman"/>
          <w:b w:val="false"/>
          <w:i w:val="false"/>
          <w:color w:val="000000"/>
          <w:sz w:val="28"/>
        </w:rPr>
        <w:t>(Тәуелсiз Мемлекеттер Достастығына қатысушы - мемлекет) және</w:t>
      </w:r>
    </w:p>
    <w:p>
      <w:pPr>
        <w:spacing w:after="0"/>
        <w:ind w:left="0"/>
        <w:jc w:val="both"/>
      </w:pPr>
      <w:r>
        <w:rPr>
          <w:rFonts w:ascii="Times New Roman"/>
          <w:b w:val="false"/>
          <w:i w:val="false"/>
          <w:color w:val="000000"/>
          <w:sz w:val="28"/>
        </w:rPr>
        <w:t>министрлiк (ведомство) ________________________________________</w:t>
      </w:r>
    </w:p>
    <w:p>
      <w:pPr>
        <w:spacing w:after="0"/>
        <w:ind w:left="0"/>
        <w:jc w:val="both"/>
      </w:pPr>
      <w:r>
        <w:rPr>
          <w:rFonts w:ascii="Times New Roman"/>
          <w:b w:val="false"/>
          <w:i w:val="false"/>
          <w:color w:val="000000"/>
          <w:sz w:val="28"/>
        </w:rPr>
        <w:t>(кәсiпорындар бiрлестiгi) арасында 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(Тәуелсiз Мемлекеттер Достастығына қатысушы - мемлекеттер)</w:t>
      </w:r>
    </w:p>
    <w:p>
      <w:pPr>
        <w:spacing w:after="0"/>
        <w:ind w:left="0"/>
        <w:jc w:val="both"/>
      </w:pPr>
      <w:r>
        <w:rPr>
          <w:rFonts w:ascii="Times New Roman"/>
          <w:b w:val="false"/>
          <w:i w:val="false"/>
          <w:color w:val="000000"/>
          <w:sz w:val="28"/>
        </w:rPr>
        <w:t>мамандандырылған кәсiпорындар және өзара кооперацияланған</w:t>
      </w:r>
    </w:p>
    <w:p>
      <w:pPr>
        <w:spacing w:after="0"/>
        <w:ind w:left="0"/>
        <w:jc w:val="both"/>
      </w:pPr>
      <w:r>
        <w:rPr>
          <w:rFonts w:ascii="Times New Roman"/>
          <w:b w:val="false"/>
          <w:i w:val="false"/>
          <w:color w:val="000000"/>
          <w:sz w:val="28"/>
        </w:rPr>
        <w:t>жеткiзiлiмдердi сақтау туралы. Министрлiк (ведомство)__________</w:t>
      </w:r>
    </w:p>
    <w:p>
      <w:pPr>
        <w:spacing w:after="0"/>
        <w:ind w:left="0"/>
        <w:jc w:val="both"/>
      </w:pPr>
      <w:r>
        <w:rPr>
          <w:rFonts w:ascii="Times New Roman"/>
          <w:b w:val="false"/>
          <w:i w:val="false"/>
          <w:color w:val="000000"/>
          <w:sz w:val="28"/>
        </w:rPr>
        <w:t xml:space="preserve">_______________________________(кәсiпорындар </w:t>
      </w:r>
    </w:p>
    <w:p>
      <w:pPr>
        <w:spacing w:after="0"/>
        <w:ind w:left="0"/>
        <w:jc w:val="both"/>
      </w:pPr>
      <w:r>
        <w:rPr>
          <w:rFonts w:ascii="Times New Roman"/>
          <w:b w:val="false"/>
          <w:i w:val="false"/>
          <w:color w:val="000000"/>
          <w:sz w:val="28"/>
        </w:rPr>
        <w:t>бiрлестiгi)___________________________(Тәуелсiз Мемлекеттер</w:t>
      </w:r>
    </w:p>
    <w:p>
      <w:pPr>
        <w:spacing w:after="0"/>
        <w:ind w:left="0"/>
        <w:jc w:val="both"/>
      </w:pPr>
      <w:r>
        <w:rPr>
          <w:rFonts w:ascii="Times New Roman"/>
          <w:b w:val="false"/>
          <w:i w:val="false"/>
          <w:color w:val="000000"/>
          <w:sz w:val="28"/>
        </w:rPr>
        <w:t>Достастығына қатысушы - мемлекеттер) және министрлiк (ведомство)</w:t>
      </w:r>
    </w:p>
    <w:p>
      <w:pPr>
        <w:spacing w:after="0"/>
        <w:ind w:left="0"/>
        <w:jc w:val="both"/>
      </w:pPr>
      <w:r>
        <w:rPr>
          <w:rFonts w:ascii="Times New Roman"/>
          <w:b w:val="false"/>
          <w:i w:val="false"/>
          <w:color w:val="000000"/>
          <w:sz w:val="28"/>
        </w:rPr>
        <w:t>____________________________________________    (кәсiпорындар</w:t>
      </w:r>
    </w:p>
    <w:p>
      <w:pPr>
        <w:spacing w:after="0"/>
        <w:ind w:left="0"/>
        <w:jc w:val="both"/>
      </w:pPr>
      <w:r>
        <w:rPr>
          <w:rFonts w:ascii="Times New Roman"/>
          <w:b w:val="false"/>
          <w:i w:val="false"/>
          <w:color w:val="000000"/>
          <w:sz w:val="28"/>
        </w:rPr>
        <w:t>бiрлестiгi)  ____________________________________  (Тәуелсiз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Мемлекеттер Достастығына қатысушы - мемлекеттер) (бұдан әрi - Жақтар деп аталады) 1993 жылғы 23 желтоқсандағы ТМД қатысушы мемлекеттердiң кәсiпорындары және салаларының өндiрiстiк кооперациясын дамытудың жалпы жағдайлары және қолдау тетiгi туралы Келiсiм және осы келiсiмдi жүзеге асыру тетiгi туралы Хаттама негiзiнде өндiрiстi ұзақ мерзiмге мамандандыруды және кооперациялауды сақтаудың және дамытудың маңыздылығына мән бере отырып, сондай-ақ салалы кәсiпорындар және ұйымдардың экономикалық достастығы үшiн қолайлы жағдайда қамтамасыз ету мақсатымен төмендегiлер туралы келiсiмге келдi: </w:t>
      </w:r>
      <w:r>
        <w:br/>
      </w:r>
      <w:r>
        <w:rPr>
          <w:rFonts w:ascii="Times New Roman"/>
          <w:b w:val="false"/>
          <w:i w:val="false"/>
          <w:color w:val="000000"/>
          <w:sz w:val="28"/>
        </w:rPr>
        <w:t>
 </w:t>
      </w:r>
      <w:r>
        <w:br/>
      </w:r>
      <w:r>
        <w:rPr>
          <w:rFonts w:ascii="Times New Roman"/>
          <w:b w:val="false"/>
          <w:i w:val="false"/>
          <w:color w:val="000000"/>
          <w:sz w:val="28"/>
        </w:rPr>
        <w:t xml:space="preserve">
                      1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қалыптасқан мамандандыруды, сондай-ақ өнiм өткерудi жасау, жүргiзу мен үйлестiру, салалық мақсатта қызмет көрсету аяларындағы саланың кәсiпорындары мен ұйымдары арасындағы өндiрiстiк және ғылыми-техникалық кооперацияны, сондай-ақ осы үшiн қажеттi шикiзаттарды, материалдарды, жартылай дайын өнiмдердi, құрастырушы бұйымдарды қоюды жүзеге асыру кезiндегi кооперацияны өзара тиiмдi негiзде сақтауға мiндеттенедi. </w:t>
      </w:r>
      <w:r>
        <w:br/>
      </w:r>
      <w:r>
        <w:rPr>
          <w:rFonts w:ascii="Times New Roman"/>
          <w:b w:val="false"/>
          <w:i w:val="false"/>
          <w:color w:val="000000"/>
          <w:sz w:val="28"/>
        </w:rPr>
        <w:t xml:space="preserve">
      1 және 2 қосымшаларда атап көрсетiлген өндiрiстiң мамандандырылуын сақтаған кәсiпорындар тiзiмдерi осы Келiсiмнiң ажырамас бөлiгiн құрайды. </w:t>
      </w:r>
      <w:r>
        <w:br/>
      </w:r>
      <w:r>
        <w:rPr>
          <w:rFonts w:ascii="Times New Roman"/>
          <w:b w:val="false"/>
          <w:i w:val="false"/>
          <w:color w:val="000000"/>
          <w:sz w:val="28"/>
        </w:rPr>
        <w:t xml:space="preserve">
      Осы Келiсiмнiң күшi бар кезеңде көрсетiлген кәсiпорындар шығарған өнiмдердi өндiрiстен алу тәртiбi Жақтар арасындағы келiсiм бойынша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өзара мүдделiлiк негiзiнде шаруашылық субъектiлерiне меншiктiң түрлi нысандарындағы бiрлескен мемлекетаралық салалық шаруашылық ұйымдарын құруға және бiрiншi кезекте технологиялық өзара байланыс кәсiпорындардың қатысуымен көмектеседi.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тауарлардың кооперацияланған жеткiзiлiмi және көрсетiлетiн қызметтер, Жақтар заңдарына сәйкес және Жақтардың шаруашылық жүргiзушi субъектiлерi жасасқан келiсiм-шарттар (шарттар) негiзiнде осы Келiсiмнiң ажырамас бөлiгiн құрайтын 3 және 4 қосымшаларда көрсетiлген номенклатурасы және көлемi бойынша жүзеге асырылатындығына келiстi. </w:t>
      </w:r>
      <w:r>
        <w:br/>
      </w:r>
      <w:r>
        <w:rPr>
          <w:rFonts w:ascii="Times New Roman"/>
          <w:b w:val="false"/>
          <w:i w:val="false"/>
          <w:color w:val="000000"/>
          <w:sz w:val="28"/>
        </w:rPr>
        <w:t xml:space="preserve">
      Жақтардың шаруашылық жүргiзушi субъектiлерi келiсiм-шарттар (шарттар) </w:t>
      </w:r>
    </w:p>
    <w:bookmarkEnd w:id="4"/>
    <w:bookmarkStart w:name="z1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жасасу кезiнде төлемдерiмен квоталанбайтын және салық салынбайтын өнiмдер </w:t>
      </w:r>
    </w:p>
    <w:p>
      <w:pPr>
        <w:spacing w:after="0"/>
        <w:ind w:left="0"/>
        <w:jc w:val="both"/>
      </w:pPr>
      <w:r>
        <w:rPr>
          <w:rFonts w:ascii="Times New Roman"/>
          <w:b w:val="false"/>
          <w:i w:val="false"/>
          <w:color w:val="000000"/>
          <w:sz w:val="28"/>
        </w:rPr>
        <w:t>бойынша өзара жөнелтiлiмдердiң номенклатурасын және көлемiн анықтай алады.</w:t>
      </w:r>
    </w:p>
    <w:p>
      <w:pPr>
        <w:spacing w:after="0"/>
        <w:ind w:left="0"/>
        <w:jc w:val="both"/>
      </w:pPr>
      <w:r>
        <w:rPr>
          <w:rFonts w:ascii="Times New Roman"/>
          <w:b w:val="false"/>
          <w:i w:val="false"/>
          <w:color w:val="000000"/>
          <w:sz w:val="28"/>
        </w:rPr>
        <w:t xml:space="preserve">     Жақтар тауарлар жөнелтiлiмдерiне, қызмет көрсетуге, ғылыми-техникалық </w:t>
      </w:r>
    </w:p>
    <w:p>
      <w:pPr>
        <w:spacing w:after="0"/>
        <w:ind w:left="0"/>
        <w:jc w:val="both"/>
      </w:pPr>
      <w:r>
        <w:rPr>
          <w:rFonts w:ascii="Times New Roman"/>
          <w:b w:val="false"/>
          <w:i w:val="false"/>
          <w:color w:val="000000"/>
          <w:sz w:val="28"/>
        </w:rPr>
        <w:t xml:space="preserve">ынтымақтастықты жүзеге асыруға екi жақты келiсiм-шарт (шарт) жасасуға </w:t>
      </w:r>
    </w:p>
    <w:p>
      <w:pPr>
        <w:spacing w:after="0"/>
        <w:ind w:left="0"/>
        <w:jc w:val="both"/>
      </w:pPr>
      <w:r>
        <w:rPr>
          <w:rFonts w:ascii="Times New Roman"/>
          <w:b w:val="false"/>
          <w:i w:val="false"/>
          <w:color w:val="000000"/>
          <w:sz w:val="28"/>
        </w:rPr>
        <w:t>жәрдемдеседi.</w:t>
      </w:r>
    </w:p>
    <w:p>
      <w:pPr>
        <w:spacing w:after="0"/>
        <w:ind w:left="0"/>
        <w:jc w:val="both"/>
      </w:pPr>
      <w:r>
        <w:rPr>
          <w:rFonts w:ascii="Times New Roman"/>
          <w:b w:val="false"/>
          <w:i w:val="false"/>
          <w:color w:val="000000"/>
          <w:sz w:val="28"/>
        </w:rPr>
        <w:t xml:space="preserve">     Келiсiм-шарттардың (шарттардың) орындалуы үшiн жауапкершiлiк </w:t>
      </w:r>
    </w:p>
    <w:p>
      <w:pPr>
        <w:spacing w:after="0"/>
        <w:ind w:left="0"/>
        <w:jc w:val="both"/>
      </w:pPr>
      <w:r>
        <w:rPr>
          <w:rFonts w:ascii="Times New Roman"/>
          <w:b w:val="false"/>
          <w:i w:val="false"/>
          <w:color w:val="000000"/>
          <w:sz w:val="28"/>
        </w:rPr>
        <w:t>субъектiлерге, оларды жасаушыларға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Министрлiктер (ведомстволар)______________кәсiпорындары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 (кәсiпорындар бiрлестiктерi)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 (Тәуелсiз Мемлекеттер </w:t>
      </w:r>
    </w:p>
    <w:p>
      <w:pPr>
        <w:spacing w:after="0"/>
        <w:ind w:left="0"/>
        <w:jc w:val="both"/>
      </w:pPr>
      <w:r>
        <w:rPr>
          <w:rFonts w:ascii="Times New Roman"/>
          <w:b w:val="false"/>
          <w:i w:val="false"/>
          <w:color w:val="000000"/>
          <w:sz w:val="28"/>
        </w:rPr>
        <w:t>Достастығына қатысушы - мемлекеттер) және министрлiктер (ведомстволар)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 (кәсiпорындар бiрлестiктерi)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____________________________________(Тәуелсiз Мемлекеттер Достастығына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қатысушы - мемлекеттер) арасындағы түпкi өнiм өндiру және технологиялық байланысты өндiрiстiң қалыпты жұмысын қамтамасыз ету үшiн қажеттi шикiзаттар, материалдар, тораптарды, бөлшектер, қосалқы бөлшектердi, жартылай даяр өнiмдер, жартылай өңделген өнiмдер, құрастырушы және басқа да бұйымдарды өзара кооперациялық жолмен қою, жобалау, жөндеу жұмыстары, техникалық қызмет көрсетулер, технологиялық операцияларға және салалық (салааралық) мақсаттағы басқа да қызмет көрсетулерi шаруашылық жүргiзушi субъектiлердiң келiсiлген тiзiмдерi, олар шығарған өзара жеткiзiлiм тауарларының (номенклатурасы және көлемi бойынша) және 1-4 қосымшаларға сәйкес қызмет көрсету түрлерiнiң тiзiмi бойынша жүзеге асырылады. </w:t>
      </w:r>
      <w:r>
        <w:br/>
      </w:r>
      <w:r>
        <w:rPr>
          <w:rFonts w:ascii="Times New Roman"/>
          <w:b w:val="false"/>
          <w:i w:val="false"/>
          <w:color w:val="000000"/>
          <w:sz w:val="28"/>
        </w:rPr>
        <w:t xml:space="preserve">
      Осы Келiсiмнiң және оған тiркелген тiзiмнiң негiзiнде шаруашылық жүргiзушi субъектiлер кооперациялық тауарлар жеткiзiлiмi және қызмет көрсету туралы келiсiм-шарттар (шарттар) жасасады. </w:t>
      </w:r>
      <w:r>
        <w:br/>
      </w:r>
      <w:r>
        <w:rPr>
          <w:rFonts w:ascii="Times New Roman"/>
          <w:b w:val="false"/>
          <w:i w:val="false"/>
          <w:color w:val="000000"/>
          <w:sz w:val="28"/>
        </w:rPr>
        <w:t xml:space="preserve">
      Жақтардың шаруашылық жүргiзушi субъектiлерi арасында өзара есеп </w:t>
      </w:r>
    </w:p>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айырысу тәртiбi үкiметаралық күшi бар келiсiмдермен және Жарлықтардың </w:t>
      </w:r>
    </w:p>
    <w:p>
      <w:pPr>
        <w:spacing w:after="0"/>
        <w:ind w:left="0"/>
        <w:jc w:val="both"/>
      </w:pPr>
      <w:r>
        <w:rPr>
          <w:rFonts w:ascii="Times New Roman"/>
          <w:b w:val="false"/>
          <w:i w:val="false"/>
          <w:color w:val="000000"/>
          <w:sz w:val="28"/>
        </w:rPr>
        <w:t>заңдарымен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Жақтардың кәсiпорындары және ұйымдары арасында кооперациялау бойынша </w:t>
      </w:r>
    </w:p>
    <w:p>
      <w:pPr>
        <w:spacing w:after="0"/>
        <w:ind w:left="0"/>
        <w:jc w:val="both"/>
      </w:pPr>
      <w:r>
        <w:rPr>
          <w:rFonts w:ascii="Times New Roman"/>
          <w:b w:val="false"/>
          <w:i w:val="false"/>
          <w:color w:val="000000"/>
          <w:sz w:val="28"/>
        </w:rPr>
        <w:t xml:space="preserve">тауарларды жеткiзу мен кедендiк ресiмдеудiң жалпы тәртiбi мемлекет </w:t>
      </w:r>
    </w:p>
    <w:p>
      <w:pPr>
        <w:spacing w:after="0"/>
        <w:ind w:left="0"/>
        <w:jc w:val="both"/>
      </w:pPr>
      <w:r>
        <w:rPr>
          <w:rFonts w:ascii="Times New Roman"/>
          <w:b w:val="false"/>
          <w:i w:val="false"/>
          <w:color w:val="000000"/>
          <w:sz w:val="28"/>
        </w:rPr>
        <w:t xml:space="preserve">тарапынан ұлттық нормативтi құжаттармен реттеледi </w:t>
      </w:r>
    </w:p>
    <w:p>
      <w:pPr>
        <w:spacing w:after="0"/>
        <w:ind w:left="0"/>
        <w:jc w:val="both"/>
      </w:pPr>
      <w:r>
        <w:rPr>
          <w:rFonts w:ascii="Times New Roman"/>
          <w:b w:val="false"/>
          <w:i w:val="false"/>
          <w:color w:val="000000"/>
          <w:sz w:val="28"/>
        </w:rPr>
        <w:t xml:space="preserve">_____________________________________________________ Үкiмет бекiткен </w:t>
      </w:r>
    </w:p>
    <w:p>
      <w:pPr>
        <w:spacing w:after="0"/>
        <w:ind w:left="0"/>
        <w:jc w:val="both"/>
      </w:pPr>
      <w:r>
        <w:rPr>
          <w:rFonts w:ascii="Times New Roman"/>
          <w:b w:val="false"/>
          <w:i w:val="false"/>
          <w:color w:val="000000"/>
          <w:sz w:val="28"/>
        </w:rPr>
        <w:t xml:space="preserve">Ереже, ______________________________ 1994 жыл. N _____________ мемлекет </w:t>
      </w:r>
    </w:p>
    <w:p>
      <w:pPr>
        <w:spacing w:after="0"/>
        <w:ind w:left="0"/>
        <w:jc w:val="both"/>
      </w:pPr>
      <w:r>
        <w:rPr>
          <w:rFonts w:ascii="Times New Roman"/>
          <w:b w:val="false"/>
          <w:i w:val="false"/>
          <w:color w:val="000000"/>
          <w:sz w:val="28"/>
        </w:rPr>
        <w:t xml:space="preserve">тарапынан __________________________________________, Үкімет бекiткен </w:t>
      </w:r>
    </w:p>
    <w:p>
      <w:pPr>
        <w:spacing w:after="0"/>
        <w:ind w:left="0"/>
        <w:jc w:val="both"/>
      </w:pPr>
      <w:r>
        <w:rPr>
          <w:rFonts w:ascii="Times New Roman"/>
          <w:b w:val="false"/>
          <w:i w:val="false"/>
          <w:color w:val="000000"/>
          <w:sz w:val="28"/>
        </w:rPr>
        <w:t>Ереже_______________________________N __________.</w:t>
      </w:r>
    </w:p>
    <w:p>
      <w:pPr>
        <w:spacing w:after="0"/>
        <w:ind w:left="0"/>
        <w:jc w:val="both"/>
      </w:pPr>
      <w:r>
        <w:rPr>
          <w:rFonts w:ascii="Times New Roman"/>
          <w:b w:val="false"/>
          <w:i w:val="false"/>
          <w:color w:val="000000"/>
          <w:sz w:val="28"/>
        </w:rPr>
        <w:t xml:space="preserve">     Осы Келiсiмнiң шегiнде жүктердi тасымалдау әрбiр Жақтың аумағында </w:t>
      </w:r>
    </w:p>
    <w:p>
      <w:pPr>
        <w:spacing w:after="0"/>
        <w:ind w:left="0"/>
        <w:jc w:val="both"/>
      </w:pPr>
      <w:r>
        <w:rPr>
          <w:rFonts w:ascii="Times New Roman"/>
          <w:b w:val="false"/>
          <w:i w:val="false"/>
          <w:color w:val="000000"/>
          <w:sz w:val="28"/>
        </w:rPr>
        <w:t>күшi бар тарифтер бойынша жүзеге асырылады.</w:t>
      </w:r>
    </w:p>
    <w:p>
      <w:pPr>
        <w:spacing w:after="0"/>
        <w:ind w:left="0"/>
        <w:jc w:val="both"/>
      </w:pPr>
      <w:r>
        <w:rPr>
          <w:rFonts w:ascii="Times New Roman"/>
          <w:b w:val="false"/>
          <w:i w:val="false"/>
          <w:color w:val="000000"/>
          <w:sz w:val="28"/>
        </w:rPr>
        <w:t xml:space="preserve">     Жақтар кооперациялау бойынша жеткiзiлетiн тауарларға белгiленетiн </w:t>
      </w:r>
    </w:p>
    <w:p>
      <w:pPr>
        <w:spacing w:after="0"/>
        <w:ind w:left="0"/>
        <w:jc w:val="both"/>
      </w:pPr>
      <w:r>
        <w:rPr>
          <w:rFonts w:ascii="Times New Roman"/>
          <w:b w:val="false"/>
          <w:i w:val="false"/>
          <w:color w:val="000000"/>
          <w:sz w:val="28"/>
        </w:rPr>
        <w:t>рентабельдiктiң шектi деңгейiн жақындату бойынша кеңес 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Жақтар кооперациялау бойынша жеткiзiлетiн тауарларға белгiленетiн </w:t>
      </w:r>
    </w:p>
    <w:p>
      <w:pPr>
        <w:spacing w:after="0"/>
        <w:ind w:left="0"/>
        <w:jc w:val="both"/>
      </w:pPr>
      <w:r>
        <w:rPr>
          <w:rFonts w:ascii="Times New Roman"/>
          <w:b w:val="false"/>
          <w:i w:val="false"/>
          <w:color w:val="000000"/>
          <w:sz w:val="28"/>
        </w:rPr>
        <w:t>рентабельдiктiң шектеулi деңгейiн жақындату бойынша кеңес өткiзбейдi.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Жақтар үшiншi Жаққа оның iшiнде шетелдiк жеке, заңды тұлғаларға және халықаралық ұйымдарға кооперация бойынша жөнелтiлген өнiмдердi, ол туралы ғылыми және техникалық ақпараттарды, зерттеу нәтижелерiн сатпайды немесе бермейдi, сондай-ақ өнертапқыштықты, "ноу-хауды" алдын ала өзара келiсiмiнсiз қолданбайды. </w:t>
      </w:r>
      <w:r>
        <w:br/>
      </w:r>
      <w:r>
        <w:rPr>
          <w:rFonts w:ascii="Times New Roman"/>
          <w:b w:val="false"/>
          <w:i w:val="false"/>
          <w:color w:val="000000"/>
          <w:sz w:val="28"/>
        </w:rPr>
        <w:t>
 </w:t>
      </w:r>
      <w:r>
        <w:br/>
      </w:r>
      <w:r>
        <w:rPr>
          <w:rFonts w:ascii="Times New Roman"/>
          <w:b w:val="false"/>
          <w:i w:val="false"/>
          <w:color w:val="000000"/>
          <w:sz w:val="28"/>
        </w:rPr>
        <w:t xml:space="preserve">
                         8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сәйкес өнiмдердi жеткiзу кезiнде кәсiпорындар арасында туындауы мүмкiн барлық даулы мәселелер сыртқысауда келiсiм-шарттарында (келiсiмдерiнде) көзделген жағдайлармен шешiледi. Жақтар, Жақтардың бiреуi көтерме жеткiзiлiм бойынша өз мiндетiн орындамаған кезде кооперацияланған жеткiзiлiм көлемiн алдын ала хабарлап, қайта қарау құқығын сақтайды. </w:t>
      </w:r>
    </w:p>
    <w:bookmarkEnd w:id="7"/>
    <w:bookmarkStart w:name="z2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Жақтар мамандандырылудағы өзгерiстер, өнiмдердiң өндiрiстен алынуы немесе </w:t>
      </w:r>
    </w:p>
    <w:p>
      <w:pPr>
        <w:spacing w:after="0"/>
        <w:ind w:left="0"/>
        <w:jc w:val="both"/>
      </w:pPr>
      <w:r>
        <w:rPr>
          <w:rFonts w:ascii="Times New Roman"/>
          <w:b w:val="false"/>
          <w:i w:val="false"/>
          <w:color w:val="000000"/>
          <w:sz w:val="28"/>
        </w:rPr>
        <w:t xml:space="preserve">осы Келiсiм күшi мерзiмiнiң бiтуiне жыл қалғанға дейiн өнiмдердi тұтынудан </w:t>
      </w:r>
    </w:p>
    <w:p>
      <w:pPr>
        <w:spacing w:after="0"/>
        <w:ind w:left="0"/>
        <w:jc w:val="both"/>
      </w:pPr>
      <w:r>
        <w:rPr>
          <w:rFonts w:ascii="Times New Roman"/>
          <w:b w:val="false"/>
          <w:i w:val="false"/>
          <w:color w:val="000000"/>
          <w:sz w:val="28"/>
        </w:rPr>
        <w:t>бас тарту туралы бiр-бiрiне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Жақтар осы Келiсiмнiң жүзеге асуы үшiн екiжақты жұмыс топтарын құрады.</w:t>
      </w:r>
    </w:p>
    <w:p>
      <w:pPr>
        <w:spacing w:after="0"/>
        <w:ind w:left="0"/>
        <w:jc w:val="both"/>
      </w:pPr>
      <w:r>
        <w:rPr>
          <w:rFonts w:ascii="Times New Roman"/>
          <w:b w:val="false"/>
          <w:i w:val="false"/>
          <w:color w:val="000000"/>
          <w:sz w:val="28"/>
        </w:rPr>
        <w:t xml:space="preserve">     Осы Келiсiм қол қойылған күнiнен бастап күшiне енедi. Келiсiм </w:t>
      </w:r>
    </w:p>
    <w:p>
      <w:pPr>
        <w:spacing w:after="0"/>
        <w:ind w:left="0"/>
        <w:jc w:val="both"/>
      </w:pPr>
      <w:r>
        <w:rPr>
          <w:rFonts w:ascii="Times New Roman"/>
          <w:b w:val="false"/>
          <w:i w:val="false"/>
          <w:color w:val="000000"/>
          <w:sz w:val="28"/>
        </w:rPr>
        <w:t>Жақтардың келiсуi бойынша өзгертiлуi немесе тоқтатылуы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Келiсiм________жыл бойы күшiне ие және егер Жақтардың ешқайсысы </w:t>
      </w:r>
    </w:p>
    <w:p>
      <w:pPr>
        <w:spacing w:after="0"/>
        <w:ind w:left="0"/>
        <w:jc w:val="both"/>
      </w:pPr>
      <w:r>
        <w:rPr>
          <w:rFonts w:ascii="Times New Roman"/>
          <w:b w:val="false"/>
          <w:i w:val="false"/>
          <w:color w:val="000000"/>
          <w:sz w:val="28"/>
        </w:rPr>
        <w:t xml:space="preserve">келiсiмнiң бiтуiне алты ай қалған уақыттан кешiктiрмей, осы Келiсiмнiң </w:t>
      </w:r>
    </w:p>
    <w:p>
      <w:pPr>
        <w:spacing w:after="0"/>
        <w:ind w:left="0"/>
        <w:jc w:val="both"/>
      </w:pPr>
      <w:r>
        <w:rPr>
          <w:rFonts w:ascii="Times New Roman"/>
          <w:b w:val="false"/>
          <w:i w:val="false"/>
          <w:color w:val="000000"/>
          <w:sz w:val="28"/>
        </w:rPr>
        <w:t xml:space="preserve">күшiн тоқтату жөнiнде қалайтыны туралы өтiнiш жасамаса келесi жылға </w:t>
      </w:r>
    </w:p>
    <w:p>
      <w:pPr>
        <w:spacing w:after="0"/>
        <w:ind w:left="0"/>
        <w:jc w:val="both"/>
      </w:pPr>
      <w:r>
        <w:rPr>
          <w:rFonts w:ascii="Times New Roman"/>
          <w:b w:val="false"/>
          <w:i w:val="false"/>
          <w:color w:val="000000"/>
          <w:sz w:val="28"/>
        </w:rPr>
        <w:t>автоматты түрде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                 1994 жылы</w:t>
      </w:r>
    </w:p>
    <w:p>
      <w:pPr>
        <w:spacing w:after="0"/>
        <w:ind w:left="0"/>
        <w:jc w:val="both"/>
      </w:pPr>
      <w:r>
        <w:rPr>
          <w:rFonts w:ascii="Times New Roman"/>
          <w:b w:val="false"/>
          <w:i w:val="false"/>
          <w:color w:val="000000"/>
          <w:sz w:val="28"/>
        </w:rPr>
        <w:t>         екi данада,</w:t>
      </w:r>
    </w:p>
    <w:p>
      <w:pPr>
        <w:spacing w:after="0"/>
        <w:ind w:left="0"/>
        <w:jc w:val="both"/>
      </w:pPr>
      <w:r>
        <w:rPr>
          <w:rFonts w:ascii="Times New Roman"/>
          <w:b w:val="false"/>
          <w:i w:val="false"/>
          <w:color w:val="000000"/>
          <w:sz w:val="28"/>
        </w:rPr>
        <w:t>         екi тiлде жасалынды,</w:t>
      </w:r>
    </w:p>
    <w:p>
      <w:pPr>
        <w:spacing w:after="0"/>
        <w:ind w:left="0"/>
        <w:jc w:val="both"/>
      </w:pPr>
      <w:r>
        <w:rPr>
          <w:rFonts w:ascii="Times New Roman"/>
          <w:b w:val="false"/>
          <w:i w:val="false"/>
          <w:color w:val="000000"/>
          <w:sz w:val="28"/>
        </w:rPr>
        <w:t>         екi мәтiннiң де</w:t>
      </w:r>
    </w:p>
    <w:p>
      <w:pPr>
        <w:spacing w:after="0"/>
        <w:ind w:left="0"/>
        <w:jc w:val="both"/>
      </w:pPr>
      <w:r>
        <w:rPr>
          <w:rFonts w:ascii="Times New Roman"/>
          <w:b w:val="false"/>
          <w:i w:val="false"/>
          <w:color w:val="000000"/>
          <w:sz w:val="28"/>
        </w:rPr>
        <w:t>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 министрлiгi</w:t>
      </w:r>
    </w:p>
    <w:p>
      <w:pPr>
        <w:spacing w:after="0"/>
        <w:ind w:left="0"/>
        <w:jc w:val="both"/>
      </w:pPr>
      <w:r>
        <w:rPr>
          <w:rFonts w:ascii="Times New Roman"/>
          <w:b w:val="false"/>
          <w:i w:val="false"/>
          <w:color w:val="000000"/>
          <w:sz w:val="28"/>
        </w:rPr>
        <w:t>                                            (ведомствосы) мен ___________</w:t>
      </w:r>
    </w:p>
    <w:p>
      <w:pPr>
        <w:spacing w:after="0"/>
        <w:ind w:left="0"/>
        <w:jc w:val="both"/>
      </w:pPr>
      <w:r>
        <w:rPr>
          <w:rFonts w:ascii="Times New Roman"/>
          <w:b w:val="false"/>
          <w:i w:val="false"/>
          <w:color w:val="000000"/>
          <w:sz w:val="28"/>
        </w:rPr>
        <w:t xml:space="preserve">                                            Республикасының _____________  </w:t>
      </w:r>
    </w:p>
    <w:p>
      <w:pPr>
        <w:spacing w:after="0"/>
        <w:ind w:left="0"/>
        <w:jc w:val="both"/>
      </w:pPr>
      <w:r>
        <w:rPr>
          <w:rFonts w:ascii="Times New Roman"/>
          <w:b w:val="false"/>
          <w:i w:val="false"/>
          <w:color w:val="000000"/>
          <w:sz w:val="28"/>
        </w:rPr>
        <w:t>                                            министрлiгi (ведомствосы)</w:t>
      </w:r>
    </w:p>
    <w:p>
      <w:pPr>
        <w:spacing w:after="0"/>
        <w:ind w:left="0"/>
        <w:jc w:val="both"/>
      </w:pPr>
      <w:r>
        <w:rPr>
          <w:rFonts w:ascii="Times New Roman"/>
          <w:b w:val="false"/>
          <w:i w:val="false"/>
          <w:color w:val="000000"/>
          <w:sz w:val="28"/>
        </w:rPr>
        <w:t xml:space="preserve">                                            арасында кәсiпорындардың       </w:t>
      </w:r>
    </w:p>
    <w:p>
      <w:pPr>
        <w:spacing w:after="0"/>
        <w:ind w:left="0"/>
        <w:jc w:val="both"/>
      </w:pPr>
      <w:r>
        <w:rPr>
          <w:rFonts w:ascii="Times New Roman"/>
          <w:b w:val="false"/>
          <w:i w:val="false"/>
          <w:color w:val="000000"/>
          <w:sz w:val="28"/>
        </w:rPr>
        <w:t xml:space="preserve">                                            мамандандырылуын сақтау және   </w:t>
      </w:r>
    </w:p>
    <w:p>
      <w:pPr>
        <w:spacing w:after="0"/>
        <w:ind w:left="0"/>
        <w:jc w:val="both"/>
      </w:pPr>
      <w:r>
        <w:rPr>
          <w:rFonts w:ascii="Times New Roman"/>
          <w:b w:val="false"/>
          <w:i w:val="false"/>
          <w:color w:val="000000"/>
          <w:sz w:val="28"/>
        </w:rPr>
        <w:t xml:space="preserve">                                               өзара кооперациялық         </w:t>
      </w:r>
    </w:p>
    <w:p>
      <w:pPr>
        <w:spacing w:after="0"/>
        <w:ind w:left="0"/>
        <w:jc w:val="both"/>
      </w:pPr>
      <w:r>
        <w:rPr>
          <w:rFonts w:ascii="Times New Roman"/>
          <w:b w:val="false"/>
          <w:i w:val="false"/>
          <w:color w:val="000000"/>
          <w:sz w:val="28"/>
        </w:rPr>
        <w:t xml:space="preserve">                                            жеткiзiлiмдер туралы Үлгiлiк </w:t>
      </w:r>
    </w:p>
    <w:p>
      <w:pPr>
        <w:spacing w:after="0"/>
        <w:ind w:left="0"/>
        <w:jc w:val="both"/>
      </w:pPr>
      <w:r>
        <w:rPr>
          <w:rFonts w:ascii="Times New Roman"/>
          <w:b w:val="false"/>
          <w:i w:val="false"/>
          <w:color w:val="000000"/>
          <w:sz w:val="28"/>
        </w:rPr>
        <w:t>                                                 салалық келiсiмге</w:t>
      </w:r>
    </w:p>
    <w:p>
      <w:pPr>
        <w:spacing w:after="0"/>
        <w:ind w:left="0"/>
        <w:jc w:val="both"/>
      </w:pPr>
      <w:r>
        <w:rPr>
          <w:rFonts w:ascii="Times New Roman"/>
          <w:b w:val="false"/>
          <w:i w:val="false"/>
          <w:color w:val="000000"/>
          <w:sz w:val="28"/>
        </w:rPr>
        <w:t>                                           1995 жылғы "___"  ____________</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2.10.95. Бұйрық N 132  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күшi бар мерзiмге мамандандырылуды сақтайтын</w:t>
      </w:r>
    </w:p>
    <w:p>
      <w:pPr>
        <w:spacing w:after="0"/>
        <w:ind w:left="0"/>
        <w:jc w:val="both"/>
      </w:pPr>
      <w:r>
        <w:rPr>
          <w:rFonts w:ascii="Times New Roman"/>
          <w:b w:val="false"/>
          <w:i w:val="false"/>
          <w:color w:val="000000"/>
          <w:sz w:val="28"/>
        </w:rPr>
        <w:t>     кәсiпорындар __________________________________________</w:t>
      </w:r>
    </w:p>
    <w:p>
      <w:pPr>
        <w:spacing w:after="0"/>
        <w:ind w:left="0"/>
        <w:jc w:val="both"/>
      </w:pPr>
      <w:r>
        <w:rPr>
          <w:rFonts w:ascii="Times New Roman"/>
          <w:b w:val="false"/>
          <w:i w:val="false"/>
          <w:color w:val="000000"/>
          <w:sz w:val="28"/>
        </w:rPr>
        <w:t>                           (ТМД мемлекетiнiң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Тiзiмi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Кәсiпорынның   | СЭҚ ТН       |СЭҚ  ТН  | СЭҚ ТН        | Ескерту</w:t>
      </w:r>
    </w:p>
    <w:p>
      <w:pPr>
        <w:spacing w:after="0"/>
        <w:ind w:left="0"/>
        <w:jc w:val="both"/>
      </w:pPr>
      <w:r>
        <w:rPr>
          <w:rFonts w:ascii="Times New Roman"/>
          <w:b w:val="false"/>
          <w:i w:val="false"/>
          <w:color w:val="000000"/>
          <w:sz w:val="28"/>
        </w:rPr>
        <w:t>атауы, орналас.| бойынша      |   коды  | бойынша өлшем |</w:t>
      </w:r>
    </w:p>
    <w:p>
      <w:pPr>
        <w:spacing w:after="0"/>
        <w:ind w:left="0"/>
        <w:jc w:val="both"/>
      </w:pPr>
      <w:r>
        <w:rPr>
          <w:rFonts w:ascii="Times New Roman"/>
          <w:b w:val="false"/>
          <w:i w:val="false"/>
          <w:color w:val="000000"/>
          <w:sz w:val="28"/>
        </w:rPr>
        <w:t>қан жерi       |тауарлар атауы|         | бiрлiгi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_______________министрлiгi</w:t>
      </w:r>
    </w:p>
    <w:p>
      <w:pPr>
        <w:spacing w:after="0"/>
        <w:ind w:left="0"/>
        <w:jc w:val="both"/>
      </w:pPr>
      <w:r>
        <w:rPr>
          <w:rFonts w:ascii="Times New Roman"/>
          <w:b w:val="false"/>
          <w:i w:val="false"/>
          <w:color w:val="000000"/>
          <w:sz w:val="28"/>
        </w:rPr>
        <w:t>                                           (ведомствосы) мен ___________</w:t>
      </w:r>
    </w:p>
    <w:p>
      <w:pPr>
        <w:spacing w:after="0"/>
        <w:ind w:left="0"/>
        <w:jc w:val="both"/>
      </w:pPr>
      <w:r>
        <w:rPr>
          <w:rFonts w:ascii="Times New Roman"/>
          <w:b w:val="false"/>
          <w:i w:val="false"/>
          <w:color w:val="000000"/>
          <w:sz w:val="28"/>
        </w:rPr>
        <w:t>                                           Республикасының ______________</w:t>
      </w:r>
    </w:p>
    <w:p>
      <w:pPr>
        <w:spacing w:after="0"/>
        <w:ind w:left="0"/>
        <w:jc w:val="both"/>
      </w:pPr>
      <w:r>
        <w:rPr>
          <w:rFonts w:ascii="Times New Roman"/>
          <w:b w:val="false"/>
          <w:i w:val="false"/>
          <w:color w:val="000000"/>
          <w:sz w:val="28"/>
        </w:rPr>
        <w:t>                                         министрлiгi (ведомствосы)арасында</w:t>
      </w:r>
    </w:p>
    <w:p>
      <w:pPr>
        <w:spacing w:after="0"/>
        <w:ind w:left="0"/>
        <w:jc w:val="both"/>
      </w:pPr>
      <w:r>
        <w:rPr>
          <w:rFonts w:ascii="Times New Roman"/>
          <w:b w:val="false"/>
          <w:i w:val="false"/>
          <w:color w:val="000000"/>
          <w:sz w:val="28"/>
        </w:rPr>
        <w:t>                                         кәсiпорындардың мамандандырылуын</w:t>
      </w:r>
    </w:p>
    <w:p>
      <w:pPr>
        <w:spacing w:after="0"/>
        <w:ind w:left="0"/>
        <w:jc w:val="both"/>
      </w:pPr>
      <w:r>
        <w:rPr>
          <w:rFonts w:ascii="Times New Roman"/>
          <w:b w:val="false"/>
          <w:i w:val="false"/>
          <w:color w:val="000000"/>
          <w:sz w:val="28"/>
        </w:rPr>
        <w:t>                                         сақтау және өзара кооперациялық</w:t>
      </w:r>
    </w:p>
    <w:p>
      <w:pPr>
        <w:spacing w:after="0"/>
        <w:ind w:left="0"/>
        <w:jc w:val="both"/>
      </w:pPr>
      <w:r>
        <w:rPr>
          <w:rFonts w:ascii="Times New Roman"/>
          <w:b w:val="false"/>
          <w:i w:val="false"/>
          <w:color w:val="000000"/>
          <w:sz w:val="28"/>
        </w:rPr>
        <w:t>                                          жеткiзiлiмдер туралы Үлгiлiк</w:t>
      </w:r>
    </w:p>
    <w:p>
      <w:pPr>
        <w:spacing w:after="0"/>
        <w:ind w:left="0"/>
        <w:jc w:val="both"/>
      </w:pPr>
      <w:r>
        <w:rPr>
          <w:rFonts w:ascii="Times New Roman"/>
          <w:b w:val="false"/>
          <w:i w:val="false"/>
          <w:color w:val="000000"/>
          <w:sz w:val="28"/>
        </w:rPr>
        <w:t xml:space="preserve">                                               салалық келiсiмге </w:t>
      </w:r>
    </w:p>
    <w:p>
      <w:pPr>
        <w:spacing w:after="0"/>
        <w:ind w:left="0"/>
        <w:jc w:val="both"/>
      </w:pPr>
      <w:r>
        <w:rPr>
          <w:rFonts w:ascii="Times New Roman"/>
          <w:b w:val="false"/>
          <w:i w:val="false"/>
          <w:color w:val="000000"/>
          <w:sz w:val="28"/>
        </w:rPr>
        <w:t>                                       1995 Қосымша "___"______________</w:t>
      </w:r>
    </w:p>
    <w:p>
      <w:pPr>
        <w:spacing w:after="0"/>
        <w:ind w:left="0"/>
        <w:jc w:val="both"/>
      </w:pP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2.10.95. Бұйрық N 132 - 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күшi бар мерзiмге мамандандырылуды сақтайтын</w:t>
      </w:r>
    </w:p>
    <w:p>
      <w:pPr>
        <w:spacing w:after="0"/>
        <w:ind w:left="0"/>
        <w:jc w:val="both"/>
      </w:pPr>
      <w:r>
        <w:rPr>
          <w:rFonts w:ascii="Times New Roman"/>
          <w:b w:val="false"/>
          <w:i w:val="false"/>
          <w:color w:val="000000"/>
          <w:sz w:val="28"/>
        </w:rPr>
        <w:t>     Қазақстан Республикасы кәсiпорындарының</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Кәсiпорынның    |   СЭҚ ТН     | СЭҚ  ТН |  СЭҚ  ТН   |Ескерту</w:t>
      </w:r>
    </w:p>
    <w:p>
      <w:pPr>
        <w:spacing w:after="0"/>
        <w:ind w:left="0"/>
        <w:jc w:val="both"/>
      </w:pPr>
      <w:r>
        <w:rPr>
          <w:rFonts w:ascii="Times New Roman"/>
          <w:b w:val="false"/>
          <w:i w:val="false"/>
          <w:color w:val="000000"/>
          <w:sz w:val="28"/>
        </w:rPr>
        <w:t>атауы, орналас. |бойынша тауар.|  коды   |бойынша     |</w:t>
      </w:r>
    </w:p>
    <w:p>
      <w:pPr>
        <w:spacing w:after="0"/>
        <w:ind w:left="0"/>
        <w:jc w:val="both"/>
      </w:pPr>
      <w:r>
        <w:rPr>
          <w:rFonts w:ascii="Times New Roman"/>
          <w:b w:val="false"/>
          <w:i w:val="false"/>
          <w:color w:val="000000"/>
          <w:sz w:val="28"/>
        </w:rPr>
        <w:t>қан жерi        |лар атауы     |         |өлшем бiрлiгi</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_______________министрлiгi</w:t>
      </w:r>
    </w:p>
    <w:p>
      <w:pPr>
        <w:spacing w:after="0"/>
        <w:ind w:left="0"/>
        <w:jc w:val="both"/>
      </w:pPr>
      <w:r>
        <w:rPr>
          <w:rFonts w:ascii="Times New Roman"/>
          <w:b w:val="false"/>
          <w:i w:val="false"/>
          <w:color w:val="000000"/>
          <w:sz w:val="28"/>
        </w:rPr>
        <w:t>                                                (ведомство) мен ___________</w:t>
      </w:r>
    </w:p>
    <w:p>
      <w:pPr>
        <w:spacing w:after="0"/>
        <w:ind w:left="0"/>
        <w:jc w:val="both"/>
      </w:pPr>
      <w:r>
        <w:rPr>
          <w:rFonts w:ascii="Times New Roman"/>
          <w:b w:val="false"/>
          <w:i w:val="false"/>
          <w:color w:val="000000"/>
          <w:sz w:val="28"/>
        </w:rPr>
        <w:t>                                                Республикасының ___________</w:t>
      </w:r>
    </w:p>
    <w:p>
      <w:pPr>
        <w:spacing w:after="0"/>
        <w:ind w:left="0"/>
        <w:jc w:val="both"/>
      </w:pPr>
      <w:r>
        <w:rPr>
          <w:rFonts w:ascii="Times New Roman"/>
          <w:b w:val="false"/>
          <w:i w:val="false"/>
          <w:color w:val="000000"/>
          <w:sz w:val="28"/>
        </w:rPr>
        <w:t>                                                министрлiгi (ведомствосы)</w:t>
      </w:r>
    </w:p>
    <w:p>
      <w:pPr>
        <w:spacing w:after="0"/>
        <w:ind w:left="0"/>
        <w:jc w:val="both"/>
      </w:pPr>
      <w:r>
        <w:rPr>
          <w:rFonts w:ascii="Times New Roman"/>
          <w:b w:val="false"/>
          <w:i w:val="false"/>
          <w:color w:val="000000"/>
          <w:sz w:val="28"/>
        </w:rPr>
        <w:t>                                                арасында кәсiпорындардың</w:t>
      </w:r>
    </w:p>
    <w:p>
      <w:pPr>
        <w:spacing w:after="0"/>
        <w:ind w:left="0"/>
        <w:jc w:val="both"/>
      </w:pPr>
      <w:r>
        <w:rPr>
          <w:rFonts w:ascii="Times New Roman"/>
          <w:b w:val="false"/>
          <w:i w:val="false"/>
          <w:color w:val="000000"/>
          <w:sz w:val="28"/>
        </w:rPr>
        <w:t>                                               мамандандырылуын сақтау және</w:t>
      </w:r>
    </w:p>
    <w:p>
      <w:pPr>
        <w:spacing w:after="0"/>
        <w:ind w:left="0"/>
        <w:jc w:val="both"/>
      </w:pPr>
      <w:r>
        <w:rPr>
          <w:rFonts w:ascii="Times New Roman"/>
          <w:b w:val="false"/>
          <w:i w:val="false"/>
          <w:color w:val="000000"/>
          <w:sz w:val="28"/>
        </w:rPr>
        <w:t>                                               өзара кооперациялық жеткiзi.</w:t>
      </w:r>
    </w:p>
    <w:p>
      <w:pPr>
        <w:spacing w:after="0"/>
        <w:ind w:left="0"/>
        <w:jc w:val="both"/>
      </w:pPr>
      <w:r>
        <w:rPr>
          <w:rFonts w:ascii="Times New Roman"/>
          <w:b w:val="false"/>
          <w:i w:val="false"/>
          <w:color w:val="000000"/>
          <w:sz w:val="28"/>
        </w:rPr>
        <w:t>                                              лiмдер туралы Үлгiлiк салалық</w:t>
      </w:r>
    </w:p>
    <w:p>
      <w:pPr>
        <w:spacing w:after="0"/>
        <w:ind w:left="0"/>
        <w:jc w:val="both"/>
      </w:pPr>
      <w:r>
        <w:rPr>
          <w:rFonts w:ascii="Times New Roman"/>
          <w:b w:val="false"/>
          <w:i w:val="false"/>
          <w:color w:val="000000"/>
          <w:sz w:val="28"/>
        </w:rPr>
        <w:t>                                                      келiсiмге</w:t>
      </w:r>
    </w:p>
    <w:p>
      <w:pPr>
        <w:spacing w:after="0"/>
        <w:ind w:left="0"/>
        <w:jc w:val="both"/>
      </w:pPr>
      <w:r>
        <w:rPr>
          <w:rFonts w:ascii="Times New Roman"/>
          <w:b w:val="false"/>
          <w:i w:val="false"/>
          <w:color w:val="000000"/>
          <w:sz w:val="28"/>
        </w:rPr>
        <w:t>                                              1995 жылғы "___" ____________</w:t>
      </w:r>
    </w:p>
    <w:p>
      <w:pPr>
        <w:spacing w:after="0"/>
        <w:ind w:left="0"/>
        <w:jc w:val="both"/>
      </w:pP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2.10.95. Бұйрық N 132-П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Үкiметаралық келiсiм шегiнде Қазақстан Республикасы</w:t>
      </w:r>
    </w:p>
    <w:p>
      <w:pPr>
        <w:spacing w:after="0"/>
        <w:ind w:left="0"/>
        <w:jc w:val="both"/>
      </w:pPr>
      <w:r>
        <w:rPr>
          <w:rFonts w:ascii="Times New Roman"/>
          <w:b w:val="false"/>
          <w:i w:val="false"/>
          <w:color w:val="000000"/>
          <w:sz w:val="28"/>
        </w:rPr>
        <w:t>               кәсiпорындарының жеткiзетiн тауарларының</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Кәсiпорынның    |  СЭҚ ТН      | СЭҚ ТН |   СЭҚ ТН     |Ескерту</w:t>
      </w:r>
    </w:p>
    <w:p>
      <w:pPr>
        <w:spacing w:after="0"/>
        <w:ind w:left="0"/>
        <w:jc w:val="both"/>
      </w:pPr>
      <w:r>
        <w:rPr>
          <w:rFonts w:ascii="Times New Roman"/>
          <w:b w:val="false"/>
          <w:i w:val="false"/>
          <w:color w:val="000000"/>
          <w:sz w:val="28"/>
        </w:rPr>
        <w:t>атауы, орналасқан| бойынша      | коды   |бойынша өлшем |</w:t>
      </w:r>
    </w:p>
    <w:p>
      <w:pPr>
        <w:spacing w:after="0"/>
        <w:ind w:left="0"/>
        <w:jc w:val="both"/>
      </w:pPr>
      <w:r>
        <w:rPr>
          <w:rFonts w:ascii="Times New Roman"/>
          <w:b w:val="false"/>
          <w:i w:val="false"/>
          <w:color w:val="000000"/>
          <w:sz w:val="28"/>
        </w:rPr>
        <w:t>  жерi           |тауарлар атауы|        |   бiрлiгi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________________министрлiгi</w:t>
      </w:r>
    </w:p>
    <w:p>
      <w:pPr>
        <w:spacing w:after="0"/>
        <w:ind w:left="0"/>
        <w:jc w:val="both"/>
      </w:pPr>
      <w:r>
        <w:rPr>
          <w:rFonts w:ascii="Times New Roman"/>
          <w:b w:val="false"/>
          <w:i w:val="false"/>
          <w:color w:val="000000"/>
          <w:sz w:val="28"/>
        </w:rPr>
        <w:t>                                              (ведомствосы) мен ___________</w:t>
      </w:r>
    </w:p>
    <w:p>
      <w:pPr>
        <w:spacing w:after="0"/>
        <w:ind w:left="0"/>
        <w:jc w:val="both"/>
      </w:pPr>
      <w:r>
        <w:rPr>
          <w:rFonts w:ascii="Times New Roman"/>
          <w:b w:val="false"/>
          <w:i w:val="false"/>
          <w:color w:val="000000"/>
          <w:sz w:val="28"/>
        </w:rPr>
        <w:t>                                             Республикасының ______________</w:t>
      </w:r>
    </w:p>
    <w:p>
      <w:pPr>
        <w:spacing w:after="0"/>
        <w:ind w:left="0"/>
        <w:jc w:val="both"/>
      </w:pPr>
      <w:r>
        <w:rPr>
          <w:rFonts w:ascii="Times New Roman"/>
          <w:b w:val="false"/>
          <w:i w:val="false"/>
          <w:color w:val="000000"/>
          <w:sz w:val="28"/>
        </w:rPr>
        <w:t>                                             министрлiгi (ведомствосы)</w:t>
      </w:r>
    </w:p>
    <w:p>
      <w:pPr>
        <w:spacing w:after="0"/>
        <w:ind w:left="0"/>
        <w:jc w:val="both"/>
      </w:pPr>
      <w:r>
        <w:rPr>
          <w:rFonts w:ascii="Times New Roman"/>
          <w:b w:val="false"/>
          <w:i w:val="false"/>
          <w:color w:val="000000"/>
          <w:sz w:val="28"/>
        </w:rPr>
        <w:t>                                             арасында кәсiпорындардың</w:t>
      </w:r>
    </w:p>
    <w:p>
      <w:pPr>
        <w:spacing w:after="0"/>
        <w:ind w:left="0"/>
        <w:jc w:val="both"/>
      </w:pPr>
      <w:r>
        <w:rPr>
          <w:rFonts w:ascii="Times New Roman"/>
          <w:b w:val="false"/>
          <w:i w:val="false"/>
          <w:color w:val="000000"/>
          <w:sz w:val="28"/>
        </w:rPr>
        <w:t>                                             мамандандырылуын сақтау және</w:t>
      </w:r>
    </w:p>
    <w:p>
      <w:pPr>
        <w:spacing w:after="0"/>
        <w:ind w:left="0"/>
        <w:jc w:val="both"/>
      </w:pPr>
      <w:r>
        <w:rPr>
          <w:rFonts w:ascii="Times New Roman"/>
          <w:b w:val="false"/>
          <w:i w:val="false"/>
          <w:color w:val="000000"/>
          <w:sz w:val="28"/>
        </w:rPr>
        <w:t>                                              өзара кооперациялық жеткi.</w:t>
      </w:r>
    </w:p>
    <w:p>
      <w:pPr>
        <w:spacing w:after="0"/>
        <w:ind w:left="0"/>
        <w:jc w:val="both"/>
      </w:pPr>
      <w:r>
        <w:rPr>
          <w:rFonts w:ascii="Times New Roman"/>
          <w:b w:val="false"/>
          <w:i w:val="false"/>
          <w:color w:val="000000"/>
          <w:sz w:val="28"/>
        </w:rPr>
        <w:t>                                               зiлiмдер туралы Үлгiлiк</w:t>
      </w:r>
    </w:p>
    <w:p>
      <w:pPr>
        <w:spacing w:after="0"/>
        <w:ind w:left="0"/>
        <w:jc w:val="both"/>
      </w:pPr>
      <w:r>
        <w:rPr>
          <w:rFonts w:ascii="Times New Roman"/>
          <w:b w:val="false"/>
          <w:i w:val="false"/>
          <w:color w:val="000000"/>
          <w:sz w:val="28"/>
        </w:rPr>
        <w:t>                                                  салалық келiсiмге</w:t>
      </w:r>
    </w:p>
    <w:p>
      <w:pPr>
        <w:spacing w:after="0"/>
        <w:ind w:left="0"/>
        <w:jc w:val="both"/>
      </w:pPr>
      <w:r>
        <w:rPr>
          <w:rFonts w:ascii="Times New Roman"/>
          <w:b w:val="false"/>
          <w:i w:val="false"/>
          <w:color w:val="000000"/>
          <w:sz w:val="28"/>
        </w:rPr>
        <w:t>                                             1995 жылғы "__"  _____________</w:t>
      </w:r>
    </w:p>
    <w:p>
      <w:pPr>
        <w:spacing w:after="0"/>
        <w:ind w:left="0"/>
        <w:jc w:val="both"/>
      </w:pPr>
      <w:r>
        <w:rPr>
          <w:rFonts w:ascii="Times New Roman"/>
          <w:b w:val="false"/>
          <w:i w:val="false"/>
          <w:color w:val="000000"/>
          <w:sz w:val="28"/>
        </w:rPr>
        <w:t>                                                   N 4 Қосымша</w:t>
      </w:r>
    </w:p>
    <w:p>
      <w:pPr>
        <w:spacing w:after="0"/>
        <w:ind w:left="0"/>
        <w:jc w:val="both"/>
      </w:pPr>
      <w:r>
        <w:rPr>
          <w:rFonts w:ascii="Times New Roman"/>
          <w:b w:val="false"/>
          <w:i w:val="false"/>
          <w:color w:val="000000"/>
          <w:sz w:val="28"/>
        </w:rPr>
        <w:t>                                             2.10.95. Бұйрық N 132 - 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жылға ________________ N ________________</w:t>
      </w:r>
    </w:p>
    <w:p>
      <w:pPr>
        <w:spacing w:after="0"/>
        <w:ind w:left="0"/>
        <w:jc w:val="both"/>
      </w:pPr>
      <w:r>
        <w:rPr>
          <w:rFonts w:ascii="Times New Roman"/>
          <w:b w:val="false"/>
          <w:i w:val="false"/>
          <w:color w:val="000000"/>
          <w:sz w:val="28"/>
        </w:rPr>
        <w:t>                  Үкiметаралық келiсiм шегiнде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(ТМД мемлекетiнiң атауы)</w:t>
      </w:r>
    </w:p>
    <w:p>
      <w:pPr>
        <w:spacing w:after="0"/>
        <w:ind w:left="0"/>
        <w:jc w:val="both"/>
      </w:pPr>
      <w:r>
        <w:rPr>
          <w:rFonts w:ascii="Times New Roman"/>
          <w:b w:val="false"/>
          <w:i w:val="false"/>
          <w:color w:val="000000"/>
          <w:sz w:val="28"/>
        </w:rPr>
        <w:t>           кәсiпорындарының жеткiзетiн тауарларының</w:t>
      </w:r>
    </w:p>
    <w:p>
      <w:pPr>
        <w:spacing w:after="0"/>
        <w:ind w:left="0"/>
        <w:jc w:val="both"/>
      </w:pPr>
      <w:r>
        <w:rPr>
          <w:rFonts w:ascii="Times New Roman"/>
          <w:b w:val="false"/>
          <w:i w:val="false"/>
          <w:color w:val="000000"/>
          <w:sz w:val="28"/>
        </w:rPr>
        <w:t>                             Тiзiмi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Кәсiпорынның    |   СЭҚ ТН     | СЭҚ ТН |   СЭҚ ТН   | Ескерту</w:t>
      </w:r>
    </w:p>
    <w:p>
      <w:pPr>
        <w:spacing w:after="0"/>
        <w:ind w:left="0"/>
        <w:jc w:val="both"/>
      </w:pPr>
      <w:r>
        <w:rPr>
          <w:rFonts w:ascii="Times New Roman"/>
          <w:b w:val="false"/>
          <w:i w:val="false"/>
          <w:color w:val="000000"/>
          <w:sz w:val="28"/>
        </w:rPr>
        <w:t>атауы оның орна. |бойынша тауар.| коды   |бойынша     |</w:t>
      </w:r>
    </w:p>
    <w:p>
      <w:pPr>
        <w:spacing w:after="0"/>
        <w:ind w:left="0"/>
        <w:jc w:val="both"/>
      </w:pPr>
      <w:r>
        <w:rPr>
          <w:rFonts w:ascii="Times New Roman"/>
          <w:b w:val="false"/>
          <w:i w:val="false"/>
          <w:color w:val="000000"/>
          <w:sz w:val="28"/>
        </w:rPr>
        <w:t>ласу орны        |лар атауы     |        |өлшем бiрлiгi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xml:space="preserve">
                                           ТМД-ға қатысушы мемлекеттердiң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кәсiпорындарының өндiрiстiк</w:t>
      </w:r>
    </w:p>
    <w:p>
      <w:pPr>
        <w:spacing w:after="0"/>
        <w:ind w:left="0"/>
        <w:jc w:val="both"/>
      </w:pPr>
      <w:r>
        <w:rPr>
          <w:rFonts w:ascii="Times New Roman"/>
          <w:b w:val="false"/>
          <w:i w:val="false"/>
          <w:color w:val="000000"/>
          <w:sz w:val="28"/>
        </w:rPr>
        <w:t>                                            кооперациясын дамытудың жалпы</w:t>
      </w:r>
    </w:p>
    <w:p>
      <w:pPr>
        <w:spacing w:after="0"/>
        <w:ind w:left="0"/>
        <w:jc w:val="both"/>
      </w:pPr>
      <w:r>
        <w:rPr>
          <w:rFonts w:ascii="Times New Roman"/>
          <w:b w:val="false"/>
          <w:i w:val="false"/>
          <w:color w:val="000000"/>
          <w:sz w:val="28"/>
        </w:rPr>
        <w:t>                                            жағдайлары және қолдау тетiгi</w:t>
      </w:r>
    </w:p>
    <w:p>
      <w:pPr>
        <w:spacing w:after="0"/>
        <w:ind w:left="0"/>
        <w:jc w:val="both"/>
      </w:pPr>
      <w:r>
        <w:rPr>
          <w:rFonts w:ascii="Times New Roman"/>
          <w:b w:val="false"/>
          <w:i w:val="false"/>
          <w:color w:val="000000"/>
          <w:sz w:val="28"/>
        </w:rPr>
        <w:t>                                         туралы Келiсiмге сәйкес Қазақстан</w:t>
      </w:r>
    </w:p>
    <w:p>
      <w:pPr>
        <w:spacing w:after="0"/>
        <w:ind w:left="0"/>
        <w:jc w:val="both"/>
      </w:pPr>
      <w:r>
        <w:rPr>
          <w:rFonts w:ascii="Times New Roman"/>
          <w:b w:val="false"/>
          <w:i w:val="false"/>
          <w:color w:val="000000"/>
          <w:sz w:val="28"/>
        </w:rPr>
        <w:t xml:space="preserve">                                           Республикасы кеден шекарасы </w:t>
      </w:r>
    </w:p>
    <w:p>
      <w:pPr>
        <w:spacing w:after="0"/>
        <w:ind w:left="0"/>
        <w:jc w:val="both"/>
      </w:pPr>
      <w:r>
        <w:rPr>
          <w:rFonts w:ascii="Times New Roman"/>
          <w:b w:val="false"/>
          <w:i w:val="false"/>
          <w:color w:val="000000"/>
          <w:sz w:val="28"/>
        </w:rPr>
        <w:t>                                                  туралы Ережеге</w:t>
      </w:r>
    </w:p>
    <w:p>
      <w:pPr>
        <w:spacing w:after="0"/>
        <w:ind w:left="0"/>
        <w:jc w:val="both"/>
      </w:pP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2.10.95 Бұйрық N 132 -П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Салалық келiсiмнiң шегiнде</w:t>
      </w:r>
    </w:p>
    <w:p>
      <w:pPr>
        <w:spacing w:after="0"/>
        <w:ind w:left="0"/>
        <w:jc w:val="both"/>
      </w:pPr>
      <w:r>
        <w:rPr>
          <w:rFonts w:ascii="Times New Roman"/>
          <w:b w:val="false"/>
          <w:i w:val="false"/>
          <w:color w:val="000000"/>
          <w:sz w:val="28"/>
        </w:rPr>
        <w:t>әкетiлетiн тауарлардың</w:t>
      </w:r>
    </w:p>
    <w:p>
      <w:pPr>
        <w:spacing w:after="0"/>
        <w:ind w:left="0"/>
        <w:jc w:val="both"/>
      </w:pPr>
      <w:r>
        <w:rPr>
          <w:rFonts w:ascii="Times New Roman"/>
          <w:b w:val="false"/>
          <w:i w:val="false"/>
          <w:color w:val="000000"/>
          <w:sz w:val="28"/>
        </w:rPr>
        <w:t>тiзiмi N 1 ___________________________ N _______________1995 ж.</w:t>
      </w:r>
    </w:p>
    <w:p>
      <w:pPr>
        <w:spacing w:after="0"/>
        <w:ind w:left="0"/>
        <w:jc w:val="both"/>
      </w:pPr>
      <w:r>
        <w:rPr>
          <w:rFonts w:ascii="Times New Roman"/>
          <w:b w:val="false"/>
          <w:i w:val="false"/>
          <w:color w:val="000000"/>
          <w:sz w:val="28"/>
        </w:rPr>
        <w:t>Уәкiлдiгi бар адамның атауы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Жеткiзу.|Алушы|  СЭҚ ТН     | СЭҚ ТН | СЭҚ ТН   |Саны| Ескерту</w:t>
      </w:r>
    </w:p>
    <w:p>
      <w:pPr>
        <w:spacing w:after="0"/>
        <w:ind w:left="0"/>
        <w:jc w:val="both"/>
      </w:pPr>
      <w:r>
        <w:rPr>
          <w:rFonts w:ascii="Times New Roman"/>
          <w:b w:val="false"/>
          <w:i w:val="false"/>
          <w:color w:val="000000"/>
          <w:sz w:val="28"/>
        </w:rPr>
        <w:t>шi      |     |бойынша тауар.  коды  |бойынша   |    |</w:t>
      </w:r>
    </w:p>
    <w:p>
      <w:pPr>
        <w:spacing w:after="0"/>
        <w:ind w:left="0"/>
        <w:jc w:val="both"/>
      </w:pPr>
      <w:r>
        <w:rPr>
          <w:rFonts w:ascii="Times New Roman"/>
          <w:b w:val="false"/>
          <w:i w:val="false"/>
          <w:color w:val="000000"/>
          <w:sz w:val="28"/>
        </w:rPr>
        <w:t>        |     |лар атауы    |        |өлшем     |    |</w:t>
      </w:r>
    </w:p>
    <w:p>
      <w:pPr>
        <w:spacing w:after="0"/>
        <w:ind w:left="0"/>
        <w:jc w:val="both"/>
      </w:pPr>
      <w:r>
        <w:rPr>
          <w:rFonts w:ascii="Times New Roman"/>
          <w:b w:val="false"/>
          <w:i w:val="false"/>
          <w:color w:val="000000"/>
          <w:sz w:val="28"/>
        </w:rPr>
        <w:t>        |     |             |        |бiрлiгi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Салалық келiсiмнiң шегiнде</w:t>
      </w:r>
    </w:p>
    <w:p>
      <w:pPr>
        <w:spacing w:after="0"/>
        <w:ind w:left="0"/>
        <w:jc w:val="both"/>
      </w:pPr>
      <w:r>
        <w:rPr>
          <w:rFonts w:ascii="Times New Roman"/>
          <w:b w:val="false"/>
          <w:i w:val="false"/>
          <w:color w:val="000000"/>
          <w:sz w:val="28"/>
        </w:rPr>
        <w:t>әкелiнетiн тауарлардың</w:t>
      </w:r>
    </w:p>
    <w:p>
      <w:pPr>
        <w:spacing w:after="0"/>
        <w:ind w:left="0"/>
        <w:jc w:val="both"/>
      </w:pPr>
      <w:r>
        <w:rPr>
          <w:rFonts w:ascii="Times New Roman"/>
          <w:b w:val="false"/>
          <w:i w:val="false"/>
          <w:color w:val="000000"/>
          <w:sz w:val="28"/>
        </w:rPr>
        <w:t>тiзiмi N 2 _________________________ N __________________1995 ж.</w:t>
      </w:r>
    </w:p>
    <w:p>
      <w:pPr>
        <w:spacing w:after="0"/>
        <w:ind w:left="0"/>
        <w:jc w:val="both"/>
      </w:pPr>
      <w:r>
        <w:rPr>
          <w:rFonts w:ascii="Times New Roman"/>
          <w:b w:val="false"/>
          <w:i w:val="false"/>
          <w:color w:val="000000"/>
          <w:sz w:val="28"/>
        </w:rPr>
        <w:t>Уәкiлдiгi бар адамның атауы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Жеткiзушi|Алушы|   СЭҚ  ТН   | СЭҚ ТН|   СЭҚ ТН    |Саны|Ескерту</w:t>
      </w:r>
    </w:p>
    <w:p>
      <w:pPr>
        <w:spacing w:after="0"/>
        <w:ind w:left="0"/>
        <w:jc w:val="both"/>
      </w:pPr>
      <w:r>
        <w:rPr>
          <w:rFonts w:ascii="Times New Roman"/>
          <w:b w:val="false"/>
          <w:i w:val="false"/>
          <w:color w:val="000000"/>
          <w:sz w:val="28"/>
        </w:rPr>
        <w:t>         |     |бойынша тауар.  коды |бойынша өлшем|    |</w:t>
      </w:r>
    </w:p>
    <w:p>
      <w:pPr>
        <w:spacing w:after="0"/>
        <w:ind w:left="0"/>
        <w:jc w:val="both"/>
      </w:pPr>
      <w:r>
        <w:rPr>
          <w:rFonts w:ascii="Times New Roman"/>
          <w:b w:val="false"/>
          <w:i w:val="false"/>
          <w:color w:val="000000"/>
          <w:sz w:val="28"/>
        </w:rPr>
        <w:t>         |     |лар атауы    |       | бiрлiгi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xml:space="preserve">
                                        ТМД-ға қатысушы мемлекеттердiң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кәсiпорындары және қалаларының </w:t>
      </w:r>
    </w:p>
    <w:p>
      <w:pPr>
        <w:spacing w:after="0"/>
        <w:ind w:left="0"/>
        <w:jc w:val="both"/>
      </w:pPr>
      <w:r>
        <w:rPr>
          <w:rFonts w:ascii="Times New Roman"/>
          <w:b w:val="false"/>
          <w:i w:val="false"/>
          <w:color w:val="000000"/>
          <w:sz w:val="28"/>
        </w:rPr>
        <w:t xml:space="preserve">                                      өндiрiстiк кооперациясын дамытудың </w:t>
      </w:r>
    </w:p>
    <w:p>
      <w:pPr>
        <w:spacing w:after="0"/>
        <w:ind w:left="0"/>
        <w:jc w:val="both"/>
      </w:pPr>
      <w:r>
        <w:rPr>
          <w:rFonts w:ascii="Times New Roman"/>
          <w:b w:val="false"/>
          <w:i w:val="false"/>
          <w:color w:val="000000"/>
          <w:sz w:val="28"/>
        </w:rPr>
        <w:t>                                      жалпы жағдайлары және қолдау тетiгi</w:t>
      </w:r>
    </w:p>
    <w:p>
      <w:pPr>
        <w:spacing w:after="0"/>
        <w:ind w:left="0"/>
        <w:jc w:val="both"/>
      </w:pPr>
      <w:r>
        <w:rPr>
          <w:rFonts w:ascii="Times New Roman"/>
          <w:b w:val="false"/>
          <w:i w:val="false"/>
          <w:color w:val="000000"/>
          <w:sz w:val="28"/>
        </w:rPr>
        <w:t>                                       туралы Келiсiмге сәйкес Қазақстан</w:t>
      </w:r>
    </w:p>
    <w:p>
      <w:pPr>
        <w:spacing w:after="0"/>
        <w:ind w:left="0"/>
        <w:jc w:val="both"/>
      </w:pPr>
      <w:r>
        <w:rPr>
          <w:rFonts w:ascii="Times New Roman"/>
          <w:b w:val="false"/>
          <w:i w:val="false"/>
          <w:color w:val="000000"/>
          <w:sz w:val="28"/>
        </w:rPr>
        <w:t>                                         Республикасы кеден шекарасы</w:t>
      </w:r>
    </w:p>
    <w:p>
      <w:pPr>
        <w:spacing w:after="0"/>
        <w:ind w:left="0"/>
        <w:jc w:val="both"/>
      </w:pPr>
      <w:r>
        <w:rPr>
          <w:rFonts w:ascii="Times New Roman"/>
          <w:b w:val="false"/>
          <w:i w:val="false"/>
          <w:color w:val="000000"/>
          <w:sz w:val="28"/>
        </w:rPr>
        <w:t>                                       арқылы тауарларды өткiзу тәртiбi</w:t>
      </w:r>
    </w:p>
    <w:p>
      <w:pPr>
        <w:spacing w:after="0"/>
        <w:ind w:left="0"/>
        <w:jc w:val="both"/>
      </w:pPr>
      <w:r>
        <w:rPr>
          <w:rFonts w:ascii="Times New Roman"/>
          <w:b w:val="false"/>
          <w:i w:val="false"/>
          <w:color w:val="000000"/>
          <w:sz w:val="28"/>
        </w:rPr>
        <w:t>                                               туралы Ережеге</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xml:space="preserve">                                          Бұйрық N 132-П 2.10.95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Өндiрiс кооперациясы туралы келiсiмге сәйкес </w:t>
      </w:r>
    </w:p>
    <w:bookmarkEnd w:id="12"/>
    <w:bookmarkStart w:name="z2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әкетiлген (әкелiнген) тауарлар туралы </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1995 жылға _________ N ________Келiсiм _________________________</w:t>
      </w:r>
    </w:p>
    <w:p>
      <w:pPr>
        <w:spacing w:after="0"/>
        <w:ind w:left="0"/>
        <w:jc w:val="both"/>
      </w:pPr>
      <w:r>
        <w:rPr>
          <w:rFonts w:ascii="Times New Roman"/>
          <w:b w:val="false"/>
          <w:i w:val="false"/>
          <w:color w:val="000000"/>
          <w:sz w:val="28"/>
        </w:rPr>
        <w:t>                                    (уәкiлдiгi бар адамның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NN  СЭҚ ТН    СЭҚ ТН   СЭҚ ТН  (Алматы қ.   (КЖД       %   Қосымша</w:t>
      </w:r>
    </w:p>
    <w:p>
      <w:pPr>
        <w:spacing w:after="0"/>
        <w:ind w:left="0"/>
        <w:jc w:val="both"/>
      </w:pPr>
      <w:r>
        <w:rPr>
          <w:rFonts w:ascii="Times New Roman"/>
          <w:b w:val="false"/>
          <w:i w:val="false"/>
          <w:color w:val="000000"/>
          <w:sz w:val="28"/>
        </w:rPr>
        <w:t>р/с бойынша   бойынша  бойынша  ж. облысы   бойынша)</w:t>
      </w:r>
    </w:p>
    <w:p>
      <w:pPr>
        <w:spacing w:after="0"/>
        <w:ind w:left="0"/>
        <w:jc w:val="both"/>
      </w:pPr>
      <w:r>
        <w:rPr>
          <w:rFonts w:ascii="Times New Roman"/>
          <w:b w:val="false"/>
          <w:i w:val="false"/>
          <w:color w:val="000000"/>
          <w:sz w:val="28"/>
        </w:rPr>
        <w:t>     тауар     коды    өлшем    КБ ж. КЖД   әкетiлген</w:t>
      </w:r>
    </w:p>
    <w:p>
      <w:pPr>
        <w:spacing w:after="0"/>
        <w:ind w:left="0"/>
        <w:jc w:val="both"/>
      </w:pPr>
      <w:r>
        <w:rPr>
          <w:rFonts w:ascii="Times New Roman"/>
          <w:b w:val="false"/>
          <w:i w:val="false"/>
          <w:color w:val="000000"/>
          <w:sz w:val="28"/>
        </w:rPr>
        <w:t>     атауы             бiрлiгi  бойынша     (әкелiнген</w:t>
      </w:r>
    </w:p>
    <w:p>
      <w:pPr>
        <w:spacing w:after="0"/>
        <w:ind w:left="0"/>
        <w:jc w:val="both"/>
      </w:pPr>
      <w:r>
        <w:rPr>
          <w:rFonts w:ascii="Times New Roman"/>
          <w:b w:val="false"/>
          <w:i w:val="false"/>
          <w:color w:val="000000"/>
          <w:sz w:val="28"/>
        </w:rPr>
        <w:t>                                тiркелген   тауардың</w:t>
      </w:r>
    </w:p>
    <w:p>
      <w:pPr>
        <w:spacing w:after="0"/>
        <w:ind w:left="0"/>
        <w:jc w:val="both"/>
      </w:pPr>
      <w:r>
        <w:rPr>
          <w:rFonts w:ascii="Times New Roman"/>
          <w:b w:val="false"/>
          <w:i w:val="false"/>
          <w:color w:val="000000"/>
          <w:sz w:val="28"/>
        </w:rPr>
        <w:t>                                тiзбелер.      iс</w:t>
      </w:r>
    </w:p>
    <w:p>
      <w:pPr>
        <w:spacing w:after="0"/>
        <w:ind w:left="0"/>
        <w:jc w:val="both"/>
      </w:pPr>
      <w:r>
        <w:rPr>
          <w:rFonts w:ascii="Times New Roman"/>
          <w:b w:val="false"/>
          <w:i w:val="false"/>
          <w:color w:val="000000"/>
          <w:sz w:val="28"/>
        </w:rPr>
        <w:t>                                мен)әкетiл. жүзiндегi</w:t>
      </w:r>
    </w:p>
    <w:p>
      <w:pPr>
        <w:spacing w:after="0"/>
        <w:ind w:left="0"/>
        <w:jc w:val="both"/>
      </w:pPr>
      <w:r>
        <w:rPr>
          <w:rFonts w:ascii="Times New Roman"/>
          <w:b w:val="false"/>
          <w:i w:val="false"/>
          <w:color w:val="000000"/>
          <w:sz w:val="28"/>
        </w:rPr>
        <w:t xml:space="preserve">                                ген (әке.     саны  </w:t>
      </w:r>
    </w:p>
    <w:p>
      <w:pPr>
        <w:spacing w:after="0"/>
        <w:ind w:left="0"/>
        <w:jc w:val="both"/>
      </w:pPr>
      <w:r>
        <w:rPr>
          <w:rFonts w:ascii="Times New Roman"/>
          <w:b w:val="false"/>
          <w:i w:val="false"/>
          <w:color w:val="000000"/>
          <w:sz w:val="28"/>
        </w:rPr>
        <w:t>                                лiнген)</w:t>
      </w:r>
    </w:p>
    <w:p>
      <w:pPr>
        <w:spacing w:after="0"/>
        <w:ind w:left="0"/>
        <w:jc w:val="both"/>
      </w:pPr>
      <w:r>
        <w:rPr>
          <w:rFonts w:ascii="Times New Roman"/>
          <w:b w:val="false"/>
          <w:i w:val="false"/>
          <w:color w:val="000000"/>
          <w:sz w:val="28"/>
        </w:rPr>
        <w:t>                                тауар саны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2       3         4         5            6       7     8</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ТМД-ға қатысушы мемлекеттердiң</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кәсiпорындары және салаларының</w:t>
      </w:r>
    </w:p>
    <w:p>
      <w:pPr>
        <w:spacing w:after="0"/>
        <w:ind w:left="0"/>
        <w:jc w:val="both"/>
      </w:pPr>
      <w:r>
        <w:rPr>
          <w:rFonts w:ascii="Times New Roman"/>
          <w:b w:val="false"/>
          <w:i w:val="false"/>
          <w:color w:val="000000"/>
          <w:sz w:val="28"/>
        </w:rPr>
        <w:t xml:space="preserve">                                       өндiрiстiк кооперациясын дамытудың </w:t>
      </w:r>
    </w:p>
    <w:p>
      <w:pPr>
        <w:spacing w:after="0"/>
        <w:ind w:left="0"/>
        <w:jc w:val="both"/>
      </w:pPr>
      <w:r>
        <w:rPr>
          <w:rFonts w:ascii="Times New Roman"/>
          <w:b w:val="false"/>
          <w:i w:val="false"/>
          <w:color w:val="000000"/>
          <w:sz w:val="28"/>
        </w:rPr>
        <w:t xml:space="preserve">                                       жалпы жағдайлары және қолдау тетiгi </w:t>
      </w:r>
    </w:p>
    <w:p>
      <w:pPr>
        <w:spacing w:after="0"/>
        <w:ind w:left="0"/>
        <w:jc w:val="both"/>
      </w:pPr>
      <w:r>
        <w:rPr>
          <w:rFonts w:ascii="Times New Roman"/>
          <w:b w:val="false"/>
          <w:i w:val="false"/>
          <w:color w:val="000000"/>
          <w:sz w:val="28"/>
        </w:rPr>
        <w:t>                                        туралы Келiсiмге сәйкес Қазақстан</w:t>
      </w:r>
    </w:p>
    <w:p>
      <w:pPr>
        <w:spacing w:after="0"/>
        <w:ind w:left="0"/>
        <w:jc w:val="both"/>
      </w:pPr>
      <w:r>
        <w:rPr>
          <w:rFonts w:ascii="Times New Roman"/>
          <w:b w:val="false"/>
          <w:i w:val="false"/>
          <w:color w:val="000000"/>
          <w:sz w:val="28"/>
        </w:rPr>
        <w:t>                                           Республикасы кеден шекарасы</w:t>
      </w:r>
    </w:p>
    <w:p>
      <w:pPr>
        <w:spacing w:after="0"/>
        <w:ind w:left="0"/>
        <w:jc w:val="both"/>
      </w:pPr>
      <w:r>
        <w:rPr>
          <w:rFonts w:ascii="Times New Roman"/>
          <w:b w:val="false"/>
          <w:i w:val="false"/>
          <w:color w:val="000000"/>
          <w:sz w:val="28"/>
        </w:rPr>
        <w:t>                                        арқылы тауарларды өткiзу тәртiбi</w:t>
      </w:r>
    </w:p>
    <w:p>
      <w:pPr>
        <w:spacing w:after="0"/>
        <w:ind w:left="0"/>
        <w:jc w:val="both"/>
      </w:pPr>
      <w:r>
        <w:rPr>
          <w:rFonts w:ascii="Times New Roman"/>
          <w:b w:val="false"/>
          <w:i w:val="false"/>
          <w:color w:val="000000"/>
          <w:sz w:val="28"/>
        </w:rPr>
        <w:t>                                              туралы Ережеге</w:t>
      </w:r>
    </w:p>
    <w:p>
      <w:pPr>
        <w:spacing w:after="0"/>
        <w:ind w:left="0"/>
        <w:jc w:val="both"/>
      </w:pP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Бұйрық N 132 П 2.10.95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Өндiрiс кооперациясы туралы келiсiмге сәйкес әкетiлген</w:t>
      </w:r>
    </w:p>
    <w:p>
      <w:pPr>
        <w:spacing w:after="0"/>
        <w:ind w:left="0"/>
        <w:jc w:val="both"/>
      </w:pPr>
      <w:r>
        <w:rPr>
          <w:rFonts w:ascii="Times New Roman"/>
          <w:b w:val="false"/>
          <w:i w:val="false"/>
          <w:color w:val="000000"/>
          <w:sz w:val="28"/>
        </w:rPr>
        <w:t>         (әкелiнген) тауарлар туралы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NN   СЭҚ  ТН    СЭҚ ТН    СЭҚ ТН      (КЖД бойынша)</w:t>
      </w:r>
    </w:p>
    <w:p>
      <w:pPr>
        <w:spacing w:after="0"/>
        <w:ind w:left="0"/>
        <w:jc w:val="both"/>
      </w:pPr>
      <w:r>
        <w:rPr>
          <w:rFonts w:ascii="Times New Roman"/>
          <w:b w:val="false"/>
          <w:i w:val="false"/>
          <w:color w:val="000000"/>
          <w:sz w:val="28"/>
        </w:rPr>
        <w:t>р/с   бойынша    бойынша   бойынша     әкетiлген (әкелiнген)</w:t>
      </w:r>
    </w:p>
    <w:p>
      <w:pPr>
        <w:spacing w:after="0"/>
        <w:ind w:left="0"/>
        <w:jc w:val="both"/>
      </w:pPr>
      <w:r>
        <w:rPr>
          <w:rFonts w:ascii="Times New Roman"/>
          <w:b w:val="false"/>
          <w:i w:val="false"/>
          <w:color w:val="000000"/>
          <w:sz w:val="28"/>
        </w:rPr>
        <w:t>      тауар        коды     өлшем      тауардың iс жүзiндегi</w:t>
      </w:r>
    </w:p>
    <w:p>
      <w:pPr>
        <w:spacing w:after="0"/>
        <w:ind w:left="0"/>
        <w:jc w:val="both"/>
      </w:pPr>
      <w:r>
        <w:rPr>
          <w:rFonts w:ascii="Times New Roman"/>
          <w:b w:val="false"/>
          <w:i w:val="false"/>
          <w:color w:val="000000"/>
          <w:sz w:val="28"/>
        </w:rPr>
        <w:t>      атауы                бiрлiгi     саны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1      2           3        4                 5</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