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09aa" w14:textId="7770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Акцизделетiн алым маркiлерiн сату мен таңбаланған тауарларды кедендiк ресiмдеудiң тәртiбi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 жанындағы кеден комитетi 1995 жылғы 27 қазан N 158-П Қазақстан Республикасының Әділет министрлігінде 1995 жылғы 11 желтоқсанда N 135 тіркелді. Ескерту. Қазақстан Республикасы Кеден комитетінің 1997 жылғы 24 сәуірдегі N 180-П бұйрығымен күші жойылды.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Заң күшi бар "Салықтар және 
бюджетке төленетiн басқа да мiндеттi төлемдер туралы" Жарлығы мен 
Қазақстан Республикасы Министрлер Кабинетiнiң 1995 жылғы 28 сәуiрдегi 
N 592  
</w:t>
      </w:r>
      <w:r>
        <w:rPr>
          <w:rFonts w:ascii="Times New Roman"/>
          <w:b w:val="false"/>
          <w:i w:val="false"/>
          <w:color w:val="000000"/>
          <w:sz w:val="28"/>
        </w:rPr>
        <w:t xml:space="preserve"> P950592_ </w:t>
      </w:r>
      <w:r>
        <w:rPr>
          <w:rFonts w:ascii="Times New Roman"/>
          <w:b w:val="false"/>
          <w:i w:val="false"/>
          <w:color w:val="000000"/>
          <w:sz w:val="28"/>
        </w:rPr>
        <w:t>
  "Қазақстан Республикасы аумағында акцизделетiн алым 
маркаларын енгiзу және таңбалауға жататын акцизделетiн тауарларды өткеру 
туралы" Қаулысын орындау, Қазақстан Республикасы аумағына әкелiнетiн 
кейбiр акцизделетiн тауарларды таңбалау тәртiбiн одан әрi жалғастыру 
мақсатында бұйырамын:
</w:t>
      </w:r>
      <w:r>
        <w:br/>
      </w:r>
      <w:r>
        <w:rPr>
          <w:rFonts w:ascii="Times New Roman"/>
          <w:b w:val="false"/>
          <w:i w:val="false"/>
          <w:color w:val="000000"/>
          <w:sz w:val="28"/>
        </w:rPr>
        <w:t>
          1. Акцизделетiн адым маркаларын сату мен таңбаланған акцизделетiн 
тауарларды кедендiк ресiмдеудiң тәртiбi бекiтiлсiн.
</w:t>
      </w:r>
      <w:r>
        <w:br/>
      </w:r>
      <w:r>
        <w:rPr>
          <w:rFonts w:ascii="Times New Roman"/>
          <w:b w:val="false"/>
          <w:i w:val="false"/>
          <w:color w:val="000000"/>
          <w:sz w:val="28"/>
        </w:rPr>
        <w:t>
          2. Қазақстан Республикасы Министрлер Кабинетi жанындағы Кеден
комитетiнiң бекiткен 1995 жылғы 24 шiлдедегi N 55 Қазақстан 
Республикасының Кеден аумағына әкелiнетiн кейбiр акцизделетiн тауарларды 
таңбалау тәртiбi туралы уақытша Нұсқау күшiн жойған болып есептелiнсiн.
</w:t>
      </w:r>
      <w:r>
        <w:br/>
      </w:r>
      <w:r>
        <w:rPr>
          <w:rFonts w:ascii="Times New Roman"/>
          <w:b w:val="false"/>
          <w:i w:val="false"/>
          <w:color w:val="000000"/>
          <w:sz w:val="28"/>
        </w:rPr>
        <w:t>
          3. Баспасөз қызметi (Мұратбаева Ә.О.) осы Бұйрықтың ережелерiн
баспасөзде, телевидение мен радиода жариялауға кiрiссiн.
</w:t>
      </w:r>
      <w:r>
        <w:br/>
      </w:r>
      <w:r>
        <w:rPr>
          <w:rFonts w:ascii="Times New Roman"/>
          <w:b w:val="false"/>
          <w:i w:val="false"/>
          <w:color w:val="000000"/>
          <w:sz w:val="28"/>
        </w:rPr>
        <w:t>
          4. Облыстар бойынша кеден басқармалары мен кеден бастықтары:
</w:t>
      </w:r>
      <w:r>
        <w:br/>
      </w:r>
      <w:r>
        <w:rPr>
          <w:rFonts w:ascii="Times New Roman"/>
          <w:b w:val="false"/>
          <w:i w:val="false"/>
          <w:color w:val="000000"/>
          <w:sz w:val="28"/>
        </w:rPr>
        <w:t>
          - осы Бұйрықтың қолданылатыны туралы барлық құрылымдық бөлiмшелерге 
</w:t>
      </w:r>
      <w:r>
        <w:rPr>
          <w:rFonts w:ascii="Times New Roman"/>
          <w:b w:val="false"/>
          <w:i w:val="false"/>
          <w:color w:val="000000"/>
          <w:sz w:val="28"/>
        </w:rPr>
        <w:t>
</w:t>
      </w:r>
    </w:p>
    <w:p>
      <w:pPr>
        <w:spacing w:after="0"/>
        <w:ind w:left="0"/>
        <w:jc w:val="left"/>
      </w:pPr>
      <w:r>
        <w:rPr>
          <w:rFonts w:ascii="Times New Roman"/>
          <w:b w:val="false"/>
          <w:i w:val="false"/>
          <w:color w:val="000000"/>
          <w:sz w:val="28"/>
        </w:rPr>
        <w:t>
жеткiзсiн және оның дұрыс орындалуын қамтамасыз етсiн.
     - импорттаушыларға Қазақстан Республикасының аумағына кеден
басқармалары мен (кедендер) жайғасқан жерлерге орналастыру жолымен 
таңбалауға жататын акцизделетiн тауарлардың кейбiр түрлерiн әкелудiң
ережелерiнiң, акцизделетiн алым маркаларын сату мен таңбаланған 
акцизделетiн тауарларды кедендiк ресiмдеудiң тәртiбiнiң өзгергенi
туралы хабарласын.
     Төраға
     1. Акцизделетiн алым маркаларын сатып алудың тәртiбi
     1.1. Акцизделетiн алым маркаларын (бұдан әрi - маркаларды) сатып 
алушы импорттаушы Қазақстан Республикасы акциздiк кеден күзетiнiң 
акцизделiнетiн алым маркаларымен жұмыс iстейтiн бөлiмiне (бұдан әрi - 
Бөлiмге) төмендегiдей құжаттарды:
     Алғаш рет қайырылғанда - нотариальды жолмен куәландырылған
құжаттардың көшiрмелерiн;
     - тiркеу туралы куәлiктi;
     - Жарғыны;
     - Мемлекеттiк статистика комитетiнiң тiркеу куәлiгiн;
     - түпнұсқаларды:
     - салық инспекциясынан анықтаманы;
     - валюталық шот ашу туралы банктiң анықтамасын;
     - ұлттық валютада шот ашу туралы банктiң анықтамасын көрсетедi.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Бөлiм қызметкерi осы Тәртiптiң N 1 Қосымшасында көрсетiлген
нысан бойынша арнайы Журналға ұйым туралы мәлiметтердi жазады және
аталған құжаттарды iске қосып тiркейдi.
</w:t>
      </w:r>
      <w:r>
        <w:br/>
      </w:r>
      <w:r>
        <w:rPr>
          <w:rFonts w:ascii="Times New Roman"/>
          <w:b w:val="false"/>
          <w:i w:val="false"/>
          <w:color w:val="000000"/>
          <w:sz w:val="28"/>
        </w:rPr>
        <w:t>
          1.2. Бөлiм қызметкерi осы Тәртiптiң 1.1.тармағында көзделген
әрекеттер орындалғаннан кейiн импорттаушыдан:
</w:t>
      </w:r>
      <w:r>
        <w:br/>
      </w:r>
      <w:r>
        <w:rPr>
          <w:rFonts w:ascii="Times New Roman"/>
          <w:b w:val="false"/>
          <w:i w:val="false"/>
          <w:color w:val="000000"/>
          <w:sz w:val="28"/>
        </w:rPr>
        <w:t>
          - осы Тәртiптiң N 2 Қосымшасында көрсетiлген нысан бойынша 3 данада 
жасалған Маркаларды сатып алуға өтiнiштi;
</w:t>
      </w:r>
      <w:r>
        <w:br/>
      </w:r>
      <w:r>
        <w:rPr>
          <w:rFonts w:ascii="Times New Roman"/>
          <w:b w:val="false"/>
          <w:i w:val="false"/>
          <w:color w:val="000000"/>
          <w:sz w:val="28"/>
        </w:rPr>
        <w:t>
          - тауарлардың әкелiнуi жүргiзiлетiн сыртқы саудалық
келiсiм-шарттың түпнұсқасы мен көшiрмесiн (тексеру жүргiзiлгеннен
кейiн келiсiм-шарттың түпнұсқасы импорттаушыға қайтарылады);
</w:t>
      </w:r>
      <w:r>
        <w:br/>
      </w:r>
      <w:r>
        <w:rPr>
          <w:rFonts w:ascii="Times New Roman"/>
          <w:b w:val="false"/>
          <w:i w:val="false"/>
          <w:color w:val="000000"/>
          <w:sz w:val="28"/>
        </w:rPr>
        <w:t>
          - Ұлттық банктiң ГРКЦ ГАТУ Кеден комитетiнiң N 1141113 шотына,
коды 109, МФО 1905011009, РНН 600700010537 Маркаларды төлеу бойынша
ақшалай қаражатты аударуға төлем тапсырысы, бұл ретте төлем құжатының 
"Төлемнiң мақсаты" бағанында мiндеттi түрде "1995 жылы "___"___________ 
N ___________келiсiм шарт бойынша акцизделетiн алым маркалары үшiн ақы 
төлеу" деген жазу болуы керек.
</w:t>
      </w:r>
      <w:r>
        <w:br/>
      </w:r>
      <w:r>
        <w:rPr>
          <w:rFonts w:ascii="Times New Roman"/>
          <w:b w:val="false"/>
          <w:i w:val="false"/>
          <w:color w:val="000000"/>
          <w:sz w:val="28"/>
        </w:rPr>
        <w:t>
          Маркалар сыртқысаудалық келiсiм-шартта көзделген тауарлардың
әртүрiнiң санының 102 процентiнен аспайтындай мөлшерде сатылады.
</w:t>
      </w:r>
      <w:r>
        <w:br/>
      </w:r>
      <w:r>
        <w:rPr>
          <w:rFonts w:ascii="Times New Roman"/>
          <w:b w:val="false"/>
          <w:i w:val="false"/>
          <w:color w:val="000000"/>
          <w:sz w:val="28"/>
        </w:rPr>
        <w:t>
          Маркаларды сатып алу үшiн ақша қаражатының мөлшерi және шетел 
валютасын ұлттық валютаға аудару бағамы мына формуламен анықталады: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 Стм   *   Кт   *   Кекю, бұл арада
</w:t>
      </w:r>
      <w:r>
        <w:br/>
      </w:r>
      <w:r>
        <w:rPr>
          <w:rFonts w:ascii="Times New Roman"/>
          <w:b w:val="false"/>
          <w:i w:val="false"/>
          <w:color w:val="000000"/>
          <w:sz w:val="28"/>
        </w:rPr>
        <w:t>
          С - Маркаларды сатып алу үшiн ақша қаражатының сомасы;
</w:t>
      </w:r>
      <w:r>
        <w:br/>
      </w:r>
      <w:r>
        <w:rPr>
          <w:rFonts w:ascii="Times New Roman"/>
          <w:b w:val="false"/>
          <w:i w:val="false"/>
          <w:color w:val="000000"/>
          <w:sz w:val="28"/>
        </w:rPr>
        <w:t>
          Стм - ЭКЮ-мен белгiленген марканың құны;
</w:t>
      </w:r>
      <w:r>
        <w:br/>
      </w:r>
      <w:r>
        <w:rPr>
          <w:rFonts w:ascii="Times New Roman"/>
          <w:b w:val="false"/>
          <w:i w:val="false"/>
          <w:color w:val="000000"/>
          <w:sz w:val="28"/>
        </w:rPr>
        <w:t>
          КТ - таңбалауға жататын тауардың (темекi бұйымдарына үшiн -
пачка саны, арақ-шарап бұйымдары үшiн - шөлмек саны) саны;
</w:t>
      </w:r>
      <w:r>
        <w:br/>
      </w:r>
      <w:r>
        <w:rPr>
          <w:rFonts w:ascii="Times New Roman"/>
          <w:b w:val="false"/>
          <w:i w:val="false"/>
          <w:color w:val="000000"/>
          <w:sz w:val="28"/>
        </w:rPr>
        <w:t>
          Кекю - Маркаларды сатып алуға өтiнiш берiлген күнге дейiн
қолданылатын ЭКЮ бағамы;
</w:t>
      </w:r>
      <w:r>
        <w:br/>
      </w:r>
      <w:r>
        <w:rPr>
          <w:rFonts w:ascii="Times New Roman"/>
          <w:b w:val="false"/>
          <w:i w:val="false"/>
          <w:color w:val="000000"/>
          <w:sz w:val="28"/>
        </w:rPr>
        <w:t>
          Маркаларды сатып алу үшiн ақша қаражаты Қазақстан Республикасы
ұлттық валютасымен төленедi.
</w:t>
      </w:r>
      <w:r>
        <w:br/>
      </w:r>
      <w:r>
        <w:rPr>
          <w:rFonts w:ascii="Times New Roman"/>
          <w:b w:val="false"/>
          <w:i w:val="false"/>
          <w:color w:val="000000"/>
          <w:sz w:val="28"/>
        </w:rPr>
        <w:t>
          1.3. Маркаларды сатып алуға өтiнiш ондағы мәлiметтер тексерiлген соң 
оған тiркеу нөмiрiн беру және таңбалауға жататын акцизделетiн тауарларды 
әкелетiн ұйымдардың сыртқысаудалық операцияларының есебi туралы Журналына 
(бұдан әрi - Журнал) тиiстi жазу өндiру жолымен тiркеледi, одан соң Күзет 
Өтiнiштiң бiрiншi данасын өзiнде қалдырады, өзгелерi импорттаушыға 
берiледi. Импорттаушының Өтiнiштiң телефондары жазылған, төлем құжаттары 
мен көшiрмесi қоса тiркелген бiрiншi данасы есеп берудiң қатаң қаржы
құжаттарын сақтау үшiн көзделген тәртiппен Күзеттiң iс қағаздарында,
бақылауында болады.
</w:t>
      </w:r>
      <w:r>
        <w:br/>
      </w:r>
      <w:r>
        <w:rPr>
          <w:rFonts w:ascii="Times New Roman"/>
          <w:b w:val="false"/>
          <w:i w:val="false"/>
          <w:color w:val="000000"/>
          <w:sz w:val="28"/>
        </w:rPr>
        <w:t>
          Одан кейiн Күзет тиiстi кеден басқармасы арқылы немесе дербес әр 
аптаның дүйсенбi, сәрсенбi күндерi Кеден комитетiнiң жанама табыстар 
бөлiмiне төмендегiдей мәлiметтердi (N 3 Қосымша):
</w:t>
      </w:r>
      <w:r>
        <w:br/>
      </w:r>
      <w:r>
        <w:rPr>
          <w:rFonts w:ascii="Times New Roman"/>
          <w:b w:val="false"/>
          <w:i w:val="false"/>
          <w:color w:val="000000"/>
          <w:sz w:val="28"/>
        </w:rPr>
        <w:t>
          _ импорттаушының атауын, оның заңдық мекен-жайын;
</w:t>
      </w:r>
      <w:r>
        <w:br/>
      </w:r>
      <w:r>
        <w:rPr>
          <w:rFonts w:ascii="Times New Roman"/>
          <w:b w:val="false"/>
          <w:i w:val="false"/>
          <w:color w:val="000000"/>
          <w:sz w:val="28"/>
        </w:rPr>
        <w:t>
          - сыртқы саудалық келiсiм-шарттың деректемелерiн;
</w:t>
      </w:r>
      <w:r>
        <w:br/>
      </w:r>
      <w:r>
        <w:rPr>
          <w:rFonts w:ascii="Times New Roman"/>
          <w:b w:val="false"/>
          <w:i w:val="false"/>
          <w:color w:val="000000"/>
          <w:sz w:val="28"/>
        </w:rPr>
        <w:t>
          - өтiнiштiң тiркеу нөмiрiн;
</w:t>
      </w:r>
      <w:r>
        <w:br/>
      </w:r>
      <w:r>
        <w:rPr>
          <w:rFonts w:ascii="Times New Roman"/>
          <w:b w:val="false"/>
          <w:i w:val="false"/>
          <w:color w:val="000000"/>
          <w:sz w:val="28"/>
        </w:rPr>
        <w:t>
          - ақшалай қаражаттың сомасын;
</w:t>
      </w:r>
      <w:r>
        <w:br/>
      </w:r>
      <w:r>
        <w:rPr>
          <w:rFonts w:ascii="Times New Roman"/>
          <w:b w:val="false"/>
          <w:i w:val="false"/>
          <w:color w:val="000000"/>
          <w:sz w:val="28"/>
        </w:rPr>
        <w:t>
          - тапсырысқа берiлген Маркалардың түрi мен саны;
</w:t>
      </w:r>
      <w:r>
        <w:br/>
      </w:r>
      <w:r>
        <w:rPr>
          <w:rFonts w:ascii="Times New Roman"/>
          <w:b w:val="false"/>
          <w:i w:val="false"/>
          <w:color w:val="000000"/>
          <w:sz w:val="28"/>
        </w:rPr>
        <w:t>
          - Кеден комитетiне Маркаларды төлеу бойынша ақшалай қаражатты
аударуға төлем тапсырысының нөмiрi мен күнiн;
</w:t>
      </w:r>
      <w:r>
        <w:br/>
      </w:r>
      <w:r>
        <w:rPr>
          <w:rFonts w:ascii="Times New Roman"/>
          <w:b w:val="false"/>
          <w:i w:val="false"/>
          <w:color w:val="000000"/>
          <w:sz w:val="28"/>
        </w:rPr>
        <w:t>
          - импорттаушының төлем жүргiзiлген банкiлiк деректемелерiн
хабарлап отырады.
</w:t>
      </w:r>
      <w:r>
        <w:br/>
      </w:r>
      <w:r>
        <w:rPr>
          <w:rFonts w:ascii="Times New Roman"/>
          <w:b w:val="false"/>
          <w:i w:val="false"/>
          <w:color w:val="000000"/>
          <w:sz w:val="28"/>
        </w:rPr>
        <w:t>
          Жанама табыстар бөлiмi Кеден комитетiнiң бухгалтериясына Маркаларды 
сатып алу бойынша ақшалай қаражатты аударуға төлем тапсырысының нөмiрi мен 
күнiн және - импорттаушының төлем жүргiзiлген банкiлiк деректемелерiн 
бередi.
</w:t>
      </w:r>
      <w:r>
        <w:br/>
      </w:r>
      <w:r>
        <w:rPr>
          <w:rFonts w:ascii="Times New Roman"/>
          <w:b w:val="false"/>
          <w:i w:val="false"/>
          <w:color w:val="000000"/>
          <w:sz w:val="28"/>
        </w:rPr>
        <w:t>
          Кеден комитетiнiң шотына импорттаушының төлеген ақшалай қаражаты
iс жүзiнде келiп түскен соң Кеден комитетi әр аптаның бейсенбi, жұма
күндерi Күзетке ақшалай қаражаттың (N 4 Қосымша) келiп түскенi туралы 
хабарлап отырады, бұл ретте - импорттаушының атауы, оның заңдық мекен-жайы;
</w:t>
      </w:r>
      <w:r>
        <w:br/>
      </w:r>
      <w:r>
        <w:rPr>
          <w:rFonts w:ascii="Times New Roman"/>
          <w:b w:val="false"/>
          <w:i w:val="false"/>
          <w:color w:val="000000"/>
          <w:sz w:val="28"/>
        </w:rPr>
        <w:t>
          - сыртқысаудалық келiсiм шарттың деректемелерi;
</w:t>
      </w:r>
      <w:r>
        <w:br/>
      </w:r>
      <w:r>
        <w:rPr>
          <w:rFonts w:ascii="Times New Roman"/>
          <w:b w:val="false"/>
          <w:i w:val="false"/>
          <w:color w:val="000000"/>
          <w:sz w:val="28"/>
        </w:rPr>
        <w:t>
          - ақшалай қаражаттың сомасы;
</w:t>
      </w:r>
      <w:r>
        <w:br/>
      </w:r>
      <w:r>
        <w:rPr>
          <w:rFonts w:ascii="Times New Roman"/>
          <w:b w:val="false"/>
          <w:i w:val="false"/>
          <w:color w:val="000000"/>
          <w:sz w:val="28"/>
        </w:rPr>
        <w:t>
          - төлем тапсырысының нөмiрi мен күнi көрсетiледi.
</w:t>
      </w:r>
      <w:r>
        <w:br/>
      </w:r>
      <w:r>
        <w:rPr>
          <w:rFonts w:ascii="Times New Roman"/>
          <w:b w:val="false"/>
          <w:i w:val="false"/>
          <w:color w:val="000000"/>
          <w:sz w:val="28"/>
        </w:rPr>
        <w:t>
          Одан соң ақша Маркаларды сатып алуға өтiнiштiң бiрiншi данасында 
"Ақша қаражаты түстi" деген белгi жасалып, оны жасаған лауазымды адамның 
қолымен және жеке нөмiрлiк мөрiмен куәлендiрiледi.
</w:t>
      </w:r>
      <w:r>
        <w:br/>
      </w:r>
      <w:r>
        <w:rPr>
          <w:rFonts w:ascii="Times New Roman"/>
          <w:b w:val="false"/>
          <w:i w:val="false"/>
          <w:color w:val="000000"/>
          <w:sz w:val="28"/>
        </w:rPr>
        <w:t>
          Осындай белгi төлемнiң күнi мен Кеден комитетi шотына түскен 
түсiмдердiң күнi көрсетiлiп, Журналға жазылады.
</w:t>
      </w:r>
      <w:r>
        <w:br/>
      </w:r>
      <w:r>
        <w:rPr>
          <w:rFonts w:ascii="Times New Roman"/>
          <w:b w:val="false"/>
          <w:i w:val="false"/>
          <w:color w:val="000000"/>
          <w:sz w:val="28"/>
        </w:rPr>
        <w:t>
          Бөлiмге берiлген құжаттар Журналдың анықтамалық нөмiрiне сәйкес 
нөмiрленген iске жайғастырылады.
</w:t>
      </w:r>
      <w:r>
        <w:br/>
      </w:r>
      <w:r>
        <w:rPr>
          <w:rFonts w:ascii="Times New Roman"/>
          <w:b w:val="false"/>
          <w:i w:val="false"/>
          <w:color w:val="000000"/>
          <w:sz w:val="28"/>
        </w:rPr>
        <w:t>
          Жанама табыстар бөлiмi Маркалар үшiн түскен ақшалай қаражаттың саны 
бойынша деректердi жалпылап қорытады. Бұл деректер маркаларды әзiрлеуге 
өтiнiшке тiркеледi, аптасына кем дегенде бiр рет Ұлттық банктiң өндiрiстiк 
кәсiпорындар дирекциясына жiберiледi. Ұлттық банктiң өндiрiстiк 
кәсiпорындар дирекциясы тапсырыс берiлген Маркалардың құнын анықтаған соң 
Кеден комитетiнiң бухгалтериясы Маркаларды әзiрлеуге шотқа ақы төлеудi 
жүргiзедi. Кеден комитетiнiң ағымдық шотында қалған сома Кеден комитетiнiң 
депозиттiк шотына аударылады.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Маркаларды беру
</w:t>
      </w:r>
      <w:r>
        <w:br/>
      </w:r>
      <w:r>
        <w:rPr>
          <w:rFonts w:ascii="Times New Roman"/>
          <w:b w:val="false"/>
          <w:i w:val="false"/>
          <w:color w:val="000000"/>
          <w:sz w:val="28"/>
        </w:rPr>
        <w:t>
          2.1. Маркаларды әзiрленген соң Кеден комитетiнiң жанама табыстар 
бөлiмi Күзетке Маркаларды әзiрлеу туралы (N 5 Қосымша):
</w:t>
      </w:r>
      <w:r>
        <w:br/>
      </w:r>
      <w:r>
        <w:rPr>
          <w:rFonts w:ascii="Times New Roman"/>
          <w:b w:val="false"/>
          <w:i w:val="false"/>
          <w:color w:val="000000"/>
          <w:sz w:val="28"/>
        </w:rPr>
        <w:t>
          - Маркалардың нөмiрi мен сериясын;
</w:t>
      </w:r>
      <w:r>
        <w:br/>
      </w:r>
      <w:r>
        <w:rPr>
          <w:rFonts w:ascii="Times New Roman"/>
          <w:b w:val="false"/>
          <w:i w:val="false"/>
          <w:color w:val="000000"/>
          <w:sz w:val="28"/>
        </w:rPr>
        <w:t>
          - даяр етiлген Маркалардың санын;
</w:t>
      </w:r>
      <w:r>
        <w:br/>
      </w:r>
      <w:r>
        <w:rPr>
          <w:rFonts w:ascii="Times New Roman"/>
          <w:b w:val="false"/>
          <w:i w:val="false"/>
          <w:color w:val="000000"/>
          <w:sz w:val="28"/>
        </w:rPr>
        <w:t>
          - сыртқысаудалық келiсiм-шарттың деректемелерiн;
</w:t>
      </w:r>
      <w:r>
        <w:br/>
      </w:r>
      <w:r>
        <w:rPr>
          <w:rFonts w:ascii="Times New Roman"/>
          <w:b w:val="false"/>
          <w:i w:val="false"/>
          <w:color w:val="000000"/>
          <w:sz w:val="28"/>
        </w:rPr>
        <w:t>
          - импорттаушының атауын және оның банкiлiк деректемелерiн көрсетiп 
хабарлайды.
</w:t>
      </w:r>
      <w:r>
        <w:br/>
      </w:r>
      <w:r>
        <w:rPr>
          <w:rFonts w:ascii="Times New Roman"/>
          <w:b w:val="false"/>
          <w:i w:val="false"/>
          <w:color w:val="000000"/>
          <w:sz w:val="28"/>
        </w:rPr>
        <w:t>
          Маркалардың тапсырысқа берiлген партиясы туралы мәлiметтер алынған 
соң Күзет импорттаушылардың өтiнiштерiне сәйкес әзiрленген тапсырыс 
берiлген Маркалардың тiркеу нөмiрлерiн ғана көрсетiп, Күзет орналасқан 
жердi ақпаратты жайғастыру жолымен, не Күзет анықтайтын өзге әдiспен 
импорттаушыларға Маркаларды әзiрлеуге тапсырыстарының орындалғаны туралы 
хабарлайды.
</w:t>
      </w:r>
      <w:r>
        <w:br/>
      </w:r>
      <w:r>
        <w:rPr>
          <w:rFonts w:ascii="Times New Roman"/>
          <w:b w:val="false"/>
          <w:i w:val="false"/>
          <w:color w:val="000000"/>
          <w:sz w:val="28"/>
        </w:rPr>
        <w:t>
          2.2. Маркаларды алу үшiн импорттаушы Күзетке төмендегiдей құжаттарды:
</w:t>
      </w:r>
      <w:r>
        <w:br/>
      </w:r>
      <w:r>
        <w:rPr>
          <w:rFonts w:ascii="Times New Roman"/>
          <w:b w:val="false"/>
          <w:i w:val="false"/>
          <w:color w:val="000000"/>
          <w:sz w:val="28"/>
        </w:rPr>
        <w:t>
          - Күзетте сақталатын өтiнiштiң данасында жазылған жазудың негiзiнде 
"Ақша қаражаты түстi" деген белгi жасалатын және жазуды жазған лауазымды 
адамның жеке нөмiрлiк мөрiмен куәлендiрiлген Маркаларды сатып алуға өз 
қолында бар өтiнiштiң екiншi және үшiншi даналарын ұсынады. 2.5. тармақта 
көзделген әрекеттерден кейiн импорттаушыға берiлiп, Өтiнiштердегi күндер 
сәйкес келуi тиiс.
</w:t>
      </w:r>
      <w:r>
        <w:br/>
      </w:r>
      <w:r>
        <w:rPr>
          <w:rFonts w:ascii="Times New Roman"/>
          <w:b w:val="false"/>
          <w:i w:val="false"/>
          <w:color w:val="000000"/>
          <w:sz w:val="28"/>
        </w:rPr>
        <w:t>
          - осы Тәртiптiң N 6 Қосымшасында келтiрiлген нысан бойынша екi данада 
жазылған шекарадағы кеден өткелi арқылы Қазақстан Республикасы Кеден 
аумағына жүктi алып келу жоспарланып отырылған өткел көрсетiлiп, 
импорттаушы анықтайтын мерзiм iшiнде Қазақстан Республикасы кеден аумағына 
тауарлардың iс жүзiнде әкелiнуi, мұндай тауарларды кеден органына көрсету, 
оларды белгiлi бiр терминалға орналастыру және тиесiлi кеден төлемдерiн 
төлеу туралы жазбаша мiндеттеменi ұсынады, мiндеттемеде көрсетiлген мерзiм 
импорттаушының Маркаларды алған күнiнен бастап сегiз айдан аспауы керек, 
бiр данасы Күзеттiң iс қағаздарында қалады, екiншiсi импорттаушыға 
берiледi.
</w:t>
      </w:r>
      <w:r>
        <w:br/>
      </w:r>
      <w:r>
        <w:rPr>
          <w:rFonts w:ascii="Times New Roman"/>
          <w:b w:val="false"/>
          <w:i w:val="false"/>
          <w:color w:val="000000"/>
          <w:sz w:val="28"/>
        </w:rPr>
        <w:t>
          - таңбаланатын тауар үшiн кеден төлемдерi мен салықтары төленуге 
жататын жағдайларда кеден баждарын, қосымша құнға салықты және маркаларды 
сатып алу кезiнде төленбеген акциздiң бiр бөлiгiн кеден органына ақша 
аудару бойынша төлем тапсырысы банк немесе өзге несиелiк мекеменiң кеден 
заңдарына сәйкес кепiлдiк мiндеттемесiн төлеуді қамтамасыз ету құжатын:
</w:t>
      </w:r>
      <w:r>
        <w:br/>
      </w:r>
      <w:r>
        <w:rPr>
          <w:rFonts w:ascii="Times New Roman"/>
          <w:b w:val="false"/>
          <w:i w:val="false"/>
          <w:color w:val="000000"/>
          <w:sz w:val="28"/>
        </w:rPr>
        <w:t>
          - сенiм хатты (N 7 Қосымша) және оның көшiрмесiн ұсынады.
</w:t>
      </w:r>
      <w:r>
        <w:br/>
      </w:r>
      <w:r>
        <w:rPr>
          <w:rFonts w:ascii="Times New Roman"/>
          <w:b w:val="false"/>
          <w:i w:val="false"/>
          <w:color w:val="000000"/>
          <w:sz w:val="28"/>
        </w:rPr>
        <w:t>
          Импорттаушының мiндеттемеде мәлiмдеген мәлiметтерi Журналға жазылады.
</w:t>
      </w:r>
      <w:r>
        <w:br/>
      </w:r>
      <w:r>
        <w:rPr>
          <w:rFonts w:ascii="Times New Roman"/>
          <w:b w:val="false"/>
          <w:i w:val="false"/>
          <w:color w:val="000000"/>
          <w:sz w:val="28"/>
        </w:rPr>
        <w:t>
          2.3. Күзет импорттаушы берген сенiмхатты Маркалармен жұмыс iстейтiн 
жауапты лауазымды адамның жеке нөмiрлiк мөрi мен қойылған қолымен 
куәлендiрiледi, бұл ретте сенiм хатта "Келiсiлдi" деген белгi қойылады. 
Күзеттiң белгiсi қойылған сенiм хат импорттаушыға берiледi, сенiм хаттың 
көшiрмесi Күзеттiң iс-қағаздарында қалады. Осындай жұмысты жүргiзген кезде 
Кеден комитетiне Маркаларды қабылдау мен сатып алуға құжаттарды беруге 
жауапты инспекторлардың жеке нөмiрлiк мөрлерi мен қолдарының үлгiлерiн 
ұсынады.
</w:t>
      </w:r>
      <w:r>
        <w:br/>
      </w:r>
      <w:r>
        <w:rPr>
          <w:rFonts w:ascii="Times New Roman"/>
          <w:b w:val="false"/>
          <w:i w:val="false"/>
          <w:color w:val="000000"/>
          <w:sz w:val="28"/>
        </w:rPr>
        <w:t>
          2.4. Таңбалау үшiн Маркалар сатып алынған тауарлар мiндеттеменiң 
қабылданған күнiнен бастап сегiз айдан кешiктiрiлмей белгiленген мерзiмде 
Қазақстан Республикасы кеден аумағына iс жүзiнде әкелiнуi тиiс.
</w:t>
      </w:r>
      <w:r>
        <w:br/>
      </w:r>
      <w:r>
        <w:rPr>
          <w:rFonts w:ascii="Times New Roman"/>
          <w:b w:val="false"/>
          <w:i w:val="false"/>
          <w:color w:val="000000"/>
          <w:sz w:val="28"/>
        </w:rPr>
        <w:t>
          2.5. Импорттаушыға немесе импорттаушының уәкiлдiгi бар өкiлiне 
маркаларды беру Күзеттiң белгiлерi бар өтiнiштiң екiншi және үшiншi
даналарын, Маркаларды сатып алуға ақша қаражатын аудару бойынша кеден 
тапсырысының данасын, банктiң тиiстi көшiрiмiн, сенiмхатты, сенiмхатта 
көрсетiлген адамның жеке басын куәлендiретiн төлқұжатты немесе басқа 
құжатты көрсеткен кезде Күзет куәлендiретiн сенiмхатты көрсеткен кезде 
жүргiзедi.
</w:t>
      </w:r>
      <w:r>
        <w:br/>
      </w:r>
      <w:r>
        <w:rPr>
          <w:rFonts w:ascii="Times New Roman"/>
          <w:b w:val="false"/>
          <w:i w:val="false"/>
          <w:color w:val="000000"/>
          <w:sz w:val="28"/>
        </w:rPr>
        <w:t>
          Маркаларды алу үшiн Кеден комитетiнiң бухгалтериясы импорттаушыдан 
Күзет куәлендiретiн сенiмхатты алып қояды және маркаларды алуға басқа 
сенiмхат берiледi, оған сәйкес Ұлттық банктiң өндiрiстiк кәсiпорындар 
дерекциясынан Кеден комитетiнiң жанама табыстар бөлiмiнiң лауазымды 
адамдары маркаларды алады.
</w:t>
      </w:r>
      <w:r>
        <w:br/>
      </w:r>
      <w:r>
        <w:rPr>
          <w:rFonts w:ascii="Times New Roman"/>
          <w:b w:val="false"/>
          <w:i w:val="false"/>
          <w:color w:val="000000"/>
          <w:sz w:val="28"/>
        </w:rPr>
        <w:t>
          Импорттаушыға Маркаларды беру кезiнде Кеден комитетiнiң бухгалтериясы 
Кеден комитетiнен импорттаушының Маркаларды алуға жол құжатын (N 11 
Қосымшаны) ресiмдейдi.
</w:t>
      </w:r>
      <w:r>
        <w:br/>
      </w:r>
      <w:r>
        <w:rPr>
          <w:rFonts w:ascii="Times New Roman"/>
          <w:b w:val="false"/>
          <w:i w:val="false"/>
          <w:color w:val="000000"/>
          <w:sz w:val="28"/>
        </w:rPr>
        <w:t>
          Есеп берудiң қатаң қаржы құжаттарын сақтау тәртiбiне сәйкес Күзеттiң 
белгiлерi бар өтiнiштiң екiншi данасы, Ұлттық банктiң өндiрiстiк 
кәсiпорындар дирекциясынан Маркаларды алуға және импорттаушыға Маркаларды 
беруге жол құжатының көшiрмесi, кезiнде Кеден комитетiнiң Маркаларды сатып 
алуға төлем құжатының көшірмесі жанама табыстар бөлiмiнiң iстерiне 
тiгiледi.
</w:t>
      </w:r>
      <w:r>
        <w:br/>
      </w:r>
      <w:r>
        <w:rPr>
          <w:rFonts w:ascii="Times New Roman"/>
          <w:b w:val="false"/>
          <w:i w:val="false"/>
          <w:color w:val="000000"/>
          <w:sz w:val="28"/>
        </w:rPr>
        <w:t>
          Таңбалауға жататын Маркалардың сақталуы мен жеткiзiлуi, акцизделетiн 
тауарларға желiмдеу үшiн одан арғы жауапкершiлiк импорттаушының мойнында 
болады.
</w:t>
      </w:r>
      <w:r>
        <w:br/>
      </w:r>
      <w:r>
        <w:rPr>
          <w:rFonts w:ascii="Times New Roman"/>
          <w:b w:val="false"/>
          <w:i w:val="false"/>
          <w:color w:val="000000"/>
          <w:sz w:val="28"/>
        </w:rPr>
        <w:t>
          2.6. Кеден комитетiнiң жанама табыстар бөлiмi Маркаларды iс жүзiнде 
берген соң Күзетке импорттаушының Маркаларды алғаны туралы (N 12 
Қосымшада):
</w:t>
      </w:r>
      <w:r>
        <w:br/>
      </w:r>
      <w:r>
        <w:rPr>
          <w:rFonts w:ascii="Times New Roman"/>
          <w:b w:val="false"/>
          <w:i w:val="false"/>
          <w:color w:val="000000"/>
          <w:sz w:val="28"/>
        </w:rPr>
        <w:t>
          - импорттаушының атауы;
</w:t>
      </w:r>
      <w:r>
        <w:br/>
      </w:r>
      <w:r>
        <w:rPr>
          <w:rFonts w:ascii="Times New Roman"/>
          <w:b w:val="false"/>
          <w:i w:val="false"/>
          <w:color w:val="000000"/>
          <w:sz w:val="28"/>
        </w:rPr>
        <w:t>
          - өтiнiштiң тiркеу нөмiрi;
</w:t>
      </w:r>
      <w:r>
        <w:br/>
      </w:r>
      <w:r>
        <w:rPr>
          <w:rFonts w:ascii="Times New Roman"/>
          <w:b w:val="false"/>
          <w:i w:val="false"/>
          <w:color w:val="000000"/>
          <w:sz w:val="28"/>
        </w:rPr>
        <w:t>
          - сыртқысаудалық келiсiм-шарттың деректемелерi;
</w:t>
      </w:r>
      <w:r>
        <w:br/>
      </w:r>
      <w:r>
        <w:rPr>
          <w:rFonts w:ascii="Times New Roman"/>
          <w:b w:val="false"/>
          <w:i w:val="false"/>
          <w:color w:val="000000"/>
          <w:sz w:val="28"/>
        </w:rPr>
        <w:t>
          - берiлген Маркалардың саны, сериясы мен нөмiрi көрсетiп,
Күзетке хабарлайды.
</w:t>
      </w:r>
      <w:r>
        <w:br/>
      </w:r>
      <w:r>
        <w:rPr>
          <w:rFonts w:ascii="Times New Roman"/>
          <w:b w:val="false"/>
          <w:i w:val="false"/>
          <w:color w:val="000000"/>
          <w:sz w:val="28"/>
        </w:rPr>
        <w:t>
          Жеткiзудi бақылау бөлiмi алынған деректердiң, сондай-ақ Күзеттегi бар 
мәлiметтердiң негiзiнде байланыстың арнайы арналары бойынша таңбаланатын 
тауарларды әкелу үшiн импорттаушының анықтаған шекаралық өткеру орнына 
Маркалардың нөмiрi және сериясы, саны, кеден төлемдерi мен салықтарын 
төлеудi қамтамасыз етудi қабылдау, импорттаушының Маркаларды сатып алуға 
өтiнiшiнiң тiркеу нөмiрi, Акциз қоймасының (бұдан әрi - Қойма) атауы мен 
мекен-жайы туралы мәлiметтердi жiбередi, бұл ретте тиiстi кеден 
басқармасының КЖД ресiмдеу журналында акцизделетiн тауарларды тiркеу үшiн 
орын сақталынады.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Маркаларды әкету
</w:t>
      </w:r>
      <w:r>
        <w:br/>
      </w:r>
      <w:r>
        <w:rPr>
          <w:rFonts w:ascii="Times New Roman"/>
          <w:b w:val="false"/>
          <w:i w:val="false"/>
          <w:color w:val="000000"/>
          <w:sz w:val="28"/>
        </w:rPr>
        <w:t>
          Қазақстан Республикасы Кеден аумағынан әкетiлетiн Маркаларды кедендiк 
ресiмдеу оңайлатылған тәртiппен жүргiзiледi.
</w:t>
      </w:r>
      <w:r>
        <w:br/>
      </w:r>
      <w:r>
        <w:rPr>
          <w:rFonts w:ascii="Times New Roman"/>
          <w:b w:val="false"/>
          <w:i w:val="false"/>
          <w:color w:val="000000"/>
          <w:sz w:val="28"/>
        </w:rPr>
        <w:t>
          Декларациялау кеден органына Кеден комитетiнен Маркаларды алуға
жол құжаты данасы мен Өтiнiштiң үшiншi данасын көрсету жолымен жүзеге 
асырылады. Бұл ретте кедендiк ресiмдеу үшiн экспорттық кеден бажы мен 
кеден алымдары алынбайды.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Таңбалаудың тәртiбi
</w:t>
      </w:r>
      <w:r>
        <w:br/>
      </w:r>
      <w:r>
        <w:rPr>
          <w:rFonts w:ascii="Times New Roman"/>
          <w:b w:val="false"/>
          <w:i w:val="false"/>
          <w:color w:val="000000"/>
          <w:sz w:val="28"/>
        </w:rPr>
        <w:t>
          4.1. Еркiн айналым үшiн шығарудың кеден режимiне сәйкес Қазақстан 
Республикасы кеден аумағына әкелiнетiн акцизделетiн тауарларды Маркалармен 
таңбалау Кеден комитетiнiң қалыпты актiлерiмен белгiленгеннен басқа 
жағдайларда Қазақстан Республикасы кеден аумағынан тыс жерлерде 
жүргiзiледi.
</w:t>
      </w:r>
      <w:r>
        <w:br/>
      </w:r>
      <w:r>
        <w:rPr>
          <w:rFonts w:ascii="Times New Roman"/>
          <w:b w:val="false"/>
          <w:i w:val="false"/>
          <w:color w:val="000000"/>
          <w:sz w:val="28"/>
        </w:rPr>
        <w:t>
          4.2. Таңбалау осы Нұсқауда белгiленген ережелерге сәйкес осы үшiн 
анықталынған жерде таңбалауға жататын тауарларға Маркаларды желiмдеу 
жолымен жүргiзiледi.
</w:t>
      </w:r>
      <w:r>
        <w:br/>
      </w:r>
      <w:r>
        <w:rPr>
          <w:rFonts w:ascii="Times New Roman"/>
          <w:b w:val="false"/>
          <w:i w:val="false"/>
          <w:color w:val="000000"/>
          <w:sz w:val="28"/>
        </w:rPr>
        <w:t>
          Темекi бұйымдарын таңбалау ережелерi N 10 Қосымшада келтiрiлген.
</w:t>
      </w:r>
      <w:r>
        <w:br/>
      </w:r>
      <w:r>
        <w:rPr>
          <w:rFonts w:ascii="Times New Roman"/>
          <w:b w:val="false"/>
          <w:i w:val="false"/>
          <w:color w:val="000000"/>
          <w:sz w:val="28"/>
        </w:rPr>
        <w:t>
          Маркаларды желiмдеу кезiнде тауарды бiлдiрмей, одан Марканың алынуына 
мүмкiндiк бермейтiндей желiм қолданылуы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Таңбаланған тауарларды кедендiк ресiмдеу
</w:t>
      </w:r>
      <w:r>
        <w:br/>
      </w:r>
      <w:r>
        <w:rPr>
          <w:rFonts w:ascii="Times New Roman"/>
          <w:b w:val="false"/>
          <w:i w:val="false"/>
          <w:color w:val="000000"/>
          <w:sz w:val="28"/>
        </w:rPr>
        <w:t>
          5.1. Таңбаланған акцизделетiн тауарларды қызмет аймағында Қазақстан 
Республикасы кеден аумағындағы өткiзу пунктi (бұдан әрi - шекаралық кеден 
органы) орналасқан кеден органы кедендiк төлемдер төлеудi қамтамасыз 
етпей-ақ тауарларды кеден бақылауымен жеткiзудiң ережелерiне сәйкес 
импорттаушының Маркаларды сатып алуға өтiнiшiнде және тауарларды әкелу 
туралы мiндеттемесiнде көрсетiлген қоймаға жiбередi.
</w:t>
      </w:r>
      <w:r>
        <w:br/>
      </w:r>
      <w:r>
        <w:rPr>
          <w:rFonts w:ascii="Times New Roman"/>
          <w:b w:val="false"/>
          <w:i w:val="false"/>
          <w:color w:val="000000"/>
          <w:sz w:val="28"/>
        </w:rPr>
        <w:t>
          Бұл ретте жеткiзудi бақылау құжатында (ЖБҚ) "Сенiм артушы" 50 
бағанында Маркалардың нөмiрi, сериясы мен саны көрсетiледi.
</w:t>
      </w:r>
      <w:r>
        <w:br/>
      </w:r>
      <w:r>
        <w:rPr>
          <w:rFonts w:ascii="Times New Roman"/>
          <w:b w:val="false"/>
          <w:i w:val="false"/>
          <w:color w:val="000000"/>
          <w:sz w:val="28"/>
        </w:rPr>
        <w:t>
          Тауарға iлеспе құжаттары немесе көлiк құжаттарында осындай қойманың 
мекен-жайы көрсетiлмеген жағдайда не мұндай құжаттарда басқа тауар 
алушының мекен-жайы көрсетiлсе, онда тауарлар кеден бақылауымен жақын 
маңдағы қоймаларға орналастырылады.
</w:t>
      </w:r>
      <w:r>
        <w:br/>
      </w:r>
      <w:r>
        <w:rPr>
          <w:rFonts w:ascii="Times New Roman"/>
          <w:b w:val="false"/>
          <w:i w:val="false"/>
          <w:color w:val="000000"/>
          <w:sz w:val="28"/>
        </w:rPr>
        <w:t>
          5.2. Таңбаланған акцизделетiн тауарлар қоймаға жеткiзiлiп 
орналастырылған соң қойманың иесi көрсетiлген тауарлардың келгенi туралы 
жүк алушыға не оның өкiлiне хабарлайды.
</w:t>
      </w:r>
      <w:r>
        <w:br/>
      </w:r>
      <w:r>
        <w:rPr>
          <w:rFonts w:ascii="Times New Roman"/>
          <w:b w:val="false"/>
          <w:i w:val="false"/>
          <w:color w:val="000000"/>
          <w:sz w:val="28"/>
        </w:rPr>
        <w:t>
          Хабар берудi аймағында қызметi жүретiн қойма орналасқан кеден органы 
лауазымды адамы куәлендiредi.
</w:t>
      </w:r>
      <w:r>
        <w:br/>
      </w:r>
      <w:r>
        <w:rPr>
          <w:rFonts w:ascii="Times New Roman"/>
          <w:b w:val="false"/>
          <w:i w:val="false"/>
          <w:color w:val="000000"/>
          <w:sz w:val="28"/>
        </w:rPr>
        <w:t>
          5.3. Таңбаланған акцизделетiн тауарларды кедендiк ресiмдеудi
аймағында қызметi жүретiн қойма орналасқан, осындай тауарлар түскен Күзет 
жүргiзедi.
</w:t>
      </w:r>
      <w:r>
        <w:br/>
      </w:r>
      <w:r>
        <w:rPr>
          <w:rFonts w:ascii="Times New Roman"/>
          <w:b w:val="false"/>
          <w:i w:val="false"/>
          <w:color w:val="000000"/>
          <w:sz w:val="28"/>
        </w:rPr>
        <w:t>
          5.4. Күзет инспекторы белгiленген тәртiппен үлгiлерiн алып қойып, 
келген жүктi тексередi. Тексеру барысында инспектор:
</w:t>
      </w:r>
      <w:r>
        <w:br/>
      </w:r>
      <w:r>
        <w:rPr>
          <w:rFonts w:ascii="Times New Roman"/>
          <w:b w:val="false"/>
          <w:i w:val="false"/>
          <w:color w:val="000000"/>
          <w:sz w:val="28"/>
        </w:rPr>
        <w:t>
          - жүктiң мөлшерiн, сипатын;
</w:t>
      </w:r>
      <w:r>
        <w:br/>
      </w:r>
      <w:r>
        <w:rPr>
          <w:rFonts w:ascii="Times New Roman"/>
          <w:b w:val="false"/>
          <w:i w:val="false"/>
          <w:color w:val="000000"/>
          <w:sz w:val="28"/>
        </w:rPr>
        <w:t>
          - ораманың тұтастығын, жүктiң күллi топтамасындағы бар Маркаларды, 
олардың сериясы мен нөмiрiн;
</w:t>
      </w:r>
      <w:r>
        <w:br/>
      </w:r>
      <w:r>
        <w:rPr>
          <w:rFonts w:ascii="Times New Roman"/>
          <w:b w:val="false"/>
          <w:i w:val="false"/>
          <w:color w:val="000000"/>
          <w:sz w:val="28"/>
        </w:rPr>
        <w:t>
          - Марканы желiмдеудiң сапасын анықтауға мiндеттi.
</w:t>
      </w:r>
      <w:r>
        <w:br/>
      </w:r>
      <w:r>
        <w:rPr>
          <w:rFonts w:ascii="Times New Roman"/>
          <w:b w:val="false"/>
          <w:i w:val="false"/>
          <w:color w:val="000000"/>
          <w:sz w:val="28"/>
        </w:rPr>
        <w:t>
          Бұл ретте қойма лицензиясының нөмiрi, алып қойылған үлгiлердiң
саны мен сипаты, тауар таңбаланған Маркалардың сериялары мен нөмiрлерi 
көрсетiлiп, тексеру актiсi жасалынады. Бұл арада таңбаланған тауардың 
табылғаны, табылмағаны, бүлiнгенi, сондай-ақ бүлiнген Маркалары бар тауар, 
алып қойылған үлгiлердiң мөртаңбасының нөмiрi көрсетiледi.
</w:t>
      </w:r>
      <w:r>
        <w:br/>
      </w:r>
      <w:r>
        <w:rPr>
          <w:rFonts w:ascii="Times New Roman"/>
          <w:b w:val="false"/>
          <w:i w:val="false"/>
          <w:color w:val="000000"/>
          <w:sz w:val="28"/>
        </w:rPr>
        <w:t>
          Акт үш данада жасалынады, бiрiншiсi - Күзеттiң iс қағаздарына қалады, 
екiншiсi - еркiн айналымға шығаруды растайтын құжаттарды көрсеткен соң жүк 
алушыға берiледi, үшiншiсi - Қойманың iс қағаздарында қалдырылады.
</w:t>
      </w:r>
      <w:r>
        <w:br/>
      </w:r>
      <w:r>
        <w:rPr>
          <w:rFonts w:ascii="Times New Roman"/>
          <w:b w:val="false"/>
          <w:i w:val="false"/>
          <w:color w:val="000000"/>
          <w:sz w:val="28"/>
        </w:rPr>
        <w:t>
          Алып қойылған үлгiлер акт толтыру аяқталғаннан кейiн мөртаңбаланып, 
жүк алушыға берiледi.
</w:t>
      </w:r>
      <w:r>
        <w:br/>
      </w:r>
      <w:r>
        <w:rPr>
          <w:rFonts w:ascii="Times New Roman"/>
          <w:b w:val="false"/>
          <w:i w:val="false"/>
          <w:color w:val="000000"/>
          <w:sz w:val="28"/>
        </w:rPr>
        <w:t>
          Күзет бастығының рұқсатымен тауарды Қоймаға кедендiк ресiмдеусiз 
орналастыру жоспарланса, онда инспектор көлiк құралына мөртаңба салады.
</w:t>
      </w:r>
      <w:r>
        <w:br/>
      </w:r>
      <w:r>
        <w:rPr>
          <w:rFonts w:ascii="Times New Roman"/>
          <w:b w:val="false"/>
          <w:i w:val="false"/>
          <w:color w:val="000000"/>
          <w:sz w:val="28"/>
        </w:rPr>
        <w:t>
          5.5. Декларант Күзетке төмендегiдей құжаттарды:
</w:t>
      </w:r>
      <w:r>
        <w:br/>
      </w:r>
      <w:r>
        <w:rPr>
          <w:rFonts w:ascii="Times New Roman"/>
          <w:b w:val="false"/>
          <w:i w:val="false"/>
          <w:color w:val="000000"/>
          <w:sz w:val="28"/>
        </w:rPr>
        <w:t>
          - осы Нұсқаудың 5.2.тармағында көзделген тауарлардың түсуi туралы 
хабарлау қағазын;
</w:t>
      </w:r>
      <w:r>
        <w:br/>
      </w:r>
      <w:r>
        <w:rPr>
          <w:rFonts w:ascii="Times New Roman"/>
          <w:b w:val="false"/>
          <w:i w:val="false"/>
          <w:color w:val="000000"/>
          <w:sz w:val="28"/>
        </w:rPr>
        <w:t>
          - тауарға iлеспе құжаттар және көлiк құжаттарын;
</w:t>
      </w:r>
      <w:r>
        <w:br/>
      </w:r>
      <w:r>
        <w:rPr>
          <w:rFonts w:ascii="Times New Roman"/>
          <w:b w:val="false"/>
          <w:i w:val="false"/>
          <w:color w:val="000000"/>
          <w:sz w:val="28"/>
        </w:rPr>
        <w:t>
          - кеден декларациясын;
</w:t>
      </w:r>
      <w:r>
        <w:br/>
      </w:r>
      <w:r>
        <w:rPr>
          <w:rFonts w:ascii="Times New Roman"/>
          <w:b w:val="false"/>
          <w:i w:val="false"/>
          <w:color w:val="000000"/>
          <w:sz w:val="28"/>
        </w:rPr>
        <w:t>
          - кедендiк төлемдердiң төленгенi туралы төлем құжаттарын;
</w:t>
      </w:r>
      <w:r>
        <w:br/>
      </w:r>
      <w:r>
        <w:rPr>
          <w:rFonts w:ascii="Times New Roman"/>
          <w:b w:val="false"/>
          <w:i w:val="false"/>
          <w:color w:val="000000"/>
          <w:sz w:val="28"/>
        </w:rPr>
        <w:t>
          - Маркаларды сатып алуға импорттаушының өтiнiшiн және Маркаларды 
алғаны туралы жол құжатын;
</w:t>
      </w:r>
      <w:r>
        <w:br/>
      </w:r>
      <w:r>
        <w:rPr>
          <w:rFonts w:ascii="Times New Roman"/>
          <w:b w:val="false"/>
          <w:i w:val="false"/>
          <w:color w:val="000000"/>
          <w:sz w:val="28"/>
        </w:rPr>
        <w:t>
          - Жүктi тексеру актiсiн;
</w:t>
      </w:r>
      <w:r>
        <w:br/>
      </w:r>
      <w:r>
        <w:rPr>
          <w:rFonts w:ascii="Times New Roman"/>
          <w:b w:val="false"/>
          <w:i w:val="false"/>
          <w:color w:val="000000"/>
          <w:sz w:val="28"/>
        </w:rPr>
        <w:t>
          - кедендiк ресiмдеу мен кедендiк бақылауды жүргiзуге қажеттi өзге де 
құжаттарды көрсетедi.
</w:t>
      </w:r>
      <w:r>
        <w:br/>
      </w:r>
      <w:r>
        <w:rPr>
          <w:rFonts w:ascii="Times New Roman"/>
          <w:b w:val="false"/>
          <w:i w:val="false"/>
          <w:color w:val="000000"/>
          <w:sz w:val="28"/>
        </w:rPr>
        <w:t>
          5.6. Кедендiк жүк декларациясында (КЖД) "Сенiм артушы" 50 бағанында 
декларант мәлiмделiнетiн тауарлардың таңбаланған Маркаларының сериялары 
мен санын көрсетедi.
</w:t>
      </w:r>
      <w:r>
        <w:br/>
      </w:r>
      <w:r>
        <w:rPr>
          <w:rFonts w:ascii="Times New Roman"/>
          <w:b w:val="false"/>
          <w:i w:val="false"/>
          <w:color w:val="000000"/>
          <w:sz w:val="28"/>
        </w:rPr>
        <w:t>
          5.7. Кедендiк төлемдер мен салықтарды есептеу мен есебiн жүргiзудi, 
КЖД тексерудi Күзет жүргiзедi. Егер импорттаушы кедендiк төлемдер мен 
салықтарды қамтамасыз ету үшiн төлеудi жүргiзсе, онда ағымдық төлемдер осы 
сомалар ескерiлiп жүргiзiледi, бұл ретте қамтамасыз етудiң артық өндiрiп 
алынған сомалары қайтаруға не келесi төлемдер есебiне жатады, ал кем 
төленген сомалар төлеуге жатады.
</w:t>
      </w:r>
      <w:r>
        <w:br/>
      </w:r>
      <w:r>
        <w:rPr>
          <w:rFonts w:ascii="Times New Roman"/>
          <w:b w:val="false"/>
          <w:i w:val="false"/>
          <w:color w:val="000000"/>
          <w:sz w:val="28"/>
        </w:rPr>
        <w:t>
          Кедендiк төлемдер мен салықтарды қамтамасыз ету сомаларын есепке 
жатқызу үшiн импорттаушы кеден басқармасына ағымдық кедендiк төлемдерi мен 
салықтарды (N 14 Қосымша) төлеу ретiнде қамтамасыз ету сомаларын аударуға 
өтiнiштi көрсетедi.
</w:t>
      </w:r>
      <w:r>
        <w:br/>
      </w:r>
      <w:r>
        <w:rPr>
          <w:rFonts w:ascii="Times New Roman"/>
          <w:b w:val="false"/>
          <w:i w:val="false"/>
          <w:color w:val="000000"/>
          <w:sz w:val="28"/>
        </w:rPr>
        <w:t>
          Алуы кеден органдарына жүктелген кедендiк ресiмдеу үшiн кеден бажы, 
</w:t>
      </w:r>
      <w:r>
        <w:rPr>
          <w:rFonts w:ascii="Times New Roman"/>
          <w:b w:val="false"/>
          <w:i w:val="false"/>
          <w:color w:val="000000"/>
          <w:sz w:val="28"/>
        </w:rPr>
        <w:t>
</w:t>
      </w:r>
    </w:p>
    <w:p>
      <w:pPr>
        <w:spacing w:after="0"/>
        <w:ind w:left="0"/>
        <w:jc w:val="left"/>
      </w:pPr>
      <w:r>
        <w:rPr>
          <w:rFonts w:ascii="Times New Roman"/>
          <w:b w:val="false"/>
          <w:i w:val="false"/>
          <w:color w:val="000000"/>
          <w:sz w:val="28"/>
        </w:rPr>
        <w:t>
қосымша құнға салық, кедендiк алымдар мен басқа да салықтардың есебiн 
жүргiзу кеден декларациясы қабылданған күнге дейiн қолданылған ставкалар 
мен шетелдiк валюталар бағамы бойынша жалпылай белгiленген тәртiппен 
жүргiзiледi.
     Акциздердiң есебiн жүргiзу мына формуламен жүргiзiледi:
                A  = E Ам, бұл арада
     А - сыйымдылығы немесе бөлiнiп салынған ыдыстары түрлi тауарларды 
қосқанда СЭҚ ТН-сының бiр тауарлық қосымша айқындамасына жататын 
мәлiмделiнетiн топтамадағы барлық тауарлар бойынша акциздердiң жалпы 
сомасы;
     E - соманың белгiсi;
     Am - белгiлi бiр сыйымдылықтағы немесе бөлiнiп салынған ыдыстағы 
тауарларға қатысты акциздiң ЭКЮ мен сомасы, ол мына формуламен есептеледi:
               Am - Кт * Ас, бұл арада
     Кт - белгiлi бiр сыйымдылықтағы немесе бөлiнiп салынған ыдыстағы 
тауардың саны;
     Ас - тиiстi сыйымдылықтағы немесе бөлiнiп салынған тауардың бiрлiгiне 
акциздiң ЭКЮ-мен ставкасы. Тауарларды кедендiк ресiмдеу кезiнде төленуге 
тиiстi акциздер сомасын есебiн жүргiзу мына формуламен жүргiзiледi:
              Апл - А - Ам, бұл арада
     Апл - төленуге тиiстi акциздiң ЭКЮ-мен сомасы;
     Ам - Маркаларды сатып аларда төленген акциздiң ЭКЮ-мен сомасының бiр 
бөлiгi.
     Акциздердiң есептелген сомасы Қазақстан Республикасының Ұлттық 
валютасы арқылы төленедi.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Әкелiнген таңбаланған тауар үшiн ағымдық кедендiк төлемдер мен 
салықтарды төлеудi қамтамасыз ету сомаларының есебi жүргiзiлген соң немесе 
кеден басқармасының депозитiне тиесiлi сомаларды iс жүзiнде төлеген кезде 
Күзеттiң кедендiк ресiмдеу бөлiмiнiң лауазымды адамы КЖД 1 және 3 
даналарында қолданылып жүрген кеден ережелерiне сәйкес төленгенi туралы 
белгi жасайды, КЖД әр парағына "С" бағанында" тексерiлдi. Төлемдер 
төлендi" деген белгi жасайды, ол қойылған қол және жеке нөмiрлiк мөрмен 
куәлендiрiледi. Кедендiк төлемдер мен салықтарды сомаларының түскенiн 
бақылау үшiн Күзетте кеден басқармасының депозитiне ақша қаражатының 
түсуi, төлем тапсырысының нөмiрi мен күнi импорттаушының атауы мен 
банкiлiк деректемелерi туралы белгiлер жасау үшiн картотека (N 15 Қосымша) 
жүргiзiледi. Әкелiнген таңбаланған тауар үшiн кедендiк төлемдердi төлеуге
сомалардың iс жүзiнде түскенiн кеден басқармасымен салыстыра тексерудi 
тиiстi кеден басқармасының төлемдер бөлiмiмен бiрге Күзет аптасына кемiнде 
екi рет жүргiзедi, бұл ретте кеден басқармасының төлемдер бөлiмiнiң 
картотекасына Күзеттi таңбаланған тауарларды кедендiк ресiмдеу үшiн 
жоғарыда аталған сомалардың түскенi туралы белгiлер жасалынады.
</w:t>
      </w:r>
      <w:r>
        <w:br/>
      </w:r>
      <w:r>
        <w:rPr>
          <w:rFonts w:ascii="Times New Roman"/>
          <w:b w:val="false"/>
          <w:i w:val="false"/>
          <w:color w:val="000000"/>
          <w:sz w:val="28"/>
        </w:rPr>
        <w:t>
          5.8. Таңбаланған тауарларды еркiн айналым үшiн шығаруды Күзет 
жүргiзедi. Бұл ретте тауарды ресiмдеудi Күзеттiң инспекторы Журналдағы 
"КЖД нөмiрi мен күнi" бағанында тауардың шығарылған күнi туралы тиiстi 
жазуды жазады.
</w:t>
      </w:r>
      <w:r>
        <w:br/>
      </w:r>
      <w:r>
        <w:rPr>
          <w:rFonts w:ascii="Times New Roman"/>
          <w:b w:val="false"/>
          <w:i w:val="false"/>
          <w:color w:val="000000"/>
          <w:sz w:val="28"/>
        </w:rPr>
        <w:t>
          Тауар еркiн айналым үшiн шығарылған соң Күзет кеден комитетiнiң
жанама табыстар бөлiмiне КЖД көшiрмесiн беру жолымен таңбаланатын тауарды 
кедендiк ресiмдеу туралы хабарлайды.
</w:t>
      </w:r>
      <w:r>
        <w:br/>
      </w:r>
      <w:r>
        <w:rPr>
          <w:rFonts w:ascii="Times New Roman"/>
          <w:b w:val="false"/>
          <w:i w:val="false"/>
          <w:color w:val="000000"/>
          <w:sz w:val="28"/>
        </w:rPr>
        <w:t>
          Жанама табыстар бөлiмi өз кезегiнде Кеден комитетiнiң бухгалтериясына 
хабарлайды. Бухгалтерия белгiленген тәртiппен Маркалар үшiн төлем бойынша 
6 тармаққа сәйкес Маркаларды әзiрлеу үшiн төлемнен соң қалған 
(1.3. тармақ), Кеден комитетiнiң депозиттiк шотында бар соманы 
импорттаушыға немесе бюджетке қайтарады.
</w:t>
      </w:r>
      <w:r>
        <w:br/>
      </w:r>
      <w:r>
        <w:rPr>
          <w:rFonts w:ascii="Times New Roman"/>
          <w:b w:val="false"/>
          <w:i w:val="false"/>
          <w:color w:val="000000"/>
          <w:sz w:val="28"/>
        </w:rPr>
        <w:t>
          Тауарларды алушының өтiнiшi бойынша Маркаларды сатуды жүзеге асырған 
Кеден комитетiнiң рұқсатымен барлық тиесiлi кедендiк төлемдер төлене 
отырып, Кеден комитетiнiң қалыпты актiлерi мен осы Нұсқаумен белгiленген 
тәртiппен шекаралық кеден органында еркiн айналым үшiн шығарудың кедендiк 
режимiне орналастырылған таңбаланатын акцизделетiн тауарларды кедендiк 
ресiмдеудi жүргiзуге жол берiледi.
</w:t>
      </w:r>
      <w:r>
        <w:br/>
      </w:r>
      <w:r>
        <w:rPr>
          <w:rFonts w:ascii="Times New Roman"/>
          <w:b w:val="false"/>
          <w:i w:val="false"/>
          <w:color w:val="000000"/>
          <w:sz w:val="28"/>
        </w:rPr>
        <w:t>
          5.9. Осы Нұсқаудың 5.8. тармағымен көзделген жағдайда жүк алушы
не оның өкiлi Кеден комитетiне шекаралық кеден органында таңбаланатын 
тауарларды кедендiк ресiмдеудi жүргiзуге рұқсат беру жөнiнде жазбаша 
өтiнiшпен қайырылады.
</w:t>
      </w:r>
      <w:r>
        <w:br/>
      </w:r>
      <w:r>
        <w:rPr>
          <w:rFonts w:ascii="Times New Roman"/>
          <w:b w:val="false"/>
          <w:i w:val="false"/>
          <w:color w:val="000000"/>
          <w:sz w:val="28"/>
        </w:rPr>
        <w:t>
          Үш данада толтырылған мұндай қайырылым мiндеттi түрде:
</w:t>
      </w:r>
      <w:r>
        <w:br/>
      </w:r>
      <w:r>
        <w:rPr>
          <w:rFonts w:ascii="Times New Roman"/>
          <w:b w:val="false"/>
          <w:i w:val="false"/>
          <w:color w:val="000000"/>
          <w:sz w:val="28"/>
        </w:rPr>
        <w:t>
          а) сыртқысаудалық келiсiмге сәйкес таңбаланатын тауарлар әкелiнетiн 
сол келiсiмнiң нөмiрi мен күнiн;
</w:t>
      </w:r>
      <w:r>
        <w:br/>
      </w:r>
      <w:r>
        <w:rPr>
          <w:rFonts w:ascii="Times New Roman"/>
          <w:b w:val="false"/>
          <w:i w:val="false"/>
          <w:color w:val="000000"/>
          <w:sz w:val="28"/>
        </w:rPr>
        <w:t>
          б) әкелiнетiн тауарлардың саны мен номенклатурасын;
</w:t>
      </w:r>
      <w:r>
        <w:br/>
      </w:r>
      <w:r>
        <w:rPr>
          <w:rFonts w:ascii="Times New Roman"/>
          <w:b w:val="false"/>
          <w:i w:val="false"/>
          <w:color w:val="000000"/>
          <w:sz w:val="28"/>
        </w:rPr>
        <w:t>
          г) Маркаларды сатып алуға импорттаушының өтiнiшiнiң нөмiрiн;
</w:t>
      </w:r>
      <w:r>
        <w:br/>
      </w:r>
      <w:r>
        <w:rPr>
          <w:rFonts w:ascii="Times New Roman"/>
          <w:b w:val="false"/>
          <w:i w:val="false"/>
          <w:color w:val="000000"/>
          <w:sz w:val="28"/>
        </w:rPr>
        <w:t>
          д) сатып алынған Маркалардың нөмiрi мен сериясын;
</w:t>
      </w:r>
      <w:r>
        <w:br/>
      </w:r>
      <w:r>
        <w:rPr>
          <w:rFonts w:ascii="Times New Roman"/>
          <w:b w:val="false"/>
          <w:i w:val="false"/>
          <w:color w:val="000000"/>
          <w:sz w:val="28"/>
        </w:rPr>
        <w:t>
          е) шекаралық кеден органының атауын қамтуы керек.
</w:t>
      </w:r>
      <w:r>
        <w:br/>
      </w:r>
      <w:r>
        <w:rPr>
          <w:rFonts w:ascii="Times New Roman"/>
          <w:b w:val="false"/>
          <w:i w:val="false"/>
          <w:color w:val="000000"/>
          <w:sz w:val="28"/>
        </w:rPr>
        <w:t>
          Жүк алушы не оның өкiлiнiң өтiнiшiн қанағаттандыратын кезде Кеден 
комитетi тиiстi шекаралық кеден органын кедендiк ресiмдеуге рұқсат 
берiлгенi туралы хабар бередi, мұндай қайырылымның түпнұсқасына 
"Келiсiлдi" деген жазу жазылады, жанама табыстар бөлiмiне басшылық 
жасайтын Кеден комитетi төрағасының орынбасарының қолымен және Кеден 
комитетiнiң мөрiмен куәлендiрiледi. Өтiнiштiң бiр данасы Кеден комитетi 
жанама табыстар бөлiмiнiң iс қағаздарына қалдырылады, екiншiсi Күзетке 
жiберiледi, үшiншiсi импорттаушыға берiледi.
</w:t>
      </w:r>
      <w:r>
        <w:br/>
      </w:r>
      <w:r>
        <w:rPr>
          <w:rFonts w:ascii="Times New Roman"/>
          <w:b w:val="false"/>
          <w:i w:val="false"/>
          <w:color w:val="000000"/>
          <w:sz w:val="28"/>
        </w:rPr>
        <w:t>
          5.10. Шекаралық кеден органында таңбаланатын тауарлардың кедендiк 
ресiмдеу үшiн декларант төмендегiдей құжаттарды:
</w:t>
      </w:r>
      <w:r>
        <w:br/>
      </w:r>
      <w:r>
        <w:rPr>
          <w:rFonts w:ascii="Times New Roman"/>
          <w:b w:val="false"/>
          <w:i w:val="false"/>
          <w:color w:val="000000"/>
          <w:sz w:val="28"/>
        </w:rPr>
        <w:t>
          - шекаралық кеден органында таңбаланатын тауарларды кедендiк
ресiмдеудi жүргiзуге келiсiм туралы растауымен қайырылымның түпнұсқасын;
</w:t>
      </w:r>
      <w:r>
        <w:br/>
      </w:r>
      <w:r>
        <w:rPr>
          <w:rFonts w:ascii="Times New Roman"/>
          <w:b w:val="false"/>
          <w:i w:val="false"/>
          <w:color w:val="000000"/>
          <w:sz w:val="28"/>
        </w:rPr>
        <w:t>
          - Кеден комитетiнiң қалыпты актiлерiне сәйкес кедендiк ресiмдеу
мен кедендiк бақылауды жүргiзу үшiн қажеттi құжаттарды көрсетедi.
</w:t>
      </w:r>
      <w:r>
        <w:br/>
      </w:r>
      <w:r>
        <w:rPr>
          <w:rFonts w:ascii="Times New Roman"/>
          <w:b w:val="false"/>
          <w:i w:val="false"/>
          <w:color w:val="000000"/>
          <w:sz w:val="28"/>
        </w:rPr>
        <w:t>
          5.11. Кедендiк ресiмдеу аяқталған соң шекаралық кеден органы
шекарада тауарларды ресiмдеуге рұқсат берген кеден комитетiне, Күзетке 
КЖД-ның куәлендiрiлген көшiрмесiн екi күн iшiнде фельдъегерлiк және арнайы 
байланыспен жiбередi.
</w:t>
      </w:r>
      <w:r>
        <w:br/>
      </w:r>
      <w:r>
        <w:rPr>
          <w:rFonts w:ascii="Times New Roman"/>
          <w:b w:val="false"/>
          <w:i w:val="false"/>
          <w:color w:val="000000"/>
          <w:sz w:val="28"/>
        </w:rPr>
        <w:t>
          5.12. Таңбаланған акцизделетiн тауарларды кедендiк ресiмдеуге
жол берiлетiн шекаралық кеден органдарының тiзбесi Кеден комитетiнiң
1995 жылғы 19 қыркүйектегi N 111-П Бұйрығымен анықталады.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Кедендiк төлемдер мен салықтар бойынша жеңiлдiктер
</w:t>
      </w:r>
      <w:r>
        <w:br/>
      </w:r>
      <w:r>
        <w:rPr>
          <w:rFonts w:ascii="Times New Roman"/>
          <w:b w:val="false"/>
          <w:i w:val="false"/>
          <w:color w:val="000000"/>
          <w:sz w:val="28"/>
        </w:rPr>
        <w:t>
                қолданылатын тауарларды ресiмдеу үшiн Маркаларды
</w:t>
      </w:r>
      <w:r>
        <w:br/>
      </w:r>
      <w:r>
        <w:rPr>
          <w:rFonts w:ascii="Times New Roman"/>
          <w:b w:val="false"/>
          <w:i w:val="false"/>
          <w:color w:val="000000"/>
          <w:sz w:val="28"/>
        </w:rPr>
        <w:t>
                              сатудың ерекшелiктерi
</w:t>
      </w:r>
      <w:r>
        <w:br/>
      </w:r>
      <w:r>
        <w:rPr>
          <w:rFonts w:ascii="Times New Roman"/>
          <w:b w:val="false"/>
          <w:i w:val="false"/>
          <w:color w:val="000000"/>
          <w:sz w:val="28"/>
        </w:rPr>
        <w:t>
          6.1. Кедендiк төлемдер мен салықтар бойынша жеңiлдiктер қолданылатын, 
сондай-ақ ТМД-ға қатысушы мемлекеттерден әкелiнетiн акцизделетiн 
тауарларды (ТМД тауарларын) таңбалау үшiн Маркаларды беру кедендiк 
төлемдер мен салықтарды төлеудi қамтамасыз етпей-ақ 2.4. және 2.5. 
тармақтарынан басқа жағдайларда осы Нұсқаудың 1 және 2 тарауларында 
белгiленген тәртiппен жүзеге асырылады.
</w:t>
      </w:r>
      <w:r>
        <w:br/>
      </w:r>
      <w:r>
        <w:rPr>
          <w:rFonts w:ascii="Times New Roman"/>
          <w:b w:val="false"/>
          <w:i w:val="false"/>
          <w:color w:val="000000"/>
          <w:sz w:val="28"/>
        </w:rPr>
        <w:t>
          6.1. тармақта көрсетiлген тауарларды әкелудi жүзеге асыратын
импорттаушылар Маркаларды әзiрлеу мен сақтаудың құнын төлейдi. Маркалар 
үшiн төлеу бойынша сома түрінде акциздiң бiр бөлiгi таңбаланған тауарларды 
кедендiк ресiмдеуден кейiн импорттаушыға қайтарылуға тиiс.
</w:t>
      </w:r>
      <w:r>
        <w:br/>
      </w:r>
      <w:r>
        <w:rPr>
          <w:rFonts w:ascii="Times New Roman"/>
          <w:b w:val="false"/>
          <w:i w:val="false"/>
          <w:color w:val="000000"/>
          <w:sz w:val="28"/>
        </w:rPr>
        <w:t>
          6.2. Таңбалау үшiн Маркалар сатып алынған, ТМД елдерiнiң аумақтарында 
өндiрiлген және осы аумақтардан әкелiнетiн тауарлар Қазақстан Республикасы 
кеден аумағынан iс жүзiнде әкетiлiп және импорттаушының Маркаларды алған 
күнiнен бастап 1 жылдан кешiктiрiлмей кеден органына көрсетiлуi тиiс.
</w:t>
      </w:r>
      <w:r>
        <w:br/>
      </w:r>
      <w:r>
        <w:rPr>
          <w:rFonts w:ascii="Times New Roman"/>
          <w:b w:val="false"/>
          <w:i w:val="false"/>
          <w:color w:val="000000"/>
          <w:sz w:val="28"/>
        </w:rPr>
        <w:t>
          6.3. Қазақстан Республикасы аумағынан Маркаларды әкету және ТМД 
тауарларын таңбалау осы Нұсқаудың 3 және 4 тарауларына сәйкес жүргiзiледi.
</w:t>
      </w:r>
      <w:r>
        <w:br/>
      </w:r>
      <w:r>
        <w:rPr>
          <w:rFonts w:ascii="Times New Roman"/>
          <w:b w:val="false"/>
          <w:i w:val="false"/>
          <w:color w:val="000000"/>
          <w:sz w:val="28"/>
        </w:rPr>
        <w:t>
          6.4. ТМД-ге қатысушы мемлекеттерден әкелiнетiн таңбаланған 
акцизделетiн тауарларды кедендiк ресiмдеу осы Нұсқаудың 5 тармағында
көрсетiлген тәртiппен жүзеге асырылады.
</w:t>
      </w:r>
      <w:r>
        <w:br/>
      </w:r>
      <w:r>
        <w:rPr>
          <w:rFonts w:ascii="Times New Roman"/>
          <w:b w:val="false"/>
          <w:i w:val="false"/>
          <w:color w:val="000000"/>
          <w:sz w:val="28"/>
        </w:rPr>
        <w:t>
          Кедендiк төлемдер мен салықтар республиканың қолданылып жүрген 
заңдарына сәйкес алынады.
</w:t>
      </w:r>
      <w:r>
        <w:br/>
      </w:r>
      <w:r>
        <w:rPr>
          <w:rFonts w:ascii="Times New Roman"/>
          <w:b w:val="false"/>
          <w:i w:val="false"/>
          <w:color w:val="000000"/>
          <w:sz w:val="28"/>
        </w:rPr>
        <w:t>
          Бұл ретте кедендiк төлемдердi төлеудi қамтамасыз етпей-ақ тауарларды 
кеден бақылауымен жеткiзудiң ережелерiне сәйкес тауарларды өткiзу 
шекаралық кеден органына еркiн сауда аймағын құру туралы Келiсiмге 
қатысушы мемлекеттiң кеден аумағынан тауарлардың шыққанын растайтын 
тауарлардың шыққаны туралы СТ-1 нысаны бойынша сертификат-декларацияны 
көрсеткенде ғана жүргiзiледi.
</w:t>
      </w:r>
      <w:r>
        <w:br/>
      </w:r>
      <w:r>
        <w:rPr>
          <w:rFonts w:ascii="Times New Roman"/>
          <w:b w:val="false"/>
          <w:i w:val="false"/>
          <w:color w:val="000000"/>
          <w:sz w:val="28"/>
        </w:rPr>
        <w:t>
          Жоғарыда көрсетiлген талаптар сақталмаған жағдайда ТМД-ге қатысушы 
мемлекеттерден әкелiнетiн таңбаланған тауарлар банк операцияларын кейбiр 
түрлерiн жүзеге асыратын банк немесе ұйымның кепiлi немесе шекаралық кеден 
органының депозитiне тиесiлi сомаларды салу түрiнде кедендiк ресiмдеу үшiн 
кеден алымдарын, импорттық кеден бажын, қосымша құнға салықты, Маркаларды 
сатып аларда төленбеген акциздердiң бiр бөлiгiн төлеудi қамтамасыз еткен
жағдайда кеден бақылауымен тауарларды жеткiзудiң ресiмдерiмен 
орналастырылады.
</w:t>
      </w:r>
      <w:r>
        <w:br/>
      </w:r>
      <w:r>
        <w:rPr>
          <w:rFonts w:ascii="Times New Roman"/>
          <w:b w:val="false"/>
          <w:i w:val="false"/>
          <w:color w:val="000000"/>
          <w:sz w:val="28"/>
        </w:rPr>
        <w:t>
          Осы тармақтың ережесi темiржолды қосқанда транспорттың барлық 
түрлерiмен таңбалауға жататын тауарларды әкелу кезiнде қолданылады. 
</w:t>
      </w:r>
      <w:r>
        <w:br/>
      </w:r>
      <w:r>
        <w:rPr>
          <w:rFonts w:ascii="Times New Roman"/>
          <w:b w:val="false"/>
          <w:i w:val="false"/>
          <w:color w:val="000000"/>
          <w:sz w:val="28"/>
        </w:rPr>
        <w:t>
          6.5. ТМД-ның таңбалауға жататын акцизделетiн тауарларын кедендiк 
ресiмдеу үшiн кеден алымдарын есептеу шығарылуы ресейлiк және белорусьтiк 
тауарлардан басқаларына қатысты жалпылай белгiленген тәртiппен 
жүргiзiледi, ал Ресей мен Белорусьтiң аумағынан әкелiнетiн тауарларды 
кедендiк ресiмдеу үшiн кеден алымдары алынбайды.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Пайдаланылмаған Маркаларды қайтару
</w:t>
      </w:r>
      <w:r>
        <w:br/>
      </w:r>
      <w:r>
        <w:rPr>
          <w:rFonts w:ascii="Times New Roman"/>
          <w:b w:val="false"/>
          <w:i w:val="false"/>
          <w:color w:val="000000"/>
          <w:sz w:val="28"/>
        </w:rPr>
        <w:t>
          7.1. Таңбалауға жататын акцизделетiн тауарларды осы Нұсқаудың
</w:t>
      </w:r>
      <w:r>
        <w:br/>
      </w:r>
      <w:r>
        <w:rPr>
          <w:rFonts w:ascii="Times New Roman"/>
          <w:b w:val="false"/>
          <w:i w:val="false"/>
          <w:color w:val="000000"/>
          <w:sz w:val="28"/>
        </w:rPr>
        <w:t>
2.6. және 6.2. тармақтарында көзделген мерзiмде қосу жөнiндегi 
сыртқысаудалық келiсiмдi орындамаған не жартылай орындаған жағдайда
импорттаушы көрсетiлген мерзiм өткенге дейiн импорттаушыға Маркаларды 
сатқан Кеден комитетiне барлық пайдаланылмаған Маркаларды қайтаруға 
мiндеттi.
</w:t>
      </w:r>
      <w:r>
        <w:br/>
      </w:r>
      <w:r>
        <w:rPr>
          <w:rFonts w:ascii="Times New Roman"/>
          <w:b w:val="false"/>
          <w:i w:val="false"/>
          <w:color w:val="000000"/>
          <w:sz w:val="28"/>
        </w:rPr>
        <w:t>
          Сонымен бiр мезгiлде импорттаушы акциздiк Кеден комитетiне 
төмендегiдей құжаттарды:
</w:t>
      </w:r>
      <w:r>
        <w:br/>
      </w:r>
      <w:r>
        <w:rPr>
          <w:rFonts w:ascii="Times New Roman"/>
          <w:b w:val="false"/>
          <w:i w:val="false"/>
          <w:color w:val="000000"/>
          <w:sz w:val="28"/>
        </w:rPr>
        <w:t>
          - оған Маркаларды қайтарудың себебi және сатып алынған кезде төленген 
ақша қаражатын қайтару туралы сұрау көрсетiлген жазбаша өтiнiштi;
</w:t>
      </w:r>
      <w:r>
        <w:br/>
      </w:r>
      <w:r>
        <w:rPr>
          <w:rFonts w:ascii="Times New Roman"/>
          <w:b w:val="false"/>
          <w:i w:val="false"/>
          <w:color w:val="000000"/>
          <w:sz w:val="28"/>
        </w:rPr>
        <w:t>
          - өтiнiште көрсетiлген мәлiметтердi растайтын құжаттарды;
</w:t>
      </w:r>
      <w:r>
        <w:br/>
      </w:r>
      <w:r>
        <w:rPr>
          <w:rFonts w:ascii="Times New Roman"/>
          <w:b w:val="false"/>
          <w:i w:val="false"/>
          <w:color w:val="000000"/>
          <w:sz w:val="28"/>
        </w:rPr>
        <w:t>
          - Маркалардың алынғаны туралы түбiртектiң данасын; 
</w:t>
      </w:r>
      <w:r>
        <w:br/>
      </w:r>
      <w:r>
        <w:rPr>
          <w:rFonts w:ascii="Times New Roman"/>
          <w:b w:val="false"/>
          <w:i w:val="false"/>
          <w:color w:val="000000"/>
          <w:sz w:val="28"/>
        </w:rPr>
        <w:t>
          - импорттаушының Маркаларды сатып алу үшiн өтiнiшi данасын көрсетуге 
мiндеттi.
</w:t>
      </w:r>
      <w:r>
        <w:br/>
      </w:r>
      <w:r>
        <w:rPr>
          <w:rFonts w:ascii="Times New Roman"/>
          <w:b w:val="false"/>
          <w:i w:val="false"/>
          <w:color w:val="000000"/>
          <w:sz w:val="28"/>
        </w:rPr>
        <w:t>
          Импорттаушының өтiнiшiн Кеден комитетiнiң жанама табыстар бөлiмi 
қабылдайды, бұл жөнiнде импорттаушының Маркаларды қайтару туралы 
өтiнiшiнде тиiстi белгi жасалынады.
</w:t>
      </w:r>
      <w:r>
        <w:br/>
      </w:r>
      <w:r>
        <w:rPr>
          <w:rFonts w:ascii="Times New Roman"/>
          <w:b w:val="false"/>
          <w:i w:val="false"/>
          <w:color w:val="000000"/>
          <w:sz w:val="28"/>
        </w:rPr>
        <w:t>
          Өтiнiш қабылданған соң қайтарылған Маркалар және жоғарыда аталған 
құжаттар Кеден комитетiне жiберiледi.
</w:t>
      </w:r>
      <w:r>
        <w:br/>
      </w:r>
      <w:r>
        <w:rPr>
          <w:rFonts w:ascii="Times New Roman"/>
          <w:b w:val="false"/>
          <w:i w:val="false"/>
          <w:color w:val="000000"/>
          <w:sz w:val="28"/>
        </w:rPr>
        <w:t>
          7.2. Тауарларға желiмдер кезде Маркалар бүлiнген жағдайда импорттаушы 
импорттаушыға Маркаларды сатқан Кеден комитетiне барлық бүлiнген 
Маркаларды көрсетуге мiндеттi.
</w:t>
      </w:r>
      <w:r>
        <w:br/>
      </w:r>
      <w:r>
        <w:rPr>
          <w:rFonts w:ascii="Times New Roman"/>
          <w:b w:val="false"/>
          <w:i w:val="false"/>
          <w:color w:val="000000"/>
          <w:sz w:val="28"/>
        </w:rPr>
        <w:t>
          7.3. Бүлiнген Маркалар қағаздың жеке парақтарына төмендегiдей 
ережелер:
</w:t>
      </w:r>
      <w:r>
        <w:br/>
      </w:r>
      <w:r>
        <w:rPr>
          <w:rFonts w:ascii="Times New Roman"/>
          <w:b w:val="false"/>
          <w:i w:val="false"/>
          <w:color w:val="000000"/>
          <w:sz w:val="28"/>
        </w:rPr>
        <w:t>
          - Маркалар жапсарсыз және тегiс етiлiп желiмденуi; 
</w:t>
      </w:r>
      <w:r>
        <w:br/>
      </w:r>
      <w:r>
        <w:rPr>
          <w:rFonts w:ascii="Times New Roman"/>
          <w:b w:val="false"/>
          <w:i w:val="false"/>
          <w:color w:val="000000"/>
          <w:sz w:val="28"/>
        </w:rPr>
        <w:t>
          - Маркалар Маркалардың серияларының нөмiрлерi мен Марканың орталық 
бөлiгi анық көрiнетiндей болып желiмденуi;
</w:t>
      </w:r>
      <w:r>
        <w:br/>
      </w:r>
      <w:r>
        <w:rPr>
          <w:rFonts w:ascii="Times New Roman"/>
          <w:b w:val="false"/>
          <w:i w:val="false"/>
          <w:color w:val="000000"/>
          <w:sz w:val="28"/>
        </w:rPr>
        <w:t>
          - Маркалар жыртылып қалса бөлiктерi бiрiктiрiлуi;
</w:t>
      </w:r>
      <w:r>
        <w:br/>
      </w:r>
      <w:r>
        <w:rPr>
          <w:rFonts w:ascii="Times New Roman"/>
          <w:b w:val="false"/>
          <w:i w:val="false"/>
          <w:color w:val="000000"/>
          <w:sz w:val="28"/>
        </w:rPr>
        <w:t>
          - импорттаушының қайтаратын әр бүлiнген Маркасының жалпы алаңы (оның 
iшiнде бiрiктiрiлген бөлiктерi де) алғашқы көлемiнiң кемiнде 60 процентiн 
құрауы сақтала отырып желiмденуi керек.
</w:t>
      </w:r>
      <w:r>
        <w:br/>
      </w:r>
      <w:r>
        <w:rPr>
          <w:rFonts w:ascii="Times New Roman"/>
          <w:b w:val="false"/>
          <w:i w:val="false"/>
          <w:color w:val="000000"/>
          <w:sz w:val="28"/>
        </w:rPr>
        <w:t>
          7.4. Импорттаушы Кеден комитетiне осы Нұсқаудың 7.1. тармағында
көзделген құжаттарды көрсетуге мiндеттi.
</w:t>
      </w:r>
      <w:r>
        <w:br/>
      </w:r>
      <w:r>
        <w:rPr>
          <w:rFonts w:ascii="Times New Roman"/>
          <w:b w:val="false"/>
          <w:i w:val="false"/>
          <w:color w:val="000000"/>
          <w:sz w:val="28"/>
        </w:rPr>
        <w:t>
          Импорттаушының өтiнiшiн акциздiк кеден бекетiнiң бастығы қабылдайды, 
бұл жөнiнде импорттаушының өтiнiшiнде Маркаларды қайтару туралы тиiстi 
белгi жасалынады.
</w:t>
      </w:r>
      <w:r>
        <w:br/>
      </w:r>
      <w:r>
        <w:rPr>
          <w:rFonts w:ascii="Times New Roman"/>
          <w:b w:val="false"/>
          <w:i w:val="false"/>
          <w:color w:val="000000"/>
          <w:sz w:val="28"/>
        </w:rPr>
        <w:t>
          Өтiнiш қабылданған соң қайтарылған Маркалар және жоғарыда аталған 
құжаттар Кеден комитетiне жiберiледi.
</w:t>
      </w:r>
      <w:r>
        <w:br/>
      </w:r>
      <w:r>
        <w:rPr>
          <w:rFonts w:ascii="Times New Roman"/>
          <w:b w:val="false"/>
          <w:i w:val="false"/>
          <w:color w:val="000000"/>
          <w:sz w:val="28"/>
        </w:rPr>
        <w:t>
          7.5. Пайдаланылмаған не бүлiнген Маркалар үшiн ақша қаражатын 
қайтаруды импорттаушының өтiнiш Маркалар алынған күннен бастап 1 жылдан 
кешiктiрiлмей берiлген жағдайда Кеден комитетi жүргiзедi.
</w:t>
      </w:r>
      <w:r>
        <w:br/>
      </w:r>
      <w:r>
        <w:rPr>
          <w:rFonts w:ascii="Times New Roman"/>
          <w:b w:val="false"/>
          <w:i w:val="false"/>
          <w:color w:val="000000"/>
          <w:sz w:val="28"/>
        </w:rPr>
        <w:t>
          Импорттаушының тiлегi бойынша ақша қаражаты, жаңа Маркалар не 
акциздер үшiн ақы төлеу есебiне жатқызылуы мүмкiн.
</w:t>
      </w:r>
      <w:r>
        <w:br/>
      </w:r>
      <w:r>
        <w:rPr>
          <w:rFonts w:ascii="Times New Roman"/>
          <w:b w:val="false"/>
          <w:i w:val="false"/>
          <w:color w:val="000000"/>
          <w:sz w:val="28"/>
        </w:rPr>
        <w:t>
          7.6. Импорттаушыға Маркаларды сатып алу кезiнде оның төлеген ақша 
қаражатының сомаларын қайтару сату-сатып алу немесе айырбастау туралы 
нақты сыртқысаудалық келiсiм-шартқа сәйкес нақты сериялары мен үлгiлерi 
бар барлық бүлiнген Маркалар үшiн жүргiзiледi.
</w:t>
      </w:r>
      <w:r>
        <w:br/>
      </w:r>
      <w:r>
        <w:rPr>
          <w:rFonts w:ascii="Times New Roman"/>
          <w:b w:val="false"/>
          <w:i w:val="false"/>
          <w:color w:val="000000"/>
          <w:sz w:val="28"/>
        </w:rPr>
        <w:t>
          7.7. Көрсетiлген құжаттардың негiзiнде Кеден комитетi импорттаушыға 
Маркаларды сатып алу кезiнде оның төлеген ақша қаражатын Маркаларды 
даярлау, сақтау шығыстарын жабуға кететiн сома ұсталып қайтарылады.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Пайдаланылмаған Маркаларға бақылау
</w:t>
      </w:r>
      <w:r>
        <w:br/>
      </w:r>
      <w:r>
        <w:rPr>
          <w:rFonts w:ascii="Times New Roman"/>
          <w:b w:val="false"/>
          <w:i w:val="false"/>
          <w:color w:val="000000"/>
          <w:sz w:val="28"/>
        </w:rPr>
        <w:t>
          8.1. Күзет Қазақстан Республикасы кеден аумағына әкелiнген 
таңбаланған тауарлардың немесе импорттаушының қайтарған Маркаларының
санының сатып алынған маркалардың санына сәйкес келуiн, сонымен қатар 
аталған тауарлардың әкелiнуiнiң мерзiмдерiн тексеру жолымен Маркаларының 
пайдалануына бақылауды жүзеге асырады. 
</w:t>
      </w:r>
      <w:r>
        <w:br/>
      </w:r>
      <w:r>
        <w:rPr>
          <w:rFonts w:ascii="Times New Roman"/>
          <w:b w:val="false"/>
          <w:i w:val="false"/>
          <w:color w:val="000000"/>
          <w:sz w:val="28"/>
        </w:rPr>
        <w:t>
          8.2. Осы Нұсқаудың 2.6. және 6.2. тармақтарында көзделген мерзiмге 
дейiн таңбалауға жататын акцизделетiн тауарларға байланысты импорттаушы 
Күзет алдында Маркалардың пайдаланылуы туралы:
</w:t>
      </w:r>
      <w:r>
        <w:br/>
      </w:r>
      <w:r>
        <w:rPr>
          <w:rFonts w:ascii="Times New Roman"/>
          <w:b w:val="false"/>
          <w:i w:val="false"/>
          <w:color w:val="000000"/>
          <w:sz w:val="28"/>
        </w:rPr>
        <w:t>
          - таңбаланған тауарлардың кедендiк ресiмдеуi жүргiзiлетiн кедендiк 
жүк декларацияларын;
</w:t>
      </w:r>
      <w:r>
        <w:br/>
      </w:r>
      <w:r>
        <w:rPr>
          <w:rFonts w:ascii="Times New Roman"/>
          <w:b w:val="false"/>
          <w:i w:val="false"/>
          <w:color w:val="000000"/>
          <w:sz w:val="28"/>
        </w:rPr>
        <w:t>
          - пайдаланылмаған не бүлiнген Маркаларды көрсете отырып есеп бередi.
</w:t>
      </w:r>
      <w:r>
        <w:br/>
      </w:r>
      <w:r>
        <w:rPr>
          <w:rFonts w:ascii="Times New Roman"/>
          <w:b w:val="false"/>
          <w:i w:val="false"/>
          <w:color w:val="000000"/>
          <w:sz w:val="28"/>
        </w:rPr>
        <w:t>
          Бұл ретте сатылған Маркалардың саны мен сериялары кедендiк жүк 
декларацияларының 50 бағанында көрсетiлген не импорттаушының қайтарған 
пайдаланылмаған не бүлiнген Маркаларының саны мен серияларына сәйкес келуi 
керек.
</w:t>
      </w:r>
      <w:r>
        <w:br/>
      </w:r>
      <w:r>
        <w:rPr>
          <w:rFonts w:ascii="Times New Roman"/>
          <w:b w:val="false"/>
          <w:i w:val="false"/>
          <w:color w:val="000000"/>
          <w:sz w:val="28"/>
        </w:rPr>
        <w:t>
          8.3. Дәлелдi себептермен ерекше жағдайларда импорттаушы Күзеттен 
сатып алған Маркалары үшiн оның алдында белгiленген мерзiмде есеп бере 
алмаса, Кеден комитетiн импорттаушының мерзiмдi ұзарту жөнiнде сұрауын 
көрсеткен жазбаша өтiнiшi бар болған жағдайда бұрын белгiленген мерзiмнен 
екi ай асырмай мерзiмдi ұзарту туралы шешiм қабылдай алады.
</w:t>
      </w:r>
      <w:r>
        <w:br/>
      </w:r>
      <w:r>
        <w:rPr>
          <w:rFonts w:ascii="Times New Roman"/>
          <w:b w:val="false"/>
          <w:i w:val="false"/>
          <w:color w:val="000000"/>
          <w:sz w:val="28"/>
        </w:rPr>
        <w:t>
          8.4. Осы Нұсқаудың 8.2. тармағында белгiленген талаптар орындалған 
жағдайда кедендiк төлемдердi төлеудi қамтамасыз ету мақсатында берiлген 
банк операцияларының кейбiр түрлерiн жүзеге асыратын банк немесе ұйымның 
кепiлi өз әрекетiн тоқтатады, ал осы мақсатта Күзеттiң депозитiне салынған 
сомалар ақы төлеушiге қайтарылады.
</w:t>
      </w:r>
      <w:r>
        <w:br/>
      </w:r>
      <w:r>
        <w:rPr>
          <w:rFonts w:ascii="Times New Roman"/>
          <w:b w:val="false"/>
          <w:i w:val="false"/>
          <w:color w:val="000000"/>
          <w:sz w:val="28"/>
        </w:rPr>
        <w:t>
          8.5. Осы Нұсқаудың 8.2. тармағында белгiленген талаптар орындалмаған 
жағдайда Күзет импорттаушыдан N 3 Қосымшада келтiрiлген ставкалар бойынша 
есептелген сомада кедендiк төлемдердi өндiрiп алады.
</w:t>
      </w:r>
      <w:r>
        <w:br/>
      </w:r>
      <w:r>
        <w:rPr>
          <w:rFonts w:ascii="Times New Roman"/>
          <w:b w:val="false"/>
          <w:i w:val="false"/>
          <w:color w:val="000000"/>
          <w:sz w:val="28"/>
        </w:rPr>
        <w:t>
          Банк операцияларының кейбiр түрлерiн жүзеге асыратын банк немесе 
ұйымның кепiлiмен кедендiк төлемдердi төлеудi қамтамасыз ету кезiнде Күзет 
банкке көрсетiлген сомаларды төлеуi тиiстi екенi туралы талап қоя алады.
</w:t>
      </w:r>
      <w:r>
        <w:br/>
      </w:r>
      <w:r>
        <w:rPr>
          <w:rFonts w:ascii="Times New Roman"/>
          <w:b w:val="false"/>
          <w:i w:val="false"/>
          <w:color w:val="000000"/>
          <w:sz w:val="28"/>
        </w:rPr>
        <w:t>
          Күзет депозитiне ақша қаражатын салу жолымен кедендiк төлемдердi 
төлеудi қамтамасыз ету кезiнде осындай ақша қаражаты республикалық 
бюджеттiң кiрiсiне аударылады.
</w:t>
      </w:r>
      <w:r>
        <w:br/>
      </w:r>
      <w:r>
        <w:rPr>
          <w:rFonts w:ascii="Times New Roman"/>
          <w:b w:val="false"/>
          <w:i w:val="false"/>
          <w:color w:val="000000"/>
          <w:sz w:val="28"/>
        </w:rPr>
        <w:t>
          Республикалық бюджеттiң кiрiсiне аударылған ақша қаражатын қайтаруды 
кеден органдары жүзеге асырмайды.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Қорытынды ережелер
</w:t>
      </w:r>
      <w:r>
        <w:br/>
      </w:r>
      <w:r>
        <w:rPr>
          <w:rFonts w:ascii="Times New Roman"/>
          <w:b w:val="false"/>
          <w:i w:val="false"/>
          <w:color w:val="000000"/>
          <w:sz w:val="28"/>
        </w:rPr>
        <w:t>
          9.1. Қазақстан Республикасы кеден аумағына таңбаланбаған акцизделетiн 
тауарларды (транзиттiң кеден режимiне сәйкес өткiзiлетiн тауарлардан 
басқалары) әкелу кезiнде шекаралық кеден органы мұндай тауарларды кеден 
бақылауымен кедендiк төлемдердi төлеудi қамтамасыз ету ретiнде iшкi кеден 
органының депозитiне салған жағдайда тауарларды алушының қызметi өтетiн 
кеден органында орналасқан уақытша сақтау қоймалары мен кеден қоймаларына  
жiбередi. Тауарларды алушы Күзет орналасқан қызметi өтетiн кеден 
басқармасында орналасатын болса, онда таңбаланбаған тауарларды Күзеттiң 
қызметi өтетiн кеден органында орналасқан қоймаларға орналастырылады.
</w:t>
      </w:r>
      <w:r>
        <w:br/>
      </w:r>
      <w:r>
        <w:rPr>
          <w:rFonts w:ascii="Times New Roman"/>
          <w:b w:val="false"/>
          <w:i w:val="false"/>
          <w:color w:val="000000"/>
          <w:sz w:val="28"/>
        </w:rPr>
        <w:t>
          Осы тармақтың ережесi темiржолды қосқанда транспорттың барлық
түрлерiмен таңбалауға жататын тауарларды әкелерде қолданылады.
</w:t>
      </w:r>
      <w:r>
        <w:br/>
      </w:r>
      <w:r>
        <w:rPr>
          <w:rFonts w:ascii="Times New Roman"/>
          <w:b w:val="false"/>
          <w:i w:val="false"/>
          <w:color w:val="000000"/>
          <w:sz w:val="28"/>
        </w:rPr>
        <w:t>
          9.2. Қазақстан Республикасы кеден аумағына әкелiнген таңбаланбаған 
акцизделетiн тауарлар мiндеттi түрде осы Нұсқаудың 9.1. тармағында 
көзделген қоймаларға орналастырылады.
</w:t>
      </w:r>
      <w:r>
        <w:br/>
      </w:r>
      <w:r>
        <w:rPr>
          <w:rFonts w:ascii="Times New Roman"/>
          <w:b w:val="false"/>
          <w:i w:val="false"/>
          <w:color w:val="000000"/>
          <w:sz w:val="28"/>
        </w:rPr>
        <w:t>
          9.3. Таңбаланған тауарлар таңбалауға жатпайтын басқа тауарлармен
бiрге тауар топтамасының бөлiмiн құрайтын жағдайда мұндай тауарларды Күзет 
жалпыға бiрдей тәртiппен кедендiк ресiмдеуi тиiс.
</w:t>
      </w:r>
      <w:r>
        <w:br/>
      </w:r>
      <w:r>
        <w:rPr>
          <w:rFonts w:ascii="Times New Roman"/>
          <w:b w:val="false"/>
          <w:i w:val="false"/>
          <w:color w:val="000000"/>
          <w:sz w:val="28"/>
        </w:rPr>
        <w:t>
          9.4. Таңбаланбаған акцизделетiн Қазақстан Республикасы аумағына
әкелiнетiн Қазақстан Республикасы Министрлер Кабинетiнiң акциздердi 
төлемей-ақ әкелу үшiн белгiленген өткiзудiң нормасынан асатын тауарлар 
осындай нормаларын асатын бөлiгiнде Қазақстан Республикасы кеден аумағынан 
</w:t>
      </w:r>
      <w:r>
        <w:rPr>
          <w:rFonts w:ascii="Times New Roman"/>
          <w:b w:val="false"/>
          <w:i w:val="false"/>
          <w:color w:val="000000"/>
          <w:sz w:val="28"/>
        </w:rPr>
        <w:t>
</w:t>
      </w:r>
    </w:p>
    <w:p>
      <w:pPr>
        <w:spacing w:after="0"/>
        <w:ind w:left="0"/>
        <w:jc w:val="left"/>
      </w:pPr>
      <w:r>
        <w:rPr>
          <w:rFonts w:ascii="Times New Roman"/>
          <w:b w:val="false"/>
          <w:i w:val="false"/>
          <w:color w:val="000000"/>
          <w:sz w:val="28"/>
        </w:rPr>
        <w:t>
өткiзуге жатпайды.
     10. Таңбаланбаған тауарлардың керi импорты
     Қазақстан Республикасы кеден аумағына әкелiнетiн таңбаланбаған
акцизделiнетiн қазақстандық тауарлар осы Нұсқаудың 9.1. тармағында 
көзделген тәртiппен кеден бақылауымен тауарларды жеткiзу ережелерiне
сәйкес өткiзiледi.
     Мұндай тауарлар Қазақстан Республикасы аумағында өткеру үшiн мiндеттi 
түрде таңбалауға жатады.
                                                        N 1 Қосымша
     Таңбалауға жататын акцизделетiн тауарларды әкелетiн ұйымдардың
            сыртқысаудалық операцияларының есеп журналы
___________________________________________________________________
 N |ҚҰСЖ| Тiркеу  |Тапсырылған |Маркаларға| Марка.|кеден  |ҚР КК   |
п/п|коды|нөмiрi,  |маркалар    |төлем     |ларға  |күзетi |аударуға|
   |    |маркалар.|            |құжатының |ақы    |шотына |төлем   |
   |    |ды сатып |            |нөмiрi    |сомасы |ақша   |құжаты. |
   |    |алуға    |____________|мен күнi  |       |қаража |ның     |
   |    |өтiнiштiң|Марка  |саны|          |       |ты     |нөмiрi  |
   |    |күнi     |түрi   |    |          |       |түскен |мен күнi|
   |    |         |сериясы|    |          |       |күн    |        |
___|____|_________|_______|____|__________|_______|_______|________|
 1 |  2 |    3    |   4   |  5 |     6    |   7   |   8   |    9   |
____________________________________________________________________
____________________________________________________________________
Кепiл  | Тауар.| КЖД | КЖД  | КЖД   |Қайта.|Төлем  |Кеден  |ҚР КК
сомасы,|ларды  |нөмi.|бойын.|кеден  |рылған|тапсы. |күзет  |ақша
банк   |ресiм. |рi   |ша    |төлем. |Марка.|рысы,  |шотына |ауда.
дерек. |деудiң |мен  |тауар |дерiнiң|лар   |инкассо|ақша   |төлем
темеле.|шектiк |күнi |саны  |сомасы |саны  |тапсы. |қараж. |құжа.
рi     |мерзiмi|     |      |түрлерi|      |рысы   |түскен |тының
       |       |     |      |бойынша|      |нөмiрi |күнi   |нөмiрi,
       |       |     |      |       |      |күнi   |       |күнi
       |       |     |      |       |      |өн. алу|       |
____________________________________________________________________
   10  |   11  | 12  | 13   |  14   |  15  |  16   |  17   |   18
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2 Қосымша
</w:t>
      </w:r>
      <w:r>
        <w:br/>
      </w:r>
      <w:r>
        <w:rPr>
          <w:rFonts w:ascii="Times New Roman"/>
          <w:b w:val="false"/>
          <w:i w:val="false"/>
          <w:color w:val="000000"/>
          <w:sz w:val="28"/>
        </w:rPr>
        <w:t>
                                         Қазақстан Республикасы
                                         Кеден комитетi төрағасының
                                         орынбасарына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тiркеу N ____________ 199  ж "___"__________________
                                (КБ коды және тiркеу нөмiрi)
                Акцизделетiн алым маркаларын сатып алуға
                                ӨТIНIШ
__________________________________________________________________
  (ұйымның толық атауы, ҚҰЖС коды, мекен-жайы, банк деректемелерi)
__________________________________________________________________
__________________________________________________________________
_______________ саны _______________ дана, сомасы ___________ ЭКЮ;
(марканың түрi)
_______________ саны _______________ дана, сомасы ___________ ЭКЮ;
(марканың түрi)
жалпы сомасы ________________________________________________ ЭКЮ.
                 (жазумен)
акцизделетiн алым Маркаларын сатуды сұрайды.
Тауарларды сатып алуға қажеттi маркалардың көрсетiлген саны:
__________________________________________________________________
(тауарлардың номенклатурасы мен саны, темекi бұйымдары үшiн әр
__________________________________________________________________
пачка мен сигарет бұйымдары саны, арақ-шарап бұйымдары -
__________________________________________________________________
сыйымдылық түрiмен шөлмек саны)
__________________________________________________________________
Көрсетiлген тауарлар сыртқысаудалық келiсiм бойынша
________ N __________ фирмасымен бiрге сатылып алынады.
__________________________________________________________________
                (терминалдың мекен-жайы)
__________________________________________________________________
және терминалына ұсынылатын болады.
Маркаларды сатып алуға ақша қаражаты
N __________ төлем құжатымен 1995 ж _________________
____________________ сомада Кеден комитетiнiң шотына салынады.
    (жазумен)
"Акцизделетiн тауарларды таңбалаудың тәртiбi туралы" Нұсқаудың
ережелерiмен таныстырылды.
                          Ұйымның басшысы _____________аты-жөнi
                          Бас бухгалтерi ______________аты-жөнi
                                             (қолы)
                                              М.О.
Қаражат түскенi туралы
Кеден комитетiнiң белгiсi
_________________________
_________________________
                                                     N 3 Қосымша
            "Мәлiмет берiлдi" нысаны бойынша мәлiметтер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Кеден комитетiнiң Кеден
                                            табыстары басқармасы
                                           жанама табыстар бөлiмi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 бойынша кеден басқармасының акциздiк кеден
    (облысы)
күзетi төмендегi импорттаушылардан акцизделетiн алым маркалары алуға
төлем тапсырмалары және өтiнiштердi қабылдау туралы хабарлайды:
1. Өтiнiш N ________________________________ 1995 ж "___"___________
              (КБ коды және тiркеу нөмiрi)
_________________________ қабылданды
____________________________________________________________________
                          (импорттаушының атауы)
мекен-жайы: ________________________________________________________
                       (импорттаушының заңды мекен-жайы)
_______________________________ банкiдегi  шот N____________________
қалалар ____________________, МФО __________________________________
___________________________________________ фирмасымен келiсiм-шарт
   (экспорт. шетел. фирманың, елдiң атауы)
1995 ж. "___"____________________________________ N _________________
     Маркаларды мына санда сатып алу үшiн ақшалай қаржы:
___________ дана ___________________________________________________
                    (тауардың түрi темекi түрi мен бұйымдары
____________________________________
        алкоголь өнiмдерi)
1995 ж. "____"____________________ N _______________ Кеден комитетiне
төлем тапсырыстарымен аударылды.
2. Өтiнiш N __________________________________ 1995 ж "____"________
               (КБ коды және тiркеу нөмiрi)
_______________________ қабылданды
____________________________________________________________________
                            (импорттаушының атауы)
мекен-жайы: ________________________________________________________
                          (импорттаушының заңды мекен-жайы)
_______________________________ банкiдегi шот N ____________________
қалалар ___________________, МФО ___________________________________
____________________________________________ фирмасымен келiсiм-шарт
   (экспорт. шетел. фирманың, елдiң атауы)
1995 ж. "___"___________________________________ N __________________
        Маркаларды мына санда сатып алу үшiн ақшалай қаржы:
__________ дана ____________________________________________________
                             (тауардың түрi темекi бұйымдары
_______________________________________
          алкоголь өнiмдерi)
1995 ж. "___"__________________ N __________________ Кеден комитетiне
төлем тапсырыстарымен аударылды
______________ облысы бойынша
кеден басқармасы кеден
күзетiнiң бастығы                                  _________________
                                                        аты-жөнi
                                           N 4 Қосымша
       "Ақшалай қаржылар келiп түстi" нысаны бойынша мәлiметтер
                                       __________________облысы
                                       бойынша Кеден басқармасы
                                       Акциздiк кеден күзетi
     Қазақстан Республикасының Кеден комитетi төмендегi Өтiнiштер
бойынша Акцизделетiн алым Маркалары үшiн ақшалай қаржылардың түскенi
туралы хабарлайды:
1. Өтiнiш N _______________________________ 1995 ж "___"____________
             (КБ коды және тiркеу нөмiрi)
_____________________ қабылданды
____________________________________________________________________
                     (импорттаушының атауы)
мекен-жайы: ________________________________________________________
                            (импорттаушының заңды атауы)
______________________________________ банкiдегi шот N _____________
қалалар ____________________________, МФО __________________________
1995 ж. "____"_____________________________ N _______________________
сомаға _____________________________________ теңгеге төлем тапсырысы
______________________________________________ фирмамен келiсiм-шарт
    (экспорт. шетел. фирмасының, елдiң атауы)
                      әкелуге ______________________________________
                                          (тауардың атауы)
                      1995 ж. "___"_______________ N _______________
2. Өтiнiш N _______________________________ 1995 ж. "____"__________
             (КБ коды және тiркеу нөмiрi)
______________________ қабылданды
____________________________________________________________________
                       (импорттаушының атауы)
мекен-жайы: ________________________________________________________
                             (импорттаушының заңды атауы)
_____________________________________ банкiдегi шот N ______________
қалалар ___________________________, МФО ___________________________
1995 ж."____"___________________________ N _________________________
сомаға _____________________________________ теңгеге төлем тапсырысы
______________________________________________ фирмамен келiсiм-шарт
  (экспорт. шетел. фирмасының, елдiң атауы)
                       әкелуге _____________________________________
                                            (тауардың атауы)
                       1995 ж. "____"_______________ N ______________
     Төрағаның орынбасары ________________________ (Т.А -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5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"Әзiрленген маркалар" нысаны бойынша мәлiметтер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 облысы
                                        бойынша Кеден басқармасының
                                        Акциздiк кеден күзетi
     Қазақстан Республикасының Кеден комитетi төмендегi Өтiнiштер
бойынша Акцизделетiн алым маркаларын әзiрлеу туралы хабарлайды:
1. Өтiнiш N ______________ 1995 ж "____"_______________ қабылданды.
                      (КБ коды және тiркеу нөмiрi)
___________________________________________________________________
                        (импорттаушының атауы)
мекен-жайы: _______________________________________________________
                        (импорттаушының заңды мекен-жайы)
келiсiм-шарт бойынша ______________________________________________
                        (экспорт. шетел. фирмасының, елдiң атауы)
1995 ж. "____"_____________________________ N ______________________
Импортталатын тауар _______________________________________________
                                   (тауардың атауы)
                       Марканың нөмiрi ___________ сериясы ________
2. Өтiнiш _____________ 1995 ж. "___" _______________қабылданды.
                  (КБ коды және тiркеу нөмiрi)
___________________________________________________________________
                (импорттаушының атауы)
мекен-жайы:________________________________________________________
                (импорттаушының заңды мекен-жайы)
Келiсiм-шарт бойынша ______________________________________________
                      (экспорт. шетел. фирмасының, елдiң атауы)
1995 ж. "___" ______________________ N ____________________________
Импортталынатын тауар _____________________________________________
                                 (тауардың атауы)
     Марканың нөмiрi __________________ сериясы ___________________
     Төрағаның орынбасары ________________________________ аты-жөнi
                                     Қосымша N 6
           ______________ облысы бойынша кеден басқармасының
           ____________________ Акциздiк Күзетiнiң бастығына
           тiркеу N ___________ 199  ж. "___"_______________
                            (кеден органы толтырады)
                         Тауарды әкелу туралы
                             МIНДЕТТЕМЕ
____________________________________________________________________
  (ұйымның толық атауы, ҚҰЖС коды, мекен-жайы, банк деректемелерi)
____________________________________________________________________
____________________________________________________________________
199 ж."____"________________ мерзiмге дейiн Қазақстан Республикасына
таңбалауға жататын тауарларды iс жүзiнде ___________________________
____________________________________________________________________
            (шекаралық кеден органының атауы)
арқылы еркiн айналым үшiн шығарудың кеден режимiне сәйкес iс-жүзiнде
әкелуге ____________________________________________________________
_________________________________________________________ мөлшерiнде
                 (тауарлардың атауы)
_______________________________________________ оларды орналастыруға
                 (тауарлар саны)
____________________________________________________________________
             (терминалдың атауы және мекен-жайы)
еркiн айналым үшiн шығарудың кеден режимiне орналастырып, кеден
ресiмдеуiне ұсынуға және сол кеден режимiнде көзделген тиесiлi кеден
төлемдерi мен салықтардың бәрiн төлеуге мiндеттенедi.
                      Ұйымның басшысы _____________________ аты-жөнi
                      Бас бухгалтерi ______________________ аты-жөнi
                                            (қолдары)
     М.О.
       "МIНДЕТТЕМЕ 199  "____"_______________ ҚАБЫЛДАНДЫ"
       Күзет инспекторы ________________________ аты-жөнi
                                (қолы)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7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Ведомствоаралық типтiк нысан N М - 2а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
                   КСРО ОСБ 14.12.72. N 816 бұйрығымен бекiтiлген
                                IБЖЖ бойынша код 0303002 4
Сенiмхат 1995 ж. "____"___________________ дейiн жарамды
_________________________________________________________________
           тұтынушының атауы және оның мекен-жайы
_________________________________________________________________
           төлеушiнiң атауы және оның мекен-жайы
_________________________________________ шот N _________________
               банкiлiк атауы
             СЕНIМХАТ N ______________
             берiлген күнi 1995 ж. "____"_______________
_________________________________________________________ берiлдi
         лауазымы, тегi, аты, әкесiнiң аты
Төлқұжат: серия _________ N ________ 199__ "___"_________ берiлдi
_________________________________________________________________
                     паспортты кiм бердi
____________________________________ бойынша тауарлы-материалдық
   тәртiптiң нөмiрi және күнi
құндылықтарды _____________________________________________ алуға
                         жеткiзушi фирманың атауы
     Алуға жататын тауарлы-материалдық құндылықтардың тiзбесi
__________________________________________________________________
|Жазу | Тауарлы-материалдық| Өлшем |    Саны (жазумен)            |
|нөмi.|    құндылықтар     |бiрлiгi|                              |
|рiнiң|                    |       |                              |
|ретi |                    |       |                              |
|_____|____________________|_______|______________________________|
|  1  |         2          |   3   |                4             |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Сенiмхатты алған адамның қолы ___________________ куәлендiремiз
                                                       N 8 Қосымша
                                                 N 434 - ар. нысаны
                                   КСРО Қаржы министрлiгi бекiткен
                                              1973 ж. 27 ХII N 323
______________________ бөлiмшесi
           N ___________ ЖОЛ ҚҰЖАТЫ (ТАЛАП)
                                     _____________________________
                                       мекеме жетекшiсiнiң қолы
Негiзi (мақсаты) ______________________ 19___ "____"______________
___________________________________________________________ арқылы
__________________________________________________________________
|Бөлiм|Көзi|Мекеме|   Қойма   |   Алушы   | Опе |      Код        |
|     |    |      |(жөнелтуші)|___________|     |_________________|
|     |    |      |___________| жөнелтушi |     |Қос. шот шығыс   |
|     |    |      |  алушы    |           |     |         бабы    |
|_____|____|______|___________|___________|_____|_________________|
|     |    |      |           |           |     |                 |
|     |    |      |           |           |     |                 |
|     |    |      |           |           |     |                 |
|_____|____|______|___________|___________|_____|_________________|
_________________________________________________________________
|Атауы, сорты| Өлшем | Номенклатур.|      Саны     |Бағасы|сомасы|
|            |бiрлiгi|   нөмiр     |_______________|      |      |
|            |       |             |талап  |жөнел. |      |      |
|            |       |             |етiл.  |тiлдi  |      |      |
|____________|_______|_____________|_______|_______|______|______|
|            |       |             |       |       |      |      |
|            |       |             |       |       |      |      |
|            |       |             |       |       |      |      |
|            |       |             |       |       |      |      |
|____________|_______|_____________|_______|_______|______|______|
     19__ ж "___"___________ Қабылдады (алды)     Тапсырды (бердi)
                                             N 9 Қосымша
         Нысан бойынша мәлiметтер         "Маркалар берiлдi"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 облысы бойынша
</w:t>
      </w:r>
      <w:r>
        <w:br/>
      </w:r>
      <w:r>
        <w:rPr>
          <w:rFonts w:ascii="Times New Roman"/>
          <w:b w:val="false"/>
          <w:i w:val="false"/>
          <w:color w:val="000000"/>
          <w:sz w:val="28"/>
        </w:rPr>
        <w:t>
                                кеден басқармасының акциздiк
                                кеден күзетi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Кеден Комитетi Акцизделетiн алым
маркаларын беру туралы төмендегiдей Өтiнiштер бойынша хабарлайды:
1. N ________________________ өтiнiш 1995 ж "____"_______________
     (КБ коды ж. тiр. нөмiрi)
_____________________________________________________ қабылданды.
                (импорттаушының атауы)
мекен-жайы: _____________________________________________________
                      (импорттаушының заңдық мекен-жайы)
___________ қаласы ________________ МФО _________________________
банкiндегi шот N ________________________
_________________________________________ фирмасымен келiсiм-шарт
  (шет елдiк фирма-экспорт. атауы, елi)
                    1995 ж. "___"______________ N ________________
                    _____________________________________ әкелуге
                                 (тауар атауы)
сериялы _____________ нөмiрлi _________________ Маркалар берiлдi.
Берiлген күнi 1995 ж. "____"_____________
2. N ____________________________ өтiнiш 1995 ж. "____"__________
       (КБ коды ж. тiр. нөмiрi)
_____________________________________________________ қабылданды.
          (импорттаушының атауы)
мекен-жайы:_______________________________________________________
                      (импорттаушының заңдық мекен-жайы)
______________ қаласы ___________________ МФО ____________________
банкiндегi шот N __________________________
__________________________________________ фирмасымен келiсiм-шарт
  (шет елдiк фирма-экспорт. атауы, елi)
                    1995 ж. "___"_____________ N _________________
                    ______________________________________ әкелуге
                       (тауар атауы)
сериялы _____________ нөмiрлi ___________________ Маркалар берiлдi.
Берiлген күнi 1995 ж. "____"_____________
Төраға орынбасары ______________________________________ (аты-жөнi)
                                                      N 10 Қосымша
            ТЕМЕКI БҰЙЫМДАРЫН ТАҢБАЛАУДЫҢ ЕРЕЖЕЛЕРI
                    Жұқа/тығыз жұқа қорап
     Жоғарғы жазықтықта орналасу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Жоғарғы жазықтықты жабатын этикетканың мәтiнi не суретi қораптың 
алдыңғы жазықтығының бағытына қарай бағдарлануы және ортасы бойынша 
орналастырылуы тиiс қораптың оң және сол жағынан, алдыңғы және артқы 
қабырғаларынан бiрдей қашықтықта. 1 сур. 
</w:t>
      </w:r>
      <w:r>
        <w:br/>
      </w:r>
      <w:r>
        <w:rPr>
          <w:rFonts w:ascii="Times New Roman"/>
          <w:b w:val="false"/>
          <w:i w:val="false"/>
          <w:color w:val="000000"/>
          <w:sz w:val="28"/>
        </w:rPr>
        <w:t>
                                  Аударылмалы қақпағы бар қорап
</w:t>
      </w:r>
      <w:r>
        <w:br/>
      </w:r>
      <w:r>
        <w:rPr>
          <w:rFonts w:ascii="Times New Roman"/>
          <w:b w:val="false"/>
          <w:i w:val="false"/>
          <w:color w:val="000000"/>
          <w:sz w:val="28"/>
        </w:rPr>
        <w:t>
          Артқы жазықтықта 2а сур. және бүйiрiнен орналасу 2б сур.
</w:t>
      </w:r>
      <w:r>
        <w:br/>
      </w:r>
      <w:r>
        <w:rPr>
          <w:rFonts w:ascii="Times New Roman"/>
          <w:b w:val="false"/>
          <w:i w:val="false"/>
          <w:color w:val="000000"/>
          <w:sz w:val="28"/>
        </w:rPr>
        <w:t>
          Бүйiрiнен орналасқан жағдайда, этикетка артқы жағынан орналасуы тиiс. 
Бұрышты жауып қораптың бүйiр жағынан ғана көшу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Арақ-шарап өнiмдерi мен спирттi таңбалаудың ережелерi
</w:t>
      </w:r>
      <w:r>
        <w:br/>
      </w:r>
      <w:r>
        <w:rPr>
          <w:rFonts w:ascii="Times New Roman"/>
          <w:b w:val="false"/>
          <w:i w:val="false"/>
          <w:color w:val="000000"/>
          <w:sz w:val="28"/>
        </w:rPr>
        <w:t>
          Акцизделетiн алым маркасы ыдыстың тығындайтын капсуласының үстiне 
оның мойнына дұрыс кигiзiлетiндей болып желiмделiнедi. Марканың орталық 
(елтаңбалық бөлiгi қақпақтың (тығынның) ортасына орналасуы керек. 
Желiмденген марка ыдыстың iшiндегiсi босатылар алдында сөзсiз бүлiнуi 
керек. Маркаларды желiмдеу үшiн қолданылатын желiм оның кеуiп кетуiн және 
Марканың ыдыстан аршылып түсуiн болдырмау үшiн жоғарғы және төменгi 
температураларға, ылғалдылықтың түрлi деңгейлерiне төзiмдi болуы керек. 
Марканы қайтадан қолдану ыдысты ашарда бүлiнген Марканы бүтiндеу 
</w:t>
      </w:r>
      <w:r>
        <w:rPr>
          <w:rFonts w:ascii="Times New Roman"/>
          <w:b w:val="false"/>
          <w:i w:val="false"/>
          <w:color w:val="000000"/>
          <w:sz w:val="28"/>
        </w:rPr>
        <w:t>
</w:t>
      </w:r>
    </w:p>
    <w:p>
      <w:pPr>
        <w:spacing w:after="0"/>
        <w:ind w:left="0"/>
        <w:jc w:val="left"/>
      </w:pPr>
      <w:r>
        <w:rPr>
          <w:rFonts w:ascii="Times New Roman"/>
          <w:b w:val="false"/>
          <w:i w:val="false"/>
          <w:color w:val="000000"/>
          <w:sz w:val="28"/>
        </w:rPr>
        <w:t>
мүмкiндiгiне жол беруiн қамтамасыз етуi керек. Таңбалауға керектi желiмге 
талап сақтауға жауапкершiлiк тауарларды импорттаушыға жүктеледi.
     Осы талаптар орындалмаған жағдайда кеден органдары Қазақстан
Республикасы аумағына тауарларды шығармауға құқылы.
     Ескерту: N 10 Қосымшаның суреттерін қағаздағы мәтіннен қараңыз.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