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c56a5" w14:textId="bdc56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Су көлігінің кемелерінде қызмет ету ЖАРҒЫСЫ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Көлік және коммуникациялар Министрлігі 1995 ж. 14 наурыз N 55 Қазақстан Республикасының Әділет министрлігінде 1998 жылғы 2 қыркүйек N 594 тіркелді</w:t>
      </w:r>
    </w:p>
    <w:p>
      <w:pPr>
        <w:spacing w:after="0"/>
        <w:ind w:left="0"/>
        <w:jc w:val="both"/>
      </w:pPr>
      <w:bookmarkStart w:name="z1" w:id="0"/>
      <w:r>
        <w:rPr>
          <w:rFonts w:ascii="Times New Roman"/>
          <w:b w:val="false"/>
          <w:i w:val="false"/>
          <w:color w:val="ff0000"/>
          <w:sz w:val="28"/>
        </w:rPr>
        <w:t xml:space="preserve">
       Ескерту: Бұйрықтың күші жойылды - ҚР Көлік және коммуникация министрлігінің 2005 жылғы 8 қыркүйектегі N 290-І Бұйрығымен. </w:t>
      </w:r>
    </w:p>
    <w:bookmarkEnd w:id="0"/>
    <w:p>
      <w:pPr>
        <w:spacing w:after="0"/>
        <w:ind w:left="0"/>
        <w:jc w:val="both"/>
      </w:pPr>
      <w:r>
        <w:rPr>
          <w:rFonts w:ascii="Times New Roman"/>
          <w:b/>
          <w:i w:val="false"/>
          <w:color w:val="000000"/>
          <w:sz w:val="28"/>
        </w:rPr>
        <w:t xml:space="preserve">----------------Бұйрықтан үзінді--------------------- </w:t>
      </w:r>
    </w:p>
    <w:p>
      <w:pPr>
        <w:spacing w:after="0"/>
        <w:ind w:left="0"/>
        <w:jc w:val="both"/>
      </w:pPr>
      <w:r>
        <w:rPr>
          <w:rFonts w:ascii="Times New Roman"/>
          <w:b w:val="false"/>
          <w:i w:val="false"/>
          <w:color w:val="ff0000"/>
          <w:sz w:val="28"/>
        </w:rPr>
        <w:t xml:space="preserve">      "Нормативтiк құқықтық актiлер туралы" Қазақстан Республикасының Заңына сәйкес және ведомстволық нормативтiк құқықтық актiлердi Қазақстан Республикасының заңнамасы мен сәйкестiкке келтiру мақсатында БҰЙЫРАМЫН: </w:t>
      </w:r>
      <w:r>
        <w:br/>
      </w:r>
      <w:r>
        <w:rPr>
          <w:rFonts w:ascii="Times New Roman"/>
          <w:b w:val="false"/>
          <w:i w:val="false"/>
          <w:color w:val="ff0000"/>
          <w:sz w:val="28"/>
        </w:rPr>
        <w:t xml:space="preserve">
      1. Қосымшаға сәйкес Қазақстан Республикасы Көлiк және коммуникация министрiнiң кейбiр бұйрықтарының күшi жойылды деп танылсын... </w:t>
      </w:r>
      <w:r>
        <w:br/>
      </w:r>
      <w:r>
        <w:rPr>
          <w:rFonts w:ascii="Times New Roman"/>
          <w:b w:val="false"/>
          <w:i w:val="false"/>
          <w:color w:val="ff0000"/>
          <w:sz w:val="28"/>
        </w:rPr>
        <w:t xml:space="preserve">
      3. Осы бұйрық қол қойылған күнiнен бастап күшiне енедi. </w:t>
      </w:r>
    </w:p>
    <w:p>
      <w:pPr>
        <w:spacing w:after="0"/>
        <w:ind w:left="0"/>
        <w:jc w:val="both"/>
      </w:pPr>
      <w:r>
        <w:rPr>
          <w:rFonts w:ascii="Times New Roman"/>
          <w:b w:val="false"/>
          <w:i w:val="false"/>
          <w:color w:val="ff0000"/>
          <w:sz w:val="28"/>
        </w:rPr>
        <w:t xml:space="preserve">      Министрдiң </w:t>
      </w:r>
      <w:r>
        <w:br/>
      </w:r>
      <w:r>
        <w:rPr>
          <w:rFonts w:ascii="Times New Roman"/>
          <w:b w:val="false"/>
          <w:i w:val="false"/>
          <w:color w:val="ff0000"/>
          <w:sz w:val="28"/>
        </w:rPr>
        <w:t xml:space="preserve">
      мiндетiн атқарушы </w:t>
      </w:r>
    </w:p>
    <w:p>
      <w:pPr>
        <w:spacing w:after="0"/>
        <w:ind w:left="0"/>
        <w:jc w:val="both"/>
      </w:pPr>
      <w:r>
        <w:rPr>
          <w:rFonts w:ascii="Times New Roman"/>
          <w:b w:val="false"/>
          <w:i w:val="false"/>
          <w:color w:val="ff0000"/>
          <w:sz w:val="28"/>
        </w:rPr>
        <w:t xml:space="preserve">Қазақстан Республикасы    </w:t>
      </w:r>
      <w:r>
        <w:br/>
      </w:r>
      <w:r>
        <w:rPr>
          <w:rFonts w:ascii="Times New Roman"/>
          <w:b w:val="false"/>
          <w:i w:val="false"/>
          <w:color w:val="ff0000"/>
          <w:sz w:val="28"/>
        </w:rPr>
        <w:t xml:space="preserve">
Көлiк және коммуникация   </w:t>
      </w:r>
      <w:r>
        <w:br/>
      </w:r>
      <w:r>
        <w:rPr>
          <w:rFonts w:ascii="Times New Roman"/>
          <w:b w:val="false"/>
          <w:i w:val="false"/>
          <w:color w:val="ff0000"/>
          <w:sz w:val="28"/>
        </w:rPr>
        <w:t xml:space="preserve">
министрiнiң          </w:t>
      </w:r>
      <w:r>
        <w:br/>
      </w:r>
      <w:r>
        <w:rPr>
          <w:rFonts w:ascii="Times New Roman"/>
          <w:b w:val="false"/>
          <w:i w:val="false"/>
          <w:color w:val="ff0000"/>
          <w:sz w:val="28"/>
        </w:rPr>
        <w:t xml:space="preserve">
2005 жылғы 8 қыркүйектегі  </w:t>
      </w:r>
      <w:r>
        <w:br/>
      </w:r>
      <w:r>
        <w:rPr>
          <w:rFonts w:ascii="Times New Roman"/>
          <w:b w:val="false"/>
          <w:i w:val="false"/>
          <w:color w:val="ff0000"/>
          <w:sz w:val="28"/>
        </w:rPr>
        <w:t xml:space="preserve">
N 290-І бұйрығына     </w:t>
      </w:r>
      <w:r>
        <w:br/>
      </w:r>
      <w:r>
        <w:rPr>
          <w:rFonts w:ascii="Times New Roman"/>
          <w:b w:val="false"/>
          <w:i w:val="false"/>
          <w:color w:val="ff0000"/>
          <w:sz w:val="28"/>
        </w:rPr>
        <w:t xml:space="preserve">
қосымша            </w:t>
      </w:r>
    </w:p>
    <w:p>
      <w:pPr>
        <w:spacing w:after="0"/>
        <w:ind w:left="0"/>
        <w:jc w:val="both"/>
      </w:pPr>
      <w:r>
        <w:rPr>
          <w:rFonts w:ascii="Times New Roman"/>
          <w:b w:val="false"/>
          <w:i w:val="false"/>
          <w:color w:val="ff0000"/>
          <w:sz w:val="28"/>
        </w:rPr>
        <w:t xml:space="preserve">Қазақстан Республикасы Көлiк және коммуникация министрiнiң </w:t>
      </w:r>
      <w:r>
        <w:br/>
      </w:r>
      <w:r>
        <w:rPr>
          <w:rFonts w:ascii="Times New Roman"/>
          <w:b w:val="false"/>
          <w:i w:val="false"/>
          <w:color w:val="ff0000"/>
          <w:sz w:val="28"/>
        </w:rPr>
        <w:t xml:space="preserve">
күшi жойылған кейбiр бұйрықтарының тiзбесi </w:t>
      </w:r>
    </w:p>
    <w:p>
      <w:pPr>
        <w:spacing w:after="0"/>
        <w:ind w:left="0"/>
        <w:jc w:val="both"/>
      </w:pPr>
      <w:r>
        <w:rPr>
          <w:rFonts w:ascii="Times New Roman"/>
          <w:b w:val="false"/>
          <w:i w:val="false"/>
          <w:color w:val="ff0000"/>
          <w:sz w:val="28"/>
        </w:rPr>
        <w:t xml:space="preserve">      1. Қазақстан Республикасының Әдiлет министрлiгiнде 1998 жылғы 2 қыркүйекте N 594 болып тiркелген "Қазақстан Республикасы су көлiгiнiң кемелерiндегi қызмет жарғысы" туралы Қазақстан Республикасы Көлiк және коммуникациялар министрiнiң 1995 жылғы 14 наурыздағы N 55 бұйрығы... </w:t>
      </w:r>
      <w:r>
        <w:br/>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1 параграф </w:t>
      </w:r>
    </w:p>
    <w:p>
      <w:pPr>
        <w:spacing w:after="0"/>
        <w:ind w:left="0"/>
        <w:jc w:val="both"/>
      </w:pPr>
      <w:r>
        <w:rPr>
          <w:rFonts w:ascii="Times New Roman"/>
          <w:b w:val="false"/>
          <w:i w:val="false"/>
          <w:color w:val="000000"/>
          <w:sz w:val="28"/>
        </w:rPr>
        <w:t xml:space="preserve">     Қазақстан Республикасы Көлік және коммуникациялар министрлігі Су көлігі департаментімен ұсынылған "Қазақстан Республикасының су көлігі кемелерінде қызмет ету жарғысы" бекітілсін. </w:t>
      </w:r>
    </w:p>
    <w:p>
      <w:pPr>
        <w:spacing w:after="0"/>
        <w:ind w:left="0"/>
        <w:jc w:val="both"/>
      </w:pPr>
      <w:r>
        <w:rPr>
          <w:rFonts w:ascii="Times New Roman"/>
          <w:b w:val="false"/>
          <w:i w:val="false"/>
          <w:color w:val="000000"/>
          <w:sz w:val="28"/>
        </w:rPr>
        <w:t xml:space="preserve">                       2 параграф </w:t>
      </w:r>
    </w:p>
    <w:p>
      <w:pPr>
        <w:spacing w:after="0"/>
        <w:ind w:left="0"/>
        <w:jc w:val="both"/>
      </w:pPr>
      <w:r>
        <w:rPr>
          <w:rFonts w:ascii="Times New Roman"/>
          <w:b w:val="false"/>
          <w:i w:val="false"/>
          <w:color w:val="000000"/>
          <w:sz w:val="28"/>
        </w:rPr>
        <w:t xml:space="preserve">     "Қазақстан Республикасының су көлігі кемелерінде қызмет ету жарғысы" 1995 жылғы 30 наурыздан бастап күшіне енгізілсін. </w:t>
      </w:r>
    </w:p>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Көлік және коммуникациялар министрлігі </w:t>
      </w:r>
      <w:r>
        <w:br/>
      </w:r>
      <w:r>
        <w:rPr>
          <w:rFonts w:ascii="Times New Roman"/>
          <w:b w:val="false"/>
          <w:i w:val="false"/>
          <w:color w:val="000000"/>
          <w:sz w:val="28"/>
        </w:rPr>
        <w:t xml:space="preserve">
                         Су көлігінің департаменті </w:t>
      </w:r>
    </w:p>
    <w:p>
      <w:pPr>
        <w:spacing w:after="0"/>
        <w:ind w:left="0"/>
        <w:jc w:val="both"/>
      </w:pPr>
      <w:r>
        <w:rPr>
          <w:rFonts w:ascii="Times New Roman"/>
          <w:b w:val="false"/>
          <w:i w:val="false"/>
          <w:color w:val="000000"/>
          <w:sz w:val="28"/>
        </w:rPr>
        <w:t xml:space="preserve">     Қайта өңделген                      Қазақстан Республикасының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 Су көлігінің </w:t>
      </w:r>
      <w:r>
        <w:br/>
      </w:r>
      <w:r>
        <w:rPr>
          <w:rFonts w:ascii="Times New Roman"/>
          <w:b w:val="false"/>
          <w:i w:val="false"/>
          <w:color w:val="000000"/>
          <w:sz w:val="28"/>
        </w:rPr>
        <w:t xml:space="preserve">
                                         департаментімен      </w:t>
      </w:r>
    </w:p>
    <w:p>
      <w:pPr>
        <w:spacing w:after="0"/>
        <w:ind w:left="0"/>
        <w:jc w:val="both"/>
      </w:pPr>
      <w:r>
        <w:rPr>
          <w:rFonts w:ascii="Times New Roman"/>
          <w:b w:val="false"/>
          <w:i w:val="false"/>
          <w:color w:val="000000"/>
          <w:sz w:val="28"/>
        </w:rPr>
        <w:t xml:space="preserve">     Келісілген                          Қазақстан Республикасының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 Заң актілерін </w:t>
      </w:r>
      <w:r>
        <w:br/>
      </w:r>
      <w:r>
        <w:rPr>
          <w:rFonts w:ascii="Times New Roman"/>
          <w:b w:val="false"/>
          <w:i w:val="false"/>
          <w:color w:val="000000"/>
          <w:sz w:val="28"/>
        </w:rPr>
        <w:t xml:space="preserve">
                                         әзірлеу, Жоғарғы Кеңеспен </w:t>
      </w:r>
      <w:r>
        <w:br/>
      </w:r>
      <w:r>
        <w:rPr>
          <w:rFonts w:ascii="Times New Roman"/>
          <w:b w:val="false"/>
          <w:i w:val="false"/>
          <w:color w:val="000000"/>
          <w:sz w:val="28"/>
        </w:rPr>
        <w:t xml:space="preserve">
                                         байланыс және заң жұмыстары </w:t>
      </w:r>
      <w:r>
        <w:br/>
      </w:r>
      <w:r>
        <w:rPr>
          <w:rFonts w:ascii="Times New Roman"/>
          <w:b w:val="false"/>
          <w:i w:val="false"/>
          <w:color w:val="000000"/>
          <w:sz w:val="28"/>
        </w:rPr>
        <w:t xml:space="preserve">
                                         басқармасымен      </w:t>
      </w:r>
    </w:p>
    <w:p>
      <w:pPr>
        <w:spacing w:after="0"/>
        <w:ind w:left="0"/>
        <w:jc w:val="both"/>
      </w:pPr>
      <w:r>
        <w:rPr>
          <w:rFonts w:ascii="Times New Roman"/>
          <w:b w:val="false"/>
          <w:i w:val="false"/>
          <w:color w:val="000000"/>
          <w:sz w:val="28"/>
        </w:rPr>
        <w:t xml:space="preserve">     Ресми баспа                     Қайта баспалауға тыйым салынған </w:t>
      </w:r>
    </w:p>
    <w:p>
      <w:pPr>
        <w:spacing w:after="0"/>
        <w:ind w:left="0"/>
        <w:jc w:val="both"/>
      </w:pPr>
      <w:r>
        <w:rPr>
          <w:rFonts w:ascii="Times New Roman"/>
          <w:b w:val="false"/>
          <w:i w:val="false"/>
          <w:color w:val="000000"/>
          <w:sz w:val="28"/>
        </w:rPr>
        <w:t xml:space="preserve">                         Алматы қ., 1995 ж.      </w:t>
      </w:r>
    </w:p>
    <w:p>
      <w:pPr>
        <w:spacing w:after="0"/>
        <w:ind w:left="0"/>
        <w:jc w:val="both"/>
      </w:pPr>
      <w:r>
        <w:rPr>
          <w:rFonts w:ascii="Times New Roman"/>
          <w:b w:val="false"/>
          <w:i w:val="false"/>
          <w:color w:val="000000"/>
          <w:sz w:val="28"/>
        </w:rPr>
        <w:t xml:space="preserve">     Су көлігінің кемелерінде қызмет ету Жарғысы ішкі кеме қатынасы жолдарында және теңіз суларында жүзуі кезінде кеме экипажы мүшелерінің міндеттері мен құқықтары баяндалған, кеме жалауы мен вымпелін көтеру, күнделікті қызметті ұйымдастыру, сондай-ақ кеме өміршеңдігі үшін күрес негіздері анықталған. </w:t>
      </w:r>
      <w:r>
        <w:br/>
      </w:r>
      <w:r>
        <w:rPr>
          <w:rFonts w:ascii="Times New Roman"/>
          <w:b w:val="false"/>
          <w:i w:val="false"/>
          <w:color w:val="000000"/>
          <w:sz w:val="28"/>
        </w:rPr>
        <w:t xml:space="preserve">
     Жарғы кеме экипажы мүшелеріне арналған. </w:t>
      </w:r>
    </w:p>
    <w:p>
      <w:pPr>
        <w:spacing w:after="0"/>
        <w:ind w:left="0"/>
        <w:jc w:val="both"/>
      </w:pP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1995 жылғы </w:t>
      </w:r>
      <w:r>
        <w:br/>
      </w:r>
      <w:r>
        <w:rPr>
          <w:rFonts w:ascii="Times New Roman"/>
          <w:b w:val="false"/>
          <w:i w:val="false"/>
          <w:color w:val="000000"/>
          <w:sz w:val="28"/>
        </w:rPr>
        <w:t xml:space="preserve">
                                             14 наурыздағы N 55  </w:t>
      </w:r>
      <w:r>
        <w:br/>
      </w:r>
      <w:r>
        <w:rPr>
          <w:rFonts w:ascii="Times New Roman"/>
          <w:b w:val="false"/>
          <w:i w:val="false"/>
          <w:color w:val="000000"/>
          <w:sz w:val="28"/>
        </w:rPr>
        <w:t xml:space="preserve">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I Тарау.  Жалпы ережелер  </w:t>
      </w:r>
    </w:p>
    <w:p>
      <w:pPr>
        <w:spacing w:after="0"/>
        <w:ind w:left="0"/>
        <w:jc w:val="both"/>
      </w:pPr>
      <w:r>
        <w:rPr>
          <w:rFonts w:ascii="Times New Roman"/>
          <w:b w:val="false"/>
          <w:i w:val="false"/>
          <w:color w:val="000000"/>
          <w:sz w:val="28"/>
        </w:rPr>
        <w:t xml:space="preserve">      1. Осы Жарғы Қазақстан Республикасы Су көлігі кемелерінде қызмет етуді ұйымдастырудың, сондай-ақ кеме экипажы мүшелерінің құқықтары мен міндеттерінің негізгі ережелерін анықтайды.  </w:t>
      </w:r>
      <w:r>
        <w:br/>
      </w:r>
      <w:r>
        <w:rPr>
          <w:rFonts w:ascii="Times New Roman"/>
          <w:b w:val="false"/>
          <w:i w:val="false"/>
          <w:color w:val="000000"/>
          <w:sz w:val="28"/>
        </w:rPr>
        <w:t xml:space="preserve">
      2. Осы жарғының талаптары Қазақстан Республикасының заңдарында негізделеді және экипаждың кемеде болған кезінде де және олардың жағада қызметтік міндеттерін орындау кезінде, сондай-ақ кемедегі басқа тұлғаларға да жарамды.  </w:t>
      </w:r>
      <w:r>
        <w:br/>
      </w:r>
      <w:r>
        <w:rPr>
          <w:rFonts w:ascii="Times New Roman"/>
          <w:b w:val="false"/>
          <w:i w:val="false"/>
          <w:color w:val="000000"/>
          <w:sz w:val="28"/>
        </w:rPr>
        <w:t xml:space="preserve">
      3. Кеме экипажының барлық мүшелері осы Жарғыны білуге және оны дәл орындауға міндетті.  </w:t>
      </w:r>
      <w:r>
        <w:br/>
      </w:r>
      <w:r>
        <w:rPr>
          <w:rFonts w:ascii="Times New Roman"/>
          <w:b w:val="false"/>
          <w:i w:val="false"/>
          <w:color w:val="000000"/>
          <w:sz w:val="28"/>
        </w:rPr>
        <w:t xml:space="preserve">
      4. Осы Жарғының талаптарын бұзу заңмен белгіленген тәртіптік немесе өзге жауапкершілікке тартуға әкеліп соқтырады.  </w:t>
      </w:r>
      <w:r>
        <w:br/>
      </w:r>
      <w:r>
        <w:rPr>
          <w:rFonts w:ascii="Times New Roman"/>
          <w:b w:val="false"/>
          <w:i w:val="false"/>
          <w:color w:val="000000"/>
          <w:sz w:val="28"/>
        </w:rPr>
        <w:t xml:space="preserve">
      5. Кеме экипажының барлық мүшелері капитанның келісімімен кемеге тағайындалады.  </w:t>
      </w:r>
      <w:r>
        <w:br/>
      </w:r>
      <w:r>
        <w:rPr>
          <w:rFonts w:ascii="Times New Roman"/>
          <w:b w:val="false"/>
          <w:i w:val="false"/>
          <w:color w:val="000000"/>
          <w:sz w:val="28"/>
        </w:rPr>
        <w:t xml:space="preserve">
      6. "Капитан" термині кемелерді жеке басқаратын тұлғаларға жарамды және кеменің түріне, міндетіне және еңбек ұйымдастыруға байланысты "командир", "багермейстер", "шкипер", "сыңар-капитан" және т.б. болып аталынатын, ал "механик" термині "аға механик" және т.б. аталынатын тұлғаларға жарамды.  </w:t>
      </w:r>
      <w:r>
        <w:br/>
      </w:r>
      <w:r>
        <w:rPr>
          <w:rFonts w:ascii="Times New Roman"/>
          <w:b w:val="false"/>
          <w:i w:val="false"/>
          <w:color w:val="000000"/>
          <w:sz w:val="28"/>
        </w:rPr>
        <w:t xml:space="preserve">
      7. Экипаж еңбегі кеме иесі бекіткен штат кестесіне, Өзен флоты жүзу құрамдарының жұмыс уақыты мен демалыс уақыты туралы Ережеге және осы Жарғыға сәйкес белгіленген тәртіпте капитанмен ұйымдастырылады.  </w:t>
      </w:r>
      <w:r>
        <w:br/>
      </w:r>
      <w:r>
        <w:rPr>
          <w:rFonts w:ascii="Times New Roman"/>
          <w:b w:val="false"/>
          <w:i w:val="false"/>
          <w:color w:val="000000"/>
          <w:sz w:val="28"/>
        </w:rPr>
        <w:t xml:space="preserve">
      8. Осы Жарғыда лауазымы көрсетілмеген кеме экипажы тұлғаларының міндеттері белгіленген тәртіппен лауазым нұсқаулықтарымен анықталады. </w:t>
      </w:r>
      <w:r>
        <w:br/>
      </w:r>
      <w:r>
        <w:rPr>
          <w:rFonts w:ascii="Times New Roman"/>
          <w:b w:val="false"/>
          <w:i w:val="false"/>
          <w:color w:val="000000"/>
          <w:sz w:val="28"/>
        </w:rPr>
        <w:t xml:space="preserve">
      9. Кемеде болатын экипаж мүшелері мен тұлғалардың қызметін, міндеттерін анықтауға байланысты Қазақстан Республикасы Көлік және коммуникациялар министрлігі және кеме иесімен шығарылатын барлық құжаттар осы Жарғының қағидаларына сәйкес болуы тиіс. </w:t>
      </w:r>
      <w:r>
        <w:br/>
      </w:r>
      <w:r>
        <w:rPr>
          <w:rFonts w:ascii="Times New Roman"/>
          <w:b w:val="false"/>
          <w:i w:val="false"/>
          <w:color w:val="000000"/>
          <w:sz w:val="28"/>
        </w:rPr>
        <w:t xml:space="preserve">
      10. Осы жарғының күші пайдаланудағы, техникалық қызмет көрсетілудегі немесе навигациялық жөндеудегі (яғни, кемені пайдалануға қабылдау актісіне қол қойған сәттен бастап кеменің тұрыс немесе жауаптылықпен сақтау арқылы жөндеу актісіне қол қойғанға дейін) кемелердің экипаждарына жарамды. </w:t>
      </w:r>
    </w:p>
    <w:p>
      <w:pPr>
        <w:spacing w:after="0"/>
        <w:ind w:left="0"/>
        <w:jc w:val="both"/>
      </w:pPr>
      <w:r>
        <w:rPr>
          <w:rFonts w:ascii="Times New Roman"/>
          <w:b w:val="false"/>
          <w:i w:val="false"/>
          <w:color w:val="000000"/>
          <w:sz w:val="28"/>
        </w:rPr>
        <w:t xml:space="preserve">                     II Тарау. Кеме экипажы </w:t>
      </w:r>
    </w:p>
    <w:p>
      <w:pPr>
        <w:spacing w:after="0"/>
        <w:ind w:left="0"/>
        <w:jc w:val="both"/>
      </w:pPr>
      <w:r>
        <w:rPr>
          <w:rFonts w:ascii="Times New Roman"/>
          <w:b w:val="false"/>
          <w:i w:val="false"/>
          <w:color w:val="000000"/>
          <w:sz w:val="28"/>
        </w:rPr>
        <w:t xml:space="preserve">      11. Кеме экипажы капитаннан, командалық құрамның және қатардағы құрамның басқа тұлғаларынан тұрады. </w:t>
      </w:r>
      <w:r>
        <w:br/>
      </w:r>
      <w:r>
        <w:rPr>
          <w:rFonts w:ascii="Times New Roman"/>
          <w:b w:val="false"/>
          <w:i w:val="false"/>
          <w:color w:val="000000"/>
          <w:sz w:val="28"/>
        </w:rPr>
        <w:t xml:space="preserve">
      12. Команда құрамына мыналар: капитан, капитанның бірінші көмекшісі (шетелде жүзетін кемелерде), штурмандар (капитанның бірінші көмекшілері), командирдің көмекшілері, шкипер көмекшісі, механик және оның көмекшілері (екінші, үшінші, төртінші механик), электр механигі (электр жабдықтары жөніндегі механик көмекшісі) және оның көмекшілері, радиостанса бастығы, сондай-ақ аталмыш қызметтерді қоса атқаратын тұлғалар жатады.  </w:t>
      </w:r>
      <w:r>
        <w:br/>
      </w:r>
      <w:r>
        <w:rPr>
          <w:rFonts w:ascii="Times New Roman"/>
          <w:b w:val="false"/>
          <w:i w:val="false"/>
          <w:color w:val="000000"/>
          <w:sz w:val="28"/>
        </w:rPr>
        <w:t xml:space="preserve">
      Қатардағы құрамға экипаж мүшелерінің барлығы жатады.  </w:t>
      </w:r>
      <w:r>
        <w:br/>
      </w:r>
      <w:r>
        <w:rPr>
          <w:rFonts w:ascii="Times New Roman"/>
          <w:b w:val="false"/>
          <w:i w:val="false"/>
          <w:color w:val="000000"/>
          <w:sz w:val="28"/>
        </w:rPr>
        <w:t xml:space="preserve">
      13. Экипаж мүшелерінің барлығында тиісті қызметтерді атқаруға жарамдылығы туралы медициналық комиссияның қорытындысы болуы тиіс.  </w:t>
      </w:r>
      <w:r>
        <w:br/>
      </w:r>
      <w:r>
        <w:rPr>
          <w:rFonts w:ascii="Times New Roman"/>
          <w:b w:val="false"/>
          <w:i w:val="false"/>
          <w:color w:val="000000"/>
          <w:sz w:val="28"/>
        </w:rPr>
        <w:t xml:space="preserve">
      14. Арнайы біліктілікті талап ететін қызметтерді атқаратын немесе жұмыстарды орындайтын командалық және қатардағы құрамның тұлғаларында қызмет атқаруға құқық беретін тиісті құжаттар болуы тиіс (диплом, куәлік, айғақтар және т.б.).  </w:t>
      </w:r>
      <w:r>
        <w:br/>
      </w:r>
      <w:r>
        <w:rPr>
          <w:rFonts w:ascii="Times New Roman"/>
          <w:b w:val="false"/>
          <w:i w:val="false"/>
          <w:color w:val="000000"/>
          <w:sz w:val="28"/>
        </w:rPr>
        <w:t xml:space="preserve">
      Ескерту. Жоғары оқу орындарының, училищелер мен техникумдардың студенттері, курсанттар мен оқушылар оқу саласына сәйкес қатардағы құрамның штаттық қызметін атқаруға жіберіледі (оқу орындарының жолдамалары бойынша).  </w:t>
      </w:r>
      <w:r>
        <w:br/>
      </w:r>
      <w:r>
        <w:rPr>
          <w:rFonts w:ascii="Times New Roman"/>
          <w:b w:val="false"/>
          <w:i w:val="false"/>
          <w:color w:val="000000"/>
          <w:sz w:val="28"/>
        </w:rPr>
        <w:t xml:space="preserve">
      15. Кеме экипажы мүшелерінің міндеттері:  </w:t>
      </w:r>
      <w:r>
        <w:br/>
      </w:r>
      <w:r>
        <w:rPr>
          <w:rFonts w:ascii="Times New Roman"/>
          <w:b w:val="false"/>
          <w:i w:val="false"/>
          <w:color w:val="000000"/>
          <w:sz w:val="28"/>
        </w:rPr>
        <w:t xml:space="preserve">
      (01) су көлігі қызметкерлерінің ар-ожданын сақтау;  </w:t>
      </w:r>
      <w:r>
        <w:br/>
      </w:r>
      <w:r>
        <w:rPr>
          <w:rFonts w:ascii="Times New Roman"/>
          <w:b w:val="false"/>
          <w:i w:val="false"/>
          <w:color w:val="000000"/>
          <w:sz w:val="28"/>
        </w:rPr>
        <w:t xml:space="preserve">
      (02) мемлекеттік құпияны қатаң сақтау;  </w:t>
      </w:r>
      <w:r>
        <w:br/>
      </w:r>
      <w:r>
        <w:rPr>
          <w:rFonts w:ascii="Times New Roman"/>
          <w:b w:val="false"/>
          <w:i w:val="false"/>
          <w:color w:val="000000"/>
          <w:sz w:val="28"/>
        </w:rPr>
        <w:t xml:space="preserve">
      (03) Қазақстан Республикасы заңдарының талаптарын, осы Жарғының Қазақстан Республикасы Көлік және коммуникациялар министрлігінің кемелерінде пәрменді бұйрықтарды, ережелер мен нұсқауларды орындау;  </w:t>
      </w:r>
      <w:r>
        <w:br/>
      </w:r>
      <w:r>
        <w:rPr>
          <w:rFonts w:ascii="Times New Roman"/>
          <w:b w:val="false"/>
          <w:i w:val="false"/>
          <w:color w:val="000000"/>
          <w:sz w:val="28"/>
        </w:rPr>
        <w:t xml:space="preserve">
      (04) жүріс және тұрыс вахталарын жүргізу және атқаратын қызметіне сәйкес кеме жұмыстарын орындау;  </w:t>
      </w:r>
      <w:r>
        <w:br/>
      </w:r>
      <w:r>
        <w:rPr>
          <w:rFonts w:ascii="Times New Roman"/>
          <w:b w:val="false"/>
          <w:i w:val="false"/>
          <w:color w:val="000000"/>
          <w:sz w:val="28"/>
        </w:rPr>
        <w:t xml:space="preserve">
      (05) инабатты, тәртіпті болу, қызметі жоғарылардың өкімдерін тез және дәлме-дәл орындау;  </w:t>
      </w:r>
      <w:r>
        <w:br/>
      </w:r>
      <w:r>
        <w:rPr>
          <w:rFonts w:ascii="Times New Roman"/>
          <w:b w:val="false"/>
          <w:i w:val="false"/>
          <w:color w:val="000000"/>
          <w:sz w:val="28"/>
        </w:rPr>
        <w:t xml:space="preserve">
      (06) өзінің қызметтік міндеттерін білу, адал және бастамашылықпен орындау, материалдарды үнемдеп жұмсау, кеме мүлкін сақтау, өндірістік жоспарларды орындауға белсенді қатысу;  </w:t>
      </w:r>
      <w:r>
        <w:br/>
      </w:r>
      <w:r>
        <w:rPr>
          <w:rFonts w:ascii="Times New Roman"/>
          <w:b w:val="false"/>
          <w:i w:val="false"/>
          <w:color w:val="000000"/>
          <w:sz w:val="28"/>
        </w:rPr>
        <w:t xml:space="preserve">
      (07) кеме құрылысын, өзінің мамандығын, меңгермесін білу, салаға қатысты ұғымдарды және өзінің кәсіби мамандығын ұдайы жетілдіру;  </w:t>
      </w:r>
      <w:r>
        <w:br/>
      </w:r>
      <w:r>
        <w:rPr>
          <w:rFonts w:ascii="Times New Roman"/>
          <w:b w:val="false"/>
          <w:i w:val="false"/>
          <w:color w:val="000000"/>
          <w:sz w:val="28"/>
        </w:rPr>
        <w:t xml:space="preserve">
      (08) өз меңгермесін жарамды күйде сақтау және жұмысын үздіксіз қамтамасыз ету;  </w:t>
      </w:r>
      <w:r>
        <w:br/>
      </w:r>
      <w:r>
        <w:rPr>
          <w:rFonts w:ascii="Times New Roman"/>
          <w:b w:val="false"/>
          <w:i w:val="false"/>
          <w:color w:val="000000"/>
          <w:sz w:val="28"/>
        </w:rPr>
        <w:t xml:space="preserve">
      (09) техника қауіпсіздігі ережелерін, өрт қауіпсіздігі және санитарлық ережелерді, білу және қатаң сақтау;  </w:t>
      </w:r>
      <w:r>
        <w:br/>
      </w:r>
      <w:r>
        <w:rPr>
          <w:rFonts w:ascii="Times New Roman"/>
          <w:b w:val="false"/>
          <w:i w:val="false"/>
          <w:color w:val="000000"/>
          <w:sz w:val="28"/>
        </w:rPr>
        <w:t xml:space="preserve">
      (10) дабыл бойынша өз міндеттерін білу және анық орындау; апаттық-құтқару және өрт өндіру құралдары мен аспаптарды, жеке басы және ұжымдық құтқару құралдарын пайдалануды және оларды жинауды білу; апат дабылдарын білу; ішкі байланыс жүйесін және дабыл бойынша сигналдандыруды білу;  </w:t>
      </w:r>
      <w:r>
        <w:br/>
      </w:r>
      <w:r>
        <w:rPr>
          <w:rFonts w:ascii="Times New Roman"/>
          <w:b w:val="false"/>
          <w:i w:val="false"/>
          <w:color w:val="000000"/>
          <w:sz w:val="28"/>
        </w:rPr>
        <w:t xml:space="preserve">
      (11) таза және мұқият киіну, нысандық киімдерді кию ережесін білу;  </w:t>
      </w:r>
      <w:r>
        <w:br/>
      </w:r>
      <w:r>
        <w:rPr>
          <w:rFonts w:ascii="Times New Roman"/>
          <w:b w:val="false"/>
          <w:i w:val="false"/>
          <w:color w:val="000000"/>
          <w:sz w:val="28"/>
        </w:rPr>
        <w:t xml:space="preserve">
      (12) кемеде тазалықты және тәртіпті сақтау;  </w:t>
      </w:r>
      <w:r>
        <w:br/>
      </w:r>
      <w:r>
        <w:rPr>
          <w:rFonts w:ascii="Times New Roman"/>
          <w:b w:val="false"/>
          <w:i w:val="false"/>
          <w:color w:val="000000"/>
          <w:sz w:val="28"/>
        </w:rPr>
        <w:t xml:space="preserve">
      (13) айналадағы ортаны қорғау, оның ластануын болдырмау.  </w:t>
      </w:r>
      <w:r>
        <w:br/>
      </w:r>
      <w:r>
        <w:rPr>
          <w:rFonts w:ascii="Times New Roman"/>
          <w:b w:val="false"/>
          <w:i w:val="false"/>
          <w:color w:val="000000"/>
          <w:sz w:val="28"/>
        </w:rPr>
        <w:t xml:space="preserve">
      16. Әрбір экипаж мүшесі кемеге, адамдарға, жүкке қауіп төнген жағдайда, кеме қауіпсіздігіне қамқоршы болуы тиіс, оны жою шараларын қабылдаумен бірге, бұл жөнінде жедел вахта бастығына (теңізге шығатын кемелерде - капитанның вахта көмекшісіне) немесе вахта механигіне хабарлауға міндетті.  </w:t>
      </w:r>
      <w:r>
        <w:br/>
      </w:r>
      <w:r>
        <w:rPr>
          <w:rFonts w:ascii="Times New Roman"/>
          <w:b w:val="false"/>
          <w:i w:val="false"/>
          <w:color w:val="000000"/>
          <w:sz w:val="28"/>
        </w:rPr>
        <w:t xml:space="preserve">
      17. Кеме немесе тұрмыс техникасын пайдаланушы тұлғалар (кімнің меңгермесінде болғанына қарамастан) оны нысаналықпен пайдалануға жауап береді, ал жұмысында бүлінушілік байқалғанда, осы техника жөнінде жедел меңгеруші тұлғаға хабарлайды.  </w:t>
      </w:r>
      <w:r>
        <w:br/>
      </w:r>
      <w:r>
        <w:rPr>
          <w:rFonts w:ascii="Times New Roman"/>
          <w:b w:val="false"/>
          <w:i w:val="false"/>
          <w:color w:val="000000"/>
          <w:sz w:val="28"/>
        </w:rPr>
        <w:t xml:space="preserve">
      Кеменің барша қауым пайдаланатын техника мен тұрмыс құралдары меңгеруінде болатын экипаж мүшесі әрбір құралды пайдалану туралы нұсқаулық болуын байқап отыруға міндетті.  </w:t>
      </w:r>
      <w:r>
        <w:br/>
      </w:r>
      <w:r>
        <w:rPr>
          <w:rFonts w:ascii="Times New Roman"/>
          <w:b w:val="false"/>
          <w:i w:val="false"/>
          <w:color w:val="000000"/>
          <w:sz w:val="28"/>
        </w:rPr>
        <w:t xml:space="preserve">
      18. Кеме техникасының уақытша бүлініп қалуына байланысты жөндеу жұмыстарын вахта бастығының (вахта механигінің) рұқсатынсыз жүргізуге экипаж мүшелеріне тыйым салынады.  </w:t>
      </w:r>
      <w:r>
        <w:br/>
      </w:r>
      <w:r>
        <w:rPr>
          <w:rFonts w:ascii="Times New Roman"/>
          <w:b w:val="false"/>
          <w:i w:val="false"/>
          <w:color w:val="000000"/>
          <w:sz w:val="28"/>
        </w:rPr>
        <w:t xml:space="preserve">
      19. Жұмыстың экипаждық әдісі кезінде кемені күйде және корпусы мен қондырмасының кеме бөлмелерінің механизмдердің, жүйелердің қондырғылардың, қосалқы бөлшектердің, керек-жарақ құралдар мен жабдықтардың элементтерін бүліндірмей ұстау үшін оларды кеме экипаждарының мүшелеріне меңгермелер жөніндегі кестелер бойынша бекітіледі, ал жұмыстың бригадалық әдісі кезінде кемеде болатын бригада мүшелеріне бекітіледі.  </w:t>
      </w:r>
      <w:r>
        <w:br/>
      </w:r>
      <w:r>
        <w:rPr>
          <w:rFonts w:ascii="Times New Roman"/>
          <w:b w:val="false"/>
          <w:i w:val="false"/>
          <w:color w:val="000000"/>
          <w:sz w:val="28"/>
        </w:rPr>
        <w:t xml:space="preserve">
      Кеме экипажының мүшелері өздеріне тапсырылған құндылықтарды сақтауға заңдарда белгіленген жауапкершілікке тартылады.  </w:t>
      </w:r>
      <w:r>
        <w:br/>
      </w:r>
      <w:r>
        <w:rPr>
          <w:rFonts w:ascii="Times New Roman"/>
          <w:b w:val="false"/>
          <w:i w:val="false"/>
          <w:color w:val="000000"/>
          <w:sz w:val="28"/>
        </w:rPr>
        <w:t xml:space="preserve">
      20. Командасы жоқ баржалармен жұмыс жасайтын өздігінен жүзу кемелерінің экипаждарына командасыз баржаларды пайдалану туралы Ережеде көзделген қосымша міндеттер жүктеледі.  </w:t>
      </w:r>
      <w:r>
        <w:br/>
      </w:r>
      <w:r>
        <w:rPr>
          <w:rFonts w:ascii="Times New Roman"/>
          <w:b w:val="false"/>
          <w:i w:val="false"/>
          <w:color w:val="000000"/>
          <w:sz w:val="28"/>
        </w:rPr>
        <w:t xml:space="preserve">
      21. Экипаж мүшелері капитанмен жарияланған апат және дүрмек жұмыстарды орындауға міндетті. Капитанның шешуі бойынша апат жұмыстарына кемеде уақытша болатын өзге адамдар да шақырылуы мүмкін.  </w:t>
      </w:r>
      <w:r>
        <w:br/>
      </w:r>
      <w:r>
        <w:rPr>
          <w:rFonts w:ascii="Times New Roman"/>
          <w:b w:val="false"/>
          <w:i w:val="false"/>
          <w:color w:val="000000"/>
          <w:sz w:val="28"/>
        </w:rPr>
        <w:t xml:space="preserve">
      22. Қызметтік міндеттерін орындау кезінде өзара қарым-қатынасы ресми болуы тиіс.  </w:t>
      </w:r>
      <w:r>
        <w:br/>
      </w:r>
      <w:r>
        <w:rPr>
          <w:rFonts w:ascii="Times New Roman"/>
          <w:b w:val="false"/>
          <w:i w:val="false"/>
          <w:color w:val="000000"/>
          <w:sz w:val="28"/>
        </w:rPr>
        <w:t xml:space="preserve">
      Қызмет бабымен өкім беру бұйрық нысанда беріледі. Бұйрық нақты да қысқа болуы тиіс. Бұйрық беруші оның дұрыс түсінілгендігін тексеруі тиіс. Бұйрық алушы оны орындаған соң да, иә болмаса оны орындау мүмкіндігі болмаған жағдайда да бұл жөнінде бұйрық берушіге баяндауы тиіс. </w:t>
      </w:r>
      <w:r>
        <w:br/>
      </w:r>
      <w:r>
        <w:rPr>
          <w:rFonts w:ascii="Times New Roman"/>
          <w:b w:val="false"/>
          <w:i w:val="false"/>
          <w:color w:val="000000"/>
          <w:sz w:val="28"/>
        </w:rPr>
        <w:t xml:space="preserve">
      Команда құрамының басқа тұлғасынан екінші бұйрық алушы, оның орындалуы бірінші бұйрықты орындауға кедергі келтіретін жағдайда, екінші бұйрық берушіге бұл жөнінде айтуы тиіс және бұдан әрі соның нұсқауына байланысты орындауы тиіс. </w:t>
      </w:r>
      <w:r>
        <w:br/>
      </w:r>
      <w:r>
        <w:rPr>
          <w:rFonts w:ascii="Times New Roman"/>
          <w:b w:val="false"/>
          <w:i w:val="false"/>
          <w:color w:val="000000"/>
          <w:sz w:val="28"/>
        </w:rPr>
        <w:t xml:space="preserve">
      23. Қоса атқарушылық әдіспен (мамандық) жұмыс жасаушы экипаж мүшелері осы қызметтер (мамандықтар) үшін осы жарғымен анықталған міндеттерді орындайды. </w:t>
      </w:r>
    </w:p>
    <w:p>
      <w:pPr>
        <w:spacing w:after="0"/>
        <w:ind w:left="0"/>
        <w:jc w:val="both"/>
      </w:pPr>
      <w:r>
        <w:rPr>
          <w:rFonts w:ascii="Times New Roman"/>
          <w:b w:val="false"/>
          <w:i w:val="false"/>
          <w:color w:val="000000"/>
          <w:sz w:val="28"/>
        </w:rPr>
        <w:t xml:space="preserve">         III Тарау. Кемелерде қызмет жасауды ұйымдастыру негізі      </w:t>
      </w:r>
    </w:p>
    <w:p>
      <w:pPr>
        <w:spacing w:after="0"/>
        <w:ind w:left="0"/>
        <w:jc w:val="both"/>
      </w:pPr>
      <w:r>
        <w:rPr>
          <w:rFonts w:ascii="Times New Roman"/>
          <w:b w:val="false"/>
          <w:i w:val="false"/>
          <w:color w:val="000000"/>
          <w:sz w:val="28"/>
        </w:rPr>
        <w:t xml:space="preserve">     24. Кемелерде қызмет жасауды ұйымдастыру бойынша кестелер негізі мынадай болады: </w:t>
      </w:r>
      <w:r>
        <w:br/>
      </w:r>
      <w:r>
        <w:rPr>
          <w:rFonts w:ascii="Times New Roman"/>
          <w:b w:val="false"/>
          <w:i w:val="false"/>
          <w:color w:val="000000"/>
          <w:sz w:val="28"/>
        </w:rPr>
        <w:t xml:space="preserve">
     (01) штат кестесі; </w:t>
      </w:r>
      <w:r>
        <w:br/>
      </w:r>
      <w:r>
        <w:rPr>
          <w:rFonts w:ascii="Times New Roman"/>
          <w:b w:val="false"/>
          <w:i w:val="false"/>
          <w:color w:val="000000"/>
          <w:sz w:val="28"/>
        </w:rPr>
        <w:t xml:space="preserve">
     (02) меңгермелер туралы кесте; </w:t>
      </w:r>
      <w:r>
        <w:br/>
      </w:r>
      <w:r>
        <w:rPr>
          <w:rFonts w:ascii="Times New Roman"/>
          <w:b w:val="false"/>
          <w:i w:val="false"/>
          <w:color w:val="000000"/>
          <w:sz w:val="28"/>
        </w:rPr>
        <w:t xml:space="preserve">
     (03) вахта және кеме жұмыстарының кестесі; </w:t>
      </w:r>
      <w:r>
        <w:br/>
      </w:r>
      <w:r>
        <w:rPr>
          <w:rFonts w:ascii="Times New Roman"/>
          <w:b w:val="false"/>
          <w:i w:val="false"/>
          <w:color w:val="000000"/>
          <w:sz w:val="28"/>
        </w:rPr>
        <w:t xml:space="preserve">
     (04) кемедегі күн тәртібі; </w:t>
      </w:r>
      <w:r>
        <w:br/>
      </w:r>
      <w:r>
        <w:rPr>
          <w:rFonts w:ascii="Times New Roman"/>
          <w:b w:val="false"/>
          <w:i w:val="false"/>
          <w:color w:val="000000"/>
          <w:sz w:val="28"/>
        </w:rPr>
        <w:t xml:space="preserve">
     (05) жиыстыру туралы кесте; </w:t>
      </w:r>
      <w:r>
        <w:br/>
      </w:r>
      <w:r>
        <w:rPr>
          <w:rFonts w:ascii="Times New Roman"/>
          <w:b w:val="false"/>
          <w:i w:val="false"/>
          <w:color w:val="000000"/>
          <w:sz w:val="28"/>
        </w:rPr>
        <w:t xml:space="preserve">
     (06) дабыл туралы кесте. </w:t>
      </w:r>
      <w:r>
        <w:br/>
      </w:r>
      <w:r>
        <w:rPr>
          <w:rFonts w:ascii="Times New Roman"/>
          <w:b w:val="false"/>
          <w:i w:val="false"/>
          <w:color w:val="000000"/>
          <w:sz w:val="28"/>
        </w:rPr>
        <w:t xml:space="preserve">
     Кеменің түрі мен міндетіне байланысты қосымшалар кестелер құрастырылуы мүмкін. </w:t>
      </w:r>
      <w:r>
        <w:br/>
      </w:r>
      <w:r>
        <w:rPr>
          <w:rFonts w:ascii="Times New Roman"/>
          <w:b w:val="false"/>
          <w:i w:val="false"/>
          <w:color w:val="000000"/>
          <w:sz w:val="28"/>
        </w:rPr>
        <w:t xml:space="preserve">
     25. Барлық кестелерді (штаттықтан басқа) бірінші штурман (командирдің бірінші көмекшісі) құрастырады, ал ол штатта жоқ болған жағдайда кемені пайдалануға бергенге дейін механикпен бірлесе отырып, капитан құрастырады. Кестені кеме капитаны бекітеді. </w:t>
      </w:r>
      <w:r>
        <w:br/>
      </w:r>
      <w:r>
        <w:rPr>
          <w:rFonts w:ascii="Times New Roman"/>
          <w:b w:val="false"/>
          <w:i w:val="false"/>
          <w:color w:val="000000"/>
          <w:sz w:val="28"/>
        </w:rPr>
        <w:t xml:space="preserve">
     26. Тәулік бойы жұмыс жасайтын өз бетімен жүзетін кемелерде вахта жүргізетін команда тұлғаларына 1 және 2 кестелерде көрсетілген уақыт белгіленеді. </w:t>
      </w:r>
      <w:r>
        <w:br/>
      </w:r>
      <w:r>
        <w:rPr>
          <w:rFonts w:ascii="Times New Roman"/>
          <w:b w:val="false"/>
          <w:i w:val="false"/>
          <w:color w:val="000000"/>
          <w:sz w:val="28"/>
        </w:rPr>
        <w:t xml:space="preserve">
     Командалық және қатардағы құрамның басқа мүшелеріне вахта жүргізу мен кеме жұмыстарын жасау уақытын капитан белгілейді. </w:t>
      </w:r>
    </w:p>
    <w:p>
      <w:pPr>
        <w:spacing w:after="0"/>
        <w:ind w:left="0"/>
        <w:jc w:val="both"/>
      </w:pPr>
      <w:r>
        <w:rPr>
          <w:rFonts w:ascii="Times New Roman"/>
          <w:b w:val="false"/>
          <w:i w:val="false"/>
          <w:color w:val="000000"/>
          <w:sz w:val="28"/>
        </w:rPr>
        <w:t xml:space="preserve">                                                         1 кесте </w:t>
      </w:r>
    </w:p>
    <w:p>
      <w:pPr>
        <w:spacing w:after="0"/>
        <w:ind w:left="0"/>
        <w:jc w:val="both"/>
      </w:pPr>
      <w:r>
        <w:rPr>
          <w:rFonts w:ascii="Times New Roman"/>
          <w:b w:val="false"/>
          <w:i w:val="false"/>
          <w:color w:val="000000"/>
          <w:sz w:val="28"/>
        </w:rPr>
        <w:t xml:space="preserve">           Өз бетімен жүзетін кемелерді (жүрдектерінен басқа) </w:t>
      </w:r>
      <w:r>
        <w:br/>
      </w:r>
      <w:r>
        <w:rPr>
          <w:rFonts w:ascii="Times New Roman"/>
          <w:b w:val="false"/>
          <w:i w:val="false"/>
          <w:color w:val="000000"/>
          <w:sz w:val="28"/>
        </w:rPr>
        <w:t xml:space="preserve">
             ішкі су қатынасы жолдарында пайдалану кезіндегі </w:t>
      </w:r>
      <w:r>
        <w:br/>
      </w:r>
      <w:r>
        <w:rPr>
          <w:rFonts w:ascii="Times New Roman"/>
          <w:b w:val="false"/>
          <w:i w:val="false"/>
          <w:color w:val="000000"/>
          <w:sz w:val="28"/>
        </w:rPr>
        <w:t xml:space="preserve">
               команда құрамының вахта жүргізу уақыты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 Жұмыс тәртібі кезінде вахта жүргізу уақыты         </w:t>
      </w:r>
      <w:r>
        <w:br/>
      </w:r>
      <w:r>
        <w:rPr>
          <w:rFonts w:ascii="Times New Roman"/>
          <w:b w:val="false"/>
          <w:i w:val="false"/>
          <w:color w:val="000000"/>
          <w:sz w:val="28"/>
        </w:rPr>
        <w:t xml:space="preserve">
 |                     |___________________________________________________ </w:t>
      </w:r>
      <w:r>
        <w:br/>
      </w:r>
      <w:r>
        <w:rPr>
          <w:rFonts w:ascii="Times New Roman"/>
          <w:b w:val="false"/>
          <w:i w:val="false"/>
          <w:color w:val="000000"/>
          <w:sz w:val="28"/>
        </w:rPr>
        <w:t xml:space="preserve">
 |    Қызметі          |   төрт        |       үш           |      екі      </w:t>
      </w:r>
      <w:r>
        <w:br/>
      </w:r>
      <w:r>
        <w:rPr>
          <w:rFonts w:ascii="Times New Roman"/>
          <w:b w:val="false"/>
          <w:i w:val="false"/>
          <w:color w:val="000000"/>
          <w:sz w:val="28"/>
        </w:rPr>
        <w:t xml:space="preserve">
 |                     | ауысылымдық   |  ауысылымдық       | ауысылымдық   </w:t>
      </w:r>
      <w:r>
        <w:br/>
      </w:r>
      <w:r>
        <w:rPr>
          <w:rFonts w:ascii="Times New Roman"/>
          <w:b w:val="false"/>
          <w:i w:val="false"/>
          <w:color w:val="000000"/>
          <w:sz w:val="28"/>
        </w:rPr>
        <w:t xml:space="preserve">
 |_____________________|_______________|____________________|______________    Капитан                 00-04            00-04                00-04 </w:t>
      </w:r>
      <w:r>
        <w:br/>
      </w:r>
      <w:r>
        <w:rPr>
          <w:rFonts w:ascii="Times New Roman"/>
          <w:b w:val="false"/>
          <w:i w:val="false"/>
          <w:color w:val="000000"/>
          <w:sz w:val="28"/>
        </w:rPr>
        <w:t xml:space="preserve">
                          16-018           12-16                12-20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00-06   </w:t>
      </w:r>
      <w:r>
        <w:br/>
      </w:r>
      <w:r>
        <w:rPr>
          <w:rFonts w:ascii="Times New Roman"/>
          <w:b w:val="false"/>
          <w:i w:val="false"/>
          <w:color w:val="000000"/>
          <w:sz w:val="28"/>
        </w:rPr>
        <w:t xml:space="preserve">
                                                                 12-18 </w:t>
      </w:r>
      <w:r>
        <w:br/>
      </w:r>
      <w:r>
        <w:rPr>
          <w:rFonts w:ascii="Times New Roman"/>
          <w:b w:val="false"/>
          <w:i w:val="false"/>
          <w:color w:val="000000"/>
          <w:sz w:val="28"/>
        </w:rPr>
        <w:t xml:space="preserve">
   Бірінші штурман         08-12            08-12                04-12 </w:t>
      </w:r>
      <w:r>
        <w:br/>
      </w:r>
      <w:r>
        <w:rPr>
          <w:rFonts w:ascii="Times New Roman"/>
          <w:b w:val="false"/>
          <w:i w:val="false"/>
          <w:color w:val="000000"/>
          <w:sz w:val="28"/>
        </w:rPr>
        <w:t xml:space="preserve">
                           21-24            20-24                20-24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06-12 </w:t>
      </w:r>
      <w:r>
        <w:br/>
      </w:r>
      <w:r>
        <w:rPr>
          <w:rFonts w:ascii="Times New Roman"/>
          <w:b w:val="false"/>
          <w:i w:val="false"/>
          <w:color w:val="000000"/>
          <w:sz w:val="28"/>
        </w:rPr>
        <w:t xml:space="preserve">
                                                                 18-24 </w:t>
      </w:r>
      <w:r>
        <w:br/>
      </w:r>
      <w:r>
        <w:rPr>
          <w:rFonts w:ascii="Times New Roman"/>
          <w:b w:val="false"/>
          <w:i w:val="false"/>
          <w:color w:val="000000"/>
          <w:sz w:val="28"/>
        </w:rPr>
        <w:t xml:space="preserve">
   Екінші штурман          04-08            04-08    </w:t>
      </w:r>
      <w:r>
        <w:br/>
      </w:r>
      <w:r>
        <w:rPr>
          <w:rFonts w:ascii="Times New Roman"/>
          <w:b w:val="false"/>
          <w:i w:val="false"/>
          <w:color w:val="000000"/>
          <w:sz w:val="28"/>
        </w:rPr>
        <w:t xml:space="preserve">
                           18-21            16-20 </w:t>
      </w:r>
      <w:r>
        <w:br/>
      </w:r>
      <w:r>
        <w:rPr>
          <w:rFonts w:ascii="Times New Roman"/>
          <w:b w:val="false"/>
          <w:i w:val="false"/>
          <w:color w:val="000000"/>
          <w:sz w:val="28"/>
        </w:rPr>
        <w:t xml:space="preserve">
   Үшінші штурман          00-03            00-04 </w:t>
      </w:r>
      <w:r>
        <w:br/>
      </w:r>
      <w:r>
        <w:rPr>
          <w:rFonts w:ascii="Times New Roman"/>
          <w:b w:val="false"/>
          <w:i w:val="false"/>
          <w:color w:val="000000"/>
          <w:sz w:val="28"/>
        </w:rPr>
        <w:t xml:space="preserve">
                           12-16            12-16 </w:t>
      </w:r>
      <w:r>
        <w:br/>
      </w:r>
      <w:r>
        <w:rPr>
          <w:rFonts w:ascii="Times New Roman"/>
          <w:b w:val="false"/>
          <w:i w:val="false"/>
          <w:color w:val="000000"/>
          <w:sz w:val="28"/>
        </w:rPr>
        <w:t xml:space="preserve">
   Механик                 12-14            08-12                04-12 </w:t>
      </w:r>
      <w:r>
        <w:br/>
      </w:r>
      <w:r>
        <w:rPr>
          <w:rFonts w:ascii="Times New Roman"/>
          <w:b w:val="false"/>
          <w:i w:val="false"/>
          <w:color w:val="000000"/>
          <w:sz w:val="28"/>
        </w:rPr>
        <w:t xml:space="preserve">
                           20-24            20-24                20-24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06-12 </w:t>
      </w:r>
      <w:r>
        <w:br/>
      </w:r>
      <w:r>
        <w:rPr>
          <w:rFonts w:ascii="Times New Roman"/>
          <w:b w:val="false"/>
          <w:i w:val="false"/>
          <w:color w:val="000000"/>
          <w:sz w:val="28"/>
        </w:rPr>
        <w:t xml:space="preserve">
                                                                 18-24 </w:t>
      </w:r>
      <w:r>
        <w:br/>
      </w:r>
      <w:r>
        <w:rPr>
          <w:rFonts w:ascii="Times New Roman"/>
          <w:b w:val="false"/>
          <w:i w:val="false"/>
          <w:color w:val="000000"/>
          <w:sz w:val="28"/>
        </w:rPr>
        <w:t xml:space="preserve">
   Мех. I көмекшісі        00-04            00-04                00-04 </w:t>
      </w:r>
      <w:r>
        <w:br/>
      </w:r>
      <w:r>
        <w:rPr>
          <w:rFonts w:ascii="Times New Roman"/>
          <w:b w:val="false"/>
          <w:i w:val="false"/>
          <w:color w:val="000000"/>
          <w:sz w:val="28"/>
        </w:rPr>
        <w:t xml:space="preserve">
                           14-17            12-16                12-20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00-06 </w:t>
      </w:r>
    </w:p>
    <w:p>
      <w:pPr>
        <w:spacing w:after="0"/>
        <w:ind w:left="0"/>
        <w:jc w:val="both"/>
      </w:pPr>
      <w:r>
        <w:rPr>
          <w:rFonts w:ascii="Times New Roman"/>
          <w:b w:val="false"/>
          <w:i w:val="false"/>
          <w:color w:val="000000"/>
          <w:sz w:val="28"/>
        </w:rPr>
        <w:t xml:space="preserve">                                                                 12-18 </w:t>
      </w:r>
    </w:p>
    <w:p>
      <w:pPr>
        <w:spacing w:after="0"/>
        <w:ind w:left="0"/>
        <w:jc w:val="both"/>
      </w:pPr>
      <w:r>
        <w:rPr>
          <w:rFonts w:ascii="Times New Roman"/>
          <w:b w:val="false"/>
          <w:i w:val="false"/>
          <w:color w:val="000000"/>
          <w:sz w:val="28"/>
        </w:rPr>
        <w:t xml:space="preserve">   Мех. II көмекшісі       04-08            04-08                  - </w:t>
      </w:r>
    </w:p>
    <w:p>
      <w:pPr>
        <w:spacing w:after="0"/>
        <w:ind w:left="0"/>
        <w:jc w:val="both"/>
      </w:pPr>
      <w:r>
        <w:rPr>
          <w:rFonts w:ascii="Times New Roman"/>
          <w:b w:val="false"/>
          <w:i w:val="false"/>
          <w:color w:val="000000"/>
          <w:sz w:val="28"/>
        </w:rPr>
        <w:t xml:space="preserve">                           17-20            16-20                  - </w:t>
      </w:r>
    </w:p>
    <w:p>
      <w:pPr>
        <w:spacing w:after="0"/>
        <w:ind w:left="0"/>
        <w:jc w:val="both"/>
      </w:pPr>
      <w:r>
        <w:rPr>
          <w:rFonts w:ascii="Times New Roman"/>
          <w:b w:val="false"/>
          <w:i w:val="false"/>
          <w:color w:val="000000"/>
          <w:sz w:val="28"/>
        </w:rPr>
        <w:t xml:space="preserve">   Мех.III көмекшісі       08-12            08-12                  - </w:t>
      </w:r>
    </w:p>
    <w:p>
      <w:pPr>
        <w:spacing w:after="0"/>
        <w:ind w:left="0"/>
        <w:jc w:val="both"/>
      </w:pPr>
      <w:r>
        <w:rPr>
          <w:rFonts w:ascii="Times New Roman"/>
          <w:b w:val="false"/>
          <w:i w:val="false"/>
          <w:color w:val="000000"/>
          <w:sz w:val="28"/>
        </w:rPr>
        <w:t xml:space="preserve">                           21-24            20-24                  - </w:t>
      </w:r>
    </w:p>
    <w:p>
      <w:pPr>
        <w:spacing w:after="0"/>
        <w:ind w:left="0"/>
        <w:jc w:val="both"/>
      </w:pPr>
      <w:r>
        <w:rPr>
          <w:rFonts w:ascii="Times New Roman"/>
          <w:b w:val="false"/>
          <w:i w:val="false"/>
          <w:color w:val="000000"/>
          <w:sz w:val="28"/>
        </w:rPr>
        <w:t xml:space="preserve">   Эл. механигі            12-14            08-12                  - </w:t>
      </w:r>
    </w:p>
    <w:p>
      <w:pPr>
        <w:spacing w:after="0"/>
        <w:ind w:left="0"/>
        <w:jc w:val="both"/>
      </w:pPr>
      <w:r>
        <w:rPr>
          <w:rFonts w:ascii="Times New Roman"/>
          <w:b w:val="false"/>
          <w:i w:val="false"/>
          <w:color w:val="000000"/>
          <w:sz w:val="28"/>
        </w:rPr>
        <w:t xml:space="preserve">                           20-24            20-24                  - </w:t>
      </w:r>
    </w:p>
    <w:p>
      <w:pPr>
        <w:spacing w:after="0"/>
        <w:ind w:left="0"/>
        <w:jc w:val="both"/>
      </w:pPr>
      <w:r>
        <w:rPr>
          <w:rFonts w:ascii="Times New Roman"/>
          <w:b w:val="false"/>
          <w:i w:val="false"/>
          <w:color w:val="000000"/>
          <w:sz w:val="28"/>
        </w:rPr>
        <w:t xml:space="preserve">   Эл. мех. I көмекшісі    00-04            00-04                  - </w:t>
      </w:r>
    </w:p>
    <w:p>
      <w:pPr>
        <w:spacing w:after="0"/>
        <w:ind w:left="0"/>
        <w:jc w:val="both"/>
      </w:pPr>
      <w:r>
        <w:rPr>
          <w:rFonts w:ascii="Times New Roman"/>
          <w:b w:val="false"/>
          <w:i w:val="false"/>
          <w:color w:val="000000"/>
          <w:sz w:val="28"/>
        </w:rPr>
        <w:t xml:space="preserve">                           14-17            12-16                  - </w:t>
      </w:r>
    </w:p>
    <w:p>
      <w:pPr>
        <w:spacing w:after="0"/>
        <w:ind w:left="0"/>
        <w:jc w:val="both"/>
      </w:pPr>
      <w:r>
        <w:rPr>
          <w:rFonts w:ascii="Times New Roman"/>
          <w:b w:val="false"/>
          <w:i w:val="false"/>
          <w:color w:val="000000"/>
          <w:sz w:val="28"/>
        </w:rPr>
        <w:t xml:space="preserve">   Эл. мех.II көмекшісі    04-08            04-08                  - </w:t>
      </w:r>
    </w:p>
    <w:p>
      <w:pPr>
        <w:spacing w:after="0"/>
        <w:ind w:left="0"/>
        <w:jc w:val="both"/>
      </w:pPr>
      <w:r>
        <w:rPr>
          <w:rFonts w:ascii="Times New Roman"/>
          <w:b w:val="false"/>
          <w:i w:val="false"/>
          <w:color w:val="000000"/>
          <w:sz w:val="28"/>
        </w:rPr>
        <w:t xml:space="preserve">   Эл. мех.III көмекшісі   08-12              -                    - </w:t>
      </w:r>
    </w:p>
    <w:p>
      <w:pPr>
        <w:spacing w:after="0"/>
        <w:ind w:left="0"/>
        <w:jc w:val="both"/>
      </w:pPr>
      <w:r>
        <w:rPr>
          <w:rFonts w:ascii="Times New Roman"/>
          <w:b w:val="false"/>
          <w:i w:val="false"/>
          <w:color w:val="000000"/>
          <w:sz w:val="28"/>
        </w:rPr>
        <w:t xml:space="preserve">                           21-24              -                    - </w:t>
      </w:r>
    </w:p>
    <w:p>
      <w:pPr>
        <w:spacing w:after="0"/>
        <w:ind w:left="0"/>
        <w:jc w:val="both"/>
      </w:pPr>
      <w:r>
        <w:rPr>
          <w:rFonts w:ascii="Times New Roman"/>
          <w:b w:val="false"/>
          <w:i w:val="false"/>
          <w:color w:val="000000"/>
          <w:sz w:val="28"/>
        </w:rPr>
        <w:t xml:space="preserve">     Қызметтері (мамандығы) қоса атқарылған кезде команда құрамы кеме  </w:t>
      </w:r>
      <w:r>
        <w:br/>
      </w:r>
      <w:r>
        <w:rPr>
          <w:rFonts w:ascii="Times New Roman"/>
          <w:b w:val="false"/>
          <w:i w:val="false"/>
          <w:color w:val="000000"/>
          <w:sz w:val="28"/>
        </w:rPr>
        <w:t xml:space="preserve">
жүргізу мамандығының команда құрамының тұлғалары үшін белгіленген  </w:t>
      </w:r>
      <w:r>
        <w:br/>
      </w:r>
      <w:r>
        <w:rPr>
          <w:rFonts w:ascii="Times New Roman"/>
          <w:b w:val="false"/>
          <w:i w:val="false"/>
          <w:color w:val="000000"/>
          <w:sz w:val="28"/>
        </w:rPr>
        <w:t xml:space="preserve">
сағаттармен вахта жүргізеді. </w:t>
      </w:r>
    </w:p>
    <w:p>
      <w:pPr>
        <w:spacing w:after="0"/>
        <w:ind w:left="0"/>
        <w:jc w:val="both"/>
      </w:pPr>
      <w:r>
        <w:rPr>
          <w:rFonts w:ascii="Times New Roman"/>
          <w:b w:val="false"/>
          <w:i w:val="false"/>
          <w:color w:val="000000"/>
          <w:sz w:val="28"/>
        </w:rPr>
        <w:t xml:space="preserve">                                                                2 кесте </w:t>
      </w:r>
    </w:p>
    <w:p>
      <w:pPr>
        <w:spacing w:after="0"/>
        <w:ind w:left="0"/>
        <w:jc w:val="both"/>
      </w:pPr>
      <w:r>
        <w:rPr>
          <w:rFonts w:ascii="Times New Roman"/>
          <w:b w:val="false"/>
          <w:i w:val="false"/>
          <w:color w:val="000000"/>
          <w:sz w:val="28"/>
        </w:rPr>
        <w:t xml:space="preserve">           Өз бетімен жүзетін кемелерді (жүрдектерінен басқа) </w:t>
      </w:r>
      <w:r>
        <w:br/>
      </w:r>
      <w:r>
        <w:rPr>
          <w:rFonts w:ascii="Times New Roman"/>
          <w:b w:val="false"/>
          <w:i w:val="false"/>
          <w:color w:val="000000"/>
          <w:sz w:val="28"/>
        </w:rPr>
        <w:t xml:space="preserve">
             теңіз және жаға жүзулеріне пайдалану кезіндегі </w:t>
      </w:r>
      <w:r>
        <w:br/>
      </w:r>
      <w:r>
        <w:rPr>
          <w:rFonts w:ascii="Times New Roman"/>
          <w:b w:val="false"/>
          <w:i w:val="false"/>
          <w:color w:val="000000"/>
          <w:sz w:val="28"/>
        </w:rPr>
        <w:t xml:space="preserve">
            команда құрамының  жүріс вахтасын жүргізу уақыты      </w:t>
      </w:r>
    </w:p>
    <w:p>
      <w:pPr>
        <w:spacing w:after="0"/>
        <w:ind w:left="0"/>
        <w:jc w:val="both"/>
      </w:pP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Жұмыс тәртібі кезінде вахта жүргізу уақыты | </w:t>
      </w:r>
      <w:r>
        <w:br/>
      </w:r>
      <w:r>
        <w:rPr>
          <w:rFonts w:ascii="Times New Roman"/>
          <w:b w:val="false"/>
          <w:i w:val="false"/>
          <w:color w:val="000000"/>
          <w:sz w:val="28"/>
        </w:rPr>
        <w:t xml:space="preserve">
 |                     |____________________________________________| </w:t>
      </w:r>
      <w:r>
        <w:br/>
      </w:r>
      <w:r>
        <w:rPr>
          <w:rFonts w:ascii="Times New Roman"/>
          <w:b w:val="false"/>
          <w:i w:val="false"/>
          <w:color w:val="000000"/>
          <w:sz w:val="28"/>
        </w:rPr>
        <w:t xml:space="preserve">
 |    Қызметі          |        үш             |      екі           |      </w:t>
      </w:r>
      <w:r>
        <w:br/>
      </w:r>
      <w:r>
        <w:rPr>
          <w:rFonts w:ascii="Times New Roman"/>
          <w:b w:val="false"/>
          <w:i w:val="false"/>
          <w:color w:val="000000"/>
          <w:sz w:val="28"/>
        </w:rPr>
        <w:t xml:space="preserve">
 |                     |     ауысылымдық       |    ауысылымдық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Капитан                                           00-04 12-20 </w:t>
      </w:r>
    </w:p>
    <w:p>
      <w:pPr>
        <w:spacing w:after="0"/>
        <w:ind w:left="0"/>
        <w:jc w:val="both"/>
      </w:pPr>
      <w:r>
        <w:rPr>
          <w:rFonts w:ascii="Times New Roman"/>
          <w:b w:val="false"/>
          <w:i w:val="false"/>
          <w:color w:val="000000"/>
          <w:sz w:val="28"/>
        </w:rPr>
        <w:t xml:space="preserve">                                                       немесе </w:t>
      </w:r>
    </w:p>
    <w:p>
      <w:pPr>
        <w:spacing w:after="0"/>
        <w:ind w:left="0"/>
        <w:jc w:val="both"/>
      </w:pPr>
      <w:r>
        <w:rPr>
          <w:rFonts w:ascii="Times New Roman"/>
          <w:b w:val="false"/>
          <w:i w:val="false"/>
          <w:color w:val="000000"/>
          <w:sz w:val="28"/>
        </w:rPr>
        <w:t xml:space="preserve">                                                    00-06 12-18 </w:t>
      </w:r>
    </w:p>
    <w:p>
      <w:pPr>
        <w:spacing w:after="0"/>
        <w:ind w:left="0"/>
        <w:jc w:val="both"/>
      </w:pPr>
      <w:r>
        <w:rPr>
          <w:rFonts w:ascii="Times New Roman"/>
          <w:b w:val="false"/>
          <w:i w:val="false"/>
          <w:color w:val="000000"/>
          <w:sz w:val="28"/>
        </w:rPr>
        <w:t xml:space="preserve">  Капитанның аға             04-08                  04-12 20-24 </w:t>
      </w:r>
    </w:p>
    <w:p>
      <w:pPr>
        <w:spacing w:after="0"/>
        <w:ind w:left="0"/>
        <w:jc w:val="both"/>
      </w:pPr>
      <w:r>
        <w:rPr>
          <w:rFonts w:ascii="Times New Roman"/>
          <w:b w:val="false"/>
          <w:i w:val="false"/>
          <w:color w:val="000000"/>
          <w:sz w:val="28"/>
        </w:rPr>
        <w:t xml:space="preserve">  көмекшісі                  18-20                    немесе </w:t>
      </w:r>
    </w:p>
    <w:p>
      <w:pPr>
        <w:spacing w:after="0"/>
        <w:ind w:left="0"/>
        <w:jc w:val="both"/>
      </w:pPr>
      <w:r>
        <w:rPr>
          <w:rFonts w:ascii="Times New Roman"/>
          <w:b w:val="false"/>
          <w:i w:val="false"/>
          <w:color w:val="000000"/>
          <w:sz w:val="28"/>
        </w:rPr>
        <w:t xml:space="preserve">                                                    06-12 18-24 </w:t>
      </w:r>
    </w:p>
    <w:p>
      <w:pPr>
        <w:spacing w:after="0"/>
        <w:ind w:left="0"/>
        <w:jc w:val="both"/>
      </w:pPr>
      <w:r>
        <w:rPr>
          <w:rFonts w:ascii="Times New Roman"/>
          <w:b w:val="false"/>
          <w:i w:val="false"/>
          <w:color w:val="000000"/>
          <w:sz w:val="28"/>
        </w:rPr>
        <w:t xml:space="preserve">  Капитанның екінші          04-08                      - </w:t>
      </w:r>
    </w:p>
    <w:p>
      <w:pPr>
        <w:spacing w:after="0"/>
        <w:ind w:left="0"/>
        <w:jc w:val="both"/>
      </w:pPr>
      <w:r>
        <w:rPr>
          <w:rFonts w:ascii="Times New Roman"/>
          <w:b w:val="false"/>
          <w:i w:val="false"/>
          <w:color w:val="000000"/>
          <w:sz w:val="28"/>
        </w:rPr>
        <w:t xml:space="preserve">  көмекшісі                  12-16                      - </w:t>
      </w:r>
    </w:p>
    <w:p>
      <w:pPr>
        <w:spacing w:after="0"/>
        <w:ind w:left="0"/>
        <w:jc w:val="both"/>
      </w:pPr>
      <w:r>
        <w:rPr>
          <w:rFonts w:ascii="Times New Roman"/>
          <w:b w:val="false"/>
          <w:i w:val="false"/>
          <w:color w:val="000000"/>
          <w:sz w:val="28"/>
        </w:rPr>
        <w:t xml:space="preserve">  Капитанның үшінші          08-12                      - </w:t>
      </w:r>
    </w:p>
    <w:p>
      <w:pPr>
        <w:spacing w:after="0"/>
        <w:ind w:left="0"/>
        <w:jc w:val="both"/>
      </w:pPr>
      <w:r>
        <w:rPr>
          <w:rFonts w:ascii="Times New Roman"/>
          <w:b w:val="false"/>
          <w:i w:val="false"/>
          <w:color w:val="000000"/>
          <w:sz w:val="28"/>
        </w:rPr>
        <w:t xml:space="preserve">  көмекшісі                  20-24         </w:t>
      </w:r>
    </w:p>
    <w:p>
      <w:pPr>
        <w:spacing w:after="0"/>
        <w:ind w:left="0"/>
        <w:jc w:val="both"/>
      </w:pPr>
      <w:r>
        <w:rPr>
          <w:rFonts w:ascii="Times New Roman"/>
          <w:b w:val="false"/>
          <w:i w:val="false"/>
          <w:color w:val="000000"/>
          <w:sz w:val="28"/>
        </w:rPr>
        <w:t xml:space="preserve">  Аға механик                                       04-12 20-24 </w:t>
      </w:r>
    </w:p>
    <w:p>
      <w:pPr>
        <w:spacing w:after="0"/>
        <w:ind w:left="0"/>
        <w:jc w:val="both"/>
      </w:pPr>
      <w:r>
        <w:rPr>
          <w:rFonts w:ascii="Times New Roman"/>
          <w:b w:val="false"/>
          <w:i w:val="false"/>
          <w:color w:val="000000"/>
          <w:sz w:val="28"/>
        </w:rPr>
        <w:t xml:space="preserve">                                                      немесе </w:t>
      </w:r>
    </w:p>
    <w:p>
      <w:pPr>
        <w:spacing w:after="0"/>
        <w:ind w:left="0"/>
        <w:jc w:val="both"/>
      </w:pPr>
      <w:r>
        <w:rPr>
          <w:rFonts w:ascii="Times New Roman"/>
          <w:b w:val="false"/>
          <w:i w:val="false"/>
          <w:color w:val="000000"/>
          <w:sz w:val="28"/>
        </w:rPr>
        <w:t xml:space="preserve">                                                    06-12 18-24 </w:t>
      </w:r>
    </w:p>
    <w:p>
      <w:pPr>
        <w:spacing w:after="0"/>
        <w:ind w:left="0"/>
        <w:jc w:val="both"/>
      </w:pPr>
      <w:r>
        <w:rPr>
          <w:rFonts w:ascii="Times New Roman"/>
          <w:b w:val="false"/>
          <w:i w:val="false"/>
          <w:color w:val="000000"/>
          <w:sz w:val="28"/>
        </w:rPr>
        <w:t xml:space="preserve">  Екінші механик             00-04                  00-04 12-20 </w:t>
      </w:r>
    </w:p>
    <w:p>
      <w:pPr>
        <w:spacing w:after="0"/>
        <w:ind w:left="0"/>
        <w:jc w:val="both"/>
      </w:pPr>
      <w:r>
        <w:rPr>
          <w:rFonts w:ascii="Times New Roman"/>
          <w:b w:val="false"/>
          <w:i w:val="false"/>
          <w:color w:val="000000"/>
          <w:sz w:val="28"/>
        </w:rPr>
        <w:t xml:space="preserve">                                                       немесе </w:t>
      </w:r>
    </w:p>
    <w:p>
      <w:pPr>
        <w:spacing w:after="0"/>
        <w:ind w:left="0"/>
        <w:jc w:val="both"/>
      </w:pPr>
      <w:r>
        <w:rPr>
          <w:rFonts w:ascii="Times New Roman"/>
          <w:b w:val="false"/>
          <w:i w:val="false"/>
          <w:color w:val="000000"/>
          <w:sz w:val="28"/>
        </w:rPr>
        <w:t xml:space="preserve">                                                    00-06 12-18 </w:t>
      </w:r>
    </w:p>
    <w:p>
      <w:pPr>
        <w:spacing w:after="0"/>
        <w:ind w:left="0"/>
        <w:jc w:val="both"/>
      </w:pPr>
      <w:r>
        <w:rPr>
          <w:rFonts w:ascii="Times New Roman"/>
          <w:b w:val="false"/>
          <w:i w:val="false"/>
          <w:color w:val="000000"/>
          <w:sz w:val="28"/>
        </w:rPr>
        <w:t xml:space="preserve">  Үшінші механик             04-08                       - </w:t>
      </w:r>
    </w:p>
    <w:p>
      <w:pPr>
        <w:spacing w:after="0"/>
        <w:ind w:left="0"/>
        <w:jc w:val="both"/>
      </w:pPr>
      <w:r>
        <w:rPr>
          <w:rFonts w:ascii="Times New Roman"/>
          <w:b w:val="false"/>
          <w:i w:val="false"/>
          <w:color w:val="000000"/>
          <w:sz w:val="28"/>
        </w:rPr>
        <w:t xml:space="preserve">                             16-20                       - </w:t>
      </w:r>
    </w:p>
    <w:p>
      <w:pPr>
        <w:spacing w:after="0"/>
        <w:ind w:left="0"/>
        <w:jc w:val="both"/>
      </w:pPr>
      <w:r>
        <w:rPr>
          <w:rFonts w:ascii="Times New Roman"/>
          <w:b w:val="false"/>
          <w:i w:val="false"/>
          <w:color w:val="000000"/>
          <w:sz w:val="28"/>
        </w:rPr>
        <w:t xml:space="preserve">  Төртінші механик           08-12                       - </w:t>
      </w:r>
    </w:p>
    <w:p>
      <w:pPr>
        <w:spacing w:after="0"/>
        <w:ind w:left="0"/>
        <w:jc w:val="both"/>
      </w:pPr>
      <w:r>
        <w:rPr>
          <w:rFonts w:ascii="Times New Roman"/>
          <w:b w:val="false"/>
          <w:i w:val="false"/>
          <w:color w:val="000000"/>
          <w:sz w:val="28"/>
        </w:rPr>
        <w:t xml:space="preserve">                             20-24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Сыңар капитан (сыңар-механик) капитан (механик) жоқ болған кезде кеме капитан (механигі) үшін белгіленген сағаттарда вахтада тұрады.  </w:t>
      </w:r>
      <w:r>
        <w:br/>
      </w:r>
      <w:r>
        <w:rPr>
          <w:rFonts w:ascii="Times New Roman"/>
          <w:b w:val="false"/>
          <w:i w:val="false"/>
          <w:color w:val="000000"/>
          <w:sz w:val="28"/>
        </w:rPr>
        <w:t xml:space="preserve">
      Кеме капитаны (механигі) мен сыңар-капитан (сыңар-механик) кемеде бір мезгілде болған жағдайда соңғысы өзі ауыстыратын тұлғаға белгіленген сағаттарда вахта жүргізеді.  </w:t>
      </w:r>
      <w:r>
        <w:br/>
      </w:r>
      <w:r>
        <w:rPr>
          <w:rFonts w:ascii="Times New Roman"/>
          <w:b w:val="false"/>
          <w:i w:val="false"/>
          <w:color w:val="000000"/>
          <w:sz w:val="28"/>
        </w:rPr>
        <w:t xml:space="preserve">
      27. Жолаушы кемелерінен басқаларындағы экипаждық әдісті жұмыстарда төрт ауысылымдық кестемен (1 кестені қара) вахта жүргізілуі мүмкін. Бұл жағдайда үшінші штурман капитанмен бірге вахтаны 0 ден 3 сағат, ал механиктің үшінші механигі механикпен бірге 21 ден 24 сағатқа дейін вахтада болады.  </w:t>
      </w:r>
      <w:r>
        <w:br/>
      </w:r>
      <w:r>
        <w:rPr>
          <w:rFonts w:ascii="Times New Roman"/>
          <w:b w:val="false"/>
          <w:i w:val="false"/>
          <w:color w:val="000000"/>
          <w:sz w:val="28"/>
        </w:rPr>
        <w:t xml:space="preserve">
      28. Үш ауысылымдық кестемен (1 кесте) вахта жүргізу былай ұйымдастырылады:  </w:t>
      </w:r>
      <w:r>
        <w:br/>
      </w:r>
      <w:r>
        <w:rPr>
          <w:rFonts w:ascii="Times New Roman"/>
          <w:b w:val="false"/>
          <w:i w:val="false"/>
          <w:color w:val="000000"/>
          <w:sz w:val="28"/>
        </w:rPr>
        <w:t xml:space="preserve">
      (01) үшінші штурман және механиктің үшінші механигі штат бойынша көзделмеген жүк және буксир кемелеріндегі экипаждық әдісті жұмыстарда;  </w:t>
      </w:r>
      <w:r>
        <w:br/>
      </w:r>
      <w:r>
        <w:rPr>
          <w:rFonts w:ascii="Times New Roman"/>
          <w:b w:val="false"/>
          <w:i w:val="false"/>
          <w:color w:val="000000"/>
          <w:sz w:val="28"/>
        </w:rPr>
        <w:t xml:space="preserve">
      (02) жолаушы кемелерінде. Бұл жағдайда үшінші штурман мен механиктің үшінші көмекшісі капитан және механикпен бірге вахта жүргізеді;  </w:t>
      </w:r>
      <w:r>
        <w:br/>
      </w:r>
      <w:r>
        <w:rPr>
          <w:rFonts w:ascii="Times New Roman"/>
          <w:b w:val="false"/>
          <w:i w:val="false"/>
          <w:color w:val="000000"/>
          <w:sz w:val="28"/>
        </w:rPr>
        <w:t xml:space="preserve">
      (03) кемеде үш бригада болған кезде бригадалық әдісті жұмыстарда.  </w:t>
      </w:r>
      <w:r>
        <w:br/>
      </w:r>
      <w:r>
        <w:rPr>
          <w:rFonts w:ascii="Times New Roman"/>
          <w:b w:val="false"/>
          <w:i w:val="false"/>
          <w:color w:val="000000"/>
          <w:sz w:val="28"/>
        </w:rPr>
        <w:t xml:space="preserve">
      29. Вахтаны екі ауысылымдық кестемен (1 кесте) жүргізу бригадалық әдісті жұмыс кезінде әрбір бригаданың кемеде 15 күннен асырмай болуы арқылы ұйымдастырылады.  </w:t>
      </w:r>
      <w:r>
        <w:br/>
      </w:r>
      <w:r>
        <w:rPr>
          <w:rFonts w:ascii="Times New Roman"/>
          <w:b w:val="false"/>
          <w:i w:val="false"/>
          <w:color w:val="000000"/>
          <w:sz w:val="28"/>
        </w:rPr>
        <w:t xml:space="preserve">
      30. Ішкі су жолдарында және теңіз суларында капитанмен (сыңар-капитанмен, капитанның ауысылым көмекшісі, командирдің ауысылым көмекшісі және т.б.) басқарылып, бортта бір бригада болған кезде экипаждың бригадалық әдіспен кемеде жұмыс істеуі ауысылым ұзақтығы 12 сағаттан аспайтын жағдайда ұйымдастырылады.  </w:t>
      </w:r>
      <w:r>
        <w:br/>
      </w:r>
      <w:r>
        <w:rPr>
          <w:rFonts w:ascii="Times New Roman"/>
          <w:b w:val="false"/>
          <w:i w:val="false"/>
          <w:color w:val="000000"/>
          <w:sz w:val="28"/>
        </w:rPr>
        <w:t xml:space="preserve">
      Бригадалардың ауысылым тәртібін кеме иесі белгілейді.  </w:t>
      </w:r>
      <w:r>
        <w:br/>
      </w:r>
      <w:r>
        <w:rPr>
          <w:rFonts w:ascii="Times New Roman"/>
          <w:b w:val="false"/>
          <w:i w:val="false"/>
          <w:color w:val="000000"/>
          <w:sz w:val="28"/>
        </w:rPr>
        <w:t xml:space="preserve">
      Тәуліктен аз жұмыс істейтін кемелер (жүрдектерін қоса) түнгі тұрыс пунктінің жауапты кезекшісінің қорғауына тапсырылуы мүмкін. Тұрыс тәртібі кеме иесімен анықталады.  </w:t>
      </w:r>
      <w:r>
        <w:br/>
      </w:r>
      <w:r>
        <w:rPr>
          <w:rFonts w:ascii="Times New Roman"/>
          <w:b w:val="false"/>
          <w:i w:val="false"/>
          <w:color w:val="000000"/>
          <w:sz w:val="28"/>
        </w:rPr>
        <w:t xml:space="preserve">
      31. Теңіз және жағалау жүзулерінде кемелерді пайдалану кезінде вахта жүргізу былай ұйымдастырылады:  </w:t>
      </w:r>
      <w:r>
        <w:br/>
      </w:r>
      <w:r>
        <w:rPr>
          <w:rFonts w:ascii="Times New Roman"/>
          <w:b w:val="false"/>
          <w:i w:val="false"/>
          <w:color w:val="000000"/>
          <w:sz w:val="28"/>
        </w:rPr>
        <w:t xml:space="preserve">
      (01) кемеде үш бригада болған жағдайда, жұмыстың экипаждық және бригадалық әдісінде үш ауысылымдық кесте (2 кестені қара) бойынша;  </w:t>
      </w:r>
      <w:r>
        <w:br/>
      </w:r>
      <w:r>
        <w:rPr>
          <w:rFonts w:ascii="Times New Roman"/>
          <w:b w:val="false"/>
          <w:i w:val="false"/>
          <w:color w:val="000000"/>
          <w:sz w:val="28"/>
        </w:rPr>
        <w:t xml:space="preserve">
      (02) бір бағытқа ету 8 сағаттан аспайтын желілерде жұмыстың бригадалық әдісінде екі ауысылымдық кесте (2 кестені қара) бойынша. Бұл жағдайда әрбір бригаданың кемеде болуы 15 тәуліктен аспауы тиіс.  </w:t>
      </w:r>
      <w:r>
        <w:br/>
      </w:r>
      <w:r>
        <w:rPr>
          <w:rFonts w:ascii="Times New Roman"/>
          <w:b w:val="false"/>
          <w:i w:val="false"/>
          <w:color w:val="000000"/>
          <w:sz w:val="28"/>
        </w:rPr>
        <w:t xml:space="preserve">
      32. Аралас жүзулерде кемелерді пайдалану кезінде вахта жүргізудің 1 кестеде көзделген төрт ауысылымдығынан және үш ауысылымдығынан 2 кестеде көзделген үш ауысылымдығына ауысу және керісінше, әдеттегідей кемені теңізге шығар алдында және теңізден келердегі рәсімдеуге тұрған кезде жүргізіледі. Теңізде немесе жағалау жүзулерінде немесе ішкі су жолдарында өту ұзақтығы 24 сағаттан аспағанда капитан вахтаны ауыстырмауы мүмкін. Бұл жағдайда теңіз суларында капитан мен механик вахтаны кесте бойынша жүргізуден босатылады.  </w:t>
      </w:r>
      <w:r>
        <w:br/>
      </w:r>
      <w:r>
        <w:rPr>
          <w:rFonts w:ascii="Times New Roman"/>
          <w:b w:val="false"/>
          <w:i w:val="false"/>
          <w:color w:val="000000"/>
          <w:sz w:val="28"/>
        </w:rPr>
        <w:t xml:space="preserve">
      33. Ішкі су жолдарында, теңізде және жағалау жүзулерінде пайдаланылатын жүрдек кемелер экипаждарының жұмысы бригадалық әдіспен ұйымдастырылады. Егер бортта бір бригада болған кезде жол уақыты 8 сағаттан аспаған жағдайда, кеме бортында (сыңар-капитанмен, капитанның ауысылым көмекшісі, командирдің ауысылым көмекшісі және т.б.) басқарылатын бір бригада болуы мүмкін. Бұл жағдайда қозғалыс кестесінде қарастырылғандай аялдаулар әрбір екі сағаттан аспауы тиіс. Демалуға және тағамдануға арналған бір аялдаудың уақыты кемінде 30 минут, бұл жағдайда аялдауға дейінгі және одан кейінгі жол уақыты 4 сағаттан аспауға тиіс.  </w:t>
      </w:r>
      <w:r>
        <w:br/>
      </w:r>
      <w:r>
        <w:rPr>
          <w:rFonts w:ascii="Times New Roman"/>
          <w:b w:val="false"/>
          <w:i w:val="false"/>
          <w:color w:val="000000"/>
          <w:sz w:val="28"/>
        </w:rPr>
        <w:t xml:space="preserve">
      Жүзу жағдайы бойынша кеме бортында бір бригада бола тұрып пайдалынылмауы мүмкін болғанда, сондай-ақ жол уақыты 8 сағаттан асқан соның салдарынан бригада ауыстыру мүмкін болмағанда, кеме бортында екі бригада болуы тиіс біреуін капитан, сыңар-капитан (капитанның ауысылым көмекшісі) басқарады.  </w:t>
      </w:r>
      <w:r>
        <w:br/>
      </w:r>
      <w:r>
        <w:rPr>
          <w:rFonts w:ascii="Times New Roman"/>
          <w:b w:val="false"/>
          <w:i w:val="false"/>
          <w:color w:val="000000"/>
          <w:sz w:val="28"/>
        </w:rPr>
        <w:t xml:space="preserve">
      Басқару постында тұрған экипаж мүшелерінің вахта ауысылымы тең уақыт сайын, бірақ 4 сағаттан аспай жүргізіледі.  </w:t>
      </w:r>
      <w:r>
        <w:br/>
      </w:r>
      <w:r>
        <w:rPr>
          <w:rFonts w:ascii="Times New Roman"/>
          <w:b w:val="false"/>
          <w:i w:val="false"/>
          <w:color w:val="000000"/>
          <w:sz w:val="28"/>
        </w:rPr>
        <w:t xml:space="preserve">
      Жол уақыты аралық пункттерде қысқа (30 минутқа дейін) аялдауларды ескере отырып анықталады.  </w:t>
      </w:r>
      <w:r>
        <w:br/>
      </w:r>
      <w:r>
        <w:rPr>
          <w:rFonts w:ascii="Times New Roman"/>
          <w:b w:val="false"/>
          <w:i w:val="false"/>
          <w:color w:val="000000"/>
          <w:sz w:val="28"/>
        </w:rPr>
        <w:t xml:space="preserve">
      34. Өз бетімен жүзетін және жүзбейтін жер снарядтары мен түп қазу снарядтарындағы команда құрамының тұлғаларына вахтада тұру және жұмыстарды орындау уақыты кеме иесі, ал қатардағы құрамға - командир белгілейді.  </w:t>
      </w:r>
      <w:r>
        <w:br/>
      </w:r>
      <w:r>
        <w:rPr>
          <w:rFonts w:ascii="Times New Roman"/>
          <w:b w:val="false"/>
          <w:i w:val="false"/>
          <w:color w:val="000000"/>
          <w:sz w:val="28"/>
        </w:rPr>
        <w:t xml:space="preserve">
      Өз бетімен жүзетін жер снарядтары мен түп қазу снарядтарының қозғалысы кезінде команда құрамының тұлғалары 26-32-баптарға сәйкес вахта жүргізеді.  </w:t>
      </w:r>
      <w:r>
        <w:br/>
      </w:r>
      <w:r>
        <w:rPr>
          <w:rFonts w:ascii="Times New Roman"/>
          <w:b w:val="false"/>
          <w:i w:val="false"/>
          <w:color w:val="000000"/>
          <w:sz w:val="28"/>
        </w:rPr>
        <w:t xml:space="preserve">
      Шаландалардың, шаландиршілердің және мотоәкелушілер капитандары, брандвахта және баржалар мен керуен құрамына кіретін басқа кемелердің шкиперлері өндірістік-технологиялық қызмет мәселелері бойынша командирге (командирдің ауысылым көмекшісіне) бағынады.  </w:t>
      </w:r>
      <w:r>
        <w:br/>
      </w:r>
      <w:r>
        <w:rPr>
          <w:rFonts w:ascii="Times New Roman"/>
          <w:b w:val="false"/>
          <w:i w:val="false"/>
          <w:color w:val="000000"/>
          <w:sz w:val="28"/>
        </w:rPr>
        <w:t xml:space="preserve">
      35. Кемені пайдалану кезінде экипаж мүшелерін жұмысқа алу және жұмыстан босату (әрі қарай кеменің тіркелген орнындағы кадрлар бөлімінде ресімдеумен), демалыс беру, көтермелеуді, сыйақыны хабарлау капитанның бұйрығымен ресімделеді. </w:t>
      </w:r>
      <w:r>
        <w:br/>
      </w:r>
      <w:r>
        <w:rPr>
          <w:rFonts w:ascii="Times New Roman"/>
          <w:b w:val="false"/>
          <w:i w:val="false"/>
          <w:color w:val="000000"/>
          <w:sz w:val="28"/>
        </w:rPr>
        <w:t xml:space="preserve">
      36. Капитанның нақты жағдайларға немесе кеменің ерекшелігіне, сондай-ақ штат кестесіне байланысты экипаждың жекелеген мүшелерінің арасында міндеттерді бөлуге құқығы бар. </w:t>
      </w:r>
    </w:p>
    <w:p>
      <w:pPr>
        <w:spacing w:after="0"/>
        <w:ind w:left="0"/>
        <w:jc w:val="both"/>
      </w:pPr>
      <w:r>
        <w:rPr>
          <w:rFonts w:ascii="Times New Roman"/>
          <w:b w:val="false"/>
          <w:i w:val="false"/>
          <w:color w:val="000000"/>
          <w:sz w:val="28"/>
        </w:rPr>
        <w:t xml:space="preserve">                IV Тарау. Команда құрамы      </w:t>
      </w:r>
    </w:p>
    <w:p>
      <w:pPr>
        <w:spacing w:after="0"/>
        <w:ind w:left="0"/>
        <w:jc w:val="both"/>
      </w:pPr>
      <w:r>
        <w:rPr>
          <w:rFonts w:ascii="Times New Roman"/>
          <w:b w:val="false"/>
          <w:i w:val="false"/>
          <w:color w:val="000000"/>
          <w:sz w:val="28"/>
        </w:rPr>
        <w:t xml:space="preserve">                   Жалпы ережелер </w:t>
      </w:r>
    </w:p>
    <w:p>
      <w:pPr>
        <w:spacing w:after="0"/>
        <w:ind w:left="0"/>
        <w:jc w:val="both"/>
      </w:pPr>
      <w:r>
        <w:rPr>
          <w:rFonts w:ascii="Times New Roman"/>
          <w:b w:val="false"/>
          <w:i w:val="false"/>
          <w:color w:val="000000"/>
          <w:sz w:val="28"/>
        </w:rPr>
        <w:t xml:space="preserve">      37. Кеменің команда құрамына кемені басқару мен оны пайдалануда жеке қатысатын бағыныштыларды басқару жүктеледі. </w:t>
      </w:r>
      <w:r>
        <w:br/>
      </w:r>
      <w:r>
        <w:rPr>
          <w:rFonts w:ascii="Times New Roman"/>
          <w:b w:val="false"/>
          <w:i w:val="false"/>
          <w:color w:val="000000"/>
          <w:sz w:val="28"/>
        </w:rPr>
        <w:t xml:space="preserve">
      38. Команда құрамының міндеті: </w:t>
      </w:r>
      <w:r>
        <w:br/>
      </w:r>
      <w:r>
        <w:rPr>
          <w:rFonts w:ascii="Times New Roman"/>
          <w:b w:val="false"/>
          <w:i w:val="false"/>
          <w:color w:val="000000"/>
          <w:sz w:val="28"/>
        </w:rPr>
        <w:t xml:space="preserve">
      (01) өзінің қарамағындағылардың еңбегін дұрыс ұйымдастыру, еңбек өнімділігін өсіру үшін жағдай жасау, сондай-ақ кемедегі өндірістік міндеттерді шешуге экипаж мүшелерінің қатысуын қамтамасыз ететін жағдайлар туғызу;  </w:t>
      </w:r>
      <w:r>
        <w:br/>
      </w:r>
      <w:r>
        <w:rPr>
          <w:rFonts w:ascii="Times New Roman"/>
          <w:b w:val="false"/>
          <w:i w:val="false"/>
          <w:color w:val="000000"/>
          <w:sz w:val="28"/>
        </w:rPr>
        <w:t xml:space="preserve">
      (02) өзінің жүріс-тұрысы, еңбегімен экипаж мүшелерінің барлығына үлгі болу, кемеде тәртіпті сақтау;  </w:t>
      </w:r>
      <w:r>
        <w:br/>
      </w:r>
      <w:r>
        <w:rPr>
          <w:rFonts w:ascii="Times New Roman"/>
          <w:b w:val="false"/>
          <w:i w:val="false"/>
          <w:color w:val="000000"/>
          <w:sz w:val="28"/>
        </w:rPr>
        <w:t xml:space="preserve">
      (03) өзінің қарамағындағыларды жан-жақты білу, жеке және іскерлік қасиеттерін зерттеу, оларға өзінің кәсіптік білімі мен тәжірибесін беру;  </w:t>
      </w:r>
      <w:r>
        <w:br/>
      </w:r>
      <w:r>
        <w:rPr>
          <w:rFonts w:ascii="Times New Roman"/>
          <w:b w:val="false"/>
          <w:i w:val="false"/>
          <w:color w:val="000000"/>
          <w:sz w:val="28"/>
        </w:rPr>
        <w:t xml:space="preserve">
      (04) қарамағындағыларға қамқорлық жасау және оларда күнделікті ерлік, адалдық, еңбексүйгіштік, саналы тәртіптілік бастамашылық, техниканы игеру, флотты сүюге ұмтылу;  </w:t>
      </w:r>
      <w:r>
        <w:br/>
      </w:r>
      <w:r>
        <w:rPr>
          <w:rFonts w:ascii="Times New Roman"/>
          <w:b w:val="false"/>
          <w:i w:val="false"/>
          <w:color w:val="000000"/>
          <w:sz w:val="28"/>
        </w:rPr>
        <w:t xml:space="preserve">
      (05) кемеге жаңа экипаж мүшелерін алған кезде қарамағындағы тұлғаларды олардың жұмыс бойынша және дабыл жөніндегі міндеттерімен, кеме кестелерімен, еңбек қауіпсіздігі, өрт қауіпсіздігі және санитарлық ережелер мен нұсқаулықтармен таныстыру;  </w:t>
      </w:r>
      <w:r>
        <w:br/>
      </w:r>
      <w:r>
        <w:rPr>
          <w:rFonts w:ascii="Times New Roman"/>
          <w:b w:val="false"/>
          <w:i w:val="false"/>
          <w:color w:val="000000"/>
          <w:sz w:val="28"/>
        </w:rPr>
        <w:t xml:space="preserve">
      (06) қарамағындағылардың кеме кестелері жөніндегі міндеттерін білу;  </w:t>
      </w:r>
      <w:r>
        <w:br/>
      </w:r>
      <w:r>
        <w:rPr>
          <w:rFonts w:ascii="Times New Roman"/>
          <w:b w:val="false"/>
          <w:i w:val="false"/>
          <w:color w:val="000000"/>
          <w:sz w:val="28"/>
        </w:rPr>
        <w:t xml:space="preserve">
      (07) қарамағындағылардан Қазақстан Республикасының заңдарын, өзінің міндеттерін, қолданылып жүрген ережелерді, нұсқауларды, бұйрықтарды, нұсқаулықтарды және өкімдерді дәл орындауын талап етеді және осы орындауды бақылау; </w:t>
      </w:r>
      <w:r>
        <w:br/>
      </w:r>
      <w:r>
        <w:rPr>
          <w:rFonts w:ascii="Times New Roman"/>
          <w:b w:val="false"/>
          <w:i w:val="false"/>
          <w:color w:val="000000"/>
          <w:sz w:val="28"/>
        </w:rPr>
        <w:t xml:space="preserve">
     (08) өз қарамағындағыларды келесі рейстің міндеттері мен ерекшеліктері туралы хабар ету; </w:t>
      </w:r>
      <w:r>
        <w:br/>
      </w:r>
      <w:r>
        <w:rPr>
          <w:rFonts w:ascii="Times New Roman"/>
          <w:b w:val="false"/>
          <w:i w:val="false"/>
          <w:color w:val="000000"/>
          <w:sz w:val="28"/>
        </w:rPr>
        <w:t xml:space="preserve">
     (09) экипаж мүшелерімен техникалық сабақ өткізу; </w:t>
      </w:r>
      <w:r>
        <w:br/>
      </w:r>
      <w:r>
        <w:rPr>
          <w:rFonts w:ascii="Times New Roman"/>
          <w:b w:val="false"/>
          <w:i w:val="false"/>
          <w:color w:val="000000"/>
          <w:sz w:val="28"/>
        </w:rPr>
        <w:t xml:space="preserve">
     (10) кеме техникасына техникалық қызмет көрсетуді өткізудің күнтізбелік жоспарын құрастыру мен бекітуге ұсыну; </w:t>
      </w:r>
      <w:r>
        <w:br/>
      </w:r>
      <w:r>
        <w:rPr>
          <w:rFonts w:ascii="Times New Roman"/>
          <w:b w:val="false"/>
          <w:i w:val="false"/>
          <w:color w:val="000000"/>
          <w:sz w:val="28"/>
        </w:rPr>
        <w:t xml:space="preserve">
     (11) алдыңғы қатарлы кеме экипаждарының тәжірибесін зерттеу, жалпылау және өз кемесіне енгізу. </w:t>
      </w:r>
      <w:r>
        <w:br/>
      </w:r>
      <w:r>
        <w:rPr>
          <w:rFonts w:ascii="Times New Roman"/>
          <w:b w:val="false"/>
          <w:i w:val="false"/>
          <w:color w:val="000000"/>
          <w:sz w:val="28"/>
        </w:rPr>
        <w:t xml:space="preserve">
     39. Команда құрамының тұлғалардың алмасуы кезінде тапсырушы қабылдап  </w:t>
      </w:r>
      <w:r>
        <w:br/>
      </w:r>
      <w:r>
        <w:rPr>
          <w:rFonts w:ascii="Times New Roman"/>
          <w:b w:val="false"/>
          <w:i w:val="false"/>
          <w:color w:val="000000"/>
          <w:sz w:val="28"/>
        </w:rPr>
        <w:t xml:space="preserve">
алушыға акт бойынша құжаттарды, есеп беру, басқару және өзіне бекітілген  </w:t>
      </w:r>
      <w:r>
        <w:br/>
      </w:r>
      <w:r>
        <w:rPr>
          <w:rFonts w:ascii="Times New Roman"/>
          <w:b w:val="false"/>
          <w:i w:val="false"/>
          <w:color w:val="000000"/>
          <w:sz w:val="28"/>
        </w:rPr>
        <w:t xml:space="preserve">
материалдық құны бар заттарды беруге міндетті; акт капитанмен бекітіледі.   </w:t>
      </w:r>
    </w:p>
    <w:p>
      <w:pPr>
        <w:spacing w:after="0"/>
        <w:ind w:left="0"/>
        <w:jc w:val="both"/>
      </w:pPr>
      <w:r>
        <w:rPr>
          <w:rFonts w:ascii="Times New Roman"/>
          <w:b w:val="false"/>
          <w:i w:val="false"/>
          <w:color w:val="000000"/>
          <w:sz w:val="28"/>
        </w:rPr>
        <w:t xml:space="preserve">                          Капитан </w:t>
      </w:r>
      <w:r>
        <w:br/>
      </w:r>
      <w:r>
        <w:rPr>
          <w:rFonts w:ascii="Times New Roman"/>
          <w:b w:val="false"/>
          <w:i w:val="false"/>
          <w:color w:val="000000"/>
          <w:sz w:val="28"/>
        </w:rPr>
        <w:t xml:space="preserve">
                       Жалпы ережелер      </w:t>
      </w:r>
    </w:p>
    <w:p>
      <w:pPr>
        <w:spacing w:after="0"/>
        <w:ind w:left="0"/>
        <w:jc w:val="both"/>
      </w:pPr>
      <w:r>
        <w:rPr>
          <w:rFonts w:ascii="Times New Roman"/>
          <w:b w:val="false"/>
          <w:i w:val="false"/>
          <w:color w:val="000000"/>
          <w:sz w:val="28"/>
        </w:rPr>
        <w:t xml:space="preserve">     40. Капитан кеме экипажының бірыңғай басшысы және басқарушысы, кеме иесінің өкілетті өкілі болып табылады. </w:t>
      </w:r>
      <w:r>
        <w:br/>
      </w:r>
      <w:r>
        <w:rPr>
          <w:rFonts w:ascii="Times New Roman"/>
          <w:b w:val="false"/>
          <w:i w:val="false"/>
          <w:color w:val="000000"/>
          <w:sz w:val="28"/>
        </w:rPr>
        <w:t xml:space="preserve">
      41. Капитан кеме басқарады және кеме қауіпсіздігін қамтамасыз етуге қажет шаралар қолданады; ішкі су жолдарында жүзу кезінде кемені жүргізуді басқарады, ал теңіз және шетел суларында - оны жүзеге асырады.  </w:t>
      </w:r>
      <w:r>
        <w:br/>
      </w:r>
      <w:r>
        <w:rPr>
          <w:rFonts w:ascii="Times New Roman"/>
          <w:b w:val="false"/>
          <w:i w:val="false"/>
          <w:color w:val="000000"/>
          <w:sz w:val="28"/>
        </w:rPr>
        <w:t xml:space="preserve">
      Капитан кемеде тәртіп ұстауда, кемеге, оның үстіндегі адамдар мен жүктерге зиян етуді болдырмауға барлық шараларды қолданады.  </w:t>
      </w:r>
      <w:r>
        <w:br/>
      </w:r>
      <w:r>
        <w:rPr>
          <w:rFonts w:ascii="Times New Roman"/>
          <w:b w:val="false"/>
          <w:i w:val="false"/>
          <w:color w:val="000000"/>
          <w:sz w:val="28"/>
        </w:rPr>
        <w:t xml:space="preserve">
      42. Капитан кеме иесіне тікелей бағынышты. Кеме қызметіне жататын барлық нұсқаулар тек қана оның орындалуына жауапкер капитанға беріледі.  </w:t>
      </w:r>
      <w:r>
        <w:br/>
      </w:r>
      <w:r>
        <w:rPr>
          <w:rFonts w:ascii="Times New Roman"/>
          <w:b w:val="false"/>
          <w:i w:val="false"/>
          <w:color w:val="000000"/>
          <w:sz w:val="28"/>
        </w:rPr>
        <w:t xml:space="preserve">
      43. Кеме бортында жоғарғы қызмет тұлғаларының болуы оның өз қызметін орындаудағы капитанға артылған міндеттерді орындау жауапкершілігінен босатпайды.  </w:t>
      </w:r>
      <w:r>
        <w:br/>
      </w:r>
      <w:r>
        <w:rPr>
          <w:rFonts w:ascii="Times New Roman"/>
          <w:b w:val="false"/>
          <w:i w:val="false"/>
          <w:color w:val="000000"/>
          <w:sz w:val="28"/>
        </w:rPr>
        <w:t xml:space="preserve">
      44. Капитанның өз құзырына жататын өкімдерін кемедегі барлық тұлғалар мүлтіксіз орындауға міндетті.  </w:t>
      </w:r>
      <w:r>
        <w:br/>
      </w:r>
      <w:r>
        <w:rPr>
          <w:rFonts w:ascii="Times New Roman"/>
          <w:b w:val="false"/>
          <w:i w:val="false"/>
          <w:color w:val="000000"/>
          <w:sz w:val="28"/>
        </w:rPr>
        <w:t xml:space="preserve">
      Капитан кеме экипаждарын саралау мен қоюға қатысады, кемеде мамандардың тұрақтануына шаралар қолданады.  </w:t>
      </w:r>
      <w:r>
        <w:br/>
      </w:r>
      <w:r>
        <w:rPr>
          <w:rFonts w:ascii="Times New Roman"/>
          <w:b w:val="false"/>
          <w:i w:val="false"/>
          <w:color w:val="000000"/>
          <w:sz w:val="28"/>
        </w:rPr>
        <w:t xml:space="preserve">
      Капитанның өкімдерін кемедегі тұлғалардың қайсыбірі орындамаған жағдайда, ол бұл тұлғаларға қатысты өз құқығы құзырында шаралар қолданады.  </w:t>
      </w:r>
      <w:r>
        <w:br/>
      </w:r>
      <w:r>
        <w:rPr>
          <w:rFonts w:ascii="Times New Roman"/>
          <w:b w:val="false"/>
          <w:i w:val="false"/>
          <w:color w:val="000000"/>
          <w:sz w:val="28"/>
        </w:rPr>
        <w:t xml:space="preserve">
      Керек жағдайларда капитан қызмет міндетін орындаудан экипаждың кез келген мүшесін босатуға, кемеден кетіруге және кадрлар бөліміне жіберуге құқылы.  </w:t>
      </w:r>
      <w:r>
        <w:br/>
      </w:r>
      <w:r>
        <w:rPr>
          <w:rFonts w:ascii="Times New Roman"/>
          <w:b w:val="false"/>
          <w:i w:val="false"/>
          <w:color w:val="000000"/>
          <w:sz w:val="28"/>
        </w:rPr>
        <w:t xml:space="preserve">
      45. Капитан мыналарды қамтамасыз етуге міндетті:  </w:t>
      </w:r>
      <w:r>
        <w:br/>
      </w:r>
      <w:r>
        <w:rPr>
          <w:rFonts w:ascii="Times New Roman"/>
          <w:b w:val="false"/>
          <w:i w:val="false"/>
          <w:color w:val="000000"/>
          <w:sz w:val="28"/>
        </w:rPr>
        <w:t xml:space="preserve">
      (01) кемеде Қазақстан Республикасы мемлекет үкіметі мен мемлекет басшылығы заңдары мен басқа да құжаттардың орындалуын;  </w:t>
      </w:r>
      <w:r>
        <w:br/>
      </w:r>
      <w:r>
        <w:rPr>
          <w:rFonts w:ascii="Times New Roman"/>
          <w:b w:val="false"/>
          <w:i w:val="false"/>
          <w:color w:val="000000"/>
          <w:sz w:val="28"/>
        </w:rPr>
        <w:t xml:space="preserve">
      (02) табиғат ортасын қорғау шараларының орындалуын;  </w:t>
      </w:r>
      <w:r>
        <w:br/>
      </w:r>
      <w:r>
        <w:rPr>
          <w:rFonts w:ascii="Times New Roman"/>
          <w:b w:val="false"/>
          <w:i w:val="false"/>
          <w:color w:val="000000"/>
          <w:sz w:val="28"/>
        </w:rPr>
        <w:t xml:space="preserve">
      (03) кеме, адамдар мен жүктер қауіпсіздігін, өндірістік қызметтер мен кемені және кеме техникасын техникалық пайдалануды қамтамасыз етудегі ережелер, нұсқаулар, нұсқаулықтар мен басқа да нормативтік құжаттар тәртібін орындауды;  </w:t>
      </w:r>
      <w:r>
        <w:br/>
      </w:r>
      <w:r>
        <w:rPr>
          <w:rFonts w:ascii="Times New Roman"/>
          <w:b w:val="false"/>
          <w:i w:val="false"/>
          <w:color w:val="000000"/>
          <w:sz w:val="28"/>
        </w:rPr>
        <w:t xml:space="preserve">
      (04) мемлекеттік құпияны сақтауға керекті шараларды қолдануды;  </w:t>
      </w:r>
      <w:r>
        <w:br/>
      </w:r>
      <w:r>
        <w:rPr>
          <w:rFonts w:ascii="Times New Roman"/>
          <w:b w:val="false"/>
          <w:i w:val="false"/>
          <w:color w:val="000000"/>
          <w:sz w:val="28"/>
        </w:rPr>
        <w:t xml:space="preserve">
      (05) экипажды тәрбиелеу жұмысы мен моральдық жағдайындағы жоғарғы деңгейді;  </w:t>
      </w:r>
      <w:r>
        <w:br/>
      </w:r>
      <w:r>
        <w:rPr>
          <w:rFonts w:ascii="Times New Roman"/>
          <w:b w:val="false"/>
          <w:i w:val="false"/>
          <w:color w:val="000000"/>
          <w:sz w:val="28"/>
        </w:rPr>
        <w:t xml:space="preserve">
      (06) қозғалыс графигі (кестесі) өндірістік жоспарын, кеме жұмысының тапсырымдағы көрсеткіштерін орындауды;  </w:t>
      </w:r>
      <w:r>
        <w:br/>
      </w:r>
      <w:r>
        <w:rPr>
          <w:rFonts w:ascii="Times New Roman"/>
          <w:b w:val="false"/>
          <w:i w:val="false"/>
          <w:color w:val="000000"/>
          <w:sz w:val="28"/>
        </w:rPr>
        <w:t xml:space="preserve">
      (07) жүзу қауіпсіздігін қадағалау және басқа да бақылау органдарының (еңбек техникалық инспекциясының, су көлігі Департаментінің, санитарлық инспекцияның, өртті қадағалау т.б.) нұсқаулары мен талаптарын орындауға; кемені уақытысында қарауға және куәландыруға көрсетуді;  </w:t>
      </w:r>
      <w:r>
        <w:br/>
      </w:r>
      <w:r>
        <w:rPr>
          <w:rFonts w:ascii="Times New Roman"/>
          <w:b w:val="false"/>
          <w:i w:val="false"/>
          <w:color w:val="000000"/>
          <w:sz w:val="28"/>
        </w:rPr>
        <w:t xml:space="preserve">
      (08) еңбек тәртібін сақтау және жалпы кемелік, вахталық және штурмандық қызметтерді ұйымдастыру; экипаж мүшелерін уақытысында бұйрықтармен, өкімдермен, нұсқаулармен, сондай-ақ рейске шығу тапсырысымен және болатын рейстің ерекшеліктерімен таныстыруды;  </w:t>
      </w:r>
      <w:r>
        <w:br/>
      </w:r>
      <w:r>
        <w:rPr>
          <w:rFonts w:ascii="Times New Roman"/>
          <w:b w:val="false"/>
          <w:i w:val="false"/>
          <w:color w:val="000000"/>
          <w:sz w:val="28"/>
        </w:rPr>
        <w:t xml:space="preserve">
      (10) экипаждың экономикалық және техникалық оқуын, командалық және қатардағы құрамдардың және штурмандардың (кеме көмекшілерінің дербес дайындығындағы біліктілігін арттыруды ұйымдастыру мен бақылауды);  </w:t>
      </w:r>
      <w:r>
        <w:br/>
      </w:r>
      <w:r>
        <w:rPr>
          <w:rFonts w:ascii="Times New Roman"/>
          <w:b w:val="false"/>
          <w:i w:val="false"/>
          <w:color w:val="000000"/>
          <w:sz w:val="28"/>
        </w:rPr>
        <w:t xml:space="preserve">
      (11) экипажы кеменің өміршеңдігі үшін күресуге, су үстінде құтқару әрекеттеріне дайындауды ұйымдастыру, сондай-ақ осы дайындықты бақылауды;  </w:t>
      </w:r>
      <w:r>
        <w:br/>
      </w:r>
      <w:r>
        <w:rPr>
          <w:rFonts w:ascii="Times New Roman"/>
          <w:b w:val="false"/>
          <w:i w:val="false"/>
          <w:color w:val="000000"/>
          <w:sz w:val="28"/>
        </w:rPr>
        <w:t xml:space="preserve">
      (12) еңбек заңдылықтарына және Өзен кемелерінің жүзу құрамдарының демалуы мен жұмыс уақыты туралы қағидасына сай еңбек пен демалыс режимі;  </w:t>
      </w:r>
      <w:r>
        <w:br/>
      </w:r>
      <w:r>
        <w:rPr>
          <w:rFonts w:ascii="Times New Roman"/>
          <w:b w:val="false"/>
          <w:i w:val="false"/>
          <w:color w:val="000000"/>
          <w:sz w:val="28"/>
        </w:rPr>
        <w:t xml:space="preserve">
      (13) кемеде алдыңғы қатарлы жұмыс тәжірибесін енгізу және оны жетілдіруді;  </w:t>
      </w:r>
      <w:r>
        <w:br/>
      </w:r>
      <w:r>
        <w:rPr>
          <w:rFonts w:ascii="Times New Roman"/>
          <w:b w:val="false"/>
          <w:i w:val="false"/>
          <w:color w:val="000000"/>
          <w:sz w:val="28"/>
        </w:rPr>
        <w:t xml:space="preserve">
      (14) курсанттардың, студенттер мен оқушылардың тәжірибесіне жалпы басшылық, кеме жүргізу мамандығы тұлғаларын өтілден өткізуге тікелей басшылық етуді.  </w:t>
      </w:r>
      <w:r>
        <w:br/>
      </w:r>
      <w:r>
        <w:rPr>
          <w:rFonts w:ascii="Times New Roman"/>
          <w:b w:val="false"/>
          <w:i w:val="false"/>
          <w:color w:val="000000"/>
          <w:sz w:val="28"/>
        </w:rPr>
        <w:t xml:space="preserve">
      46. Капитанның міндеті:  </w:t>
      </w:r>
      <w:r>
        <w:br/>
      </w:r>
      <w:r>
        <w:rPr>
          <w:rFonts w:ascii="Times New Roman"/>
          <w:b w:val="false"/>
          <w:i w:val="false"/>
          <w:color w:val="000000"/>
          <w:sz w:val="28"/>
        </w:rPr>
        <w:t xml:space="preserve">
      (01) кеме кестесін тексеру және бекіту;  </w:t>
      </w:r>
      <w:r>
        <w:br/>
      </w:r>
      <w:r>
        <w:rPr>
          <w:rFonts w:ascii="Times New Roman"/>
          <w:b w:val="false"/>
          <w:i w:val="false"/>
          <w:color w:val="000000"/>
          <w:sz w:val="28"/>
        </w:rPr>
        <w:t xml:space="preserve">
      (02) командалық құрамның қызметтеріне басшылық жасау;  </w:t>
      </w:r>
      <w:r>
        <w:br/>
      </w:r>
      <w:r>
        <w:rPr>
          <w:rFonts w:ascii="Times New Roman"/>
          <w:b w:val="false"/>
          <w:i w:val="false"/>
          <w:color w:val="000000"/>
          <w:sz w:val="28"/>
        </w:rPr>
        <w:t xml:space="preserve">
      (03) вахталық (бірыңғай вахталық, кеме), машиналық, электротехникалық (электроходтар мен дизельэлектрлік жер снарядтарында), радиотелеграфтық және басқа белгіленген журналдары, сондай-ақ кеме қараудың бірыңғай кітабын, іс жүргізуді, есептік және басқа құжаттарды уақытысында жүргізуді бақылау;  </w:t>
      </w:r>
      <w:r>
        <w:br/>
      </w:r>
      <w:r>
        <w:rPr>
          <w:rFonts w:ascii="Times New Roman"/>
          <w:b w:val="false"/>
          <w:i w:val="false"/>
          <w:color w:val="000000"/>
          <w:sz w:val="28"/>
        </w:rPr>
        <w:t xml:space="preserve">
      (04) қала су құбырынан ішетін су алу, кейіннен ішетін су дайындау станциясында (ІСДС) жасайтын борт сыртынан су алу Тіркеу журналын, шаруашылық-тұрмыс және фекальдық ағындарды тапсыру-шығару, құрғақ қоқыс, тағам қалдықтарын контейнерлерін тапсыру, слан астындағы суды тапсыру;  </w:t>
      </w:r>
      <w:r>
        <w:br/>
      </w:r>
      <w:r>
        <w:rPr>
          <w:rFonts w:ascii="Times New Roman"/>
          <w:b w:val="false"/>
          <w:i w:val="false"/>
          <w:color w:val="000000"/>
          <w:sz w:val="28"/>
        </w:rPr>
        <w:t xml:space="preserve">
      (05) қажет карталар мен навигациялық әдістеме кітапшаларын, түзеу материалдарын уақытылы алуды бақылау және штурмандық құжаттарды түзеу сапасына қарау;  </w:t>
      </w:r>
      <w:r>
        <w:br/>
      </w:r>
      <w:r>
        <w:rPr>
          <w:rFonts w:ascii="Times New Roman"/>
          <w:b w:val="false"/>
          <w:i w:val="false"/>
          <w:color w:val="000000"/>
          <w:sz w:val="28"/>
        </w:rPr>
        <w:t xml:space="preserve">
      (06) кеме құжаттары мен мөрін сақтау;  </w:t>
      </w:r>
      <w:r>
        <w:br/>
      </w:r>
      <w:r>
        <w:rPr>
          <w:rFonts w:ascii="Times New Roman"/>
          <w:b w:val="false"/>
          <w:i w:val="false"/>
          <w:color w:val="000000"/>
          <w:sz w:val="28"/>
        </w:rPr>
        <w:t xml:space="preserve">
      (07) кемеде бақытсыздық жағдайлар болғанда жәбірленушілерге қажетті медициналық көмек көрсетудегі шараларды қабылдау, болған бақытсыздық жағдай туралы кеме иесіне және тиісті кәсіподақ комитетіне хабарлау, белгіленген тәртіпте тергеу жүргізу;  </w:t>
      </w:r>
      <w:r>
        <w:br/>
      </w:r>
      <w:r>
        <w:rPr>
          <w:rFonts w:ascii="Times New Roman"/>
          <w:b w:val="false"/>
          <w:i w:val="false"/>
          <w:color w:val="000000"/>
          <w:sz w:val="28"/>
        </w:rPr>
        <w:t xml:space="preserve">
      (08) кеме, адамдар мен жүктер қауіпсіздігіне төнген жағдайлар мен оқиғаларда бұл туралы кеме иесіне хабарлап осы жағдайлар мен оқиғаларға, алынған нұсқаулар мен кепілдемелерге сай іс-қимыл жасау;  </w:t>
      </w:r>
      <w:r>
        <w:br/>
      </w:r>
      <w:r>
        <w:rPr>
          <w:rFonts w:ascii="Times New Roman"/>
          <w:b w:val="false"/>
          <w:i w:val="false"/>
          <w:color w:val="000000"/>
          <w:sz w:val="28"/>
        </w:rPr>
        <w:t xml:space="preserve">
      (09) кеме апаты болғаны туралы жүк зақымданғанда және бұзылғанда, сондай-ақ басқа да осындай жағдайларда қажетті органдарға болған жағдай туралы хабарлау, сонымен қатар оқиғаның салдарын жою мен себептеріне шаралар қолдану және белгіленген тәртіпте керек құжаттарды толтыруды қамтамасыз ету;  </w:t>
      </w:r>
      <w:r>
        <w:br/>
      </w:r>
      <w:r>
        <w:rPr>
          <w:rFonts w:ascii="Times New Roman"/>
          <w:b w:val="false"/>
          <w:i w:val="false"/>
          <w:color w:val="000000"/>
          <w:sz w:val="28"/>
        </w:rPr>
        <w:t xml:space="preserve">
      (10) кеменің өміршеңдігі үшін күресудегі, су үстінде адамдарды құтқарудағы экипаждың іс-қимылдарына басшылық жасау;  </w:t>
      </w:r>
      <w:r>
        <w:br/>
      </w:r>
      <w:r>
        <w:rPr>
          <w:rFonts w:ascii="Times New Roman"/>
          <w:b w:val="false"/>
          <w:i w:val="false"/>
          <w:color w:val="000000"/>
          <w:sz w:val="28"/>
        </w:rPr>
        <w:t xml:space="preserve">
      (11) басқа кемемен соқтығысқанда, басқа кемеге, құрамға, плотқа соққанда, басқанда көмек қажеттілігін сұрау және өз кемесіне, экипажына және жолаушыларға өте қауіпті болмаған жағдайда көмек көрсету; соқтығысқан кеме капитанынан кеменің атын, тіркелген, шыққан және баратын жерін, алған зақымның аумағын сұрау; осыған ұқсас өз кемесі бойынша мәліметтерді соқтығысқан кеме капитанына хабарлау және қажет құжаттарды толтыру.  </w:t>
      </w:r>
      <w:r>
        <w:br/>
      </w:r>
      <w:r>
        <w:rPr>
          <w:rFonts w:ascii="Times New Roman"/>
          <w:b w:val="false"/>
          <w:i w:val="false"/>
          <w:color w:val="000000"/>
          <w:sz w:val="28"/>
        </w:rPr>
        <w:t xml:space="preserve">
      47. Капитан бірінші штурманмен және механикпен бірге, Өзен көлігін техникалық пайдалану Ережелері талаптарына сай, кемені, кеме техникасын және оны жабдықтауды олардың күйі мен мазмұнына бақылау жасау мақсатында қарауға міндетті.  </w:t>
      </w:r>
      <w:r>
        <w:br/>
      </w:r>
      <w:r>
        <w:rPr>
          <w:rFonts w:ascii="Times New Roman"/>
          <w:b w:val="false"/>
          <w:i w:val="false"/>
          <w:color w:val="000000"/>
          <w:sz w:val="28"/>
        </w:rPr>
        <w:t xml:space="preserve">
      48. Кемеге және ондағы адамдарға қауіп төнген жағдайда кемеге немесе адамдарға көмек көрсету үшін капитанның кеменің негізгі қозғалтқыштарының немесе өзге механизмдерінің жұмыс режимін белгіленген нормадан асыруға құқығы бар; берілген бұйрық жөнінде кеме журналына тиісті жазу жазылады.  </w:t>
      </w:r>
      <w:r>
        <w:br/>
      </w:r>
      <w:r>
        <w:rPr>
          <w:rFonts w:ascii="Times New Roman"/>
          <w:b w:val="false"/>
          <w:i w:val="false"/>
          <w:color w:val="000000"/>
          <w:sz w:val="28"/>
        </w:rPr>
        <w:t xml:space="preserve">
      49. Кемеде болған әрбір бала тууы немесе қайтыс болу жағдайы кеме капитаны екі куәгердің және кеме дәрігері немесе фельдшерінің қатысуымен акт жасайды.  </w:t>
      </w:r>
      <w:r>
        <w:br/>
      </w:r>
      <w:r>
        <w:rPr>
          <w:rFonts w:ascii="Times New Roman"/>
          <w:b w:val="false"/>
          <w:i w:val="false"/>
          <w:color w:val="000000"/>
          <w:sz w:val="28"/>
        </w:rPr>
        <w:t xml:space="preserve">
      Сонымен қатар, қайтыс болу жағдайы туралы капитан жедел түрде кеме иесіне хабарлайды және соның нұсқауымен іс-қимыл жасайды.  </w:t>
      </w:r>
      <w:r>
        <w:br/>
      </w:r>
      <w:r>
        <w:rPr>
          <w:rFonts w:ascii="Times New Roman"/>
          <w:b w:val="false"/>
          <w:i w:val="false"/>
          <w:color w:val="000000"/>
          <w:sz w:val="28"/>
        </w:rPr>
        <w:t xml:space="preserve">
      50. Қылмыс жасағаны туралы күдік туғызған тұлғаны немесе іс-қимылы қылмыстық-жазалау белгісіне жатпайтын, бірақ кемеге, ондағы адамдарға не мүлікке қауіп төндіретін тұлғаны ерекше үй-жайға қамауға және ең бірінші мүмкіндік туғанда оны тиісті үкімет орындарына тапсыруға құқықты.  </w:t>
      </w:r>
      <w:r>
        <w:br/>
      </w:r>
      <w:r>
        <w:rPr>
          <w:rFonts w:ascii="Times New Roman"/>
          <w:b w:val="false"/>
          <w:i w:val="false"/>
          <w:color w:val="000000"/>
          <w:sz w:val="28"/>
        </w:rPr>
        <w:t xml:space="preserve">
      51. Экипаждың барлығы немесе оның басым бөлігінің қатысуымен орындалатын жұмыстарға капитан, белгіленген тәртіппен бекітілген тізбеге сәйкес аврал жұмыстарын жариялайды.  </w:t>
      </w:r>
      <w:r>
        <w:br/>
      </w:r>
      <w:r>
        <w:rPr>
          <w:rFonts w:ascii="Times New Roman"/>
          <w:b w:val="false"/>
          <w:i w:val="false"/>
          <w:color w:val="000000"/>
          <w:sz w:val="28"/>
        </w:rPr>
        <w:t xml:space="preserve">
      52. Капитан ауырған жағдайда кемені басқаруды бірінші штурманға, оның дипломы бар-жоғына қарамай уақытша тапсырады, ол жөнінде жедел түрде кеме иесіне, ал шетел портында Қазақстан Республикасының консулына баяндайды.  </w:t>
      </w:r>
      <w:r>
        <w:br/>
      </w:r>
      <w:r>
        <w:rPr>
          <w:rFonts w:ascii="Times New Roman"/>
          <w:b w:val="false"/>
          <w:i w:val="false"/>
          <w:color w:val="000000"/>
          <w:sz w:val="28"/>
        </w:rPr>
        <w:t xml:space="preserve">
      Кеме журналына басқару тапсырылған күні мен уақыты, кеме тұрған жер оның күйі, жүгінің, балластың, ішетін суы және азық-түлік қорының бар екендігі және басқа мәліметтер жөнінде жазылады.  </w:t>
      </w:r>
      <w:r>
        <w:br/>
      </w:r>
      <w:r>
        <w:rPr>
          <w:rFonts w:ascii="Times New Roman"/>
          <w:b w:val="false"/>
          <w:i w:val="false"/>
          <w:color w:val="000000"/>
          <w:sz w:val="28"/>
        </w:rPr>
        <w:t xml:space="preserve">
      53. Капитанның өзіне қолданылып жүрген ережелерге сәйкес берілетін диспетчерлік байланыс құралдарын пайдалануға құқығы бар.  </w:t>
      </w:r>
      <w:r>
        <w:br/>
      </w:r>
      <w:r>
        <w:rPr>
          <w:rFonts w:ascii="Times New Roman"/>
          <w:b w:val="false"/>
          <w:i w:val="false"/>
          <w:color w:val="000000"/>
          <w:sz w:val="28"/>
        </w:rPr>
        <w:t xml:space="preserve">
      54. Капитанның Қазақстан Республикасының өзен көлігі қызметкерлерінің тәртібі туралы Жарғысына сәйкес кеме экипажы мүшелеріне тәртіптік жаза қолдану және көтермелеу шараларын қолдануға құқығы бар.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Капитанның кемені қабылдау және тапсыру кезіндегі міндеттері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 Капитанның пайдаланудағы кемені қабылдау кезіндегі міндеттері:  </w:t>
      </w:r>
      <w:r>
        <w:br/>
      </w:r>
      <w:r>
        <w:rPr>
          <w:rFonts w:ascii="Times New Roman"/>
          <w:b w:val="false"/>
          <w:i w:val="false"/>
          <w:color w:val="000000"/>
          <w:sz w:val="28"/>
        </w:rPr>
        <w:t xml:space="preserve">
      (01) команда құрамынан сеніп тапсырылған меңгермесінің күйі туралы, кеме және нормативтік құжаттамаларының, іс-қағаздарының, есеп беру және мүліктерінің бар екендігі туралы жазбаша мәлімдемелер талап ету;  </w:t>
      </w:r>
      <w:r>
        <w:br/>
      </w:r>
      <w:r>
        <w:rPr>
          <w:rFonts w:ascii="Times New Roman"/>
          <w:b w:val="false"/>
          <w:i w:val="false"/>
          <w:color w:val="000000"/>
          <w:sz w:val="28"/>
        </w:rPr>
        <w:t xml:space="preserve">
      (02) экипажбен танысу;  </w:t>
      </w:r>
      <w:r>
        <w:br/>
      </w:r>
      <w:r>
        <w:rPr>
          <w:rFonts w:ascii="Times New Roman"/>
          <w:b w:val="false"/>
          <w:i w:val="false"/>
          <w:color w:val="000000"/>
          <w:sz w:val="28"/>
        </w:rPr>
        <w:t xml:space="preserve">
      (03) кеме құжаттарын, мөрді ақша сомаларын және ақша құжаттарын қабылдау;  </w:t>
      </w:r>
      <w:r>
        <w:br/>
      </w:r>
      <w:r>
        <w:rPr>
          <w:rFonts w:ascii="Times New Roman"/>
          <w:b w:val="false"/>
          <w:i w:val="false"/>
          <w:color w:val="000000"/>
          <w:sz w:val="28"/>
        </w:rPr>
        <w:t xml:space="preserve">
      (04) кеме тапсырушы капитаннан кеменің сындарлы ерекшеліктері, оның пайдалану және теңізде жүзу қасиеттері, жүк операцияларының барысы және кеменің келесі рейске әзірлігі (жөндеу барысы туралы), болған апат жағдайлары және оның салдары туралы қажетті мәліметтерді алу;  </w:t>
      </w:r>
      <w:r>
        <w:br/>
      </w:r>
      <w:r>
        <w:rPr>
          <w:rFonts w:ascii="Times New Roman"/>
          <w:b w:val="false"/>
          <w:i w:val="false"/>
          <w:color w:val="000000"/>
          <w:sz w:val="28"/>
        </w:rPr>
        <w:t xml:space="preserve">
      (05) кеменің өндірістік жоспары және оның орындалуымен танысу;  </w:t>
      </w:r>
      <w:r>
        <w:br/>
      </w:r>
      <w:r>
        <w:rPr>
          <w:rFonts w:ascii="Times New Roman"/>
          <w:b w:val="false"/>
          <w:i w:val="false"/>
          <w:color w:val="000000"/>
          <w:sz w:val="28"/>
        </w:rPr>
        <w:t xml:space="preserve">
      (06) кемелерді тапсырған капитанмен бірге бірінші штурман және механиктің ілесуімен кемені қарау, қажетті түсіндірмелер мен мәліметтер алу;  </w:t>
      </w:r>
      <w:r>
        <w:br/>
      </w:r>
      <w:r>
        <w:rPr>
          <w:rFonts w:ascii="Times New Roman"/>
          <w:b w:val="false"/>
          <w:i w:val="false"/>
          <w:color w:val="000000"/>
          <w:sz w:val="28"/>
        </w:rPr>
        <w:t xml:space="preserve">
      (07) кеме дабылы бойынша экипаждың жұмыс өтеу іс-қимылын тексеру;  </w:t>
      </w:r>
      <w:r>
        <w:br/>
      </w:r>
      <w:r>
        <w:rPr>
          <w:rFonts w:ascii="Times New Roman"/>
          <w:b w:val="false"/>
          <w:i w:val="false"/>
          <w:color w:val="000000"/>
          <w:sz w:val="28"/>
        </w:rPr>
        <w:t xml:space="preserve">
      (08) қажет болған жағдайда кеме корпусына, қозғағышына, руль органы өзге борт сыртындағы қондырғыларға су асты бақылауын жүргізуді талап ету.  </w:t>
      </w:r>
      <w:r>
        <w:br/>
      </w:r>
      <w:r>
        <w:rPr>
          <w:rFonts w:ascii="Times New Roman"/>
          <w:b w:val="false"/>
          <w:i w:val="false"/>
          <w:color w:val="000000"/>
          <w:sz w:val="28"/>
        </w:rPr>
        <w:t xml:space="preserve">
      Кемені тапсыру мен қабылдау нәтижелері бойынша акт жасалады, бірінші данасы кеме иесіне жіберіледі.  </w:t>
      </w:r>
      <w:r>
        <w:br/>
      </w:r>
      <w:r>
        <w:rPr>
          <w:rFonts w:ascii="Times New Roman"/>
          <w:b w:val="false"/>
          <w:i w:val="false"/>
          <w:color w:val="000000"/>
          <w:sz w:val="28"/>
        </w:rPr>
        <w:t xml:space="preserve">
      56. Тағайындалған капитанның тапсыру-қабылдау және міндетті орындауды бастау уақыты кеме журналында белгіленеді, тапсырушы және қабылдаушы капитанның қолдары қойылады. Жаңадан тағайындалған капитан міндетінің басталғаны туралы кеме бойынша бұйрықпен жарияланады.  </w:t>
      </w:r>
      <w:r>
        <w:br/>
      </w:r>
      <w:r>
        <w:rPr>
          <w:rFonts w:ascii="Times New Roman"/>
          <w:b w:val="false"/>
          <w:i w:val="false"/>
          <w:color w:val="000000"/>
          <w:sz w:val="28"/>
        </w:rPr>
        <w:t xml:space="preserve">
      57. Кеме тапсыру мен қабылдау қысқа мерзімде жүргізілгенде капитанның екеуі де кемені қабылдау-тапсыру, ақша сомалары мен құжаттары туралы акт жасайды және қол қояды. Актіде тапсыру кезінде қабылданбаған объектілер жөнінде көрсетіледі. Кемені басқаруға қабылдау-тапсыру күні мен уақыты тапсырған және қабылдаған капитанның қол қоюы арқылы кеме журналында белгіленеді, сонан кейін осы Жарғының 55-бабына сәйкес жаңадан тағайындалған капитан кемемен танысады, бұрын жасалған актіге қосымша акті жасайды және оны кеме иесіне жібереді.  </w:t>
      </w:r>
      <w:r>
        <w:br/>
      </w:r>
      <w:r>
        <w:rPr>
          <w:rFonts w:ascii="Times New Roman"/>
          <w:b w:val="false"/>
          <w:i w:val="false"/>
          <w:color w:val="000000"/>
          <w:sz w:val="28"/>
        </w:rPr>
        <w:t xml:space="preserve">
      58. Кемені жасаушы зауыттан, сондай-ақ тұрымнан, жөндеуден және т.б. қабылдау кезінде капитанның міндеттері тиісті құжаттармен анықталады.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Капитанның кеме портта тұрған кезіндегі міндеттері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59. Портқа келу бойына капитан кемені және қажетті құжаттарды порт әкімшілігіне және бақылаушы органдарға ұсыну үшін әзірлеуге міндетті.  </w:t>
      </w:r>
      <w:r>
        <w:br/>
      </w:r>
      <w:r>
        <w:rPr>
          <w:rFonts w:ascii="Times New Roman"/>
          <w:b w:val="false"/>
          <w:i w:val="false"/>
          <w:color w:val="000000"/>
          <w:sz w:val="28"/>
        </w:rPr>
        <w:t xml:space="preserve">
      60. Капитанның кеме портта тұрған кездегі міндеті: кеменің қауіпсіз тұруын қамтамасыз ететін шараларды қабылдау, жүк операцияларын және кемені жабдықтау мен жөндеу жұмыстарын орындауға дайындау; экипажбен жергілікті (порттық) ережелердің орындалуын қамтамасыз ету; портта немесе жағалаудағы аймақтарда апат жағдайы болғанда өртті сөндіруге немесе көмек көрсету үшін порт әкімшілігінің (кеме қауіпсіздігіне зиян келтірмей) талап етуі бойынша экипаж бен кеме құралдарын ұсыну.  </w:t>
      </w:r>
      <w:r>
        <w:br/>
      </w:r>
      <w:r>
        <w:rPr>
          <w:rFonts w:ascii="Times New Roman"/>
          <w:b w:val="false"/>
          <w:i w:val="false"/>
          <w:color w:val="000000"/>
          <w:sz w:val="28"/>
        </w:rPr>
        <w:t xml:space="preserve">
      61. Капитан кемеге жүк қабылдар алдында тиеу сызбасын немесе жүк жоспарын (теңізге шығатын кемелер үшін) жасауды белгілеуге міндетті және белгіленген нұсқаның жүзу қауіпсіздігін, кеменің теңізде жүзу тиісті қасиетін және жүк сақталуын қамтамасыз еткеніне көзі жеткенде, оларды бекітеді. Капитан жүк тасымалдау ережелеріне қайшы келген жағдайда немесе кеме не адамдар қауіпсіздігіне қауіп төндірген жағдайда жекелеген жүктерді қабылдаудан бас тартуы мүмкін.  </w:t>
      </w:r>
      <w:r>
        <w:br/>
      </w:r>
      <w:r>
        <w:rPr>
          <w:rFonts w:ascii="Times New Roman"/>
          <w:b w:val="false"/>
          <w:i w:val="false"/>
          <w:color w:val="000000"/>
          <w:sz w:val="28"/>
        </w:rPr>
        <w:t xml:space="preserve">
      62. Жүк тиеу кезінде капитан, белгіленген жүк сызбасынан (жүк тиеу жоспары) туындайтын және жүк тиеу жұмыстарының ережелерімен, қалқушылық хабарламасымен, тасымалдау ережелерімен және басқа да ережелермен ойластыра отырып, трюмдерде және палуба бетінде жүктердің дұрыс жайғастырылуы, жиналуы мен бекітілуіне, балласт пен отынның орналастырылуына, сондай-ақ бас және басқа палубаларға жүктеудің белгіленген нормалардан аспауына бақылау жасауға міндетті. Егер, өндіріс технологиясы бұзылса және жоғарыда көрсетілген құжаттардың талаптарынан шегініс жіберілсе, капитан жүк операцияларын тоқтатуға құқығы бар.  </w:t>
      </w:r>
      <w:r>
        <w:br/>
      </w:r>
      <w:r>
        <w:rPr>
          <w:rFonts w:ascii="Times New Roman"/>
          <w:b w:val="false"/>
          <w:i w:val="false"/>
          <w:color w:val="000000"/>
          <w:sz w:val="28"/>
        </w:rPr>
        <w:t xml:space="preserve">
      63. Жағаға шығарда капитан, бірінші штурман мен вахта бастығына (капитанның вахталық көмекшісіне) кеме қауіпсіздігін қамтамасыз ететін қажетті жұмыстар мен шаралар қабылдаудың орындалуы туралы ауызша немесе жазбаша нұсқау беруге және өзінің барар жерін айтуға міндетті.  </w:t>
      </w:r>
      <w:r>
        <w:br/>
      </w:r>
      <w:r>
        <w:rPr>
          <w:rFonts w:ascii="Times New Roman"/>
          <w:b w:val="false"/>
          <w:i w:val="false"/>
          <w:color w:val="000000"/>
          <w:sz w:val="28"/>
        </w:rPr>
        <w:t xml:space="preserve">
      64. Кеменің рейске шығар алдындағы капитанның міндеттері:  </w:t>
      </w:r>
      <w:r>
        <w:br/>
      </w:r>
      <w:r>
        <w:rPr>
          <w:rFonts w:ascii="Times New Roman"/>
          <w:b w:val="false"/>
          <w:i w:val="false"/>
          <w:color w:val="000000"/>
          <w:sz w:val="28"/>
        </w:rPr>
        <w:t xml:space="preserve">
      (01) рейске тапсырма алу кезінде команда құрамымен болатын рейстің ерекшеліктерін талқылау, навигациялық карта мен құралдар арқылы жүзу ауданымен танысу, болуы мүмкін қиындықтарды қарау, әртүрлі жүзу жағдайларында қайсы-бір іс-қимылдарының қажеттілігін түсіндіру және экипаждың барлық мүшелеріне рейстің негізгі міндеттері мен ерекшеліктерін жеткізу туралы нұсқау беру;  </w:t>
      </w:r>
      <w:r>
        <w:br/>
      </w:r>
      <w:r>
        <w:rPr>
          <w:rFonts w:ascii="Times New Roman"/>
          <w:b w:val="false"/>
          <w:i w:val="false"/>
          <w:color w:val="000000"/>
          <w:sz w:val="28"/>
        </w:rPr>
        <w:t xml:space="preserve">
      (02) кемені жүзуге дайындау барысына басшылық жасау;  </w:t>
      </w:r>
      <w:r>
        <w:br/>
      </w:r>
      <w:r>
        <w:rPr>
          <w:rFonts w:ascii="Times New Roman"/>
          <w:b w:val="false"/>
          <w:i w:val="false"/>
          <w:color w:val="000000"/>
          <w:sz w:val="28"/>
        </w:rPr>
        <w:t xml:space="preserve">
      (03) егер, вахтаға шығар алдында қызмет міндеттерін орындаумен айналысқан немесе кеме бойынша жұмыстар жасаса, вахталықтарға демалыс беру;  </w:t>
      </w:r>
      <w:r>
        <w:br/>
      </w:r>
      <w:r>
        <w:rPr>
          <w:rFonts w:ascii="Times New Roman"/>
          <w:b w:val="false"/>
          <w:i w:val="false"/>
          <w:color w:val="000000"/>
          <w:sz w:val="28"/>
        </w:rPr>
        <w:t xml:space="preserve">
      (04) теңіз аудандарына шығатын кемелерде алдын ала кеме жолын айқындауды (алдын ала айқындауды тексеру, егер ол капитанның бір көмекшісімен орындалса) жасау.  </w:t>
      </w:r>
      <w:r>
        <w:br/>
      </w:r>
      <w:r>
        <w:rPr>
          <w:rFonts w:ascii="Times New Roman"/>
          <w:b w:val="false"/>
          <w:i w:val="false"/>
          <w:color w:val="000000"/>
          <w:sz w:val="28"/>
        </w:rPr>
        <w:t xml:space="preserve">
      65. Кеменің шығуы алдында капитан ауа райымен, бұрқасын ескертулерімен танысуға, белгіленген уақытта бірінші штурманнан, механиктен және радиостанса бастығынан (радиооператордан) кеменің рейске дайын екендігі, бортта экипаж мүшелерінің бар екендігі және кеме үстінде өзге тұлғалардың жоқтығы туралы мәлімдемелер қабылдауға міндетті.  </w:t>
      </w:r>
      <w:r>
        <w:br/>
      </w:r>
      <w:r>
        <w:rPr>
          <w:rFonts w:ascii="Times New Roman"/>
          <w:b w:val="false"/>
          <w:i w:val="false"/>
          <w:color w:val="000000"/>
          <w:sz w:val="28"/>
        </w:rPr>
        <w:t xml:space="preserve">
      66. Егер, экипаждың қайсы-бір мүшесі не кемедегі тұлғаның (экипаж штатына, жолаушыларға және т.б. жатпайтын лауазым тұлғалардың) белгіленген кету уақытына келмегені жағдайында капитан бұл жөнінде порт әкімшілігіне немесе кеме иесіне, ал шетелде Қазақстан Республикасының консулына кемеге келмеген тұлғаның тегі, аты, және әкесінің атын, қызметін, кемеден кеткен уақытын атай отырып, хабарлайды. Сонымен қатар, капитан бұл тұлғалардың кемеге қайтып оралуына мүмкін шараларды қолдануға міндетті.  </w:t>
      </w:r>
      <w:r>
        <w:br/>
      </w:r>
      <w:r>
        <w:rPr>
          <w:rFonts w:ascii="Times New Roman"/>
          <w:b w:val="false"/>
          <w:i w:val="false"/>
          <w:color w:val="000000"/>
          <w:sz w:val="28"/>
        </w:rPr>
        <w:t xml:space="preserve">
      67. Егер, жүзу жарамдылығы туралы кеме құжаттарының қолданылу мерзімі алдын ала белгіленген рейс аяқталатын уақыттан ерте бітсе және ол рейсте ұзартылуы мүмкін болмаса немесе кемені жабдықтау, оның күйі, тиелуі, кеме техникасы тиісті құжаттардың талаптарына жауап бермесе және кеме қауіпсіздігін қамтамасыз етпесе, не жұмыс қауіпсіздігінің талаптары орындалмаса, капитанның рейске шығуға құқығы жоқ.  </w:t>
      </w:r>
      <w:r>
        <w:br/>
      </w:r>
      <w:r>
        <w:rPr>
          <w:rFonts w:ascii="Times New Roman"/>
          <w:b w:val="false"/>
          <w:i w:val="false"/>
          <w:color w:val="000000"/>
          <w:sz w:val="28"/>
        </w:rPr>
        <w:t xml:space="preserve">
      Жоғарыда көрсетілген жағдайлар туралы капитан уақытында порт әкімшілігіне, кеме иесіне және тиісті бақылау органдарына хабарлауға міндетті. </w:t>
      </w:r>
      <w:r>
        <w:br/>
      </w:r>
      <w:r>
        <w:rPr>
          <w:rFonts w:ascii="Times New Roman"/>
          <w:b w:val="false"/>
          <w:i w:val="false"/>
          <w:color w:val="000000"/>
          <w:sz w:val="28"/>
        </w:rPr>
        <w:t xml:space="preserve">
            Капитанның жүзу кезіндегі жалпы міндеттері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68. Жүзу кезіндегі капитанның міндеттері:  </w:t>
      </w:r>
      <w:r>
        <w:br/>
      </w:r>
      <w:r>
        <w:rPr>
          <w:rFonts w:ascii="Times New Roman"/>
          <w:b w:val="false"/>
          <w:i w:val="false"/>
          <w:color w:val="000000"/>
          <w:sz w:val="28"/>
        </w:rPr>
        <w:t xml:space="preserve">
      (01) жүзу талаптары мен жағдайларының өзгерістерін бақылап отыру және дер кезінде алдын алу шараларын қабылдау, навигациялық, гидрометеорологиялық және басқа белгіленген ақпарат түрлерін алуға тұрақты бақылауды жүзеге асыру;  </w:t>
      </w:r>
      <w:r>
        <w:br/>
      </w:r>
      <w:r>
        <w:rPr>
          <w:rFonts w:ascii="Times New Roman"/>
          <w:b w:val="false"/>
          <w:i w:val="false"/>
          <w:color w:val="000000"/>
          <w:sz w:val="28"/>
        </w:rPr>
        <w:t xml:space="preserve">
      (02) кеме жүргізудің ерекше қиын және қауіпті жағдайларында ішкі су жолдары учаскелерінде кеме жүзу кезінде вахта бастығының шақыруымен жедел көпіршікке шығу және жағдай талап еткен уақытқа дейін сонда болу;  </w:t>
      </w:r>
      <w:r>
        <w:br/>
      </w:r>
      <w:r>
        <w:rPr>
          <w:rFonts w:ascii="Times New Roman"/>
          <w:b w:val="false"/>
          <w:i w:val="false"/>
          <w:color w:val="000000"/>
          <w:sz w:val="28"/>
        </w:rPr>
        <w:t xml:space="preserve">
      (03) жүзу ауданының арнайы лоциясын зерделеу және соны штурмандардан талап ету;  </w:t>
      </w:r>
      <w:r>
        <w:br/>
      </w:r>
      <w:r>
        <w:rPr>
          <w:rFonts w:ascii="Times New Roman"/>
          <w:b w:val="false"/>
          <w:i w:val="false"/>
          <w:color w:val="000000"/>
          <w:sz w:val="28"/>
        </w:rPr>
        <w:t xml:space="preserve">
      (04) борт сыртына адам құлаған кезде оны құтқару шараларын қабылдау және іздеуді ұйымдастыру; капитан іздеуден нәтиже шықпайтынына әбден көзі жеткен соң ғана іздеу ауданынан кете алады;  </w:t>
      </w:r>
      <w:r>
        <w:br/>
      </w:r>
      <w:r>
        <w:rPr>
          <w:rFonts w:ascii="Times New Roman"/>
          <w:b w:val="false"/>
          <w:i w:val="false"/>
          <w:color w:val="000000"/>
          <w:sz w:val="28"/>
        </w:rPr>
        <w:t xml:space="preserve">
      (05) зәкірмен кабель-сымы көтерілген жағдайда бұл жөнінде жедел түрде жақын арадағы портқа оны көтеру орны мен уақытын көрсете хабарлайды және алынған нұсқауларға сәйкес іс-қимыл жасайды.  </w:t>
      </w:r>
      <w:r>
        <w:br/>
      </w:r>
      <w:r>
        <w:rPr>
          <w:rFonts w:ascii="Times New Roman"/>
          <w:b w:val="false"/>
          <w:i w:val="false"/>
          <w:color w:val="000000"/>
          <w:sz w:val="28"/>
        </w:rPr>
        <w:t xml:space="preserve">
      69. Міндетті лоцмандық өткізу аудандарында жүзу кезінде капитан лоцман алуға міндетті. Лоцмандық өткізу міндетті емес аудандардан өту кезінде капитан қажет деген жағдайларда лоцман алуына болады. Кемеде лоцманның болуы лоцмандық өткізуде капитанның өзіне жүктелген міндеттерін жоймайды.  </w:t>
      </w:r>
      <w:r>
        <w:br/>
      </w:r>
      <w:r>
        <w:rPr>
          <w:rFonts w:ascii="Times New Roman"/>
          <w:b w:val="false"/>
          <w:i w:val="false"/>
          <w:color w:val="000000"/>
          <w:sz w:val="28"/>
        </w:rPr>
        <w:t xml:space="preserve">
      70. Лоцмандық өту кезіндегі капитанның міндеттері:  </w:t>
      </w:r>
      <w:r>
        <w:br/>
      </w:r>
      <w:r>
        <w:rPr>
          <w:rFonts w:ascii="Times New Roman"/>
          <w:b w:val="false"/>
          <w:i w:val="false"/>
          <w:color w:val="000000"/>
          <w:sz w:val="28"/>
        </w:rPr>
        <w:t xml:space="preserve">
      (01) лоцманды қарсы алудың және бортқа алудың және оны кемеден түсірудің қауіпсіздігін қамтамасыз ету, лоцманға үй-жай бөлу және тамақ беру;  </w:t>
      </w:r>
      <w:r>
        <w:br/>
      </w:r>
      <w:r>
        <w:rPr>
          <w:rFonts w:ascii="Times New Roman"/>
          <w:b w:val="false"/>
          <w:i w:val="false"/>
          <w:color w:val="000000"/>
          <w:sz w:val="28"/>
        </w:rPr>
        <w:t xml:space="preserve">
      (02) бортқа лоцманды алу, кемені өткізуге қажетті мәліметтерді оған беру, кемені басқару ерекшелігімен таныстыру, рульге команда беру шарттарымен келісу;  </w:t>
      </w:r>
      <w:r>
        <w:br/>
      </w:r>
      <w:r>
        <w:rPr>
          <w:rFonts w:ascii="Times New Roman"/>
          <w:b w:val="false"/>
          <w:i w:val="false"/>
          <w:color w:val="000000"/>
          <w:sz w:val="28"/>
        </w:rPr>
        <w:t xml:space="preserve">
      (03) көпіршіктен кетер кезінде өзі болмаған кезде орнын басатын тұлғаны лоцманға көрсету;  </w:t>
      </w:r>
      <w:r>
        <w:br/>
      </w:r>
      <w:r>
        <w:rPr>
          <w:rFonts w:ascii="Times New Roman"/>
          <w:b w:val="false"/>
          <w:i w:val="false"/>
          <w:color w:val="000000"/>
          <w:sz w:val="28"/>
        </w:rPr>
        <w:t xml:space="preserve">
      (04) Кемені өткізу кезінде жүзу қауіпсіздігінің сақталуын бақылау. Лоцманның нұсқауларының дұрыстығына күмәнданған жағдайда оны қызметінен бас тарту. Бұл жағдайда міндетті лоцмандық өткізу қажет емес аудандарда өзі болады, ал міндетті лоцмандық өткізуді қажет ететін аудандарда басқа лоцманды шақырады.  </w:t>
      </w:r>
      <w:r>
        <w:br/>
      </w:r>
      <w:r>
        <w:rPr>
          <w:rFonts w:ascii="Times New Roman"/>
          <w:b w:val="false"/>
          <w:i w:val="false"/>
          <w:color w:val="000000"/>
          <w:sz w:val="28"/>
        </w:rPr>
        <w:t xml:space="preserve">
      71. Кеме мұздақ, бұрқасынды және басқа жүзуге қауіпті аудандарға жақындаған кезде капитан тәлімгерлік, нұсқаулық және басқа құжаттарға, сондай-ақ нақты жағдайларға сәйкес тиісті шаралар қабылдауға міндетті.  </w:t>
      </w:r>
      <w:r>
        <w:br/>
      </w:r>
      <w:r>
        <w:rPr>
          <w:rFonts w:ascii="Times New Roman"/>
          <w:b w:val="false"/>
          <w:i w:val="false"/>
          <w:color w:val="000000"/>
          <w:sz w:val="28"/>
        </w:rPr>
        <w:t xml:space="preserve">
      72. Капитан өзінің кемесіне, экипажына және жолаушыларға қауіп төндірмей, егер осыны жасай алса, мыналарды істеуге:  </w:t>
      </w:r>
      <w:r>
        <w:br/>
      </w:r>
      <w:r>
        <w:rPr>
          <w:rFonts w:ascii="Times New Roman"/>
          <w:b w:val="false"/>
          <w:i w:val="false"/>
          <w:color w:val="000000"/>
          <w:sz w:val="28"/>
        </w:rPr>
        <w:t xml:space="preserve">
      (01) мерт қаупі төнген кез келген кемеге және су бетінде табылған тұлғаға көмек көрсету;  </w:t>
      </w:r>
      <w:r>
        <w:br/>
      </w:r>
      <w:r>
        <w:rPr>
          <w:rFonts w:ascii="Times New Roman"/>
          <w:b w:val="false"/>
          <w:i w:val="false"/>
          <w:color w:val="000000"/>
          <w:sz w:val="28"/>
        </w:rPr>
        <w:t xml:space="preserve">
      (02) апатқа ұшырағандарға бар жылдамдықпен жетуге мүмкіндік жасау.  </w:t>
      </w:r>
      <w:r>
        <w:br/>
      </w:r>
      <w:r>
        <w:rPr>
          <w:rFonts w:ascii="Times New Roman"/>
          <w:b w:val="false"/>
          <w:i w:val="false"/>
          <w:color w:val="000000"/>
          <w:sz w:val="28"/>
        </w:rPr>
        <w:t xml:space="preserve">
      73. Капитанның ойы бойынша кемеге мерт болу қаупі анық төнгенде, ол кемедегі адамдарды құтқарудың барлық шараларын қабылдауға міндетті. Барлық шаралар қабылданып болған соң капитан кеме экипажына кемені қалдыруға бұйрық етеді.  </w:t>
      </w:r>
      <w:r>
        <w:br/>
      </w:r>
      <w:r>
        <w:rPr>
          <w:rFonts w:ascii="Times New Roman"/>
          <w:b w:val="false"/>
          <w:i w:val="false"/>
          <w:color w:val="000000"/>
          <w:sz w:val="28"/>
        </w:rPr>
        <w:t xml:space="preserve">
      Адамдарды құтқару кезінде капитан бірінші кезекпен балаларды, ауруларды, әйелдер мен кәрілердің құтқарылуын қамтамасыз етуі тиіс. Кемелік, машиналық, радиотелеграф журналдарын, осы рейстің картасын, құжаттар мен құндылықтарды құтқарудың барлық шараларын қабылдап болған соң капитан кемені ең соңынан қалдырады.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Капитанның теңіз навигация әдістерін қолдануды  </w:t>
      </w:r>
      <w:r>
        <w:br/>
      </w:r>
      <w:r>
        <w:rPr>
          <w:rFonts w:ascii="Times New Roman"/>
          <w:b w:val="false"/>
          <w:i w:val="false"/>
          <w:color w:val="000000"/>
          <w:sz w:val="28"/>
        </w:rPr>
        <w:t xml:space="preserve">
              талап ететін теңізде және ішкі су жолдарының  </w:t>
      </w:r>
      <w:r>
        <w:br/>
      </w:r>
      <w:r>
        <w:rPr>
          <w:rFonts w:ascii="Times New Roman"/>
          <w:b w:val="false"/>
          <w:i w:val="false"/>
          <w:color w:val="000000"/>
          <w:sz w:val="28"/>
        </w:rPr>
        <w:t xml:space="preserve">
                учаскелерінде жүзу кезіндегі міндеттері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74. Кеменің жүзу және жүктердің сақталу қауіпсіздігін, рейстің максималды тиімділігін қамтамасыз ету мақсатында, капитан Су көлігі департаментінің құжаттарында көрсетілген жағдайлар мен шектеулерді ескере отырып, қажетті жолды таңдауға құқығы бар.  </w:t>
      </w:r>
      <w:r>
        <w:br/>
      </w:r>
      <w:r>
        <w:rPr>
          <w:rFonts w:ascii="Times New Roman"/>
          <w:b w:val="false"/>
          <w:i w:val="false"/>
          <w:color w:val="000000"/>
          <w:sz w:val="28"/>
        </w:rPr>
        <w:t xml:space="preserve">
      75. Капитанның міндеті:  </w:t>
      </w:r>
      <w:r>
        <w:br/>
      </w:r>
      <w:r>
        <w:rPr>
          <w:rFonts w:ascii="Times New Roman"/>
          <w:b w:val="false"/>
          <w:i w:val="false"/>
          <w:color w:val="000000"/>
          <w:sz w:val="28"/>
        </w:rPr>
        <w:t xml:space="preserve">
      (01) бағыт және оған түзетулер енгізе отырып, орындаушы айқындықты жүргізетін навигациялық карталардағы алдын-ала айқындауды жүргізу;  </w:t>
      </w:r>
      <w:r>
        <w:br/>
      </w:r>
      <w:r>
        <w:rPr>
          <w:rFonts w:ascii="Times New Roman"/>
          <w:b w:val="false"/>
          <w:i w:val="false"/>
          <w:color w:val="000000"/>
          <w:sz w:val="28"/>
        </w:rPr>
        <w:t xml:space="preserve">
      (02) бас қозғалтқыштардың жұмыс тәртібі мен оларды және руль қондырғыларын басқару тәсілдерін тағайындау;  </w:t>
      </w:r>
      <w:r>
        <w:br/>
      </w:r>
      <w:r>
        <w:rPr>
          <w:rFonts w:ascii="Times New Roman"/>
          <w:b w:val="false"/>
          <w:i w:val="false"/>
          <w:color w:val="000000"/>
          <w:sz w:val="28"/>
        </w:rPr>
        <w:t xml:space="preserve">
      (03) штурмандардан кеменің орынын қажетті жиілікпен барлық жүргізу тәсілдерімен және құралдарымен орындаушы айқындықты қажетті дәлдікпен қамтамасыз ететін есептеуді және анықтауды жүргізуін талап ету;  </w:t>
      </w:r>
      <w:r>
        <w:br/>
      </w:r>
      <w:r>
        <w:rPr>
          <w:rFonts w:ascii="Times New Roman"/>
          <w:b w:val="false"/>
          <w:i w:val="false"/>
          <w:color w:val="000000"/>
          <w:sz w:val="28"/>
        </w:rPr>
        <w:t xml:space="preserve">
      (04) басқа кемелерге және жақын мекендердегі жағалаудағы өкіметтерге, егер ол туралы ешқандай хабар болмаса, жолда кездескен мұздар, жүзудегі сынықтар, бұрқасындар, үсіген және басқа қауіптер туралы шұғыл түрде хабарлау.  </w:t>
      </w:r>
      <w:r>
        <w:br/>
      </w:r>
      <w:r>
        <w:rPr>
          <w:rFonts w:ascii="Times New Roman"/>
          <w:b w:val="false"/>
          <w:i w:val="false"/>
          <w:color w:val="000000"/>
          <w:sz w:val="28"/>
        </w:rPr>
        <w:t xml:space="preserve">
      76. Бағытты, басқару тәсілін және бас қозғалтқыштардың жұмыс тәртібін тағайындай және өзгерте отырып, капитан бұл туралы вахталық бастықты құлақ қағыс етуге міндетті. Тек қана осы Жарғының 249 және 250 баптарында көрсетілген жағдайларда вахта бастығынан басқа, капитанның рұқсатынсыз ешкімнің ол тағайындаған бағыт пен қозғалтқыштардың жұмыс тәртібін өзгертуге құқығы жоқ.  </w:t>
      </w:r>
      <w:r>
        <w:br/>
      </w:r>
      <w:r>
        <w:rPr>
          <w:rFonts w:ascii="Times New Roman"/>
          <w:b w:val="false"/>
          <w:i w:val="false"/>
          <w:color w:val="000000"/>
          <w:sz w:val="28"/>
        </w:rPr>
        <w:t xml:space="preserve">
      77. Портқа кіру және шығу кездерінде, тар жерлермен жүргенде, үдемелілік кеме қатынасы аудандарында жүзу кезінде, жағаға және қауіпті жерлерге жақындағанда, көрінуі шектелген жағдайларда және мұздардың ішінде жүзген кезде, кемені бекіту кезінде, және басқа өте күрделі жүзу жағдайларында капитан көпірше үстінде болуға және кемені өзі басқаруға, экипаждың қырағылығының жоғары дәрежеде болуына және вахта қызметін күшейтуге міндетті.  </w:t>
      </w:r>
      <w:r>
        <w:br/>
      </w:r>
      <w:r>
        <w:rPr>
          <w:rFonts w:ascii="Times New Roman"/>
          <w:b w:val="false"/>
          <w:i w:val="false"/>
          <w:color w:val="000000"/>
          <w:sz w:val="28"/>
        </w:rPr>
        <w:t xml:space="preserve">
      Бас қозғалтқыштар жүрістің қайсібір өзгеруіне, ал зәкірлер - ағытуға дайын болулары керек (тиімділігіне байланысты).  </w:t>
      </w:r>
      <w:r>
        <w:br/>
      </w:r>
      <w:r>
        <w:rPr>
          <w:rFonts w:ascii="Times New Roman"/>
          <w:b w:val="false"/>
          <w:i w:val="false"/>
          <w:color w:val="000000"/>
          <w:sz w:val="28"/>
        </w:rPr>
        <w:t xml:space="preserve">
      Егер бұл жағдайларда жүзу көп уақытқа созылып кетсе (12 сағаттан асса), капитан, қалыптасқан жағдайға сай, кемені басқаруды бірінші штурманға сеніп тапсырып, уақытша көпіршеден кетуге мүдделі.  </w:t>
      </w:r>
      <w:r>
        <w:br/>
      </w:r>
      <w:r>
        <w:rPr>
          <w:rFonts w:ascii="Times New Roman"/>
          <w:b w:val="false"/>
          <w:i w:val="false"/>
          <w:color w:val="000000"/>
          <w:sz w:val="28"/>
        </w:rPr>
        <w:t xml:space="preserve">
      78. Аумақтық ішкі суларда және басқа тәртібі шектелген (кеден, санитарлық және т.б.) аумақтарда немесе жергілікті ережелерге (немесе барлығын қоса) құзыретті жерлерде, капитанның оларды білуі және соларды жетекшілікке алуы тиіс.  </w:t>
      </w:r>
      <w:r>
        <w:br/>
      </w:r>
      <w:r>
        <w:rPr>
          <w:rFonts w:ascii="Times New Roman"/>
          <w:b w:val="false"/>
          <w:i w:val="false"/>
          <w:color w:val="000000"/>
          <w:sz w:val="28"/>
        </w:rPr>
        <w:t xml:space="preserve">
      79. Шетел рейсінен шетел портына немесе қазақстандық портқа келген бойда капитан санитарлық, кеден шекара және басқа да өкіметтердің тиісті рұқсатын алғанша, кеме үстіндегі ешбір тұлғаның жағамен байланысуына шаралар қолдануға міндетті.  </w:t>
      </w:r>
      <w:r>
        <w:br/>
      </w:r>
      <w:r>
        <w:rPr>
          <w:rFonts w:ascii="Times New Roman"/>
          <w:b w:val="false"/>
          <w:i w:val="false"/>
          <w:color w:val="000000"/>
          <w:sz w:val="28"/>
        </w:rPr>
        <w:t xml:space="preserve">
      80. Кеме шетел портына келу бойына капитан бұл туралы Қазақстан Республикасының консулын құлаққағыс етуге және оған кеме туралы және жүзу жағдайлары туралы хабарлауға міндетті.  </w:t>
      </w:r>
      <w:r>
        <w:br/>
      </w:r>
      <w:r>
        <w:rPr>
          <w:rFonts w:ascii="Times New Roman"/>
          <w:b w:val="false"/>
          <w:i w:val="false"/>
          <w:color w:val="000000"/>
          <w:sz w:val="28"/>
        </w:rPr>
        <w:t xml:space="preserve">
      Консулдың барлық нұсқаулары, оның ішінде шетел портының кемесін ұстауы да, капитанға міндетті болып табылады.  </w:t>
      </w:r>
      <w:r>
        <w:br/>
      </w:r>
      <w:r>
        <w:rPr>
          <w:rFonts w:ascii="Times New Roman"/>
          <w:b w:val="false"/>
          <w:i w:val="false"/>
          <w:color w:val="000000"/>
          <w:sz w:val="28"/>
        </w:rPr>
        <w:t xml:space="preserve">
      81. Рейс аяқталысымен, капитан кеме иесі алдында белгіленген тұрғыда есеп беруге міндетті.  </w:t>
      </w:r>
      <w:r>
        <w:br/>
      </w:r>
      <w:r>
        <w:rPr>
          <w:rFonts w:ascii="Times New Roman"/>
          <w:b w:val="false"/>
          <w:i w:val="false"/>
          <w:color w:val="000000"/>
          <w:sz w:val="28"/>
        </w:rPr>
        <w:t xml:space="preserve">
      82. Кеме үстінде мүмкіндік болмай, ауруға жедел білікті медициналық қажеттік туындаған жағдайда, капитанның кеме иесін құлаққағыс ете отырып, жақын портқа кіруі тиіс.  </w:t>
      </w:r>
      <w:r>
        <w:br/>
      </w:r>
      <w:r>
        <w:rPr>
          <w:rFonts w:ascii="Times New Roman"/>
          <w:b w:val="false"/>
          <w:i w:val="false"/>
          <w:color w:val="000000"/>
          <w:sz w:val="28"/>
        </w:rPr>
        <w:t xml:space="preserve">
      83. Теңізде зардап шеккен кемеге көмек көрсету кезінде, капитан адамдарды құтқару үшін барлық шараларды қолдануға міндетті, жүкті және басқа мүліктерді құтқару шараларын капитан қолданымдағы ережелерге сай құтқару туралы келісім-шартқа қол қоюға тиіс зардап шеккен кеме капитанының келісімімен ғана қолдануы мүмкін.  </w:t>
      </w:r>
      <w:r>
        <w:br/>
      </w:r>
      <w:r>
        <w:rPr>
          <w:rFonts w:ascii="Times New Roman"/>
          <w:b w:val="false"/>
          <w:i w:val="false"/>
          <w:color w:val="000000"/>
          <w:sz w:val="28"/>
        </w:rPr>
        <w:t xml:space="preserve">
      Зардап шеккен кеме капитаны құтқару туралы келісім-шартқа апат және басқа себептермен қол қоя алмайтын жағдайларда, капитан мұндай келісімге бірінші мүмкіндікте оның келісімімен кепілденеді, ол туралы кеме журналында жазылады.  </w:t>
      </w:r>
      <w:r>
        <w:br/>
      </w:r>
      <w:r>
        <w:rPr>
          <w:rFonts w:ascii="Times New Roman"/>
          <w:b w:val="false"/>
          <w:i w:val="false"/>
          <w:color w:val="000000"/>
          <w:sz w:val="28"/>
        </w:rPr>
        <w:t xml:space="preserve">
      84. Теңізде экипажы тастап кеткен кемемен кездескенде, капитан бұл туралы кеме иесіне шұғыл түрде баяндауға және бұдан әрі қарай оның нұсқауымен іс-қимыл жасауға міндетті.  </w:t>
      </w:r>
      <w:r>
        <w:br/>
      </w:r>
      <w:r>
        <w:rPr>
          <w:rFonts w:ascii="Times New Roman"/>
          <w:b w:val="false"/>
          <w:i w:val="false"/>
          <w:color w:val="000000"/>
          <w:sz w:val="28"/>
        </w:rPr>
        <w:t xml:space="preserve">
      Капитан кеме журналында тастап кеткен кеменің орнының координаттарын, жазып, бұл туралы жақын портқа және басқа кемелерге хабарлауға міндетті. Тастап кеткен кемені шетел портына қарай тіркемеге алу туралы нұсқау алған жағдайда капитан бұл туралы баратын елдегі Қазақстан Республикасы консулын және тиісті порт әкімшілігін құлаққағыс етуге міндетті.  </w:t>
      </w:r>
      <w:r>
        <w:br/>
      </w:r>
      <w:r>
        <w:rPr>
          <w:rFonts w:ascii="Times New Roman"/>
          <w:b w:val="false"/>
          <w:i w:val="false"/>
          <w:color w:val="000000"/>
          <w:sz w:val="28"/>
        </w:rPr>
        <w:t xml:space="preserve">
      85. Егер кемеге зардап төнген жағдайда және оған көмек керек кезде, капитан басқа кемеден көмек алу үшін, барлық қажет мүмкіндік шараларын қолдануға міндетті.  </w:t>
      </w:r>
      <w:r>
        <w:br/>
      </w:r>
      <w:r>
        <w:rPr>
          <w:rFonts w:ascii="Times New Roman"/>
          <w:b w:val="false"/>
          <w:i w:val="false"/>
          <w:color w:val="000000"/>
          <w:sz w:val="28"/>
        </w:rPr>
        <w:t xml:space="preserve">
      86. Кеме мерт болғанда, оның экипажы қай жерге апарылмағанына қарамай, капитан құтқарылған тұлғаларға қатысты өзінің барлық құқықтары мен міндеттерін толық сақтайды. Егер экипаж шекарадан тыс портқа апарылса, капитан оны Қазақстан Республикасы тез арада жеткізуге барлық мүмкін шараларды қолдануға міндетті.  </w:t>
      </w:r>
      <w:r>
        <w:br/>
      </w:r>
      <w:r>
        <w:rPr>
          <w:rFonts w:ascii="Times New Roman"/>
          <w:b w:val="false"/>
          <w:i w:val="false"/>
          <w:color w:val="000000"/>
          <w:sz w:val="28"/>
        </w:rPr>
        <w:t xml:space="preserve">
      87. Егер экипаж бен жолаушылар шетел кемесімен құтқарылса, капитан шетел кемесі бортындағы азаматтар осы кемеде белгіленген абырой мен қасиеттерді сақтауы үшін барлық шараларды қолдануға міндетті.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Кеме жөндеу кезіндегі капитанның міндеттері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88. Кемені жөндеуге қояр алдында капитан жөндеу жұмыстарының аумағын анықтап, нормативтік құжаттарда көрсетілген дайындау және жөндеуді жүргізу жұмыстарының шараларын орындауды қамтамасыз етуге міндетті.  </w:t>
      </w:r>
      <w:r>
        <w:br/>
      </w:r>
      <w:r>
        <w:rPr>
          <w:rFonts w:ascii="Times New Roman"/>
          <w:b w:val="false"/>
          <w:i w:val="false"/>
          <w:color w:val="000000"/>
          <w:sz w:val="28"/>
        </w:rPr>
        <w:t xml:space="preserve">
      89. Жағалау қызметтерінің техникалық қызмет көрсетуі кезінде, навигация кезіндегі жөндеуде және жауапкершілікке қабылдамай кемені жөндеу кезінде капитан жөндеу жұмыстары жүру барысына және өрт қауіпсіздігін сақтауға тұрақты бақылауды қамтамасыз етуге міндетті.  </w:t>
      </w:r>
      <w:r>
        <w:br/>
      </w:r>
      <w:r>
        <w:rPr>
          <w:rFonts w:ascii="Times New Roman"/>
          <w:b w:val="false"/>
          <w:i w:val="false"/>
          <w:color w:val="000000"/>
          <w:sz w:val="28"/>
        </w:rPr>
        <w:t xml:space="preserve">
      90. Кемені слипке көтеру кезінде (доктан шығарарда) капитан экипаж жұмысына жеке басшылық жасауға міндетті. Слипте тұрғанда (докта) капитан слип (док) әкімшілігіне қолдан келгенше жәрдем көрсетуі, сондай-ақ қолданымдағы нормативтік құжаттарға сай кемелердің слипте (докта) тұру ережелерін сақтауға міндетті.  </w:t>
      </w:r>
      <w:r>
        <w:br/>
      </w:r>
      <w:r>
        <w:rPr>
          <w:rFonts w:ascii="Times New Roman"/>
          <w:b w:val="false"/>
          <w:i w:val="false"/>
          <w:color w:val="000000"/>
          <w:sz w:val="28"/>
        </w:rPr>
        <w:t xml:space="preserve">
      91. Кемені слипке (докка) орнатқаннан соң, капитан бірінші  </w:t>
      </w:r>
    </w:p>
    <w:p>
      <w:pPr>
        <w:spacing w:after="0"/>
        <w:ind w:left="0"/>
        <w:jc w:val="both"/>
      </w:pPr>
      <w:r>
        <w:rPr>
          <w:rFonts w:ascii="Times New Roman"/>
          <w:b w:val="false"/>
          <w:i w:val="false"/>
          <w:color w:val="000000"/>
          <w:sz w:val="28"/>
        </w:rPr>
        <w:t xml:space="preserve">  штурманмен, механикпен және басқа мамандармен бірге корпустың,  </w:t>
      </w:r>
    </w:p>
    <w:p>
      <w:pPr>
        <w:spacing w:after="0"/>
        <w:ind w:left="0"/>
        <w:jc w:val="both"/>
      </w:pPr>
      <w:r>
        <w:rPr>
          <w:rFonts w:ascii="Times New Roman"/>
          <w:b w:val="false"/>
          <w:i w:val="false"/>
          <w:color w:val="000000"/>
          <w:sz w:val="28"/>
        </w:rPr>
        <w:t xml:space="preserve">түпкі-қабырға арматураларын, қозғалу-рульдік комплекстің сыртқы қарауын  </w:t>
      </w:r>
    </w:p>
    <w:p>
      <w:pPr>
        <w:spacing w:after="0"/>
        <w:ind w:left="0"/>
        <w:jc w:val="both"/>
      </w:pPr>
      <w:r>
        <w:rPr>
          <w:rFonts w:ascii="Times New Roman"/>
          <w:b w:val="false"/>
          <w:i w:val="false"/>
          <w:color w:val="000000"/>
          <w:sz w:val="28"/>
        </w:rPr>
        <w:t xml:space="preserve">жүргізуге және олардың күйі туралы акт жасауға міндетті. Кемені слиптен  </w:t>
      </w:r>
    </w:p>
    <w:p>
      <w:pPr>
        <w:spacing w:after="0"/>
        <w:ind w:left="0"/>
        <w:jc w:val="both"/>
      </w:pPr>
      <w:r>
        <w:rPr>
          <w:rFonts w:ascii="Times New Roman"/>
          <w:b w:val="false"/>
          <w:i w:val="false"/>
          <w:color w:val="000000"/>
          <w:sz w:val="28"/>
        </w:rPr>
        <w:t xml:space="preserve">түсіру (доктан шығару) алдында сондай қарау тағы да өткізіледі. </w:t>
      </w:r>
    </w:p>
    <w:p>
      <w:pPr>
        <w:spacing w:after="0"/>
        <w:ind w:left="0"/>
        <w:jc w:val="both"/>
      </w:pPr>
      <w:r>
        <w:rPr>
          <w:rFonts w:ascii="Times New Roman"/>
          <w:b w:val="false"/>
          <w:i w:val="false"/>
          <w:color w:val="000000"/>
          <w:sz w:val="28"/>
        </w:rPr>
        <w:t xml:space="preserve">     92. Орындалған жұмыстарды қабылдау мен жөндеудің аяқталуы белгіленген  </w:t>
      </w:r>
    </w:p>
    <w:p>
      <w:pPr>
        <w:spacing w:after="0"/>
        <w:ind w:left="0"/>
        <w:jc w:val="both"/>
      </w:pPr>
      <w:r>
        <w:rPr>
          <w:rFonts w:ascii="Times New Roman"/>
          <w:b w:val="false"/>
          <w:i w:val="false"/>
          <w:color w:val="000000"/>
          <w:sz w:val="28"/>
        </w:rPr>
        <w:t xml:space="preserve">тәртіпте актімен ресімделеді. </w:t>
      </w:r>
    </w:p>
    <w:p>
      <w:pPr>
        <w:spacing w:after="0"/>
        <w:ind w:left="0"/>
        <w:jc w:val="both"/>
      </w:pPr>
      <w:r>
        <w:rPr>
          <w:rFonts w:ascii="Times New Roman"/>
          <w:b w:val="false"/>
          <w:i w:val="false"/>
          <w:color w:val="000000"/>
          <w:sz w:val="28"/>
        </w:rPr>
        <w:t xml:space="preserve">                     Капитан-дублер (капитанның ауысу көмекшісі) </w:t>
      </w:r>
    </w:p>
    <w:p>
      <w:pPr>
        <w:spacing w:after="0"/>
        <w:ind w:left="0"/>
        <w:jc w:val="both"/>
      </w:pPr>
      <w:r>
        <w:rPr>
          <w:rFonts w:ascii="Times New Roman"/>
          <w:b w:val="false"/>
          <w:i w:val="false"/>
          <w:color w:val="000000"/>
          <w:sz w:val="28"/>
        </w:rPr>
        <w:t xml:space="preserve">           93. Капитан-дублер капитанның жоқ кезінде осы Жарғымен, оның 55-59  </w:t>
      </w:r>
    </w:p>
    <w:p>
      <w:pPr>
        <w:spacing w:after="0"/>
        <w:ind w:left="0"/>
        <w:jc w:val="both"/>
      </w:pPr>
      <w:r>
        <w:rPr>
          <w:rFonts w:ascii="Times New Roman"/>
          <w:b w:val="false"/>
          <w:i w:val="false"/>
          <w:color w:val="000000"/>
          <w:sz w:val="28"/>
        </w:rPr>
        <w:t xml:space="preserve">баптарынан басқа жағдайларда оның құқықтарын қолданады және міндеттерін  </w:t>
      </w:r>
    </w:p>
    <w:p>
      <w:pPr>
        <w:spacing w:after="0"/>
        <w:ind w:left="0"/>
        <w:jc w:val="both"/>
      </w:pPr>
      <w:r>
        <w:rPr>
          <w:rFonts w:ascii="Times New Roman"/>
          <w:b w:val="false"/>
          <w:i w:val="false"/>
          <w:color w:val="000000"/>
          <w:sz w:val="28"/>
        </w:rPr>
        <w:t xml:space="preserve">атқарады. </w:t>
      </w:r>
    </w:p>
    <w:p>
      <w:pPr>
        <w:spacing w:after="0"/>
        <w:ind w:left="0"/>
        <w:jc w:val="both"/>
      </w:pPr>
      <w:r>
        <w:rPr>
          <w:rFonts w:ascii="Times New Roman"/>
          <w:b w:val="false"/>
          <w:i w:val="false"/>
          <w:color w:val="000000"/>
          <w:sz w:val="28"/>
        </w:rPr>
        <w:t xml:space="preserve">     Капитан мен капитан-дублердің кемеде бір мезгілде болған кезінде  </w:t>
      </w:r>
    </w:p>
    <w:p>
      <w:pPr>
        <w:spacing w:after="0"/>
        <w:ind w:left="0"/>
        <w:jc w:val="both"/>
      </w:pPr>
      <w:r>
        <w:rPr>
          <w:rFonts w:ascii="Times New Roman"/>
          <w:b w:val="false"/>
          <w:i w:val="false"/>
          <w:color w:val="000000"/>
          <w:sz w:val="28"/>
        </w:rPr>
        <w:t xml:space="preserve">соңғысы ол ауыстыратын тұлғаның міндеттерін орындайды, және оның  </w:t>
      </w:r>
    </w:p>
    <w:p>
      <w:pPr>
        <w:spacing w:after="0"/>
        <w:ind w:left="0"/>
        <w:jc w:val="both"/>
      </w:pPr>
      <w:r>
        <w:rPr>
          <w:rFonts w:ascii="Times New Roman"/>
          <w:b w:val="false"/>
          <w:i w:val="false"/>
          <w:color w:val="000000"/>
          <w:sz w:val="28"/>
        </w:rPr>
        <w:t xml:space="preserve">құқықтарын пайдаланады. </w:t>
      </w:r>
    </w:p>
    <w:p>
      <w:pPr>
        <w:spacing w:after="0"/>
        <w:ind w:left="0"/>
        <w:jc w:val="both"/>
      </w:pPr>
      <w:r>
        <w:rPr>
          <w:rFonts w:ascii="Times New Roman"/>
          <w:b w:val="false"/>
          <w:i w:val="false"/>
          <w:color w:val="000000"/>
          <w:sz w:val="28"/>
        </w:rPr>
        <w:t xml:space="preserve">              Капитанның бірінші көмекшісі (шетелге шығатын кемелерде) </w:t>
      </w:r>
    </w:p>
    <w:p>
      <w:pPr>
        <w:spacing w:after="0"/>
        <w:ind w:left="0"/>
        <w:jc w:val="both"/>
      </w:pPr>
      <w:r>
        <w:rPr>
          <w:rFonts w:ascii="Times New Roman"/>
          <w:b w:val="false"/>
          <w:i w:val="false"/>
          <w:color w:val="000000"/>
          <w:sz w:val="28"/>
        </w:rPr>
        <w:t xml:space="preserve">           94. Капитанның бірінші көмекшісі тікелей капитанға бағынады.  </w:t>
      </w:r>
    </w:p>
    <w:p>
      <w:pPr>
        <w:spacing w:after="0"/>
        <w:ind w:left="0"/>
        <w:jc w:val="both"/>
      </w:pPr>
      <w:r>
        <w:rPr>
          <w:rFonts w:ascii="Times New Roman"/>
          <w:b w:val="false"/>
          <w:i w:val="false"/>
          <w:color w:val="000000"/>
          <w:sz w:val="28"/>
        </w:rPr>
        <w:t xml:space="preserve">Капитанның бірінші көмекшісінің оның құзырындағы нұсқаулары мен  </w:t>
      </w:r>
    </w:p>
    <w:p>
      <w:pPr>
        <w:spacing w:after="0"/>
        <w:ind w:left="0"/>
        <w:jc w:val="both"/>
      </w:pPr>
      <w:r>
        <w:rPr>
          <w:rFonts w:ascii="Times New Roman"/>
          <w:b w:val="false"/>
          <w:i w:val="false"/>
          <w:color w:val="000000"/>
          <w:sz w:val="28"/>
        </w:rPr>
        <w:t xml:space="preserve">тапсырмаларын экипаждың барлық мүшелері орындауға міндетті. </w:t>
      </w:r>
    </w:p>
    <w:p>
      <w:pPr>
        <w:spacing w:after="0"/>
        <w:ind w:left="0"/>
        <w:jc w:val="both"/>
      </w:pPr>
      <w:r>
        <w:rPr>
          <w:rFonts w:ascii="Times New Roman"/>
          <w:b w:val="false"/>
          <w:i w:val="false"/>
          <w:color w:val="000000"/>
          <w:sz w:val="28"/>
        </w:rPr>
        <w:t xml:space="preserve">     95. Капитанның бірінші көмекшісі өзінің жұмыс тәжірибесін Қазақстан  </w:t>
      </w:r>
    </w:p>
    <w:p>
      <w:pPr>
        <w:spacing w:after="0"/>
        <w:ind w:left="0"/>
        <w:jc w:val="both"/>
      </w:pPr>
      <w:r>
        <w:rPr>
          <w:rFonts w:ascii="Times New Roman"/>
          <w:b w:val="false"/>
          <w:i w:val="false"/>
          <w:color w:val="000000"/>
          <w:sz w:val="28"/>
        </w:rPr>
        <w:t xml:space="preserve">Республикасы кемелеріндегі капитанның бірінші көмекшісі туралы Ережеге сай  </w:t>
      </w:r>
    </w:p>
    <w:p>
      <w:pPr>
        <w:spacing w:after="0"/>
        <w:ind w:left="0"/>
        <w:jc w:val="both"/>
      </w:pPr>
      <w:r>
        <w:rPr>
          <w:rFonts w:ascii="Times New Roman"/>
          <w:b w:val="false"/>
          <w:i w:val="false"/>
          <w:color w:val="000000"/>
          <w:sz w:val="28"/>
        </w:rPr>
        <w:t xml:space="preserve">ұйымдастырады. </w:t>
      </w:r>
    </w:p>
    <w:p>
      <w:pPr>
        <w:spacing w:after="0"/>
        <w:ind w:left="0"/>
        <w:jc w:val="both"/>
      </w:pPr>
      <w:r>
        <w:rPr>
          <w:rFonts w:ascii="Times New Roman"/>
          <w:b w:val="false"/>
          <w:i w:val="false"/>
          <w:color w:val="000000"/>
          <w:sz w:val="28"/>
        </w:rPr>
        <w:t xml:space="preserve">     96. Кеме және қоғамдық ұйымдармен бірлесе отырып, капитанның бірінші  </w:t>
      </w:r>
    </w:p>
    <w:p>
      <w:pPr>
        <w:spacing w:after="0"/>
        <w:ind w:left="0"/>
        <w:jc w:val="both"/>
      </w:pPr>
      <w:r>
        <w:rPr>
          <w:rFonts w:ascii="Times New Roman"/>
          <w:b w:val="false"/>
          <w:i w:val="false"/>
          <w:color w:val="000000"/>
          <w:sz w:val="28"/>
        </w:rPr>
        <w:t xml:space="preserve">көмекшісі экипаж мүшелері арасында теңіз және өзен флоты дәстүрлеріне сай  </w:t>
      </w:r>
    </w:p>
    <w:p>
      <w:pPr>
        <w:spacing w:after="0"/>
        <w:ind w:left="0"/>
        <w:jc w:val="both"/>
      </w:pPr>
      <w:r>
        <w:rPr>
          <w:rFonts w:ascii="Times New Roman"/>
          <w:b w:val="false"/>
          <w:i w:val="false"/>
          <w:color w:val="000000"/>
          <w:sz w:val="28"/>
        </w:rPr>
        <w:t xml:space="preserve">тәрбие жұмысын жүргізеді, экипажды өндіріс тапсырыстарын орындауға  </w:t>
      </w:r>
    </w:p>
    <w:p>
      <w:pPr>
        <w:spacing w:after="0"/>
        <w:ind w:left="0"/>
        <w:jc w:val="both"/>
      </w:pPr>
      <w:r>
        <w:rPr>
          <w:rFonts w:ascii="Times New Roman"/>
          <w:b w:val="false"/>
          <w:i w:val="false"/>
          <w:color w:val="000000"/>
          <w:sz w:val="28"/>
        </w:rPr>
        <w:t xml:space="preserve">жұмылдырады. </w:t>
      </w:r>
    </w:p>
    <w:p>
      <w:pPr>
        <w:spacing w:after="0"/>
        <w:ind w:left="0"/>
        <w:jc w:val="both"/>
      </w:pPr>
      <w:r>
        <w:rPr>
          <w:rFonts w:ascii="Times New Roman"/>
          <w:b w:val="false"/>
          <w:i w:val="false"/>
          <w:color w:val="000000"/>
          <w:sz w:val="28"/>
        </w:rPr>
        <w:t xml:space="preserve">     97. Капитанның бірінші көмекшісі экипаж мүшелері арасында тәрбие,  </w:t>
      </w:r>
    </w:p>
    <w:p>
      <w:pPr>
        <w:spacing w:after="0"/>
        <w:ind w:left="0"/>
        <w:jc w:val="both"/>
      </w:pPr>
      <w:r>
        <w:rPr>
          <w:rFonts w:ascii="Times New Roman"/>
          <w:b w:val="false"/>
          <w:i w:val="false"/>
          <w:color w:val="000000"/>
          <w:sz w:val="28"/>
        </w:rPr>
        <w:t xml:space="preserve">ынтымақ, мәдени-ағарту және спорт жұмыстарын ұйымдастырады, сондай-ақ  </w:t>
      </w:r>
    </w:p>
    <w:p>
      <w:pPr>
        <w:spacing w:after="0"/>
        <w:ind w:left="0"/>
        <w:jc w:val="both"/>
      </w:pPr>
      <w:r>
        <w:rPr>
          <w:rFonts w:ascii="Times New Roman"/>
          <w:b w:val="false"/>
          <w:i w:val="false"/>
          <w:color w:val="000000"/>
          <w:sz w:val="28"/>
        </w:rPr>
        <w:t xml:space="preserve">радиотарату жүйесінің, телевизия аппараттары мен киноқондырғы жұмыстарымен  </w:t>
      </w:r>
    </w:p>
    <w:p>
      <w:pPr>
        <w:spacing w:after="0"/>
        <w:ind w:left="0"/>
        <w:jc w:val="both"/>
      </w:pPr>
      <w:r>
        <w:rPr>
          <w:rFonts w:ascii="Times New Roman"/>
          <w:b w:val="false"/>
          <w:i w:val="false"/>
          <w:color w:val="000000"/>
          <w:sz w:val="28"/>
        </w:rPr>
        <w:t xml:space="preserve">қамтамасыз етеді. </w:t>
      </w:r>
    </w:p>
    <w:p>
      <w:pPr>
        <w:spacing w:after="0"/>
        <w:ind w:left="0"/>
        <w:jc w:val="both"/>
      </w:pPr>
      <w:r>
        <w:rPr>
          <w:rFonts w:ascii="Times New Roman"/>
          <w:b w:val="false"/>
          <w:i w:val="false"/>
          <w:color w:val="000000"/>
          <w:sz w:val="28"/>
        </w:rPr>
        <w:t xml:space="preserve">     98. Капитанның бірінші көмекшісі кеме кітапханасы жабдықтауға,  </w:t>
      </w:r>
    </w:p>
    <w:p>
      <w:pPr>
        <w:spacing w:after="0"/>
        <w:ind w:left="0"/>
        <w:jc w:val="both"/>
      </w:pPr>
      <w:r>
        <w:rPr>
          <w:rFonts w:ascii="Times New Roman"/>
          <w:b w:val="false"/>
          <w:i w:val="false"/>
          <w:color w:val="000000"/>
          <w:sz w:val="28"/>
        </w:rPr>
        <w:t xml:space="preserve">экипажды мезгілді басылымдармен, мәдени-спорт құралдарымен, кинофильмдермен </w:t>
      </w:r>
    </w:p>
    <w:p>
      <w:pPr>
        <w:spacing w:after="0"/>
        <w:ind w:left="0"/>
        <w:jc w:val="both"/>
      </w:pPr>
      <w:r>
        <w:rPr>
          <w:rFonts w:ascii="Times New Roman"/>
          <w:b w:val="false"/>
          <w:i w:val="false"/>
          <w:color w:val="000000"/>
          <w:sz w:val="28"/>
        </w:rPr>
        <w:t xml:space="preserve">қамтамасыз етуге міндетті. </w:t>
      </w:r>
    </w:p>
    <w:p>
      <w:pPr>
        <w:spacing w:after="0"/>
        <w:ind w:left="0"/>
        <w:jc w:val="both"/>
      </w:pPr>
      <w:r>
        <w:rPr>
          <w:rFonts w:ascii="Times New Roman"/>
          <w:b w:val="false"/>
          <w:i w:val="false"/>
          <w:color w:val="000000"/>
          <w:sz w:val="28"/>
        </w:rPr>
        <w:t xml:space="preserve">     99. Капитанның бірінші көмекшісі тұру, жұмыс дипломы бар болса - жүру  </w:t>
      </w:r>
    </w:p>
    <w:p>
      <w:pPr>
        <w:spacing w:after="0"/>
        <w:ind w:left="0"/>
        <w:jc w:val="both"/>
      </w:pPr>
      <w:r>
        <w:rPr>
          <w:rFonts w:ascii="Times New Roman"/>
          <w:b w:val="false"/>
          <w:i w:val="false"/>
          <w:color w:val="000000"/>
          <w:sz w:val="28"/>
        </w:rPr>
        <w:t xml:space="preserve">вахталарына тартылуы мүмкін. </w:t>
      </w:r>
    </w:p>
    <w:p>
      <w:pPr>
        <w:spacing w:after="0"/>
        <w:ind w:left="0"/>
        <w:jc w:val="both"/>
      </w:pPr>
      <w:r>
        <w:rPr>
          <w:rFonts w:ascii="Times New Roman"/>
          <w:b w:val="false"/>
          <w:i w:val="false"/>
          <w:color w:val="000000"/>
          <w:sz w:val="28"/>
        </w:rPr>
        <w:t xml:space="preserve">                        Бірінші штурман (капитанның аға көмекшісі, </w:t>
      </w:r>
    </w:p>
    <w:p>
      <w:pPr>
        <w:spacing w:after="0"/>
        <w:ind w:left="0"/>
        <w:jc w:val="both"/>
      </w:pPr>
      <w:r>
        <w:rPr>
          <w:rFonts w:ascii="Times New Roman"/>
          <w:b w:val="false"/>
          <w:i w:val="false"/>
          <w:color w:val="000000"/>
          <w:sz w:val="28"/>
        </w:rPr>
        <w:t xml:space="preserve">                      капитанның бірінші көмекшісі)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 Бірінші штурман тікелей капитанға бағынады және оның бірінші орынбасары болып табылады, оған әкімшілік ретінде экипаждың бәрі бағынады.  </w:t>
      </w:r>
      <w:r>
        <w:br/>
      </w:r>
      <w:r>
        <w:rPr>
          <w:rFonts w:ascii="Times New Roman"/>
          <w:b w:val="false"/>
          <w:i w:val="false"/>
          <w:color w:val="000000"/>
          <w:sz w:val="28"/>
        </w:rPr>
        <w:t xml:space="preserve">
      Капитан өз міндеттерін орындауға мүмкін болмаған жағдайда, кеменің рейстегі кезінде бірінші штурман осы жарғының 52 бабына сай, кеме иесімен анықталатын мекенге асу кезеңіне (10 күннен аспай), ал теңізде жүзгенде - бірінші кіретін портқа дейін тікелей басқаруды қабылдайды.  </w:t>
      </w:r>
      <w:r>
        <w:br/>
      </w:r>
      <w:r>
        <w:rPr>
          <w:rFonts w:ascii="Times New Roman"/>
          <w:b w:val="false"/>
          <w:i w:val="false"/>
          <w:color w:val="000000"/>
          <w:sz w:val="28"/>
        </w:rPr>
        <w:t xml:space="preserve">
      101. Кеме штурманы штурмандардың жұмысын басқарады және палуба бөлігі және тұрмыстық қызмет жасау бойынша экипаж мүшелерінің бастығы болып табылады.  </w:t>
      </w:r>
      <w:r>
        <w:br/>
      </w:r>
      <w:r>
        <w:rPr>
          <w:rFonts w:ascii="Times New Roman"/>
          <w:b w:val="false"/>
          <w:i w:val="false"/>
          <w:color w:val="000000"/>
          <w:sz w:val="28"/>
        </w:rPr>
        <w:t xml:space="preserve">
      102. Кеме штурманының кеме экипажының осы Жарғы бойынша анықталатын жалпы міндетіне, атап айтқанда, жалпы кеме қызметін ұйымдастыру, күн тәртібі бойынша, кемеде тәртіп сақтау, сондай-ақ авралдық жұмыстар бойынша, кеме дабылы, кемені жеткілікті санитарлық жағдайда ұстау, киім үлгісін сақтау және оның қонымдылығы, капитанның бұйрықтары мен жарлықтарын орындауға қатысты нұсқауларын экипаждың барлық мүшелері орындауға міндетті.  </w:t>
      </w:r>
      <w:r>
        <w:br/>
      </w:r>
      <w:r>
        <w:rPr>
          <w:rFonts w:ascii="Times New Roman"/>
          <w:b w:val="false"/>
          <w:i w:val="false"/>
          <w:color w:val="000000"/>
          <w:sz w:val="28"/>
        </w:rPr>
        <w:t xml:space="preserve">
      103. Кеме штурманының қарауына мыналар жатады:  </w:t>
      </w:r>
      <w:r>
        <w:br/>
      </w:r>
      <w:r>
        <w:rPr>
          <w:rFonts w:ascii="Times New Roman"/>
          <w:b w:val="false"/>
          <w:i w:val="false"/>
          <w:color w:val="000000"/>
          <w:sz w:val="28"/>
        </w:rPr>
        <w:t xml:space="preserve">
      (01) корпус, палубалар, жоғарғы құрылыс, рангоут, такелаж, люк жапқыштар, су танктері мен горловиналар, өлшеу және әуе құбырлары, жатын, тұрмыс және палубалық қызмет бөлмелері, басқыштар, жүк (мұнай кемелеріне қатыс жоқ), зәкір, байлау, тіркеме, құтқару қондырғылары, өртке қарсы су жолдары, тұрмыс техникасы;  </w:t>
      </w:r>
      <w:r>
        <w:br/>
      </w:r>
      <w:r>
        <w:rPr>
          <w:rFonts w:ascii="Times New Roman"/>
          <w:b w:val="false"/>
          <w:i w:val="false"/>
          <w:color w:val="000000"/>
          <w:sz w:val="28"/>
        </w:rPr>
        <w:t xml:space="preserve">
      (02) палуба бөлігінің апаттық, құтқару, өртке қарсы, шкиперлік, және шаруашылық-тұрмыс жабдықтары (құралдары мен заттары).  </w:t>
      </w:r>
      <w:r>
        <w:br/>
      </w:r>
      <w:r>
        <w:rPr>
          <w:rFonts w:ascii="Times New Roman"/>
          <w:b w:val="false"/>
          <w:i w:val="false"/>
          <w:color w:val="000000"/>
          <w:sz w:val="28"/>
        </w:rPr>
        <w:t xml:space="preserve">
      104. Бірінші штурман палуба мен шаруашылық-тұрмыстық бөліктерінің апаттық, құтқару, өртке қарсы және басқа құралдарына, материалдық- жауапкершілік тұлға болып табылады және оларды жарамды және таза күйде ұстау бойынша жұмыс жүргізеді; палуба бөлігінің мүкәммалдарының кітабын жүргізеді.  </w:t>
      </w:r>
      <w:r>
        <w:br/>
      </w:r>
      <w:r>
        <w:rPr>
          <w:rFonts w:ascii="Times New Roman"/>
          <w:b w:val="false"/>
          <w:i w:val="false"/>
          <w:color w:val="000000"/>
          <w:sz w:val="28"/>
        </w:rPr>
        <w:t xml:space="preserve">
      105. Бірінші штурман мыналарды қамтамасыз етеді:  </w:t>
      </w:r>
      <w:r>
        <w:br/>
      </w:r>
      <w:r>
        <w:rPr>
          <w:rFonts w:ascii="Times New Roman"/>
          <w:b w:val="false"/>
          <w:i w:val="false"/>
          <w:color w:val="000000"/>
          <w:sz w:val="28"/>
        </w:rPr>
        <w:t xml:space="preserve">
      (01) техникалық пайдалану ережелеріне, дайындау-зауытының нұсқаулықтарына Қазақстан Республикасы Су көлігі департаментімен немесе кеме иесімен шығарылатын басқа да нормативтік техникалық құжаттарға сәйкес өзінің меңгермесінің техникалық пайдаланылуы мен күтіп ұсталуын;  </w:t>
      </w:r>
      <w:r>
        <w:br/>
      </w:r>
      <w:r>
        <w:rPr>
          <w:rFonts w:ascii="Times New Roman"/>
          <w:b w:val="false"/>
          <w:i w:val="false"/>
          <w:color w:val="000000"/>
          <w:sz w:val="28"/>
        </w:rPr>
        <w:t xml:space="preserve">
      (02) оның қарамағындағы экипаж мүшелерінің еңбек тәртібін сақтау;  </w:t>
      </w:r>
      <w:r>
        <w:br/>
      </w:r>
      <w:r>
        <w:rPr>
          <w:rFonts w:ascii="Times New Roman"/>
          <w:b w:val="false"/>
          <w:i w:val="false"/>
          <w:color w:val="000000"/>
          <w:sz w:val="28"/>
        </w:rPr>
        <w:t xml:space="preserve">
      (03) палубаға қатысты кеме жұмыстарын жүргізу, жоспарлау және ұйымдастыру;  </w:t>
      </w:r>
      <w:r>
        <w:br/>
      </w:r>
      <w:r>
        <w:rPr>
          <w:rFonts w:ascii="Times New Roman"/>
          <w:b w:val="false"/>
          <w:i w:val="false"/>
          <w:color w:val="000000"/>
          <w:sz w:val="28"/>
        </w:rPr>
        <w:t xml:space="preserve">
      (04) кемеде айына бір реттен сиретпей үлкен тазарту жүргізу;  </w:t>
      </w:r>
      <w:r>
        <w:br/>
      </w:r>
      <w:r>
        <w:rPr>
          <w:rFonts w:ascii="Times New Roman"/>
          <w:b w:val="false"/>
          <w:i w:val="false"/>
          <w:color w:val="000000"/>
          <w:sz w:val="28"/>
        </w:rPr>
        <w:t xml:space="preserve">
      (05) өзінің меңгермесі бойынша тіркелетін және басқа техникалық құжаттарды сақтау, палубаға қатысты жөндеу ведомостарын дер кезінде құрастыру;  </w:t>
      </w:r>
      <w:r>
        <w:br/>
      </w:r>
      <w:r>
        <w:rPr>
          <w:rFonts w:ascii="Times New Roman"/>
          <w:b w:val="false"/>
          <w:i w:val="false"/>
          <w:color w:val="000000"/>
          <w:sz w:val="28"/>
        </w:rPr>
        <w:t xml:space="preserve">
      (06) тағам өнімдерін, ауыз және жуыну суларын дер кезінде алу, дұрыс сақтау, жұмсау мен есептеу, экипаж тағамданатын ас мәзірін бекіту;  </w:t>
      </w:r>
      <w:r>
        <w:br/>
      </w:r>
      <w:r>
        <w:rPr>
          <w:rFonts w:ascii="Times New Roman"/>
          <w:b w:val="false"/>
          <w:i w:val="false"/>
          <w:color w:val="000000"/>
          <w:sz w:val="28"/>
        </w:rPr>
        <w:t xml:space="preserve">
      (07) тұрақты және ақпалы құдықтарда су деңгейін байқау және балласт танкілеріндегі (цистерналардағы) су көлемін есептеу;  </w:t>
      </w:r>
      <w:r>
        <w:br/>
      </w:r>
      <w:r>
        <w:rPr>
          <w:rFonts w:ascii="Times New Roman"/>
          <w:b w:val="false"/>
          <w:i w:val="false"/>
          <w:color w:val="000000"/>
          <w:sz w:val="28"/>
        </w:rPr>
        <w:t xml:space="preserve">
      (08) өзінің меңгермесі бойынша іс қағаздарын және есеп беруді жүргізу;  </w:t>
      </w:r>
      <w:r>
        <w:br/>
      </w:r>
      <w:r>
        <w:rPr>
          <w:rFonts w:ascii="Times New Roman"/>
          <w:b w:val="false"/>
          <w:i w:val="false"/>
          <w:color w:val="000000"/>
          <w:sz w:val="28"/>
        </w:rPr>
        <w:t xml:space="preserve">
      (09) палуба жұмыстарымен айналысатын экипаж мүшелерінің еңбек қауіпсіздігі бойынша нұсқаулар жүргізу;  </w:t>
      </w:r>
      <w:r>
        <w:br/>
      </w:r>
      <w:r>
        <w:rPr>
          <w:rFonts w:ascii="Times New Roman"/>
          <w:b w:val="false"/>
          <w:i w:val="false"/>
          <w:color w:val="000000"/>
          <w:sz w:val="28"/>
        </w:rPr>
        <w:t xml:space="preserve">
      (10) палубаға қатысты еңбек және өрт қауіпсіздігі, сондай-ақ санитарлық ережелерді экипаж мүшелерінің сақтауына бақылау жасау;  </w:t>
      </w:r>
      <w:r>
        <w:br/>
      </w:r>
      <w:r>
        <w:rPr>
          <w:rFonts w:ascii="Times New Roman"/>
          <w:b w:val="false"/>
          <w:i w:val="false"/>
          <w:color w:val="000000"/>
          <w:sz w:val="28"/>
        </w:rPr>
        <w:t xml:space="preserve">
      (11) адамдарды кемеге тиеу мен түсіру қауіпсіздігі;  </w:t>
      </w:r>
      <w:r>
        <w:br/>
      </w:r>
      <w:r>
        <w:rPr>
          <w:rFonts w:ascii="Times New Roman"/>
          <w:b w:val="false"/>
          <w:i w:val="false"/>
          <w:color w:val="000000"/>
          <w:sz w:val="28"/>
        </w:rPr>
        <w:t xml:space="preserve">
      (12) кеме өміршеңдігі, өртке қарсы қорғау, адамдарды құтқару үшін дер кезінде және экипажды жан-жақты дайындау;  </w:t>
      </w:r>
      <w:r>
        <w:br/>
      </w:r>
      <w:r>
        <w:rPr>
          <w:rFonts w:ascii="Times New Roman"/>
          <w:b w:val="false"/>
          <w:i w:val="false"/>
          <w:color w:val="000000"/>
          <w:sz w:val="28"/>
        </w:rPr>
        <w:t xml:space="preserve">
      (13) құтқару құралдарының жедел пайдалануға әрдайым даярлығы оларға қол жету, олардың тиісті жабдықпен қамтылуы;  </w:t>
      </w:r>
      <w:r>
        <w:br/>
      </w:r>
      <w:r>
        <w:rPr>
          <w:rFonts w:ascii="Times New Roman"/>
          <w:b w:val="false"/>
          <w:i w:val="false"/>
          <w:color w:val="000000"/>
          <w:sz w:val="28"/>
        </w:rPr>
        <w:t xml:space="preserve">
      (14) оның қарамағындағы үй-жайлар мен палубада өрт қауіпсіздігі, сондай-ақ палубаға қатысты жұмыстарды орындау кезінде шараларды сақтау;  </w:t>
      </w:r>
      <w:r>
        <w:br/>
      </w:r>
      <w:r>
        <w:rPr>
          <w:rFonts w:ascii="Times New Roman"/>
          <w:b w:val="false"/>
          <w:i w:val="false"/>
          <w:color w:val="000000"/>
          <w:sz w:val="28"/>
        </w:rPr>
        <w:t xml:space="preserve">
      (15) кают-компанияда, асханада, камбуз бен тұрғын жайларда тәртіп сақтау;  </w:t>
      </w:r>
      <w:r>
        <w:br/>
      </w:r>
      <w:r>
        <w:rPr>
          <w:rFonts w:ascii="Times New Roman"/>
          <w:b w:val="false"/>
          <w:i w:val="false"/>
          <w:color w:val="000000"/>
          <w:sz w:val="28"/>
        </w:rPr>
        <w:t xml:space="preserve">
      (16) экипаж мүшелерін және кеменің тұрғын жайларына уақытша келген тұлғаларды орналастыру;  </w:t>
      </w:r>
      <w:r>
        <w:br/>
      </w:r>
      <w:r>
        <w:rPr>
          <w:rFonts w:ascii="Times New Roman"/>
          <w:b w:val="false"/>
          <w:i w:val="false"/>
          <w:color w:val="000000"/>
          <w:sz w:val="28"/>
        </w:rPr>
        <w:t xml:space="preserve">
      (17) кемеде дәрігер (фельдшер) болмаған жағдайда кеме экипажының медициналық қаралу мен дәрі егулерді белгіленген мерзімдерде өтуін; қажет болған жағдайда алғашқы дәрігерлік көмек көрсету; кеме дәріханасын тиісті тазалықпен ұстап отыру, сондай-ақ кемені дезинсекциядан өткізу;  </w:t>
      </w:r>
      <w:r>
        <w:br/>
      </w:r>
      <w:r>
        <w:rPr>
          <w:rFonts w:ascii="Times New Roman"/>
          <w:b w:val="false"/>
          <w:i w:val="false"/>
          <w:color w:val="000000"/>
          <w:sz w:val="28"/>
        </w:rPr>
        <w:t xml:space="preserve">
      (18) құрғақ қоқсықтар мен тағам қалдығын тапсыру;  </w:t>
      </w:r>
      <w:r>
        <w:br/>
      </w:r>
      <w:r>
        <w:rPr>
          <w:rFonts w:ascii="Times New Roman"/>
          <w:b w:val="false"/>
          <w:i w:val="false"/>
          <w:color w:val="000000"/>
          <w:sz w:val="28"/>
        </w:rPr>
        <w:t xml:space="preserve">
      (19) кеменің барлық үй-жайлары кілттерінің көшірмесін сақтау;  </w:t>
      </w:r>
      <w:r>
        <w:br/>
      </w:r>
      <w:r>
        <w:rPr>
          <w:rFonts w:ascii="Times New Roman"/>
          <w:b w:val="false"/>
          <w:i w:val="false"/>
          <w:color w:val="000000"/>
          <w:sz w:val="28"/>
        </w:rPr>
        <w:t xml:space="preserve">
      (20) жолаушы билеттерін дербес тексеру немесе Су көлігі департаментімен уәкілденген тұлғалардың қатысуымен тексеру;  </w:t>
      </w:r>
      <w:r>
        <w:br/>
      </w:r>
      <w:r>
        <w:rPr>
          <w:rFonts w:ascii="Times New Roman"/>
          <w:b w:val="false"/>
          <w:i w:val="false"/>
          <w:color w:val="000000"/>
          <w:sz w:val="28"/>
        </w:rPr>
        <w:t xml:space="preserve">
      (21) палубаға қатысты техникалық оқуды жоспарлау және ұйымдастыру.  </w:t>
      </w:r>
      <w:r>
        <w:br/>
      </w:r>
      <w:r>
        <w:rPr>
          <w:rFonts w:ascii="Times New Roman"/>
          <w:b w:val="false"/>
          <w:i w:val="false"/>
          <w:color w:val="000000"/>
          <w:sz w:val="28"/>
        </w:rPr>
        <w:t xml:space="preserve">
      106. Жүк операциялары кезінде және оларды орындаудың алдындағы бірінші штурманның міндеттері:  </w:t>
      </w:r>
      <w:r>
        <w:br/>
      </w:r>
      <w:r>
        <w:rPr>
          <w:rFonts w:ascii="Times New Roman"/>
          <w:b w:val="false"/>
          <w:i w:val="false"/>
          <w:color w:val="000000"/>
          <w:sz w:val="28"/>
        </w:rPr>
        <w:t xml:space="preserve">
      (01) қауіпті жүктерді тасымалдауға кеменің даярлығын басқару және оларды тасымалдау қауіпсіздігі ережелерін сақтау бойынша барлық шаралардың жүргізуін қамтамасыз ету;  </w:t>
      </w:r>
      <w:r>
        <w:br/>
      </w:r>
      <w:r>
        <w:rPr>
          <w:rFonts w:ascii="Times New Roman"/>
          <w:b w:val="false"/>
          <w:i w:val="false"/>
          <w:color w:val="000000"/>
          <w:sz w:val="28"/>
        </w:rPr>
        <w:t xml:space="preserve">
      (02) ауыр салмақты және ұзын өлшемді жүктерді тиеуде, бекітуде және түсіруде, палуба жүгін жайғастыру мен бекітуде жеке басшылық жасау.  </w:t>
      </w:r>
      <w:r>
        <w:br/>
      </w:r>
      <w:r>
        <w:rPr>
          <w:rFonts w:ascii="Times New Roman"/>
          <w:b w:val="false"/>
          <w:i w:val="false"/>
          <w:color w:val="000000"/>
          <w:sz w:val="28"/>
        </w:rPr>
        <w:t xml:space="preserve">
      107. Кеме рейске шығар алдындағы бірінші штурманның міндеті:  </w:t>
      </w:r>
      <w:r>
        <w:br/>
      </w:r>
      <w:r>
        <w:rPr>
          <w:rFonts w:ascii="Times New Roman"/>
          <w:b w:val="false"/>
          <w:i w:val="false"/>
          <w:color w:val="000000"/>
          <w:sz w:val="28"/>
        </w:rPr>
        <w:t xml:space="preserve">
      (01) өз меңгермесінің даярлығын тексеру, дәрігер (фельдшер) мен штурманның баяндамаларын алу және олардың меңгермелерінің даярлығын тексеру;  </w:t>
      </w:r>
      <w:r>
        <w:br/>
      </w:r>
      <w:r>
        <w:rPr>
          <w:rFonts w:ascii="Times New Roman"/>
          <w:b w:val="false"/>
          <w:i w:val="false"/>
          <w:color w:val="000000"/>
          <w:sz w:val="28"/>
        </w:rPr>
        <w:t xml:space="preserve">
      (02) кемені қарап шығу, руль және зәкір қондырғыларын, дабылдық - ерекше оттарды, жарық, дыбыс және апат дабылдары құралдарын, кеме іші байланысын, машина телеграфын және негізгі қозғалтқыштың дистанциялық басқарылуын іс жүзінде тексеріп даярлығын байқау, сондай-ақ теңізге, көлге және су қоймаларына шығар алдында трюмдердің, иллюминаторлардың, люктердің және палуба мен борттағы басқа оймалардың жабылуын байқау;  </w:t>
      </w:r>
      <w:r>
        <w:br/>
      </w:r>
      <w:r>
        <w:rPr>
          <w:rFonts w:ascii="Times New Roman"/>
          <w:b w:val="false"/>
          <w:i w:val="false"/>
          <w:color w:val="000000"/>
          <w:sz w:val="28"/>
        </w:rPr>
        <w:t xml:space="preserve">
      (03) кеме палубасындағы бекіту қондырғыларының, палубада орналасқан  </w:t>
      </w:r>
    </w:p>
    <w:p>
      <w:pPr>
        <w:spacing w:after="0"/>
        <w:ind w:left="0"/>
        <w:jc w:val="both"/>
      </w:pPr>
      <w:r>
        <w:rPr>
          <w:rFonts w:ascii="Times New Roman"/>
          <w:b w:val="false"/>
          <w:i w:val="false"/>
          <w:color w:val="000000"/>
          <w:sz w:val="28"/>
        </w:rPr>
        <w:t xml:space="preserve">  жүктердің, мүліктер мен заттардың мықты бекітілуін тексеру; </w:t>
      </w:r>
    </w:p>
    <w:p>
      <w:pPr>
        <w:spacing w:after="0"/>
        <w:ind w:left="0"/>
        <w:jc w:val="both"/>
      </w:pPr>
      <w:r>
        <w:rPr>
          <w:rFonts w:ascii="Times New Roman"/>
          <w:b w:val="false"/>
          <w:i w:val="false"/>
          <w:color w:val="000000"/>
          <w:sz w:val="28"/>
        </w:rPr>
        <w:t xml:space="preserve">     (04) кемеден өзге тұлғаларды шығару және тағайынды уақытта рейске  </w:t>
      </w:r>
    </w:p>
    <w:p>
      <w:pPr>
        <w:spacing w:after="0"/>
        <w:ind w:left="0"/>
        <w:jc w:val="both"/>
      </w:pPr>
      <w:r>
        <w:rPr>
          <w:rFonts w:ascii="Times New Roman"/>
          <w:b w:val="false"/>
          <w:i w:val="false"/>
          <w:color w:val="000000"/>
          <w:sz w:val="28"/>
        </w:rPr>
        <w:t xml:space="preserve">даярлық туралы капитанға жеткізу. </w:t>
      </w:r>
    </w:p>
    <w:p>
      <w:pPr>
        <w:spacing w:after="0"/>
        <w:ind w:left="0"/>
        <w:jc w:val="both"/>
      </w:pPr>
      <w:r>
        <w:rPr>
          <w:rFonts w:ascii="Times New Roman"/>
          <w:b w:val="false"/>
          <w:i w:val="false"/>
          <w:color w:val="000000"/>
          <w:sz w:val="28"/>
        </w:rPr>
        <w:t xml:space="preserve">     108. Жүзу кезіндегі бірінші штурманның міндеттері: </w:t>
      </w:r>
    </w:p>
    <w:p>
      <w:pPr>
        <w:spacing w:after="0"/>
        <w:ind w:left="0"/>
        <w:jc w:val="both"/>
      </w:pPr>
      <w:r>
        <w:rPr>
          <w:rFonts w:ascii="Times New Roman"/>
          <w:b w:val="false"/>
          <w:i w:val="false"/>
          <w:color w:val="000000"/>
          <w:sz w:val="28"/>
        </w:rPr>
        <w:t xml:space="preserve">     (01) палуба қондырғылары мен жүктерінің тиісті түрде бекітілуін  </w:t>
      </w:r>
    </w:p>
    <w:p>
      <w:pPr>
        <w:spacing w:after="0"/>
        <w:ind w:left="0"/>
        <w:jc w:val="both"/>
      </w:pPr>
      <w:r>
        <w:rPr>
          <w:rFonts w:ascii="Times New Roman"/>
          <w:b w:val="false"/>
          <w:i w:val="false"/>
          <w:color w:val="000000"/>
          <w:sz w:val="28"/>
        </w:rPr>
        <w:t xml:space="preserve">бақылау және қамтамасыз ету; </w:t>
      </w:r>
    </w:p>
    <w:p>
      <w:pPr>
        <w:spacing w:after="0"/>
        <w:ind w:left="0"/>
        <w:jc w:val="both"/>
      </w:pPr>
      <w:r>
        <w:rPr>
          <w:rFonts w:ascii="Times New Roman"/>
          <w:b w:val="false"/>
          <w:i w:val="false"/>
          <w:color w:val="000000"/>
          <w:sz w:val="28"/>
        </w:rPr>
        <w:t xml:space="preserve">     (02) корпустың су өткізбеушілігін ұйымдастыру және байқау жүргізу; </w:t>
      </w:r>
    </w:p>
    <w:p>
      <w:pPr>
        <w:spacing w:after="0"/>
        <w:ind w:left="0"/>
        <w:jc w:val="both"/>
      </w:pPr>
      <w:r>
        <w:rPr>
          <w:rFonts w:ascii="Times New Roman"/>
          <w:b w:val="false"/>
          <w:i w:val="false"/>
          <w:color w:val="000000"/>
          <w:sz w:val="28"/>
        </w:rPr>
        <w:t xml:space="preserve">     (03) кемені бұрқасын жағдайында жүзуге даярлау және мұзда қатып  </w:t>
      </w:r>
    </w:p>
    <w:p>
      <w:pPr>
        <w:spacing w:after="0"/>
        <w:ind w:left="0"/>
        <w:jc w:val="both"/>
      </w:pPr>
      <w:r>
        <w:rPr>
          <w:rFonts w:ascii="Times New Roman"/>
          <w:b w:val="false"/>
          <w:i w:val="false"/>
          <w:color w:val="000000"/>
          <w:sz w:val="28"/>
        </w:rPr>
        <w:t xml:space="preserve">қалуға қарсы күрес жұмыстарын басқару. </w:t>
      </w:r>
    </w:p>
    <w:p>
      <w:pPr>
        <w:spacing w:after="0"/>
        <w:ind w:left="0"/>
        <w:jc w:val="both"/>
      </w:pPr>
      <w:r>
        <w:rPr>
          <w:rFonts w:ascii="Times New Roman"/>
          <w:b w:val="false"/>
          <w:i w:val="false"/>
          <w:color w:val="000000"/>
          <w:sz w:val="28"/>
        </w:rPr>
        <w:t xml:space="preserve">     109. Кемені экипаж қалдырған жағдайда кеме үй-жайларын тексеріп,  </w:t>
      </w:r>
    </w:p>
    <w:p>
      <w:pPr>
        <w:spacing w:after="0"/>
        <w:ind w:left="0"/>
        <w:jc w:val="both"/>
      </w:pPr>
      <w:r>
        <w:rPr>
          <w:rFonts w:ascii="Times New Roman"/>
          <w:b w:val="false"/>
          <w:i w:val="false"/>
          <w:color w:val="000000"/>
          <w:sz w:val="28"/>
        </w:rPr>
        <w:t xml:space="preserve">кемеде адам қалмауын қамтамасыз ету. </w:t>
      </w:r>
    </w:p>
    <w:p>
      <w:pPr>
        <w:spacing w:after="0"/>
        <w:ind w:left="0"/>
        <w:jc w:val="both"/>
      </w:pPr>
      <w:r>
        <w:rPr>
          <w:rFonts w:ascii="Times New Roman"/>
          <w:b w:val="false"/>
          <w:i w:val="false"/>
          <w:color w:val="000000"/>
          <w:sz w:val="28"/>
        </w:rPr>
        <w:t xml:space="preserve">                              Екінші штурман </w:t>
      </w:r>
    </w:p>
    <w:p>
      <w:pPr>
        <w:spacing w:after="0"/>
        <w:ind w:left="0"/>
        <w:jc w:val="both"/>
      </w:pPr>
      <w:r>
        <w:rPr>
          <w:rFonts w:ascii="Times New Roman"/>
          <w:b w:val="false"/>
          <w:i w:val="false"/>
          <w:color w:val="000000"/>
          <w:sz w:val="28"/>
        </w:rPr>
        <w:t xml:space="preserve">                               (капитанның екінші көмекшісі) </w:t>
      </w:r>
    </w:p>
    <w:p>
      <w:pPr>
        <w:spacing w:after="0"/>
        <w:ind w:left="0"/>
        <w:jc w:val="both"/>
      </w:pPr>
      <w:r>
        <w:rPr>
          <w:rFonts w:ascii="Times New Roman"/>
          <w:b w:val="false"/>
          <w:i w:val="false"/>
          <w:color w:val="000000"/>
          <w:sz w:val="28"/>
        </w:rPr>
        <w:t xml:space="preserve">           110. Екінші штурман тікелей бірінші штурманға бағынады.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111. Екінші штурман жүкті, багажды және почтаны қабылдау мен тапсыруды жүзеге асырады; олардың дұрыс тиелуін, бекітілуін, түсірілуін және жүктерге, багажға және почтаға көлік құжаттарының ресімделуін қамтамасыз етеді.  </w:t>
      </w:r>
      <w:r>
        <w:br/>
      </w:r>
      <w:r>
        <w:rPr>
          <w:rFonts w:ascii="Times New Roman"/>
          <w:b w:val="false"/>
          <w:i w:val="false"/>
          <w:color w:val="000000"/>
          <w:sz w:val="28"/>
        </w:rPr>
        <w:t xml:space="preserve">
      112. Екінші штурманның міндеті:  </w:t>
      </w:r>
      <w:r>
        <w:br/>
      </w:r>
      <w:r>
        <w:rPr>
          <w:rFonts w:ascii="Times New Roman"/>
          <w:b w:val="false"/>
          <w:i w:val="false"/>
          <w:color w:val="000000"/>
          <w:sz w:val="28"/>
        </w:rPr>
        <w:t xml:space="preserve">
      (01) кемеде жүктерді орналастырудың жоспарын жасап, оны капитанның бекітуіне ұсыну;  </w:t>
      </w:r>
      <w:r>
        <w:br/>
      </w:r>
      <w:r>
        <w:rPr>
          <w:rFonts w:ascii="Times New Roman"/>
          <w:b w:val="false"/>
          <w:i w:val="false"/>
          <w:color w:val="000000"/>
          <w:sz w:val="28"/>
        </w:rPr>
        <w:t xml:space="preserve">
      (02) теңіз аудандарына рейске шығатын кемелерде тиеу жүргізу алдында қалқушылық есеп жобасын жүргізу және оны капитанға ұсыну;  </w:t>
      </w:r>
      <w:r>
        <w:br/>
      </w:r>
      <w:r>
        <w:rPr>
          <w:rFonts w:ascii="Times New Roman"/>
          <w:b w:val="false"/>
          <w:i w:val="false"/>
          <w:color w:val="000000"/>
          <w:sz w:val="28"/>
        </w:rPr>
        <w:t xml:space="preserve">
      (03) жүк жайларының даярлығын қамтамасыз ету және механиктің бірінші көмекшісімен, электр механигімен бірлесе отырып, жүк жайларының даярлығын, олардың жүк қабылдау жабдықтарын тексеру;  </w:t>
      </w:r>
      <w:r>
        <w:br/>
      </w:r>
      <w:r>
        <w:rPr>
          <w:rFonts w:ascii="Times New Roman"/>
          <w:b w:val="false"/>
          <w:i w:val="false"/>
          <w:color w:val="000000"/>
          <w:sz w:val="28"/>
        </w:rPr>
        <w:t xml:space="preserve">
      (04) тиісті кеме мамандарымен бірлесе отырып, әрбір жүк тиеу операцияларының алдында кеменің жүк көтеру қондырғыларын тексеру және олардың дұрыс пайдаланылуын қамтамасыз ету;  </w:t>
      </w:r>
      <w:r>
        <w:br/>
      </w:r>
      <w:r>
        <w:rPr>
          <w:rFonts w:ascii="Times New Roman"/>
          <w:b w:val="false"/>
          <w:i w:val="false"/>
          <w:color w:val="000000"/>
          <w:sz w:val="28"/>
        </w:rPr>
        <w:t xml:space="preserve">
      (05) кемедегі жүк операциялары кезінде экипаж мүшелерінің еңбек қауіпсіздігі ережелерін сақтауын бақылау;  </w:t>
      </w:r>
      <w:r>
        <w:br/>
      </w:r>
      <w:r>
        <w:rPr>
          <w:rFonts w:ascii="Times New Roman"/>
          <w:b w:val="false"/>
          <w:i w:val="false"/>
          <w:color w:val="000000"/>
          <w:sz w:val="28"/>
        </w:rPr>
        <w:t xml:space="preserve">
      (06) жүктерді тиеу, жайғастыру, тасымалдау және түсіру кезінде санитарлық және өрт қауіпсіздігі ережелерінің орындалуын қамтамасыз ету;  </w:t>
      </w:r>
      <w:r>
        <w:br/>
      </w:r>
      <w:r>
        <w:rPr>
          <w:rFonts w:ascii="Times New Roman"/>
          <w:b w:val="false"/>
          <w:i w:val="false"/>
          <w:color w:val="000000"/>
          <w:sz w:val="28"/>
        </w:rPr>
        <w:t xml:space="preserve">
      (07) жүк жайларының дұрыс ашылуы мен жабылуын бақылау және оларды жабу кезінде ішінде адам қалып қоюын болдырмау;  </w:t>
      </w:r>
      <w:r>
        <w:br/>
      </w:r>
      <w:r>
        <w:rPr>
          <w:rFonts w:ascii="Times New Roman"/>
          <w:b w:val="false"/>
          <w:i w:val="false"/>
          <w:color w:val="000000"/>
          <w:sz w:val="28"/>
        </w:rPr>
        <w:t xml:space="preserve">
      (08) жүк жайларын қорғасын таңбалау кезінде қатысу және олардың бүлінбеуін тексеру;  </w:t>
      </w:r>
      <w:r>
        <w:br/>
      </w:r>
      <w:r>
        <w:rPr>
          <w:rFonts w:ascii="Times New Roman"/>
          <w:b w:val="false"/>
          <w:i w:val="false"/>
          <w:color w:val="000000"/>
          <w:sz w:val="28"/>
        </w:rPr>
        <w:t xml:space="preserve">
      (09) жүк ахуалын және температура режимінің сақталуын байқау және тиеу, тасымалдау және түсіру кезінде жүк жайларының желдеткіштілік режимін бақылау;  </w:t>
      </w:r>
      <w:r>
        <w:br/>
      </w:r>
      <w:r>
        <w:rPr>
          <w:rFonts w:ascii="Times New Roman"/>
          <w:b w:val="false"/>
          <w:i w:val="false"/>
          <w:color w:val="000000"/>
          <w:sz w:val="28"/>
        </w:rPr>
        <w:t xml:space="preserve">
      (10) жүк тасымалдау жөнінде жол журналын, жүк кітабын және басқа іс-қағаздарын жүргізу, таймқалқандар әзірлеу, жүк есебін құрастырып, оны капитанға ұсыну;  </w:t>
      </w:r>
      <w:r>
        <w:br/>
      </w:r>
      <w:r>
        <w:rPr>
          <w:rFonts w:ascii="Times New Roman"/>
          <w:b w:val="false"/>
          <w:i w:val="false"/>
          <w:color w:val="000000"/>
          <w:sz w:val="28"/>
        </w:rPr>
        <w:t xml:space="preserve">
      (11) жүктің жетіспеуін, жоғалуын немесе бүлінуін белгіленген тәртіппен ресімдеу.  </w:t>
      </w:r>
      <w:r>
        <w:br/>
      </w:r>
      <w:r>
        <w:rPr>
          <w:rFonts w:ascii="Times New Roman"/>
          <w:b w:val="false"/>
          <w:i w:val="false"/>
          <w:color w:val="000000"/>
          <w:sz w:val="28"/>
        </w:rPr>
        <w:t xml:space="preserve">
      113. Жүк тиеу жұмыстары кезінде екінші штурманның қарамағында жүк есептеуге және трюм жұмыстарына арналған кеме экипажының мүшелері болады, оларға ол жүк қабылдау, жинау және тапсыру жағдайлары және өзі басқаратын жұмыстары туралы нұсқау береді.  </w:t>
      </w:r>
      <w:r>
        <w:br/>
      </w:r>
      <w:r>
        <w:rPr>
          <w:rFonts w:ascii="Times New Roman"/>
          <w:b w:val="false"/>
          <w:i w:val="false"/>
          <w:color w:val="000000"/>
          <w:sz w:val="28"/>
        </w:rPr>
        <w:t xml:space="preserve">
      114. Жүк операциялары кезінде екінші штурман капитанның, ол болмаған кезде бірінші штурманның рұқсатымен кемеден кетуіне болады, бұл жағдайда ол өз міндеттерін вахта бастығына немесе капитанмен немесе бірінші штурманмен тағайындалған басқа тұлғаға уақытша тапсырады.  </w:t>
      </w:r>
      <w:r>
        <w:br/>
      </w:r>
      <w:r>
        <w:rPr>
          <w:rFonts w:ascii="Times New Roman"/>
          <w:b w:val="false"/>
          <w:i w:val="false"/>
          <w:color w:val="000000"/>
          <w:sz w:val="28"/>
        </w:rPr>
        <w:t xml:space="preserve">
      115. Штат кестесінде радиооператор және электр механигі қызметі болмаған кезде екінші штурман электр радионавигациялық құралдардың (гидрокомпас және радиолокатор агрегаттарының электр машинасынан басқа) техникалық қызмет көрсетуін қамтамасыз етеді, электр радионавигациялық құралдар бойынша техникалық құжаттар жүргізеді, оларға қажетті материалдар мен қосалқы бөлшектерді алады, сақтайды және есептейді.  </w:t>
      </w:r>
      <w:r>
        <w:br/>
      </w:r>
      <w:r>
        <w:rPr>
          <w:rFonts w:ascii="Times New Roman"/>
          <w:b w:val="false"/>
          <w:i w:val="false"/>
          <w:color w:val="000000"/>
          <w:sz w:val="28"/>
        </w:rPr>
        <w:t xml:space="preserve">
      116. Жүк тасымалдайтын кемелерде екінші штурманның міндетін капитан белгілейді.  </w:t>
      </w:r>
      <w:r>
        <w:br/>
      </w:r>
      <w:r>
        <w:rPr>
          <w:rFonts w:ascii="Times New Roman"/>
          <w:b w:val="false"/>
          <w:i w:val="false"/>
          <w:color w:val="000000"/>
          <w:sz w:val="28"/>
        </w:rPr>
        <w:t xml:space="preserve">
      117. Рейске өзінің меңгермесінің даярлығы туралы екінші штурман бірінші штурманға баяндауы тиіс.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Үшінші штурман  </w:t>
      </w:r>
      <w:r>
        <w:br/>
      </w:r>
      <w:r>
        <w:rPr>
          <w:rFonts w:ascii="Times New Roman"/>
          <w:b w:val="false"/>
          <w:i w:val="false"/>
          <w:color w:val="000000"/>
          <w:sz w:val="28"/>
        </w:rPr>
        <w:t xml:space="preserve">
               (капитанның үшінші көмекшісі)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118. Үшінші штурман тікелей бірінші штурманға бағынады.  </w:t>
      </w:r>
      <w:r>
        <w:br/>
      </w:r>
      <w:r>
        <w:rPr>
          <w:rFonts w:ascii="Times New Roman"/>
          <w:b w:val="false"/>
          <w:i w:val="false"/>
          <w:color w:val="000000"/>
          <w:sz w:val="28"/>
        </w:rPr>
        <w:t xml:space="preserve">
      119. Үшінші штурманның құзырында навигациялық карталар мен көрнекі құралдар, түзету деректері, техникалық кітапхана, штурмандық және гидрометеорологиялық құралдар, визуальдық бақылау, байланыс, дабыл және қолға ұстайтын дыбыс дабылы жабдықтары, сондай-ақ кеме кеңсесі болады.  </w:t>
      </w:r>
      <w:r>
        <w:br/>
      </w:r>
      <w:r>
        <w:rPr>
          <w:rFonts w:ascii="Times New Roman"/>
          <w:b w:val="false"/>
          <w:i w:val="false"/>
          <w:color w:val="000000"/>
          <w:sz w:val="28"/>
        </w:rPr>
        <w:t xml:space="preserve">
      120. Үшінші штурманның міндеттері:  </w:t>
      </w:r>
      <w:r>
        <w:br/>
      </w:r>
      <w:r>
        <w:rPr>
          <w:rFonts w:ascii="Times New Roman"/>
          <w:b w:val="false"/>
          <w:i w:val="false"/>
          <w:color w:val="000000"/>
          <w:sz w:val="28"/>
        </w:rPr>
        <w:t xml:space="preserve">
      (01) құралдардың, саймандардың және өз қарауындағы құралдардың техникалық пайдалану ережелеріне, жасаған зауыт нұсқаулықтарына және басқа Қазақстан Республикасы Су көлігі Департаментінің немесе кеме иесінің шығарған нормативтік-техникалық құжаттарына сай техникалық пайдалануын қамтамасыз ету;  </w:t>
      </w:r>
      <w:r>
        <w:br/>
      </w:r>
      <w:r>
        <w:rPr>
          <w:rFonts w:ascii="Times New Roman"/>
          <w:b w:val="false"/>
          <w:i w:val="false"/>
          <w:color w:val="000000"/>
          <w:sz w:val="28"/>
        </w:rPr>
        <w:t xml:space="preserve">
      (02) құралдар, саймандар мен өз қарауындағы құралдар туралы техникалық құжаттарды тізбелеп сақтау;  </w:t>
      </w:r>
      <w:r>
        <w:br/>
      </w:r>
      <w:r>
        <w:rPr>
          <w:rFonts w:ascii="Times New Roman"/>
          <w:b w:val="false"/>
          <w:i w:val="false"/>
          <w:color w:val="000000"/>
          <w:sz w:val="28"/>
        </w:rPr>
        <w:t xml:space="preserve">
      (03) құралдар, саймандар мен өз қарауындағы дабыл құралдарын, техникалық кітаптарды, жүзуге арналған карталар мен көрнекі құралдарды, түзету деректерін тапсырыс беріп, алу, есебін жүргізу және сақтау;  </w:t>
      </w:r>
      <w:r>
        <w:br/>
      </w:r>
      <w:r>
        <w:rPr>
          <w:rFonts w:ascii="Times New Roman"/>
          <w:b w:val="false"/>
          <w:i w:val="false"/>
          <w:color w:val="000000"/>
          <w:sz w:val="28"/>
        </w:rPr>
        <w:t xml:space="preserve">
      (04) билет сатуды жүргізу (жолаушылар кемесінде), кассалық есеп беруді жүргізіп, оны капитанға қол қоюға ұсыну;  </w:t>
      </w:r>
      <w:r>
        <w:br/>
      </w:r>
      <w:r>
        <w:rPr>
          <w:rFonts w:ascii="Times New Roman"/>
          <w:b w:val="false"/>
          <w:i w:val="false"/>
          <w:color w:val="000000"/>
          <w:sz w:val="28"/>
        </w:rPr>
        <w:t xml:space="preserve">
      (05) жұмыс уақытының есебін жүргізу, еңбекақыны есептеу, капитанның сенім хатымен ақша алу, оларды тізім бойынша кеме экипажына тарату;  </w:t>
      </w:r>
      <w:r>
        <w:br/>
      </w:r>
      <w:r>
        <w:rPr>
          <w:rFonts w:ascii="Times New Roman"/>
          <w:b w:val="false"/>
          <w:i w:val="false"/>
          <w:color w:val="000000"/>
          <w:sz w:val="28"/>
        </w:rPr>
        <w:t xml:space="preserve">
      (06) уақытты зерттеу журналын жүргізу, күн сайын хронометрдің түзулігін анықтау (шығару) және кеме сағаттарының көрсеткіштерін түзеп отыру;  </w:t>
      </w:r>
      <w:r>
        <w:br/>
      </w:r>
      <w:r>
        <w:rPr>
          <w:rFonts w:ascii="Times New Roman"/>
          <w:b w:val="false"/>
          <w:i w:val="false"/>
          <w:color w:val="000000"/>
          <w:sz w:val="28"/>
        </w:rPr>
        <w:t xml:space="preserve">
      (07) девиациалық жұмыстарды уақытында жүргізуге қарап отыру;  </w:t>
      </w:r>
      <w:r>
        <w:br/>
      </w:r>
      <w:r>
        <w:rPr>
          <w:rFonts w:ascii="Times New Roman"/>
          <w:b w:val="false"/>
          <w:i w:val="false"/>
          <w:color w:val="000000"/>
          <w:sz w:val="28"/>
        </w:rPr>
        <w:t xml:space="preserve">
      (08) көрермендік сигнал жүргізу байланыс құралдары, өз қарауындағы құралдар мен саймандарының құрылысы мен қолданылуы бойынша палуба командасына сабақтар мен дайындықтар жүргізу;  </w:t>
      </w:r>
      <w:r>
        <w:br/>
      </w:r>
      <w:r>
        <w:rPr>
          <w:rFonts w:ascii="Times New Roman"/>
          <w:b w:val="false"/>
          <w:i w:val="false"/>
          <w:color w:val="000000"/>
          <w:sz w:val="28"/>
        </w:rPr>
        <w:t xml:space="preserve">
      (09) кеменің келуі мен кетуін белгілеу, белгіленген тәртіпте кеме, машиналық және басқа журналдарды алу мен куәландыру, оларға реестр сақтау;  </w:t>
      </w:r>
      <w:r>
        <w:br/>
      </w:r>
      <w:r>
        <w:rPr>
          <w:rFonts w:ascii="Times New Roman"/>
          <w:b w:val="false"/>
          <w:i w:val="false"/>
          <w:color w:val="000000"/>
          <w:sz w:val="28"/>
        </w:rPr>
        <w:t xml:space="preserve">
      (10) журнал бланкілері мен басқа бланктерді, кеңсе керек-жарақтарын, бұйрықтар, нұсқаулықтар мен т.б. алу, олардың есебін жүргізу;  </w:t>
      </w:r>
      <w:r>
        <w:br/>
      </w:r>
      <w:r>
        <w:rPr>
          <w:rFonts w:ascii="Times New Roman"/>
          <w:b w:val="false"/>
          <w:i w:val="false"/>
          <w:color w:val="000000"/>
          <w:sz w:val="28"/>
        </w:rPr>
        <w:t xml:space="preserve">
      (11) өз қарауындағылардың рейске дайындығын қамтамасыз ету, белгіленген уақытта олардың дайындығы туралы бірінші штурманға мәлімдеу.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 снаряды командирі  </w:t>
      </w:r>
      <w:r>
        <w:br/>
      </w:r>
      <w:r>
        <w:rPr>
          <w:rFonts w:ascii="Times New Roman"/>
          <w:b w:val="false"/>
          <w:i w:val="false"/>
          <w:color w:val="000000"/>
          <w:sz w:val="28"/>
        </w:rPr>
        <w:t xml:space="preserve">
               (тереңдікті тазалау снаряды)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121. Командир "Капитан" бөліміндегі келтірілген құқықтар мен міндеттерді (кеменің мақсатына орай) пайдаланады, сондай-ақ жер снаряды кемесіне бекітілген жұмыстарды басқарады. </w:t>
      </w:r>
      <w:r>
        <w:br/>
      </w:r>
      <w:r>
        <w:rPr>
          <w:rFonts w:ascii="Times New Roman"/>
          <w:b w:val="false"/>
          <w:i w:val="false"/>
          <w:color w:val="000000"/>
          <w:sz w:val="28"/>
        </w:rPr>
        <w:t xml:space="preserve">
     122. Сондай-ақ командир мыналарды қамтамасыз етуге міндетті: </w:t>
      </w:r>
      <w:r>
        <w:br/>
      </w:r>
      <w:r>
        <w:rPr>
          <w:rFonts w:ascii="Times New Roman"/>
          <w:b w:val="false"/>
          <w:i w:val="false"/>
          <w:color w:val="000000"/>
          <w:sz w:val="28"/>
        </w:rPr>
        <w:t xml:space="preserve">
     (01) жер снарядының қауіпсіздігі; </w:t>
      </w:r>
      <w:r>
        <w:br/>
      </w:r>
      <w:r>
        <w:rPr>
          <w:rFonts w:ascii="Times New Roman"/>
          <w:b w:val="false"/>
          <w:i w:val="false"/>
          <w:color w:val="000000"/>
          <w:sz w:val="28"/>
        </w:rPr>
        <w:t xml:space="preserve">
     (02) команда құрамымен және экипажға хабар ету арқылы істейтін жұмыс  </w:t>
      </w:r>
      <w:r>
        <w:br/>
      </w:r>
      <w:r>
        <w:rPr>
          <w:rFonts w:ascii="Times New Roman"/>
          <w:b w:val="false"/>
          <w:i w:val="false"/>
          <w:color w:val="000000"/>
          <w:sz w:val="28"/>
        </w:rPr>
        <w:t xml:space="preserve">
туралы алынған тапсырысты орындау; </w:t>
      </w:r>
      <w:r>
        <w:br/>
      </w:r>
      <w:r>
        <w:rPr>
          <w:rFonts w:ascii="Times New Roman"/>
          <w:b w:val="false"/>
          <w:i w:val="false"/>
          <w:color w:val="000000"/>
          <w:sz w:val="28"/>
        </w:rPr>
        <w:t xml:space="preserve">
     (03) жұмысты вахталарға бөлу; </w:t>
      </w:r>
      <w:r>
        <w:br/>
      </w:r>
      <w:r>
        <w:rPr>
          <w:rFonts w:ascii="Times New Roman"/>
          <w:b w:val="false"/>
          <w:i w:val="false"/>
          <w:color w:val="000000"/>
          <w:sz w:val="28"/>
        </w:rPr>
        <w:t xml:space="preserve">
     (04) жасалатын учаскеде навигациялық құралдар белгілерінің дұрыс  </w:t>
      </w:r>
      <w:r>
        <w:br/>
      </w:r>
      <w:r>
        <w:rPr>
          <w:rFonts w:ascii="Times New Roman"/>
          <w:b w:val="false"/>
          <w:i w:val="false"/>
          <w:color w:val="000000"/>
          <w:sz w:val="28"/>
        </w:rPr>
        <w:t xml:space="preserve">
істеуін бақылау; </w:t>
      </w:r>
      <w:r>
        <w:br/>
      </w:r>
      <w:r>
        <w:rPr>
          <w:rFonts w:ascii="Times New Roman"/>
          <w:b w:val="false"/>
          <w:i w:val="false"/>
          <w:color w:val="000000"/>
          <w:sz w:val="28"/>
        </w:rPr>
        <w:t xml:space="preserve">
     (05) жұмыс журналын және тиісті жүргізу ережелеріне сай есеп және  </w:t>
      </w:r>
      <w:r>
        <w:br/>
      </w:r>
      <w:r>
        <w:rPr>
          <w:rFonts w:ascii="Times New Roman"/>
          <w:b w:val="false"/>
          <w:i w:val="false"/>
          <w:color w:val="000000"/>
          <w:sz w:val="28"/>
        </w:rPr>
        <w:t xml:space="preserve">
есеп беретін басқа құжаттарды жүргізу. </w:t>
      </w:r>
      <w:r>
        <w:br/>
      </w:r>
      <w:r>
        <w:rPr>
          <w:rFonts w:ascii="Times New Roman"/>
          <w:b w:val="false"/>
          <w:i w:val="false"/>
          <w:color w:val="000000"/>
          <w:sz w:val="28"/>
        </w:rPr>
        <w:t xml:space="preserve">
     123. Командирге өндірістік-технологиялық қызмет жөнінде шаланданың,  </w:t>
      </w:r>
      <w:r>
        <w:br/>
      </w:r>
      <w:r>
        <w:rPr>
          <w:rFonts w:ascii="Times New Roman"/>
          <w:b w:val="false"/>
          <w:i w:val="false"/>
          <w:color w:val="000000"/>
          <w:sz w:val="28"/>
        </w:rPr>
        <w:t xml:space="preserve">
шаландалықтардың, мотозавознялардың, брандвахталардың, баржалардың және  </w:t>
      </w:r>
      <w:r>
        <w:br/>
      </w:r>
      <w:r>
        <w:rPr>
          <w:rFonts w:ascii="Times New Roman"/>
          <w:b w:val="false"/>
          <w:i w:val="false"/>
          <w:color w:val="000000"/>
          <w:sz w:val="28"/>
        </w:rPr>
        <w:t xml:space="preserve">
басқа жер керуені құрамына кіретін кемелердің жұмысы бағынады. </w:t>
      </w:r>
      <w:r>
        <w:br/>
      </w:r>
      <w:r>
        <w:rPr>
          <w:rFonts w:ascii="Times New Roman"/>
          <w:b w:val="false"/>
          <w:i w:val="false"/>
          <w:color w:val="000000"/>
          <w:sz w:val="28"/>
        </w:rPr>
        <w:t xml:space="preserve">
     124. Командир жайғастыру учаскесіндегі жұмыскерлерге жер снаряды  </w:t>
      </w:r>
      <w:r>
        <w:br/>
      </w:r>
      <w:r>
        <w:rPr>
          <w:rFonts w:ascii="Times New Roman"/>
          <w:b w:val="false"/>
          <w:i w:val="false"/>
          <w:color w:val="000000"/>
          <w:sz w:val="28"/>
        </w:rPr>
        <w:t xml:space="preserve">
жұмыс жасайтын аумақта навигациялық құралдардың белгілерін дұрыс  </w:t>
      </w:r>
      <w:r>
        <w:br/>
      </w:r>
      <w:r>
        <w:rPr>
          <w:rFonts w:ascii="Times New Roman"/>
          <w:b w:val="false"/>
          <w:i w:val="false"/>
          <w:color w:val="000000"/>
          <w:sz w:val="28"/>
        </w:rPr>
        <w:t xml:space="preserve">
жайғастыру және кеме жүрісінің тазалығы бойынша бұйрықтар бере алады. </w:t>
      </w:r>
    </w:p>
    <w:p>
      <w:pPr>
        <w:spacing w:after="0"/>
        <w:ind w:left="0"/>
        <w:jc w:val="both"/>
      </w:pPr>
      <w:r>
        <w:rPr>
          <w:rFonts w:ascii="Times New Roman"/>
          <w:b w:val="false"/>
          <w:i w:val="false"/>
          <w:color w:val="000000"/>
          <w:sz w:val="28"/>
        </w:rPr>
        <w:t xml:space="preserve">               Жер снаряды (тереңдікті тазалайтын) </w:t>
      </w:r>
      <w:r>
        <w:br/>
      </w:r>
      <w:r>
        <w:rPr>
          <w:rFonts w:ascii="Times New Roman"/>
          <w:b w:val="false"/>
          <w:i w:val="false"/>
          <w:color w:val="000000"/>
          <w:sz w:val="28"/>
        </w:rPr>
        <w:t xml:space="preserve">
                 командирінің бірінші көмекшісі </w:t>
      </w:r>
      <w:r>
        <w:br/>
      </w:r>
      <w:r>
        <w:rPr>
          <w:rFonts w:ascii="Times New Roman"/>
          <w:b w:val="false"/>
          <w:i w:val="false"/>
          <w:color w:val="000000"/>
          <w:sz w:val="28"/>
        </w:rPr>
        <w:t xml:space="preserve">
            (багермейстердің аға көмекшісі, командирдің </w:t>
      </w:r>
      <w:r>
        <w:br/>
      </w:r>
      <w:r>
        <w:rPr>
          <w:rFonts w:ascii="Times New Roman"/>
          <w:b w:val="false"/>
          <w:i w:val="false"/>
          <w:color w:val="000000"/>
          <w:sz w:val="28"/>
        </w:rPr>
        <w:t xml:space="preserve">
                      сменалық көмекшісі) </w:t>
      </w:r>
    </w:p>
    <w:p>
      <w:pPr>
        <w:spacing w:after="0"/>
        <w:ind w:left="0"/>
        <w:jc w:val="both"/>
      </w:pPr>
      <w:r>
        <w:rPr>
          <w:rFonts w:ascii="Times New Roman"/>
          <w:b w:val="false"/>
          <w:i w:val="false"/>
          <w:color w:val="000000"/>
          <w:sz w:val="28"/>
        </w:rPr>
        <w:t xml:space="preserve">      125. Бірінші көмекші командирдің орынбасары болып табылады, "Бірінші штурман" бөлімінде келтірілген құқықтарды пайдаланып, міндеттерді орындайды. </w:t>
      </w:r>
      <w:r>
        <w:br/>
      </w:r>
      <w:r>
        <w:rPr>
          <w:rFonts w:ascii="Times New Roman"/>
          <w:b w:val="false"/>
          <w:i w:val="false"/>
          <w:color w:val="000000"/>
          <w:sz w:val="28"/>
        </w:rPr>
        <w:t xml:space="preserve">
     126. Бірінші көмекшінің міндеттері: </w:t>
      </w:r>
      <w:r>
        <w:br/>
      </w:r>
      <w:r>
        <w:rPr>
          <w:rFonts w:ascii="Times New Roman"/>
          <w:b w:val="false"/>
          <w:i w:val="false"/>
          <w:color w:val="000000"/>
          <w:sz w:val="28"/>
        </w:rPr>
        <w:t xml:space="preserve">
     (01) жер снаряды жұмыс қондырғыларын (ожау шынжырлары, жүзу рефулері  </w:t>
      </w:r>
      <w:r>
        <w:br/>
      </w:r>
      <w:r>
        <w:rPr>
          <w:rFonts w:ascii="Times New Roman"/>
          <w:b w:val="false"/>
          <w:i w:val="false"/>
          <w:color w:val="000000"/>
          <w:sz w:val="28"/>
        </w:rPr>
        <w:t xml:space="preserve">
мен т.б.) қондыру, жинау мен айыру жұмыстарын басқарады, керуеннің  </w:t>
      </w:r>
      <w:r>
        <w:br/>
      </w:r>
      <w:r>
        <w:rPr>
          <w:rFonts w:ascii="Times New Roman"/>
          <w:b w:val="false"/>
          <w:i w:val="false"/>
          <w:color w:val="000000"/>
          <w:sz w:val="28"/>
        </w:rPr>
        <w:t xml:space="preserve">
тікемеге алынғанда бекітілуінің дұрыстығына қарау, жауаптылығы бар, үлкен  </w:t>
      </w:r>
      <w:r>
        <w:br/>
      </w:r>
      <w:r>
        <w:rPr>
          <w:rFonts w:ascii="Times New Roman"/>
          <w:b w:val="false"/>
          <w:i w:val="false"/>
          <w:color w:val="000000"/>
          <w:sz w:val="28"/>
        </w:rPr>
        <w:t xml:space="preserve">
тәжірибені керек ететін жұмыстарға қатысу; </w:t>
      </w:r>
      <w:r>
        <w:br/>
      </w:r>
      <w:r>
        <w:rPr>
          <w:rFonts w:ascii="Times New Roman"/>
          <w:b w:val="false"/>
          <w:i w:val="false"/>
          <w:color w:val="000000"/>
          <w:sz w:val="28"/>
        </w:rPr>
        <w:t xml:space="preserve">
     (02) жер снарядының технологиялық жұмыс тәртібін командирге бекітуге  </w:t>
      </w:r>
      <w:r>
        <w:br/>
      </w:r>
      <w:r>
        <w:rPr>
          <w:rFonts w:ascii="Times New Roman"/>
          <w:b w:val="false"/>
          <w:i w:val="false"/>
          <w:color w:val="000000"/>
          <w:sz w:val="28"/>
        </w:rPr>
        <w:t xml:space="preserve">
жасап ұсыну және жүйелі түрде оны бақылау;   </w:t>
      </w:r>
      <w:r>
        <w:br/>
      </w:r>
      <w:r>
        <w:rPr>
          <w:rFonts w:ascii="Times New Roman"/>
          <w:b w:val="false"/>
          <w:i w:val="false"/>
          <w:color w:val="000000"/>
          <w:sz w:val="28"/>
        </w:rPr>
        <w:t xml:space="preserve">
     (03) жер снарядының технологиялық жұмыс тәртібін өлшейтін құралдардың дұрыстығын қарау. </w:t>
      </w:r>
    </w:p>
    <w:p>
      <w:pPr>
        <w:spacing w:after="0"/>
        <w:ind w:left="0"/>
        <w:jc w:val="both"/>
      </w:pPr>
      <w:r>
        <w:rPr>
          <w:rFonts w:ascii="Times New Roman"/>
          <w:b w:val="false"/>
          <w:i w:val="false"/>
          <w:color w:val="000000"/>
          <w:sz w:val="28"/>
        </w:rPr>
        <w:t xml:space="preserve">              Жер снаряды (тереңдікті тазалайтын) </w:t>
      </w:r>
      <w:r>
        <w:br/>
      </w:r>
      <w:r>
        <w:rPr>
          <w:rFonts w:ascii="Times New Roman"/>
          <w:b w:val="false"/>
          <w:i w:val="false"/>
          <w:color w:val="000000"/>
          <w:sz w:val="28"/>
        </w:rPr>
        <w:t xml:space="preserve">
                 командирінің (багермейстердің) </w:t>
      </w:r>
      <w:r>
        <w:br/>
      </w:r>
      <w:r>
        <w:rPr>
          <w:rFonts w:ascii="Times New Roman"/>
          <w:b w:val="false"/>
          <w:i w:val="false"/>
          <w:color w:val="000000"/>
          <w:sz w:val="28"/>
        </w:rPr>
        <w:t xml:space="preserve">
                      екінші көмекшісі      </w:t>
      </w:r>
    </w:p>
    <w:p>
      <w:pPr>
        <w:spacing w:after="0"/>
        <w:ind w:left="0"/>
        <w:jc w:val="both"/>
      </w:pPr>
      <w:r>
        <w:rPr>
          <w:rFonts w:ascii="Times New Roman"/>
          <w:b w:val="false"/>
          <w:i w:val="false"/>
          <w:color w:val="000000"/>
          <w:sz w:val="28"/>
        </w:rPr>
        <w:t xml:space="preserve">     127. Командирдің екінші көмекшісі тікелей командирдің бірінші көмекшісіне бағынады. </w:t>
      </w:r>
      <w:r>
        <w:br/>
      </w:r>
      <w:r>
        <w:rPr>
          <w:rFonts w:ascii="Times New Roman"/>
          <w:b w:val="false"/>
          <w:i w:val="false"/>
          <w:color w:val="000000"/>
          <w:sz w:val="28"/>
        </w:rPr>
        <w:t xml:space="preserve">
     128. Екінші көмекішінің міндеттері: </w:t>
      </w:r>
      <w:r>
        <w:br/>
      </w:r>
      <w:r>
        <w:rPr>
          <w:rFonts w:ascii="Times New Roman"/>
          <w:b w:val="false"/>
          <w:i w:val="false"/>
          <w:color w:val="000000"/>
          <w:sz w:val="28"/>
        </w:rPr>
        <w:t xml:space="preserve">
      (01) техникалық пайдалану ережелеріне, жасаған зауыт нұсқаулықтарына және Қазақстан Республикасы Су көлігі Департаменті мен кеме иесі шығарған нормативтік-техникалық құжаттарға сай, палуба механизмдерінің техникалық пайдалануы мен ұстауын, оған бекітілген басқару кестесін қамтамасыз ету;  </w:t>
      </w:r>
      <w:r>
        <w:br/>
      </w:r>
      <w:r>
        <w:rPr>
          <w:rFonts w:ascii="Times New Roman"/>
          <w:b w:val="false"/>
          <w:i w:val="false"/>
          <w:color w:val="000000"/>
          <w:sz w:val="28"/>
        </w:rPr>
        <w:t xml:space="preserve">
      (02) жеке немесе өзіне бекітілген мамандармен қарауындағы кеме техникасының ақауларын жөндеу;  </w:t>
      </w:r>
      <w:r>
        <w:br/>
      </w:r>
      <w:r>
        <w:rPr>
          <w:rFonts w:ascii="Times New Roman"/>
          <w:b w:val="false"/>
          <w:i w:val="false"/>
          <w:color w:val="000000"/>
          <w:sz w:val="28"/>
        </w:rPr>
        <w:t xml:space="preserve">
      (03) өзіне бекітілген мамандардың жұмыстарына басшылық жасау, олардың еңбек қауіпсіздігі мен өрт қауіпсіздігі ережелері мен нұсқаулықтарын орындауын қамтамасыз ету;  </w:t>
      </w:r>
      <w:r>
        <w:br/>
      </w:r>
      <w:r>
        <w:rPr>
          <w:rFonts w:ascii="Times New Roman"/>
          <w:b w:val="false"/>
          <w:i w:val="false"/>
          <w:color w:val="000000"/>
          <w:sz w:val="28"/>
        </w:rPr>
        <w:t xml:space="preserve">
      (04) техникалық қызмет пен жөндеудің күнтізбелерін жасау, өз қарауындағы кеме техникасының жағалау мен кеме мамандарымен орындалатын техникалық қызметін толық көлемін және сапасын бақылау;  </w:t>
      </w:r>
      <w:r>
        <w:br/>
      </w:r>
      <w:r>
        <w:rPr>
          <w:rFonts w:ascii="Times New Roman"/>
          <w:b w:val="false"/>
          <w:i w:val="false"/>
          <w:color w:val="000000"/>
          <w:sz w:val="28"/>
        </w:rPr>
        <w:t xml:space="preserve">
      (05) өз қарауындағы белгіленген техникалық құжаттарды жүргізу;  </w:t>
      </w:r>
      <w:r>
        <w:br/>
      </w:r>
      <w:r>
        <w:rPr>
          <w:rFonts w:ascii="Times New Roman"/>
          <w:b w:val="false"/>
          <w:i w:val="false"/>
          <w:color w:val="000000"/>
          <w:sz w:val="28"/>
        </w:rPr>
        <w:t xml:space="preserve">
      (06) жұмыс және бақылау ойма жақтауларының жасалуы мен істеуін қамтамасыз ету.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 снаряды (тереңдікті тазалайтын)  </w:t>
      </w:r>
      <w:r>
        <w:br/>
      </w:r>
      <w:r>
        <w:rPr>
          <w:rFonts w:ascii="Times New Roman"/>
          <w:b w:val="false"/>
          <w:i w:val="false"/>
          <w:color w:val="000000"/>
          <w:sz w:val="28"/>
        </w:rPr>
        <w:t xml:space="preserve">
                       командирінің (багермейстердің)  </w:t>
      </w:r>
      <w:r>
        <w:br/>
      </w:r>
      <w:r>
        <w:rPr>
          <w:rFonts w:ascii="Times New Roman"/>
          <w:b w:val="false"/>
          <w:i w:val="false"/>
          <w:color w:val="000000"/>
          <w:sz w:val="28"/>
        </w:rPr>
        <w:t xml:space="preserve">
                            үшінші көмекшісі  </w:t>
      </w:r>
    </w:p>
    <w:p>
      <w:pPr>
        <w:spacing w:after="0"/>
        <w:ind w:left="0"/>
        <w:jc w:val="both"/>
      </w:pPr>
      <w:r>
        <w:rPr>
          <w:rFonts w:ascii="Times New Roman"/>
          <w:b w:val="false"/>
          <w:i w:val="false"/>
          <w:color w:val="000000"/>
          <w:sz w:val="28"/>
        </w:rPr>
        <w:t xml:space="preserve">      129. Командирдің үшінші көмекшісі тікелей командирдің бірінші көмекшісіне бағынады, "Үшінші штурман" бөлімінде келтірілген (кеменің мақсатына сай) құқықтарды пайдаланып, міндеттерді орындайды.  </w:t>
      </w:r>
      <w:r>
        <w:br/>
      </w:r>
      <w:r>
        <w:rPr>
          <w:rFonts w:ascii="Times New Roman"/>
          <w:b w:val="false"/>
          <w:i w:val="false"/>
          <w:color w:val="000000"/>
          <w:sz w:val="28"/>
        </w:rPr>
        <w:t xml:space="preserve">
      130. Сондай-ақ үшінші көмекші мыналарға міндетті:  </w:t>
      </w:r>
      <w:r>
        <w:br/>
      </w:r>
      <w:r>
        <w:rPr>
          <w:rFonts w:ascii="Times New Roman"/>
          <w:b w:val="false"/>
          <w:i w:val="false"/>
          <w:color w:val="000000"/>
          <w:sz w:val="28"/>
        </w:rPr>
        <w:t xml:space="preserve">
      (01) техникалық пайдалану ережелеріне, жасаған зауыт нұсқаулықтарына және Қазақстан Республикасы Су көлігі Департаменті мен кеме иесі шығарған нормативтік-техникалық құжаттарға сай, палуба механизмдерінің техникалық пайдалануы мен ұстауын, оған бекітілген басқару кестесін қамтамасыз ету;  </w:t>
      </w:r>
      <w:r>
        <w:br/>
      </w:r>
      <w:r>
        <w:rPr>
          <w:rFonts w:ascii="Times New Roman"/>
          <w:b w:val="false"/>
          <w:i w:val="false"/>
          <w:color w:val="000000"/>
          <w:sz w:val="28"/>
        </w:rPr>
        <w:t xml:space="preserve">
      (02) жеке немесе өзіне бекітілген мамандармен қарауындағы кеме техникасының ақауларын жөндеу;  </w:t>
      </w:r>
      <w:r>
        <w:br/>
      </w:r>
      <w:r>
        <w:rPr>
          <w:rFonts w:ascii="Times New Roman"/>
          <w:b w:val="false"/>
          <w:i w:val="false"/>
          <w:color w:val="000000"/>
          <w:sz w:val="28"/>
        </w:rPr>
        <w:t xml:space="preserve">
      (03) өзіне бекітілген мамандардың жұмыстарына басшылық жасау, олардың еңбек қауіпсіздігі мен өрт қауіпсіздігі ережелері мен нұсқаулықтарын орындауын қамтамасыз ету; </w:t>
      </w:r>
      <w:r>
        <w:br/>
      </w:r>
      <w:r>
        <w:rPr>
          <w:rFonts w:ascii="Times New Roman"/>
          <w:b w:val="false"/>
          <w:i w:val="false"/>
          <w:color w:val="000000"/>
          <w:sz w:val="28"/>
        </w:rPr>
        <w:t xml:space="preserve">
     (04) техникалық қызмет пен жөндеудің күнтізбелерін жасау, өз  </w:t>
      </w:r>
      <w:r>
        <w:br/>
      </w:r>
      <w:r>
        <w:rPr>
          <w:rFonts w:ascii="Times New Roman"/>
          <w:b w:val="false"/>
          <w:i w:val="false"/>
          <w:color w:val="000000"/>
          <w:sz w:val="28"/>
        </w:rPr>
        <w:t xml:space="preserve">
қарауындағы кеме техникасының жағалау мен кеме мамандарымен орындалатын  </w:t>
      </w:r>
      <w:r>
        <w:br/>
      </w:r>
      <w:r>
        <w:rPr>
          <w:rFonts w:ascii="Times New Roman"/>
          <w:b w:val="false"/>
          <w:i w:val="false"/>
          <w:color w:val="000000"/>
          <w:sz w:val="28"/>
        </w:rPr>
        <w:t xml:space="preserve">
техникалық қызметін толық көлемін және сапасын бақылау; </w:t>
      </w:r>
      <w:r>
        <w:br/>
      </w:r>
      <w:r>
        <w:rPr>
          <w:rFonts w:ascii="Times New Roman"/>
          <w:b w:val="false"/>
          <w:i w:val="false"/>
          <w:color w:val="000000"/>
          <w:sz w:val="28"/>
        </w:rPr>
        <w:t xml:space="preserve">
     (05) өз қарауындағы белгіленген техникалық құжаттарды жүргізу; </w:t>
      </w:r>
      <w:r>
        <w:br/>
      </w:r>
      <w:r>
        <w:rPr>
          <w:rFonts w:ascii="Times New Roman"/>
          <w:b w:val="false"/>
          <w:i w:val="false"/>
          <w:color w:val="000000"/>
          <w:sz w:val="28"/>
        </w:rPr>
        <w:t xml:space="preserve">
     (06) құтқару сылыптарын, жұмыс қайықтары мен олардың жабдықтарын  </w:t>
      </w:r>
      <w:r>
        <w:br/>
      </w:r>
      <w:r>
        <w:rPr>
          <w:rFonts w:ascii="Times New Roman"/>
          <w:b w:val="false"/>
          <w:i w:val="false"/>
          <w:color w:val="000000"/>
          <w:sz w:val="28"/>
        </w:rPr>
        <w:t xml:space="preserve">
дұрыс пайдалану мен күтіп ұстауды қамтамасыз ету; </w:t>
      </w:r>
      <w:r>
        <w:br/>
      </w:r>
      <w:r>
        <w:rPr>
          <w:rFonts w:ascii="Times New Roman"/>
          <w:b w:val="false"/>
          <w:i w:val="false"/>
          <w:color w:val="000000"/>
          <w:sz w:val="28"/>
        </w:rPr>
        <w:t xml:space="preserve">
     (07) су өлшеу журналдарын жүргізу; </w:t>
      </w:r>
      <w:r>
        <w:br/>
      </w:r>
      <w:r>
        <w:rPr>
          <w:rFonts w:ascii="Times New Roman"/>
          <w:b w:val="false"/>
          <w:i w:val="false"/>
          <w:color w:val="000000"/>
          <w:sz w:val="28"/>
        </w:rPr>
        <w:t xml:space="preserve">
     (08) кеме дәріханасына ие болу.     </w:t>
      </w:r>
    </w:p>
    <w:p>
      <w:pPr>
        <w:spacing w:after="0"/>
        <w:ind w:left="0"/>
        <w:jc w:val="both"/>
      </w:pPr>
      <w:r>
        <w:rPr>
          <w:rFonts w:ascii="Times New Roman"/>
          <w:b w:val="false"/>
          <w:i w:val="false"/>
          <w:color w:val="000000"/>
          <w:sz w:val="28"/>
        </w:rPr>
        <w:t xml:space="preserve">                         Шкипер </w:t>
      </w:r>
    </w:p>
    <w:p>
      <w:pPr>
        <w:spacing w:after="0"/>
        <w:ind w:left="0"/>
        <w:jc w:val="both"/>
      </w:pPr>
      <w:r>
        <w:rPr>
          <w:rFonts w:ascii="Times New Roman"/>
          <w:b w:val="false"/>
          <w:i w:val="false"/>
          <w:color w:val="000000"/>
          <w:sz w:val="28"/>
        </w:rPr>
        <w:t xml:space="preserve">      131. Өзі жүрмейтін кеменің шкипері "Капитан" тарауында баяндалған құқықтарға ие болады және сол міндеттерді (кеме жұмысының міндеті мен ерекшелігін ескере отырып) орындайды.  </w:t>
      </w:r>
      <w:r>
        <w:br/>
      </w:r>
      <w:r>
        <w:rPr>
          <w:rFonts w:ascii="Times New Roman"/>
          <w:b w:val="false"/>
          <w:i w:val="false"/>
          <w:color w:val="000000"/>
          <w:sz w:val="28"/>
        </w:rPr>
        <w:t xml:space="preserve">
      132. Сонымен қатар шкипердің міндеті:  </w:t>
      </w:r>
      <w:r>
        <w:br/>
      </w:r>
      <w:r>
        <w:rPr>
          <w:rFonts w:ascii="Times New Roman"/>
          <w:b w:val="false"/>
          <w:i w:val="false"/>
          <w:color w:val="000000"/>
          <w:sz w:val="28"/>
        </w:rPr>
        <w:t xml:space="preserve">
      (01) кемені, кеме техникасын техникалық дұрыс пайдалану және қызмет көрсету және кеме жабдығы мен тасымалданатын жүктерді сақтау; </w:t>
      </w:r>
      <w:r>
        <w:br/>
      </w:r>
      <w:r>
        <w:rPr>
          <w:rFonts w:ascii="Times New Roman"/>
          <w:b w:val="false"/>
          <w:i w:val="false"/>
          <w:color w:val="000000"/>
          <w:sz w:val="28"/>
        </w:rPr>
        <w:t xml:space="preserve">
     (02) қолданылып жүрген ережелер мен нұсқаулықтарға сәйкес жүктерді қабылдау және тапсыру; </w:t>
      </w:r>
      <w:r>
        <w:br/>
      </w:r>
      <w:r>
        <w:rPr>
          <w:rFonts w:ascii="Times New Roman"/>
          <w:b w:val="false"/>
          <w:i w:val="false"/>
          <w:color w:val="000000"/>
          <w:sz w:val="28"/>
        </w:rPr>
        <w:t xml:space="preserve">
     (03) өзі жүрмейтін кемені басқару жөнінде сүйрегіш кемесі капитанның нұсқауларын орындау; </w:t>
      </w:r>
      <w:r>
        <w:br/>
      </w:r>
      <w:r>
        <w:rPr>
          <w:rFonts w:ascii="Times New Roman"/>
          <w:b w:val="false"/>
          <w:i w:val="false"/>
          <w:color w:val="000000"/>
          <w:sz w:val="28"/>
        </w:rPr>
        <w:t xml:space="preserve">
     (04) әрбір тиеу жұмыстарының алдында жүк көтергіш және қабылдау қондырғыларының жұмыстарын тексеру; </w:t>
      </w:r>
      <w:r>
        <w:br/>
      </w:r>
      <w:r>
        <w:rPr>
          <w:rFonts w:ascii="Times New Roman"/>
          <w:b w:val="false"/>
          <w:i w:val="false"/>
          <w:color w:val="000000"/>
          <w:sz w:val="28"/>
        </w:rPr>
        <w:t xml:space="preserve">
     (05) энергетикалық және қазандық қондырғыларының жұмысын қамтамасыз ету; </w:t>
      </w:r>
      <w:r>
        <w:br/>
      </w:r>
      <w:r>
        <w:rPr>
          <w:rFonts w:ascii="Times New Roman"/>
          <w:b w:val="false"/>
          <w:i w:val="false"/>
          <w:color w:val="000000"/>
          <w:sz w:val="28"/>
        </w:rPr>
        <w:t xml:space="preserve">
     (06) кеме қажетіне жарайтын құралдарды, материалдарды, отын мен суды алу мен дұрыс пайдалануды қамтамасыз ету; </w:t>
      </w:r>
      <w:r>
        <w:br/>
      </w:r>
      <w:r>
        <w:rPr>
          <w:rFonts w:ascii="Times New Roman"/>
          <w:b w:val="false"/>
          <w:i w:val="false"/>
          <w:color w:val="000000"/>
          <w:sz w:val="28"/>
        </w:rPr>
        <w:t xml:space="preserve">
     (07) жұмыс уақытына есеп жүргізу, экипаж мүшелеріне жалақы есептеу, алу және беруді жүргізу; </w:t>
      </w:r>
      <w:r>
        <w:br/>
      </w:r>
      <w:r>
        <w:rPr>
          <w:rFonts w:ascii="Times New Roman"/>
          <w:b w:val="false"/>
          <w:i w:val="false"/>
          <w:color w:val="000000"/>
          <w:sz w:val="28"/>
        </w:rPr>
        <w:t xml:space="preserve">
     (08) кеме құжаты мен есеп берулерді жүргізу. </w:t>
      </w:r>
    </w:p>
    <w:p>
      <w:pPr>
        <w:spacing w:after="0"/>
        <w:ind w:left="0"/>
        <w:jc w:val="both"/>
      </w:pPr>
      <w:r>
        <w:rPr>
          <w:rFonts w:ascii="Times New Roman"/>
          <w:b w:val="false"/>
          <w:i w:val="false"/>
          <w:color w:val="000000"/>
          <w:sz w:val="28"/>
        </w:rPr>
        <w:t xml:space="preserve">                      Шкипер көмекшісі      </w:t>
      </w:r>
    </w:p>
    <w:p>
      <w:pPr>
        <w:spacing w:after="0"/>
        <w:ind w:left="0"/>
        <w:jc w:val="both"/>
      </w:pPr>
      <w:r>
        <w:rPr>
          <w:rFonts w:ascii="Times New Roman"/>
          <w:b w:val="false"/>
          <w:i w:val="false"/>
          <w:color w:val="000000"/>
          <w:sz w:val="28"/>
        </w:rPr>
        <w:t xml:space="preserve">      133. Шкипер көмекшісі тікелей шкиперге бағынады. Кемеде шкипер болмаған кезде оның көмекшісі соның құқықтарына ие болады және міндеттерін орындайды.  </w:t>
      </w:r>
      <w:r>
        <w:br/>
      </w:r>
      <w:r>
        <w:rPr>
          <w:rFonts w:ascii="Times New Roman"/>
          <w:b w:val="false"/>
          <w:i w:val="false"/>
          <w:color w:val="000000"/>
          <w:sz w:val="28"/>
        </w:rPr>
        <w:t xml:space="preserve">
      134. Шкипер көмекшісінің міндеттері:  </w:t>
      </w:r>
      <w:r>
        <w:br/>
      </w:r>
      <w:r>
        <w:rPr>
          <w:rFonts w:ascii="Times New Roman"/>
          <w:b w:val="false"/>
          <w:i w:val="false"/>
          <w:color w:val="000000"/>
          <w:sz w:val="28"/>
        </w:rPr>
        <w:t xml:space="preserve">
      (01) шкипердің 132-баптың (01), (02), (03), (05), (06), (08) тармақтарында көрсетілген міндеттерін орындауға көмектеседі;  </w:t>
      </w:r>
      <w:r>
        <w:br/>
      </w:r>
      <w:r>
        <w:rPr>
          <w:rFonts w:ascii="Times New Roman"/>
          <w:b w:val="false"/>
          <w:i w:val="false"/>
          <w:color w:val="000000"/>
          <w:sz w:val="28"/>
        </w:rPr>
        <w:t xml:space="preserve">
      (02) кеменің тиеу-түсіру жұмыстарының дұрыс жасалуын және трюм мен палубаларда жүктердің орналастырылуын қамтамасыз етеді;  </w:t>
      </w:r>
      <w:r>
        <w:br/>
      </w:r>
      <w:r>
        <w:rPr>
          <w:rFonts w:ascii="Times New Roman"/>
          <w:b w:val="false"/>
          <w:i w:val="false"/>
          <w:color w:val="000000"/>
          <w:sz w:val="28"/>
        </w:rPr>
        <w:t xml:space="preserve">
      (03) такелаждық, ағаш шебері, сыршы және зәкірлік-бекіту жұмыстарын орындайды;  </w:t>
      </w:r>
      <w:r>
        <w:br/>
      </w:r>
      <w:r>
        <w:rPr>
          <w:rFonts w:ascii="Times New Roman"/>
          <w:b w:val="false"/>
          <w:i w:val="false"/>
          <w:color w:val="000000"/>
          <w:sz w:val="28"/>
        </w:rPr>
        <w:t xml:space="preserve">
      (04) қарамағына кесте бойынша бекітілген кеме техникасын дұрыс техникалық пайдалану және күтіп ұстауды қамтамасыз ету.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Механик (аға механик)  </w:t>
      </w:r>
      <w:r>
        <w:br/>
      </w:r>
      <w:r>
        <w:rPr>
          <w:rFonts w:ascii="Times New Roman"/>
          <w:b w:val="false"/>
          <w:i w:val="false"/>
          <w:color w:val="000000"/>
          <w:sz w:val="28"/>
        </w:rPr>
        <w:t xml:space="preserve">
      135. Механик кемені техникалық пайдалану жөнінде капитанның орынбасары және механикалық, электрмеханикалық бөлімдер жөнінде жұмыс атқаратын экипаж мүшелерінің тікелей бастығы болып табылады.  </w:t>
      </w:r>
      <w:r>
        <w:br/>
      </w:r>
      <w:r>
        <w:rPr>
          <w:rFonts w:ascii="Times New Roman"/>
          <w:b w:val="false"/>
          <w:i w:val="false"/>
          <w:color w:val="000000"/>
          <w:sz w:val="28"/>
        </w:rPr>
        <w:t xml:space="preserve">
      Кемені техника жөнінен пайдалануда механиктің нұсқаулары мен өкімдері барлық экипаж мүшелері үшін міндетті.  </w:t>
      </w:r>
      <w:r>
        <w:br/>
      </w:r>
      <w:r>
        <w:rPr>
          <w:rFonts w:ascii="Times New Roman"/>
          <w:b w:val="false"/>
          <w:i w:val="false"/>
          <w:color w:val="000000"/>
          <w:sz w:val="28"/>
        </w:rPr>
        <w:t xml:space="preserve">
      136. Механиктің қарамағына бас қозғалтқыштар, валжүргізгіш және қозғаушы-рулші кешені, қосымша механизмдер, жүйелер, мұздатқыш жабдықтар мен электр жабдықтары, машина жайлары, палуба механизмдерінің, қондырғылар мен тұрмыс техникасының механикалық және электр бөліктері жатады.  </w:t>
      </w:r>
      <w:r>
        <w:br/>
      </w:r>
      <w:r>
        <w:rPr>
          <w:rFonts w:ascii="Times New Roman"/>
          <w:b w:val="false"/>
          <w:i w:val="false"/>
          <w:color w:val="000000"/>
          <w:sz w:val="28"/>
        </w:rPr>
        <w:t xml:space="preserve">
      137. Механик машина бөлігіне қатысты қосалқы бөлшектер, құралдар, материалдар мен басқа мүліктер үшін материалдық-жауапты болып табылады және оларды есептеу және түгелдеу кітаптарын жүргізеді.  </w:t>
      </w:r>
      <w:r>
        <w:br/>
      </w:r>
      <w:r>
        <w:rPr>
          <w:rFonts w:ascii="Times New Roman"/>
          <w:b w:val="false"/>
          <w:i w:val="false"/>
          <w:color w:val="000000"/>
          <w:sz w:val="28"/>
        </w:rPr>
        <w:t xml:space="preserve">
      138. Механик мыналарды қамтамасыз етуге міндетті:  </w:t>
      </w:r>
      <w:r>
        <w:br/>
      </w:r>
      <w:r>
        <w:rPr>
          <w:rFonts w:ascii="Times New Roman"/>
          <w:b w:val="false"/>
          <w:i w:val="false"/>
          <w:color w:val="000000"/>
          <w:sz w:val="28"/>
        </w:rPr>
        <w:t xml:space="preserve">
      (01) қарамағындағы кеме техникасының техникалық пайдалану ережелеріне, жасаушы-зауыт нұсқаулықтарына Су көлігі департаментімен немесе кеме иесімен шығарылатын басқа да нормативтік құқықтық құжаттарға сәйкес техникалық пайдаланылуы мен күтіп ұсталуын қамтамасыз етеді;  </w:t>
      </w:r>
      <w:r>
        <w:br/>
      </w:r>
      <w:r>
        <w:rPr>
          <w:rFonts w:ascii="Times New Roman"/>
          <w:b w:val="false"/>
          <w:i w:val="false"/>
          <w:color w:val="000000"/>
          <w:sz w:val="28"/>
        </w:rPr>
        <w:t xml:space="preserve">
      (02) палуба механизмдеріне, қондырғыларға және корпус конструкциясына техникалық қызмет жасау;  </w:t>
      </w:r>
      <w:r>
        <w:br/>
      </w:r>
      <w:r>
        <w:rPr>
          <w:rFonts w:ascii="Times New Roman"/>
          <w:b w:val="false"/>
          <w:i w:val="false"/>
          <w:color w:val="000000"/>
          <w:sz w:val="28"/>
        </w:rPr>
        <w:t xml:space="preserve">
      (03) вахта жүргізуді, жұмыстардың орындалуын және өзіне бағынышты экипаж мүшелерінің еңбек тәртібін сақтауды дұрыс ұйымдастыру;  </w:t>
      </w:r>
      <w:r>
        <w:br/>
      </w:r>
      <w:r>
        <w:rPr>
          <w:rFonts w:ascii="Times New Roman"/>
          <w:b w:val="false"/>
          <w:i w:val="false"/>
          <w:color w:val="000000"/>
          <w:sz w:val="28"/>
        </w:rPr>
        <w:t xml:space="preserve">
      (04) оған бағынышты экипаж мүшелеріне кеме техникасын техникалық пайдалану жөнінде ережелерді, қағидаларды, нұсқаулықтарды, жетекшіліктерді және басқа құжаттарды оқыту;  </w:t>
      </w:r>
      <w:r>
        <w:br/>
      </w:r>
      <w:r>
        <w:rPr>
          <w:rFonts w:ascii="Times New Roman"/>
          <w:b w:val="false"/>
          <w:i w:val="false"/>
          <w:color w:val="000000"/>
          <w:sz w:val="28"/>
        </w:rPr>
        <w:t xml:space="preserve">
      (05) меңгерме жөнінде техникалық дәрістерді жоспарлау және жүргізу;  </w:t>
      </w:r>
      <w:r>
        <w:br/>
      </w:r>
      <w:r>
        <w:rPr>
          <w:rFonts w:ascii="Times New Roman"/>
          <w:b w:val="false"/>
          <w:i w:val="false"/>
          <w:color w:val="000000"/>
          <w:sz w:val="28"/>
        </w:rPr>
        <w:t xml:space="preserve">
      (06) кеме техникасына техникалық қызмет жасауда күнтізбелік кестелер құрастыру;  </w:t>
      </w:r>
      <w:r>
        <w:br/>
      </w:r>
      <w:r>
        <w:rPr>
          <w:rFonts w:ascii="Times New Roman"/>
          <w:b w:val="false"/>
          <w:i w:val="false"/>
          <w:color w:val="000000"/>
          <w:sz w:val="28"/>
        </w:rPr>
        <w:t xml:space="preserve">
      (07) техникалық қызмет жасауда және оны орындауда басшылық ету;  </w:t>
      </w:r>
      <w:r>
        <w:br/>
      </w:r>
      <w:r>
        <w:rPr>
          <w:rFonts w:ascii="Times New Roman"/>
          <w:b w:val="false"/>
          <w:i w:val="false"/>
          <w:color w:val="000000"/>
          <w:sz w:val="28"/>
        </w:rPr>
        <w:t xml:space="preserve">
      (08) машина бөлімі бойынша жылутехникалық бақылау жүргізу және нормативтік техникалық-пайдалану көрсеткіштерін орындау;  </w:t>
      </w:r>
      <w:r>
        <w:br/>
      </w:r>
      <w:r>
        <w:rPr>
          <w:rFonts w:ascii="Times New Roman"/>
          <w:b w:val="false"/>
          <w:i w:val="false"/>
          <w:color w:val="000000"/>
          <w:sz w:val="28"/>
        </w:rPr>
        <w:t xml:space="preserve">
      (09) кеме техникасы бүлінгенде дереу оны жоюды және кемені пайдалануды тоқтатпай экипаж күшімен оны жөндеуді ұйымдастыру, ал экипаж күшімен жою мүмкін емес бүлінулер байқалғанда оны дереу белгіленген тәртіппен шаралар қабылдау үшін капитанға жеткізу;  </w:t>
      </w:r>
      <w:r>
        <w:br/>
      </w:r>
      <w:r>
        <w:rPr>
          <w:rFonts w:ascii="Times New Roman"/>
          <w:b w:val="false"/>
          <w:i w:val="false"/>
          <w:color w:val="000000"/>
          <w:sz w:val="28"/>
        </w:rPr>
        <w:t xml:space="preserve">
      (10) техникалық пайдаланудың озық әдістерін енгізу;  </w:t>
      </w:r>
      <w:r>
        <w:br/>
      </w:r>
      <w:r>
        <w:rPr>
          <w:rFonts w:ascii="Times New Roman"/>
          <w:b w:val="false"/>
          <w:i w:val="false"/>
          <w:color w:val="000000"/>
          <w:sz w:val="28"/>
        </w:rPr>
        <w:t xml:space="preserve">
      (11) капитанмен бірге кеме техникасын Қазақстан Республикасының Су көлігі департаментінің және басқа техникалық бақылау органдарының куәландыруына ұсыну;  </w:t>
      </w:r>
      <w:r>
        <w:br/>
      </w:r>
      <w:r>
        <w:rPr>
          <w:rFonts w:ascii="Times New Roman"/>
          <w:b w:val="false"/>
          <w:i w:val="false"/>
          <w:color w:val="000000"/>
          <w:sz w:val="28"/>
        </w:rPr>
        <w:t xml:space="preserve">
      (12) қарамағындағы кеме техникасына қызмет жасау жөнінде жағадағы және кеме мамандарымен орындалатын жөндеу ведомостарының дер кезінде құрастырылуын, жөндеу жұмыстарының сапасы мен толық көлемде жасалуына бақылауды жасап отыру;  </w:t>
      </w:r>
      <w:r>
        <w:br/>
      </w:r>
      <w:r>
        <w:rPr>
          <w:rFonts w:ascii="Times New Roman"/>
          <w:b w:val="false"/>
          <w:i w:val="false"/>
          <w:color w:val="000000"/>
          <w:sz w:val="28"/>
        </w:rPr>
        <w:t xml:space="preserve">
      (13) өзінің меңгермесі бойынша еңбек қауіпсіздігі ережелері мен санитарлық ережелердің орындалуын, сондай-ақ Су көлігі департаментімен және кеме иесімен шығарылатын еңбек қауіпсіздігі жөніндегі ережелерді, нұсқаулықтарды және бұйрықтарды орындау;  </w:t>
      </w:r>
      <w:r>
        <w:br/>
      </w:r>
      <w:r>
        <w:rPr>
          <w:rFonts w:ascii="Times New Roman"/>
          <w:b w:val="false"/>
          <w:i w:val="false"/>
          <w:color w:val="000000"/>
          <w:sz w:val="28"/>
        </w:rPr>
        <w:t xml:space="preserve">
      (14) машина жайларында және өз меңгермесінің жайларында өрт қауіпсіздігі ережелерін сақтау, өртке қарсы су құю насостары мен қондырғыларының әрдайым даярлығын сақтау;  </w:t>
      </w:r>
      <w:r>
        <w:br/>
      </w:r>
      <w:r>
        <w:rPr>
          <w:rFonts w:ascii="Times New Roman"/>
          <w:b w:val="false"/>
          <w:i w:val="false"/>
          <w:color w:val="000000"/>
          <w:sz w:val="28"/>
        </w:rPr>
        <w:t xml:space="preserve">
      (15) өз меңгермесі бойынша тапсырыстардың құрастырылуын, жабдықтау, қабылдау, қосалқы бөлшектерді, құралдарды, материалдарды, отын мен жағармай материалдарын есептеу мен сақтауды бақылау;  </w:t>
      </w:r>
      <w:r>
        <w:br/>
      </w:r>
      <w:r>
        <w:rPr>
          <w:rFonts w:ascii="Times New Roman"/>
          <w:b w:val="false"/>
          <w:i w:val="false"/>
          <w:color w:val="000000"/>
          <w:sz w:val="28"/>
        </w:rPr>
        <w:t xml:space="preserve">
      (16) өз меңгермесі бойынша кемелік техникалық құжаттарды, іс қағаздарын және есеп беруді жүргізу және сақтау;  </w:t>
      </w:r>
      <w:r>
        <w:br/>
      </w:r>
      <w:r>
        <w:rPr>
          <w:rFonts w:ascii="Times New Roman"/>
          <w:b w:val="false"/>
          <w:i w:val="false"/>
          <w:color w:val="000000"/>
          <w:sz w:val="28"/>
        </w:rPr>
        <w:t xml:space="preserve">
      (17) кеме теңіз порттарына кірерде және шығарда, сондай-ақ қиын жағдайларда жүзу кезінде капитанның нұсқауымен энергетикалық қондырғыларды басқаруда басшылық ету;  </w:t>
      </w:r>
      <w:r>
        <w:br/>
      </w:r>
      <w:r>
        <w:rPr>
          <w:rFonts w:ascii="Times New Roman"/>
          <w:b w:val="false"/>
          <w:i w:val="false"/>
          <w:color w:val="000000"/>
          <w:sz w:val="28"/>
        </w:rPr>
        <w:t xml:space="preserve">
      (18) Энергетикалық қондырғылардың жұмыс режиміне байланысты капитанның барлық өкімдерін орындау. Өкімдерді орындау кеме техникасын істен шығаруға әкеліп соқтыратын жағдайда механик капитанды ескертуі тиіс және әрі қарай капитанның келесі өкімдеріне сай әрекет жасауы тиіс. Осындай өкімдер жөнінде машина журналына жазылып отырылуы тиіс.  </w:t>
      </w:r>
      <w:r>
        <w:br/>
      </w:r>
      <w:r>
        <w:rPr>
          <w:rFonts w:ascii="Times New Roman"/>
          <w:b w:val="false"/>
          <w:i w:val="false"/>
          <w:color w:val="000000"/>
          <w:sz w:val="28"/>
        </w:rPr>
        <w:t xml:space="preserve">
      139. Механик кеме өміршеңдігі үшін күреске экипажды ұйымдастыруға және әзірлеуге қатысуға міндетті және машина - қазандық жайларында кеме өміршеңдігі үшін күресті басқаруға міндетті.  </w:t>
      </w:r>
      <w:r>
        <w:br/>
      </w:r>
      <w:r>
        <w:rPr>
          <w:rFonts w:ascii="Times New Roman"/>
          <w:b w:val="false"/>
          <w:i w:val="false"/>
          <w:color w:val="000000"/>
          <w:sz w:val="28"/>
        </w:rPr>
        <w:t xml:space="preserve">
      140. Механик кеменің қауіпсіздігіне және оны пайдалануға әсер етпеген жағдайда кеме техникасының кейбір элементтерін дербес істен шығаруға құқығы бар.  </w:t>
      </w:r>
      <w:r>
        <w:br/>
      </w:r>
      <w:r>
        <w:rPr>
          <w:rFonts w:ascii="Times New Roman"/>
          <w:b w:val="false"/>
          <w:i w:val="false"/>
          <w:color w:val="000000"/>
          <w:sz w:val="28"/>
        </w:rPr>
        <w:t xml:space="preserve">
      141. Кемені жөндеуге, ұзақ тұруға қойғанда, сондай-ақ ауа райы суық жағдайларда тиеу-түсіру операцияларды жүргізілгенде механик кеме техникасын қатырып-мұздатып алмаудың барлық алдын алу шараларын жасауы тиіс.  </w:t>
      </w:r>
      <w:r>
        <w:br/>
      </w:r>
      <w:r>
        <w:rPr>
          <w:rFonts w:ascii="Times New Roman"/>
          <w:b w:val="false"/>
          <w:i w:val="false"/>
          <w:color w:val="000000"/>
          <w:sz w:val="28"/>
        </w:rPr>
        <w:t xml:space="preserve">
      142. Егер қарамағындағылардың қайсы бірінің әрекеті кеме техникасының істен шығуына соқтырады деп ұйғарған жағдайда, механик бұл жөнінде капитанға айта отырып әлгі тұлғаны міндетін атқарудан босатады.  </w:t>
      </w:r>
      <w:r>
        <w:br/>
      </w:r>
      <w:r>
        <w:rPr>
          <w:rFonts w:ascii="Times New Roman"/>
          <w:b w:val="false"/>
          <w:i w:val="false"/>
          <w:color w:val="000000"/>
          <w:sz w:val="28"/>
        </w:rPr>
        <w:t xml:space="preserve">
      143. Командасы жоқ баржалар бекітіліп, кеме жұмыс жасаған жағдайда, механик байланыс құралдарынан басқа баржаларда кеме техникасының жұмысын қамтамасыз етеді.  </w:t>
      </w:r>
      <w:r>
        <w:br/>
      </w:r>
      <w:r>
        <w:rPr>
          <w:rFonts w:ascii="Times New Roman"/>
          <w:b w:val="false"/>
          <w:i w:val="false"/>
          <w:color w:val="000000"/>
          <w:sz w:val="28"/>
        </w:rPr>
        <w:t xml:space="preserve">
      144. Механик өз меңгермесін рейске даярлауға міндетті және бұл жөнінде тағайындалған уақытта капитанға баяндайды.  </w:t>
      </w:r>
      <w:r>
        <w:br/>
      </w:r>
      <w:r>
        <w:rPr>
          <w:rFonts w:ascii="Times New Roman"/>
          <w:b w:val="false"/>
          <w:i w:val="false"/>
          <w:color w:val="000000"/>
          <w:sz w:val="28"/>
        </w:rPr>
        <w:t xml:space="preserve">
      145. Кемеге тағайындалған механик алдындағы адамнан белгіленген тәртіппен кеме техникасын, отынды, жағармай материалдарын, құралдарды, қосалқы бөлшектер мен құралдарды, нормативтік-техникалық құжаттарды, механиктің қарамағындағы команда құрамындағы жауапты тұлғалардың рапорттарын, сондай-ақ өз меңгермесі жөнінде іс қағаздары мен есеп берулерді қабылдайды.  </w:t>
      </w:r>
      <w:r>
        <w:br/>
      </w:r>
      <w:r>
        <w:rPr>
          <w:rFonts w:ascii="Times New Roman"/>
          <w:b w:val="false"/>
          <w:i w:val="false"/>
          <w:color w:val="000000"/>
          <w:sz w:val="28"/>
        </w:rPr>
        <w:t xml:space="preserve">
      Қабылдау-тапсыру жөнінде акт құрастырылады, ол капитанмен бекітіледі; бір данасы кемеде қалады, екіншісі кеме иесіне жіберіледі. Қабылдау-тапсыру уақыты машина журналында белгіленеді.  </w:t>
      </w:r>
    </w:p>
    <w:p>
      <w:pPr>
        <w:spacing w:after="0"/>
        <w:ind w:left="0"/>
        <w:jc w:val="both"/>
      </w:pPr>
      <w:r>
        <w:rPr>
          <w:rFonts w:ascii="Times New Roman"/>
          <w:b w:val="false"/>
          <w:i w:val="false"/>
          <w:color w:val="000000"/>
          <w:sz w:val="28"/>
        </w:rPr>
        <w:t xml:space="preserve">                  Сыңар-механик (ауысылым механигі)  </w:t>
      </w:r>
    </w:p>
    <w:p>
      <w:pPr>
        <w:spacing w:after="0"/>
        <w:ind w:left="0"/>
        <w:jc w:val="both"/>
      </w:pPr>
      <w:r>
        <w:rPr>
          <w:rFonts w:ascii="Times New Roman"/>
          <w:b w:val="false"/>
          <w:i w:val="false"/>
          <w:color w:val="000000"/>
          <w:sz w:val="28"/>
        </w:rPr>
        <w:t xml:space="preserve">      146. Сыңар-механик жұмыстың бригадалық әдісінде механик болмаған кезде оның құқықтарына ие болады және міндеттерін орындайды.  </w:t>
      </w:r>
      <w:r>
        <w:br/>
      </w:r>
      <w:r>
        <w:rPr>
          <w:rFonts w:ascii="Times New Roman"/>
          <w:b w:val="false"/>
          <w:i w:val="false"/>
          <w:color w:val="000000"/>
          <w:sz w:val="28"/>
        </w:rPr>
        <w:t xml:space="preserve">
      Кемеде екеуі де болған кезде сыңар-механик өзі ауыстырған басқа тұлғаның құқықтарына ие болады.  </w:t>
      </w:r>
    </w:p>
    <w:p>
      <w:pPr>
        <w:spacing w:after="0"/>
        <w:ind w:left="0"/>
        <w:jc w:val="both"/>
      </w:pPr>
      <w:r>
        <w:rPr>
          <w:rFonts w:ascii="Times New Roman"/>
          <w:b w:val="false"/>
          <w:i w:val="false"/>
          <w:color w:val="000000"/>
          <w:sz w:val="28"/>
        </w:rPr>
        <w:t xml:space="preserve">                  Механиктің бірінші көмекшісі  </w:t>
      </w:r>
      <w:r>
        <w:br/>
      </w:r>
      <w:r>
        <w:rPr>
          <w:rFonts w:ascii="Times New Roman"/>
          <w:b w:val="false"/>
          <w:i w:val="false"/>
          <w:color w:val="000000"/>
          <w:sz w:val="28"/>
        </w:rPr>
        <w:t xml:space="preserve">
          (механиктің ауысылым көмекшісі, екінші механик)  </w:t>
      </w:r>
    </w:p>
    <w:p>
      <w:pPr>
        <w:spacing w:after="0"/>
        <w:ind w:left="0"/>
        <w:jc w:val="both"/>
      </w:pPr>
      <w:r>
        <w:rPr>
          <w:rFonts w:ascii="Times New Roman"/>
          <w:b w:val="false"/>
          <w:i w:val="false"/>
          <w:color w:val="000000"/>
          <w:sz w:val="28"/>
        </w:rPr>
        <w:t xml:space="preserve">      147. Механиктің бірінші көмекшісі тікелей механикке бағынады.  </w:t>
      </w:r>
      <w:r>
        <w:br/>
      </w:r>
      <w:r>
        <w:rPr>
          <w:rFonts w:ascii="Times New Roman"/>
          <w:b w:val="false"/>
          <w:i w:val="false"/>
          <w:color w:val="000000"/>
          <w:sz w:val="28"/>
        </w:rPr>
        <w:t xml:space="preserve">
      Кеме рейсте болған кезде механик өз міндетін атқара алмаған жағдайда оның міндетін кеме иесімен белгіленген пунктке дейін (10 тәуліктен асырмай) механиктің көмекшісі орындайды (бұл жағдайда вахта жүргізу уақыты Өзен флоты кемелерінің жүзу құрамының жұмыс уақыты мен демалу уақыты туралы ережеде белгіленгеннен уақыттан аспауы тиіс) теңізде жүзу кезінде - бірінші кіретін портына дейін.  </w:t>
      </w:r>
      <w:r>
        <w:br/>
      </w:r>
      <w:r>
        <w:rPr>
          <w:rFonts w:ascii="Times New Roman"/>
          <w:b w:val="false"/>
          <w:i w:val="false"/>
          <w:color w:val="000000"/>
          <w:sz w:val="28"/>
        </w:rPr>
        <w:t xml:space="preserve">
      148. Механиктің бірінші көмекшісінің қарамағына мыналар жатады:  </w:t>
      </w:r>
      <w:r>
        <w:br/>
      </w:r>
      <w:r>
        <w:rPr>
          <w:rFonts w:ascii="Times New Roman"/>
          <w:b w:val="false"/>
          <w:i w:val="false"/>
          <w:color w:val="000000"/>
          <w:sz w:val="28"/>
        </w:rPr>
        <w:t xml:space="preserve">
      (01) барлық техникалық қызмет жасау құралдарымен бірге бас қозғалтқыштар, вал жүргізгіштер, дейдвуд қондырғылары, қозғағыштар, руль қондырғысының механикалық бөлігі, табиғат қорғау жабдықтары, тұщы су және жуынатын су әзірлеу қондырғылары;  </w:t>
      </w:r>
      <w:r>
        <w:br/>
      </w:r>
      <w:r>
        <w:rPr>
          <w:rFonts w:ascii="Times New Roman"/>
          <w:b w:val="false"/>
          <w:i w:val="false"/>
          <w:color w:val="000000"/>
          <w:sz w:val="28"/>
        </w:rPr>
        <w:t xml:space="preserve">
      (02) кеме балласты, құрғату және өртке қарсы жүйелер, отын және май танкілері мен цистерналары; отын және май жүйелері; апат жабдықтары және машина жайларының жабдықтары (электр бөлігін қоспағанда);  </w:t>
      </w:r>
      <w:r>
        <w:br/>
      </w:r>
      <w:r>
        <w:rPr>
          <w:rFonts w:ascii="Times New Roman"/>
          <w:b w:val="false"/>
          <w:i w:val="false"/>
          <w:color w:val="000000"/>
          <w:sz w:val="28"/>
        </w:rPr>
        <w:t xml:space="preserve">
      (03) жүк көтеру механизмдері және машина жайларының құралдары;  </w:t>
      </w:r>
      <w:r>
        <w:br/>
      </w:r>
      <w:r>
        <w:rPr>
          <w:rFonts w:ascii="Times New Roman"/>
          <w:b w:val="false"/>
          <w:i w:val="false"/>
          <w:color w:val="000000"/>
          <w:sz w:val="28"/>
        </w:rPr>
        <w:t xml:space="preserve">
      (04) өз меңгермесіндегі автоматтандыру және бақылау-өлшеу құралдары (электр сызбаларының элементтерінен басқа);  </w:t>
      </w:r>
      <w:r>
        <w:br/>
      </w:r>
      <w:r>
        <w:rPr>
          <w:rFonts w:ascii="Times New Roman"/>
          <w:b w:val="false"/>
          <w:i w:val="false"/>
          <w:color w:val="000000"/>
          <w:sz w:val="28"/>
        </w:rPr>
        <w:t xml:space="preserve">
      (05) мұздатқыш жабдықтары (мұздатқыш жабдықтары жөнінде механиктің штаттық лауазымы болмаған жағдайда).  </w:t>
      </w:r>
      <w:r>
        <w:br/>
      </w:r>
      <w:r>
        <w:rPr>
          <w:rFonts w:ascii="Times New Roman"/>
          <w:b w:val="false"/>
          <w:i w:val="false"/>
          <w:color w:val="000000"/>
          <w:sz w:val="28"/>
        </w:rPr>
        <w:t xml:space="preserve">
      149. Механиктің бірінші көмекшісінің өз меңгермесіндегі міндеті:  </w:t>
      </w:r>
      <w:r>
        <w:br/>
      </w:r>
      <w:r>
        <w:rPr>
          <w:rFonts w:ascii="Times New Roman"/>
          <w:b w:val="false"/>
          <w:i w:val="false"/>
          <w:color w:val="000000"/>
          <w:sz w:val="28"/>
        </w:rPr>
        <w:t xml:space="preserve">
      (01) қарамағындағы кеме техникасының техникалық пайдалану ережелеріне, жасаушы-зауыт нұсқаулықтарына Су көлігі департаментімен немесе кеме иесімен шығарылатын басқа да нормативтік құқықтық құжаттарға сәйкес техникалық пайдаланылуы мен күтіп ұсталуын қамтамасыз етеді;  </w:t>
      </w:r>
      <w:r>
        <w:br/>
      </w:r>
      <w:r>
        <w:rPr>
          <w:rFonts w:ascii="Times New Roman"/>
          <w:b w:val="false"/>
          <w:i w:val="false"/>
          <w:color w:val="000000"/>
          <w:sz w:val="28"/>
        </w:rPr>
        <w:t xml:space="preserve">
      (02) кеме техникасы бүлінген кезде жеке өзі не өзіне бөлінген мамандармен бірлесіп оны қалпына келтіру;  </w:t>
      </w:r>
      <w:r>
        <w:br/>
      </w:r>
      <w:r>
        <w:rPr>
          <w:rFonts w:ascii="Times New Roman"/>
          <w:b w:val="false"/>
          <w:i w:val="false"/>
          <w:color w:val="000000"/>
          <w:sz w:val="28"/>
        </w:rPr>
        <w:t xml:space="preserve">
      (03) өзіне бөлінген мамандардың жұмысын басқару, олардың еңбек қауіпсіздігі және өрт қауіпсіздігі жөніндегі ережелер мен нұсқаулықтарды орындауын қамтамасыз ету;  </w:t>
      </w:r>
      <w:r>
        <w:br/>
      </w:r>
      <w:r>
        <w:rPr>
          <w:rFonts w:ascii="Times New Roman"/>
          <w:b w:val="false"/>
          <w:i w:val="false"/>
          <w:color w:val="000000"/>
          <w:sz w:val="28"/>
        </w:rPr>
        <w:t xml:space="preserve">
      (04) қарамағындағы кеме техникасына қызмет жасау жөнінде жағадағы және кеме мамандарымен орындалатын техникалық қызмет көрсету күнтізбелік кестелерін және жөндеу ведомостарының дер кезінде құрастырылуын, жөндеу жұмыстарының сапасы мен толық көлемде жасалуына бақылауды жасап отыру;  </w:t>
      </w:r>
      <w:r>
        <w:br/>
      </w:r>
      <w:r>
        <w:rPr>
          <w:rFonts w:ascii="Times New Roman"/>
          <w:b w:val="false"/>
          <w:i w:val="false"/>
          <w:color w:val="000000"/>
          <w:sz w:val="28"/>
        </w:rPr>
        <w:t xml:space="preserve">
      (05) экипаж мүшелері техникалық қызмет жасауды орындау кезінде машина бөліміндегі ауыр салмақтарды көтеруді жеке басқару;  </w:t>
      </w:r>
      <w:r>
        <w:br/>
      </w:r>
      <w:r>
        <w:rPr>
          <w:rFonts w:ascii="Times New Roman"/>
          <w:b w:val="false"/>
          <w:i w:val="false"/>
          <w:color w:val="000000"/>
          <w:sz w:val="28"/>
        </w:rPr>
        <w:t xml:space="preserve">
      (06) бас қозғалтқыштардың цилиндрлерін жабу кезінде, оларды бұрауда және техникалық қызмет жасау мен жөндеу біткен соң оларды жіберіп көру;  </w:t>
      </w:r>
      <w:r>
        <w:br/>
      </w:r>
      <w:r>
        <w:rPr>
          <w:rFonts w:ascii="Times New Roman"/>
          <w:b w:val="false"/>
          <w:i w:val="false"/>
          <w:color w:val="000000"/>
          <w:sz w:val="28"/>
        </w:rPr>
        <w:t xml:space="preserve">
      (07) тиеу алдында екінші штурманмен бірлесіп жүк жайлары жабдықтарының дұрыстығын қарау және тексеру;  </w:t>
      </w:r>
      <w:r>
        <w:br/>
      </w:r>
      <w:r>
        <w:rPr>
          <w:rFonts w:ascii="Times New Roman"/>
          <w:b w:val="false"/>
          <w:i w:val="false"/>
          <w:color w:val="000000"/>
          <w:sz w:val="28"/>
        </w:rPr>
        <w:t xml:space="preserve">
      (08) материалдық-техникалық жабдықтың бар екендігін тексеру және оған тапсырыс құрастыру, алу мен сақтауды және есеп жүргізуді қамтамасыз ету;  </w:t>
      </w:r>
      <w:r>
        <w:br/>
      </w:r>
      <w:r>
        <w:rPr>
          <w:rFonts w:ascii="Times New Roman"/>
          <w:b w:val="false"/>
          <w:i w:val="false"/>
          <w:color w:val="000000"/>
          <w:sz w:val="28"/>
        </w:rPr>
        <w:t xml:space="preserve">
      (09) отынды, майды қабылдау кезінде мұнай өнімдерінің борт сыртына төгіліп кетпеуін бақылау;  </w:t>
      </w:r>
      <w:r>
        <w:br/>
      </w:r>
      <w:r>
        <w:rPr>
          <w:rFonts w:ascii="Times New Roman"/>
          <w:b w:val="false"/>
          <w:i w:val="false"/>
          <w:color w:val="000000"/>
          <w:sz w:val="28"/>
        </w:rPr>
        <w:t xml:space="preserve">
      (10) белгіленген техникалық құжаттарды жүргізу;  </w:t>
      </w:r>
      <w:r>
        <w:br/>
      </w:r>
      <w:r>
        <w:rPr>
          <w:rFonts w:ascii="Times New Roman"/>
          <w:b w:val="false"/>
          <w:i w:val="false"/>
          <w:color w:val="000000"/>
          <w:sz w:val="28"/>
        </w:rPr>
        <w:t xml:space="preserve">
      (11) рейске даярлықты әзірлеу және белгіленген уақытта механикке хабарлау.  </w:t>
      </w:r>
      <w:r>
        <w:br/>
      </w:r>
      <w:r>
        <w:rPr>
          <w:rFonts w:ascii="Times New Roman"/>
          <w:b w:val="false"/>
          <w:i w:val="false"/>
          <w:color w:val="000000"/>
          <w:sz w:val="28"/>
        </w:rPr>
        <w:t xml:space="preserve">
               Механиктің екінші көмекшісі (үшінші механик)  </w:t>
      </w:r>
    </w:p>
    <w:p>
      <w:pPr>
        <w:spacing w:after="0"/>
        <w:ind w:left="0"/>
        <w:jc w:val="both"/>
      </w:pPr>
      <w:r>
        <w:rPr>
          <w:rFonts w:ascii="Times New Roman"/>
          <w:b w:val="false"/>
          <w:i w:val="false"/>
          <w:color w:val="000000"/>
          <w:sz w:val="28"/>
        </w:rPr>
        <w:t xml:space="preserve">      150. Механиктің екінші көмекшісі тікелей механикке бағынады.  </w:t>
      </w:r>
      <w:r>
        <w:br/>
      </w:r>
      <w:r>
        <w:rPr>
          <w:rFonts w:ascii="Times New Roman"/>
          <w:b w:val="false"/>
          <w:i w:val="false"/>
          <w:color w:val="000000"/>
          <w:sz w:val="28"/>
        </w:rPr>
        <w:t xml:space="preserve">
      151. Механиктің екінші көмекшісінің қарамағына мыналар жатады:  </w:t>
      </w:r>
      <w:r>
        <w:br/>
      </w:r>
      <w:r>
        <w:rPr>
          <w:rFonts w:ascii="Times New Roman"/>
          <w:b w:val="false"/>
          <w:i w:val="false"/>
          <w:color w:val="000000"/>
          <w:sz w:val="28"/>
        </w:rPr>
        <w:t xml:space="preserve">
      (01) қосымша қозғалтқыштар, соның ішінде апаттық дизель-генераторлар, ауа компрессорлары, қызмет көрсететін техникалық құралдарымен бірге ауа сақтағыштар;  </w:t>
      </w:r>
      <w:r>
        <w:br/>
      </w:r>
      <w:r>
        <w:rPr>
          <w:rFonts w:ascii="Times New Roman"/>
          <w:b w:val="false"/>
          <w:i w:val="false"/>
          <w:color w:val="000000"/>
          <w:sz w:val="28"/>
        </w:rPr>
        <w:t xml:space="preserve">
      (02) қызмет көрсететін техникалық құралдарымен бірге бас бу қазандықтары (бу кемелерінде), су бақылау және су өңдеу жүйелері;  </w:t>
      </w:r>
      <w:r>
        <w:br/>
      </w:r>
      <w:r>
        <w:rPr>
          <w:rFonts w:ascii="Times New Roman"/>
          <w:b w:val="false"/>
          <w:i w:val="false"/>
          <w:color w:val="000000"/>
          <w:sz w:val="28"/>
        </w:rPr>
        <w:t xml:space="preserve">
      (03) барлық кемелердегі (олардың электр бөліктерін қоспағанда) барлық жүйелер (механиктің бірінші және үшінші көмекшілерін қоспағандағы жүйелерден басқа);  </w:t>
      </w:r>
      <w:r>
        <w:br/>
      </w:r>
      <w:r>
        <w:rPr>
          <w:rFonts w:ascii="Times New Roman"/>
          <w:b w:val="false"/>
          <w:i w:val="false"/>
          <w:color w:val="000000"/>
          <w:sz w:val="28"/>
        </w:rPr>
        <w:t xml:space="preserve">
      (04) өз меңгермесіндегі автоматтандыру және бақылау-өлшеу құралдары (электр сызбаларының элементтерінен басқа).  </w:t>
      </w:r>
      <w:r>
        <w:br/>
      </w:r>
      <w:r>
        <w:rPr>
          <w:rFonts w:ascii="Times New Roman"/>
          <w:b w:val="false"/>
          <w:i w:val="false"/>
          <w:color w:val="000000"/>
          <w:sz w:val="28"/>
        </w:rPr>
        <w:t xml:space="preserve">
      152. Механиктің екінші көмекшісі өз меңгермесі бойынша мыналарды қамтамасыз етуге міндетті:  </w:t>
      </w:r>
      <w:r>
        <w:br/>
      </w:r>
      <w:r>
        <w:rPr>
          <w:rFonts w:ascii="Times New Roman"/>
          <w:b w:val="false"/>
          <w:i w:val="false"/>
          <w:color w:val="000000"/>
          <w:sz w:val="28"/>
        </w:rPr>
        <w:t xml:space="preserve">
      (01) қарамағындағы кеме техникасының техникалық пайдалану ережелеріне, жасаушы-зауыт нұсқаулықтарына Қазақстан Республикасы Су көлігі департаментімен немесе кеме иесімен шығарылатын басқа да нормативтік құқықтық құжаттарға сәйкес техникалық пайдаланылуы мен күтіп ұсталуын қамтамасыз етеді;  </w:t>
      </w:r>
      <w:r>
        <w:br/>
      </w:r>
      <w:r>
        <w:rPr>
          <w:rFonts w:ascii="Times New Roman"/>
          <w:b w:val="false"/>
          <w:i w:val="false"/>
          <w:color w:val="000000"/>
          <w:sz w:val="28"/>
        </w:rPr>
        <w:t xml:space="preserve">
      (02) кеме техникасы бүлінген кезде жеке өзіне бөлінген мамандармен бірлесіп оны қалпына келтіру;  </w:t>
      </w:r>
      <w:r>
        <w:br/>
      </w:r>
      <w:r>
        <w:rPr>
          <w:rFonts w:ascii="Times New Roman"/>
          <w:b w:val="false"/>
          <w:i w:val="false"/>
          <w:color w:val="000000"/>
          <w:sz w:val="28"/>
        </w:rPr>
        <w:t xml:space="preserve">
      (03) өзіне бөлінген мамандардың жұмысын басқару, олардың еңбек қауіпсіздігі және өрт қауіпсіздігі жөніндегі ережелер мен нұсқаулықтарды орындауын қамтамасыз ету;  </w:t>
      </w:r>
      <w:r>
        <w:br/>
      </w:r>
      <w:r>
        <w:rPr>
          <w:rFonts w:ascii="Times New Roman"/>
          <w:b w:val="false"/>
          <w:i w:val="false"/>
          <w:color w:val="000000"/>
          <w:sz w:val="28"/>
        </w:rPr>
        <w:t xml:space="preserve">
      (04) қарамағындағы кеме техникасына қызмет жасау жөнінде жағадағы және кеме мамандарымен орындалатын техникалық қызмет көрсету күнтізбелік кестелерін және жөндеу ведомостарының дер кезінде құрастырылуын, жөндеу жұмыстарының сапасы мен толық көлемде жасалуына бақылауды жасап отыру;  </w:t>
      </w:r>
      <w:r>
        <w:br/>
      </w:r>
      <w:r>
        <w:rPr>
          <w:rFonts w:ascii="Times New Roman"/>
          <w:b w:val="false"/>
          <w:i w:val="false"/>
          <w:color w:val="000000"/>
          <w:sz w:val="28"/>
        </w:rPr>
        <w:t xml:space="preserve">
      (05) материалдық-техникалық жабдықтың бар екендігін тексеру және оған тапсырыс құрастыру, алу мен сақтауды және есеп жүргізуді қамтамасыз ету;  </w:t>
      </w:r>
      <w:r>
        <w:br/>
      </w:r>
      <w:r>
        <w:rPr>
          <w:rFonts w:ascii="Times New Roman"/>
          <w:b w:val="false"/>
          <w:i w:val="false"/>
          <w:color w:val="000000"/>
          <w:sz w:val="28"/>
        </w:rPr>
        <w:t xml:space="preserve">
      (06) белгіленген техникалық құжаттарды жүргізу;  </w:t>
      </w:r>
      <w:r>
        <w:br/>
      </w:r>
      <w:r>
        <w:rPr>
          <w:rFonts w:ascii="Times New Roman"/>
          <w:b w:val="false"/>
          <w:i w:val="false"/>
          <w:color w:val="000000"/>
          <w:sz w:val="28"/>
        </w:rPr>
        <w:t xml:space="preserve">
      (07) рейске даярлықты әзірлеу және белгіленген уақытта механикке хабарлау.  </w:t>
      </w:r>
      <w:r>
        <w:br/>
      </w:r>
      <w:r>
        <w:rPr>
          <w:rFonts w:ascii="Times New Roman"/>
          <w:b w:val="false"/>
          <w:i w:val="false"/>
          <w:color w:val="000000"/>
          <w:sz w:val="28"/>
        </w:rPr>
        <w:t xml:space="preserve">
      153. Штаттық кестелермен электр техникалық персоналдар көзделмеген кемелерде осы Жарғының 158-160 баптарындағы міндеттерді механиктің екінші көмекшісі орындайды.  </w:t>
      </w:r>
    </w:p>
    <w:p>
      <w:pPr>
        <w:spacing w:after="0"/>
        <w:ind w:left="0"/>
        <w:jc w:val="both"/>
      </w:pPr>
      <w:r>
        <w:rPr>
          <w:rFonts w:ascii="Times New Roman"/>
          <w:b w:val="false"/>
          <w:i w:val="false"/>
          <w:color w:val="000000"/>
          <w:sz w:val="28"/>
        </w:rPr>
        <w:t xml:space="preserve">           Механиктің үшінші көмекшісі (төртінші механик)  </w:t>
      </w:r>
    </w:p>
    <w:p>
      <w:pPr>
        <w:spacing w:after="0"/>
        <w:ind w:left="0"/>
        <w:jc w:val="both"/>
      </w:pPr>
      <w:r>
        <w:rPr>
          <w:rFonts w:ascii="Times New Roman"/>
          <w:b w:val="false"/>
          <w:i w:val="false"/>
          <w:color w:val="000000"/>
          <w:sz w:val="28"/>
        </w:rPr>
        <w:t xml:space="preserve">      154. Механиктің үшінші көмекшісі тікелей механикке бағынады.  </w:t>
      </w:r>
      <w:r>
        <w:br/>
      </w:r>
      <w:r>
        <w:rPr>
          <w:rFonts w:ascii="Times New Roman"/>
          <w:b w:val="false"/>
          <w:i w:val="false"/>
          <w:color w:val="000000"/>
          <w:sz w:val="28"/>
        </w:rPr>
        <w:t xml:space="preserve">
      155. Механиктің үшінші көмекшісінің қарамағына мыналар жатады:  </w:t>
      </w:r>
      <w:r>
        <w:br/>
      </w:r>
      <w:r>
        <w:rPr>
          <w:rFonts w:ascii="Times New Roman"/>
          <w:b w:val="false"/>
          <w:i w:val="false"/>
          <w:color w:val="000000"/>
          <w:sz w:val="28"/>
        </w:rPr>
        <w:t xml:space="preserve">
      (01) қызмет көрсететін техникалық құралдарымен бірге қосымша қазандық қондырғысы;  </w:t>
      </w:r>
      <w:r>
        <w:br/>
      </w:r>
      <w:r>
        <w:rPr>
          <w:rFonts w:ascii="Times New Roman"/>
          <w:b w:val="false"/>
          <w:i w:val="false"/>
          <w:color w:val="000000"/>
          <w:sz w:val="28"/>
        </w:rPr>
        <w:t xml:space="preserve">
      (02) құтқару сылыптарының қозғалтқыштары, палуба механизмдерінің механикалық бөлігі, трюмды механикаландыру құралдары мен тұрмыс техникалары;  </w:t>
      </w:r>
      <w:r>
        <w:br/>
      </w:r>
      <w:r>
        <w:rPr>
          <w:rFonts w:ascii="Times New Roman"/>
          <w:b w:val="false"/>
          <w:i w:val="false"/>
          <w:color w:val="000000"/>
          <w:sz w:val="28"/>
        </w:rPr>
        <w:t xml:space="preserve">
      (03) сумен жабдықтау жүйелері, ағыс-дәрет, жылу және желдету (олардың электр жағынан басқасы);  </w:t>
      </w:r>
      <w:r>
        <w:br/>
      </w:r>
      <w:r>
        <w:rPr>
          <w:rFonts w:ascii="Times New Roman"/>
          <w:b w:val="false"/>
          <w:i w:val="false"/>
          <w:color w:val="000000"/>
          <w:sz w:val="28"/>
        </w:rPr>
        <w:t xml:space="preserve">
      (04) өз меңгермесіндегі автоматтандыру және бақылау-өлшеу құралдары (электр сызбаларының элементтерінен басқа).  </w:t>
      </w:r>
      <w:r>
        <w:br/>
      </w:r>
      <w:r>
        <w:rPr>
          <w:rFonts w:ascii="Times New Roman"/>
          <w:b w:val="false"/>
          <w:i w:val="false"/>
          <w:color w:val="000000"/>
          <w:sz w:val="28"/>
        </w:rPr>
        <w:t xml:space="preserve">
      156. Механиктің екінші көмекшісі өз меңгермесі бойынша мыналарды қамтамасыз етуге міндетті:  </w:t>
      </w:r>
      <w:r>
        <w:br/>
      </w:r>
      <w:r>
        <w:rPr>
          <w:rFonts w:ascii="Times New Roman"/>
          <w:b w:val="false"/>
          <w:i w:val="false"/>
          <w:color w:val="000000"/>
          <w:sz w:val="28"/>
        </w:rPr>
        <w:t xml:space="preserve">
      (01) қарамағындағы кеме техникасының техникалық пайдалану ережелеріне, жасаушы-зауыт нұсқаулықтарына Қазақстан Республикасы Су көлігі департаментімен немесе кеме иесімен шығарылатын басқа да нормативтік құқықтық құжаттарға сәйкес техникалық пайдаланылуы мен күтіп ұсталуын қамтамасыз етеді;  </w:t>
      </w:r>
      <w:r>
        <w:br/>
      </w:r>
      <w:r>
        <w:rPr>
          <w:rFonts w:ascii="Times New Roman"/>
          <w:b w:val="false"/>
          <w:i w:val="false"/>
          <w:color w:val="000000"/>
          <w:sz w:val="28"/>
        </w:rPr>
        <w:t xml:space="preserve">
      (02) кеме техникасы бүлінген кезде жеке өзі не өзіне бөлінген мамандармен бірлесіп оны қалпына келтіру;  </w:t>
      </w:r>
      <w:r>
        <w:br/>
      </w:r>
      <w:r>
        <w:rPr>
          <w:rFonts w:ascii="Times New Roman"/>
          <w:b w:val="false"/>
          <w:i w:val="false"/>
          <w:color w:val="000000"/>
          <w:sz w:val="28"/>
        </w:rPr>
        <w:t xml:space="preserve">
      (03) өзіне бөлінген мамандардың жұмысын басқару, олардың еңбек қауіпсіздігі және өрт қауіпсіздігі жөніндегі ережелер мен нұсқаулықтарды орындауын қамтамасыз ету;  </w:t>
      </w:r>
      <w:r>
        <w:br/>
      </w:r>
      <w:r>
        <w:rPr>
          <w:rFonts w:ascii="Times New Roman"/>
          <w:b w:val="false"/>
          <w:i w:val="false"/>
          <w:color w:val="000000"/>
          <w:sz w:val="28"/>
        </w:rPr>
        <w:t xml:space="preserve">
      (04) қарамағындағы кеме техникасына қызмет жасау жөнінде жағадағы және кеме мамандарымен орындалатын техникалық қызмет көрсету күнтізбелік кестелерін және жөндеу ведомостарының дер кезінде құрастырылуын, жөндеу жұмыстарының сапасы мен толық көлемде жасалуына бақылауды жасап отыру;  </w:t>
      </w:r>
      <w:r>
        <w:br/>
      </w:r>
      <w:r>
        <w:rPr>
          <w:rFonts w:ascii="Times New Roman"/>
          <w:b w:val="false"/>
          <w:i w:val="false"/>
          <w:color w:val="000000"/>
          <w:sz w:val="28"/>
        </w:rPr>
        <w:t xml:space="preserve">
      (05) тиеу алдында екінші штурманмен бірлесіп жүк жайлары жабдықтарының дұрыстығын қарау және тексеру;  </w:t>
      </w:r>
      <w:r>
        <w:br/>
      </w:r>
      <w:r>
        <w:rPr>
          <w:rFonts w:ascii="Times New Roman"/>
          <w:b w:val="false"/>
          <w:i w:val="false"/>
          <w:color w:val="000000"/>
          <w:sz w:val="28"/>
        </w:rPr>
        <w:t xml:space="preserve">
      (06) материалдық-техникалық жабдықтың бар екендігін тексеру және оған тапсырыс құрастыру, алу мен сақтауды және есеп жүргізуді қамтамасыз ету;  </w:t>
      </w:r>
      <w:r>
        <w:br/>
      </w:r>
      <w:r>
        <w:rPr>
          <w:rFonts w:ascii="Times New Roman"/>
          <w:b w:val="false"/>
          <w:i w:val="false"/>
          <w:color w:val="000000"/>
          <w:sz w:val="28"/>
        </w:rPr>
        <w:t xml:space="preserve">
      (07) белгіленген техникалық құжаттарды жүргізу;  </w:t>
      </w:r>
      <w:r>
        <w:br/>
      </w:r>
      <w:r>
        <w:rPr>
          <w:rFonts w:ascii="Times New Roman"/>
          <w:b w:val="false"/>
          <w:i w:val="false"/>
          <w:color w:val="000000"/>
          <w:sz w:val="28"/>
        </w:rPr>
        <w:t xml:space="preserve">
      (08) рейске даярлықты әзірлеу және белгіленген уақытта механикке хабарлау.  </w:t>
      </w:r>
      <w:r>
        <w:br/>
      </w:r>
      <w:r>
        <w:rPr>
          <w:rFonts w:ascii="Times New Roman"/>
          <w:b w:val="false"/>
          <w:i w:val="false"/>
          <w:color w:val="000000"/>
          <w:sz w:val="28"/>
        </w:rPr>
        <w:t xml:space="preserve">
      157. Штаттық кестелермен механиктің үшінші көмекшісінің лауазымы көзделмеген кемелерде оның міндеттерін механиктің екінші көмекшісі орындайды.  </w:t>
      </w:r>
    </w:p>
    <w:p>
      <w:pPr>
        <w:spacing w:after="0"/>
        <w:ind w:left="0"/>
        <w:jc w:val="both"/>
      </w:pPr>
      <w:r>
        <w:rPr>
          <w:rFonts w:ascii="Times New Roman"/>
          <w:b w:val="false"/>
          <w:i w:val="false"/>
          <w:color w:val="000000"/>
          <w:sz w:val="28"/>
        </w:rPr>
        <w:t xml:space="preserve">           Электр механигі (электр жабдықтары бойынша механиктің көмекшісі)  </w:t>
      </w:r>
    </w:p>
    <w:p>
      <w:pPr>
        <w:spacing w:after="0"/>
        <w:ind w:left="0"/>
        <w:jc w:val="both"/>
      </w:pPr>
      <w:r>
        <w:rPr>
          <w:rFonts w:ascii="Times New Roman"/>
          <w:b w:val="false"/>
          <w:i w:val="false"/>
          <w:color w:val="000000"/>
          <w:sz w:val="28"/>
        </w:rPr>
        <w:t xml:space="preserve">      158. Электр механигі тікелей механикке бағынады және электр механиктері көмекшілерінің және кеме электршілерінің бастығы болып табылады.  </w:t>
      </w:r>
      <w:r>
        <w:br/>
      </w:r>
      <w:r>
        <w:rPr>
          <w:rFonts w:ascii="Times New Roman"/>
          <w:b w:val="false"/>
          <w:i w:val="false"/>
          <w:color w:val="000000"/>
          <w:sz w:val="28"/>
        </w:rPr>
        <w:t xml:space="preserve">
      159. Электр механигінің қарамағына кеме электр жабдықтары, автоматтандыру және бақылау құралдарының, авторуль қондырғыларының, кеме техникасының, жүргізу электр байланысы және сигналдандыру, гидрокомпас және радиолокатор қорегі электр машинасының қайта құрушыларының, автономды қоректендіру көздері және электр жабдықтарының қосу реттеу аппаратураларының, ауыспалы электр жабдықтарының электр жағы.  </w:t>
      </w:r>
      <w:r>
        <w:br/>
      </w:r>
      <w:r>
        <w:rPr>
          <w:rFonts w:ascii="Times New Roman"/>
          <w:b w:val="false"/>
          <w:i w:val="false"/>
          <w:color w:val="000000"/>
          <w:sz w:val="28"/>
        </w:rPr>
        <w:t xml:space="preserve">
      160. Өз меңгермесіндегі электр механигінің міндеттері:  </w:t>
      </w:r>
      <w:r>
        <w:br/>
      </w:r>
      <w:r>
        <w:rPr>
          <w:rFonts w:ascii="Times New Roman"/>
          <w:b w:val="false"/>
          <w:i w:val="false"/>
          <w:color w:val="000000"/>
          <w:sz w:val="28"/>
        </w:rPr>
        <w:t xml:space="preserve">
      (01) қарамағындағы кеме техникасының техникалық пайдалану ережелеріне, жасаушы-зауыт нұсқаулықтарына Қазақстан Республикасы Су көлігі департаментімен немесе кеме иесімен шығарылатын басқа да нормативтік құқықтық құжаттарға сәйкес техникалық пайдаланылуы мен күтіп ұсталуын қамтамасыз етеді;  </w:t>
      </w:r>
      <w:r>
        <w:br/>
      </w:r>
      <w:r>
        <w:rPr>
          <w:rFonts w:ascii="Times New Roman"/>
          <w:b w:val="false"/>
          <w:i w:val="false"/>
          <w:color w:val="000000"/>
          <w:sz w:val="28"/>
        </w:rPr>
        <w:t xml:space="preserve">
      (02) кеме техникасы бүлінген кезде жеке өзіне бөлінген мамандармен бірлесіп оны қалпына келтіру;  </w:t>
      </w:r>
      <w:r>
        <w:br/>
      </w:r>
      <w:r>
        <w:rPr>
          <w:rFonts w:ascii="Times New Roman"/>
          <w:b w:val="false"/>
          <w:i w:val="false"/>
          <w:color w:val="000000"/>
          <w:sz w:val="28"/>
        </w:rPr>
        <w:t xml:space="preserve">
      (03) өзінің қарамағындағы экипаж мүшелерінің тиісті дәрежеде вахтада тұруын қамтамасыз ету, жұмысын басқару, олардың еңбек қауіпсіздігі және өрт қауіпсіздігі жөніндегі ережелер мен нұсқаулықтарды орындауын қамтамасыз ету;  </w:t>
      </w:r>
      <w:r>
        <w:br/>
      </w:r>
      <w:r>
        <w:rPr>
          <w:rFonts w:ascii="Times New Roman"/>
          <w:b w:val="false"/>
          <w:i w:val="false"/>
          <w:color w:val="000000"/>
          <w:sz w:val="28"/>
        </w:rPr>
        <w:t xml:space="preserve">
      (04) электр жабдықтарын пайдалануға байланысты кеме экипажы тұлғаларына техника қауіпсіздігі жөнінде нұсқаулар жүргізу;  </w:t>
      </w:r>
      <w:r>
        <w:br/>
      </w:r>
      <w:r>
        <w:rPr>
          <w:rFonts w:ascii="Times New Roman"/>
          <w:b w:val="false"/>
          <w:i w:val="false"/>
          <w:color w:val="000000"/>
          <w:sz w:val="28"/>
        </w:rPr>
        <w:t xml:space="preserve">
      (05) қарамағындағы кеме техникасына қызмет жасау жөнінде жағадағы және кеме мамандарымен орындалатын техникалық қызмет көрсету күнтізбелік кестелерін және жөндеу ведомостарының дер кезінде құрастырылуын, жөндеу жұмыстарының сапасы мен толық көлемде жасалуына бақылауды жасап отыру;  </w:t>
      </w:r>
      <w:r>
        <w:br/>
      </w:r>
      <w:r>
        <w:rPr>
          <w:rFonts w:ascii="Times New Roman"/>
          <w:b w:val="false"/>
          <w:i w:val="false"/>
          <w:color w:val="000000"/>
          <w:sz w:val="28"/>
        </w:rPr>
        <w:t xml:space="preserve">
      (06) материалдық-техникалық жабдықтың бар екендігін тексеру және оған тапсырыс құрастыру, алу мен сақтауды және есеп жүргізуді қамтамасыз ету;  </w:t>
      </w:r>
      <w:r>
        <w:br/>
      </w:r>
      <w:r>
        <w:rPr>
          <w:rFonts w:ascii="Times New Roman"/>
          <w:b w:val="false"/>
          <w:i w:val="false"/>
          <w:color w:val="000000"/>
          <w:sz w:val="28"/>
        </w:rPr>
        <w:t xml:space="preserve">
      (07) белгіленген техникалық құжаттарды жүргізу;  </w:t>
      </w:r>
      <w:r>
        <w:br/>
      </w:r>
      <w:r>
        <w:rPr>
          <w:rFonts w:ascii="Times New Roman"/>
          <w:b w:val="false"/>
          <w:i w:val="false"/>
          <w:color w:val="000000"/>
          <w:sz w:val="28"/>
        </w:rPr>
        <w:t xml:space="preserve">
      (08) жер керуені құрамына кіретін кемелердің электр жабдықтарының жұмысын бақылауды қамтамасыз ету;  </w:t>
      </w:r>
      <w:r>
        <w:br/>
      </w:r>
      <w:r>
        <w:rPr>
          <w:rFonts w:ascii="Times New Roman"/>
          <w:b w:val="false"/>
          <w:i w:val="false"/>
          <w:color w:val="000000"/>
          <w:sz w:val="28"/>
        </w:rPr>
        <w:t xml:space="preserve">
      (09) кеме электр жабдығы істен шығар жағдай туса, дереу тиісті шараларды қабылдай отырып вахта механигіне баяндау;  </w:t>
      </w:r>
      <w:r>
        <w:br/>
      </w:r>
      <w:r>
        <w:rPr>
          <w:rFonts w:ascii="Times New Roman"/>
          <w:b w:val="false"/>
          <w:i w:val="false"/>
          <w:color w:val="000000"/>
          <w:sz w:val="28"/>
        </w:rPr>
        <w:t xml:space="preserve">
      (10) вахта механигінің шақыруы бойынша дереу машина бөліміне немесе вахта бастығының шақыруымен айтқан жеріне жету;  </w:t>
      </w:r>
      <w:r>
        <w:br/>
      </w:r>
      <w:r>
        <w:rPr>
          <w:rFonts w:ascii="Times New Roman"/>
          <w:b w:val="false"/>
          <w:i w:val="false"/>
          <w:color w:val="000000"/>
          <w:sz w:val="28"/>
        </w:rPr>
        <w:t xml:space="preserve">
      (11) портқа кірер және шығар алдында, сондай-ақ қиын жағдайларда жүзу кезінде вахта бастығының көрсетуімен орталық басқару пультінде (ОБП) немесе (ОБП болмаған жағдайда) бас тарату қалқанында (БТҚ) болуы тиіс;  </w:t>
      </w:r>
      <w:r>
        <w:br/>
      </w:r>
      <w:r>
        <w:rPr>
          <w:rFonts w:ascii="Times New Roman"/>
          <w:b w:val="false"/>
          <w:i w:val="false"/>
          <w:color w:val="000000"/>
          <w:sz w:val="28"/>
        </w:rPr>
        <w:t xml:space="preserve">
      (12) рейске даярлықты әзірлеу және белгіленген уақытта механикке хабарлау. </w:t>
      </w:r>
      <w:r>
        <w:br/>
      </w:r>
      <w:r>
        <w:rPr>
          <w:rFonts w:ascii="Times New Roman"/>
          <w:b w:val="false"/>
          <w:i w:val="false"/>
          <w:color w:val="000000"/>
          <w:sz w:val="28"/>
        </w:rPr>
        <w:t xml:space="preserve">
     161. Электр механигі өз қарамағындағы кеме техникасы бүлінгенде кеме  </w:t>
      </w:r>
      <w:r>
        <w:br/>
      </w:r>
      <w:r>
        <w:rPr>
          <w:rFonts w:ascii="Times New Roman"/>
          <w:b w:val="false"/>
          <w:i w:val="false"/>
          <w:color w:val="000000"/>
          <w:sz w:val="28"/>
        </w:rPr>
        <w:t xml:space="preserve">
қауіпсіздігіне қауіп төнбейтін болса және кемені пайдалануға кедергі  </w:t>
      </w:r>
      <w:r>
        <w:br/>
      </w:r>
      <w:r>
        <w:rPr>
          <w:rFonts w:ascii="Times New Roman"/>
          <w:b w:val="false"/>
          <w:i w:val="false"/>
          <w:color w:val="000000"/>
          <w:sz w:val="28"/>
        </w:rPr>
        <w:t xml:space="preserve">
жасамаса, дереу оны жоюға құқығы бар. </w:t>
      </w:r>
      <w:r>
        <w:br/>
      </w:r>
      <w:r>
        <w:rPr>
          <w:rFonts w:ascii="Times New Roman"/>
          <w:b w:val="false"/>
          <w:i w:val="false"/>
          <w:color w:val="000000"/>
          <w:sz w:val="28"/>
        </w:rPr>
        <w:t xml:space="preserve">
     162. Штатта радиооператор лауазымы болмаған жағдайда, электр механигі  </w:t>
      </w:r>
      <w:r>
        <w:br/>
      </w:r>
      <w:r>
        <w:rPr>
          <w:rFonts w:ascii="Times New Roman"/>
          <w:b w:val="false"/>
          <w:i w:val="false"/>
          <w:color w:val="000000"/>
          <w:sz w:val="28"/>
        </w:rPr>
        <w:t xml:space="preserve">
электр навигациялық құралдардың сенімді жұмысын қамтамасыз етуі тиіс, осы  </w:t>
      </w:r>
      <w:r>
        <w:br/>
      </w:r>
      <w:r>
        <w:rPr>
          <w:rFonts w:ascii="Times New Roman"/>
          <w:b w:val="false"/>
          <w:i w:val="false"/>
          <w:color w:val="000000"/>
          <w:sz w:val="28"/>
        </w:rPr>
        <w:t xml:space="preserve">
құралдарға қатысты техникалық құжаттарды жүргізеді, оларға қатысты  </w:t>
      </w:r>
      <w:r>
        <w:br/>
      </w:r>
      <w:r>
        <w:rPr>
          <w:rFonts w:ascii="Times New Roman"/>
          <w:b w:val="false"/>
          <w:i w:val="false"/>
          <w:color w:val="000000"/>
          <w:sz w:val="28"/>
        </w:rPr>
        <w:t xml:space="preserve">
материалдар мен қосалқы бөлшектерді алуды, сақтауды және есеп жүргізуді      қамтамасыз етеді. </w:t>
      </w:r>
    </w:p>
    <w:p>
      <w:pPr>
        <w:spacing w:after="0"/>
        <w:ind w:left="0"/>
        <w:jc w:val="both"/>
      </w:pPr>
      <w:r>
        <w:rPr>
          <w:rFonts w:ascii="Times New Roman"/>
          <w:b w:val="false"/>
          <w:i w:val="false"/>
          <w:color w:val="000000"/>
          <w:sz w:val="28"/>
        </w:rPr>
        <w:t xml:space="preserve">              Электр механигінің көмекшілері </w:t>
      </w:r>
    </w:p>
    <w:p>
      <w:pPr>
        <w:spacing w:after="0"/>
        <w:ind w:left="0"/>
        <w:jc w:val="both"/>
      </w:pPr>
      <w:r>
        <w:rPr>
          <w:rFonts w:ascii="Times New Roman"/>
          <w:b w:val="false"/>
          <w:i w:val="false"/>
          <w:color w:val="000000"/>
          <w:sz w:val="28"/>
        </w:rPr>
        <w:t xml:space="preserve">     163. Электр механигінің көмекшілері тікелей электр механигіне бағынады. </w:t>
      </w:r>
      <w:r>
        <w:br/>
      </w:r>
      <w:r>
        <w:rPr>
          <w:rFonts w:ascii="Times New Roman"/>
          <w:b w:val="false"/>
          <w:i w:val="false"/>
          <w:color w:val="000000"/>
          <w:sz w:val="28"/>
        </w:rPr>
        <w:t xml:space="preserve">
      Кеме рейсте болған кезде электр механигі өз міндетін атқара алмаған жағдайда оның міндетін кеме иесімен белгіленген пунктке дейін (10 тәуліктен асырмай) электр механигінің бірінші көмекшісі орындайды (бұл жағдайда вахта жүргізу уақыты Өзен флоты кемелерінің жүзу құрамының жұмыс уақыты мен демалу уақыты мен демалу уақыты туралы ережеде белгіленген уақыттан аспауы тиіс), теңізде жүзу кезінде - бірінші кіретін портына дейін.  </w:t>
      </w:r>
      <w:r>
        <w:br/>
      </w:r>
      <w:r>
        <w:rPr>
          <w:rFonts w:ascii="Times New Roman"/>
          <w:b w:val="false"/>
          <w:i w:val="false"/>
          <w:color w:val="000000"/>
          <w:sz w:val="28"/>
        </w:rPr>
        <w:t xml:space="preserve">
      164. Электр механиктің бірінші көмекшісінің қарамағына мыналар жатады: бас генераторлар, ескіш электр қозғалтқыштары, ескіш қондырғыларға қызмет ететін негізгі электр тартқыштар, ескіш қондырғысының орталық басқару постысының электр жабдықтары, рульші және авторульші қондырғылардың, құрғату балластары мен өрт насостарының және танкерлер мен басқа арнайы кемелердің арнайы жүйелерінің, бас тарату қалқанының, электр қозғалысы қалқанының, машина телеграфтарының, басқару бекеттерінің электр тартқыштары, автоматтандыру және бақылау құралдарының электр бөліктері.  </w:t>
      </w:r>
      <w:r>
        <w:br/>
      </w:r>
      <w:r>
        <w:rPr>
          <w:rFonts w:ascii="Times New Roman"/>
          <w:b w:val="false"/>
          <w:i w:val="false"/>
          <w:color w:val="000000"/>
          <w:sz w:val="28"/>
        </w:rPr>
        <w:t xml:space="preserve">
      165. Электр механиктің екінші көмекшісінің қарамағына мыналар жатады: қосымша және апаттық генераторлар, апаттық және топтық тарату қалқандары, трансформаторлар, палуба механизмдерінің электр жабдықтары, руль басқару қондырғылары, машина жайларының қосымша механизмдерінің электр тартқыштары, қазандық автоматикасының, ауа райы стансаларының ауыз су даярлау стансаларының және табиғат қорғау жабдықтарының, гидрокомпас және радиолокатор қоректену электр машиналарының электр жағы.  </w:t>
      </w:r>
      <w:r>
        <w:br/>
      </w:r>
      <w:r>
        <w:rPr>
          <w:rFonts w:ascii="Times New Roman"/>
          <w:b w:val="false"/>
          <w:i w:val="false"/>
          <w:color w:val="000000"/>
          <w:sz w:val="28"/>
        </w:rPr>
        <w:t xml:space="preserve">
      165. Электр механиктің екінші көмекшісінің қарамағына мыналар жатады: кабель желілері, қосымша және апаттық генераторлар, апаттық және топтық тарату.  </w:t>
      </w:r>
      <w:r>
        <w:br/>
      </w:r>
      <w:r>
        <w:rPr>
          <w:rFonts w:ascii="Times New Roman"/>
          <w:b w:val="false"/>
          <w:i w:val="false"/>
          <w:color w:val="000000"/>
          <w:sz w:val="28"/>
        </w:rPr>
        <w:t xml:space="preserve">
      166. Электр механиктің үшінші көмекшісінің қарамағына мыналар жатады: кабель желілері, қосымша механизмдердің электр тартқыштары (электр механиктің бірінші және екінші көмекшілерінің қарамағына жатпайтын), желдеткіштер, қайта құрғыштар, асхана мен мұздатқыш жабдықтарының электр жабдықтары, жарықтандыру, кеме іші байланыс жүргізу, дабыл оттары, өрттік, авралдық жалпы кеме сигналдандыру жүйелері, прожекторлар, аккумулятор батареялары (радиостансаға қатысы жоқтар), тұрмыс техникасы мен ауыспалы электр жабдықтарының электр жақтары.  </w:t>
      </w:r>
      <w:r>
        <w:br/>
      </w:r>
      <w:r>
        <w:rPr>
          <w:rFonts w:ascii="Times New Roman"/>
          <w:b w:val="false"/>
          <w:i w:val="false"/>
          <w:color w:val="000000"/>
          <w:sz w:val="28"/>
        </w:rPr>
        <w:t xml:space="preserve">
      167. Электр механиктің көмекшілерінің өз меңгермесіндегі міндеттері:  </w:t>
      </w:r>
      <w:r>
        <w:br/>
      </w:r>
      <w:r>
        <w:rPr>
          <w:rFonts w:ascii="Times New Roman"/>
          <w:b w:val="false"/>
          <w:i w:val="false"/>
          <w:color w:val="000000"/>
          <w:sz w:val="28"/>
        </w:rPr>
        <w:t xml:space="preserve">
      (01) қарамағындағы кеме техникасының техникалық пайдалану ережелеріне, жасаушы-зауыт нұсқаулықтарына Қазақстан Республикасы Су көлігі департаментімен немесе кеме иесімен шығарылатын басқа да нормативтік құқықтық құжаттарға сәйкес техникалық пайдаланылуы мен күтіп ұсталуын қамтамасыз етеді;  </w:t>
      </w:r>
      <w:r>
        <w:br/>
      </w:r>
      <w:r>
        <w:rPr>
          <w:rFonts w:ascii="Times New Roman"/>
          <w:b w:val="false"/>
          <w:i w:val="false"/>
          <w:color w:val="000000"/>
          <w:sz w:val="28"/>
        </w:rPr>
        <w:t xml:space="preserve">
      (02) кеме техникасы бүлінген кезде жеке өзіне бөлінген мамандармен бірлесіп оны қалпына келтіру;  </w:t>
      </w:r>
      <w:r>
        <w:br/>
      </w:r>
      <w:r>
        <w:rPr>
          <w:rFonts w:ascii="Times New Roman"/>
          <w:b w:val="false"/>
          <w:i w:val="false"/>
          <w:color w:val="000000"/>
          <w:sz w:val="28"/>
        </w:rPr>
        <w:t xml:space="preserve">
      (03) өзінің қарамағындағы экипаж мүшелерінің тиісті дәрежеде жұмысын басқару, олардың еңбек қауіпсіздігі және өрт қауіпсіздігі жөніндегі ережелер мен нұсқаулықтарды орындауын қамтамасыз ету;  </w:t>
      </w:r>
      <w:r>
        <w:br/>
      </w:r>
      <w:r>
        <w:rPr>
          <w:rFonts w:ascii="Times New Roman"/>
          <w:b w:val="false"/>
          <w:i w:val="false"/>
          <w:color w:val="000000"/>
          <w:sz w:val="28"/>
        </w:rPr>
        <w:t xml:space="preserve">
      (04) қарамағындағы кеме техникасына қызмет жасау жөнінде жағадағы және кеме мамандарымен орындалатын техникалық қызмет көрсету күнтізбелік кестелерін және жөндеу ведомостарының дер кезінде құрастырылуын, жөндеу жұмыстарының сапасы мен толық көлемде жасалуына бақылауды жасап отыру;             (05) материалдық-техникалық жабдықтың бар екендігін тексеру және оған  </w:t>
      </w:r>
    </w:p>
    <w:p>
      <w:pPr>
        <w:spacing w:after="0"/>
        <w:ind w:left="0"/>
        <w:jc w:val="both"/>
      </w:pPr>
      <w:r>
        <w:rPr>
          <w:rFonts w:ascii="Times New Roman"/>
          <w:b w:val="false"/>
          <w:i w:val="false"/>
          <w:color w:val="000000"/>
          <w:sz w:val="28"/>
        </w:rPr>
        <w:t xml:space="preserve">тапсырыс құрастыру, алу мен сақтауды және есеп жүргізуді қамтамасыз ету; </w:t>
      </w:r>
    </w:p>
    <w:p>
      <w:pPr>
        <w:spacing w:after="0"/>
        <w:ind w:left="0"/>
        <w:jc w:val="both"/>
      </w:pPr>
      <w:r>
        <w:rPr>
          <w:rFonts w:ascii="Times New Roman"/>
          <w:b w:val="false"/>
          <w:i w:val="false"/>
          <w:color w:val="000000"/>
          <w:sz w:val="28"/>
        </w:rPr>
        <w:t xml:space="preserve">     (06) белгіленген техникалық құжаттарды жүргізу; </w:t>
      </w:r>
    </w:p>
    <w:p>
      <w:pPr>
        <w:spacing w:after="0"/>
        <w:ind w:left="0"/>
        <w:jc w:val="both"/>
      </w:pPr>
      <w:r>
        <w:rPr>
          <w:rFonts w:ascii="Times New Roman"/>
          <w:b w:val="false"/>
          <w:i w:val="false"/>
          <w:color w:val="000000"/>
          <w:sz w:val="28"/>
        </w:rPr>
        <w:t xml:space="preserve">     (07) рейске даярлықты әзірлеу және белгіленген уақытта электр  </w:t>
      </w:r>
    </w:p>
    <w:p>
      <w:pPr>
        <w:spacing w:after="0"/>
        <w:ind w:left="0"/>
        <w:jc w:val="both"/>
      </w:pPr>
      <w:r>
        <w:rPr>
          <w:rFonts w:ascii="Times New Roman"/>
          <w:b w:val="false"/>
          <w:i w:val="false"/>
          <w:color w:val="000000"/>
          <w:sz w:val="28"/>
        </w:rPr>
        <w:t xml:space="preserve">механикке хабарлау. </w:t>
      </w:r>
    </w:p>
    <w:p>
      <w:pPr>
        <w:spacing w:after="0"/>
        <w:ind w:left="0"/>
        <w:jc w:val="both"/>
      </w:pPr>
      <w:r>
        <w:rPr>
          <w:rFonts w:ascii="Times New Roman"/>
          <w:b w:val="false"/>
          <w:i w:val="false"/>
          <w:color w:val="000000"/>
          <w:sz w:val="28"/>
        </w:rPr>
        <w:t xml:space="preserve">                Жүзу крандарының, доктардың, мұнай тарту және мұнай бункер </w:t>
      </w:r>
    </w:p>
    <w:p>
      <w:pPr>
        <w:spacing w:after="0"/>
        <w:ind w:left="0"/>
        <w:jc w:val="both"/>
      </w:pPr>
      <w:r>
        <w:rPr>
          <w:rFonts w:ascii="Times New Roman"/>
          <w:b w:val="false"/>
          <w:i w:val="false"/>
          <w:color w:val="000000"/>
          <w:sz w:val="28"/>
        </w:rPr>
        <w:t xml:space="preserve">           стансаларының, пневматикалық және гидро тереңдеткіштердің </w:t>
      </w:r>
    </w:p>
    <w:p>
      <w:pPr>
        <w:spacing w:after="0"/>
        <w:ind w:left="0"/>
        <w:jc w:val="both"/>
      </w:pPr>
      <w:r>
        <w:rPr>
          <w:rFonts w:ascii="Times New Roman"/>
          <w:b w:val="false"/>
          <w:i w:val="false"/>
          <w:color w:val="000000"/>
          <w:sz w:val="28"/>
        </w:rPr>
        <w:t xml:space="preserve">                             команда құрамы </w:t>
      </w:r>
    </w:p>
    <w:p>
      <w:pPr>
        <w:spacing w:after="0"/>
        <w:ind w:left="0"/>
        <w:jc w:val="both"/>
      </w:pPr>
      <w:r>
        <w:rPr>
          <w:rFonts w:ascii="Times New Roman"/>
          <w:b w:val="false"/>
          <w:i w:val="false"/>
          <w:color w:val="000000"/>
          <w:sz w:val="28"/>
        </w:rPr>
        <w:t xml:space="preserve">           168. Команда құрамы осы Жарғымен көзделген көлік кемелеріндегі ұқсас  </w:t>
      </w:r>
    </w:p>
    <w:p>
      <w:pPr>
        <w:spacing w:after="0"/>
        <w:ind w:left="0"/>
        <w:jc w:val="both"/>
      </w:pPr>
      <w:r>
        <w:rPr>
          <w:rFonts w:ascii="Times New Roman"/>
          <w:b w:val="false"/>
          <w:i w:val="false"/>
          <w:color w:val="000000"/>
          <w:sz w:val="28"/>
        </w:rPr>
        <w:t xml:space="preserve">лауазымға сай құқықтарға ие болады және солардың атқаратын міндеттерін  </w:t>
      </w:r>
    </w:p>
    <w:p>
      <w:pPr>
        <w:spacing w:after="0"/>
        <w:ind w:left="0"/>
        <w:jc w:val="both"/>
      </w:pPr>
      <w:r>
        <w:rPr>
          <w:rFonts w:ascii="Times New Roman"/>
          <w:b w:val="false"/>
          <w:i w:val="false"/>
          <w:color w:val="000000"/>
          <w:sz w:val="28"/>
        </w:rPr>
        <w:t xml:space="preserve">орындайды, сондай-ақ кеменің конструкциялық ерекшелігі мен міндетін ескере  </w:t>
      </w:r>
    </w:p>
    <w:p>
      <w:pPr>
        <w:spacing w:after="0"/>
        <w:ind w:left="0"/>
        <w:jc w:val="both"/>
      </w:pPr>
      <w:r>
        <w:rPr>
          <w:rFonts w:ascii="Times New Roman"/>
          <w:b w:val="false"/>
          <w:i w:val="false"/>
          <w:color w:val="000000"/>
          <w:sz w:val="28"/>
        </w:rPr>
        <w:t xml:space="preserve">отырып белгіленген тәртіппен бекітілген лауазымдық нұсқаулықтарға сәйкес  </w:t>
      </w:r>
    </w:p>
    <w:p>
      <w:pPr>
        <w:spacing w:after="0"/>
        <w:ind w:left="0"/>
        <w:jc w:val="both"/>
      </w:pPr>
      <w:r>
        <w:rPr>
          <w:rFonts w:ascii="Times New Roman"/>
          <w:b w:val="false"/>
          <w:i w:val="false"/>
          <w:color w:val="000000"/>
          <w:sz w:val="28"/>
        </w:rPr>
        <w:t xml:space="preserve">міндеттер атқарады. </w:t>
      </w:r>
    </w:p>
    <w:p>
      <w:pPr>
        <w:spacing w:after="0"/>
        <w:ind w:left="0"/>
        <w:jc w:val="both"/>
      </w:pPr>
      <w:r>
        <w:rPr>
          <w:rFonts w:ascii="Times New Roman"/>
          <w:b w:val="false"/>
          <w:i w:val="false"/>
          <w:color w:val="000000"/>
          <w:sz w:val="28"/>
        </w:rPr>
        <w:t xml:space="preserve">                            Радиостанса бастығы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169. Кеменің радиостанса бастығы тікелей капитанға бағынады, кеме радиомамандарының бастығы болып табылады және радиобайланысты қамтамасыз етеді.  </w:t>
      </w:r>
      <w:r>
        <w:br/>
      </w:r>
      <w:r>
        <w:rPr>
          <w:rFonts w:ascii="Times New Roman"/>
          <w:b w:val="false"/>
          <w:i w:val="false"/>
          <w:color w:val="000000"/>
          <w:sz w:val="28"/>
        </w:rPr>
        <w:t xml:space="preserve">
      170. Радиостанса бастығының қарамағына мыналар жатады: қоректену қайта құрғыштарымен бірге радиожабдықтары және электронавигациялық құралдар (гирокомпас және радиолокатор электр машиналық қоректену қайта құрғыштарын қоспағанда), аккумулятор батареялары, радиостансалар, басқа радиотехникалық құралдар, сондай-ақ осы кеме техникасы орналастырылатын жайлар.  </w:t>
      </w:r>
      <w:r>
        <w:br/>
      </w:r>
      <w:r>
        <w:rPr>
          <w:rFonts w:ascii="Times New Roman"/>
          <w:b w:val="false"/>
          <w:i w:val="false"/>
          <w:color w:val="000000"/>
          <w:sz w:val="28"/>
        </w:rPr>
        <w:t xml:space="preserve">
      171. Өз меңгермесі бойынша радиостанса бастығының міндеті:  </w:t>
      </w:r>
      <w:r>
        <w:br/>
      </w:r>
      <w:r>
        <w:rPr>
          <w:rFonts w:ascii="Times New Roman"/>
          <w:b w:val="false"/>
          <w:i w:val="false"/>
          <w:color w:val="000000"/>
          <w:sz w:val="28"/>
        </w:rPr>
        <w:t xml:space="preserve">
      (01) қарамағындағы кеме техникасының техникалық пайдалану ережелеріне, жасаушы-зауыт нұсқаулықтарына Қазақстан Республикасы Су көлігі департаментімен немесе кеме иесімен шығарылатын басқа да нормативтік құқықтық құжаттарға сәйкес техникалық пайдаланылуы мен күтіп ұсталуын қамтамасыз етеді;  </w:t>
      </w:r>
      <w:r>
        <w:br/>
      </w:r>
      <w:r>
        <w:rPr>
          <w:rFonts w:ascii="Times New Roman"/>
          <w:b w:val="false"/>
          <w:i w:val="false"/>
          <w:color w:val="000000"/>
          <w:sz w:val="28"/>
        </w:rPr>
        <w:t xml:space="preserve">
      (02) кеме техникасы бүлінген кезде жеке өзі не өзіне бөлінген мамандармен бірлесіп оны қалпына келтіру;  </w:t>
      </w:r>
      <w:r>
        <w:br/>
      </w:r>
      <w:r>
        <w:rPr>
          <w:rFonts w:ascii="Times New Roman"/>
          <w:b w:val="false"/>
          <w:i w:val="false"/>
          <w:color w:val="000000"/>
          <w:sz w:val="28"/>
        </w:rPr>
        <w:t xml:space="preserve">
      (03) қарамағындағы кеме техникасына қызмет жасау жөнінде жағадағы және кеме мамандарымен орындалатын техникалық қызмет көрсету күнтізбелік кестелерін және жөндеу ведомостарының дер кезінде құрастырылуын, жөндеу жұмыстарының сапасы мен толық көлемде жасалуына бақылауды жасап отыру;  </w:t>
      </w:r>
      <w:r>
        <w:br/>
      </w:r>
      <w:r>
        <w:rPr>
          <w:rFonts w:ascii="Times New Roman"/>
          <w:b w:val="false"/>
          <w:i w:val="false"/>
          <w:color w:val="000000"/>
          <w:sz w:val="28"/>
        </w:rPr>
        <w:t xml:space="preserve">
      (04) материалдық-техникалық жабдықтың бар екендігін тексеру және оған тапсырыс құрастыру, алу мен сақтауды және есеп жүргізуді қамтамасыз ету;  </w:t>
      </w:r>
      <w:r>
        <w:br/>
      </w:r>
      <w:r>
        <w:rPr>
          <w:rFonts w:ascii="Times New Roman"/>
          <w:b w:val="false"/>
          <w:i w:val="false"/>
          <w:color w:val="000000"/>
          <w:sz w:val="28"/>
        </w:rPr>
        <w:t xml:space="preserve">
      (05) белгіленген техникалық құжаттарды жүргізу;  </w:t>
      </w:r>
      <w:r>
        <w:br/>
      </w:r>
      <w:r>
        <w:rPr>
          <w:rFonts w:ascii="Times New Roman"/>
          <w:b w:val="false"/>
          <w:i w:val="false"/>
          <w:color w:val="000000"/>
          <w:sz w:val="28"/>
        </w:rPr>
        <w:t xml:space="preserve">
      (06) капитанмен бірге кеме техникасын Қазақстан Республикасының Су көлігі департаментінің және басқа техникалық бақылау органдарының куәландыруына ұсыну;  </w:t>
      </w:r>
      <w:r>
        <w:br/>
      </w:r>
      <w:r>
        <w:rPr>
          <w:rFonts w:ascii="Times New Roman"/>
          <w:b w:val="false"/>
          <w:i w:val="false"/>
          <w:color w:val="000000"/>
          <w:sz w:val="28"/>
        </w:rPr>
        <w:t xml:space="preserve">
      (07) рейске даярлықты әзірлеу және белгіленген уақытта электр механикке хабарлау.  </w:t>
      </w:r>
      <w:r>
        <w:br/>
      </w:r>
      <w:r>
        <w:rPr>
          <w:rFonts w:ascii="Times New Roman"/>
          <w:b w:val="false"/>
          <w:i w:val="false"/>
          <w:color w:val="000000"/>
          <w:sz w:val="28"/>
        </w:rPr>
        <w:t xml:space="preserve">
      172. Штат кестесімен радиостанса бастығының қызметі көзделген кемелерде, сонымен қатар оған вахта радиооператорының міндеті жүктеледі.  </w:t>
      </w:r>
      <w:r>
        <w:br/>
      </w:r>
      <w:r>
        <w:rPr>
          <w:rFonts w:ascii="Times New Roman"/>
          <w:b w:val="false"/>
          <w:i w:val="false"/>
          <w:color w:val="000000"/>
          <w:sz w:val="28"/>
        </w:rPr>
        <w:t xml:space="preserve">
      173. Вахта радиооператоры жағалаудағы және кеме радиобайланысын, сондай-ақ жүзу ауданына қарасты радиобайланыс ережелеріне сәйкес дабыл, апат, жеделдік және қауіпсіздік сигналдарын бақылауды қамтамасыз етеді.  </w:t>
      </w:r>
      <w:r>
        <w:br/>
      </w:r>
      <w:r>
        <w:rPr>
          <w:rFonts w:ascii="Times New Roman"/>
          <w:b w:val="false"/>
          <w:i w:val="false"/>
          <w:color w:val="000000"/>
          <w:sz w:val="28"/>
        </w:rPr>
        <w:t xml:space="preserve">
      174. Вахта радиооператорының міндеті:  </w:t>
      </w:r>
      <w:r>
        <w:br/>
      </w:r>
      <w:r>
        <w:rPr>
          <w:rFonts w:ascii="Times New Roman"/>
          <w:b w:val="false"/>
          <w:i w:val="false"/>
          <w:color w:val="000000"/>
          <w:sz w:val="28"/>
        </w:rPr>
        <w:t xml:space="preserve">
      (01) вахтаға кіріскенде радиостанса аппаратураларының ісін тексеру, сондай-ақ вахта бойынша барлық өкімдермен танысып шығу;  </w:t>
      </w:r>
      <w:r>
        <w:br/>
      </w:r>
      <w:r>
        <w:rPr>
          <w:rFonts w:ascii="Times New Roman"/>
          <w:b w:val="false"/>
          <w:i w:val="false"/>
          <w:color w:val="000000"/>
          <w:sz w:val="28"/>
        </w:rPr>
        <w:t xml:space="preserve">
      (02) жүйелі және дер кезді радиоалмасу жүргізуі радиотелеграф журналын жүргізу, оны жеке қолмен бекіту және капитанның қол қоюына ұсыну;  </w:t>
      </w:r>
      <w:r>
        <w:br/>
      </w:r>
      <w:r>
        <w:rPr>
          <w:rFonts w:ascii="Times New Roman"/>
          <w:b w:val="false"/>
          <w:i w:val="false"/>
          <w:color w:val="000000"/>
          <w:sz w:val="28"/>
        </w:rPr>
        <w:t xml:space="preserve">
      (03) радиоалмасу кезінде дабыл, апат, жеделдік және қауіпсіздік сигналдары байқалған кезде алмасуды доғаруы, алынған сигналдар жөнінде капитанға, вахта бастығына хабарлауы және капитанның нұсқауымен әрекет жасауы тиіс;  </w:t>
      </w:r>
      <w:r>
        <w:br/>
      </w:r>
      <w:r>
        <w:rPr>
          <w:rFonts w:ascii="Times New Roman"/>
          <w:b w:val="false"/>
          <w:i w:val="false"/>
          <w:color w:val="000000"/>
          <w:sz w:val="28"/>
        </w:rPr>
        <w:t xml:space="preserve">
      (04) дабыл, апат, жеделдік және қауіпсіздік сигналдарын тек кеме капитанының нұсқауымен ғана беруге болады;  </w:t>
      </w:r>
      <w:r>
        <w:br/>
      </w:r>
      <w:r>
        <w:rPr>
          <w:rFonts w:ascii="Times New Roman"/>
          <w:b w:val="false"/>
          <w:i w:val="false"/>
          <w:color w:val="000000"/>
          <w:sz w:val="28"/>
        </w:rPr>
        <w:t xml:space="preserve">
      (05) радиобайланыс ережелерімен белгіленген үндемеу минуттарында алмасу жөніндегі жұмыстарды доғару және 500 кгц немесе 2182 кгц шақыру және апат жиілігінде эфирді бақылау;  </w:t>
      </w:r>
      <w:r>
        <w:br/>
      </w:r>
      <w:r>
        <w:rPr>
          <w:rFonts w:ascii="Times New Roman"/>
          <w:b w:val="false"/>
          <w:i w:val="false"/>
          <w:color w:val="000000"/>
          <w:sz w:val="28"/>
        </w:rPr>
        <w:t xml:space="preserve">
      (06) эфирде тәртіпті, шақыру ережесін, шақыру және алмасу жауабын сақтау, жиі және белгіленбеген келіссөздерге жол бермеу, эфирде тәртіпті сақтауға қатысты бақылау және жағалау радиостансаларының талаптарын бұлжытпай орындау;  </w:t>
      </w:r>
      <w:r>
        <w:br/>
      </w:r>
      <w:r>
        <w:rPr>
          <w:rFonts w:ascii="Times New Roman"/>
          <w:b w:val="false"/>
          <w:i w:val="false"/>
          <w:color w:val="000000"/>
          <w:sz w:val="28"/>
        </w:rPr>
        <w:t xml:space="preserve">
      (07) тәулігіне екі рет дәл уақыт радиосигналдары бойынша радиорубкадағы сағатты тексеріп отыру;  </w:t>
      </w:r>
      <w:r>
        <w:br/>
      </w:r>
      <w:r>
        <w:rPr>
          <w:rFonts w:ascii="Times New Roman"/>
          <w:b w:val="false"/>
          <w:i w:val="false"/>
          <w:color w:val="000000"/>
          <w:sz w:val="28"/>
        </w:rPr>
        <w:t xml:space="preserve">
      (08) жүйелі және дер кезінде метеохабарлар, ауа райы болжауларын, ауа райы факсимильдік карталары мен теңіз ахуалын, бұрқасын және мұздақ ескертпелерін, капитанмен көрсетілген аудандарға және мерзімге навигациялық хабарларды, сондай-ақ жол мен арналарды басқару ақпараттарын қабылдау; алынған мәліметтерді дер кезінде вахта бастығына қол қойдырып, беру;  </w:t>
      </w:r>
      <w:r>
        <w:br/>
      </w:r>
      <w:r>
        <w:rPr>
          <w:rFonts w:ascii="Times New Roman"/>
          <w:b w:val="false"/>
          <w:i w:val="false"/>
          <w:color w:val="000000"/>
          <w:sz w:val="28"/>
        </w:rPr>
        <w:t xml:space="preserve">
      (09) қиын жағдайларда жүзу кезінде капитанның көрсетуімен тұрақты радиовахта жүргізу;  </w:t>
      </w:r>
      <w:r>
        <w:br/>
      </w:r>
      <w:r>
        <w:rPr>
          <w:rFonts w:ascii="Times New Roman"/>
          <w:b w:val="false"/>
          <w:i w:val="false"/>
          <w:color w:val="000000"/>
          <w:sz w:val="28"/>
        </w:rPr>
        <w:t xml:space="preserve">
      (10) кемеден тек капитанның қолы бар радиограммалар мен жеделхаттарды жіберу (жолаушы кемелердегі жолаушылардың жеделхатынан басқаларын);  </w:t>
      </w:r>
      <w:r>
        <w:br/>
      </w:r>
      <w:r>
        <w:rPr>
          <w:rFonts w:ascii="Times New Roman"/>
          <w:b w:val="false"/>
          <w:i w:val="false"/>
          <w:color w:val="000000"/>
          <w:sz w:val="28"/>
        </w:rPr>
        <w:t xml:space="preserve">
      (11) радиотелеграф хат хабарлары мен радиотелеграф келіссөздерінің құпиясын сақтау. Осындай хат алмасуды тек капитан ғана бақылай алады;  </w:t>
      </w:r>
      <w:r>
        <w:br/>
      </w:r>
      <w:r>
        <w:rPr>
          <w:rFonts w:ascii="Times New Roman"/>
          <w:b w:val="false"/>
          <w:i w:val="false"/>
          <w:color w:val="000000"/>
          <w:sz w:val="28"/>
        </w:rPr>
        <w:t xml:space="preserve">
      (12) қуатты радиостансамен жұмыс атқарған кезде басқа кемелерге байланыс жасауға жәрдемдесу. Бұл жағдайда және радиобайланыс жасау мүмкіндігі болмағанда радиобайланыс ережелеріне сәйкес кеме иесіне және қызмет жасайтын радиостансаға хабарлауы тиіс;  </w:t>
      </w:r>
      <w:r>
        <w:br/>
      </w:r>
      <w:r>
        <w:rPr>
          <w:rFonts w:ascii="Times New Roman"/>
          <w:b w:val="false"/>
          <w:i w:val="false"/>
          <w:color w:val="000000"/>
          <w:sz w:val="28"/>
        </w:rPr>
        <w:t xml:space="preserve">
      (13) радиотелеграф келіссөздерін жүргізуші тұлғалардан тиісті ережелерді орындауын талап ету және тиісті ескертулер жасау немесе келіссөздер жүргізуді тоқтату және болған жағдайды капитанға айту.  </w:t>
      </w:r>
      <w:r>
        <w:br/>
      </w:r>
      <w:r>
        <w:rPr>
          <w:rFonts w:ascii="Times New Roman"/>
          <w:b w:val="false"/>
          <w:i w:val="false"/>
          <w:color w:val="000000"/>
          <w:sz w:val="28"/>
        </w:rPr>
        <w:t xml:space="preserve">
      175. Радиостанса бастығы радиохабарлағыштың немесе қабылдағыштың істен шыққаны жөнінде шара қабылдау үшін жедел түрде капитанға хабарлайды.  </w:t>
      </w:r>
      <w:r>
        <w:br/>
      </w:r>
      <w:r>
        <w:rPr>
          <w:rFonts w:ascii="Times New Roman"/>
          <w:b w:val="false"/>
          <w:i w:val="false"/>
          <w:color w:val="000000"/>
          <w:sz w:val="28"/>
        </w:rPr>
        <w:t xml:space="preserve">
      176. Радиостанса бастығы рубкаға бөгде тұлғаларды және экипаж мүшелерін қызметтік қажеттік болмаса кіргізбейді.  </w:t>
      </w:r>
      <w:r>
        <w:br/>
      </w:r>
      <w:r>
        <w:rPr>
          <w:rFonts w:ascii="Times New Roman"/>
          <w:b w:val="false"/>
          <w:i w:val="false"/>
          <w:color w:val="000000"/>
          <w:sz w:val="28"/>
        </w:rPr>
        <w:t xml:space="preserve">
      Радиорубкада тек капитан ғана, ал шетел жүзулерінде капитанның бірінші көмекшісі ғана болады.  </w:t>
      </w:r>
      <w:r>
        <w:br/>
      </w:r>
      <w:r>
        <w:rPr>
          <w:rFonts w:ascii="Times New Roman"/>
          <w:b w:val="false"/>
          <w:i w:val="false"/>
          <w:color w:val="000000"/>
          <w:sz w:val="28"/>
        </w:rPr>
        <w:t xml:space="preserve">
      177. Кемеден кетерде радиостанса бастығы радиорубка, агрегат және аккумуляторлық жайлардың кілтін вахта бастығына тапсырады.  </w:t>
      </w:r>
      <w:r>
        <w:br/>
      </w:r>
      <w:r>
        <w:rPr>
          <w:rFonts w:ascii="Times New Roman"/>
          <w:b w:val="false"/>
          <w:i w:val="false"/>
          <w:color w:val="000000"/>
          <w:sz w:val="28"/>
        </w:rPr>
        <w:t xml:space="preserve">
      178. Радиостанса бастығы капитанмен белгіленген сағаттарда  </w:t>
      </w:r>
    </w:p>
    <w:p>
      <w:pPr>
        <w:spacing w:after="0"/>
        <w:ind w:left="0"/>
        <w:jc w:val="both"/>
      </w:pPr>
      <w:r>
        <w:rPr>
          <w:rFonts w:ascii="Times New Roman"/>
          <w:b w:val="false"/>
          <w:i w:val="false"/>
          <w:color w:val="000000"/>
          <w:sz w:val="28"/>
        </w:rPr>
        <w:t xml:space="preserve">  радиоторабы бойынша хабар жүргізеді. Радиохабарлар 7 ден ерте басталмауы  </w:t>
      </w:r>
    </w:p>
    <w:p>
      <w:pPr>
        <w:spacing w:after="0"/>
        <w:ind w:left="0"/>
        <w:jc w:val="both"/>
      </w:pPr>
      <w:r>
        <w:rPr>
          <w:rFonts w:ascii="Times New Roman"/>
          <w:b w:val="false"/>
          <w:i w:val="false"/>
          <w:color w:val="000000"/>
          <w:sz w:val="28"/>
        </w:rPr>
        <w:t xml:space="preserve">және 23.00 кеш болмауы тиіс. </w:t>
      </w:r>
    </w:p>
    <w:p>
      <w:pPr>
        <w:spacing w:after="0"/>
        <w:ind w:left="0"/>
        <w:jc w:val="both"/>
      </w:pPr>
      <w:r>
        <w:rPr>
          <w:rFonts w:ascii="Times New Roman"/>
          <w:b w:val="false"/>
          <w:i w:val="false"/>
          <w:color w:val="000000"/>
          <w:sz w:val="28"/>
        </w:rPr>
        <w:t xml:space="preserve">     179. Кемеге жаңадан тағайындалған радиостанса бастығы алдындағы  </w:t>
      </w:r>
    </w:p>
    <w:p>
      <w:pPr>
        <w:spacing w:after="0"/>
        <w:ind w:left="0"/>
        <w:jc w:val="both"/>
      </w:pPr>
      <w:r>
        <w:rPr>
          <w:rFonts w:ascii="Times New Roman"/>
          <w:b w:val="false"/>
          <w:i w:val="false"/>
          <w:color w:val="000000"/>
          <w:sz w:val="28"/>
        </w:rPr>
        <w:t xml:space="preserve">адамнан техникалық құралдарды және материалдық-техникалық жабдықтарды,  </w:t>
      </w:r>
    </w:p>
    <w:p>
      <w:pPr>
        <w:spacing w:after="0"/>
        <w:ind w:left="0"/>
        <w:jc w:val="both"/>
      </w:pPr>
      <w:r>
        <w:rPr>
          <w:rFonts w:ascii="Times New Roman"/>
          <w:b w:val="false"/>
          <w:i w:val="false"/>
          <w:color w:val="000000"/>
          <w:sz w:val="28"/>
        </w:rPr>
        <w:t xml:space="preserve">сондай-ақ техникалық және өзге құжаттарды қабылдайды. </w:t>
      </w:r>
    </w:p>
    <w:p>
      <w:pPr>
        <w:spacing w:after="0"/>
        <w:ind w:left="0"/>
        <w:jc w:val="both"/>
      </w:pPr>
      <w:r>
        <w:rPr>
          <w:rFonts w:ascii="Times New Roman"/>
          <w:b w:val="false"/>
          <w:i w:val="false"/>
          <w:color w:val="000000"/>
          <w:sz w:val="28"/>
        </w:rPr>
        <w:t xml:space="preserve">     Қабылдау-тапсыру туралы екі дана акт құрастырылады. Біреуі кемеде  </w:t>
      </w:r>
    </w:p>
    <w:p>
      <w:pPr>
        <w:spacing w:after="0"/>
        <w:ind w:left="0"/>
        <w:jc w:val="both"/>
      </w:pPr>
      <w:r>
        <w:rPr>
          <w:rFonts w:ascii="Times New Roman"/>
          <w:b w:val="false"/>
          <w:i w:val="false"/>
          <w:color w:val="000000"/>
          <w:sz w:val="28"/>
        </w:rPr>
        <w:t xml:space="preserve">сақталады, екіншісі байланыс торабына және радионавигация пароходствосына  </w:t>
      </w:r>
    </w:p>
    <w:p>
      <w:pPr>
        <w:spacing w:after="0"/>
        <w:ind w:left="0"/>
        <w:jc w:val="both"/>
      </w:pPr>
      <w:r>
        <w:rPr>
          <w:rFonts w:ascii="Times New Roman"/>
          <w:b w:val="false"/>
          <w:i w:val="false"/>
          <w:color w:val="000000"/>
          <w:sz w:val="28"/>
        </w:rPr>
        <w:t xml:space="preserve">жіберіледі. Қабылдау-тапсыру радиотелеграф журналында белгіленеді. </w:t>
      </w:r>
    </w:p>
    <w:p>
      <w:pPr>
        <w:spacing w:after="0"/>
        <w:ind w:left="0"/>
        <w:jc w:val="both"/>
      </w:pPr>
      <w:r>
        <w:rPr>
          <w:rFonts w:ascii="Times New Roman"/>
          <w:b w:val="false"/>
          <w:i w:val="false"/>
          <w:color w:val="000000"/>
          <w:sz w:val="28"/>
        </w:rPr>
        <w:t xml:space="preserve">                             V Тарау </w:t>
      </w:r>
    </w:p>
    <w:p>
      <w:pPr>
        <w:spacing w:after="0"/>
        <w:ind w:left="0"/>
        <w:jc w:val="both"/>
      </w:pPr>
      <w:r>
        <w:rPr>
          <w:rFonts w:ascii="Times New Roman"/>
          <w:b w:val="false"/>
          <w:i w:val="false"/>
          <w:color w:val="000000"/>
          <w:sz w:val="28"/>
        </w:rPr>
        <w:t xml:space="preserve">                          Қатардағы құрам </w:t>
      </w:r>
    </w:p>
    <w:p>
      <w:pPr>
        <w:spacing w:after="0"/>
        <w:ind w:left="0"/>
        <w:jc w:val="both"/>
      </w:pPr>
      <w:r>
        <w:rPr>
          <w:rFonts w:ascii="Times New Roman"/>
          <w:b w:val="false"/>
          <w:i w:val="false"/>
          <w:color w:val="000000"/>
          <w:sz w:val="28"/>
        </w:rPr>
        <w:t xml:space="preserve">                       Боцман </w:t>
      </w:r>
    </w:p>
    <w:p>
      <w:pPr>
        <w:spacing w:after="0"/>
        <w:ind w:left="0"/>
        <w:jc w:val="both"/>
      </w:pPr>
      <w:r>
        <w:rPr>
          <w:rFonts w:ascii="Times New Roman"/>
          <w:b w:val="false"/>
          <w:i w:val="false"/>
          <w:color w:val="000000"/>
          <w:sz w:val="28"/>
        </w:rPr>
        <w:t xml:space="preserve">           180. Боцман тікелей бірінші штурманға немесе оны ауыстыратын тұлғаға  </w:t>
      </w:r>
    </w:p>
    <w:p>
      <w:pPr>
        <w:spacing w:after="0"/>
        <w:ind w:left="0"/>
        <w:jc w:val="both"/>
      </w:pPr>
      <w:r>
        <w:rPr>
          <w:rFonts w:ascii="Times New Roman"/>
          <w:b w:val="false"/>
          <w:i w:val="false"/>
          <w:color w:val="000000"/>
          <w:sz w:val="28"/>
        </w:rPr>
        <w:t xml:space="preserve">бағынады. </w:t>
      </w:r>
    </w:p>
    <w:p>
      <w:pPr>
        <w:spacing w:after="0"/>
        <w:ind w:left="0"/>
        <w:jc w:val="both"/>
      </w:pPr>
      <w:r>
        <w:rPr>
          <w:rFonts w:ascii="Times New Roman"/>
          <w:b w:val="false"/>
          <w:i w:val="false"/>
          <w:color w:val="000000"/>
          <w:sz w:val="28"/>
        </w:rPr>
        <w:t xml:space="preserve">     181. Палубада жұмыс жасайтын қатардағы құрам тұлғаларының бастығы  </w:t>
      </w:r>
    </w:p>
    <w:p>
      <w:pPr>
        <w:spacing w:after="0"/>
        <w:ind w:left="0"/>
        <w:jc w:val="both"/>
      </w:pPr>
      <w:r>
        <w:rPr>
          <w:rFonts w:ascii="Times New Roman"/>
          <w:b w:val="false"/>
          <w:i w:val="false"/>
          <w:color w:val="000000"/>
          <w:sz w:val="28"/>
        </w:rPr>
        <w:t xml:space="preserve">болып табылады.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182. Боцман корпусты, палубаны, қондырманы, рангоутты, такелажды, тұрмыс және палубадағы қызметтік жайларды, су танкілері мен жұтқыншақтарды, өлшеу және ауа құбыршықтарын, бұрқасын баспалдақтары мен кранцыларды, жүк (танкерлерге қатысы жоқ), зәкірді, бекіту, сүйреу және құтқару құралдарын, өртке қарсы, апат, құтқару құралдарын, палубадағы құралдар мен материалдарды тиісті іске жарамды күйде сақтау, сондай-ақ басқа палуба жұмыстарын басқаруға басшылық етеді.  </w:t>
      </w:r>
      <w:r>
        <w:br/>
      </w:r>
      <w:r>
        <w:rPr>
          <w:rFonts w:ascii="Times New Roman"/>
          <w:b w:val="false"/>
          <w:i w:val="false"/>
          <w:color w:val="000000"/>
          <w:sz w:val="28"/>
        </w:rPr>
        <w:t xml:space="preserve">
      183. Боцманның міндеті:  </w:t>
      </w:r>
      <w:r>
        <w:br/>
      </w:r>
      <w:r>
        <w:rPr>
          <w:rFonts w:ascii="Times New Roman"/>
          <w:b w:val="false"/>
          <w:i w:val="false"/>
          <w:color w:val="000000"/>
          <w:sz w:val="28"/>
        </w:rPr>
        <w:t xml:space="preserve">
      (01) күнделікті палуба жұмыстарының жоспарын жасау және бірінші штурманмен келісу, оларды қарамағындағы жәй құрамның арасында бөлу;  </w:t>
      </w:r>
      <w:r>
        <w:br/>
      </w:r>
      <w:r>
        <w:rPr>
          <w:rFonts w:ascii="Times New Roman"/>
          <w:b w:val="false"/>
          <w:i w:val="false"/>
          <w:color w:val="000000"/>
          <w:sz w:val="28"/>
        </w:rPr>
        <w:t xml:space="preserve">
      (02) қарамағындағы тұрмыс және қызметтік жайларды күнделікті тексеріп тұру, өз меңгермесінің тазалығын, өрт қауіпсіздігі ережелерін, кемедегі палуба жұмыстарында еңбек қауіпсіздігі ережелерін сақтап отыру;  </w:t>
      </w:r>
      <w:r>
        <w:br/>
      </w:r>
      <w:r>
        <w:rPr>
          <w:rFonts w:ascii="Times New Roman"/>
          <w:b w:val="false"/>
          <w:i w:val="false"/>
          <w:color w:val="000000"/>
          <w:sz w:val="28"/>
        </w:rPr>
        <w:t xml:space="preserve">
      (03) вахта бастығының нұсқауымен зәкірлерді жүріс қалпында сақтау және бекіту; бекіту аяқталған соң бекіту ұштарына аламан тышқанға қарсы қалқандар қою;  </w:t>
      </w:r>
      <w:r>
        <w:br/>
      </w:r>
      <w:r>
        <w:rPr>
          <w:rFonts w:ascii="Times New Roman"/>
          <w:b w:val="false"/>
          <w:i w:val="false"/>
          <w:color w:val="000000"/>
          <w:sz w:val="28"/>
        </w:rPr>
        <w:t xml:space="preserve">
      (04) зәкір шынжырлары мен шынжыр жәшіктерінің жиналуын байқау;  </w:t>
      </w:r>
      <w:r>
        <w:br/>
      </w:r>
      <w:r>
        <w:rPr>
          <w:rFonts w:ascii="Times New Roman"/>
          <w:b w:val="false"/>
          <w:i w:val="false"/>
          <w:color w:val="000000"/>
          <w:sz w:val="28"/>
        </w:rPr>
        <w:t xml:space="preserve">
      (05) бірінші штурманның өкімімен жүк операцияларына байланысты жұмыстарға қатысу;  </w:t>
      </w:r>
      <w:r>
        <w:br/>
      </w:r>
      <w:r>
        <w:rPr>
          <w:rFonts w:ascii="Times New Roman"/>
          <w:b w:val="false"/>
          <w:i w:val="false"/>
          <w:color w:val="000000"/>
          <w:sz w:val="28"/>
        </w:rPr>
        <w:t xml:space="preserve">
      (06) жүк операцияларына трюмдер мен жүк қондырғыларын даярлауды қамтамасыз ету;  </w:t>
      </w:r>
      <w:r>
        <w:br/>
      </w:r>
      <w:r>
        <w:rPr>
          <w:rFonts w:ascii="Times New Roman"/>
          <w:b w:val="false"/>
          <w:i w:val="false"/>
          <w:color w:val="000000"/>
          <w:sz w:val="28"/>
        </w:rPr>
        <w:t xml:space="preserve">
      (07) ауыр салмақты және ұзын жүктерді тиеуге және түсіруге қатысу, ал танкерлерде екінші штурманның немесе вахта бастығының нұсқауымен жүк жүйесінің клинкеттерін сілтеу;  </w:t>
      </w:r>
      <w:r>
        <w:br/>
      </w:r>
      <w:r>
        <w:rPr>
          <w:rFonts w:ascii="Times New Roman"/>
          <w:b w:val="false"/>
          <w:i w:val="false"/>
          <w:color w:val="000000"/>
          <w:sz w:val="28"/>
        </w:rPr>
        <w:t xml:space="preserve">
      (08) брезенттерді, өрт шлангаларын және басқа өртке қарсы жабдықтарды сақталуын және дер кезінде желдетуін, сондай-ақ палубалық су және өрттік магистралдарын және құрау гайкаларының дұрыстығын байқау;  </w:t>
      </w:r>
      <w:r>
        <w:br/>
      </w:r>
      <w:r>
        <w:rPr>
          <w:rFonts w:ascii="Times New Roman"/>
          <w:b w:val="false"/>
          <w:i w:val="false"/>
          <w:color w:val="000000"/>
          <w:sz w:val="28"/>
        </w:rPr>
        <w:t xml:space="preserve">
      (09) қарамағындағы есіктердің, люктердің лаздардың, желдеткіш жапқыштарының ахуалын, иллюминаторлардың су өткізбеушілігінің ахуалын байқау; қажет болғанда резина нығыздағыштарын алмастыру;  </w:t>
      </w:r>
      <w:r>
        <w:br/>
      </w:r>
      <w:r>
        <w:rPr>
          <w:rFonts w:ascii="Times New Roman"/>
          <w:b w:val="false"/>
          <w:i w:val="false"/>
          <w:color w:val="000000"/>
          <w:sz w:val="28"/>
        </w:rPr>
        <w:t xml:space="preserve">
      (10) борт сыртында жұмыс жасау үшін аспаларды әзірлеуді қамтамасыз ету;  </w:t>
      </w:r>
      <w:r>
        <w:br/>
      </w:r>
      <w:r>
        <w:rPr>
          <w:rFonts w:ascii="Times New Roman"/>
          <w:b w:val="false"/>
          <w:i w:val="false"/>
          <w:color w:val="000000"/>
          <w:sz w:val="28"/>
        </w:rPr>
        <w:t xml:space="preserve">
      (11) кеме сылыптары, құтқару құралдары Қазақстан Республикасы Су көлігі департаментімен бекітілген нормаларға сәйкес күтіп ұсталуын бақылау;  </w:t>
      </w:r>
      <w:r>
        <w:br/>
      </w:r>
      <w:r>
        <w:rPr>
          <w:rFonts w:ascii="Times New Roman"/>
          <w:b w:val="false"/>
          <w:i w:val="false"/>
          <w:color w:val="000000"/>
          <w:sz w:val="28"/>
        </w:rPr>
        <w:t xml:space="preserve">
      (12) рульші және матрос міндеттерін орындай алу;  </w:t>
      </w:r>
      <w:r>
        <w:br/>
      </w:r>
      <w:r>
        <w:rPr>
          <w:rFonts w:ascii="Times New Roman"/>
          <w:b w:val="false"/>
          <w:i w:val="false"/>
          <w:color w:val="000000"/>
          <w:sz w:val="28"/>
        </w:rPr>
        <w:t xml:space="preserve">
      (13) жеке бас құралдарының, бекіту арқандарының, строптар, блоктар, ілгіш және басқа палубаға қатысты такелаждық мүліктердің ахуалын тексеру, қажет болғанда оларды ауыстыру;  </w:t>
      </w:r>
      <w:r>
        <w:br/>
      </w:r>
      <w:r>
        <w:rPr>
          <w:rFonts w:ascii="Times New Roman"/>
          <w:b w:val="false"/>
          <w:i w:val="false"/>
          <w:color w:val="000000"/>
          <w:sz w:val="28"/>
        </w:rPr>
        <w:t xml:space="preserve">
      (14) материалдық-техникалық жабдықтың бар екендігін тексеру және оған тапсырыс құрастыру, алу мен сақтауды және есеп жүргізуді қамтамасыз ету;  </w:t>
      </w:r>
      <w:r>
        <w:br/>
      </w:r>
      <w:r>
        <w:rPr>
          <w:rFonts w:ascii="Times New Roman"/>
          <w:b w:val="false"/>
          <w:i w:val="false"/>
          <w:color w:val="000000"/>
          <w:sz w:val="28"/>
        </w:rPr>
        <w:t xml:space="preserve">
      (15) күнделікті, сондай-ақ бірінші штурманның немесе вахта бастығының ерекше нұсқауымен су танкілеріндегі су өлшемін жасау;  </w:t>
      </w:r>
      <w:r>
        <w:br/>
      </w:r>
      <w:r>
        <w:rPr>
          <w:rFonts w:ascii="Times New Roman"/>
          <w:b w:val="false"/>
          <w:i w:val="false"/>
          <w:color w:val="000000"/>
          <w:sz w:val="28"/>
        </w:rPr>
        <w:t xml:space="preserve">
      (16) бірінші штурманның нұсқауымен кемеге жаңа келгендерге меңгермесі бойынша, дабыл бойынша кестелерді, апаттық және өртке қарсы жабдықтар мен мүліктерді орналастырумен, ұжымдық және жеке бас құтқару құралдарымен таныстыру, сондай-ақ олармен жұмыс жасауды үйрету;  </w:t>
      </w:r>
      <w:r>
        <w:br/>
      </w:r>
      <w:r>
        <w:rPr>
          <w:rFonts w:ascii="Times New Roman"/>
          <w:b w:val="false"/>
          <w:i w:val="false"/>
          <w:color w:val="000000"/>
          <w:sz w:val="28"/>
        </w:rPr>
        <w:t xml:space="preserve">
      (17) палуба командасы мүшелерін сырлау, такелаждық және басқа палуба жұмыстарына үйрету;  </w:t>
      </w:r>
      <w:r>
        <w:br/>
      </w:r>
      <w:r>
        <w:rPr>
          <w:rFonts w:ascii="Times New Roman"/>
          <w:b w:val="false"/>
          <w:i w:val="false"/>
          <w:color w:val="000000"/>
          <w:sz w:val="28"/>
        </w:rPr>
        <w:t xml:space="preserve">
      (18) палуба қондырғыларының, жүктерінің бекітілуін рейсте бекітілу күйін тексеру;  </w:t>
      </w:r>
      <w:r>
        <w:br/>
      </w:r>
      <w:r>
        <w:rPr>
          <w:rFonts w:ascii="Times New Roman"/>
          <w:b w:val="false"/>
          <w:i w:val="false"/>
          <w:color w:val="000000"/>
          <w:sz w:val="28"/>
        </w:rPr>
        <w:t xml:space="preserve">
      (19) өз меңгермесінің рейске (палуба жағындағы жабдықтардың бар  </w:t>
      </w:r>
    </w:p>
    <w:p>
      <w:pPr>
        <w:spacing w:after="0"/>
        <w:ind w:left="0"/>
        <w:jc w:val="both"/>
      </w:pPr>
      <w:r>
        <w:rPr>
          <w:rFonts w:ascii="Times New Roman"/>
          <w:b w:val="false"/>
          <w:i w:val="false"/>
          <w:color w:val="000000"/>
          <w:sz w:val="28"/>
        </w:rPr>
        <w:t xml:space="preserve">  екендігі мен жарамдылығына, есіктер мен жұтқыншақтардың тығыз жабылып  </w:t>
      </w:r>
    </w:p>
    <w:p>
      <w:pPr>
        <w:spacing w:after="0"/>
        <w:ind w:left="0"/>
        <w:jc w:val="both"/>
      </w:pPr>
      <w:r>
        <w:rPr>
          <w:rFonts w:ascii="Times New Roman"/>
          <w:b w:val="false"/>
          <w:i w:val="false"/>
          <w:color w:val="000000"/>
          <w:sz w:val="28"/>
        </w:rPr>
        <w:t xml:space="preserve">тұруына көп көңіл аудару) әзірлігін қамтамасыз ету және белгіленген  </w:t>
      </w:r>
    </w:p>
    <w:p>
      <w:pPr>
        <w:spacing w:after="0"/>
        <w:ind w:left="0"/>
        <w:jc w:val="both"/>
      </w:pPr>
      <w:r>
        <w:rPr>
          <w:rFonts w:ascii="Times New Roman"/>
          <w:b w:val="false"/>
          <w:i w:val="false"/>
          <w:color w:val="000000"/>
          <w:sz w:val="28"/>
        </w:rPr>
        <w:t xml:space="preserve">уақытта бірінші штурманға хабарлау; </w:t>
      </w:r>
    </w:p>
    <w:p>
      <w:pPr>
        <w:spacing w:after="0"/>
        <w:ind w:left="0"/>
        <w:jc w:val="both"/>
      </w:pPr>
      <w:r>
        <w:rPr>
          <w:rFonts w:ascii="Times New Roman"/>
          <w:b w:val="false"/>
          <w:i w:val="false"/>
          <w:color w:val="000000"/>
          <w:sz w:val="28"/>
        </w:rPr>
        <w:t xml:space="preserve">     (20) бірінші штурманның немесе вахта бастығының нұсқауымен палуба  </w:t>
      </w:r>
    </w:p>
    <w:p>
      <w:pPr>
        <w:spacing w:after="0"/>
        <w:ind w:left="0"/>
        <w:jc w:val="both"/>
      </w:pPr>
      <w:r>
        <w:rPr>
          <w:rFonts w:ascii="Times New Roman"/>
          <w:b w:val="false"/>
          <w:i w:val="false"/>
          <w:color w:val="000000"/>
          <w:sz w:val="28"/>
        </w:rPr>
        <w:t xml:space="preserve">жағының бұрқасынға әзірлігін тексеру және нұсқау берген адамға бұл жөнінде  </w:t>
      </w:r>
    </w:p>
    <w:p>
      <w:pPr>
        <w:spacing w:after="0"/>
        <w:ind w:left="0"/>
        <w:jc w:val="both"/>
      </w:pPr>
      <w:r>
        <w:rPr>
          <w:rFonts w:ascii="Times New Roman"/>
          <w:b w:val="false"/>
          <w:i w:val="false"/>
          <w:color w:val="000000"/>
          <w:sz w:val="28"/>
        </w:rPr>
        <w:t xml:space="preserve">хабарлау; </w:t>
      </w:r>
    </w:p>
    <w:p>
      <w:pPr>
        <w:spacing w:after="0"/>
        <w:ind w:left="0"/>
        <w:jc w:val="both"/>
      </w:pPr>
      <w:r>
        <w:rPr>
          <w:rFonts w:ascii="Times New Roman"/>
          <w:b w:val="false"/>
          <w:i w:val="false"/>
          <w:color w:val="000000"/>
          <w:sz w:val="28"/>
        </w:rPr>
        <w:t xml:space="preserve">     (21) заттар сақтау кеме камерасын басқару. </w:t>
      </w:r>
    </w:p>
    <w:p>
      <w:pPr>
        <w:spacing w:after="0"/>
        <w:ind w:left="0"/>
        <w:jc w:val="both"/>
      </w:pPr>
      <w:r>
        <w:rPr>
          <w:rFonts w:ascii="Times New Roman"/>
          <w:b w:val="false"/>
          <w:i w:val="false"/>
          <w:color w:val="000000"/>
          <w:sz w:val="28"/>
        </w:rPr>
        <w:t xml:space="preserve">     184. Портқа, айлаққа, зәкір тастайтын жерге немесе жедел зәкір тастау  </w:t>
      </w:r>
    </w:p>
    <w:p>
      <w:pPr>
        <w:spacing w:after="0"/>
        <w:ind w:left="0"/>
        <w:jc w:val="both"/>
      </w:pPr>
      <w:r>
        <w:rPr>
          <w:rFonts w:ascii="Times New Roman"/>
          <w:b w:val="false"/>
          <w:i w:val="false"/>
          <w:color w:val="000000"/>
          <w:sz w:val="28"/>
        </w:rPr>
        <w:t xml:space="preserve">керек болатын аудандарда жүзу кезінде, сондай-ақ бекіту операцияларын  </w:t>
      </w:r>
    </w:p>
    <w:p>
      <w:pPr>
        <w:spacing w:after="0"/>
        <w:ind w:left="0"/>
        <w:jc w:val="both"/>
      </w:pPr>
      <w:r>
        <w:rPr>
          <w:rFonts w:ascii="Times New Roman"/>
          <w:b w:val="false"/>
          <w:i w:val="false"/>
          <w:color w:val="000000"/>
          <w:sz w:val="28"/>
        </w:rPr>
        <w:t xml:space="preserve">жүргізу кезінде боцман бакте немесе вахта бастығы көрсеткен жерде тұруы  </w:t>
      </w:r>
    </w:p>
    <w:p>
      <w:pPr>
        <w:spacing w:after="0"/>
        <w:ind w:left="0"/>
        <w:jc w:val="both"/>
      </w:pPr>
      <w:r>
        <w:rPr>
          <w:rFonts w:ascii="Times New Roman"/>
          <w:b w:val="false"/>
          <w:i w:val="false"/>
          <w:color w:val="000000"/>
          <w:sz w:val="28"/>
        </w:rPr>
        <w:t xml:space="preserve">тиіс. </w:t>
      </w:r>
    </w:p>
    <w:p>
      <w:pPr>
        <w:spacing w:after="0"/>
        <w:ind w:left="0"/>
        <w:jc w:val="both"/>
      </w:pPr>
      <w:r>
        <w:rPr>
          <w:rFonts w:ascii="Times New Roman"/>
          <w:b w:val="false"/>
          <w:i w:val="false"/>
          <w:color w:val="000000"/>
          <w:sz w:val="28"/>
        </w:rPr>
        <w:t xml:space="preserve">     185. Боцман кейбір жағдайларда жүріс және тұрыс вахтасына қатыстыруы  </w:t>
      </w:r>
    </w:p>
    <w:p>
      <w:pPr>
        <w:spacing w:after="0"/>
        <w:ind w:left="0"/>
        <w:jc w:val="both"/>
      </w:pPr>
      <w:r>
        <w:rPr>
          <w:rFonts w:ascii="Times New Roman"/>
          <w:b w:val="false"/>
          <w:i w:val="false"/>
          <w:color w:val="000000"/>
          <w:sz w:val="28"/>
        </w:rPr>
        <w:t xml:space="preserve">мүмкін. </w:t>
      </w:r>
    </w:p>
    <w:p>
      <w:pPr>
        <w:spacing w:after="0"/>
        <w:ind w:left="0"/>
        <w:jc w:val="both"/>
      </w:pPr>
      <w:r>
        <w:rPr>
          <w:rFonts w:ascii="Times New Roman"/>
          <w:b w:val="false"/>
          <w:i w:val="false"/>
          <w:color w:val="000000"/>
          <w:sz w:val="28"/>
        </w:rPr>
        <w:t xml:space="preserve">                        Аға рульші, рульші </w:t>
      </w:r>
    </w:p>
    <w:p>
      <w:pPr>
        <w:spacing w:after="0"/>
        <w:ind w:left="0"/>
        <w:jc w:val="both"/>
      </w:pPr>
      <w:r>
        <w:rPr>
          <w:rFonts w:ascii="Times New Roman"/>
          <w:b w:val="false"/>
          <w:i w:val="false"/>
          <w:color w:val="000000"/>
          <w:sz w:val="28"/>
        </w:rPr>
        <w:t xml:space="preserve">           186. Аға рульші, рульші тікелей боцманға бағынады, вахта кезінде  </w:t>
      </w:r>
    </w:p>
    <w:p>
      <w:pPr>
        <w:spacing w:after="0"/>
        <w:ind w:left="0"/>
        <w:jc w:val="both"/>
      </w:pPr>
      <w:r>
        <w:rPr>
          <w:rFonts w:ascii="Times New Roman"/>
          <w:b w:val="false"/>
          <w:i w:val="false"/>
          <w:color w:val="000000"/>
          <w:sz w:val="28"/>
        </w:rPr>
        <w:t xml:space="preserve">вахта бастығының қарамағында болады. </w:t>
      </w:r>
    </w:p>
    <w:p>
      <w:pPr>
        <w:spacing w:after="0"/>
        <w:ind w:left="0"/>
        <w:jc w:val="both"/>
      </w:pPr>
      <w:r>
        <w:rPr>
          <w:rFonts w:ascii="Times New Roman"/>
          <w:b w:val="false"/>
          <w:i w:val="false"/>
          <w:color w:val="000000"/>
          <w:sz w:val="28"/>
        </w:rPr>
        <w:t xml:space="preserve">     187. Аға рульші, рульшінің міндеті: </w:t>
      </w:r>
    </w:p>
    <w:p>
      <w:pPr>
        <w:spacing w:after="0"/>
        <w:ind w:left="0"/>
        <w:jc w:val="both"/>
      </w:pPr>
      <w:r>
        <w:rPr>
          <w:rFonts w:ascii="Times New Roman"/>
          <w:b w:val="false"/>
          <w:i w:val="false"/>
          <w:color w:val="000000"/>
          <w:sz w:val="28"/>
        </w:rPr>
        <w:t xml:space="preserve">     (01) арнайы лоцияны және кеме рейс жасайтын ішкі кеме қатынасы  </w:t>
      </w:r>
    </w:p>
    <w:p>
      <w:pPr>
        <w:spacing w:after="0"/>
        <w:ind w:left="0"/>
        <w:jc w:val="both"/>
      </w:pPr>
      <w:r>
        <w:rPr>
          <w:rFonts w:ascii="Times New Roman"/>
          <w:b w:val="false"/>
          <w:i w:val="false"/>
          <w:color w:val="000000"/>
          <w:sz w:val="28"/>
        </w:rPr>
        <w:t xml:space="preserve">жолдарындағы жүзу аудандарының жағдайын зерттеу;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(02) берілген кеме жүзетін ауданға қатысты кеме жүзулерін реттейтін ережелерді, оның толықтыруларын білу; руль қондырғыларын білу, қайраң суда, толқында, желде, бекітуде, зәкір беруде және т.б. жүзу кезінде қозғағыштың алдыңғы және артқы жүрістерінде руль кешенінің жұмыс әрекетін білу;  </w:t>
      </w:r>
      <w:r>
        <w:br/>
      </w:r>
      <w:r>
        <w:rPr>
          <w:rFonts w:ascii="Times New Roman"/>
          <w:b w:val="false"/>
          <w:i w:val="false"/>
          <w:color w:val="000000"/>
          <w:sz w:val="28"/>
        </w:rPr>
        <w:t xml:space="preserve">
      (03) руль, авторуль қондырғыларының әр түрлі жүйесінің жұмыс  </w:t>
      </w:r>
    </w:p>
    <w:p>
      <w:pPr>
        <w:spacing w:after="0"/>
        <w:ind w:left="0"/>
        <w:jc w:val="both"/>
      </w:pPr>
      <w:r>
        <w:rPr>
          <w:rFonts w:ascii="Times New Roman"/>
          <w:b w:val="false"/>
          <w:i w:val="false"/>
          <w:color w:val="000000"/>
          <w:sz w:val="28"/>
        </w:rPr>
        <w:t xml:space="preserve">  принциптерін білу, қол, бу, электр, гидравликалық руль жүргізгіштерін  </w:t>
      </w:r>
    </w:p>
    <w:p>
      <w:pPr>
        <w:spacing w:after="0"/>
        <w:ind w:left="0"/>
        <w:jc w:val="both"/>
      </w:pPr>
      <w:r>
        <w:rPr>
          <w:rFonts w:ascii="Times New Roman"/>
          <w:b w:val="false"/>
          <w:i w:val="false"/>
          <w:color w:val="000000"/>
          <w:sz w:val="28"/>
        </w:rPr>
        <w:t xml:space="preserve">басқаруды білу, авторульді пайдалануды білу, бір басқару түрінен басқасына  </w:t>
      </w:r>
    </w:p>
    <w:p>
      <w:pPr>
        <w:spacing w:after="0"/>
        <w:ind w:left="0"/>
        <w:jc w:val="both"/>
      </w:pPr>
      <w:r>
        <w:rPr>
          <w:rFonts w:ascii="Times New Roman"/>
          <w:b w:val="false"/>
          <w:i w:val="false"/>
          <w:color w:val="000000"/>
          <w:sz w:val="28"/>
        </w:rPr>
        <w:t xml:space="preserve">көшуді білу; </w:t>
      </w:r>
    </w:p>
    <w:p>
      <w:pPr>
        <w:spacing w:after="0"/>
        <w:ind w:left="0"/>
        <w:jc w:val="both"/>
      </w:pPr>
      <w:r>
        <w:rPr>
          <w:rFonts w:ascii="Times New Roman"/>
          <w:b w:val="false"/>
          <w:i w:val="false"/>
          <w:color w:val="000000"/>
          <w:sz w:val="28"/>
        </w:rPr>
        <w:t xml:space="preserve">     (04) кемені бірқалыпты бағытта ұстап тұруды немесе вахта бастығының  </w:t>
      </w:r>
    </w:p>
    <w:p>
      <w:pPr>
        <w:spacing w:after="0"/>
        <w:ind w:left="0"/>
        <w:jc w:val="both"/>
      </w:pPr>
      <w:r>
        <w:rPr>
          <w:rFonts w:ascii="Times New Roman"/>
          <w:b w:val="false"/>
          <w:i w:val="false"/>
          <w:color w:val="000000"/>
          <w:sz w:val="28"/>
        </w:rPr>
        <w:t xml:space="preserve">нұсқауымен бағытты өзгертуді білуі; көзжобамен де және басқа әртүрлі бағыт  </w:t>
      </w:r>
    </w:p>
    <w:p>
      <w:pPr>
        <w:spacing w:after="0"/>
        <w:ind w:left="0"/>
        <w:jc w:val="both"/>
      </w:pPr>
      <w:r>
        <w:rPr>
          <w:rFonts w:ascii="Times New Roman"/>
          <w:b w:val="false"/>
          <w:i w:val="false"/>
          <w:color w:val="000000"/>
          <w:sz w:val="28"/>
        </w:rPr>
        <w:t xml:space="preserve">көрсеткіш құралдармен де; </w:t>
      </w:r>
    </w:p>
    <w:p>
      <w:pPr>
        <w:spacing w:after="0"/>
        <w:ind w:left="0"/>
        <w:jc w:val="both"/>
      </w:pPr>
      <w:r>
        <w:rPr>
          <w:rFonts w:ascii="Times New Roman"/>
          <w:b w:val="false"/>
          <w:i w:val="false"/>
          <w:color w:val="000000"/>
          <w:sz w:val="28"/>
        </w:rPr>
        <w:t xml:space="preserve">     (05) матростардың міндетіне жататын барлық жұмыстарды атқаруды білу. </w:t>
      </w:r>
    </w:p>
    <w:p>
      <w:pPr>
        <w:spacing w:after="0"/>
        <w:ind w:left="0"/>
        <w:jc w:val="both"/>
      </w:pPr>
      <w:r>
        <w:rPr>
          <w:rFonts w:ascii="Times New Roman"/>
          <w:b w:val="false"/>
          <w:i w:val="false"/>
          <w:color w:val="000000"/>
          <w:sz w:val="28"/>
        </w:rPr>
        <w:t xml:space="preserve">     188. Аға рульші жүріс көпіршесіндегі тазалық пен тәртіпке, ал рульші  </w:t>
      </w:r>
    </w:p>
    <w:p>
      <w:pPr>
        <w:spacing w:after="0"/>
        <w:ind w:left="0"/>
        <w:jc w:val="both"/>
      </w:pPr>
      <w:r>
        <w:rPr>
          <w:rFonts w:ascii="Times New Roman"/>
          <w:b w:val="false"/>
          <w:i w:val="false"/>
          <w:color w:val="000000"/>
          <w:sz w:val="28"/>
        </w:rPr>
        <w:t xml:space="preserve">штурман рубкасы мен тент палубасына жауапты. </w:t>
      </w:r>
    </w:p>
    <w:p>
      <w:pPr>
        <w:spacing w:after="0"/>
        <w:ind w:left="0"/>
        <w:jc w:val="both"/>
      </w:pPr>
      <w:r>
        <w:rPr>
          <w:rFonts w:ascii="Times New Roman"/>
          <w:b w:val="false"/>
          <w:i w:val="false"/>
          <w:color w:val="000000"/>
          <w:sz w:val="28"/>
        </w:rPr>
        <w:t xml:space="preserve">     189. Шетел жүзулерінде аға рульші мен рульші кемеге ағылшын тілінде  </w:t>
      </w:r>
    </w:p>
    <w:p>
      <w:pPr>
        <w:spacing w:after="0"/>
        <w:ind w:left="0"/>
        <w:jc w:val="both"/>
      </w:pPr>
      <w:r>
        <w:rPr>
          <w:rFonts w:ascii="Times New Roman"/>
          <w:b w:val="false"/>
          <w:i w:val="false"/>
          <w:color w:val="000000"/>
          <w:sz w:val="28"/>
        </w:rPr>
        <w:t xml:space="preserve">берілген командаларды түсінуі тиіс. </w:t>
      </w:r>
    </w:p>
    <w:p>
      <w:pPr>
        <w:spacing w:after="0"/>
        <w:ind w:left="0"/>
        <w:jc w:val="both"/>
      </w:pPr>
      <w:r>
        <w:rPr>
          <w:rFonts w:ascii="Times New Roman"/>
          <w:b w:val="false"/>
          <w:i w:val="false"/>
          <w:color w:val="000000"/>
          <w:sz w:val="28"/>
        </w:rPr>
        <w:t xml:space="preserve">     190. Штаттық кестеде боцман қызметі қарастырылмаған кемелерде осы  </w:t>
      </w:r>
    </w:p>
    <w:p>
      <w:pPr>
        <w:spacing w:after="0"/>
        <w:ind w:left="0"/>
        <w:jc w:val="both"/>
      </w:pPr>
      <w:r>
        <w:rPr>
          <w:rFonts w:ascii="Times New Roman"/>
          <w:b w:val="false"/>
          <w:i w:val="false"/>
          <w:color w:val="000000"/>
          <w:sz w:val="28"/>
        </w:rPr>
        <w:t xml:space="preserve">Жарғымен қарастырылған оның міндеттерін аға рульші орындайды. </w:t>
      </w:r>
    </w:p>
    <w:p>
      <w:pPr>
        <w:spacing w:after="0"/>
        <w:ind w:left="0"/>
        <w:jc w:val="both"/>
      </w:pPr>
      <w:r>
        <w:rPr>
          <w:rFonts w:ascii="Times New Roman"/>
          <w:b w:val="false"/>
          <w:i w:val="false"/>
          <w:color w:val="000000"/>
          <w:sz w:val="28"/>
        </w:rPr>
        <w:t xml:space="preserve">                             I сынып матросы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191. I сынып матросы тікелей боцманға, вахта жүргізу кезінде вахта бастығына бағынады; өзі жүрмейтін кемелерде шкиперге бағынады.  </w:t>
      </w:r>
      <w:r>
        <w:br/>
      </w:r>
      <w:r>
        <w:rPr>
          <w:rFonts w:ascii="Times New Roman"/>
          <w:b w:val="false"/>
          <w:i w:val="false"/>
          <w:color w:val="000000"/>
          <w:sz w:val="28"/>
        </w:rPr>
        <w:t xml:space="preserve">
      192. I сынып матросы II сынып матросының міндеттерін білуге және орындауға, сондай-ақ палуба механизмдерін басқаруға, зәкір тастауға және жинауға, сылыптарды түсіруге және көтеруге, ескекті құтқару сылыптарын басқаруға (моторлы және желкенді) білуге міндетті, су танкілерінің, олардың өлшеу және ауа құбыршықтарының орналасуын, танкілерде және жүк жайларында су мен температураны өлшеуді білу, қол лотымен тереңдікті өлшеуді білуге міндетті.  </w:t>
      </w:r>
      <w:r>
        <w:br/>
      </w:r>
      <w:r>
        <w:rPr>
          <w:rFonts w:ascii="Times New Roman"/>
          <w:b w:val="false"/>
          <w:i w:val="false"/>
          <w:color w:val="000000"/>
          <w:sz w:val="28"/>
        </w:rPr>
        <w:t xml:space="preserve">
      193. Теңізге шығатын кемелердегі I сынып матросы рольшінің міндетін білуге және орындауға тиіс.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 сынып матросы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194. II сынып матросы тікелей боцманға, вахта жүргізу кезінде вахта бастығына бағынады; өзі жүрмейтін кемелерде шкиперге бағынады.  </w:t>
      </w:r>
      <w:r>
        <w:br/>
      </w:r>
      <w:r>
        <w:rPr>
          <w:rFonts w:ascii="Times New Roman"/>
          <w:b w:val="false"/>
          <w:i w:val="false"/>
          <w:color w:val="000000"/>
          <w:sz w:val="28"/>
        </w:rPr>
        <w:t xml:space="preserve">
      195. II сынып матросының міндеттері:  </w:t>
      </w:r>
      <w:r>
        <w:br/>
      </w:r>
      <w:r>
        <w:rPr>
          <w:rFonts w:ascii="Times New Roman"/>
          <w:b w:val="false"/>
          <w:i w:val="false"/>
          <w:color w:val="000000"/>
          <w:sz w:val="28"/>
        </w:rPr>
        <w:t xml:space="preserve">
      (01) кемедегі палуба жұмыстарына қатысу;  </w:t>
      </w:r>
      <w:r>
        <w:br/>
      </w:r>
      <w:r>
        <w:rPr>
          <w:rFonts w:ascii="Times New Roman"/>
          <w:b w:val="false"/>
          <w:i w:val="false"/>
          <w:color w:val="000000"/>
          <w:sz w:val="28"/>
        </w:rPr>
        <w:t xml:space="preserve">
      (02) жүк жайларын, жүк құралдарын және тиеу-түсіру құралдарын жүріс жағдайына әзірлеуге қатысу;  </w:t>
      </w:r>
      <w:r>
        <w:br/>
      </w:r>
      <w:r>
        <w:rPr>
          <w:rFonts w:ascii="Times New Roman"/>
          <w:b w:val="false"/>
          <w:i w:val="false"/>
          <w:color w:val="000000"/>
          <w:sz w:val="28"/>
        </w:rPr>
        <w:t xml:space="preserve">
      (03) палубаны, кеменің қызметтік және санитарлық-тұрмыстық жайларын жинау;  </w:t>
      </w:r>
      <w:r>
        <w:br/>
      </w:r>
      <w:r>
        <w:rPr>
          <w:rFonts w:ascii="Times New Roman"/>
          <w:b w:val="false"/>
          <w:i w:val="false"/>
          <w:color w:val="000000"/>
          <w:sz w:val="28"/>
        </w:rPr>
        <w:t xml:space="preserve">
      (04) жүк операцияларына байланысты жұмыстарды орындау кезінде трюм қақпақтарын ашып-жабуға қатысу; жүк тараларының, маркерлерінің жиналуының дұрыстығын тексеру және қажет болғанда жүк орнын есептеу; жүктің, құралдар мен такелаждың түгелдігін бақылау; трюм басқыштары мен басқа трюм жабдықтарының дұрыстығын бақылау; трюмге мас адамдарды жібермеу, темекі шеккізбеу; трюмде тазалық пен тәртіпті сақтау; барлық бүлінушіліктер, кемшіліктер, зақымданулар және т.б. туралы вахта бастығына баяндау;  </w:t>
      </w:r>
      <w:r>
        <w:br/>
      </w:r>
      <w:r>
        <w:rPr>
          <w:rFonts w:ascii="Times New Roman"/>
          <w:b w:val="false"/>
          <w:i w:val="false"/>
          <w:color w:val="000000"/>
          <w:sz w:val="28"/>
        </w:rPr>
        <w:t xml:space="preserve">
      (05) барлық такелаждық, сырлау, бекіту жұмыстарын және кемелерді сүйреу жұмыстарын орындау;  </w:t>
      </w:r>
      <w:r>
        <w:br/>
      </w:r>
      <w:r>
        <w:rPr>
          <w:rFonts w:ascii="Times New Roman"/>
          <w:b w:val="false"/>
          <w:i w:val="false"/>
          <w:color w:val="000000"/>
          <w:sz w:val="28"/>
        </w:rPr>
        <w:t xml:space="preserve">
      (06) сыныпта ескекпен есуді білу және кеме құдықтарындағы ағын сулардың деңгейін өлшеуді білу, ал теңізде жүзу кезінде көз байланысы құралдарымен хабарларды қабылдау мен тапсыруы жүзеге асыру, борт сыртындағы лагті жіберу мен жинау, есеп алу, рульші міндетін орындау.  </w:t>
      </w:r>
      <w:r>
        <w:br/>
      </w:r>
      <w:r>
        <w:rPr>
          <w:rFonts w:ascii="Times New Roman"/>
          <w:b w:val="false"/>
          <w:i w:val="false"/>
          <w:color w:val="000000"/>
          <w:sz w:val="28"/>
        </w:rPr>
        <w:t xml:space="preserve">
      196. II сынып матросы жұмыс орнында еңбек қауіпсіздігі ережелері бойынша нұсқау алғаннан кейін машина жайларында сырлау және такелаждау жұмыстарына тартылуы мүмкін.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 снарядының (түп тазалау снарядының)  </w:t>
      </w:r>
      <w:r>
        <w:br/>
      </w:r>
      <w:r>
        <w:rPr>
          <w:rFonts w:ascii="Times New Roman"/>
          <w:b w:val="false"/>
          <w:i w:val="false"/>
          <w:color w:val="000000"/>
          <w:sz w:val="28"/>
        </w:rPr>
        <w:t xml:space="preserve">
                    аға лебедкіші (лебедкіші, арнайы  </w:t>
      </w:r>
      <w:r>
        <w:br/>
      </w:r>
      <w:r>
        <w:rPr>
          <w:rFonts w:ascii="Times New Roman"/>
          <w:b w:val="false"/>
          <w:i w:val="false"/>
          <w:color w:val="000000"/>
          <w:sz w:val="28"/>
        </w:rPr>
        <w:t xml:space="preserve">
                        қондырғының операторы)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197. Аға лебедкіші (лебедкіші) тікелей командирдің бірінші  </w:t>
      </w:r>
    </w:p>
    <w:p>
      <w:pPr>
        <w:spacing w:after="0"/>
        <w:ind w:left="0"/>
        <w:jc w:val="both"/>
      </w:pPr>
      <w:r>
        <w:rPr>
          <w:rFonts w:ascii="Times New Roman"/>
          <w:b w:val="false"/>
          <w:i w:val="false"/>
          <w:color w:val="000000"/>
          <w:sz w:val="28"/>
        </w:rPr>
        <w:t xml:space="preserve">  көмекшісіне, ал вахта жүргізу кезінде вахта бастығына бағынады. </w:t>
      </w:r>
    </w:p>
    <w:p>
      <w:pPr>
        <w:spacing w:after="0"/>
        <w:ind w:left="0"/>
        <w:jc w:val="both"/>
      </w:pPr>
      <w:r>
        <w:rPr>
          <w:rFonts w:ascii="Times New Roman"/>
          <w:b w:val="false"/>
          <w:i w:val="false"/>
          <w:color w:val="000000"/>
          <w:sz w:val="28"/>
        </w:rPr>
        <w:t xml:space="preserve">     198. Аға лебедкіші мыналарды білуге міндетті: </w:t>
      </w:r>
    </w:p>
    <w:p>
      <w:pPr>
        <w:spacing w:after="0"/>
        <w:ind w:left="0"/>
        <w:jc w:val="both"/>
      </w:pPr>
      <w:r>
        <w:rPr>
          <w:rFonts w:ascii="Times New Roman"/>
          <w:b w:val="false"/>
          <w:i w:val="false"/>
          <w:color w:val="000000"/>
          <w:sz w:val="28"/>
        </w:rPr>
        <w:t xml:space="preserve">     (01) жер снаряды жұмыстарының технологиялық рәсімдерін игеру; </w:t>
      </w:r>
    </w:p>
    <w:p>
      <w:pPr>
        <w:spacing w:after="0"/>
        <w:ind w:left="0"/>
        <w:jc w:val="both"/>
      </w:pPr>
      <w:r>
        <w:rPr>
          <w:rFonts w:ascii="Times New Roman"/>
          <w:b w:val="false"/>
          <w:i w:val="false"/>
          <w:color w:val="000000"/>
          <w:sz w:val="28"/>
        </w:rPr>
        <w:t xml:space="preserve">     (02) жұмыс зәкірлерін жинау мен түсіру жұмыстарын орындау; </w:t>
      </w:r>
    </w:p>
    <w:p>
      <w:pPr>
        <w:spacing w:after="0"/>
        <w:ind w:left="0"/>
        <w:jc w:val="both"/>
      </w:pPr>
      <w:r>
        <w:rPr>
          <w:rFonts w:ascii="Times New Roman"/>
          <w:b w:val="false"/>
          <w:i w:val="false"/>
          <w:color w:val="000000"/>
          <w:sz w:val="28"/>
        </w:rPr>
        <w:t xml:space="preserve">     (03) палубадағы қосымша механизмдер мен жүк қондырғыларының жұмысын  </w:t>
      </w:r>
    </w:p>
    <w:p>
      <w:pPr>
        <w:spacing w:after="0"/>
        <w:ind w:left="0"/>
        <w:jc w:val="both"/>
      </w:pPr>
      <w:r>
        <w:rPr>
          <w:rFonts w:ascii="Times New Roman"/>
          <w:b w:val="false"/>
          <w:i w:val="false"/>
          <w:color w:val="000000"/>
          <w:sz w:val="28"/>
        </w:rPr>
        <w:t xml:space="preserve">игеру; </w:t>
      </w:r>
    </w:p>
    <w:p>
      <w:pPr>
        <w:spacing w:after="0"/>
        <w:ind w:left="0"/>
        <w:jc w:val="both"/>
      </w:pPr>
      <w:r>
        <w:rPr>
          <w:rFonts w:ascii="Times New Roman"/>
          <w:b w:val="false"/>
          <w:i w:val="false"/>
          <w:color w:val="000000"/>
          <w:sz w:val="28"/>
        </w:rPr>
        <w:t xml:space="preserve">     (04) барлық такелаждық бекіту, слесарлық-жөндеу жұмыстарын, сондай-ақ  </w:t>
      </w:r>
    </w:p>
    <w:p>
      <w:pPr>
        <w:spacing w:after="0"/>
        <w:ind w:left="0"/>
        <w:jc w:val="both"/>
      </w:pPr>
      <w:r>
        <w:rPr>
          <w:rFonts w:ascii="Times New Roman"/>
          <w:b w:val="false"/>
          <w:i w:val="false"/>
          <w:color w:val="000000"/>
          <w:sz w:val="28"/>
        </w:rPr>
        <w:t xml:space="preserve">жер снаряды матросының міндетіне кіретін жұмыстарды орындау, сылыпта  </w:t>
      </w:r>
    </w:p>
    <w:p>
      <w:pPr>
        <w:spacing w:after="0"/>
        <w:ind w:left="0"/>
        <w:jc w:val="both"/>
      </w:pPr>
      <w:r>
        <w:rPr>
          <w:rFonts w:ascii="Times New Roman"/>
          <w:b w:val="false"/>
          <w:i w:val="false"/>
          <w:color w:val="000000"/>
          <w:sz w:val="28"/>
        </w:rPr>
        <w:t xml:space="preserve">ескекпен есуді білу мен ескекті және моторлы, ал теңізде-желкені бар  </w:t>
      </w:r>
    </w:p>
    <w:p>
      <w:pPr>
        <w:spacing w:after="0"/>
        <w:ind w:left="0"/>
        <w:jc w:val="both"/>
      </w:pPr>
      <w:r>
        <w:rPr>
          <w:rFonts w:ascii="Times New Roman"/>
          <w:b w:val="false"/>
          <w:i w:val="false"/>
          <w:color w:val="000000"/>
          <w:sz w:val="28"/>
        </w:rPr>
        <w:t xml:space="preserve">құтқару сылыптарын игеру; </w:t>
      </w:r>
    </w:p>
    <w:p>
      <w:pPr>
        <w:spacing w:after="0"/>
        <w:ind w:left="0"/>
        <w:jc w:val="both"/>
      </w:pPr>
      <w:r>
        <w:rPr>
          <w:rFonts w:ascii="Times New Roman"/>
          <w:b w:val="false"/>
          <w:i w:val="false"/>
          <w:color w:val="000000"/>
          <w:sz w:val="28"/>
        </w:rPr>
        <w:t xml:space="preserve">     (05) такелаждық мүліктердің, құралдар мен аспаптардың барлығына есеп  </w:t>
      </w:r>
    </w:p>
    <w:p>
      <w:pPr>
        <w:spacing w:after="0"/>
        <w:ind w:left="0"/>
        <w:jc w:val="both"/>
      </w:pPr>
      <w:r>
        <w:rPr>
          <w:rFonts w:ascii="Times New Roman"/>
          <w:b w:val="false"/>
          <w:i w:val="false"/>
          <w:color w:val="000000"/>
          <w:sz w:val="28"/>
        </w:rPr>
        <w:t xml:space="preserve">жүргізу. </w:t>
      </w:r>
    </w:p>
    <w:p>
      <w:pPr>
        <w:spacing w:after="0"/>
        <w:ind w:left="0"/>
        <w:jc w:val="both"/>
      </w:pPr>
      <w:r>
        <w:rPr>
          <w:rFonts w:ascii="Times New Roman"/>
          <w:b w:val="false"/>
          <w:i w:val="false"/>
          <w:color w:val="000000"/>
          <w:sz w:val="28"/>
        </w:rPr>
        <w:t xml:space="preserve">     199. Штат кестесінде боцмандық қызметі болмайтын жер снарядтарында  </w:t>
      </w:r>
    </w:p>
    <w:p>
      <w:pPr>
        <w:spacing w:after="0"/>
        <w:ind w:left="0"/>
        <w:jc w:val="both"/>
      </w:pPr>
      <w:r>
        <w:rPr>
          <w:rFonts w:ascii="Times New Roman"/>
          <w:b w:val="false"/>
          <w:i w:val="false"/>
          <w:color w:val="000000"/>
          <w:sz w:val="28"/>
        </w:rPr>
        <w:t xml:space="preserve">аға лебедкіші "Боцман" тарауында баяндалған құқықтар мен міндеттерге ие  </w:t>
      </w:r>
    </w:p>
    <w:p>
      <w:pPr>
        <w:spacing w:after="0"/>
        <w:ind w:left="0"/>
        <w:jc w:val="both"/>
      </w:pPr>
      <w:r>
        <w:rPr>
          <w:rFonts w:ascii="Times New Roman"/>
          <w:b w:val="false"/>
          <w:i w:val="false"/>
          <w:color w:val="000000"/>
          <w:sz w:val="28"/>
        </w:rPr>
        <w:t xml:space="preserve">болады. </w:t>
      </w:r>
    </w:p>
    <w:p>
      <w:pPr>
        <w:spacing w:after="0"/>
        <w:ind w:left="0"/>
        <w:jc w:val="both"/>
      </w:pPr>
      <w:r>
        <w:rPr>
          <w:rFonts w:ascii="Times New Roman"/>
          <w:b w:val="false"/>
          <w:i w:val="false"/>
          <w:color w:val="000000"/>
          <w:sz w:val="28"/>
        </w:rPr>
        <w:t xml:space="preserve">                  Жер снарядының (түп тазалау снарядының) матросы </w:t>
      </w:r>
    </w:p>
    <w:p>
      <w:pPr>
        <w:spacing w:after="0"/>
        <w:ind w:left="0"/>
        <w:jc w:val="both"/>
      </w:pPr>
      <w:r>
        <w:rPr>
          <w:rFonts w:ascii="Times New Roman"/>
          <w:b w:val="false"/>
          <w:i w:val="false"/>
          <w:color w:val="000000"/>
          <w:sz w:val="28"/>
        </w:rPr>
        <w:t xml:space="preserve">           200. Жер снарядының матросы тікелей командирдің бірінші көмекшісіне,  </w:t>
      </w:r>
    </w:p>
    <w:p>
      <w:pPr>
        <w:spacing w:after="0"/>
        <w:ind w:left="0"/>
        <w:jc w:val="both"/>
      </w:pPr>
      <w:r>
        <w:rPr>
          <w:rFonts w:ascii="Times New Roman"/>
          <w:b w:val="false"/>
          <w:i w:val="false"/>
          <w:color w:val="000000"/>
          <w:sz w:val="28"/>
        </w:rPr>
        <w:t xml:space="preserve">ал вахта жүргізу кезінде вахта бастығына бағынады. </w:t>
      </w:r>
    </w:p>
    <w:p>
      <w:pPr>
        <w:spacing w:after="0"/>
        <w:ind w:left="0"/>
        <w:jc w:val="both"/>
      </w:pPr>
      <w:r>
        <w:rPr>
          <w:rFonts w:ascii="Times New Roman"/>
          <w:b w:val="false"/>
          <w:i w:val="false"/>
          <w:color w:val="000000"/>
          <w:sz w:val="28"/>
        </w:rPr>
        <w:t xml:space="preserve">     201. Матрос мыналарды білуге міндетті: </w:t>
      </w:r>
    </w:p>
    <w:p>
      <w:pPr>
        <w:spacing w:after="0"/>
        <w:ind w:left="0"/>
        <w:jc w:val="both"/>
      </w:pPr>
      <w:r>
        <w:rPr>
          <w:rFonts w:ascii="Times New Roman"/>
          <w:b w:val="false"/>
          <w:i w:val="false"/>
          <w:color w:val="000000"/>
          <w:sz w:val="28"/>
        </w:rPr>
        <w:t xml:space="preserve">     (01) жедел лебедкілердің және палуба қосымша механизмдерінің  </w:t>
      </w:r>
    </w:p>
    <w:p>
      <w:pPr>
        <w:spacing w:after="0"/>
        <w:ind w:left="0"/>
        <w:jc w:val="both"/>
      </w:pPr>
      <w:r>
        <w:rPr>
          <w:rFonts w:ascii="Times New Roman"/>
          <w:b w:val="false"/>
          <w:i w:val="false"/>
          <w:color w:val="000000"/>
          <w:sz w:val="28"/>
        </w:rPr>
        <w:t xml:space="preserve">жұмыстарын игеру; </w:t>
      </w:r>
    </w:p>
    <w:p>
      <w:pPr>
        <w:spacing w:after="0"/>
        <w:ind w:left="0"/>
        <w:jc w:val="both"/>
      </w:pPr>
      <w:r>
        <w:rPr>
          <w:rFonts w:ascii="Times New Roman"/>
          <w:b w:val="false"/>
          <w:i w:val="false"/>
          <w:color w:val="000000"/>
          <w:sz w:val="28"/>
        </w:rPr>
        <w:t xml:space="preserve">     (02) жұмыс зәкірлерін жинау мен түсіру жұмыстарын орындау; </w:t>
      </w:r>
    </w:p>
    <w:p>
      <w:pPr>
        <w:spacing w:after="0"/>
        <w:ind w:left="0"/>
        <w:jc w:val="both"/>
      </w:pPr>
      <w:r>
        <w:rPr>
          <w:rFonts w:ascii="Times New Roman"/>
          <w:b w:val="false"/>
          <w:i w:val="false"/>
          <w:color w:val="000000"/>
          <w:sz w:val="28"/>
        </w:rPr>
        <w:t xml:space="preserve">     (03) палубадағы қосымша механизмдер мен жүк қондырғыларының жұмысын  </w:t>
      </w:r>
    </w:p>
    <w:p>
      <w:pPr>
        <w:spacing w:after="0"/>
        <w:ind w:left="0"/>
        <w:jc w:val="both"/>
      </w:pPr>
      <w:r>
        <w:rPr>
          <w:rFonts w:ascii="Times New Roman"/>
          <w:b w:val="false"/>
          <w:i w:val="false"/>
          <w:color w:val="000000"/>
          <w:sz w:val="28"/>
        </w:rPr>
        <w:t xml:space="preserve">игеру; </w:t>
      </w:r>
    </w:p>
    <w:p>
      <w:pPr>
        <w:spacing w:after="0"/>
        <w:ind w:left="0"/>
        <w:jc w:val="both"/>
      </w:pPr>
      <w:r>
        <w:rPr>
          <w:rFonts w:ascii="Times New Roman"/>
          <w:b w:val="false"/>
          <w:i w:val="false"/>
          <w:color w:val="000000"/>
          <w:sz w:val="28"/>
        </w:rPr>
        <w:t xml:space="preserve">     (04) палубаны, кеменің қызметтік және санитарлық-тұрмыстық жайларын  </w:t>
      </w:r>
    </w:p>
    <w:p>
      <w:pPr>
        <w:spacing w:after="0"/>
        <w:ind w:left="0"/>
        <w:jc w:val="both"/>
      </w:pPr>
      <w:r>
        <w:rPr>
          <w:rFonts w:ascii="Times New Roman"/>
          <w:b w:val="false"/>
          <w:i w:val="false"/>
          <w:color w:val="000000"/>
          <w:sz w:val="28"/>
        </w:rPr>
        <w:t xml:space="preserve">жинау. </w:t>
      </w:r>
    </w:p>
    <w:p>
      <w:pPr>
        <w:spacing w:after="0"/>
        <w:ind w:left="0"/>
        <w:jc w:val="both"/>
      </w:pPr>
      <w:r>
        <w:rPr>
          <w:rFonts w:ascii="Times New Roman"/>
          <w:b w:val="false"/>
          <w:i w:val="false"/>
          <w:color w:val="000000"/>
          <w:sz w:val="28"/>
        </w:rPr>
        <w:t xml:space="preserve">                  Аға моторист (аға машинист, моторист, машинист) </w:t>
      </w:r>
    </w:p>
    <w:p>
      <w:pPr>
        <w:spacing w:after="0"/>
        <w:ind w:left="0"/>
        <w:jc w:val="both"/>
      </w:pPr>
      <w:r>
        <w:rPr>
          <w:rFonts w:ascii="Times New Roman"/>
          <w:b w:val="false"/>
          <w:i w:val="false"/>
          <w:color w:val="000000"/>
          <w:sz w:val="28"/>
        </w:rPr>
        <w:t xml:space="preserve">           202. Аға моторист тікелей механиктің бірінші көмекшісіне, ал вахта  </w:t>
      </w:r>
    </w:p>
    <w:p>
      <w:pPr>
        <w:spacing w:after="0"/>
        <w:ind w:left="0"/>
        <w:jc w:val="both"/>
      </w:pPr>
      <w:r>
        <w:rPr>
          <w:rFonts w:ascii="Times New Roman"/>
          <w:b w:val="false"/>
          <w:i w:val="false"/>
          <w:color w:val="000000"/>
          <w:sz w:val="28"/>
        </w:rPr>
        <w:t xml:space="preserve">жүргізу кезінде вахта бастығына бағынады. </w:t>
      </w:r>
    </w:p>
    <w:p>
      <w:pPr>
        <w:spacing w:after="0"/>
        <w:ind w:left="0"/>
        <w:jc w:val="both"/>
      </w:pPr>
      <w:r>
        <w:rPr>
          <w:rFonts w:ascii="Times New Roman"/>
          <w:b w:val="false"/>
          <w:i w:val="false"/>
          <w:color w:val="000000"/>
          <w:sz w:val="28"/>
        </w:rPr>
        <w:t xml:space="preserve">     203. Аға мотористің міндеттері: </w:t>
      </w:r>
    </w:p>
    <w:p>
      <w:pPr>
        <w:spacing w:after="0"/>
        <w:ind w:left="0"/>
        <w:jc w:val="both"/>
      </w:pPr>
      <w:r>
        <w:rPr>
          <w:rFonts w:ascii="Times New Roman"/>
          <w:b w:val="false"/>
          <w:i w:val="false"/>
          <w:color w:val="000000"/>
          <w:sz w:val="28"/>
        </w:rPr>
        <w:t xml:space="preserve">     (01) бас энергетикалық қондырғылардың және қосымша механизмдердің  </w:t>
      </w:r>
    </w:p>
    <w:p>
      <w:pPr>
        <w:spacing w:after="0"/>
        <w:ind w:left="0"/>
        <w:jc w:val="both"/>
      </w:pPr>
      <w:r>
        <w:rPr>
          <w:rFonts w:ascii="Times New Roman"/>
          <w:b w:val="false"/>
          <w:i w:val="false"/>
          <w:color w:val="000000"/>
          <w:sz w:val="28"/>
        </w:rPr>
        <w:t xml:space="preserve">құрылысын білу; оларға қызмет көрсетуді білу; </w:t>
      </w:r>
    </w:p>
    <w:p>
      <w:pPr>
        <w:spacing w:after="0"/>
        <w:ind w:left="0"/>
        <w:jc w:val="both"/>
      </w:pPr>
      <w:r>
        <w:rPr>
          <w:rFonts w:ascii="Times New Roman"/>
          <w:b w:val="false"/>
          <w:i w:val="false"/>
          <w:color w:val="000000"/>
          <w:sz w:val="28"/>
        </w:rPr>
        <w:t xml:space="preserve">     (02) энергетикалық қондырғылардың нормативтік пайдалану техникалық  </w:t>
      </w:r>
    </w:p>
    <w:p>
      <w:pPr>
        <w:spacing w:after="0"/>
        <w:ind w:left="0"/>
        <w:jc w:val="both"/>
      </w:pPr>
      <w:r>
        <w:rPr>
          <w:rFonts w:ascii="Times New Roman"/>
          <w:b w:val="false"/>
          <w:i w:val="false"/>
          <w:color w:val="000000"/>
          <w:sz w:val="28"/>
        </w:rPr>
        <w:t xml:space="preserve">көрсеткіштерін білу; </w:t>
      </w:r>
    </w:p>
    <w:p>
      <w:pPr>
        <w:spacing w:after="0"/>
        <w:ind w:left="0"/>
        <w:jc w:val="both"/>
      </w:pPr>
      <w:r>
        <w:rPr>
          <w:rFonts w:ascii="Times New Roman"/>
          <w:b w:val="false"/>
          <w:i w:val="false"/>
          <w:color w:val="000000"/>
          <w:sz w:val="28"/>
        </w:rPr>
        <w:t xml:space="preserve">     (03) барлық кеме техникасына қызмет көрсетуге мен жөндеуге қатысу; </w:t>
      </w:r>
    </w:p>
    <w:p>
      <w:pPr>
        <w:spacing w:after="0"/>
        <w:ind w:left="0"/>
        <w:jc w:val="both"/>
      </w:pPr>
      <w:r>
        <w:rPr>
          <w:rFonts w:ascii="Times New Roman"/>
          <w:b w:val="false"/>
          <w:i w:val="false"/>
          <w:color w:val="000000"/>
          <w:sz w:val="28"/>
        </w:rPr>
        <w:t xml:space="preserve">     (04) кеме техникасын пайдалануда техникалық ережелерді білу және  </w:t>
      </w:r>
    </w:p>
    <w:p>
      <w:pPr>
        <w:spacing w:after="0"/>
        <w:ind w:left="0"/>
        <w:jc w:val="both"/>
      </w:pPr>
      <w:r>
        <w:rPr>
          <w:rFonts w:ascii="Times New Roman"/>
          <w:b w:val="false"/>
          <w:i w:val="false"/>
          <w:color w:val="000000"/>
          <w:sz w:val="28"/>
        </w:rPr>
        <w:t xml:space="preserve">орындау; </w:t>
      </w:r>
    </w:p>
    <w:p>
      <w:pPr>
        <w:spacing w:after="0"/>
        <w:ind w:left="0"/>
        <w:jc w:val="both"/>
      </w:pPr>
      <w:r>
        <w:rPr>
          <w:rFonts w:ascii="Times New Roman"/>
          <w:b w:val="false"/>
          <w:i w:val="false"/>
          <w:color w:val="000000"/>
          <w:sz w:val="28"/>
        </w:rPr>
        <w:t xml:space="preserve">     (05) қарамағына бекітілген механизмдерге техникалық қызмет көрсетуді  </w:t>
      </w:r>
    </w:p>
    <w:p>
      <w:pPr>
        <w:spacing w:after="0"/>
        <w:ind w:left="0"/>
        <w:jc w:val="both"/>
      </w:pPr>
      <w:r>
        <w:rPr>
          <w:rFonts w:ascii="Times New Roman"/>
          <w:b w:val="false"/>
          <w:i w:val="false"/>
          <w:color w:val="000000"/>
          <w:sz w:val="28"/>
        </w:rPr>
        <w:t xml:space="preserve">кесте бойынша дер кезінде жүргізу; </w:t>
      </w:r>
    </w:p>
    <w:p>
      <w:pPr>
        <w:spacing w:after="0"/>
        <w:ind w:left="0"/>
        <w:jc w:val="both"/>
      </w:pPr>
      <w:r>
        <w:rPr>
          <w:rFonts w:ascii="Times New Roman"/>
          <w:b w:val="false"/>
          <w:i w:val="false"/>
          <w:color w:val="000000"/>
          <w:sz w:val="28"/>
        </w:rPr>
        <w:t xml:space="preserve">     (06) құбыр жүргізу, вентильдер мен кеме жүйелерінің клапандарының  </w:t>
      </w:r>
    </w:p>
    <w:p>
      <w:pPr>
        <w:spacing w:after="0"/>
        <w:ind w:left="0"/>
        <w:jc w:val="both"/>
      </w:pPr>
      <w:r>
        <w:rPr>
          <w:rFonts w:ascii="Times New Roman"/>
          <w:b w:val="false"/>
          <w:i w:val="false"/>
          <w:color w:val="000000"/>
          <w:sz w:val="28"/>
        </w:rPr>
        <w:t xml:space="preserve">орналасуы мен мақсатын білу және оларды басқару; </w:t>
      </w:r>
    </w:p>
    <w:p>
      <w:pPr>
        <w:spacing w:after="0"/>
        <w:ind w:left="0"/>
        <w:jc w:val="both"/>
      </w:pPr>
      <w:r>
        <w:rPr>
          <w:rFonts w:ascii="Times New Roman"/>
          <w:b w:val="false"/>
          <w:i w:val="false"/>
          <w:color w:val="000000"/>
          <w:sz w:val="28"/>
        </w:rPr>
        <w:t xml:space="preserve">     (07) қарамағындағы құралдардың көрсеткіштерін оқи және түсіне білу. </w:t>
      </w:r>
    </w:p>
    <w:p>
      <w:pPr>
        <w:spacing w:after="0"/>
        <w:ind w:left="0"/>
        <w:jc w:val="both"/>
      </w:pPr>
      <w:r>
        <w:rPr>
          <w:rFonts w:ascii="Times New Roman"/>
          <w:b w:val="false"/>
          <w:i w:val="false"/>
          <w:color w:val="000000"/>
          <w:sz w:val="28"/>
        </w:rPr>
        <w:t xml:space="preserve">     204. Аға моторист жұмыс орнында еңбек қауіпсіздігі ережелері бойынша  </w:t>
      </w:r>
    </w:p>
    <w:p>
      <w:pPr>
        <w:spacing w:after="0"/>
        <w:ind w:left="0"/>
        <w:jc w:val="both"/>
      </w:pPr>
      <w:r>
        <w:rPr>
          <w:rFonts w:ascii="Times New Roman"/>
          <w:b w:val="false"/>
          <w:i w:val="false"/>
          <w:color w:val="000000"/>
          <w:sz w:val="28"/>
        </w:rPr>
        <w:t xml:space="preserve">нұсқау алғаннан кейін өзінің тікелей міндеттеріне кірмейтін кеме  </w:t>
      </w:r>
    </w:p>
    <w:p>
      <w:pPr>
        <w:spacing w:after="0"/>
        <w:ind w:left="0"/>
        <w:jc w:val="both"/>
      </w:pPr>
      <w:r>
        <w:rPr>
          <w:rFonts w:ascii="Times New Roman"/>
          <w:b w:val="false"/>
          <w:i w:val="false"/>
          <w:color w:val="000000"/>
          <w:sz w:val="28"/>
        </w:rPr>
        <w:t xml:space="preserve">жұмыстарына механиктің нұсқауымен тартылуы мүмкін. </w:t>
      </w:r>
    </w:p>
    <w:p>
      <w:pPr>
        <w:spacing w:after="0"/>
        <w:ind w:left="0"/>
        <w:jc w:val="both"/>
      </w:pPr>
      <w:r>
        <w:rPr>
          <w:rFonts w:ascii="Times New Roman"/>
          <w:b w:val="false"/>
          <w:i w:val="false"/>
          <w:color w:val="000000"/>
          <w:sz w:val="28"/>
        </w:rPr>
        <w:t xml:space="preserve">     205. Аға моторист (аға машинист) техникалық қызмет көрсету және  </w:t>
      </w:r>
    </w:p>
    <w:p>
      <w:pPr>
        <w:spacing w:after="0"/>
        <w:ind w:left="0"/>
        <w:jc w:val="both"/>
      </w:pPr>
      <w:r>
        <w:rPr>
          <w:rFonts w:ascii="Times New Roman"/>
          <w:b w:val="false"/>
          <w:i w:val="false"/>
          <w:color w:val="000000"/>
          <w:sz w:val="28"/>
        </w:rPr>
        <w:t xml:space="preserve">слесарлық жөндеу жұмыстары кезінде мотористердің (машинистердің)  </w:t>
      </w:r>
    </w:p>
    <w:p>
      <w:pPr>
        <w:spacing w:after="0"/>
        <w:ind w:left="0"/>
        <w:jc w:val="both"/>
      </w:pPr>
      <w:r>
        <w:rPr>
          <w:rFonts w:ascii="Times New Roman"/>
          <w:b w:val="false"/>
          <w:i w:val="false"/>
          <w:color w:val="000000"/>
          <w:sz w:val="28"/>
        </w:rPr>
        <w:t xml:space="preserve">жұмыстарын басқарады. </w:t>
      </w:r>
    </w:p>
    <w:p>
      <w:pPr>
        <w:spacing w:after="0"/>
        <w:ind w:left="0"/>
        <w:jc w:val="both"/>
      </w:pPr>
      <w:r>
        <w:rPr>
          <w:rFonts w:ascii="Times New Roman"/>
          <w:b w:val="false"/>
          <w:i w:val="false"/>
          <w:color w:val="000000"/>
          <w:sz w:val="28"/>
        </w:rPr>
        <w:t xml:space="preserve">              Қазандық қондырғының машинисі (қазаншы)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206. Қазандық қондырғының машинисі тікелей механиктің бірінші көмекшісіне, ал вахта жүргізу кезінде вахта бастығына бағынады.  </w:t>
      </w:r>
      <w:r>
        <w:br/>
      </w:r>
      <w:r>
        <w:rPr>
          <w:rFonts w:ascii="Times New Roman"/>
          <w:b w:val="false"/>
          <w:i w:val="false"/>
          <w:color w:val="000000"/>
          <w:sz w:val="28"/>
        </w:rPr>
        <w:t xml:space="preserve">
      203. Қазандық қондырғының машинісінің міндеттері:  </w:t>
      </w:r>
      <w:r>
        <w:br/>
      </w:r>
      <w:r>
        <w:rPr>
          <w:rFonts w:ascii="Times New Roman"/>
          <w:b w:val="false"/>
          <w:i w:val="false"/>
          <w:color w:val="000000"/>
          <w:sz w:val="28"/>
        </w:rPr>
        <w:t xml:space="preserve">
      (01) қазандық қондырғының құрылысын білу, оны жұмыс жасата және  </w:t>
      </w:r>
    </w:p>
    <w:p>
      <w:pPr>
        <w:spacing w:after="0"/>
        <w:ind w:left="0"/>
        <w:jc w:val="both"/>
      </w:pPr>
      <w:r>
        <w:rPr>
          <w:rFonts w:ascii="Times New Roman"/>
          <w:b w:val="false"/>
          <w:i w:val="false"/>
          <w:color w:val="000000"/>
          <w:sz w:val="28"/>
        </w:rPr>
        <w:t xml:space="preserve">  басқаруды, оған қызмет көрсететін техникалық құралдарды игеру, су деңгейі  </w:t>
      </w:r>
    </w:p>
    <w:p>
      <w:pPr>
        <w:spacing w:after="0"/>
        <w:ind w:left="0"/>
        <w:jc w:val="both"/>
      </w:pPr>
      <w:r>
        <w:rPr>
          <w:rFonts w:ascii="Times New Roman"/>
          <w:b w:val="false"/>
          <w:i w:val="false"/>
          <w:color w:val="000000"/>
          <w:sz w:val="28"/>
        </w:rPr>
        <w:t xml:space="preserve">мен бу қысымын дұрыс ұстауды білу; </w:t>
      </w:r>
    </w:p>
    <w:p>
      <w:pPr>
        <w:spacing w:after="0"/>
        <w:ind w:left="0"/>
        <w:jc w:val="both"/>
      </w:pPr>
      <w:r>
        <w:rPr>
          <w:rFonts w:ascii="Times New Roman"/>
          <w:b w:val="false"/>
          <w:i w:val="false"/>
          <w:color w:val="000000"/>
          <w:sz w:val="28"/>
        </w:rPr>
        <w:t xml:space="preserve">     (02) қарамағындағы құралдардың көрсеткіштерін оқи және түсіне білу; </w:t>
      </w:r>
    </w:p>
    <w:p>
      <w:pPr>
        <w:spacing w:after="0"/>
        <w:ind w:left="0"/>
        <w:jc w:val="both"/>
      </w:pPr>
      <w:r>
        <w:rPr>
          <w:rFonts w:ascii="Times New Roman"/>
          <w:b w:val="false"/>
          <w:i w:val="false"/>
          <w:color w:val="000000"/>
          <w:sz w:val="28"/>
        </w:rPr>
        <w:t xml:space="preserve">     (03) қазандық қондырғыларға және оған қызмет көрсететін техникалық  </w:t>
      </w:r>
    </w:p>
    <w:p>
      <w:pPr>
        <w:spacing w:after="0"/>
        <w:ind w:left="0"/>
        <w:jc w:val="both"/>
      </w:pPr>
      <w:r>
        <w:rPr>
          <w:rFonts w:ascii="Times New Roman"/>
          <w:b w:val="false"/>
          <w:i w:val="false"/>
          <w:color w:val="000000"/>
          <w:sz w:val="28"/>
        </w:rPr>
        <w:t xml:space="preserve">құралдарға жөндеу жұмыстарына қатысу; </w:t>
      </w:r>
    </w:p>
    <w:p>
      <w:pPr>
        <w:spacing w:after="0"/>
        <w:ind w:left="0"/>
        <w:jc w:val="both"/>
      </w:pPr>
      <w:r>
        <w:rPr>
          <w:rFonts w:ascii="Times New Roman"/>
          <w:b w:val="false"/>
          <w:i w:val="false"/>
          <w:color w:val="000000"/>
          <w:sz w:val="28"/>
        </w:rPr>
        <w:t xml:space="preserve">     (04) оның қарамағына бекітілген механизмдерге техникалық қызмет  </w:t>
      </w:r>
    </w:p>
    <w:p>
      <w:pPr>
        <w:spacing w:after="0"/>
        <w:ind w:left="0"/>
        <w:jc w:val="both"/>
      </w:pPr>
      <w:r>
        <w:rPr>
          <w:rFonts w:ascii="Times New Roman"/>
          <w:b w:val="false"/>
          <w:i w:val="false"/>
          <w:color w:val="000000"/>
          <w:sz w:val="28"/>
        </w:rPr>
        <w:t xml:space="preserve">көрсетуді дер кезінде жүргізу; </w:t>
      </w:r>
    </w:p>
    <w:p>
      <w:pPr>
        <w:spacing w:after="0"/>
        <w:ind w:left="0"/>
        <w:jc w:val="both"/>
      </w:pPr>
      <w:r>
        <w:rPr>
          <w:rFonts w:ascii="Times New Roman"/>
          <w:b w:val="false"/>
          <w:i w:val="false"/>
          <w:color w:val="000000"/>
          <w:sz w:val="28"/>
        </w:rPr>
        <w:t xml:space="preserve">     (05) қазандық бөліміндегі, вентильдер мен клапандар жүйесінің  </w:t>
      </w:r>
    </w:p>
    <w:p>
      <w:pPr>
        <w:spacing w:after="0"/>
        <w:ind w:left="0"/>
        <w:jc w:val="both"/>
      </w:pPr>
      <w:r>
        <w:rPr>
          <w:rFonts w:ascii="Times New Roman"/>
          <w:b w:val="false"/>
          <w:i w:val="false"/>
          <w:color w:val="000000"/>
          <w:sz w:val="28"/>
        </w:rPr>
        <w:t xml:space="preserve">орналасуы мен міндетін білу және оларды басқара алу; құбыр жүргізу  </w:t>
      </w:r>
    </w:p>
    <w:p>
      <w:pPr>
        <w:spacing w:after="0"/>
        <w:ind w:left="0"/>
        <w:jc w:val="both"/>
      </w:pPr>
      <w:r>
        <w:rPr>
          <w:rFonts w:ascii="Times New Roman"/>
          <w:b w:val="false"/>
          <w:i w:val="false"/>
          <w:color w:val="000000"/>
          <w:sz w:val="28"/>
        </w:rPr>
        <w:t xml:space="preserve">жүйесінің орналасуы мен міндетін білу. </w:t>
      </w:r>
    </w:p>
    <w:p>
      <w:pPr>
        <w:spacing w:after="0"/>
        <w:ind w:left="0"/>
        <w:jc w:val="both"/>
      </w:pPr>
      <w:r>
        <w:rPr>
          <w:rFonts w:ascii="Times New Roman"/>
          <w:b w:val="false"/>
          <w:i w:val="false"/>
          <w:color w:val="000000"/>
          <w:sz w:val="28"/>
        </w:rPr>
        <w:t xml:space="preserve">     208. Қазандық қондырғының машинисі жұмыс орнында еңбек қауіпсіздігі  </w:t>
      </w:r>
    </w:p>
    <w:p>
      <w:pPr>
        <w:spacing w:after="0"/>
        <w:ind w:left="0"/>
        <w:jc w:val="both"/>
      </w:pPr>
      <w:r>
        <w:rPr>
          <w:rFonts w:ascii="Times New Roman"/>
          <w:b w:val="false"/>
          <w:i w:val="false"/>
          <w:color w:val="000000"/>
          <w:sz w:val="28"/>
        </w:rPr>
        <w:t xml:space="preserve">ережелері бойынша нұсқау алғаннан кейін өзінің тікелей міндеттеріне  </w:t>
      </w:r>
    </w:p>
    <w:p>
      <w:pPr>
        <w:spacing w:after="0"/>
        <w:ind w:left="0"/>
        <w:jc w:val="both"/>
      </w:pPr>
      <w:r>
        <w:rPr>
          <w:rFonts w:ascii="Times New Roman"/>
          <w:b w:val="false"/>
          <w:i w:val="false"/>
          <w:color w:val="000000"/>
          <w:sz w:val="28"/>
        </w:rPr>
        <w:t xml:space="preserve">кірмейтін кеме жұмыстарына механиктің нұсқауымен тартылуы мүмкін. </w:t>
      </w:r>
    </w:p>
    <w:p>
      <w:pPr>
        <w:spacing w:after="0"/>
        <w:ind w:left="0"/>
        <w:jc w:val="both"/>
      </w:pPr>
      <w:r>
        <w:rPr>
          <w:rFonts w:ascii="Times New Roman"/>
          <w:b w:val="false"/>
          <w:i w:val="false"/>
          <w:color w:val="000000"/>
          <w:sz w:val="28"/>
        </w:rPr>
        <w:t xml:space="preserve">                     Аға электрші (электрші)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209. Аға электрші тікелей электр механигіне бағынады, ал вахта жүргізу кезінде вахта электр механигінің өкімін орындайды. Командада электрмеханиктер персоналдары қарастырылмаған кемелерде аға электрші механиктің екінші көмекшісіне бағынады.  </w:t>
      </w:r>
    </w:p>
    <w:p>
      <w:pPr>
        <w:spacing w:after="0"/>
        <w:ind w:left="0"/>
        <w:jc w:val="both"/>
      </w:pPr>
      <w:r>
        <w:rPr>
          <w:rFonts w:ascii="Times New Roman"/>
          <w:b w:val="false"/>
          <w:i w:val="false"/>
          <w:color w:val="000000"/>
          <w:sz w:val="28"/>
        </w:rPr>
        <w:t xml:space="preserve">       210. Аға электршінің міндеттері: </w:t>
      </w:r>
    </w:p>
    <w:p>
      <w:pPr>
        <w:spacing w:after="0"/>
        <w:ind w:left="0"/>
        <w:jc w:val="both"/>
      </w:pPr>
      <w:r>
        <w:rPr>
          <w:rFonts w:ascii="Times New Roman"/>
          <w:b w:val="false"/>
          <w:i w:val="false"/>
          <w:color w:val="000000"/>
          <w:sz w:val="28"/>
        </w:rPr>
        <w:t xml:space="preserve">     (01) кеме электр жабдықтарының жұмыс принциптерін және кеме бойынша  </w:t>
      </w:r>
    </w:p>
    <w:p>
      <w:pPr>
        <w:spacing w:after="0"/>
        <w:ind w:left="0"/>
        <w:jc w:val="both"/>
      </w:pPr>
      <w:r>
        <w:rPr>
          <w:rFonts w:ascii="Times New Roman"/>
          <w:b w:val="false"/>
          <w:i w:val="false"/>
          <w:color w:val="000000"/>
          <w:sz w:val="28"/>
        </w:rPr>
        <w:t xml:space="preserve">электр энергиясын тарату сызбасын білу; </w:t>
      </w:r>
    </w:p>
    <w:p>
      <w:pPr>
        <w:spacing w:after="0"/>
        <w:ind w:left="0"/>
        <w:jc w:val="both"/>
      </w:pPr>
      <w:r>
        <w:rPr>
          <w:rFonts w:ascii="Times New Roman"/>
          <w:b w:val="false"/>
          <w:i w:val="false"/>
          <w:color w:val="000000"/>
          <w:sz w:val="28"/>
        </w:rPr>
        <w:t xml:space="preserve">     (02) энергетикалық қондырғының электр жабдықтарын пайдалануды білу; </w:t>
      </w:r>
    </w:p>
    <w:p>
      <w:pPr>
        <w:spacing w:after="0"/>
        <w:ind w:left="0"/>
        <w:jc w:val="both"/>
      </w:pPr>
      <w:r>
        <w:rPr>
          <w:rFonts w:ascii="Times New Roman"/>
          <w:b w:val="false"/>
          <w:i w:val="false"/>
          <w:color w:val="000000"/>
          <w:sz w:val="28"/>
        </w:rPr>
        <w:t xml:space="preserve">     (03) кеме электр жабдықтарына техникалық қызмет көрсетуге және  </w:t>
      </w:r>
    </w:p>
    <w:p>
      <w:pPr>
        <w:spacing w:after="0"/>
        <w:ind w:left="0"/>
        <w:jc w:val="both"/>
      </w:pPr>
      <w:r>
        <w:rPr>
          <w:rFonts w:ascii="Times New Roman"/>
          <w:b w:val="false"/>
          <w:i w:val="false"/>
          <w:color w:val="000000"/>
          <w:sz w:val="28"/>
        </w:rPr>
        <w:t xml:space="preserve">жөндеуге қатысу; </w:t>
      </w:r>
    </w:p>
    <w:p>
      <w:pPr>
        <w:spacing w:after="0"/>
        <w:ind w:left="0"/>
        <w:jc w:val="both"/>
      </w:pPr>
      <w:r>
        <w:rPr>
          <w:rFonts w:ascii="Times New Roman"/>
          <w:b w:val="false"/>
          <w:i w:val="false"/>
          <w:color w:val="000000"/>
          <w:sz w:val="28"/>
        </w:rPr>
        <w:t xml:space="preserve">     (04) кеме электр жабдықтарын техникалық пайдалану ережелерін білу  </w:t>
      </w:r>
    </w:p>
    <w:p>
      <w:pPr>
        <w:spacing w:after="0"/>
        <w:ind w:left="0"/>
        <w:jc w:val="both"/>
      </w:pPr>
      <w:r>
        <w:rPr>
          <w:rFonts w:ascii="Times New Roman"/>
          <w:b w:val="false"/>
          <w:i w:val="false"/>
          <w:color w:val="000000"/>
          <w:sz w:val="28"/>
        </w:rPr>
        <w:t xml:space="preserve">және орындау; </w:t>
      </w:r>
    </w:p>
    <w:p>
      <w:pPr>
        <w:spacing w:after="0"/>
        <w:ind w:left="0"/>
        <w:jc w:val="both"/>
      </w:pPr>
      <w:r>
        <w:rPr>
          <w:rFonts w:ascii="Times New Roman"/>
          <w:b w:val="false"/>
          <w:i w:val="false"/>
          <w:color w:val="000000"/>
          <w:sz w:val="28"/>
        </w:rPr>
        <w:t xml:space="preserve">     (05) қарамағына бекітілген механизмдерге техникалық қызмет көрсетуді  </w:t>
      </w:r>
    </w:p>
    <w:p>
      <w:pPr>
        <w:spacing w:after="0"/>
        <w:ind w:left="0"/>
        <w:jc w:val="both"/>
      </w:pPr>
      <w:r>
        <w:rPr>
          <w:rFonts w:ascii="Times New Roman"/>
          <w:b w:val="false"/>
          <w:i w:val="false"/>
          <w:color w:val="000000"/>
          <w:sz w:val="28"/>
        </w:rPr>
        <w:t xml:space="preserve">дер кезінде жүргізу; </w:t>
      </w:r>
    </w:p>
    <w:p>
      <w:pPr>
        <w:spacing w:after="0"/>
        <w:ind w:left="0"/>
        <w:jc w:val="both"/>
      </w:pPr>
      <w:r>
        <w:rPr>
          <w:rFonts w:ascii="Times New Roman"/>
          <w:b w:val="false"/>
          <w:i w:val="false"/>
          <w:color w:val="000000"/>
          <w:sz w:val="28"/>
        </w:rPr>
        <w:t xml:space="preserve">     (06) қарамағындағы құралдардың көрсеткіштерін оқи және түсіне білу. </w:t>
      </w:r>
    </w:p>
    <w:p>
      <w:pPr>
        <w:spacing w:after="0"/>
        <w:ind w:left="0"/>
        <w:jc w:val="both"/>
      </w:pPr>
      <w:r>
        <w:rPr>
          <w:rFonts w:ascii="Times New Roman"/>
          <w:b w:val="false"/>
          <w:i w:val="false"/>
          <w:color w:val="000000"/>
          <w:sz w:val="28"/>
        </w:rPr>
        <w:t xml:space="preserve">     211. Аға электрші кеме электр жабдықтарына қызмет көрсету және жөндеу  </w:t>
      </w:r>
    </w:p>
    <w:p>
      <w:pPr>
        <w:spacing w:after="0"/>
        <w:ind w:left="0"/>
        <w:jc w:val="both"/>
      </w:pPr>
      <w:r>
        <w:rPr>
          <w:rFonts w:ascii="Times New Roman"/>
          <w:b w:val="false"/>
          <w:i w:val="false"/>
          <w:color w:val="000000"/>
          <w:sz w:val="28"/>
        </w:rPr>
        <w:t xml:space="preserve">жұмыстарын орындау кезінде электршінің жұмысына басшылық етеді. </w:t>
      </w:r>
    </w:p>
    <w:p>
      <w:pPr>
        <w:spacing w:after="0"/>
        <w:ind w:left="0"/>
        <w:jc w:val="both"/>
      </w:pPr>
      <w:r>
        <w:rPr>
          <w:rFonts w:ascii="Times New Roman"/>
          <w:b w:val="false"/>
          <w:i w:val="false"/>
          <w:color w:val="000000"/>
          <w:sz w:val="28"/>
        </w:rPr>
        <w:t xml:space="preserve">                              Радиооператор </w:t>
      </w:r>
    </w:p>
    <w:p>
      <w:pPr>
        <w:spacing w:after="0"/>
        <w:ind w:left="0"/>
        <w:jc w:val="both"/>
      </w:pPr>
      <w:r>
        <w:rPr>
          <w:rFonts w:ascii="Times New Roman"/>
          <w:b w:val="false"/>
          <w:i w:val="false"/>
          <w:color w:val="000000"/>
          <w:sz w:val="28"/>
        </w:rPr>
        <w:t xml:space="preserve">           212. Кеме радиооператоры тікелей радиостанция бастығына бағынады,  </w:t>
      </w:r>
    </w:p>
    <w:p>
      <w:pPr>
        <w:spacing w:after="0"/>
        <w:ind w:left="0"/>
        <w:jc w:val="both"/>
      </w:pPr>
      <w:r>
        <w:rPr>
          <w:rFonts w:ascii="Times New Roman"/>
          <w:b w:val="false"/>
          <w:i w:val="false"/>
          <w:color w:val="000000"/>
          <w:sz w:val="28"/>
        </w:rPr>
        <w:t xml:space="preserve">оның қарамағындағыларға техникалық қызмет көрсетуге көмектеседі, вахта  </w:t>
      </w:r>
    </w:p>
    <w:p>
      <w:pPr>
        <w:spacing w:after="0"/>
        <w:ind w:left="0"/>
        <w:jc w:val="both"/>
      </w:pPr>
      <w:r>
        <w:rPr>
          <w:rFonts w:ascii="Times New Roman"/>
          <w:b w:val="false"/>
          <w:i w:val="false"/>
          <w:color w:val="000000"/>
          <w:sz w:val="28"/>
        </w:rPr>
        <w:t xml:space="preserve">радиооператорының міндетін орындайды. Штатта радиостанция бастығының  </w:t>
      </w:r>
    </w:p>
    <w:p>
      <w:pPr>
        <w:spacing w:after="0"/>
        <w:ind w:left="0"/>
        <w:jc w:val="both"/>
      </w:pPr>
      <w:r>
        <w:rPr>
          <w:rFonts w:ascii="Times New Roman"/>
          <w:b w:val="false"/>
          <w:i w:val="false"/>
          <w:color w:val="000000"/>
          <w:sz w:val="28"/>
        </w:rPr>
        <w:t xml:space="preserve">қызметі қарастырылмаған жағдайда радиооператор осы Жарғымен көзделген  </w:t>
      </w:r>
    </w:p>
    <w:p>
      <w:pPr>
        <w:spacing w:after="0"/>
        <w:ind w:left="0"/>
        <w:jc w:val="both"/>
      </w:pPr>
      <w:r>
        <w:rPr>
          <w:rFonts w:ascii="Times New Roman"/>
          <w:b w:val="false"/>
          <w:i w:val="false"/>
          <w:color w:val="000000"/>
          <w:sz w:val="28"/>
        </w:rPr>
        <w:t xml:space="preserve">міндеттерді орындайды және құқықтарға ие болады. </w:t>
      </w:r>
    </w:p>
    <w:p>
      <w:pPr>
        <w:spacing w:after="0"/>
        <w:ind w:left="0"/>
        <w:jc w:val="both"/>
      </w:pPr>
      <w:r>
        <w:rPr>
          <w:rFonts w:ascii="Times New Roman"/>
          <w:b w:val="false"/>
          <w:i w:val="false"/>
          <w:color w:val="000000"/>
          <w:sz w:val="28"/>
        </w:rPr>
        <w:t xml:space="preserve">                               Аға жолсерік </w:t>
      </w:r>
    </w:p>
    <w:p>
      <w:pPr>
        <w:spacing w:after="0"/>
        <w:ind w:left="0"/>
        <w:jc w:val="both"/>
      </w:pPr>
      <w:r>
        <w:rPr>
          <w:rFonts w:ascii="Times New Roman"/>
          <w:b w:val="false"/>
          <w:i w:val="false"/>
          <w:color w:val="000000"/>
          <w:sz w:val="28"/>
        </w:rPr>
        <w:t xml:space="preserve">           213. Аға жолсерік тікелей бірінші штурманға бағынады.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214. Аға жолсерік жолсеріктердің жұмыстарына басшылық етеді және жолаушы жайларының тиісті күйде ұсталуын қамтамасыз етеді. Жолаушыларды отырғызу және түсіру кезінде жолсеріктер кезекшілігінің кестесінде көрсетілген орында болады, жолаушыларды тәртіппен жайғастыруды ұйымдастырады. Кеме бортында жолаушылар болған кезде аға жолсерік каюталарды және басқа жолаушы жайларын мерзімімен тексеріп отырады, кемшіліктер мен талап қоюларды анықтайды және оларды жою үшін шаралар қабылдайды.  </w:t>
      </w:r>
      <w:r>
        <w:br/>
      </w:r>
      <w:r>
        <w:rPr>
          <w:rFonts w:ascii="Times New Roman"/>
          <w:b w:val="false"/>
          <w:i w:val="false"/>
          <w:color w:val="000000"/>
          <w:sz w:val="28"/>
        </w:rPr>
        <w:t xml:space="preserve">
      215. Аға жолсеріктің міндеттері:  </w:t>
      </w:r>
      <w:r>
        <w:br/>
      </w:r>
      <w:r>
        <w:rPr>
          <w:rFonts w:ascii="Times New Roman"/>
          <w:b w:val="false"/>
          <w:i w:val="false"/>
          <w:color w:val="000000"/>
          <w:sz w:val="28"/>
        </w:rPr>
        <w:t xml:space="preserve">
      (01) бос жолаушы орындарын анықтау және бұл жөнінде бірінші штурманға хабарлау;  </w:t>
      </w:r>
      <w:r>
        <w:br/>
      </w:r>
      <w:r>
        <w:rPr>
          <w:rFonts w:ascii="Times New Roman"/>
          <w:b w:val="false"/>
          <w:i w:val="false"/>
          <w:color w:val="000000"/>
          <w:sz w:val="28"/>
        </w:rPr>
        <w:t xml:space="preserve">
      (02) белгіленген тәртіпте төсек орын базаларында жолаушы каюталары үшін төсек жабдықтарын, жолсеріктері үшін арнаулы киімдер алады және ауыстырады;  </w:t>
      </w:r>
      <w:r>
        <w:br/>
      </w:r>
      <w:r>
        <w:rPr>
          <w:rFonts w:ascii="Times New Roman"/>
          <w:b w:val="false"/>
          <w:i w:val="false"/>
          <w:color w:val="000000"/>
          <w:sz w:val="28"/>
        </w:rPr>
        <w:t xml:space="preserve">
      (03) қарамағындағы мүліктердің күйін бақылайды, тиісті есеп беруді жүргізеді, оларды толықтыру, ауыстыру не жөндеу үшін тапсырыстар ресімдейді;  </w:t>
      </w:r>
      <w:r>
        <w:br/>
      </w:r>
      <w:r>
        <w:rPr>
          <w:rFonts w:ascii="Times New Roman"/>
          <w:b w:val="false"/>
          <w:i w:val="false"/>
          <w:color w:val="000000"/>
          <w:sz w:val="28"/>
        </w:rPr>
        <w:t xml:space="preserve">
      (04) жолсеріктердің өрт қауіпсіздігі, еңбек қауіпсіздігі, санитарлық және жолаушы кемелерінің ережелерін орындауды бақылайды;  </w:t>
      </w:r>
      <w:r>
        <w:br/>
      </w:r>
      <w:r>
        <w:rPr>
          <w:rFonts w:ascii="Times New Roman"/>
          <w:b w:val="false"/>
          <w:i w:val="false"/>
          <w:color w:val="000000"/>
          <w:sz w:val="28"/>
        </w:rPr>
        <w:t xml:space="preserve">
      (05) құтқару сылыптары мен плоттарының орналасқан жерін білу, дабыл кестесімен көзделген жолаушыларды құтқару жолдарын білу;  </w:t>
      </w:r>
      <w:r>
        <w:br/>
      </w:r>
      <w:r>
        <w:rPr>
          <w:rFonts w:ascii="Times New Roman"/>
          <w:b w:val="false"/>
          <w:i w:val="false"/>
          <w:color w:val="000000"/>
          <w:sz w:val="28"/>
        </w:rPr>
        <w:t xml:space="preserve">
      (06) кеме дабылы жарияланған кезде жолаушылар арасында тәртіпті қамтамасыз ету жөнінде және кеме бойынша тиісті командаларды орындауда жолсеріктерінің әрекетін бақылайды.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Жолсерік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216. Жолсерік тікелей аға жолсерікке бағынады.  </w:t>
      </w:r>
      <w:r>
        <w:br/>
      </w:r>
      <w:r>
        <w:rPr>
          <w:rFonts w:ascii="Times New Roman"/>
          <w:b w:val="false"/>
          <w:i w:val="false"/>
          <w:color w:val="000000"/>
          <w:sz w:val="28"/>
        </w:rPr>
        <w:t xml:space="preserve">
      217. Жолсерік өзіне кеме кестесімен бекітілген төсек құралдарының,  </w:t>
      </w:r>
    </w:p>
    <w:p>
      <w:pPr>
        <w:spacing w:after="0"/>
        <w:ind w:left="0"/>
        <w:jc w:val="both"/>
      </w:pPr>
      <w:r>
        <w:rPr>
          <w:rFonts w:ascii="Times New Roman"/>
          <w:b w:val="false"/>
          <w:i w:val="false"/>
          <w:color w:val="000000"/>
          <w:sz w:val="28"/>
        </w:rPr>
        <w:t xml:space="preserve">  аспаптар мен жабдықтардың түгелдігіне, жолаушылар каюталарының дәліздері  </w:t>
      </w:r>
    </w:p>
    <w:p>
      <w:pPr>
        <w:spacing w:after="0"/>
        <w:ind w:left="0"/>
        <w:jc w:val="both"/>
      </w:pPr>
      <w:r>
        <w:rPr>
          <w:rFonts w:ascii="Times New Roman"/>
          <w:b w:val="false"/>
          <w:i w:val="false"/>
          <w:color w:val="000000"/>
          <w:sz w:val="28"/>
        </w:rPr>
        <w:t xml:space="preserve">мен жалпы пайдаланым орындарының тиісті санитарлық күйіне жауап береді. </w:t>
      </w:r>
    </w:p>
    <w:p>
      <w:pPr>
        <w:spacing w:after="0"/>
        <w:ind w:left="0"/>
        <w:jc w:val="both"/>
      </w:pPr>
      <w:r>
        <w:rPr>
          <w:rFonts w:ascii="Times New Roman"/>
          <w:b w:val="false"/>
          <w:i w:val="false"/>
          <w:color w:val="000000"/>
          <w:sz w:val="28"/>
        </w:rPr>
        <w:t xml:space="preserve">     218. Жолсеріктің міндеттері: </w:t>
      </w:r>
    </w:p>
    <w:p>
      <w:pPr>
        <w:spacing w:after="0"/>
        <w:ind w:left="0"/>
        <w:jc w:val="both"/>
      </w:pPr>
      <w:r>
        <w:rPr>
          <w:rFonts w:ascii="Times New Roman"/>
          <w:b w:val="false"/>
          <w:i w:val="false"/>
          <w:color w:val="000000"/>
          <w:sz w:val="28"/>
        </w:rPr>
        <w:t xml:space="preserve">     (01) ақырғы пункттерде жолаушыларды отырғызу мен түсіру кезінде  </w:t>
      </w:r>
    </w:p>
    <w:p>
      <w:pPr>
        <w:spacing w:after="0"/>
        <w:ind w:left="0"/>
        <w:jc w:val="both"/>
      </w:pPr>
      <w:r>
        <w:rPr>
          <w:rFonts w:ascii="Times New Roman"/>
          <w:b w:val="false"/>
          <w:i w:val="false"/>
          <w:color w:val="000000"/>
          <w:sz w:val="28"/>
        </w:rPr>
        <w:t xml:space="preserve">кезекшілік уақтысына қарамастан жұмыс орнында, жол билеттері мен отырғызу  </w:t>
      </w:r>
    </w:p>
    <w:p>
      <w:pPr>
        <w:spacing w:after="0"/>
        <w:ind w:left="0"/>
        <w:jc w:val="both"/>
      </w:pPr>
      <w:r>
        <w:rPr>
          <w:rFonts w:ascii="Times New Roman"/>
          <w:b w:val="false"/>
          <w:i w:val="false"/>
          <w:color w:val="000000"/>
          <w:sz w:val="28"/>
        </w:rPr>
        <w:t xml:space="preserve">талондарына сәйкес жолаушыларды кеме каюталарына жайғастыруға тиіс; </w:t>
      </w:r>
    </w:p>
    <w:p>
      <w:pPr>
        <w:spacing w:after="0"/>
        <w:ind w:left="0"/>
        <w:jc w:val="both"/>
      </w:pPr>
      <w:r>
        <w:rPr>
          <w:rFonts w:ascii="Times New Roman"/>
          <w:b w:val="false"/>
          <w:i w:val="false"/>
          <w:color w:val="000000"/>
          <w:sz w:val="28"/>
        </w:rPr>
        <w:t xml:space="preserve">     (02) жолаушы және санитарлық тұрмыс жайларында тәртіпті сақтау және  </w:t>
      </w:r>
    </w:p>
    <w:p>
      <w:pPr>
        <w:spacing w:after="0"/>
        <w:ind w:left="0"/>
        <w:jc w:val="both"/>
      </w:pPr>
      <w:r>
        <w:rPr>
          <w:rFonts w:ascii="Times New Roman"/>
          <w:b w:val="false"/>
          <w:i w:val="false"/>
          <w:color w:val="000000"/>
          <w:sz w:val="28"/>
        </w:rPr>
        <w:t xml:space="preserve">жинау; </w:t>
      </w:r>
    </w:p>
    <w:p>
      <w:pPr>
        <w:spacing w:after="0"/>
        <w:ind w:left="0"/>
        <w:jc w:val="both"/>
      </w:pPr>
      <w:r>
        <w:rPr>
          <w:rFonts w:ascii="Times New Roman"/>
          <w:b w:val="false"/>
          <w:i w:val="false"/>
          <w:color w:val="000000"/>
          <w:sz w:val="28"/>
        </w:rPr>
        <w:t xml:space="preserve">     (03) жолаушыларға бағыт алған пункттеріне келгені туралы хабарлау; </w:t>
      </w:r>
    </w:p>
    <w:p>
      <w:pPr>
        <w:spacing w:after="0"/>
        <w:ind w:left="0"/>
        <w:jc w:val="both"/>
      </w:pPr>
      <w:r>
        <w:rPr>
          <w:rFonts w:ascii="Times New Roman"/>
          <w:b w:val="false"/>
          <w:i w:val="false"/>
          <w:color w:val="000000"/>
          <w:sz w:val="28"/>
        </w:rPr>
        <w:t xml:space="preserve">     (04) кеме ережелерін бұзған жолаушылар туралы вахта бастығына баяндау; </w:t>
      </w:r>
    </w:p>
    <w:p>
      <w:pPr>
        <w:spacing w:after="0"/>
        <w:ind w:left="0"/>
        <w:jc w:val="both"/>
      </w:pPr>
      <w:r>
        <w:rPr>
          <w:rFonts w:ascii="Times New Roman"/>
          <w:b w:val="false"/>
          <w:i w:val="false"/>
          <w:color w:val="000000"/>
          <w:sz w:val="28"/>
        </w:rPr>
        <w:t xml:space="preserve">     (05) кемеде балалардың жүріс-тұрысын бақылау, ата-аналарына тиісті  </w:t>
      </w:r>
    </w:p>
    <w:p>
      <w:pPr>
        <w:spacing w:after="0"/>
        <w:ind w:left="0"/>
        <w:jc w:val="both"/>
      </w:pPr>
      <w:r>
        <w:rPr>
          <w:rFonts w:ascii="Times New Roman"/>
          <w:b w:val="false"/>
          <w:i w:val="false"/>
          <w:color w:val="000000"/>
          <w:sz w:val="28"/>
        </w:rPr>
        <w:t xml:space="preserve">нұсқаулар беру; </w:t>
      </w:r>
    </w:p>
    <w:p>
      <w:pPr>
        <w:spacing w:after="0"/>
        <w:ind w:left="0"/>
        <w:jc w:val="both"/>
      </w:pPr>
      <w:r>
        <w:rPr>
          <w:rFonts w:ascii="Times New Roman"/>
          <w:b w:val="false"/>
          <w:i w:val="false"/>
          <w:color w:val="000000"/>
          <w:sz w:val="28"/>
        </w:rPr>
        <w:t xml:space="preserve">     (06) тізбеге сәйкес жолаушыларға қызмет көрсету; </w:t>
      </w:r>
    </w:p>
    <w:p>
      <w:pPr>
        <w:spacing w:after="0"/>
        <w:ind w:left="0"/>
        <w:jc w:val="both"/>
      </w:pPr>
      <w:r>
        <w:rPr>
          <w:rFonts w:ascii="Times New Roman"/>
          <w:b w:val="false"/>
          <w:i w:val="false"/>
          <w:color w:val="000000"/>
          <w:sz w:val="28"/>
        </w:rPr>
        <w:t xml:space="preserve">     (07) төсек орын базаларында төсек жабдықтарын алмастыруға қатысу; </w:t>
      </w:r>
    </w:p>
    <w:p>
      <w:pPr>
        <w:spacing w:after="0"/>
        <w:ind w:left="0"/>
        <w:jc w:val="both"/>
      </w:pPr>
      <w:r>
        <w:rPr>
          <w:rFonts w:ascii="Times New Roman"/>
          <w:b w:val="false"/>
          <w:i w:val="false"/>
          <w:color w:val="000000"/>
          <w:sz w:val="28"/>
        </w:rPr>
        <w:t xml:space="preserve">     (08) құтқару сылыптары мен плоттарының орналасқан жерін білу, дабыл  </w:t>
      </w:r>
    </w:p>
    <w:p>
      <w:pPr>
        <w:spacing w:after="0"/>
        <w:ind w:left="0"/>
        <w:jc w:val="both"/>
      </w:pPr>
      <w:r>
        <w:rPr>
          <w:rFonts w:ascii="Times New Roman"/>
          <w:b w:val="false"/>
          <w:i w:val="false"/>
          <w:color w:val="000000"/>
          <w:sz w:val="28"/>
        </w:rPr>
        <w:t xml:space="preserve">кестесімен көзделген жолаушыларды құтқару жолдарын білу; </w:t>
      </w:r>
    </w:p>
    <w:p>
      <w:pPr>
        <w:spacing w:after="0"/>
        <w:ind w:left="0"/>
        <w:jc w:val="both"/>
      </w:pPr>
      <w:r>
        <w:rPr>
          <w:rFonts w:ascii="Times New Roman"/>
          <w:b w:val="false"/>
          <w:i w:val="false"/>
          <w:color w:val="000000"/>
          <w:sz w:val="28"/>
        </w:rPr>
        <w:t xml:space="preserve">     (09) ауа райы бұрқасын болған кезде каюта терезелері жабық болуын,  </w:t>
      </w:r>
    </w:p>
    <w:p>
      <w:pPr>
        <w:spacing w:after="0"/>
        <w:ind w:left="0"/>
        <w:jc w:val="both"/>
      </w:pPr>
      <w:r>
        <w:rPr>
          <w:rFonts w:ascii="Times New Roman"/>
          <w:b w:val="false"/>
          <w:i w:val="false"/>
          <w:color w:val="000000"/>
          <w:sz w:val="28"/>
        </w:rPr>
        <w:t xml:space="preserve">ал иллюминаторлардың нығыз бекітілуін бақылау. </w:t>
      </w:r>
    </w:p>
    <w:p>
      <w:pPr>
        <w:spacing w:after="0"/>
        <w:ind w:left="0"/>
        <w:jc w:val="both"/>
      </w:pPr>
      <w:r>
        <w:rPr>
          <w:rFonts w:ascii="Times New Roman"/>
          <w:b w:val="false"/>
          <w:i w:val="false"/>
          <w:color w:val="000000"/>
          <w:sz w:val="28"/>
        </w:rPr>
        <w:t xml:space="preserve">                              Аспаз </w:t>
      </w:r>
    </w:p>
    <w:p>
      <w:pPr>
        <w:spacing w:after="0"/>
        <w:ind w:left="0"/>
        <w:jc w:val="both"/>
      </w:pPr>
      <w:r>
        <w:rPr>
          <w:rFonts w:ascii="Times New Roman"/>
          <w:b w:val="false"/>
          <w:i w:val="false"/>
          <w:color w:val="000000"/>
          <w:sz w:val="28"/>
        </w:rPr>
        <w:t xml:space="preserve">           219. Аспаз кеме экипажы мүшелеріне тағам әзірлейді, бірінші штурманға  </w:t>
      </w:r>
    </w:p>
    <w:p>
      <w:pPr>
        <w:spacing w:after="0"/>
        <w:ind w:left="0"/>
        <w:jc w:val="both"/>
      </w:pPr>
      <w:r>
        <w:rPr>
          <w:rFonts w:ascii="Times New Roman"/>
          <w:b w:val="false"/>
          <w:i w:val="false"/>
          <w:color w:val="000000"/>
          <w:sz w:val="28"/>
        </w:rPr>
        <w:t xml:space="preserve">(командирдің бірінші көмекшісіне) тікелей бағынады. </w:t>
      </w:r>
    </w:p>
    <w:p>
      <w:pPr>
        <w:spacing w:after="0"/>
        <w:ind w:left="0"/>
        <w:jc w:val="both"/>
      </w:pPr>
      <w:r>
        <w:rPr>
          <w:rFonts w:ascii="Times New Roman"/>
          <w:b w:val="false"/>
          <w:i w:val="false"/>
          <w:color w:val="000000"/>
          <w:sz w:val="28"/>
        </w:rPr>
        <w:t xml:space="preserve">     220. Аспаздың міндеттері: </w:t>
      </w:r>
    </w:p>
    <w:p>
      <w:pPr>
        <w:spacing w:after="0"/>
        <w:ind w:left="0"/>
        <w:jc w:val="both"/>
      </w:pPr>
      <w:r>
        <w:rPr>
          <w:rFonts w:ascii="Times New Roman"/>
          <w:b w:val="false"/>
          <w:i w:val="false"/>
          <w:color w:val="000000"/>
          <w:sz w:val="28"/>
        </w:rPr>
        <w:t xml:space="preserve">     (01) ас мәзірін дайындау және тағамдарға тапсырыс жасауға қатысу; </w:t>
      </w:r>
    </w:p>
    <w:p>
      <w:pPr>
        <w:spacing w:after="0"/>
        <w:ind w:left="0"/>
        <w:jc w:val="both"/>
      </w:pPr>
      <w:r>
        <w:rPr>
          <w:rFonts w:ascii="Times New Roman"/>
          <w:b w:val="false"/>
          <w:i w:val="false"/>
          <w:color w:val="000000"/>
          <w:sz w:val="28"/>
        </w:rPr>
        <w:t xml:space="preserve">     (02) тағамды сапалы әзірлеу және тағам қабылдауға белгіленген уақытта  </w:t>
      </w:r>
    </w:p>
    <w:p>
      <w:pPr>
        <w:spacing w:after="0"/>
        <w:ind w:left="0"/>
        <w:jc w:val="both"/>
      </w:pPr>
      <w:r>
        <w:rPr>
          <w:rFonts w:ascii="Times New Roman"/>
          <w:b w:val="false"/>
          <w:i w:val="false"/>
          <w:color w:val="000000"/>
          <w:sz w:val="28"/>
        </w:rPr>
        <w:t xml:space="preserve">оларды беру; </w:t>
      </w:r>
    </w:p>
    <w:p>
      <w:pPr>
        <w:spacing w:after="0"/>
        <w:ind w:left="0"/>
        <w:jc w:val="both"/>
      </w:pPr>
      <w:r>
        <w:rPr>
          <w:rFonts w:ascii="Times New Roman"/>
          <w:b w:val="false"/>
          <w:i w:val="false"/>
          <w:color w:val="000000"/>
          <w:sz w:val="28"/>
        </w:rPr>
        <w:t xml:space="preserve">     (03) жүзу дүкендерінде не базаларында нан алу мүмкіндігі болмаған  </w:t>
      </w:r>
    </w:p>
    <w:p>
      <w:pPr>
        <w:spacing w:after="0"/>
        <w:ind w:left="0"/>
        <w:jc w:val="both"/>
      </w:pPr>
      <w:r>
        <w:rPr>
          <w:rFonts w:ascii="Times New Roman"/>
          <w:b w:val="false"/>
          <w:i w:val="false"/>
          <w:color w:val="000000"/>
          <w:sz w:val="28"/>
        </w:rPr>
        <w:t xml:space="preserve">кезде пісіру; </w:t>
      </w:r>
    </w:p>
    <w:p>
      <w:pPr>
        <w:spacing w:after="0"/>
        <w:ind w:left="0"/>
        <w:jc w:val="both"/>
      </w:pPr>
      <w:r>
        <w:rPr>
          <w:rFonts w:ascii="Times New Roman"/>
          <w:b w:val="false"/>
          <w:i w:val="false"/>
          <w:color w:val="000000"/>
          <w:sz w:val="28"/>
        </w:rPr>
        <w:t xml:space="preserve">     (04) асхана ыдыстарын түгел және әрдайым таза сақтау; </w:t>
      </w:r>
    </w:p>
    <w:p>
      <w:pPr>
        <w:spacing w:after="0"/>
        <w:ind w:left="0"/>
        <w:jc w:val="both"/>
      </w:pPr>
      <w:r>
        <w:rPr>
          <w:rFonts w:ascii="Times New Roman"/>
          <w:b w:val="false"/>
          <w:i w:val="false"/>
          <w:color w:val="000000"/>
          <w:sz w:val="28"/>
        </w:rPr>
        <w:t xml:space="preserve">     (05) асхана жабдықтарын пайдалану ережелерін сақтау және оны таза  </w:t>
      </w:r>
    </w:p>
    <w:p>
      <w:pPr>
        <w:spacing w:after="0"/>
        <w:ind w:left="0"/>
        <w:jc w:val="both"/>
      </w:pPr>
      <w:r>
        <w:rPr>
          <w:rFonts w:ascii="Times New Roman"/>
          <w:b w:val="false"/>
          <w:i w:val="false"/>
          <w:color w:val="000000"/>
          <w:sz w:val="28"/>
        </w:rPr>
        <w:t xml:space="preserve">ұстау; </w:t>
      </w:r>
    </w:p>
    <w:p>
      <w:pPr>
        <w:spacing w:after="0"/>
        <w:ind w:left="0"/>
        <w:jc w:val="both"/>
      </w:pPr>
      <w:r>
        <w:rPr>
          <w:rFonts w:ascii="Times New Roman"/>
          <w:b w:val="false"/>
          <w:i w:val="false"/>
          <w:color w:val="000000"/>
          <w:sz w:val="28"/>
        </w:rPr>
        <w:t xml:space="preserve">     (06) асхана жайлары мен мұздатқыштарды және сондай-ақ өзінің арнайы  </w:t>
      </w:r>
    </w:p>
    <w:p>
      <w:pPr>
        <w:spacing w:after="0"/>
        <w:ind w:left="0"/>
        <w:jc w:val="both"/>
      </w:pPr>
      <w:r>
        <w:rPr>
          <w:rFonts w:ascii="Times New Roman"/>
          <w:b w:val="false"/>
          <w:i w:val="false"/>
          <w:color w:val="000000"/>
          <w:sz w:val="28"/>
        </w:rPr>
        <w:t xml:space="preserve">жұмыс киімдерін таза ұстау; </w:t>
      </w:r>
    </w:p>
    <w:p>
      <w:pPr>
        <w:spacing w:after="0"/>
        <w:ind w:left="0"/>
        <w:jc w:val="both"/>
      </w:pPr>
      <w:r>
        <w:rPr>
          <w:rFonts w:ascii="Times New Roman"/>
          <w:b w:val="false"/>
          <w:i w:val="false"/>
          <w:color w:val="000000"/>
          <w:sz w:val="28"/>
        </w:rPr>
        <w:t xml:space="preserve">     (07) санитарлық ережелерді сақтау. </w:t>
      </w:r>
    </w:p>
    <w:p>
      <w:pPr>
        <w:spacing w:after="0"/>
        <w:ind w:left="0"/>
        <w:jc w:val="both"/>
      </w:pPr>
      <w:r>
        <w:rPr>
          <w:rFonts w:ascii="Times New Roman"/>
          <w:b w:val="false"/>
          <w:i w:val="false"/>
          <w:color w:val="000000"/>
          <w:sz w:val="28"/>
        </w:rPr>
        <w:t xml:space="preserve">                  Кеме дәрігері (фельдшері), мейрамхана, туристік база  </w:t>
      </w:r>
    </w:p>
    <w:p>
      <w:pPr>
        <w:spacing w:after="0"/>
        <w:ind w:left="0"/>
        <w:jc w:val="both"/>
      </w:pPr>
      <w:r>
        <w:rPr>
          <w:rFonts w:ascii="Times New Roman"/>
          <w:b w:val="false"/>
          <w:i w:val="false"/>
          <w:color w:val="000000"/>
          <w:sz w:val="28"/>
        </w:rPr>
        <w:t xml:space="preserve">            персоналдары, тәжірибе басшылары, тәжірибешілер және </w:t>
      </w:r>
    </w:p>
    <w:p>
      <w:pPr>
        <w:spacing w:after="0"/>
        <w:ind w:left="0"/>
        <w:jc w:val="both"/>
      </w:pPr>
      <w:r>
        <w:rPr>
          <w:rFonts w:ascii="Times New Roman"/>
          <w:b w:val="false"/>
          <w:i w:val="false"/>
          <w:color w:val="000000"/>
          <w:sz w:val="28"/>
        </w:rPr>
        <w:t xml:space="preserve">             кеме экипажы штатына кірмейтін басқа қызметкерлер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221. Кеме экипажы штатына кірмейтін қызметкерлердің міндеттері, құқықтары мен экипажбен қарым-қатынасы арнайы ережелермен және нұсқаулықтармен анықталады.  </w:t>
      </w:r>
      <w:r>
        <w:br/>
      </w:r>
      <w:r>
        <w:rPr>
          <w:rFonts w:ascii="Times New Roman"/>
          <w:b w:val="false"/>
          <w:i w:val="false"/>
          <w:color w:val="000000"/>
          <w:sz w:val="28"/>
        </w:rPr>
        <w:t xml:space="preserve">
      Аталмыш қызметкерлер өмір және тәртіп режимін, өрт, еңбек  </w:t>
      </w:r>
    </w:p>
    <w:p>
      <w:pPr>
        <w:spacing w:after="0"/>
        <w:ind w:left="0"/>
        <w:jc w:val="both"/>
      </w:pPr>
      <w:r>
        <w:rPr>
          <w:rFonts w:ascii="Times New Roman"/>
          <w:b w:val="false"/>
          <w:i w:val="false"/>
          <w:color w:val="000000"/>
          <w:sz w:val="28"/>
        </w:rPr>
        <w:t xml:space="preserve">  қауіпсіздігі, санитарлық ережелерді, оларға белгіленген киім нысанын,  </w:t>
      </w:r>
    </w:p>
    <w:p>
      <w:pPr>
        <w:spacing w:after="0"/>
        <w:ind w:left="0"/>
        <w:jc w:val="both"/>
      </w:pPr>
      <w:r>
        <w:rPr>
          <w:rFonts w:ascii="Times New Roman"/>
          <w:b w:val="false"/>
          <w:i w:val="false"/>
          <w:color w:val="000000"/>
          <w:sz w:val="28"/>
        </w:rPr>
        <w:t xml:space="preserve">сондай-ақ жалпы еңбек және санитарлық ережелерді, оларға белгіленген киім  </w:t>
      </w:r>
    </w:p>
    <w:p>
      <w:pPr>
        <w:spacing w:after="0"/>
        <w:ind w:left="0"/>
        <w:jc w:val="both"/>
      </w:pPr>
      <w:r>
        <w:rPr>
          <w:rFonts w:ascii="Times New Roman"/>
          <w:b w:val="false"/>
          <w:i w:val="false"/>
          <w:color w:val="000000"/>
          <w:sz w:val="28"/>
        </w:rPr>
        <w:t xml:space="preserve">нысанын, сондай-ақ осы Жарғының III тарауында баяндалған жалпы міндеттерді  </w:t>
      </w:r>
    </w:p>
    <w:p>
      <w:pPr>
        <w:spacing w:after="0"/>
        <w:ind w:left="0"/>
        <w:jc w:val="both"/>
      </w:pPr>
      <w:r>
        <w:rPr>
          <w:rFonts w:ascii="Times New Roman"/>
          <w:b w:val="false"/>
          <w:i w:val="false"/>
          <w:color w:val="000000"/>
          <w:sz w:val="28"/>
        </w:rPr>
        <w:t xml:space="preserve">өзінің кемедегі жағдайына қарай сақтауы тиіс. </w:t>
      </w:r>
    </w:p>
    <w:p>
      <w:pPr>
        <w:spacing w:after="0"/>
        <w:ind w:left="0"/>
        <w:jc w:val="both"/>
      </w:pPr>
      <w:r>
        <w:rPr>
          <w:rFonts w:ascii="Times New Roman"/>
          <w:b w:val="false"/>
          <w:i w:val="false"/>
          <w:color w:val="000000"/>
          <w:sz w:val="28"/>
        </w:rPr>
        <w:t xml:space="preserve">     Олар сонымен қатар, экипаж мүшелерінің құзыры шегіндегі өкімдерін,  </w:t>
      </w:r>
    </w:p>
    <w:p>
      <w:pPr>
        <w:spacing w:after="0"/>
        <w:ind w:left="0"/>
        <w:jc w:val="both"/>
      </w:pPr>
      <w:r>
        <w:rPr>
          <w:rFonts w:ascii="Times New Roman"/>
          <w:b w:val="false"/>
          <w:i w:val="false"/>
          <w:color w:val="000000"/>
          <w:sz w:val="28"/>
        </w:rPr>
        <w:t xml:space="preserve">нұсқауларын және ескертулерін орындауға міндетті. </w:t>
      </w:r>
    </w:p>
    <w:p>
      <w:pPr>
        <w:spacing w:after="0"/>
        <w:ind w:left="0"/>
        <w:jc w:val="both"/>
      </w:pPr>
      <w:r>
        <w:rPr>
          <w:rFonts w:ascii="Times New Roman"/>
          <w:b w:val="false"/>
          <w:i w:val="false"/>
          <w:color w:val="000000"/>
          <w:sz w:val="28"/>
        </w:rPr>
        <w:t xml:space="preserve">     222. Кеме экипажы штатына кірмейтін қызметкерлер апат жұмыстарына,  </w:t>
      </w:r>
    </w:p>
    <w:p>
      <w:pPr>
        <w:spacing w:after="0"/>
        <w:ind w:left="0"/>
        <w:jc w:val="both"/>
      </w:pPr>
      <w:r>
        <w:rPr>
          <w:rFonts w:ascii="Times New Roman"/>
          <w:b w:val="false"/>
          <w:i w:val="false"/>
          <w:color w:val="000000"/>
          <w:sz w:val="28"/>
        </w:rPr>
        <w:t xml:space="preserve">кеме өміршеңдігі үшін күреске және үйрену кеме дабылдарына қатысуға  </w:t>
      </w:r>
    </w:p>
    <w:p>
      <w:pPr>
        <w:spacing w:after="0"/>
        <w:ind w:left="0"/>
        <w:jc w:val="both"/>
      </w:pPr>
      <w:r>
        <w:rPr>
          <w:rFonts w:ascii="Times New Roman"/>
          <w:b w:val="false"/>
          <w:i w:val="false"/>
          <w:color w:val="000000"/>
          <w:sz w:val="28"/>
        </w:rPr>
        <w:t xml:space="preserve">міндетті. </w:t>
      </w:r>
    </w:p>
    <w:p>
      <w:pPr>
        <w:spacing w:after="0"/>
        <w:ind w:left="0"/>
        <w:jc w:val="both"/>
      </w:pPr>
      <w:r>
        <w:rPr>
          <w:rFonts w:ascii="Times New Roman"/>
          <w:b w:val="false"/>
          <w:i w:val="false"/>
          <w:color w:val="000000"/>
          <w:sz w:val="28"/>
        </w:rPr>
        <w:t xml:space="preserve">                                  VI Тарау </w:t>
      </w:r>
    </w:p>
    <w:p>
      <w:pPr>
        <w:spacing w:after="0"/>
        <w:ind w:left="0"/>
        <w:jc w:val="both"/>
      </w:pPr>
      <w:r>
        <w:rPr>
          <w:rFonts w:ascii="Times New Roman"/>
          <w:b w:val="false"/>
          <w:i w:val="false"/>
          <w:color w:val="000000"/>
          <w:sz w:val="28"/>
        </w:rPr>
        <w:t xml:space="preserve">                          Вахта қызметі </w:t>
      </w:r>
    </w:p>
    <w:p>
      <w:pPr>
        <w:spacing w:after="0"/>
        <w:ind w:left="0"/>
        <w:jc w:val="both"/>
      </w:pPr>
      <w:r>
        <w:rPr>
          <w:rFonts w:ascii="Times New Roman"/>
          <w:b w:val="false"/>
          <w:i w:val="false"/>
          <w:color w:val="000000"/>
          <w:sz w:val="28"/>
        </w:rPr>
        <w:t xml:space="preserve">                         Жалпы ережелер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223. Кемелердегі вахталық қызмет (вахта) постыда немесе жұмыс орнында міндетті болу мен көтеріңкі назар аударуды талап ететін қызмет түрі болып табылады. Вахтада тұрған кеме экипажының мүшелері вахташы деп аталынады.  </w:t>
      </w:r>
      <w:r>
        <w:br/>
      </w:r>
      <w:r>
        <w:rPr>
          <w:rFonts w:ascii="Times New Roman"/>
          <w:b w:val="false"/>
          <w:i w:val="false"/>
          <w:color w:val="000000"/>
          <w:sz w:val="28"/>
        </w:rPr>
        <w:t xml:space="preserve">
      224. Вахталық қызмет кемені басқаруды, оның қауіпсіздігін, өндірістік қызметін, сондай-ақ кемеге бөгде тұлғалардың келуін бақылауды қамтамасыз етеді.  </w:t>
      </w:r>
      <w:r>
        <w:br/>
      </w:r>
      <w:r>
        <w:rPr>
          <w:rFonts w:ascii="Times New Roman"/>
          <w:b w:val="false"/>
          <w:i w:val="false"/>
          <w:color w:val="000000"/>
          <w:sz w:val="28"/>
        </w:rPr>
        <w:t xml:space="preserve">
      Вахта қызметін ұйымдастыруға жауапкершілік капитанға жүктеледі, ал тікелей вахта қызметін ұйымдастыру - бірінші штурманға (командирдің бірінші көмекшісіне) жүктеледі.  </w:t>
      </w:r>
      <w:r>
        <w:br/>
      </w:r>
      <w:r>
        <w:rPr>
          <w:rFonts w:ascii="Times New Roman"/>
          <w:b w:val="false"/>
          <w:i w:val="false"/>
          <w:color w:val="000000"/>
          <w:sz w:val="28"/>
        </w:rPr>
        <w:t xml:space="preserve">
      Вахтаны тиісті түрде жүргізу жауапкершілігі вахтада тұрған тұлғаға жүктеледі.  </w:t>
      </w:r>
      <w:r>
        <w:br/>
      </w:r>
      <w:r>
        <w:rPr>
          <w:rFonts w:ascii="Times New Roman"/>
          <w:b w:val="false"/>
          <w:i w:val="false"/>
          <w:color w:val="000000"/>
          <w:sz w:val="28"/>
        </w:rPr>
        <w:t xml:space="preserve">
      225. Вахтада тұруға кемінде 4 сағат демалған тұлғалар жіберіледі.  </w:t>
      </w:r>
      <w:r>
        <w:br/>
      </w:r>
      <w:r>
        <w:rPr>
          <w:rFonts w:ascii="Times New Roman"/>
          <w:b w:val="false"/>
          <w:i w:val="false"/>
          <w:color w:val="000000"/>
          <w:sz w:val="28"/>
        </w:rPr>
        <w:t xml:space="preserve">
      226. Кеме вахталарын жүру және тұру вахталарына бөлінеді. Зәкірде тұрған кезде экипаж жүру кестесі бойынша вахтада тұрады. Бекітілген тұрақта тұрған кезде тұру вахтасының мерзімділігі мен ұзақтығын нақты жағдайларды ескере отырып, капитан белгілейді.  </w:t>
      </w:r>
      <w:r>
        <w:br/>
      </w:r>
      <w:r>
        <w:rPr>
          <w:rFonts w:ascii="Times New Roman"/>
          <w:b w:val="false"/>
          <w:i w:val="false"/>
          <w:color w:val="000000"/>
          <w:sz w:val="28"/>
        </w:rPr>
        <w:t xml:space="preserve">
      Кеме бекітуде тұрған кезде кеме штатында үшінші штурман, механиктер мен электр механиктерінің үшінші көмекшілері болған кезде, сондай-ақ тұру кезінде қалған команда құрамының тұлғаларына қалыпты жұмыс уақыты сақталған кезде капитан, механик және электр механигі вахтада тұрмайды.  </w:t>
      </w:r>
      <w:r>
        <w:br/>
      </w:r>
      <w:r>
        <w:rPr>
          <w:rFonts w:ascii="Times New Roman"/>
          <w:b w:val="false"/>
          <w:i w:val="false"/>
          <w:color w:val="000000"/>
          <w:sz w:val="28"/>
        </w:rPr>
        <w:t xml:space="preserve">
      227. Кеме жүргізушілер мен механиктер, ал радиорубкада - радиомамандар үшін жүріс рубкасы мен машина бөлімінде жүру және тұру вахталарын жүргізу жөнінде нұсқаулықтар болуы тиіс.  </w:t>
      </w:r>
      <w:r>
        <w:br/>
      </w:r>
      <w:r>
        <w:rPr>
          <w:rFonts w:ascii="Times New Roman"/>
          <w:b w:val="false"/>
          <w:i w:val="false"/>
          <w:color w:val="000000"/>
          <w:sz w:val="28"/>
        </w:rPr>
        <w:t xml:space="preserve">
      228. Кезекті вахта ауысылымы вахтаға 30 минут бұрын кірісуді ескертеді.  </w:t>
      </w:r>
      <w:r>
        <w:br/>
      </w:r>
      <w:r>
        <w:rPr>
          <w:rFonts w:ascii="Times New Roman"/>
          <w:b w:val="false"/>
          <w:i w:val="false"/>
          <w:color w:val="000000"/>
          <w:sz w:val="28"/>
        </w:rPr>
        <w:t xml:space="preserve">
      Вахта ауысылымы вахта жүргізу орнына дер кезінде және келуі және вахтаға кіріскенге дейін жүзу жағдайларымен және техникалық құралдардың жұмыс режимімен танысуы тиіс.  </w:t>
      </w:r>
      <w:r>
        <w:br/>
      </w:r>
      <w:r>
        <w:rPr>
          <w:rFonts w:ascii="Times New Roman"/>
          <w:b w:val="false"/>
          <w:i w:val="false"/>
          <w:color w:val="000000"/>
          <w:sz w:val="28"/>
        </w:rPr>
        <w:t xml:space="preserve">
      Команда құрамының тұлғалары вахта басталғанға дейін 10 минут бұрын, ал қатардағы құрам тұлғалары - 5 минут бұрын келеді.  </w:t>
      </w:r>
      <w:r>
        <w:br/>
      </w:r>
      <w:r>
        <w:rPr>
          <w:rFonts w:ascii="Times New Roman"/>
          <w:b w:val="false"/>
          <w:i w:val="false"/>
          <w:color w:val="000000"/>
          <w:sz w:val="28"/>
        </w:rPr>
        <w:t xml:space="preserve">
      229. Аға вахташы (вахта бастығы, вахта механигі, вахта электр механигі) вахтаға келген тұлға тиісті вахта міндеттерін атқара алмайды деп ұйғарғанда вахтаны тапсырмайды және бұл жөнінде капитанға (механикке) мәлімдейді.  </w:t>
      </w:r>
      <w:r>
        <w:br/>
      </w:r>
      <w:r>
        <w:rPr>
          <w:rFonts w:ascii="Times New Roman"/>
          <w:b w:val="false"/>
          <w:i w:val="false"/>
          <w:color w:val="000000"/>
          <w:sz w:val="28"/>
        </w:rPr>
        <w:t xml:space="preserve">
      Аға вахташы вахтаға келген барлық құрам өз міндеттерін атқара алатынына сенімді болуы тиіс.  </w:t>
      </w:r>
      <w:r>
        <w:br/>
      </w:r>
      <w:r>
        <w:rPr>
          <w:rFonts w:ascii="Times New Roman"/>
          <w:b w:val="false"/>
          <w:i w:val="false"/>
          <w:color w:val="000000"/>
          <w:sz w:val="28"/>
        </w:rPr>
        <w:t xml:space="preserve">
      230. Ауысқан вахта қажет болған жағдайда вахтаны күшейтуге немесе кейбір вахташыларды ауыстыруға пайдаланылады.  </w:t>
      </w:r>
      <w:r>
        <w:br/>
      </w:r>
      <w:r>
        <w:rPr>
          <w:rFonts w:ascii="Times New Roman"/>
          <w:b w:val="false"/>
          <w:i w:val="false"/>
          <w:color w:val="000000"/>
          <w:sz w:val="28"/>
        </w:rPr>
        <w:t xml:space="preserve">
      231. Палуба командасының мүшелері вахтаны қабылдау тапсыру нәтижелері туралы вахта бастығына, ал машиналық - вахта механигіне, ол бұл жөнінде вахта бастығына баяндайды.  </w:t>
      </w:r>
      <w:r>
        <w:br/>
      </w:r>
      <w:r>
        <w:rPr>
          <w:rFonts w:ascii="Times New Roman"/>
          <w:b w:val="false"/>
          <w:i w:val="false"/>
          <w:color w:val="000000"/>
          <w:sz w:val="28"/>
        </w:rPr>
        <w:t xml:space="preserve">
      Вахта бастығының рұқсатынсыз вахташы вахтаны тастап кетуге немесе біреу-міреуге өз міндеттерін тапсыруға құқығы жоқ.  </w:t>
      </w:r>
      <w:r>
        <w:br/>
      </w:r>
      <w:r>
        <w:rPr>
          <w:rFonts w:ascii="Times New Roman"/>
          <w:b w:val="false"/>
          <w:i w:val="false"/>
          <w:color w:val="000000"/>
          <w:sz w:val="28"/>
        </w:rPr>
        <w:t xml:space="preserve">
      232. Экипаждың бригадалық жұмыс кезінде капитан бригада алмасқаны, рейске әзірлік туралы диспетчерге (порт, айлақ әкімшілігіне) хабарлауға және одан қажетті ақпараттарды алуға міндетті.  </w:t>
      </w:r>
      <w:r>
        <w:br/>
      </w:r>
      <w:r>
        <w:rPr>
          <w:rFonts w:ascii="Times New Roman"/>
          <w:b w:val="false"/>
          <w:i w:val="false"/>
          <w:color w:val="000000"/>
          <w:sz w:val="28"/>
        </w:rPr>
        <w:t xml:space="preserve">
      233. Кемеге бөгде тұлғалардың келуі вахта бастығының рұқсатымен жүргізіледі.  </w:t>
      </w:r>
      <w:r>
        <w:br/>
      </w:r>
      <w:r>
        <w:rPr>
          <w:rFonts w:ascii="Times New Roman"/>
          <w:b w:val="false"/>
          <w:i w:val="false"/>
          <w:color w:val="000000"/>
          <w:sz w:val="28"/>
        </w:rPr>
        <w:t xml:space="preserve">
      234. Вахта жүргізуде қайсы бір күдік туғанда немесе көмек қажет болған жағдайда вахтада тұрған тұлға жедел аға вахташыға хабарлауы тиіс.  </w:t>
      </w:r>
      <w:r>
        <w:br/>
      </w:r>
      <w:r>
        <w:rPr>
          <w:rFonts w:ascii="Times New Roman"/>
          <w:b w:val="false"/>
          <w:i w:val="false"/>
          <w:color w:val="000000"/>
          <w:sz w:val="28"/>
        </w:rPr>
        <w:t xml:space="preserve">
      235. Дабыл кезінде вахташылар дабыл кестесі бойынша өз орнында болуы  </w:t>
      </w:r>
    </w:p>
    <w:p>
      <w:pPr>
        <w:spacing w:after="0"/>
        <w:ind w:left="0"/>
        <w:jc w:val="both"/>
      </w:pPr>
      <w:r>
        <w:rPr>
          <w:rFonts w:ascii="Times New Roman"/>
          <w:b w:val="false"/>
          <w:i w:val="false"/>
          <w:color w:val="000000"/>
          <w:sz w:val="28"/>
        </w:rPr>
        <w:t xml:space="preserve">  тиіс, ал өз вахтасын тапсырған кезде ғана дабыл кестесі бойынша вахтаға  </w:t>
      </w:r>
    </w:p>
    <w:p>
      <w:pPr>
        <w:spacing w:after="0"/>
        <w:ind w:left="0"/>
        <w:jc w:val="both"/>
      </w:pPr>
      <w:r>
        <w:rPr>
          <w:rFonts w:ascii="Times New Roman"/>
          <w:b w:val="false"/>
          <w:i w:val="false"/>
          <w:color w:val="000000"/>
          <w:sz w:val="28"/>
        </w:rPr>
        <w:t xml:space="preserve">келгенге береді. </w:t>
      </w:r>
    </w:p>
    <w:p>
      <w:pPr>
        <w:spacing w:after="0"/>
        <w:ind w:left="0"/>
        <w:jc w:val="both"/>
      </w:pPr>
      <w:r>
        <w:rPr>
          <w:rFonts w:ascii="Times New Roman"/>
          <w:b w:val="false"/>
          <w:i w:val="false"/>
          <w:color w:val="000000"/>
          <w:sz w:val="28"/>
        </w:rPr>
        <w:t xml:space="preserve">     236. Вахташы осы қызметке арналған, сонымен қатар бекіту тұрымда  </w:t>
      </w:r>
    </w:p>
    <w:p>
      <w:pPr>
        <w:spacing w:after="0"/>
        <w:ind w:left="0"/>
        <w:jc w:val="both"/>
      </w:pPr>
      <w:r>
        <w:rPr>
          <w:rFonts w:ascii="Times New Roman"/>
          <w:b w:val="false"/>
          <w:i w:val="false"/>
          <w:color w:val="000000"/>
          <w:sz w:val="28"/>
        </w:rPr>
        <w:t xml:space="preserve">тұрған кезде белгіленген киімде (нысан) болуы тиіс, ал жолаушы кемелерінде  </w:t>
      </w:r>
    </w:p>
    <w:p>
      <w:pPr>
        <w:spacing w:after="0"/>
        <w:ind w:left="0"/>
        <w:jc w:val="both"/>
      </w:pPr>
      <w:r>
        <w:rPr>
          <w:rFonts w:ascii="Times New Roman"/>
          <w:b w:val="false"/>
          <w:i w:val="false"/>
          <w:color w:val="000000"/>
          <w:sz w:val="28"/>
        </w:rPr>
        <w:t xml:space="preserve">және жүрісте вахта бастығы, вахта матросы вахта жолсерігі сол жеңінде үш  </w:t>
      </w:r>
    </w:p>
    <w:p>
      <w:pPr>
        <w:spacing w:after="0"/>
        <w:ind w:left="0"/>
        <w:jc w:val="both"/>
      </w:pPr>
      <w:r>
        <w:rPr>
          <w:rFonts w:ascii="Times New Roman"/>
          <w:b w:val="false"/>
          <w:i w:val="false"/>
          <w:color w:val="000000"/>
          <w:sz w:val="28"/>
        </w:rPr>
        <w:t xml:space="preserve">жолақты байлау: жолақтың жалпы ені 9 см, әрбір жолақтың ені 3 см. Жолақ  </w:t>
      </w:r>
    </w:p>
    <w:p>
      <w:pPr>
        <w:spacing w:after="0"/>
        <w:ind w:left="0"/>
        <w:jc w:val="both"/>
      </w:pPr>
      <w:r>
        <w:rPr>
          <w:rFonts w:ascii="Times New Roman"/>
          <w:b w:val="false"/>
          <w:i w:val="false"/>
          <w:color w:val="000000"/>
          <w:sz w:val="28"/>
        </w:rPr>
        <w:t xml:space="preserve">түстері: вахта бастығының байлауы - көк, ақ, көк; вахта матросы мен  </w:t>
      </w:r>
    </w:p>
    <w:p>
      <w:pPr>
        <w:spacing w:after="0"/>
        <w:ind w:left="0"/>
        <w:jc w:val="both"/>
      </w:pPr>
      <w:r>
        <w:rPr>
          <w:rFonts w:ascii="Times New Roman"/>
          <w:b w:val="false"/>
          <w:i w:val="false"/>
          <w:color w:val="000000"/>
          <w:sz w:val="28"/>
        </w:rPr>
        <w:t xml:space="preserve">жолсеріктің байлауы - қызыл, ақ, қызыл. </w:t>
      </w:r>
    </w:p>
    <w:p>
      <w:pPr>
        <w:spacing w:after="0"/>
        <w:ind w:left="0"/>
        <w:jc w:val="both"/>
      </w:pPr>
      <w:r>
        <w:rPr>
          <w:rFonts w:ascii="Times New Roman"/>
          <w:b w:val="false"/>
          <w:i w:val="false"/>
          <w:color w:val="000000"/>
          <w:sz w:val="28"/>
        </w:rPr>
        <w:t xml:space="preserve">     237. Команда құрамының тұлғалары аға вахташылар вахта журналы белгілі  </w:t>
      </w:r>
    </w:p>
    <w:p>
      <w:pPr>
        <w:spacing w:after="0"/>
        <w:ind w:left="0"/>
        <w:jc w:val="both"/>
      </w:pPr>
      <w:r>
        <w:rPr>
          <w:rFonts w:ascii="Times New Roman"/>
          <w:b w:val="false"/>
          <w:i w:val="false"/>
          <w:color w:val="000000"/>
          <w:sz w:val="28"/>
        </w:rPr>
        <w:t xml:space="preserve">ережелерге сәйкес жүргізуге міндетті. </w:t>
      </w:r>
    </w:p>
    <w:p>
      <w:pPr>
        <w:spacing w:after="0"/>
        <w:ind w:left="0"/>
        <w:jc w:val="both"/>
      </w:pPr>
      <w:r>
        <w:rPr>
          <w:rFonts w:ascii="Times New Roman"/>
          <w:b w:val="false"/>
          <w:i w:val="false"/>
          <w:color w:val="000000"/>
          <w:sz w:val="28"/>
        </w:rPr>
        <w:t xml:space="preserve">                      Вахта бастығы (капитанның вахта көмекшісі) </w:t>
      </w:r>
    </w:p>
    <w:p>
      <w:pPr>
        <w:spacing w:after="0"/>
        <w:ind w:left="0"/>
        <w:jc w:val="both"/>
      </w:pPr>
      <w:r>
        <w:rPr>
          <w:rFonts w:ascii="Times New Roman"/>
          <w:b w:val="false"/>
          <w:i w:val="false"/>
          <w:color w:val="000000"/>
          <w:sz w:val="28"/>
        </w:rPr>
        <w:t xml:space="preserve">                        Жалпы міндеттер </w:t>
      </w:r>
    </w:p>
    <w:p>
      <w:pPr>
        <w:spacing w:after="0"/>
        <w:ind w:left="0"/>
        <w:jc w:val="both"/>
      </w:pPr>
      <w:r>
        <w:rPr>
          <w:rFonts w:ascii="Times New Roman"/>
          <w:b w:val="false"/>
          <w:i w:val="false"/>
          <w:color w:val="000000"/>
          <w:sz w:val="28"/>
        </w:rPr>
        <w:t xml:space="preserve">           238. Вахта бастығы кеменің вахта қызметінде ең жоғарғы болып табылады  </w:t>
      </w:r>
    </w:p>
    <w:p>
      <w:pPr>
        <w:spacing w:after="0"/>
        <w:ind w:left="0"/>
        <w:jc w:val="both"/>
      </w:pPr>
      <w:r>
        <w:rPr>
          <w:rFonts w:ascii="Times New Roman"/>
          <w:b w:val="false"/>
          <w:i w:val="false"/>
          <w:color w:val="000000"/>
          <w:sz w:val="28"/>
        </w:rPr>
        <w:t xml:space="preserve">және тікелей капитанға, ол болмаса бірінші штурманға бағынады. </w:t>
      </w:r>
    </w:p>
    <w:p>
      <w:pPr>
        <w:spacing w:after="0"/>
        <w:ind w:left="0"/>
        <w:jc w:val="both"/>
      </w:pPr>
      <w:r>
        <w:rPr>
          <w:rFonts w:ascii="Times New Roman"/>
          <w:b w:val="false"/>
          <w:i w:val="false"/>
          <w:color w:val="000000"/>
          <w:sz w:val="28"/>
        </w:rPr>
        <w:t xml:space="preserve">     239. Вахта бастығы вахтада тиісті қызмет жасалуына, еңбек, адамдар  </w:t>
      </w:r>
    </w:p>
    <w:p>
      <w:pPr>
        <w:spacing w:after="0"/>
        <w:ind w:left="0"/>
        <w:jc w:val="both"/>
      </w:pPr>
      <w:r>
        <w:rPr>
          <w:rFonts w:ascii="Times New Roman"/>
          <w:b w:val="false"/>
          <w:i w:val="false"/>
          <w:color w:val="000000"/>
          <w:sz w:val="28"/>
        </w:rPr>
        <w:t xml:space="preserve">қауіпсіздігіне, кемедегі мүлік пен жүктердің түгелдігіне, сондай-ақ  </w:t>
      </w:r>
    </w:p>
    <w:p>
      <w:pPr>
        <w:spacing w:after="0"/>
        <w:ind w:left="0"/>
        <w:jc w:val="both"/>
      </w:pPr>
      <w:r>
        <w:rPr>
          <w:rFonts w:ascii="Times New Roman"/>
          <w:b w:val="false"/>
          <w:i w:val="false"/>
          <w:color w:val="000000"/>
          <w:sz w:val="28"/>
        </w:rPr>
        <w:t xml:space="preserve">айналадағы ортаны ластанбауына жауапты (осы Жарғымен оған жүктелген  </w:t>
      </w:r>
    </w:p>
    <w:p>
      <w:pPr>
        <w:spacing w:after="0"/>
        <w:ind w:left="0"/>
        <w:jc w:val="both"/>
      </w:pPr>
      <w:r>
        <w:rPr>
          <w:rFonts w:ascii="Times New Roman"/>
          <w:b w:val="false"/>
          <w:i w:val="false"/>
          <w:color w:val="000000"/>
          <w:sz w:val="28"/>
        </w:rPr>
        <w:t xml:space="preserve">шеңберде).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240. Вахта бастығының өкілеттік шеңберінде берген өкімдері кеме экипажының әрбір мүшесіне және кемедегі басқа тұлғаларға міндетті болып табылады.  </w:t>
      </w:r>
      <w:r>
        <w:br/>
      </w:r>
      <w:r>
        <w:rPr>
          <w:rFonts w:ascii="Times New Roman"/>
          <w:b w:val="false"/>
          <w:i w:val="false"/>
          <w:color w:val="000000"/>
          <w:sz w:val="28"/>
        </w:rPr>
        <w:t xml:space="preserve">
      241. Радиотелеграфпен жабдықталған кемелерде вахта бастығы оларды пайдалану және радиобайланыс ережесін сақтауы тиіс.  </w:t>
      </w:r>
      <w:r>
        <w:br/>
      </w:r>
      <w:r>
        <w:rPr>
          <w:rFonts w:ascii="Times New Roman"/>
          <w:b w:val="false"/>
          <w:i w:val="false"/>
          <w:color w:val="000000"/>
          <w:sz w:val="28"/>
        </w:rPr>
        <w:t xml:space="preserve">
      242. Өрт қаупі төнгенде, кеме тесілгенде, қопарыс болса, сондай-ақ борт сыртына адам құласа вахта бастығы дабыл соғуға міндетті.  </w:t>
      </w:r>
      <w:r>
        <w:br/>
      </w:r>
      <w:r>
        <w:rPr>
          <w:rFonts w:ascii="Times New Roman"/>
          <w:b w:val="false"/>
          <w:i w:val="false"/>
          <w:color w:val="000000"/>
          <w:sz w:val="28"/>
        </w:rPr>
        <w:t xml:space="preserve">
      243. Вахта бастығы вахтаға кірісу бойына: кеменің палубасын түгел тексереді, навигация оттары мен сигналдардың шығарылғанын және дұрыс қойылғанына көз жеткізуі тиіс, сыртқы және ішкі байланыстарды (дыбыс, көзбен, ал күндіз апаттық) іс жүзінде тексеруі тиіс, УҚТ байланысын, вахта құрамымен танысады, вахтаға келгендердің баяндамасын алады және оларға нұсқау береді, орналасқан жерді және кеме ахуалын біледі, айналадағы жағдаймен, ауа райымен және бұрқасын ескертулерімен танысып шығады.  </w:t>
      </w:r>
      <w:r>
        <w:br/>
      </w:r>
      <w:r>
        <w:rPr>
          <w:rFonts w:ascii="Times New Roman"/>
          <w:b w:val="false"/>
          <w:i w:val="false"/>
          <w:color w:val="000000"/>
          <w:sz w:val="28"/>
        </w:rPr>
        <w:t xml:space="preserve">
      244. Вахта бастығы сонымен қатар, вахтаны тапсырушыдан кеме қауіпсіздігіне және оны пайдалану қызметіне байланысты мәліметтер, соның ішінде мыналарды алады:  </w:t>
      </w:r>
      <w:r>
        <w:br/>
      </w:r>
      <w:r>
        <w:rPr>
          <w:rFonts w:ascii="Times New Roman"/>
          <w:b w:val="false"/>
          <w:i w:val="false"/>
          <w:color w:val="000000"/>
          <w:sz w:val="28"/>
        </w:rPr>
        <w:t xml:space="preserve">
      (01) вахта бойынша капитанның өкімін;  </w:t>
      </w:r>
      <w:r>
        <w:br/>
      </w:r>
      <w:r>
        <w:rPr>
          <w:rFonts w:ascii="Times New Roman"/>
          <w:b w:val="false"/>
          <w:i w:val="false"/>
          <w:color w:val="000000"/>
          <w:sz w:val="28"/>
        </w:rPr>
        <w:t xml:space="preserve">
      (02) балласт жөнінде және су бар екендігін және кеме корпусының бөліктері жөнінде;  </w:t>
      </w:r>
      <w:r>
        <w:br/>
      </w:r>
      <w:r>
        <w:rPr>
          <w:rFonts w:ascii="Times New Roman"/>
          <w:b w:val="false"/>
          <w:i w:val="false"/>
          <w:color w:val="000000"/>
          <w:sz w:val="28"/>
        </w:rPr>
        <w:t xml:space="preserve">
      (03) кеме және жөндеу жұмыстары туралы (ашық палубадағы, борт сырты арматурасын қолданудағы және ашық отпен жасалатын жұмыстарға ерекше назар аударады).  </w:t>
      </w:r>
      <w:r>
        <w:br/>
      </w:r>
      <w:r>
        <w:rPr>
          <w:rFonts w:ascii="Times New Roman"/>
          <w:b w:val="false"/>
          <w:i w:val="false"/>
          <w:color w:val="000000"/>
          <w:sz w:val="28"/>
        </w:rPr>
        <w:t xml:space="preserve">
      245. Вахта жүргізу кезіндегі бастықтың міндеттері:  </w:t>
      </w:r>
      <w:r>
        <w:br/>
      </w:r>
      <w:r>
        <w:rPr>
          <w:rFonts w:ascii="Times New Roman"/>
          <w:b w:val="false"/>
          <w:i w:val="false"/>
          <w:color w:val="000000"/>
          <w:sz w:val="28"/>
        </w:rPr>
        <w:t xml:space="preserve">
      (01) кеме ахуалын бақылау және кеменің, адамдар мен жүктердің қауіпсіздігі үшін шаралар қабылдау;  </w:t>
      </w:r>
      <w:r>
        <w:br/>
      </w:r>
      <w:r>
        <w:rPr>
          <w:rFonts w:ascii="Times New Roman"/>
          <w:b w:val="false"/>
          <w:i w:val="false"/>
          <w:color w:val="000000"/>
          <w:sz w:val="28"/>
        </w:rPr>
        <w:t xml:space="preserve">
      (02) әрдайым ауа райы мен айналадағы ортаны бақылау;  </w:t>
      </w:r>
      <w:r>
        <w:br/>
      </w:r>
      <w:r>
        <w:rPr>
          <w:rFonts w:ascii="Times New Roman"/>
          <w:b w:val="false"/>
          <w:i w:val="false"/>
          <w:color w:val="000000"/>
          <w:sz w:val="28"/>
        </w:rPr>
        <w:t xml:space="preserve">
      (03) кеме құдықтарындағы суды өлшеу (жүріс кезінде - әрбір вахтада, зәкірде және бекітуде тұрғанда - тәулігіне екі реттен азайтпай, корпус мұзға, айлаққа соққан, сондай-ақ мұз қысымында қалған болса - бірден тексеру қажет су ақпағанына көзі әбден жеткенше). Кемеге су кірген жағдайда жедел капитанға мәлімдеу және суды соруға тапсырма беру. Бұрқасын немесе мұз қату жағдайымен су өлшеу мүмкін болмағанда вахта бастығының өкімімен кемеден бақылау су сору жүргізу қажет;  </w:t>
      </w:r>
      <w:r>
        <w:br/>
      </w:r>
      <w:r>
        <w:rPr>
          <w:rFonts w:ascii="Times New Roman"/>
          <w:b w:val="false"/>
          <w:i w:val="false"/>
          <w:color w:val="000000"/>
          <w:sz w:val="28"/>
        </w:rPr>
        <w:t xml:space="preserve">
      (04) кемеге адам қабылдау түсіру кезінде олардың қауіпсіздігін қамтамасыз ету;  </w:t>
      </w:r>
      <w:r>
        <w:br/>
      </w:r>
      <w:r>
        <w:rPr>
          <w:rFonts w:ascii="Times New Roman"/>
          <w:b w:val="false"/>
          <w:i w:val="false"/>
          <w:color w:val="000000"/>
          <w:sz w:val="28"/>
        </w:rPr>
        <w:t xml:space="preserve">
      (05) бекітілген трюмдер мен жайлардың пломбалары мен мөртаңбасының бүлінбеуін бақылау;  </w:t>
      </w:r>
      <w:r>
        <w:br/>
      </w:r>
      <w:r>
        <w:rPr>
          <w:rFonts w:ascii="Times New Roman"/>
          <w:b w:val="false"/>
          <w:i w:val="false"/>
          <w:color w:val="000000"/>
          <w:sz w:val="28"/>
        </w:rPr>
        <w:t xml:space="preserve">
      (06) кемедегі және кемеге келе жатырған жүзу құралдарын бақылау және оларға борт маңында тұратын жерін көрсету, суға түсірілген жүзу құралының дер кезінде кемеге көтерілуін бақылау;  </w:t>
      </w:r>
      <w:r>
        <w:br/>
      </w:r>
      <w:r>
        <w:rPr>
          <w:rFonts w:ascii="Times New Roman"/>
          <w:b w:val="false"/>
          <w:i w:val="false"/>
          <w:color w:val="000000"/>
          <w:sz w:val="28"/>
        </w:rPr>
        <w:t xml:space="preserve">
      (07) қажет болған жағдайда сылыпты суға түсіруге даярлау, оларды түсіруге және кетуіне рұқсат беру; олар кемеге келген сылып командирінің баяндама қабылдау;  </w:t>
      </w:r>
      <w:r>
        <w:br/>
      </w:r>
      <w:r>
        <w:rPr>
          <w:rFonts w:ascii="Times New Roman"/>
          <w:b w:val="false"/>
          <w:i w:val="false"/>
          <w:color w:val="000000"/>
          <w:sz w:val="28"/>
        </w:rPr>
        <w:t xml:space="preserve">
      (08) тұрған кезде палубада жұмыс орындайтын экипаж мүшелерінің еңбек және өрт қауіпсіздігін сақтауын бақылау; жүзу құралдарын борт сыртына түсірген кезде осы жұмыстарды атқаратын адамдардың сақтандыру жейделері болуын қадағалау;  </w:t>
      </w:r>
      <w:r>
        <w:br/>
      </w:r>
      <w:r>
        <w:rPr>
          <w:rFonts w:ascii="Times New Roman"/>
          <w:b w:val="false"/>
          <w:i w:val="false"/>
          <w:color w:val="000000"/>
          <w:sz w:val="28"/>
        </w:rPr>
        <w:t xml:space="preserve">
      (09) жалпы және жергілікті жүзу ережелерінің, сондай-ақ қауіпсіздікке қатысты басқа ережелерді дәл және дер кезінде орындалуын бақылау;  </w:t>
      </w:r>
      <w:r>
        <w:br/>
      </w:r>
      <w:r>
        <w:rPr>
          <w:rFonts w:ascii="Times New Roman"/>
          <w:b w:val="false"/>
          <w:i w:val="false"/>
          <w:color w:val="000000"/>
          <w:sz w:val="28"/>
        </w:rPr>
        <w:t xml:space="preserve">
      (10) Мемлекеттік және басқа жалаулар мен вымпелдердің көтерілу түсірілуіне өкім беру;  </w:t>
      </w:r>
      <w:r>
        <w:br/>
      </w:r>
      <w:r>
        <w:rPr>
          <w:rFonts w:ascii="Times New Roman"/>
          <w:b w:val="false"/>
          <w:i w:val="false"/>
          <w:color w:val="000000"/>
          <w:sz w:val="28"/>
        </w:rPr>
        <w:t xml:space="preserve">
      (11) сигнал оттарының дер кезінде қосылуын, тиісті жерде және кеме міндетіне сай белгілер мен сигналдардың шығарылуын, олардың дұрыс жұмыс атқаруын бақылау, кеменің жағамен және басқа кемелермен байланысын көзбен, дыбыспен және УҚТ радиобайланыспен іске асыру;  </w:t>
      </w:r>
      <w:r>
        <w:br/>
      </w:r>
      <w:r>
        <w:rPr>
          <w:rFonts w:ascii="Times New Roman"/>
          <w:b w:val="false"/>
          <w:i w:val="false"/>
          <w:color w:val="000000"/>
          <w:sz w:val="28"/>
        </w:rPr>
        <w:t xml:space="preserve">
      (12) вахта барысында күдік туындаса жедел капитанға хабарлау әрі қарай соның өкімімен қызмет атқару.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Жүріс вахтасындағы міндеттер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246. Жүріс вахтасына кіріскеннен кейін 243, 244 баптарда көзделгендерден басқа вахта бастығының міндеттері:  </w:t>
      </w:r>
      <w:r>
        <w:br/>
      </w:r>
      <w:r>
        <w:rPr>
          <w:rFonts w:ascii="Times New Roman"/>
          <w:b w:val="false"/>
          <w:i w:val="false"/>
          <w:color w:val="000000"/>
          <w:sz w:val="28"/>
        </w:rPr>
        <w:t xml:space="preserve">
      (01) карта және жетекші кітаптар арқылы навигациялық және жүзу жағдайларымен танысу;  </w:t>
      </w:r>
      <w:r>
        <w:br/>
      </w:r>
      <w:r>
        <w:rPr>
          <w:rFonts w:ascii="Times New Roman"/>
          <w:b w:val="false"/>
          <w:i w:val="false"/>
          <w:color w:val="000000"/>
          <w:sz w:val="28"/>
        </w:rPr>
        <w:t xml:space="preserve">
      (02) кеме жүргізу құралдарының дұрыс жұмыс жасауына көз жеткізу;  </w:t>
      </w:r>
      <w:r>
        <w:br/>
      </w:r>
      <w:r>
        <w:rPr>
          <w:rFonts w:ascii="Times New Roman"/>
          <w:b w:val="false"/>
          <w:i w:val="false"/>
          <w:color w:val="000000"/>
          <w:sz w:val="28"/>
        </w:rPr>
        <w:t xml:space="preserve">
      (03) бас және қосымша қозғалтқыштардың, руль қондырғыларының дистанциялық басқарылуын, басқару пульті құралдарының көрсеткіштерін тексеру;  </w:t>
      </w:r>
      <w:r>
        <w:br/>
      </w:r>
      <w:r>
        <w:rPr>
          <w:rFonts w:ascii="Times New Roman"/>
          <w:b w:val="false"/>
          <w:i w:val="false"/>
          <w:color w:val="000000"/>
          <w:sz w:val="28"/>
        </w:rPr>
        <w:t xml:space="preserve">
      (04) кеме маневр жасаған кезде, маневр толық аяқталғанға дейін вахтаны тапсыруға тыйым салынады;  </w:t>
      </w:r>
      <w:r>
        <w:br/>
      </w:r>
      <w:r>
        <w:rPr>
          <w:rFonts w:ascii="Times New Roman"/>
          <w:b w:val="false"/>
          <w:i w:val="false"/>
          <w:color w:val="000000"/>
          <w:sz w:val="28"/>
        </w:rPr>
        <w:t xml:space="preserve">
      (05) көру қабілеті жағдайға үйреніскеніне көз жеткізу.  </w:t>
      </w:r>
      <w:r>
        <w:br/>
      </w:r>
      <w:r>
        <w:rPr>
          <w:rFonts w:ascii="Times New Roman"/>
          <w:b w:val="false"/>
          <w:i w:val="false"/>
          <w:color w:val="000000"/>
          <w:sz w:val="28"/>
        </w:rPr>
        <w:t xml:space="preserve">
      247. Теңізде және ішкі суларда теңіз навигациясын қолдана отырып, жүзу кезінде капитанның вахта көмекшісінің 243, 244, 246-баптарда баяндалғандардан басқа мынадай міндеттері бар:  </w:t>
      </w:r>
      <w:r>
        <w:br/>
      </w:r>
      <w:r>
        <w:rPr>
          <w:rFonts w:ascii="Times New Roman"/>
          <w:b w:val="false"/>
          <w:i w:val="false"/>
          <w:color w:val="000000"/>
          <w:sz w:val="28"/>
        </w:rPr>
        <w:t xml:space="preserve">
      (01) басым ағыстар әрекеті мен ағыс бағытын және жылдамдығын анықтау;  </w:t>
      </w:r>
      <w:r>
        <w:br/>
      </w:r>
      <w:r>
        <w:rPr>
          <w:rFonts w:ascii="Times New Roman"/>
          <w:b w:val="false"/>
          <w:i w:val="false"/>
          <w:color w:val="000000"/>
          <w:sz w:val="28"/>
        </w:rPr>
        <w:t xml:space="preserve">
      (02) бағыт компасын, басқа есептеу элементтерін қабылдау және тексеру, жол картасы мен компас көрсеткіштерін салыстыру;  </w:t>
      </w:r>
      <w:r>
        <w:br/>
      </w:r>
      <w:r>
        <w:rPr>
          <w:rFonts w:ascii="Times New Roman"/>
          <w:b w:val="false"/>
          <w:i w:val="false"/>
          <w:color w:val="000000"/>
          <w:sz w:val="28"/>
        </w:rPr>
        <w:t xml:space="preserve">
      (03) курсографты бағыт және уақыт бойынша тексеру, курсограф лентасына уақытты белгілеу;  </w:t>
      </w:r>
      <w:r>
        <w:br/>
      </w:r>
      <w:r>
        <w:rPr>
          <w:rFonts w:ascii="Times New Roman"/>
          <w:b w:val="false"/>
          <w:i w:val="false"/>
          <w:color w:val="000000"/>
          <w:sz w:val="28"/>
        </w:rPr>
        <w:t xml:space="preserve">
      (04) вахта қабылдаған соң дереу кеме орналасқан жерін анықтау, ал жүзу кезінде алдыңғы вахтаның жүру жолының есебін тексеру.  </w:t>
      </w:r>
      <w:r>
        <w:br/>
      </w:r>
      <w:r>
        <w:rPr>
          <w:rFonts w:ascii="Times New Roman"/>
          <w:b w:val="false"/>
          <w:i w:val="false"/>
          <w:color w:val="000000"/>
          <w:sz w:val="28"/>
        </w:rPr>
        <w:t xml:space="preserve">
      248. Жүріс вахтасы кезінде вахта бастығының 145-бапта көрсетілгендерден басқа мынадай міндеттері бар:  </w:t>
      </w:r>
      <w:r>
        <w:br/>
      </w:r>
      <w:r>
        <w:rPr>
          <w:rFonts w:ascii="Times New Roman"/>
          <w:b w:val="false"/>
          <w:i w:val="false"/>
          <w:color w:val="000000"/>
          <w:sz w:val="28"/>
        </w:rPr>
        <w:t xml:space="preserve">
      (01) әрдайым жүріс көпіршегінде болу (руль рубкасында), айналадағы ортаны тексеріп отыру (штурман рубкасына ол қысқа уақытқа ғана кіре алады, штурмандық міндеттерді орындауға), көпіршіктен кетер алдында тиісті бақылау жүргізілетініне көз жеткізу керек;  </w:t>
      </w:r>
      <w:r>
        <w:br/>
      </w:r>
      <w:r>
        <w:rPr>
          <w:rFonts w:ascii="Times New Roman"/>
          <w:b w:val="false"/>
          <w:i w:val="false"/>
          <w:color w:val="000000"/>
          <w:sz w:val="28"/>
        </w:rPr>
        <w:t xml:space="preserve">
      (02) ішкі су жолдарында жүзу кезінде кемені (құрамды) басқару;  </w:t>
      </w:r>
      <w:r>
        <w:br/>
      </w:r>
      <w:r>
        <w:rPr>
          <w:rFonts w:ascii="Times New Roman"/>
          <w:b w:val="false"/>
          <w:i w:val="false"/>
          <w:color w:val="000000"/>
          <w:sz w:val="28"/>
        </w:rPr>
        <w:t xml:space="preserve">
      (03) кездесетін барлық навигациялық белгілерді тану;  </w:t>
      </w:r>
      <w:r>
        <w:br/>
      </w:r>
      <w:r>
        <w:rPr>
          <w:rFonts w:ascii="Times New Roman"/>
          <w:b w:val="false"/>
          <w:i w:val="false"/>
          <w:color w:val="000000"/>
          <w:sz w:val="28"/>
        </w:rPr>
        <w:t xml:space="preserve">
      (04) кеме жүргізу құралдарының жұмысын тексеріп, жиі түзету жасап отыру;  </w:t>
      </w:r>
      <w:r>
        <w:br/>
      </w:r>
      <w:r>
        <w:rPr>
          <w:rFonts w:ascii="Times New Roman"/>
          <w:b w:val="false"/>
          <w:i w:val="false"/>
          <w:color w:val="000000"/>
          <w:sz w:val="28"/>
        </w:rPr>
        <w:t xml:space="preserve">
      (05) руль рубкасындағы және жүріс көпіршегіндегі бақылау өлшеу құралдарының көрсеткіштерін әрдайым тексеру;  </w:t>
      </w:r>
      <w:r>
        <w:br/>
      </w:r>
      <w:r>
        <w:rPr>
          <w:rFonts w:ascii="Times New Roman"/>
          <w:b w:val="false"/>
          <w:i w:val="false"/>
          <w:color w:val="000000"/>
          <w:sz w:val="28"/>
        </w:rPr>
        <w:t xml:space="preserve">
      (06) вахта кезінде ең болмағанда бір рет автоматты басқарудан қолмен басқаруға және керісінше әрекет жасап көру (жеке вахта бастығымен немесе оның бақылауымен басқа вахта құрамының адамы);  </w:t>
      </w:r>
      <w:r>
        <w:br/>
      </w:r>
      <w:r>
        <w:rPr>
          <w:rFonts w:ascii="Times New Roman"/>
          <w:b w:val="false"/>
          <w:i w:val="false"/>
          <w:color w:val="000000"/>
          <w:sz w:val="28"/>
        </w:rPr>
        <w:t xml:space="preserve">
      (07) белгіленген режимде ұзақ жұмыс жасаған бас қозғалтқыштардың әрекетін кеме гидротехникалық құрылыстарға, айлақтарға, рейдке, жүзу қиын учаскелерге жақындар алдында дистанциялық басқарудағы руль қондырғысымен тексеру, сондай-ақ жіберу және тифон баллондарындағы ауа қысымын тексеру;  </w:t>
      </w:r>
      <w:r>
        <w:br/>
      </w:r>
      <w:r>
        <w:rPr>
          <w:rFonts w:ascii="Times New Roman"/>
          <w:b w:val="false"/>
          <w:i w:val="false"/>
          <w:color w:val="000000"/>
          <w:sz w:val="28"/>
        </w:rPr>
        <w:t xml:space="preserve">
      (08) құтқару құралдарының, жүк ілгіштері мен крандардың, палуба жүктерінің, палубадағы қозғалатын заттардың мықтап бекітілуін, люк қақпақтарының нығыздап жабылуын тексеру;  </w:t>
      </w:r>
      <w:r>
        <w:br/>
      </w:r>
      <w:r>
        <w:rPr>
          <w:rFonts w:ascii="Times New Roman"/>
          <w:b w:val="false"/>
          <w:i w:val="false"/>
          <w:color w:val="000000"/>
          <w:sz w:val="28"/>
        </w:rPr>
        <w:t xml:space="preserve">
      (09) ерекше қиын жүзу жағдайларында (швартовка операциялары, шхер, арна және қуыстардан өтерде, портқа кіру, шығу, мұз, қайраң, тұман, бұрқасын жағдайында жүзу) маневр режимдерінде вахта механигіне кеменің техникалық құралдарын әзірлеуге дер кезінде өкім жасау, сонан соң соның орындалуын бақылау;  </w:t>
      </w:r>
      <w:r>
        <w:br/>
      </w:r>
      <w:r>
        <w:rPr>
          <w:rFonts w:ascii="Times New Roman"/>
          <w:b w:val="false"/>
          <w:i w:val="false"/>
          <w:color w:val="000000"/>
          <w:sz w:val="28"/>
        </w:rPr>
        <w:t xml:space="preserve">
      (10) көрініс нашарлаған немесе шектеулі көріністі ауданға жақындаған кезде жедел капитанға айту, радиолокация стансасы мен жүріс оттарын қосу, жылдамдықты азайту, дыбыстық тұман белгілерін беру, алға қараушы даярлап, соған нұсқау беру, кемені автоматтық басқарудан қолмен басқаруға көшу, вахта механигін мүмкін болар қауіптер жайлы ескерту, сағаттарды тексеру, курсограф лентасына уақыт белгісін қою және әрі қарай капитанның нұсқауымен әрекет жасау;  </w:t>
      </w:r>
      <w:r>
        <w:br/>
      </w:r>
      <w:r>
        <w:rPr>
          <w:rFonts w:ascii="Times New Roman"/>
          <w:b w:val="false"/>
          <w:i w:val="false"/>
          <w:color w:val="000000"/>
          <w:sz w:val="28"/>
        </w:rPr>
        <w:t xml:space="preserve">
      (11) егер ерекше жағдайлар (кеме қатынасы жағдайы, кейбір кемелердің ауысуы, навигациялық техника мен басқа техниканың бүлінгені байқалғанда, өз қимылының дұрыстығына күмәнданған және т.б.) жүзу қауіпсіздігіне күмән түсіргенде жылдамдықты азайту (немесе қозғалысты тоқтату) капитанға баяндау, әрі қарай соның нұсқауын орындау;  </w:t>
      </w:r>
      <w:r>
        <w:br/>
      </w:r>
      <w:r>
        <w:rPr>
          <w:rFonts w:ascii="Times New Roman"/>
          <w:b w:val="false"/>
          <w:i w:val="false"/>
          <w:color w:val="000000"/>
          <w:sz w:val="28"/>
        </w:rPr>
        <w:t xml:space="preserve">
      (12) ішкі су жолдарында жүзу кезінде диспетчер аппаратын және қарсы кездескен кемелерге жүзуге қауіп төндіретін кеме қатынасы жағдайының өзгергені жөнінде хабарлау;  </w:t>
      </w:r>
      <w:r>
        <w:br/>
      </w:r>
      <w:r>
        <w:rPr>
          <w:rFonts w:ascii="Times New Roman"/>
          <w:b w:val="false"/>
          <w:i w:val="false"/>
          <w:color w:val="000000"/>
          <w:sz w:val="28"/>
        </w:rPr>
        <w:t xml:space="preserve">
      (13) бортта лоцман болса да кеме мен оның қозғалысын бақылауды жалғастыру, ал лоцманның әрекеті мен ниетіне күмән келтірген жағдайда алдын алу шараларын жасау үшін капитанға жедел хабарлау.  </w:t>
      </w:r>
      <w:r>
        <w:br/>
      </w:r>
      <w:r>
        <w:rPr>
          <w:rFonts w:ascii="Times New Roman"/>
          <w:b w:val="false"/>
          <w:i w:val="false"/>
          <w:color w:val="000000"/>
          <w:sz w:val="28"/>
        </w:rPr>
        <w:t xml:space="preserve">
      249. Теңізде және ішкі суларда теңіз навигациясын қолдана отырып, жүзу кезінде капитанның вахта көмекшісінің 245, 248 - баптарда баяндалғандардан басқа мынадай міндеттері бар:  </w:t>
      </w:r>
      <w:r>
        <w:br/>
      </w:r>
      <w:r>
        <w:rPr>
          <w:rFonts w:ascii="Times New Roman"/>
          <w:b w:val="false"/>
          <w:i w:val="false"/>
          <w:color w:val="000000"/>
          <w:sz w:val="28"/>
        </w:rPr>
        <w:t xml:space="preserve">
      (01) кемені бағыт алған курста ұстап отыру, жолды есептеп отыру, кеме орнын дәл әдістермен анықтап отыру, капитан тапсырмасынан сиретпей алдындағы жолдың дұрыстығын тексеру;  </w:t>
      </w:r>
      <w:r>
        <w:br/>
      </w:r>
      <w:r>
        <w:rPr>
          <w:rFonts w:ascii="Times New Roman"/>
          <w:b w:val="false"/>
          <w:i w:val="false"/>
          <w:color w:val="000000"/>
          <w:sz w:val="28"/>
        </w:rPr>
        <w:t xml:space="preserve">
      (02) әрбір сағатта және әрбір бағыт тексерген сайын магнит компасы мен гирокомпастың көрсеткіштерімен салыстыру, репитерлер мен негізгі компасты тексеру;  </w:t>
      </w:r>
      <w:r>
        <w:br/>
      </w:r>
      <w:r>
        <w:rPr>
          <w:rFonts w:ascii="Times New Roman"/>
          <w:b w:val="false"/>
          <w:i w:val="false"/>
          <w:color w:val="000000"/>
          <w:sz w:val="28"/>
        </w:rPr>
        <w:t xml:space="preserve">
      (03) оған жақын келген басқа кемені байқағанда, бөлек кету үшін шаралар қабылдау керек болғанда, пеленге өзгерісін және кемемен арақашықтықты бақылау, нәтижесін капитанға жеткізу;  </w:t>
      </w:r>
      <w:r>
        <w:br/>
      </w:r>
      <w:r>
        <w:rPr>
          <w:rFonts w:ascii="Times New Roman"/>
          <w:b w:val="false"/>
          <w:i w:val="false"/>
          <w:color w:val="000000"/>
          <w:sz w:val="28"/>
        </w:rPr>
        <w:t xml:space="preserve">
      (04) кеме бағытын ұстау қиындағанда, есептелген уақытта жаға, навигациялық белгі немесе күтілген тереңдік көрінбесе, егер бірден жаға, навигациялық белгі немесе шапшаң тереңдік өзгерген жағдайда, капитанға жеткізу және соның нұсқауымен әрекет ету;  </w:t>
      </w:r>
      <w:r>
        <w:br/>
      </w:r>
      <w:r>
        <w:rPr>
          <w:rFonts w:ascii="Times New Roman"/>
          <w:b w:val="false"/>
          <w:i w:val="false"/>
          <w:color w:val="000000"/>
          <w:sz w:val="28"/>
        </w:rPr>
        <w:t xml:space="preserve">
      (05) қауіпті жүзу аудандарына жақындағанда дер кезінде капитанға, вахта механигіне жеткізу, осы аудандарда жүзу кезінде масштабы ірі, соңғы мәліметпен түзетілген картаны пайдалану;  </w:t>
      </w:r>
      <w:r>
        <w:br/>
      </w:r>
      <w:r>
        <w:rPr>
          <w:rFonts w:ascii="Times New Roman"/>
          <w:b w:val="false"/>
          <w:i w:val="false"/>
          <w:color w:val="000000"/>
          <w:sz w:val="28"/>
        </w:rPr>
        <w:t xml:space="preserve">
      (06) капитанның рұқсатынсыз бағытты, бас қозғалтқыш жұмысының режимін, оларды басқару әдісін, руль қондырғысын, сондай-ақ кемеге, адамдарға немесе жүктерге төтеннен қауіп туған жағдайларды қоспағанда өзгертпеу, қауіп сипаты мен өз әрекеті жөнінде капитанға хабарлау.  </w:t>
      </w:r>
      <w:r>
        <w:br/>
      </w:r>
      <w:r>
        <w:rPr>
          <w:rFonts w:ascii="Times New Roman"/>
          <w:b w:val="false"/>
          <w:i w:val="false"/>
          <w:color w:val="000000"/>
          <w:sz w:val="28"/>
        </w:rPr>
        <w:t xml:space="preserve">
      250. Машина бөлімінде тұрақты вахта болмағанда және қозғалтқыштардың немесе басқа механизмдердің бүлінгенін байқағанда вахта бастығы тиісті мамандарды шақыруы немесе кеме қозғалысын тоқтатуы тиіс.  </w:t>
      </w:r>
      <w:r>
        <w:br/>
      </w:r>
      <w:r>
        <w:rPr>
          <w:rFonts w:ascii="Times New Roman"/>
          <w:b w:val="false"/>
          <w:i w:val="false"/>
          <w:color w:val="000000"/>
          <w:sz w:val="28"/>
        </w:rPr>
        <w:t xml:space="preserve">
      251. Вахта бастығы кеме басқаруға қатысы жоқ экипаж мүшелері мен бөгде тұлғалардың басқару пультінде болуына тыйым салады.  </w:t>
      </w:r>
      <w:r>
        <w:br/>
      </w:r>
      <w:r>
        <w:rPr>
          <w:rFonts w:ascii="Times New Roman"/>
          <w:b w:val="false"/>
          <w:i w:val="false"/>
          <w:color w:val="000000"/>
          <w:sz w:val="28"/>
        </w:rPr>
        <w:t xml:space="preserve">
      252. Вахта бастығының өз міндетіне қатысы жоқ басқа істермен айналысуына тыйым салынады.  </w:t>
      </w:r>
      <w:r>
        <w:br/>
      </w:r>
      <w:r>
        <w:rPr>
          <w:rFonts w:ascii="Times New Roman"/>
          <w:b w:val="false"/>
          <w:i w:val="false"/>
          <w:color w:val="000000"/>
          <w:sz w:val="28"/>
        </w:rPr>
        <w:t xml:space="preserve">
      253. Вахта бастығы жүріс көпіршегінде (руль рубкасында) капитанның болғанына қарамастан, капитан кеме басқаруды өзіне қабыл алғанын арнайы айтпаған жағдайда осы Жарғымен өзіне жүктелген міндеттерін орындауды жалғастыра береді.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Кеме айлақта тұрған кездегі міндеттер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254. Кеме айлақта тұрған кездегі вахта бастығының міндеттері:  </w:t>
      </w:r>
      <w:r>
        <w:br/>
      </w:r>
      <w:r>
        <w:rPr>
          <w:rFonts w:ascii="Times New Roman"/>
          <w:b w:val="false"/>
          <w:i w:val="false"/>
          <w:color w:val="000000"/>
          <w:sz w:val="28"/>
        </w:rPr>
        <w:t xml:space="preserve">
      (01) вахтаға кіріскен кезде тапсырушыдан тұру жағдайы, жүк және балласт операцияларының барысы, капитанның тұрған жерін, кемеде команда және қатардағы құрамның, басқа тұлғалардың бар екендігі, айлақтағы тереңдік туралы, кеме батыңқылығы, жоғары, төмен су деңгейі мен уақыты, бекіту, зәкір жағдайы және шығарылған зәкір шынжырлардың саны туралы мәліметтерді, сондай-ақ тұру ерекшелігі, бас қозғалтқыштарының әзірлігі, апат жағдайында оларды пайдалану мүмкіндігі, бортта жүзу құралдарының бар екендігі жөнінде мәліметтер алады;  </w:t>
      </w:r>
      <w:r>
        <w:br/>
      </w:r>
      <w:r>
        <w:rPr>
          <w:rFonts w:ascii="Times New Roman"/>
          <w:b w:val="false"/>
          <w:i w:val="false"/>
          <w:color w:val="000000"/>
          <w:sz w:val="28"/>
        </w:rPr>
        <w:t xml:space="preserve">
      (02) кеме бортының маңайындағы тереңдікті, бекіту сымдары мен кранцылардың тиісті бекітілуін, баспалдақ бекітілгені, леерлердің бекітілуі, трап астында сетка орналасуын, баспалдақта құтқару шеңберлерінің лақтыру арқанымен бірге даяр болуын, тиісті жарық болуын бақылау;  </w:t>
      </w:r>
      <w:r>
        <w:br/>
      </w:r>
      <w:r>
        <w:rPr>
          <w:rFonts w:ascii="Times New Roman"/>
          <w:b w:val="false"/>
          <w:i w:val="false"/>
          <w:color w:val="000000"/>
          <w:sz w:val="28"/>
        </w:rPr>
        <w:t xml:space="preserve">
      (03) ауа райы нашарлағанда, кеменің қауіпсіз тұруына шаралар қабылдау және капитанға баяндау;  </w:t>
      </w:r>
      <w:r>
        <w:br/>
      </w:r>
      <w:r>
        <w:rPr>
          <w:rFonts w:ascii="Times New Roman"/>
          <w:b w:val="false"/>
          <w:i w:val="false"/>
          <w:color w:val="000000"/>
          <w:sz w:val="28"/>
        </w:rPr>
        <w:t xml:space="preserve">
      (04) кеменің жүк құралдарының дұрыс пайдаланылуын, трюм қақпақтарының дер кезінде ашылып, жабылуын, ватерлиния маңындағы иллюминаторлардың нығыздап жабылуын бақылау;  </w:t>
      </w:r>
      <w:r>
        <w:br/>
      </w:r>
      <w:r>
        <w:rPr>
          <w:rFonts w:ascii="Times New Roman"/>
          <w:b w:val="false"/>
          <w:i w:val="false"/>
          <w:color w:val="000000"/>
          <w:sz w:val="28"/>
        </w:rPr>
        <w:t xml:space="preserve">
      (05) жүк операциялары кезінде ережелердің сақталуын немесе жүк тиеу, түсіру, жоспарларының орындалуын, кемеде жүктердің дұрыс орналастырылып, бекітілуін, артық жүк тиелмеуін бақылау;  </w:t>
      </w:r>
      <w:r>
        <w:br/>
      </w:r>
      <w:r>
        <w:rPr>
          <w:rFonts w:ascii="Times New Roman"/>
          <w:b w:val="false"/>
          <w:i w:val="false"/>
          <w:color w:val="000000"/>
          <w:sz w:val="28"/>
        </w:rPr>
        <w:t xml:space="preserve">
      (06) корпусқа қатысты жұмыстарда өрт қауіпсіздігі ережелерінің сақталуын;  </w:t>
      </w:r>
      <w:r>
        <w:br/>
      </w:r>
      <w:r>
        <w:rPr>
          <w:rFonts w:ascii="Times New Roman"/>
          <w:b w:val="false"/>
          <w:i w:val="false"/>
          <w:color w:val="000000"/>
          <w:sz w:val="28"/>
        </w:rPr>
        <w:t xml:space="preserve">
      (07) жағадағы құтқару және өртке қарсы құралдарды шақыру тәртібін білу, қажет болғанда оларды жедел шақыру;  </w:t>
      </w:r>
      <w:r>
        <w:br/>
      </w:r>
      <w:r>
        <w:rPr>
          <w:rFonts w:ascii="Times New Roman"/>
          <w:b w:val="false"/>
          <w:i w:val="false"/>
          <w:color w:val="000000"/>
          <w:sz w:val="28"/>
        </w:rPr>
        <w:t xml:space="preserve">
      (08) жолаушыларды отырғызу, түсіру жұмыстарын басқару, артық жолаушы отырғызбау;  </w:t>
      </w:r>
      <w:r>
        <w:br/>
      </w:r>
      <w:r>
        <w:rPr>
          <w:rFonts w:ascii="Times New Roman"/>
          <w:b w:val="false"/>
          <w:i w:val="false"/>
          <w:color w:val="000000"/>
          <w:sz w:val="28"/>
        </w:rPr>
        <w:t xml:space="preserve">
      (09) кемені бұруда арттың бос болуына көз жеткізу, бекіту арқандарын бақылау;  </w:t>
      </w:r>
      <w:r>
        <w:br/>
      </w:r>
      <w:r>
        <w:rPr>
          <w:rFonts w:ascii="Times New Roman"/>
          <w:b w:val="false"/>
          <w:i w:val="false"/>
          <w:color w:val="000000"/>
          <w:sz w:val="28"/>
        </w:rPr>
        <w:t xml:space="preserve">
      (10) кемені бекіту операцияларына дер кезінде даярлау (баспалдақты  </w:t>
      </w:r>
    </w:p>
    <w:p>
      <w:pPr>
        <w:spacing w:after="0"/>
        <w:ind w:left="0"/>
        <w:jc w:val="both"/>
      </w:pPr>
      <w:r>
        <w:rPr>
          <w:rFonts w:ascii="Times New Roman"/>
          <w:b w:val="false"/>
          <w:i w:val="false"/>
          <w:color w:val="000000"/>
          <w:sz w:val="28"/>
        </w:rPr>
        <w:t xml:space="preserve">  жинау, шлюпбағандарды, крандарды жатқызу) швартоваларды тез қабылдау,  </w:t>
      </w:r>
    </w:p>
    <w:p>
      <w:pPr>
        <w:spacing w:after="0"/>
        <w:ind w:left="0"/>
        <w:jc w:val="both"/>
      </w:pPr>
      <w:r>
        <w:rPr>
          <w:rFonts w:ascii="Times New Roman"/>
          <w:b w:val="false"/>
          <w:i w:val="false"/>
          <w:color w:val="000000"/>
          <w:sz w:val="28"/>
        </w:rPr>
        <w:t xml:space="preserve">кранц қорғаныстарын дұрыс пайдалану; </w:t>
      </w:r>
    </w:p>
    <w:p>
      <w:pPr>
        <w:spacing w:after="0"/>
        <w:ind w:left="0"/>
        <w:jc w:val="both"/>
      </w:pPr>
      <w:r>
        <w:rPr>
          <w:rFonts w:ascii="Times New Roman"/>
          <w:b w:val="false"/>
          <w:i w:val="false"/>
          <w:color w:val="000000"/>
          <w:sz w:val="28"/>
        </w:rPr>
        <w:t xml:space="preserve">     (11) Кемені ұдайы тексеру. Вахта бастығының тұрған жерін вахта  </w:t>
      </w:r>
    </w:p>
    <w:p>
      <w:pPr>
        <w:spacing w:after="0"/>
        <w:ind w:left="0"/>
        <w:jc w:val="both"/>
      </w:pPr>
      <w:r>
        <w:rPr>
          <w:rFonts w:ascii="Times New Roman"/>
          <w:b w:val="false"/>
          <w:i w:val="false"/>
          <w:color w:val="000000"/>
          <w:sz w:val="28"/>
        </w:rPr>
        <w:t xml:space="preserve">рульшісі (матрос) әрқашан білуі тиіс; </w:t>
      </w:r>
    </w:p>
    <w:p>
      <w:pPr>
        <w:spacing w:after="0"/>
        <w:ind w:left="0"/>
        <w:jc w:val="both"/>
      </w:pPr>
      <w:r>
        <w:rPr>
          <w:rFonts w:ascii="Times New Roman"/>
          <w:b w:val="false"/>
          <w:i w:val="false"/>
          <w:color w:val="000000"/>
          <w:sz w:val="28"/>
        </w:rPr>
        <w:t xml:space="preserve">     (12) жағадан экипаж мүшелерінің келуін, кетуін бақылау, кемедегі  </w:t>
      </w:r>
    </w:p>
    <w:p>
      <w:pPr>
        <w:spacing w:after="0"/>
        <w:ind w:left="0"/>
        <w:jc w:val="both"/>
      </w:pPr>
      <w:r>
        <w:rPr>
          <w:rFonts w:ascii="Times New Roman"/>
          <w:b w:val="false"/>
          <w:i w:val="false"/>
          <w:color w:val="000000"/>
          <w:sz w:val="28"/>
        </w:rPr>
        <w:t xml:space="preserve">бөгде адамдарды есепке алу; </w:t>
      </w:r>
    </w:p>
    <w:p>
      <w:pPr>
        <w:spacing w:after="0"/>
        <w:ind w:left="0"/>
        <w:jc w:val="both"/>
      </w:pPr>
      <w:r>
        <w:rPr>
          <w:rFonts w:ascii="Times New Roman"/>
          <w:b w:val="false"/>
          <w:i w:val="false"/>
          <w:color w:val="000000"/>
          <w:sz w:val="28"/>
        </w:rPr>
        <w:t xml:space="preserve">     (13) жағада, кеме маңында немесе жақында тұрған кемеде қауіп пайда  </w:t>
      </w:r>
    </w:p>
    <w:p>
      <w:pPr>
        <w:spacing w:after="0"/>
        <w:ind w:left="0"/>
        <w:jc w:val="both"/>
      </w:pPr>
      <w:r>
        <w:rPr>
          <w:rFonts w:ascii="Times New Roman"/>
          <w:b w:val="false"/>
          <w:i w:val="false"/>
          <w:color w:val="000000"/>
          <w:sz w:val="28"/>
        </w:rPr>
        <w:t xml:space="preserve">болғанда жедел капитанға жеткізу. </w:t>
      </w:r>
    </w:p>
    <w:p>
      <w:pPr>
        <w:spacing w:after="0"/>
        <w:ind w:left="0"/>
        <w:jc w:val="both"/>
      </w:pPr>
      <w:r>
        <w:rPr>
          <w:rFonts w:ascii="Times New Roman"/>
          <w:b w:val="false"/>
          <w:i w:val="false"/>
          <w:color w:val="000000"/>
          <w:sz w:val="28"/>
        </w:rPr>
        <w:t xml:space="preserve">     255. Капитан жағаға кеткен, келген кезде вахта бастығы кеме журналына  </w:t>
      </w:r>
    </w:p>
    <w:p>
      <w:pPr>
        <w:spacing w:after="0"/>
        <w:ind w:left="0"/>
        <w:jc w:val="both"/>
      </w:pPr>
      <w:r>
        <w:rPr>
          <w:rFonts w:ascii="Times New Roman"/>
          <w:b w:val="false"/>
          <w:i w:val="false"/>
          <w:color w:val="000000"/>
          <w:sz w:val="28"/>
        </w:rPr>
        <w:t xml:space="preserve">уақытты белгілеп қояды. </w:t>
      </w:r>
    </w:p>
    <w:p>
      <w:pPr>
        <w:spacing w:after="0"/>
        <w:ind w:left="0"/>
        <w:jc w:val="both"/>
      </w:pPr>
      <w:r>
        <w:rPr>
          <w:rFonts w:ascii="Times New Roman"/>
          <w:b w:val="false"/>
          <w:i w:val="false"/>
          <w:color w:val="000000"/>
          <w:sz w:val="28"/>
        </w:rPr>
        <w:t xml:space="preserve">                        Кеме зәкірде тұрған кездегі міндеттері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256. Кеме зәкірде тұрған кезде вахта бастығы кезекке келгенде осы Жарғының "Жүріс вахтасындағы міндеттер", "Кеменің айлақта тұрған кезіндегі міндеттер" тарауындағы талаптарды орындауға міндетті.  </w:t>
      </w:r>
      <w:r>
        <w:br/>
      </w:r>
      <w:r>
        <w:rPr>
          <w:rFonts w:ascii="Times New Roman"/>
          <w:b w:val="false"/>
          <w:i w:val="false"/>
          <w:color w:val="000000"/>
          <w:sz w:val="28"/>
        </w:rPr>
        <w:t xml:space="preserve">
      257. Вахта бастығы сонымен бірге мыналарды орындауы тиіс:  </w:t>
      </w:r>
      <w:r>
        <w:br/>
      </w:r>
      <w:r>
        <w:rPr>
          <w:rFonts w:ascii="Times New Roman"/>
          <w:b w:val="false"/>
          <w:i w:val="false"/>
          <w:color w:val="000000"/>
          <w:sz w:val="28"/>
        </w:rPr>
        <w:t xml:space="preserve">
      (01) зәкірге кемені қояр кезде орын дайындау және дрейфті дер кезінде байқау үшін оны ұдайы бақылап отыру;  </w:t>
      </w:r>
      <w:r>
        <w:br/>
      </w:r>
      <w:r>
        <w:rPr>
          <w:rFonts w:ascii="Times New Roman"/>
          <w:b w:val="false"/>
          <w:i w:val="false"/>
          <w:color w:val="000000"/>
          <w:sz w:val="28"/>
        </w:rPr>
        <w:t xml:space="preserve">
      (02) зәкір арқанының ұзындығын тарту, босату жағдайын бақылау, су  </w:t>
      </w:r>
    </w:p>
    <w:p>
      <w:pPr>
        <w:spacing w:after="0"/>
        <w:ind w:left="0"/>
        <w:jc w:val="both"/>
      </w:pPr>
      <w:r>
        <w:rPr>
          <w:rFonts w:ascii="Times New Roman"/>
          <w:b w:val="false"/>
          <w:i w:val="false"/>
          <w:color w:val="000000"/>
          <w:sz w:val="28"/>
        </w:rPr>
        <w:t xml:space="preserve">  деңгейін бақылау, кемені қайраңда қалдырмау жағдайын ойластыру; </w:t>
      </w:r>
    </w:p>
    <w:p>
      <w:pPr>
        <w:spacing w:after="0"/>
        <w:ind w:left="0"/>
        <w:jc w:val="both"/>
      </w:pPr>
      <w:r>
        <w:rPr>
          <w:rFonts w:ascii="Times New Roman"/>
          <w:b w:val="false"/>
          <w:i w:val="false"/>
          <w:color w:val="000000"/>
          <w:sz w:val="28"/>
        </w:rPr>
        <w:t xml:space="preserve">     (03) жел мен ағыс салдарынан кемені басқа кемеге, навигациялық  </w:t>
      </w:r>
    </w:p>
    <w:p>
      <w:pPr>
        <w:spacing w:after="0"/>
        <w:ind w:left="0"/>
        <w:jc w:val="both"/>
      </w:pPr>
      <w:r>
        <w:rPr>
          <w:rFonts w:ascii="Times New Roman"/>
          <w:b w:val="false"/>
          <w:i w:val="false"/>
          <w:color w:val="000000"/>
          <w:sz w:val="28"/>
        </w:rPr>
        <w:t xml:space="preserve">қауіптерге жақындауын болдырмау; </w:t>
      </w:r>
    </w:p>
    <w:p>
      <w:pPr>
        <w:spacing w:after="0"/>
        <w:ind w:left="0"/>
        <w:jc w:val="both"/>
      </w:pPr>
      <w:r>
        <w:rPr>
          <w:rFonts w:ascii="Times New Roman"/>
          <w:b w:val="false"/>
          <w:i w:val="false"/>
          <w:color w:val="000000"/>
          <w:sz w:val="28"/>
        </w:rPr>
        <w:t xml:space="preserve">     (04) жақын тұрған кемелердің және өз кемесінің ахуалын байқау, дрейф  </w:t>
      </w:r>
    </w:p>
    <w:p>
      <w:pPr>
        <w:spacing w:after="0"/>
        <w:ind w:left="0"/>
        <w:jc w:val="both"/>
      </w:pPr>
      <w:r>
        <w:rPr>
          <w:rFonts w:ascii="Times New Roman"/>
          <w:b w:val="false"/>
          <w:i w:val="false"/>
          <w:color w:val="000000"/>
          <w:sz w:val="28"/>
        </w:rPr>
        <w:t xml:space="preserve">жағдайы туса, дереу капитанға хабарлау; </w:t>
      </w:r>
    </w:p>
    <w:p>
      <w:pPr>
        <w:spacing w:after="0"/>
        <w:ind w:left="0"/>
        <w:jc w:val="both"/>
      </w:pPr>
      <w:r>
        <w:rPr>
          <w:rFonts w:ascii="Times New Roman"/>
          <w:b w:val="false"/>
          <w:i w:val="false"/>
          <w:color w:val="000000"/>
          <w:sz w:val="28"/>
        </w:rPr>
        <w:t xml:space="preserve">     (05) ұдайы жүріс көпіршегінде болу кететін жағдайда кемеге қауіп  </w:t>
      </w:r>
    </w:p>
    <w:p>
      <w:pPr>
        <w:spacing w:after="0"/>
        <w:ind w:left="0"/>
        <w:jc w:val="both"/>
      </w:pPr>
      <w:r>
        <w:rPr>
          <w:rFonts w:ascii="Times New Roman"/>
          <w:b w:val="false"/>
          <w:i w:val="false"/>
          <w:color w:val="000000"/>
          <w:sz w:val="28"/>
        </w:rPr>
        <w:t xml:space="preserve">төнбейтініне және айналадағы жағдайға тиісті бақылау болатынына көз  </w:t>
      </w:r>
    </w:p>
    <w:p>
      <w:pPr>
        <w:spacing w:after="0"/>
        <w:ind w:left="0"/>
        <w:jc w:val="both"/>
      </w:pPr>
      <w:r>
        <w:rPr>
          <w:rFonts w:ascii="Times New Roman"/>
          <w:b w:val="false"/>
          <w:i w:val="false"/>
          <w:color w:val="000000"/>
          <w:sz w:val="28"/>
        </w:rPr>
        <w:t xml:space="preserve">жеткізу. </w:t>
      </w:r>
    </w:p>
    <w:p>
      <w:pPr>
        <w:spacing w:after="0"/>
        <w:ind w:left="0"/>
        <w:jc w:val="both"/>
      </w:pPr>
      <w:r>
        <w:rPr>
          <w:rFonts w:ascii="Times New Roman"/>
          <w:b w:val="false"/>
          <w:i w:val="false"/>
          <w:color w:val="000000"/>
          <w:sz w:val="28"/>
        </w:rPr>
        <w:t xml:space="preserve">                  Вахта рульшісі, вахта матросы </w:t>
      </w:r>
    </w:p>
    <w:p>
      <w:pPr>
        <w:spacing w:after="0"/>
        <w:ind w:left="0"/>
        <w:jc w:val="both"/>
      </w:pPr>
      <w:r>
        <w:rPr>
          <w:rFonts w:ascii="Times New Roman"/>
          <w:b w:val="false"/>
          <w:i w:val="false"/>
          <w:color w:val="000000"/>
          <w:sz w:val="28"/>
        </w:rPr>
        <w:t xml:space="preserve">                          Жалпы міндеттер </w:t>
      </w:r>
    </w:p>
    <w:p>
      <w:pPr>
        <w:spacing w:after="0"/>
        <w:ind w:left="0"/>
        <w:jc w:val="both"/>
      </w:pPr>
      <w:r>
        <w:rPr>
          <w:rFonts w:ascii="Times New Roman"/>
          <w:b w:val="false"/>
          <w:i w:val="false"/>
          <w:color w:val="000000"/>
          <w:sz w:val="28"/>
        </w:rPr>
        <w:t xml:space="preserve">           258. Вахта рульшісі, вахта матросы тікелей вахта бастығына бағынады. </w:t>
      </w:r>
    </w:p>
    <w:p>
      <w:pPr>
        <w:spacing w:after="0"/>
        <w:ind w:left="0"/>
        <w:jc w:val="both"/>
      </w:pPr>
      <w:r>
        <w:rPr>
          <w:rFonts w:ascii="Times New Roman"/>
          <w:b w:val="false"/>
          <w:i w:val="false"/>
          <w:color w:val="000000"/>
          <w:sz w:val="28"/>
        </w:rPr>
        <w:t xml:space="preserve">     259. Вахтаны вахта рульшісіне, вахта матросына тапсыру вахта  </w:t>
      </w:r>
    </w:p>
    <w:p>
      <w:pPr>
        <w:spacing w:after="0"/>
        <w:ind w:left="0"/>
        <w:jc w:val="both"/>
      </w:pPr>
      <w:r>
        <w:rPr>
          <w:rFonts w:ascii="Times New Roman"/>
          <w:b w:val="false"/>
          <w:i w:val="false"/>
          <w:color w:val="000000"/>
          <w:sz w:val="28"/>
        </w:rPr>
        <w:t xml:space="preserve">бастығының рұқсатымен жүргізіледі.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260. Вахтаға кіріскен соң вахта рульшісі (теңізде жүзу кезінде - вахта матросы) белгі оттарды тексереді, ал күндіз жалаулар мен белгілердің көтерілуін, өзіне қатысты барлық өкімдермен танысады.  </w:t>
      </w:r>
      <w:r>
        <w:br/>
      </w:r>
      <w:r>
        <w:rPr>
          <w:rFonts w:ascii="Times New Roman"/>
          <w:b w:val="false"/>
          <w:i w:val="false"/>
          <w:color w:val="000000"/>
          <w:sz w:val="28"/>
        </w:rPr>
        <w:t xml:space="preserve">
      261. Вахта рульшісі, вахта матросы кеме зәкірде немесе швартовкада тұрған кезде вахта бастығы көрсеткен орындарда болуы, айналадағы жағдайды бақылауы, зәкір арқандарының, швартовалардың, кранцылардың, баспалдақтардың, зәкір оттары мен белгілерінің, тышқанға қарсы қақпақтардың бар екендігін орналасуы мен тартылуын байқауы, борт сыртына сым, шланга салбырамауын бақылауы тиіс. Өзгерістер болған жағдайда дереу вахта бастығына хабарлауы тиіс.  </w:t>
      </w:r>
      <w:r>
        <w:br/>
      </w:r>
      <w:r>
        <w:rPr>
          <w:rFonts w:ascii="Times New Roman"/>
          <w:b w:val="false"/>
          <w:i w:val="false"/>
          <w:color w:val="000000"/>
          <w:sz w:val="28"/>
        </w:rPr>
        <w:t xml:space="preserve">
      262. Вахта матросының жолаушы кемелеріндегі міндеттері:  </w:t>
      </w:r>
      <w:r>
        <w:br/>
      </w:r>
      <w:r>
        <w:rPr>
          <w:rFonts w:ascii="Times New Roman"/>
          <w:b w:val="false"/>
          <w:i w:val="false"/>
          <w:color w:val="000000"/>
          <w:sz w:val="28"/>
        </w:rPr>
        <w:t xml:space="preserve">
      (01) вахтаға кірістер алдында вахта тапсырушыдан ашық жерлердегі және палубадағы мүліктердің, құралдар мен жабдықтардың түгелдігін тексеріп алуы, сондай-ақ орындалатын жұмыс тапсырмалары туралы мәліметтер алуы тиіс;  </w:t>
      </w:r>
      <w:r>
        <w:br/>
      </w:r>
      <w:r>
        <w:rPr>
          <w:rFonts w:ascii="Times New Roman"/>
          <w:b w:val="false"/>
          <w:i w:val="false"/>
          <w:color w:val="000000"/>
          <w:sz w:val="28"/>
        </w:rPr>
        <w:t xml:space="preserve">
      (02) вахта жүргізу кезінде өзіне тапсырылған мүліктер мен жабдықтардың сақталуын, жолаушылардың кеме ережелерін сақтауын, жұмыс тапсырмаларын орындауды және өзіне бекітілген учаскеде тазалықты сақтауы тиіс.  </w:t>
      </w:r>
      <w:r>
        <w:br/>
      </w:r>
      <w:r>
        <w:rPr>
          <w:rFonts w:ascii="Times New Roman"/>
          <w:b w:val="false"/>
          <w:i w:val="false"/>
          <w:color w:val="000000"/>
          <w:sz w:val="28"/>
        </w:rPr>
        <w:t xml:space="preserve">
      263. Кемеде немесе жақын жерде өрт болған немесе бөтен төтенше қауіп төнген жағдайда вахта рульшісі, вахта матросы жедел вахта бастығына хабарлауы әрі қарай соның нұсқауын орындауы тиіс.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Вахта рульшісінің жүріс вахтасындағы міндеттері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264. Руль вахтасын қабылдар кезде рульші тапсырушыдан рульдің жұмысын, кеме бағытын тексеріп алуы тиіс және вахта бастығына қабыл алған кеме бағытын айтуы тиіс.  </w:t>
      </w:r>
      <w:r>
        <w:br/>
      </w:r>
      <w:r>
        <w:rPr>
          <w:rFonts w:ascii="Times New Roman"/>
          <w:b w:val="false"/>
          <w:i w:val="false"/>
          <w:color w:val="000000"/>
          <w:sz w:val="28"/>
        </w:rPr>
        <w:t xml:space="preserve">
      265. Вахта рульшісі вахтада тұрған кезде кемені бағытында ұстап отыруға, бағыт көрсеткіштер мен руль қондырғыларының жұмысын бақылауы, олар бүлінген кезде дереу вахта бастығына баяндауы тиіс.  </w:t>
      </w:r>
      <w:r>
        <w:br/>
      </w:r>
      <w:r>
        <w:rPr>
          <w:rFonts w:ascii="Times New Roman"/>
          <w:b w:val="false"/>
          <w:i w:val="false"/>
          <w:color w:val="000000"/>
          <w:sz w:val="28"/>
        </w:rPr>
        <w:t xml:space="preserve">
      266. Вахта рульшісі капитанның, вахта бастығының немесе лоцманның  </w:t>
      </w:r>
    </w:p>
    <w:p>
      <w:pPr>
        <w:spacing w:after="0"/>
        <w:ind w:left="0"/>
        <w:jc w:val="both"/>
      </w:pPr>
      <w:r>
        <w:rPr>
          <w:rFonts w:ascii="Times New Roman"/>
          <w:b w:val="false"/>
          <w:i w:val="false"/>
          <w:color w:val="000000"/>
          <w:sz w:val="28"/>
        </w:rPr>
        <w:t xml:space="preserve">  (соңғының командасын капитанның немесе вахта бастығының рұқсатымен ғана)  </w:t>
      </w:r>
    </w:p>
    <w:p>
      <w:pPr>
        <w:spacing w:after="0"/>
        <w:ind w:left="0"/>
        <w:jc w:val="both"/>
      </w:pPr>
      <w:r>
        <w:rPr>
          <w:rFonts w:ascii="Times New Roman"/>
          <w:b w:val="false"/>
          <w:i w:val="false"/>
          <w:color w:val="000000"/>
          <w:sz w:val="28"/>
        </w:rPr>
        <w:t xml:space="preserve">командаларын орындауға міндетті. </w:t>
      </w:r>
    </w:p>
    <w:p>
      <w:pPr>
        <w:spacing w:after="0"/>
        <w:ind w:left="0"/>
        <w:jc w:val="both"/>
      </w:pPr>
      <w:r>
        <w:rPr>
          <w:rFonts w:ascii="Times New Roman"/>
          <w:b w:val="false"/>
          <w:i w:val="false"/>
          <w:color w:val="000000"/>
          <w:sz w:val="28"/>
        </w:rPr>
        <w:t xml:space="preserve">     267. Көз өлшемін пайдаланып жүзу кезінде вахта рульшісі навигациялық  </w:t>
      </w:r>
    </w:p>
    <w:p>
      <w:pPr>
        <w:spacing w:after="0"/>
        <w:ind w:left="0"/>
        <w:jc w:val="both"/>
      </w:pPr>
      <w:r>
        <w:rPr>
          <w:rFonts w:ascii="Times New Roman"/>
          <w:b w:val="false"/>
          <w:i w:val="false"/>
          <w:color w:val="000000"/>
          <w:sz w:val="28"/>
        </w:rPr>
        <w:t xml:space="preserve">жабдықтардың жүзу және жаға белгілерін байқап отыруы, сигнал  </w:t>
      </w:r>
    </w:p>
    <w:p>
      <w:pPr>
        <w:spacing w:after="0"/>
        <w:ind w:left="0"/>
        <w:jc w:val="both"/>
      </w:pPr>
      <w:r>
        <w:rPr>
          <w:rFonts w:ascii="Times New Roman"/>
          <w:b w:val="false"/>
          <w:i w:val="false"/>
          <w:color w:val="000000"/>
          <w:sz w:val="28"/>
        </w:rPr>
        <w:t xml:space="preserve">мачталарындағы, жүзудегі, тұрған кемелердің сигнал мачталарындағы  </w:t>
      </w:r>
    </w:p>
    <w:p>
      <w:pPr>
        <w:spacing w:after="0"/>
        <w:ind w:left="0"/>
        <w:jc w:val="both"/>
      </w:pPr>
      <w:r>
        <w:rPr>
          <w:rFonts w:ascii="Times New Roman"/>
          <w:b w:val="false"/>
          <w:i w:val="false"/>
          <w:color w:val="000000"/>
          <w:sz w:val="28"/>
        </w:rPr>
        <w:t xml:space="preserve">көрсеткіштерге қарап отыруы, қауіп төнген жағдайда вахта бастығына  </w:t>
      </w:r>
    </w:p>
    <w:p>
      <w:pPr>
        <w:spacing w:after="0"/>
        <w:ind w:left="0"/>
        <w:jc w:val="both"/>
      </w:pPr>
      <w:r>
        <w:rPr>
          <w:rFonts w:ascii="Times New Roman"/>
          <w:b w:val="false"/>
          <w:i w:val="false"/>
          <w:color w:val="000000"/>
          <w:sz w:val="28"/>
        </w:rPr>
        <w:t xml:space="preserve">жеткізуі тиіс. </w:t>
      </w:r>
    </w:p>
    <w:p>
      <w:pPr>
        <w:spacing w:after="0"/>
        <w:ind w:left="0"/>
        <w:jc w:val="both"/>
      </w:pPr>
      <w:r>
        <w:rPr>
          <w:rFonts w:ascii="Times New Roman"/>
          <w:b w:val="false"/>
          <w:i w:val="false"/>
          <w:color w:val="000000"/>
          <w:sz w:val="28"/>
        </w:rPr>
        <w:t xml:space="preserve">     268. Тұрған орнынан кеме жылжу алдында вахта рульшісі руль  </w:t>
      </w:r>
    </w:p>
    <w:p>
      <w:pPr>
        <w:spacing w:after="0"/>
        <w:ind w:left="0"/>
        <w:jc w:val="both"/>
      </w:pPr>
      <w:r>
        <w:rPr>
          <w:rFonts w:ascii="Times New Roman"/>
          <w:b w:val="false"/>
          <w:i w:val="false"/>
          <w:color w:val="000000"/>
          <w:sz w:val="28"/>
        </w:rPr>
        <w:t xml:space="preserve">қондырғыларын бір борттан екінші бортқа ауыстыру арқылы олардың іске  </w:t>
      </w:r>
    </w:p>
    <w:p>
      <w:pPr>
        <w:spacing w:after="0"/>
        <w:ind w:left="0"/>
        <w:jc w:val="both"/>
      </w:pPr>
      <w:r>
        <w:rPr>
          <w:rFonts w:ascii="Times New Roman"/>
          <w:b w:val="false"/>
          <w:i w:val="false"/>
          <w:color w:val="000000"/>
          <w:sz w:val="28"/>
        </w:rPr>
        <w:t xml:space="preserve">жарамдылығын тексеріп, ол жөнінде вахта бастығына айтуы тиіс. </w:t>
      </w:r>
    </w:p>
    <w:p>
      <w:pPr>
        <w:spacing w:after="0"/>
        <w:ind w:left="0"/>
        <w:jc w:val="both"/>
      </w:pPr>
      <w:r>
        <w:rPr>
          <w:rFonts w:ascii="Times New Roman"/>
          <w:b w:val="false"/>
          <w:i w:val="false"/>
          <w:color w:val="000000"/>
          <w:sz w:val="28"/>
        </w:rPr>
        <w:t xml:space="preserve">     269. Вахта рульшісі бағыт көрсеткішті қолдана рульді басқарған кезде  </w:t>
      </w:r>
    </w:p>
    <w:p>
      <w:pPr>
        <w:spacing w:after="0"/>
        <w:ind w:left="0"/>
        <w:jc w:val="both"/>
      </w:pPr>
      <w:r>
        <w:rPr>
          <w:rFonts w:ascii="Times New Roman"/>
          <w:b w:val="false"/>
          <w:i w:val="false"/>
          <w:color w:val="000000"/>
          <w:sz w:val="28"/>
        </w:rPr>
        <w:t xml:space="preserve">бақылаушы болмайды. </w:t>
      </w:r>
    </w:p>
    <w:p>
      <w:pPr>
        <w:spacing w:after="0"/>
        <w:ind w:left="0"/>
        <w:jc w:val="both"/>
      </w:pPr>
      <w:r>
        <w:rPr>
          <w:rFonts w:ascii="Times New Roman"/>
          <w:b w:val="false"/>
          <w:i w:val="false"/>
          <w:color w:val="000000"/>
          <w:sz w:val="28"/>
        </w:rPr>
        <w:t xml:space="preserve">                           Бақылаушының міндеттері </w:t>
      </w:r>
    </w:p>
    <w:p>
      <w:pPr>
        <w:spacing w:after="0"/>
        <w:ind w:left="0"/>
        <w:jc w:val="both"/>
      </w:pPr>
      <w:r>
        <w:rPr>
          <w:rFonts w:ascii="Times New Roman"/>
          <w:b w:val="false"/>
          <w:i w:val="false"/>
          <w:color w:val="000000"/>
          <w:sz w:val="28"/>
        </w:rPr>
        <w:t xml:space="preserve">                         (алға қараушы) </w:t>
      </w:r>
    </w:p>
    <w:p>
      <w:pPr>
        <w:spacing w:after="0"/>
        <w:ind w:left="0"/>
        <w:jc w:val="both"/>
      </w:pPr>
      <w:r>
        <w:rPr>
          <w:rFonts w:ascii="Times New Roman"/>
          <w:b w:val="false"/>
          <w:i w:val="false"/>
          <w:color w:val="000000"/>
          <w:sz w:val="28"/>
        </w:rPr>
        <w:t xml:space="preserve">           270. Бақылаушы вахта бастығы көрсеткен жерде ұдайы болуы, айналадағы  </w:t>
      </w:r>
    </w:p>
    <w:p>
      <w:pPr>
        <w:spacing w:after="0"/>
        <w:ind w:left="0"/>
        <w:jc w:val="both"/>
      </w:pPr>
      <w:r>
        <w:rPr>
          <w:rFonts w:ascii="Times New Roman"/>
          <w:b w:val="false"/>
          <w:i w:val="false"/>
          <w:color w:val="000000"/>
          <w:sz w:val="28"/>
        </w:rPr>
        <w:t xml:space="preserve">жағдайды, су бетін, горизонтты көзбен бақылауы және құлақ түріп отыруы  </w:t>
      </w:r>
    </w:p>
    <w:p>
      <w:pPr>
        <w:spacing w:after="0"/>
        <w:ind w:left="0"/>
        <w:jc w:val="both"/>
      </w:pPr>
      <w:r>
        <w:rPr>
          <w:rFonts w:ascii="Times New Roman"/>
          <w:b w:val="false"/>
          <w:i w:val="false"/>
          <w:color w:val="000000"/>
          <w:sz w:val="28"/>
        </w:rPr>
        <w:t xml:space="preserve">тиіс. Байқаған нәрсесін (кемелер, қайық, жағдай белгілері және т.б.) вахта  </w:t>
      </w:r>
    </w:p>
    <w:p>
      <w:pPr>
        <w:spacing w:after="0"/>
        <w:ind w:left="0"/>
        <w:jc w:val="both"/>
      </w:pPr>
      <w:r>
        <w:rPr>
          <w:rFonts w:ascii="Times New Roman"/>
          <w:b w:val="false"/>
          <w:i w:val="false"/>
          <w:color w:val="000000"/>
          <w:sz w:val="28"/>
        </w:rPr>
        <w:t xml:space="preserve">бастығына кеме іші байланыс құралдарын немесе белгіленген шартты  </w:t>
      </w:r>
    </w:p>
    <w:p>
      <w:pPr>
        <w:spacing w:after="0"/>
        <w:ind w:left="0"/>
        <w:jc w:val="both"/>
      </w:pPr>
      <w:r>
        <w:rPr>
          <w:rFonts w:ascii="Times New Roman"/>
          <w:b w:val="false"/>
          <w:i w:val="false"/>
          <w:color w:val="000000"/>
          <w:sz w:val="28"/>
        </w:rPr>
        <w:t xml:space="preserve">белгілермен хабарлап отыруы тиіс. </w:t>
      </w:r>
    </w:p>
    <w:p>
      <w:pPr>
        <w:spacing w:after="0"/>
        <w:ind w:left="0"/>
        <w:jc w:val="both"/>
      </w:pPr>
      <w:r>
        <w:rPr>
          <w:rFonts w:ascii="Times New Roman"/>
          <w:b w:val="false"/>
          <w:i w:val="false"/>
          <w:color w:val="000000"/>
          <w:sz w:val="28"/>
        </w:rPr>
        <w:t xml:space="preserve">     271. Бақылаушы өз міндеттеріне қатысы жоқ жұмыстармен айналыспауы  </w:t>
      </w:r>
    </w:p>
    <w:p>
      <w:pPr>
        <w:spacing w:after="0"/>
        <w:ind w:left="0"/>
        <w:jc w:val="both"/>
      </w:pPr>
      <w:r>
        <w:rPr>
          <w:rFonts w:ascii="Times New Roman"/>
          <w:b w:val="false"/>
          <w:i w:val="false"/>
          <w:color w:val="000000"/>
          <w:sz w:val="28"/>
        </w:rPr>
        <w:t xml:space="preserve">тиіс, бақылауын тиімді көрегендікпен жүргізуі тиіс. </w:t>
      </w:r>
    </w:p>
    <w:p>
      <w:pPr>
        <w:spacing w:after="0"/>
        <w:ind w:left="0"/>
        <w:jc w:val="both"/>
      </w:pPr>
      <w:r>
        <w:rPr>
          <w:rFonts w:ascii="Times New Roman"/>
          <w:b w:val="false"/>
          <w:i w:val="false"/>
          <w:color w:val="000000"/>
          <w:sz w:val="28"/>
        </w:rPr>
        <w:t xml:space="preserve">                 Баспалдақ вахташысының міндеттері </w:t>
      </w:r>
    </w:p>
    <w:p>
      <w:pPr>
        <w:spacing w:after="0"/>
        <w:ind w:left="0"/>
        <w:jc w:val="both"/>
      </w:pPr>
      <w:r>
        <w:rPr>
          <w:rFonts w:ascii="Times New Roman"/>
          <w:b w:val="false"/>
          <w:i w:val="false"/>
          <w:color w:val="000000"/>
          <w:sz w:val="28"/>
        </w:rPr>
        <w:t xml:space="preserve">                         (түсіргіш) </w:t>
      </w:r>
    </w:p>
    <w:p>
      <w:pPr>
        <w:spacing w:after="0"/>
        <w:ind w:left="0"/>
        <w:jc w:val="both"/>
      </w:pPr>
      <w:r>
        <w:rPr>
          <w:rFonts w:ascii="Times New Roman"/>
          <w:b w:val="false"/>
          <w:i w:val="false"/>
          <w:color w:val="000000"/>
          <w:sz w:val="28"/>
        </w:rPr>
        <w:t xml:space="preserve">           272. Вахтаға кірісер алдында вахташы баспалдақтың сынбағанын,  </w:t>
      </w:r>
    </w:p>
    <w:p>
      <w:pPr>
        <w:spacing w:after="0"/>
        <w:ind w:left="0"/>
        <w:jc w:val="both"/>
      </w:pPr>
      <w:r>
        <w:rPr>
          <w:rFonts w:ascii="Times New Roman"/>
          <w:b w:val="false"/>
          <w:i w:val="false"/>
          <w:color w:val="000000"/>
          <w:sz w:val="28"/>
        </w:rPr>
        <w:t xml:space="preserve">бүлінбегенін, қорғау торларының, қол жүгіністердің, лақтыру арқандарымен  </w:t>
      </w:r>
    </w:p>
    <w:p>
      <w:pPr>
        <w:spacing w:after="0"/>
        <w:ind w:left="0"/>
        <w:jc w:val="both"/>
      </w:pPr>
      <w:r>
        <w:rPr>
          <w:rFonts w:ascii="Times New Roman"/>
          <w:b w:val="false"/>
          <w:i w:val="false"/>
          <w:color w:val="000000"/>
          <w:sz w:val="28"/>
        </w:rPr>
        <w:t xml:space="preserve">бірге құтқару шеңберлерінің бар екендігін тексеруге міндетті. </w:t>
      </w:r>
    </w:p>
    <w:p>
      <w:pPr>
        <w:spacing w:after="0"/>
        <w:ind w:left="0"/>
        <w:jc w:val="both"/>
      </w:pPr>
      <w:r>
        <w:rPr>
          <w:rFonts w:ascii="Times New Roman"/>
          <w:b w:val="false"/>
          <w:i w:val="false"/>
          <w:color w:val="000000"/>
          <w:sz w:val="28"/>
        </w:rPr>
        <w:t xml:space="preserve">     273. Баспалдақ вахташысы вахта бастығының тұрған орнын біле тұра оның  </w:t>
      </w:r>
    </w:p>
    <w:p>
      <w:pPr>
        <w:spacing w:after="0"/>
        <w:ind w:left="0"/>
        <w:jc w:val="both"/>
      </w:pPr>
      <w:r>
        <w:rPr>
          <w:rFonts w:ascii="Times New Roman"/>
          <w:b w:val="false"/>
          <w:i w:val="false"/>
          <w:color w:val="000000"/>
          <w:sz w:val="28"/>
        </w:rPr>
        <w:t xml:space="preserve">рұқсатынсыз кемеге бөгде тұлғалардың кіруіне жол бермейді. </w:t>
      </w:r>
    </w:p>
    <w:p>
      <w:pPr>
        <w:spacing w:after="0"/>
        <w:ind w:left="0"/>
        <w:jc w:val="both"/>
      </w:pPr>
      <w:r>
        <w:rPr>
          <w:rFonts w:ascii="Times New Roman"/>
          <w:b w:val="false"/>
          <w:i w:val="false"/>
          <w:color w:val="000000"/>
          <w:sz w:val="28"/>
        </w:rPr>
        <w:t xml:space="preserve">                        Жер снарядының вахта бастығы </w:t>
      </w:r>
    </w:p>
    <w:p>
      <w:pPr>
        <w:spacing w:after="0"/>
        <w:ind w:left="0"/>
        <w:jc w:val="both"/>
      </w:pPr>
      <w:r>
        <w:rPr>
          <w:rFonts w:ascii="Times New Roman"/>
          <w:b w:val="false"/>
          <w:i w:val="false"/>
          <w:color w:val="000000"/>
          <w:sz w:val="28"/>
        </w:rPr>
        <w:t xml:space="preserve">                    (түп тазалау снарядының)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274. Жер снарядының вахта бастығы осы Жарғының "Вахта бастығы" тарауында баяндалған құқықтарға ие болады және міндеттерді орындайды.  </w:t>
      </w:r>
      <w:r>
        <w:br/>
      </w:r>
      <w:r>
        <w:rPr>
          <w:rFonts w:ascii="Times New Roman"/>
          <w:b w:val="false"/>
          <w:i w:val="false"/>
          <w:color w:val="000000"/>
          <w:sz w:val="28"/>
        </w:rPr>
        <w:t xml:space="preserve">
      275. Вахта бастығының міндеттері:  </w:t>
      </w:r>
      <w:r>
        <w:br/>
      </w:r>
      <w:r>
        <w:rPr>
          <w:rFonts w:ascii="Times New Roman"/>
          <w:b w:val="false"/>
          <w:i w:val="false"/>
          <w:color w:val="000000"/>
          <w:sz w:val="28"/>
        </w:rPr>
        <w:t xml:space="preserve">
      (01) вахтаға кірісер алдында жер снарядының расчалкасын, жүк көтеру қондырғылары мен жедел лебедкалардың жұмысын тексереді, вахтаға келгендерге тапсырма береді, механизмдер жұмысымен, зәкір лақтыру және шаланда ауыстыруға байланысты өндіріс операцияларымен таныстырады, жұмыс жасау кезінде еңбек қауіпсіздігі ережелерімен таныстырады;  </w:t>
      </w:r>
      <w:r>
        <w:br/>
      </w:r>
      <w:r>
        <w:rPr>
          <w:rFonts w:ascii="Times New Roman"/>
          <w:b w:val="false"/>
          <w:i w:val="false"/>
          <w:color w:val="000000"/>
          <w:sz w:val="28"/>
        </w:rPr>
        <w:t xml:space="preserve">
      (02) вахта жүргізу кезінде жер снарядының тиімді жұмыс жасауын  </w:t>
      </w:r>
    </w:p>
    <w:p>
      <w:pPr>
        <w:spacing w:after="0"/>
        <w:ind w:left="0"/>
        <w:jc w:val="both"/>
      </w:pPr>
      <w:r>
        <w:rPr>
          <w:rFonts w:ascii="Times New Roman"/>
          <w:b w:val="false"/>
          <w:i w:val="false"/>
          <w:color w:val="000000"/>
          <w:sz w:val="28"/>
        </w:rPr>
        <w:t xml:space="preserve">  қамтамасыз етеді, жұмыс орнындағы навигация белгілерінің дұрыстығын, кеме  </w:t>
      </w:r>
    </w:p>
    <w:p>
      <w:pPr>
        <w:spacing w:after="0"/>
        <w:ind w:left="0"/>
        <w:jc w:val="both"/>
      </w:pPr>
      <w:r>
        <w:rPr>
          <w:rFonts w:ascii="Times New Roman"/>
          <w:b w:val="false"/>
          <w:i w:val="false"/>
          <w:color w:val="000000"/>
          <w:sz w:val="28"/>
        </w:rPr>
        <w:t xml:space="preserve">жүрісінің ауқымдық өлшемін бақылайды, көлік флотын қауіпсіз өткізу, Жүзу  </w:t>
      </w:r>
    </w:p>
    <w:p>
      <w:pPr>
        <w:spacing w:after="0"/>
        <w:ind w:left="0"/>
        <w:jc w:val="both"/>
      </w:pPr>
      <w:r>
        <w:rPr>
          <w:rFonts w:ascii="Times New Roman"/>
          <w:b w:val="false"/>
          <w:i w:val="false"/>
          <w:color w:val="000000"/>
          <w:sz w:val="28"/>
        </w:rPr>
        <w:t xml:space="preserve">ережелерінде көзделген дыбыс және жарық белгілерін қолдана отырып,  </w:t>
      </w:r>
    </w:p>
    <w:p>
      <w:pPr>
        <w:spacing w:after="0"/>
        <w:ind w:left="0"/>
        <w:jc w:val="both"/>
      </w:pPr>
      <w:r>
        <w:rPr>
          <w:rFonts w:ascii="Times New Roman"/>
          <w:b w:val="false"/>
          <w:i w:val="false"/>
          <w:color w:val="000000"/>
          <w:sz w:val="28"/>
        </w:rPr>
        <w:t xml:space="preserve">кемелермен дер кезінде байланысып отыру; </w:t>
      </w:r>
    </w:p>
    <w:p>
      <w:pPr>
        <w:spacing w:after="0"/>
        <w:ind w:left="0"/>
        <w:jc w:val="both"/>
      </w:pPr>
      <w:r>
        <w:rPr>
          <w:rFonts w:ascii="Times New Roman"/>
          <w:b w:val="false"/>
          <w:i w:val="false"/>
          <w:color w:val="000000"/>
          <w:sz w:val="28"/>
        </w:rPr>
        <w:t xml:space="preserve">     (03) келесі жұмыс орнына сүйреу алдында жер керуенінің учаскесіне  </w:t>
      </w:r>
    </w:p>
    <w:p>
      <w:pPr>
        <w:spacing w:after="0"/>
        <w:ind w:left="0"/>
        <w:jc w:val="both"/>
      </w:pPr>
      <w:r>
        <w:rPr>
          <w:rFonts w:ascii="Times New Roman"/>
          <w:b w:val="false"/>
          <w:i w:val="false"/>
          <w:color w:val="000000"/>
          <w:sz w:val="28"/>
        </w:rPr>
        <w:t xml:space="preserve">қатысу. </w:t>
      </w:r>
    </w:p>
    <w:p>
      <w:pPr>
        <w:spacing w:after="0"/>
        <w:ind w:left="0"/>
        <w:jc w:val="both"/>
      </w:pPr>
      <w:r>
        <w:rPr>
          <w:rFonts w:ascii="Times New Roman"/>
          <w:b w:val="false"/>
          <w:i w:val="false"/>
          <w:color w:val="000000"/>
          <w:sz w:val="28"/>
        </w:rPr>
        <w:t xml:space="preserve">                      Жер снарядының (түп тазалау снарядының) </w:t>
      </w:r>
    </w:p>
    <w:p>
      <w:pPr>
        <w:spacing w:after="0"/>
        <w:ind w:left="0"/>
        <w:jc w:val="both"/>
      </w:pPr>
      <w:r>
        <w:rPr>
          <w:rFonts w:ascii="Times New Roman"/>
          <w:b w:val="false"/>
          <w:i w:val="false"/>
          <w:color w:val="000000"/>
          <w:sz w:val="28"/>
        </w:rPr>
        <w:t xml:space="preserve">                   вахталық аға лебедкіші (лебедкіші, </w:t>
      </w:r>
    </w:p>
    <w:p>
      <w:pPr>
        <w:spacing w:after="0"/>
        <w:ind w:left="0"/>
        <w:jc w:val="both"/>
      </w:pPr>
      <w:r>
        <w:rPr>
          <w:rFonts w:ascii="Times New Roman"/>
          <w:b w:val="false"/>
          <w:i w:val="false"/>
          <w:color w:val="000000"/>
          <w:sz w:val="28"/>
        </w:rPr>
        <w:t xml:space="preserve">                     арнайы қондырғының операторы) </w:t>
      </w:r>
    </w:p>
    <w:p>
      <w:pPr>
        <w:spacing w:after="0"/>
        <w:ind w:left="0"/>
        <w:jc w:val="both"/>
      </w:pPr>
      <w:r>
        <w:rPr>
          <w:rFonts w:ascii="Times New Roman"/>
          <w:b w:val="false"/>
          <w:i w:val="false"/>
          <w:color w:val="000000"/>
          <w:sz w:val="28"/>
        </w:rPr>
        <w:t xml:space="preserve">           276. Вахталық аға лебедкіші жер снаряды жұмыстарының технологиялық  </w:t>
      </w:r>
    </w:p>
    <w:p>
      <w:pPr>
        <w:spacing w:after="0"/>
        <w:ind w:left="0"/>
        <w:jc w:val="both"/>
      </w:pPr>
      <w:r>
        <w:rPr>
          <w:rFonts w:ascii="Times New Roman"/>
          <w:b w:val="false"/>
          <w:i w:val="false"/>
          <w:color w:val="000000"/>
          <w:sz w:val="28"/>
        </w:rPr>
        <w:t xml:space="preserve">ресімдерін басқаруда вахта бастығының нұсқауларын орындайды. </w:t>
      </w:r>
    </w:p>
    <w:p>
      <w:pPr>
        <w:spacing w:after="0"/>
        <w:ind w:left="0"/>
        <w:jc w:val="both"/>
      </w:pPr>
      <w:r>
        <w:rPr>
          <w:rFonts w:ascii="Times New Roman"/>
          <w:b w:val="false"/>
          <w:i w:val="false"/>
          <w:color w:val="000000"/>
          <w:sz w:val="28"/>
        </w:rPr>
        <w:t xml:space="preserve">     277. Вахталық аға лебедкішінің міндеттері: </w:t>
      </w:r>
    </w:p>
    <w:p>
      <w:pPr>
        <w:spacing w:after="0"/>
        <w:ind w:left="0"/>
        <w:jc w:val="both"/>
      </w:pPr>
      <w:r>
        <w:rPr>
          <w:rFonts w:ascii="Times New Roman"/>
          <w:b w:val="false"/>
          <w:i w:val="false"/>
          <w:color w:val="000000"/>
          <w:sz w:val="28"/>
        </w:rPr>
        <w:t xml:space="preserve">     (01) вахтаға кіріскен кезде жедел лебедкалар мен жұмыс арқандарының  </w:t>
      </w:r>
    </w:p>
    <w:p>
      <w:pPr>
        <w:spacing w:after="0"/>
        <w:ind w:left="0"/>
        <w:jc w:val="both"/>
      </w:pPr>
      <w:r>
        <w:rPr>
          <w:rFonts w:ascii="Times New Roman"/>
          <w:b w:val="false"/>
          <w:i w:val="false"/>
          <w:color w:val="000000"/>
          <w:sz w:val="28"/>
        </w:rPr>
        <w:t xml:space="preserve">күйін тексеру; </w:t>
      </w:r>
    </w:p>
    <w:p>
      <w:pPr>
        <w:spacing w:after="0"/>
        <w:ind w:left="0"/>
        <w:jc w:val="both"/>
      </w:pPr>
      <w:r>
        <w:rPr>
          <w:rFonts w:ascii="Times New Roman"/>
          <w:b w:val="false"/>
          <w:i w:val="false"/>
          <w:color w:val="000000"/>
          <w:sz w:val="28"/>
        </w:rPr>
        <w:t xml:space="preserve">     (02) жер снарядына қызмет көрсетуге байланысты жұмыс зәкірлерін жинау  </w:t>
      </w:r>
    </w:p>
    <w:p>
      <w:pPr>
        <w:spacing w:after="0"/>
        <w:ind w:left="0"/>
        <w:jc w:val="both"/>
      </w:pPr>
      <w:r>
        <w:rPr>
          <w:rFonts w:ascii="Times New Roman"/>
          <w:b w:val="false"/>
          <w:i w:val="false"/>
          <w:color w:val="000000"/>
          <w:sz w:val="28"/>
        </w:rPr>
        <w:t xml:space="preserve">мен түсіру жұмыстарына қатысу; </w:t>
      </w:r>
    </w:p>
    <w:p>
      <w:pPr>
        <w:spacing w:after="0"/>
        <w:ind w:left="0"/>
        <w:jc w:val="both"/>
      </w:pPr>
      <w:r>
        <w:rPr>
          <w:rFonts w:ascii="Times New Roman"/>
          <w:b w:val="false"/>
          <w:i w:val="false"/>
          <w:color w:val="000000"/>
          <w:sz w:val="28"/>
        </w:rPr>
        <w:t xml:space="preserve">     (03) шаланданы бекітуге қатысу; </w:t>
      </w:r>
    </w:p>
    <w:p>
      <w:pPr>
        <w:spacing w:after="0"/>
        <w:ind w:left="0"/>
        <w:jc w:val="both"/>
      </w:pPr>
      <w:r>
        <w:rPr>
          <w:rFonts w:ascii="Times New Roman"/>
          <w:b w:val="false"/>
          <w:i w:val="false"/>
          <w:color w:val="000000"/>
          <w:sz w:val="28"/>
        </w:rPr>
        <w:t xml:space="preserve">     (04) вахта бастығының нұсқауымен слесарлық-жөндеу жұмыстарын орындау. </w:t>
      </w:r>
    </w:p>
    <w:p>
      <w:pPr>
        <w:spacing w:after="0"/>
        <w:ind w:left="0"/>
        <w:jc w:val="both"/>
      </w:pPr>
      <w:r>
        <w:rPr>
          <w:rFonts w:ascii="Times New Roman"/>
          <w:b w:val="false"/>
          <w:i w:val="false"/>
          <w:color w:val="000000"/>
          <w:sz w:val="28"/>
        </w:rPr>
        <w:t xml:space="preserve">                   Жер снарядының вахталық матросы </w:t>
      </w:r>
    </w:p>
    <w:p>
      <w:pPr>
        <w:spacing w:after="0"/>
        <w:ind w:left="0"/>
        <w:jc w:val="both"/>
      </w:pPr>
      <w:r>
        <w:rPr>
          <w:rFonts w:ascii="Times New Roman"/>
          <w:b w:val="false"/>
          <w:i w:val="false"/>
          <w:color w:val="000000"/>
          <w:sz w:val="28"/>
        </w:rPr>
        <w:t xml:space="preserve">                       (түп тазалау снаряды) </w:t>
      </w:r>
    </w:p>
    <w:p>
      <w:pPr>
        <w:spacing w:after="0"/>
        <w:ind w:left="0"/>
        <w:jc w:val="both"/>
      </w:pPr>
      <w:r>
        <w:rPr>
          <w:rFonts w:ascii="Times New Roman"/>
          <w:b w:val="false"/>
          <w:i w:val="false"/>
          <w:color w:val="000000"/>
          <w:sz w:val="28"/>
        </w:rPr>
        <w:t xml:space="preserve">           278. Вахтаға кіріскен кезде вахталық матрос леер қоршауларын, құтқару  </w:t>
      </w:r>
    </w:p>
    <w:p>
      <w:pPr>
        <w:spacing w:after="0"/>
        <w:ind w:left="0"/>
        <w:jc w:val="both"/>
      </w:pPr>
      <w:r>
        <w:rPr>
          <w:rFonts w:ascii="Times New Roman"/>
          <w:b w:val="false"/>
          <w:i w:val="false"/>
          <w:color w:val="000000"/>
          <w:sz w:val="28"/>
        </w:rPr>
        <w:t xml:space="preserve">және өртке қарсы құрал-саймандарды, сорғыштардың қақпағын тексеруге  </w:t>
      </w:r>
    </w:p>
    <w:p>
      <w:pPr>
        <w:spacing w:after="0"/>
        <w:ind w:left="0"/>
        <w:jc w:val="both"/>
      </w:pPr>
      <w:r>
        <w:rPr>
          <w:rFonts w:ascii="Times New Roman"/>
          <w:b w:val="false"/>
          <w:i w:val="false"/>
          <w:color w:val="000000"/>
          <w:sz w:val="28"/>
        </w:rPr>
        <w:t xml:space="preserve">міндетті. </w:t>
      </w:r>
    </w:p>
    <w:p>
      <w:pPr>
        <w:spacing w:after="0"/>
        <w:ind w:left="0"/>
        <w:jc w:val="both"/>
      </w:pPr>
      <w:r>
        <w:rPr>
          <w:rFonts w:ascii="Times New Roman"/>
          <w:b w:val="false"/>
          <w:i w:val="false"/>
          <w:color w:val="000000"/>
          <w:sz w:val="28"/>
        </w:rPr>
        <w:t xml:space="preserve">     279. Вахта кезіндегі вахталық матростың міндеттері: </w:t>
      </w:r>
    </w:p>
    <w:p>
      <w:pPr>
        <w:spacing w:after="0"/>
        <w:ind w:left="0"/>
        <w:jc w:val="both"/>
      </w:pPr>
      <w:r>
        <w:rPr>
          <w:rFonts w:ascii="Times New Roman"/>
          <w:b w:val="false"/>
          <w:i w:val="false"/>
          <w:color w:val="000000"/>
          <w:sz w:val="28"/>
        </w:rPr>
        <w:t xml:space="preserve">     (01) жұмыс зәкірлерін жинау мен түсіру жұмыстарын орындау; </w:t>
      </w:r>
    </w:p>
    <w:p>
      <w:pPr>
        <w:spacing w:after="0"/>
        <w:ind w:left="0"/>
        <w:jc w:val="both"/>
      </w:pPr>
      <w:r>
        <w:rPr>
          <w:rFonts w:ascii="Times New Roman"/>
          <w:b w:val="false"/>
          <w:i w:val="false"/>
          <w:color w:val="000000"/>
          <w:sz w:val="28"/>
        </w:rPr>
        <w:t xml:space="preserve">     (02) бас және тент палубасында, рубкада тазалық пен тәртіпті сақтау; </w:t>
      </w:r>
    </w:p>
    <w:p>
      <w:pPr>
        <w:spacing w:after="0"/>
        <w:ind w:left="0"/>
        <w:jc w:val="both"/>
      </w:pPr>
      <w:r>
        <w:rPr>
          <w:rFonts w:ascii="Times New Roman"/>
          <w:b w:val="false"/>
          <w:i w:val="false"/>
          <w:color w:val="000000"/>
          <w:sz w:val="28"/>
        </w:rPr>
        <w:t xml:space="preserve">     (03) вахта бастығының нұсқауымен қосымша механизмдер мен жүк  </w:t>
      </w:r>
    </w:p>
    <w:p>
      <w:pPr>
        <w:spacing w:after="0"/>
        <w:ind w:left="0"/>
        <w:jc w:val="both"/>
      </w:pPr>
      <w:r>
        <w:rPr>
          <w:rFonts w:ascii="Times New Roman"/>
          <w:b w:val="false"/>
          <w:i w:val="false"/>
          <w:color w:val="000000"/>
          <w:sz w:val="28"/>
        </w:rPr>
        <w:t xml:space="preserve">қондырғыларының жұмысын игеру, грунт жолдарын тазалау, сылыптарды түсіру  </w:t>
      </w:r>
    </w:p>
    <w:p>
      <w:pPr>
        <w:spacing w:after="0"/>
        <w:ind w:left="0"/>
        <w:jc w:val="both"/>
      </w:pPr>
      <w:r>
        <w:rPr>
          <w:rFonts w:ascii="Times New Roman"/>
          <w:b w:val="false"/>
          <w:i w:val="false"/>
          <w:color w:val="000000"/>
          <w:sz w:val="28"/>
        </w:rPr>
        <w:t xml:space="preserve">мен көтеруге қатысу, жер снаряды жұмысына дейін, онан кейін тереңдікті  </w:t>
      </w:r>
    </w:p>
    <w:p>
      <w:pPr>
        <w:spacing w:after="0"/>
        <w:ind w:left="0"/>
        <w:jc w:val="both"/>
      </w:pPr>
      <w:r>
        <w:rPr>
          <w:rFonts w:ascii="Times New Roman"/>
          <w:b w:val="false"/>
          <w:i w:val="false"/>
          <w:color w:val="000000"/>
          <w:sz w:val="28"/>
        </w:rPr>
        <w:t xml:space="preserve">өлшеу; </w:t>
      </w:r>
    </w:p>
    <w:p>
      <w:pPr>
        <w:spacing w:after="0"/>
        <w:ind w:left="0"/>
        <w:jc w:val="both"/>
      </w:pPr>
      <w:r>
        <w:rPr>
          <w:rFonts w:ascii="Times New Roman"/>
          <w:b w:val="false"/>
          <w:i w:val="false"/>
          <w:color w:val="000000"/>
          <w:sz w:val="28"/>
        </w:rPr>
        <w:t xml:space="preserve">     (04) барлық такелаждық бекіту, ұсақ жөндеу және сырлау жұмыстарын  </w:t>
      </w:r>
    </w:p>
    <w:p>
      <w:pPr>
        <w:spacing w:after="0"/>
        <w:ind w:left="0"/>
        <w:jc w:val="both"/>
      </w:pPr>
      <w:r>
        <w:rPr>
          <w:rFonts w:ascii="Times New Roman"/>
          <w:b w:val="false"/>
          <w:i w:val="false"/>
          <w:color w:val="000000"/>
          <w:sz w:val="28"/>
        </w:rPr>
        <w:t xml:space="preserve">орындау; </w:t>
      </w:r>
    </w:p>
    <w:p>
      <w:pPr>
        <w:spacing w:after="0"/>
        <w:ind w:left="0"/>
        <w:jc w:val="both"/>
      </w:pPr>
      <w:r>
        <w:rPr>
          <w:rFonts w:ascii="Times New Roman"/>
          <w:b w:val="false"/>
          <w:i w:val="false"/>
          <w:color w:val="000000"/>
          <w:sz w:val="28"/>
        </w:rPr>
        <w:t xml:space="preserve">     (05) палубаларды, надстройка жайының сыртын жуып, тазалау; </w:t>
      </w:r>
    </w:p>
    <w:p>
      <w:pPr>
        <w:spacing w:after="0"/>
        <w:ind w:left="0"/>
        <w:jc w:val="both"/>
      </w:pPr>
      <w:r>
        <w:rPr>
          <w:rFonts w:ascii="Times New Roman"/>
          <w:b w:val="false"/>
          <w:i w:val="false"/>
          <w:color w:val="000000"/>
          <w:sz w:val="28"/>
        </w:rPr>
        <w:t xml:space="preserve">     (06) рефулер мен қарпу шынжырларын әзірлеуге, жинауға және жөндеуге  </w:t>
      </w:r>
    </w:p>
    <w:p>
      <w:pPr>
        <w:spacing w:after="0"/>
        <w:ind w:left="0"/>
        <w:jc w:val="both"/>
      </w:pPr>
      <w:r>
        <w:rPr>
          <w:rFonts w:ascii="Times New Roman"/>
          <w:b w:val="false"/>
          <w:i w:val="false"/>
          <w:color w:val="000000"/>
          <w:sz w:val="28"/>
        </w:rPr>
        <w:t xml:space="preserve">қатысу; </w:t>
      </w:r>
    </w:p>
    <w:p>
      <w:pPr>
        <w:spacing w:after="0"/>
        <w:ind w:left="0"/>
        <w:jc w:val="both"/>
      </w:pPr>
      <w:r>
        <w:rPr>
          <w:rFonts w:ascii="Times New Roman"/>
          <w:b w:val="false"/>
          <w:i w:val="false"/>
          <w:color w:val="000000"/>
          <w:sz w:val="28"/>
        </w:rPr>
        <w:t xml:space="preserve">     (07) жұмыс қақпақтарын қою және оларға жарық оттарын орнату. </w:t>
      </w:r>
    </w:p>
    <w:p>
      <w:pPr>
        <w:spacing w:after="0"/>
        <w:ind w:left="0"/>
        <w:jc w:val="both"/>
      </w:pPr>
      <w:r>
        <w:rPr>
          <w:rFonts w:ascii="Times New Roman"/>
          <w:b w:val="false"/>
          <w:i w:val="false"/>
          <w:color w:val="000000"/>
          <w:sz w:val="28"/>
        </w:rPr>
        <w:t xml:space="preserve">                              Вахта механигі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280. Вахта механигі машина вахтасы құрамының бастығы болып табылады, тікелей вахта бастығына бағынады, ал техникалық құралдарды пайдалану мәселелері бойынша - механикке бағынады.  </w:t>
      </w:r>
      <w:r>
        <w:br/>
      </w:r>
      <w:r>
        <w:rPr>
          <w:rFonts w:ascii="Times New Roman"/>
          <w:b w:val="false"/>
          <w:i w:val="false"/>
          <w:color w:val="000000"/>
          <w:sz w:val="28"/>
        </w:rPr>
        <w:t xml:space="preserve">
      281. Вахта механигінің вахтаға кіріскен кезіндегі міндеттері:  </w:t>
      </w:r>
      <w:r>
        <w:br/>
      </w:r>
      <w:r>
        <w:rPr>
          <w:rFonts w:ascii="Times New Roman"/>
          <w:b w:val="false"/>
          <w:i w:val="false"/>
          <w:color w:val="000000"/>
          <w:sz w:val="28"/>
        </w:rPr>
        <w:t xml:space="preserve">
      (01) механикалық қондырғылардың техникалық құралдарының күйін жеке басы тексеру (соның ішінде руль машинасының күйі);  </w:t>
      </w:r>
      <w:r>
        <w:br/>
      </w:r>
      <w:r>
        <w:rPr>
          <w:rFonts w:ascii="Times New Roman"/>
          <w:b w:val="false"/>
          <w:i w:val="false"/>
          <w:color w:val="000000"/>
          <w:sz w:val="28"/>
        </w:rPr>
        <w:t xml:space="preserve">
      (02) машина журналын қарап, өзінің бақылауымен салыстыру;  </w:t>
      </w:r>
      <w:r>
        <w:br/>
      </w:r>
      <w:r>
        <w:rPr>
          <w:rFonts w:ascii="Times New Roman"/>
          <w:b w:val="false"/>
          <w:i w:val="false"/>
          <w:color w:val="000000"/>
          <w:sz w:val="28"/>
        </w:rPr>
        <w:t xml:space="preserve">
      (03) вахта тапсырушыдан бас қозғалтқыштарды басқару әдісі, барлық техника құралдарының жұмыс режимі мен күйі, олардың жұмысында байқалған кемшіліктер, жасалған техникалық қызмет көрсету мен жөндеулер жөнінде мәліметтер алу, сондай-ақ келіп түскен ескертулер мен өкімдермен танысу;  </w:t>
      </w:r>
      <w:r>
        <w:br/>
      </w:r>
      <w:r>
        <w:rPr>
          <w:rFonts w:ascii="Times New Roman"/>
          <w:b w:val="false"/>
          <w:i w:val="false"/>
          <w:color w:val="000000"/>
          <w:sz w:val="28"/>
        </w:rPr>
        <w:t xml:space="preserve">
      (04) машина командасынан вахтаға кіріскені жөнінде баяндама алу, машина журналына вахтаны қабылдағаны туралы белгі соғу және вахта бастығына хабарлау.  </w:t>
      </w:r>
      <w:r>
        <w:br/>
      </w:r>
      <w:r>
        <w:rPr>
          <w:rFonts w:ascii="Times New Roman"/>
          <w:b w:val="false"/>
          <w:i w:val="false"/>
          <w:color w:val="000000"/>
          <w:sz w:val="28"/>
        </w:rPr>
        <w:t xml:space="preserve">
      282. Вахта механигінің міндеттері:  </w:t>
      </w:r>
      <w:r>
        <w:br/>
      </w:r>
      <w:r>
        <w:rPr>
          <w:rFonts w:ascii="Times New Roman"/>
          <w:b w:val="false"/>
          <w:i w:val="false"/>
          <w:color w:val="000000"/>
          <w:sz w:val="28"/>
        </w:rPr>
        <w:t xml:space="preserve">
      (01) кеме техникалық құралдарының белгіленген жұмыс режимін қамтамасыз ету, оларды пайдалану ережелерін, нұсқаулықтарды және оларға қызмет көрсету жөнінде механиктің нұсқауын сақтау, машина жайларында кеме экипажы жұмыс жасаған кезде еңбек, өрт қауіпсіздігі ережелерін сақтау;  </w:t>
      </w:r>
      <w:r>
        <w:br/>
      </w:r>
      <w:r>
        <w:rPr>
          <w:rFonts w:ascii="Times New Roman"/>
          <w:b w:val="false"/>
          <w:i w:val="false"/>
          <w:color w:val="000000"/>
          <w:sz w:val="28"/>
        </w:rPr>
        <w:t xml:space="preserve">
      (02) техникалық құралдар бүлінген жағдайда механикке хабарлау және оны жою шараларын қабылдау;  </w:t>
      </w:r>
      <w:r>
        <w:br/>
      </w:r>
      <w:r>
        <w:rPr>
          <w:rFonts w:ascii="Times New Roman"/>
          <w:b w:val="false"/>
          <w:i w:val="false"/>
          <w:color w:val="000000"/>
          <w:sz w:val="28"/>
        </w:rPr>
        <w:t xml:space="preserve">
      (03) кеме өміршеңдігі үшін күреске әзірлікті қамтамасыз ету;  </w:t>
      </w:r>
      <w:r>
        <w:br/>
      </w:r>
      <w:r>
        <w:rPr>
          <w:rFonts w:ascii="Times New Roman"/>
          <w:b w:val="false"/>
          <w:i w:val="false"/>
          <w:color w:val="000000"/>
          <w:sz w:val="28"/>
        </w:rPr>
        <w:t xml:space="preserve">
      (04) тұтынушыларға электр қуатын, су мен бу беруді қамтамасыз ету;  </w:t>
      </w:r>
      <w:r>
        <w:br/>
      </w:r>
      <w:r>
        <w:rPr>
          <w:rFonts w:ascii="Times New Roman"/>
          <w:b w:val="false"/>
          <w:i w:val="false"/>
          <w:color w:val="000000"/>
          <w:sz w:val="28"/>
        </w:rPr>
        <w:t xml:space="preserve">
      (05) вахта кезінде отынды, жағармайды, сүрту және басқа материалдарын дұрыс жұмсауды бақылау;  </w:t>
      </w:r>
      <w:r>
        <w:br/>
      </w:r>
      <w:r>
        <w:rPr>
          <w:rFonts w:ascii="Times New Roman"/>
          <w:b w:val="false"/>
          <w:i w:val="false"/>
          <w:color w:val="000000"/>
          <w:sz w:val="28"/>
        </w:rPr>
        <w:t xml:space="preserve">
      (06) машина бөлімдерінде еден асты суларының жиналмауын, дер кезінде сорылып, жинау цистерналарына құйылуын және бұл сулардың борт сыртына ақпауын бақылау;  </w:t>
      </w:r>
      <w:r>
        <w:br/>
      </w:r>
      <w:r>
        <w:rPr>
          <w:rFonts w:ascii="Times New Roman"/>
          <w:b w:val="false"/>
          <w:i w:val="false"/>
          <w:color w:val="000000"/>
          <w:sz w:val="28"/>
        </w:rPr>
        <w:t xml:space="preserve">
      (07) вахта бастығының өкімімен балласт пен отынды қабылдау, сору, қайта сору, бөлімдерден су айдау;  </w:t>
      </w:r>
      <w:r>
        <w:br/>
      </w:r>
      <w:r>
        <w:rPr>
          <w:rFonts w:ascii="Times New Roman"/>
          <w:b w:val="false"/>
          <w:i w:val="false"/>
          <w:color w:val="000000"/>
          <w:sz w:val="28"/>
        </w:rPr>
        <w:t xml:space="preserve">
      (08) машина бөлімін таза ұстау.  </w:t>
      </w:r>
      <w:r>
        <w:br/>
      </w:r>
      <w:r>
        <w:rPr>
          <w:rFonts w:ascii="Times New Roman"/>
          <w:b w:val="false"/>
          <w:i w:val="false"/>
          <w:color w:val="000000"/>
          <w:sz w:val="28"/>
        </w:rPr>
        <w:t xml:space="preserve">
      283. Вахта жүргізуге қатысты күдік туғанда немесе техникалық көмек (консультациялар) қажет болғанда вахта механигі машина бөліміне механикті шақырады.  </w:t>
      </w:r>
      <w:r>
        <w:br/>
      </w:r>
      <w:r>
        <w:rPr>
          <w:rFonts w:ascii="Times New Roman"/>
          <w:b w:val="false"/>
          <w:i w:val="false"/>
          <w:color w:val="000000"/>
          <w:sz w:val="28"/>
        </w:rPr>
        <w:t xml:space="preserve">
      284. Машина бөлімінде механиктің болуы вахта механигінің өз міндеттерін орындауды жалғастыра береді, механик энергетикалық қондырғыларды басқаруды өзіне алғанын хабарлағанша.  </w:t>
      </w:r>
      <w:r>
        <w:br/>
      </w:r>
      <w:r>
        <w:rPr>
          <w:rFonts w:ascii="Times New Roman"/>
          <w:b w:val="false"/>
          <w:i w:val="false"/>
          <w:color w:val="000000"/>
          <w:sz w:val="28"/>
        </w:rPr>
        <w:t xml:space="preserve">
      285. Вахта механигі бас қозғалтқышқа техникалық қызмет көрсетілгеннен кейін оны жұмысқа қосуға және бұрауға механиктің бірінші көмекшісінің қатысуымен және вахта бастығының рұқсат етуінен соң ғана кірісе алады.  </w:t>
      </w:r>
      <w:r>
        <w:br/>
      </w:r>
      <w:r>
        <w:rPr>
          <w:rFonts w:ascii="Times New Roman"/>
          <w:b w:val="false"/>
          <w:i w:val="false"/>
          <w:color w:val="000000"/>
          <w:sz w:val="28"/>
        </w:rPr>
        <w:t xml:space="preserve">
      286. Бас қозғалтқышты тоқтату, механизмнің жұмыс режимін өзгерту, жауапты міндетті техникалық құралды сөндіру қажет болған жағдайда, вахта механигі вахта бастығына және механикке хабарлауы тиіс.  </w:t>
      </w:r>
      <w:r>
        <w:br/>
      </w:r>
      <w:r>
        <w:rPr>
          <w:rFonts w:ascii="Times New Roman"/>
          <w:b w:val="false"/>
          <w:i w:val="false"/>
          <w:color w:val="000000"/>
          <w:sz w:val="28"/>
        </w:rPr>
        <w:t xml:space="preserve">
      287. Тікелей апат қаупі адам өміріне қауіп төнгенде вахта механигінің бас қозғалтқышты тоқтатуына және бұл жөнінде жедел вахта бастығына хабарлауға құқығы бар.  </w:t>
      </w:r>
      <w:r>
        <w:br/>
      </w:r>
      <w:r>
        <w:rPr>
          <w:rFonts w:ascii="Times New Roman"/>
          <w:b w:val="false"/>
          <w:i w:val="false"/>
          <w:color w:val="000000"/>
          <w:sz w:val="28"/>
        </w:rPr>
        <w:t xml:space="preserve">
      288. Өртті немесе кеме корпусына су кіргенін байқаған вахта механигі жедел вахта бастығына хабарлауға және өрт сөндіру және суға қарсы күрес жұмыстарын ұйымдастыруға міндетті.  </w:t>
      </w:r>
      <w:r>
        <w:br/>
      </w:r>
      <w:r>
        <w:rPr>
          <w:rFonts w:ascii="Times New Roman"/>
          <w:b w:val="false"/>
          <w:i w:val="false"/>
          <w:color w:val="000000"/>
          <w:sz w:val="28"/>
        </w:rPr>
        <w:t xml:space="preserve">
      289. Вахта электр механигі көзделмеген кемелерде вахта механигі электр жабдықтарын басқарады. Электр жабдықтарының бүлінуін байқаған вахта механигі машина бөліміне электр механикті шақырады.  </w:t>
      </w:r>
      <w:r>
        <w:br/>
      </w:r>
      <w:r>
        <w:rPr>
          <w:rFonts w:ascii="Times New Roman"/>
          <w:b w:val="false"/>
          <w:i w:val="false"/>
          <w:color w:val="000000"/>
          <w:sz w:val="28"/>
        </w:rPr>
        <w:t xml:space="preserve">
      290. Жүріс вахтасындағы вахта механигінің міндеттері:  </w:t>
      </w:r>
      <w:r>
        <w:br/>
      </w:r>
      <w:r>
        <w:rPr>
          <w:rFonts w:ascii="Times New Roman"/>
          <w:b w:val="false"/>
          <w:i w:val="false"/>
          <w:color w:val="000000"/>
          <w:sz w:val="28"/>
        </w:rPr>
        <w:t xml:space="preserve">
      (01) бас қозғалтқыштарды басқару постында болу және олардың жұмысын қамтамасыз ету; қажет болғанда жұмыс жасап жатырған техникалық құралдарды тексеру кезінде өз орнына, машина бөліміне вахта моторисін (машинисін) қалдыру;  </w:t>
      </w:r>
      <w:r>
        <w:br/>
      </w:r>
      <w:r>
        <w:rPr>
          <w:rFonts w:ascii="Times New Roman"/>
          <w:b w:val="false"/>
          <w:i w:val="false"/>
          <w:color w:val="000000"/>
          <w:sz w:val="28"/>
        </w:rPr>
        <w:t xml:space="preserve">
      (02) бас қозғалтқыштың көпіршектен тағайындалған жұмыс режимін өзгертпей, ұстап отыру;  </w:t>
      </w:r>
      <w:r>
        <w:br/>
      </w:r>
      <w:r>
        <w:rPr>
          <w:rFonts w:ascii="Times New Roman"/>
          <w:b w:val="false"/>
          <w:i w:val="false"/>
          <w:color w:val="000000"/>
          <w:sz w:val="28"/>
        </w:rPr>
        <w:t xml:space="preserve">
      (03) көпіршектен түскен командалар мен өкімдерді репертерлеу және орындау. Егер өкімді орындау апатқа немесе адам өміріне қауіп төндіретін жағдайда дереу вахта бастығына және механикке, қайталап бұйрық алғанда машина журналына жаза отырып, сол бұйрықты орындау;  </w:t>
      </w:r>
      <w:r>
        <w:br/>
      </w:r>
      <w:r>
        <w:rPr>
          <w:rFonts w:ascii="Times New Roman"/>
          <w:b w:val="false"/>
          <w:i w:val="false"/>
          <w:color w:val="000000"/>
          <w:sz w:val="28"/>
        </w:rPr>
        <w:t xml:space="preserve">
      (04) бас қозғалтқышты көпіршіктен басқару қажет болғанда кез келген сәтте басқару постына жету және машина бөлімін қалдыру;  </w:t>
      </w:r>
      <w:r>
        <w:br/>
      </w:r>
      <w:r>
        <w:rPr>
          <w:rFonts w:ascii="Times New Roman"/>
          <w:b w:val="false"/>
          <w:i w:val="false"/>
          <w:color w:val="000000"/>
          <w:sz w:val="28"/>
        </w:rPr>
        <w:t xml:space="preserve">
      (05) вахтада бір реттен сиретпей руль қондырғысының жұмысын тексеру.  </w:t>
      </w:r>
      <w:r>
        <w:br/>
      </w:r>
      <w:r>
        <w:rPr>
          <w:rFonts w:ascii="Times New Roman"/>
          <w:b w:val="false"/>
          <w:i w:val="false"/>
          <w:color w:val="000000"/>
          <w:sz w:val="28"/>
        </w:rPr>
        <w:t xml:space="preserve">
      291. Тұру вахтасындағы вахта механигінің міндеттері:  </w:t>
      </w:r>
      <w:r>
        <w:br/>
      </w:r>
      <w:r>
        <w:rPr>
          <w:rFonts w:ascii="Times New Roman"/>
          <w:b w:val="false"/>
          <w:i w:val="false"/>
          <w:color w:val="000000"/>
          <w:sz w:val="28"/>
        </w:rPr>
        <w:t xml:space="preserve">
      (01) ұдайы кемеде болу, техника құралдарының белгіленген жұмыс режимін қамтамасыз ету, машина бөлімін қалдырарда вахта моторисіне (машинисіне) өзінің болатын орнын хабарлау;  </w:t>
      </w:r>
      <w:r>
        <w:br/>
      </w:r>
      <w:r>
        <w:rPr>
          <w:rFonts w:ascii="Times New Roman"/>
          <w:b w:val="false"/>
          <w:i w:val="false"/>
          <w:color w:val="000000"/>
          <w:sz w:val="28"/>
        </w:rPr>
        <w:t xml:space="preserve">
      (02) өндірістік және шаруашылық тұрмыстық мұқтажға электр қуатын, су мен буды беру. Электр қуаты мен буды жағадан алған жағдайда қажетті қосуларды жүзеге асыру;  </w:t>
      </w:r>
      <w:r>
        <w:br/>
      </w:r>
      <w:r>
        <w:rPr>
          <w:rFonts w:ascii="Times New Roman"/>
          <w:b w:val="false"/>
          <w:i w:val="false"/>
          <w:color w:val="000000"/>
          <w:sz w:val="28"/>
        </w:rPr>
        <w:t xml:space="preserve">
      (03) машина бөлімдерінде вахтаны тиімді жүргізу және вахта ауысылым кезінде болу.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Вахта моторисі (машинисі)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292. Вахта моторисі (машинисі) вахтаға кіріскен кездегі міндеттері:  </w:t>
      </w:r>
      <w:r>
        <w:br/>
      </w:r>
      <w:r>
        <w:rPr>
          <w:rFonts w:ascii="Times New Roman"/>
          <w:b w:val="false"/>
          <w:i w:val="false"/>
          <w:color w:val="000000"/>
          <w:sz w:val="28"/>
        </w:rPr>
        <w:t xml:space="preserve">
      (01) вахта тапсырушыдан техникалық құралдардың ахуалы, олардың жұмысындағы кемшіліктер туралы мәліметтер алу, вахта бойынша тапсырылатын өкімдермен танысу;  </w:t>
      </w:r>
      <w:r>
        <w:br/>
      </w:r>
      <w:r>
        <w:rPr>
          <w:rFonts w:ascii="Times New Roman"/>
          <w:b w:val="false"/>
          <w:i w:val="false"/>
          <w:color w:val="000000"/>
          <w:sz w:val="28"/>
        </w:rPr>
        <w:t xml:space="preserve">
      (02) техникалық құралдардың дұрыстығын тексеру, машина бөлімінің тазалығы мен тәртібін тексеру;  </w:t>
      </w:r>
      <w:r>
        <w:br/>
      </w:r>
      <w:r>
        <w:rPr>
          <w:rFonts w:ascii="Times New Roman"/>
          <w:b w:val="false"/>
          <w:i w:val="false"/>
          <w:color w:val="000000"/>
          <w:sz w:val="28"/>
        </w:rPr>
        <w:t xml:space="preserve">
      (03) байқалған кемшіліктер туралы вахта механигіне жеткізу.  </w:t>
      </w:r>
      <w:r>
        <w:br/>
      </w:r>
      <w:r>
        <w:rPr>
          <w:rFonts w:ascii="Times New Roman"/>
          <w:b w:val="false"/>
          <w:i w:val="false"/>
          <w:color w:val="000000"/>
          <w:sz w:val="28"/>
        </w:rPr>
        <w:t xml:space="preserve">
      293. Вахта кезіндегі вахта моторисінің міндеттері:  </w:t>
      </w:r>
      <w:r>
        <w:br/>
      </w:r>
      <w:r>
        <w:rPr>
          <w:rFonts w:ascii="Times New Roman"/>
          <w:b w:val="false"/>
          <w:i w:val="false"/>
          <w:color w:val="000000"/>
          <w:sz w:val="28"/>
        </w:rPr>
        <w:t xml:space="preserve">
      (01) өз постында болу және қарамағына тапсырылған техникалық құралдардың жұмысын бақылау және оларды басқаруды жүзеге асыру;  </w:t>
      </w:r>
      <w:r>
        <w:br/>
      </w:r>
      <w:r>
        <w:rPr>
          <w:rFonts w:ascii="Times New Roman"/>
          <w:b w:val="false"/>
          <w:i w:val="false"/>
          <w:color w:val="000000"/>
          <w:sz w:val="28"/>
        </w:rPr>
        <w:t xml:space="preserve">
      (02) энергетикалық қондырғылардың техникалық құралдарының қызмет көрсету нұсқаулықтарын сақтау;  </w:t>
      </w:r>
      <w:r>
        <w:br/>
      </w:r>
      <w:r>
        <w:rPr>
          <w:rFonts w:ascii="Times New Roman"/>
          <w:b w:val="false"/>
          <w:i w:val="false"/>
          <w:color w:val="000000"/>
          <w:sz w:val="28"/>
        </w:rPr>
        <w:t xml:space="preserve">
      (03) механизмдердің берілген режиммен үздіксіз жұмыс жасату жөніндегі вахта механигінің нұсқауларын және басқа өкімдерін орындау;  </w:t>
      </w:r>
      <w:r>
        <w:br/>
      </w:r>
      <w:r>
        <w:rPr>
          <w:rFonts w:ascii="Times New Roman"/>
          <w:b w:val="false"/>
          <w:i w:val="false"/>
          <w:color w:val="000000"/>
          <w:sz w:val="28"/>
        </w:rPr>
        <w:t xml:space="preserve">
      (04) техникалық құралдар істен шыққанда, өрт қаупі немесе корпусқа су кіру қаупі туындағанда, жедел вахта механигіне хабарлау және соның нұсқауымен жұмыс жасау;  </w:t>
      </w:r>
      <w:r>
        <w:br/>
      </w:r>
      <w:r>
        <w:rPr>
          <w:rFonts w:ascii="Times New Roman"/>
          <w:b w:val="false"/>
          <w:i w:val="false"/>
          <w:color w:val="000000"/>
          <w:sz w:val="28"/>
        </w:rPr>
        <w:t xml:space="preserve">
      (05) машина бөлімінде тазалақ пен тәртіпті сақтау.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Қазандық қондырғысының машинисі (қазаншы)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294. Қазандық қондырғысы машинисінің міндеттері:  </w:t>
      </w:r>
      <w:r>
        <w:br/>
      </w:r>
      <w:r>
        <w:rPr>
          <w:rFonts w:ascii="Times New Roman"/>
          <w:b w:val="false"/>
          <w:i w:val="false"/>
          <w:color w:val="000000"/>
          <w:sz w:val="28"/>
        </w:rPr>
        <w:t xml:space="preserve">
      (01) вахта тапсырушыдан қазандық қондырғысының ахуалы, олардың жұмысындағы кемшіліктер туралы мәліметтер алу, вахта бойынша тапсырылатын өкімдермен танысу;  </w:t>
      </w:r>
      <w:r>
        <w:br/>
      </w:r>
      <w:r>
        <w:rPr>
          <w:rFonts w:ascii="Times New Roman"/>
          <w:b w:val="false"/>
          <w:i w:val="false"/>
          <w:color w:val="000000"/>
          <w:sz w:val="28"/>
        </w:rPr>
        <w:t xml:space="preserve">
      (02) қазандық қондырғысының негізгі параметрлерін, оның автоматты және бақылау өлшеу құралдарын тексеру; машина бөлімінің тазалығы мен тәртібін тексеру;  </w:t>
      </w:r>
      <w:r>
        <w:br/>
      </w:r>
      <w:r>
        <w:rPr>
          <w:rFonts w:ascii="Times New Roman"/>
          <w:b w:val="false"/>
          <w:i w:val="false"/>
          <w:color w:val="000000"/>
          <w:sz w:val="28"/>
        </w:rPr>
        <w:t xml:space="preserve">
      (03) байқалған кемшіліктер туралы вахта механигіне жеткізу.  </w:t>
      </w:r>
      <w:r>
        <w:br/>
      </w:r>
      <w:r>
        <w:rPr>
          <w:rFonts w:ascii="Times New Roman"/>
          <w:b w:val="false"/>
          <w:i w:val="false"/>
          <w:color w:val="000000"/>
          <w:sz w:val="28"/>
        </w:rPr>
        <w:t xml:space="preserve">
      295. Қазандық қондырғысы вахта машинисінің вахта кезіндегі міндеттері:  </w:t>
      </w:r>
      <w:r>
        <w:br/>
      </w:r>
      <w:r>
        <w:rPr>
          <w:rFonts w:ascii="Times New Roman"/>
          <w:b w:val="false"/>
          <w:i w:val="false"/>
          <w:color w:val="000000"/>
          <w:sz w:val="28"/>
        </w:rPr>
        <w:t xml:space="preserve">
      (01) өз постында болу және қарамағына тапсырылған техникалық құралдардың жұмысын бақылау және оларды басқаруды жүзеге асыру;  </w:t>
      </w:r>
      <w:r>
        <w:br/>
      </w:r>
      <w:r>
        <w:rPr>
          <w:rFonts w:ascii="Times New Roman"/>
          <w:b w:val="false"/>
          <w:i w:val="false"/>
          <w:color w:val="000000"/>
          <w:sz w:val="28"/>
        </w:rPr>
        <w:t xml:space="preserve">
      (02) энергетикалық қондырғылардың техникалық құралдарының қызмет көрсету нұсқаулықтарын сақтау;  </w:t>
      </w:r>
      <w:r>
        <w:br/>
      </w:r>
      <w:r>
        <w:rPr>
          <w:rFonts w:ascii="Times New Roman"/>
          <w:b w:val="false"/>
          <w:i w:val="false"/>
          <w:color w:val="000000"/>
          <w:sz w:val="28"/>
        </w:rPr>
        <w:t xml:space="preserve">
      (03) вахта механигінің нұсқауымен қазандық қондырғысының берілген параметрлерін, жану режимі мен қазандарды сумен дұрыс қоректендіруді ұстап отыру;  </w:t>
      </w:r>
      <w:r>
        <w:br/>
      </w:r>
      <w:r>
        <w:rPr>
          <w:rFonts w:ascii="Times New Roman"/>
          <w:b w:val="false"/>
          <w:i w:val="false"/>
          <w:color w:val="000000"/>
          <w:sz w:val="28"/>
        </w:rPr>
        <w:t xml:space="preserve">
      (04) механизмдердің берілген режиммен үздіксіз жұмыс жасату жөніндегі вахта механигінің нұсқауларын және басқа өкімдерін орындау;  </w:t>
      </w:r>
      <w:r>
        <w:br/>
      </w:r>
      <w:r>
        <w:rPr>
          <w:rFonts w:ascii="Times New Roman"/>
          <w:b w:val="false"/>
          <w:i w:val="false"/>
          <w:color w:val="000000"/>
          <w:sz w:val="28"/>
        </w:rPr>
        <w:t xml:space="preserve">
      (05) техникалық құралдар істен шыққанда, өрт қаупі немесе корпусқа су кіру қаупі туындағанда, жедел вахта механигіне хабарлау және соның нұсқауымен жұмыс жасау;  </w:t>
      </w:r>
      <w:r>
        <w:br/>
      </w:r>
      <w:r>
        <w:rPr>
          <w:rFonts w:ascii="Times New Roman"/>
          <w:b w:val="false"/>
          <w:i w:val="false"/>
          <w:color w:val="000000"/>
          <w:sz w:val="28"/>
        </w:rPr>
        <w:t xml:space="preserve">
      (06) машина бөлімінде тазалық пен тәртіпті сақтау.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Вахта электр механигі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296. Вахта электр механигі тікелей вахта механигіне бағынады, ал электр жабдықтарын пайдалану мәселелері бойынша - электр механикке бағынады, электршілердің вахта бастығы болып табылады.  </w:t>
      </w:r>
      <w:r>
        <w:br/>
      </w:r>
      <w:r>
        <w:rPr>
          <w:rFonts w:ascii="Times New Roman"/>
          <w:b w:val="false"/>
          <w:i w:val="false"/>
          <w:color w:val="000000"/>
          <w:sz w:val="28"/>
        </w:rPr>
        <w:t xml:space="preserve">
      Вахта электр механигі есу электр қондырғыларының жұмыс режиміне орындауға қатысты вахта бастығына бағынады.  </w:t>
      </w:r>
      <w:r>
        <w:br/>
      </w:r>
      <w:r>
        <w:rPr>
          <w:rFonts w:ascii="Times New Roman"/>
          <w:b w:val="false"/>
          <w:i w:val="false"/>
          <w:color w:val="000000"/>
          <w:sz w:val="28"/>
        </w:rPr>
        <w:t xml:space="preserve">
      297. Вахта электр механигінің вахтаға кіріскен кезіндегі міндеттері:  </w:t>
      </w:r>
      <w:r>
        <w:br/>
      </w:r>
      <w:r>
        <w:rPr>
          <w:rFonts w:ascii="Times New Roman"/>
          <w:b w:val="false"/>
          <w:i w:val="false"/>
          <w:color w:val="000000"/>
          <w:sz w:val="28"/>
        </w:rPr>
        <w:t xml:space="preserve">
      (01) вахта тапсырушы электр механигінен кеме электр жабдықтарының жұмысы сипаты, олардың жұмысында байқалған кемшіліктер, жасалған техникалық қызмет көрсету мен жөндеулер жөнінде мәліметтер алу және вахта бойынша тапсырылатын ескертулер мен өкімдермен танысу;  </w:t>
      </w:r>
      <w:r>
        <w:br/>
      </w:r>
      <w:r>
        <w:rPr>
          <w:rFonts w:ascii="Times New Roman"/>
          <w:b w:val="false"/>
          <w:i w:val="false"/>
          <w:color w:val="000000"/>
          <w:sz w:val="28"/>
        </w:rPr>
        <w:t xml:space="preserve">
      (02) электр жабдықтарының ахуалы мен жұмыс режимін тексеру және машина журналындағы жазулармен танысу.  </w:t>
      </w:r>
      <w:r>
        <w:br/>
      </w:r>
      <w:r>
        <w:rPr>
          <w:rFonts w:ascii="Times New Roman"/>
          <w:b w:val="false"/>
          <w:i w:val="false"/>
          <w:color w:val="000000"/>
          <w:sz w:val="28"/>
        </w:rPr>
        <w:t xml:space="preserve">
      298. Вахта электр механигінің міндеттері:  </w:t>
      </w:r>
      <w:r>
        <w:br/>
      </w:r>
      <w:r>
        <w:rPr>
          <w:rFonts w:ascii="Times New Roman"/>
          <w:b w:val="false"/>
          <w:i w:val="false"/>
          <w:color w:val="000000"/>
          <w:sz w:val="28"/>
        </w:rPr>
        <w:t xml:space="preserve">
      (01) электр жабдықтарын техникалық пайдалану ережелері мен белгіленген жұмыс режимін қамтамасыз ету, оларды пайдалану ережелерін, нұсқаулықтарды және оларға қызмет көрсету жөнінде механиктің нұсқауын сақтау, олармен жұмыс жасаған кезде еңбек, өрт қауіпсіздігі ережелерін сақтау;  </w:t>
      </w:r>
      <w:r>
        <w:br/>
      </w:r>
      <w:r>
        <w:rPr>
          <w:rFonts w:ascii="Times New Roman"/>
          <w:b w:val="false"/>
          <w:i w:val="false"/>
          <w:color w:val="000000"/>
          <w:sz w:val="28"/>
        </w:rPr>
        <w:t xml:space="preserve">
      (02) вахта механигінің өкімімен тұтынушыларға генераторлар мен электр қуатын беруді қосу мен айыруды қамтамасыз ету;  </w:t>
      </w:r>
      <w:r>
        <w:br/>
      </w:r>
      <w:r>
        <w:rPr>
          <w:rFonts w:ascii="Times New Roman"/>
          <w:b w:val="false"/>
          <w:i w:val="false"/>
          <w:color w:val="000000"/>
          <w:sz w:val="28"/>
        </w:rPr>
        <w:t xml:space="preserve">
      (03) электр жабдықтарының барлық кемшіліктерін вахта механигі мен электр механигіне баяндау, оларды жою шараларын қабылдау;  </w:t>
      </w:r>
      <w:r>
        <w:br/>
      </w:r>
      <w:r>
        <w:rPr>
          <w:rFonts w:ascii="Times New Roman"/>
          <w:b w:val="false"/>
          <w:i w:val="false"/>
          <w:color w:val="000000"/>
          <w:sz w:val="28"/>
        </w:rPr>
        <w:t xml:space="preserve">
      (04) кеме электр жабдықтарының өрт қауіпсіздігін қамтамасыз ету;  </w:t>
      </w:r>
      <w:r>
        <w:br/>
      </w:r>
      <w:r>
        <w:rPr>
          <w:rFonts w:ascii="Times New Roman"/>
          <w:b w:val="false"/>
          <w:i w:val="false"/>
          <w:color w:val="000000"/>
          <w:sz w:val="28"/>
        </w:rPr>
        <w:t xml:space="preserve">
      (05) машина бөлімінен кетер кезде вахта механигіне өзінің баратын жерін айту.  </w:t>
      </w:r>
      <w:r>
        <w:br/>
      </w:r>
      <w:r>
        <w:rPr>
          <w:rFonts w:ascii="Times New Roman"/>
          <w:b w:val="false"/>
          <w:i w:val="false"/>
          <w:color w:val="000000"/>
          <w:sz w:val="28"/>
        </w:rPr>
        <w:t xml:space="preserve">
      299. Вахта жүргізуге қатысты күдік туғанда немесе техникалық көмек (консультациялар) қажет болғанда вахта электр механигі машина бөліміне электр механигін шақырады.  </w:t>
      </w:r>
      <w:r>
        <w:br/>
      </w:r>
      <w:r>
        <w:rPr>
          <w:rFonts w:ascii="Times New Roman"/>
          <w:b w:val="false"/>
          <w:i w:val="false"/>
          <w:color w:val="000000"/>
          <w:sz w:val="28"/>
        </w:rPr>
        <w:t xml:space="preserve">
      300. Машина бөлімінде электр механигінің болуы вахта электр механигінің өз міндеттерін орындауды жалғастыра береді, электр механигі электр жабдықтарын басқаруды өзіне алғанын хабарлағанша.  </w:t>
      </w:r>
      <w:r>
        <w:br/>
      </w:r>
      <w:r>
        <w:rPr>
          <w:rFonts w:ascii="Times New Roman"/>
          <w:b w:val="false"/>
          <w:i w:val="false"/>
          <w:color w:val="000000"/>
          <w:sz w:val="28"/>
        </w:rPr>
        <w:t xml:space="preserve">
      301. Вахта электр механигі электр жабдықтарын вахта механигінің рұқсат етуінен соң сөндіре алады.  </w:t>
      </w:r>
      <w:r>
        <w:br/>
      </w:r>
      <w:r>
        <w:rPr>
          <w:rFonts w:ascii="Times New Roman"/>
          <w:b w:val="false"/>
          <w:i w:val="false"/>
          <w:color w:val="000000"/>
          <w:sz w:val="28"/>
        </w:rPr>
        <w:t xml:space="preserve">
      302. Жүріс вахтасы кезінде вахта электр механигінің міндеттері:  </w:t>
      </w:r>
      <w:r>
        <w:br/>
      </w:r>
      <w:r>
        <w:rPr>
          <w:rFonts w:ascii="Times New Roman"/>
          <w:b w:val="false"/>
          <w:i w:val="false"/>
          <w:color w:val="000000"/>
          <w:sz w:val="28"/>
        </w:rPr>
        <w:t xml:space="preserve">
      (01) жүріс көпіршігінен тапсырылған есу электр қондырғысының жұмыс режимін қатаң сақтау;  </w:t>
      </w:r>
      <w:r>
        <w:br/>
      </w:r>
      <w:r>
        <w:rPr>
          <w:rFonts w:ascii="Times New Roman"/>
          <w:b w:val="false"/>
          <w:i w:val="false"/>
          <w:color w:val="000000"/>
          <w:sz w:val="28"/>
        </w:rPr>
        <w:t xml:space="preserve">
      (02) көпіршіктен түскен командалар мен өкімдерді репертерлеу және орындау. Егер өкімді орындау апатқа немесе адам өміріне қауіп төндіретін жағдайда дереу вахта бастығына және механикке, қайталап бұйрық алғанда электр техникалық журналға жаза отырып, сол бұйрықты орындау.  </w:t>
      </w:r>
      <w:r>
        <w:br/>
      </w:r>
      <w:r>
        <w:rPr>
          <w:rFonts w:ascii="Times New Roman"/>
          <w:b w:val="false"/>
          <w:i w:val="false"/>
          <w:color w:val="000000"/>
          <w:sz w:val="28"/>
        </w:rPr>
        <w:t xml:space="preserve">
      Есу электр қондырғысын көпіршіктен басқару қажет болғанда вахта электр механигі вахта механигінің рұқсатымен кетуге, бірақ кез келген сәтте басқару постына жету және ескіш электр қондырғысын басқаруды қабылдау.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Вахта электршісі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303. Вахта электршісі вахтаға кіріскен кездегі міндеттері:  </w:t>
      </w:r>
      <w:r>
        <w:br/>
      </w:r>
      <w:r>
        <w:rPr>
          <w:rFonts w:ascii="Times New Roman"/>
          <w:b w:val="false"/>
          <w:i w:val="false"/>
          <w:color w:val="000000"/>
          <w:sz w:val="28"/>
        </w:rPr>
        <w:t xml:space="preserve">
      (01) вахта тапсырушы вахта электршісінен электр жабдықтарының ахуалы, олардың жұмысындағы кемшіліктер туралы мәліметтер алу, вахта бойынша тапсырылатын өкімдермен танысу;  </w:t>
      </w:r>
      <w:r>
        <w:br/>
      </w:r>
      <w:r>
        <w:rPr>
          <w:rFonts w:ascii="Times New Roman"/>
          <w:b w:val="false"/>
          <w:i w:val="false"/>
          <w:color w:val="000000"/>
          <w:sz w:val="28"/>
        </w:rPr>
        <w:t xml:space="preserve">
      (02) қызмет көрсететін электр жабдықтарының дұрыстығын тексеру;  </w:t>
      </w:r>
      <w:r>
        <w:br/>
      </w:r>
      <w:r>
        <w:rPr>
          <w:rFonts w:ascii="Times New Roman"/>
          <w:b w:val="false"/>
          <w:i w:val="false"/>
          <w:color w:val="000000"/>
          <w:sz w:val="28"/>
        </w:rPr>
        <w:t xml:space="preserve">
      (03) байқалған кемшіліктер туралы вахта электр механигіне жеткізу.  </w:t>
      </w:r>
      <w:r>
        <w:br/>
      </w:r>
      <w:r>
        <w:rPr>
          <w:rFonts w:ascii="Times New Roman"/>
          <w:b w:val="false"/>
          <w:i w:val="false"/>
          <w:color w:val="000000"/>
          <w:sz w:val="28"/>
        </w:rPr>
        <w:t xml:space="preserve">
      304. Вахта кезіндегі вахта электршісінің міндеттері:  </w:t>
      </w:r>
      <w:r>
        <w:br/>
      </w:r>
      <w:r>
        <w:rPr>
          <w:rFonts w:ascii="Times New Roman"/>
          <w:b w:val="false"/>
          <w:i w:val="false"/>
          <w:color w:val="000000"/>
          <w:sz w:val="28"/>
        </w:rPr>
        <w:t xml:space="preserve">
      (01) өз постында болу және қарамағына тапсырылған электр жабдықтарының жұмысын бақылау және оларды басқаруды жүзеге асыру;  </w:t>
      </w:r>
      <w:r>
        <w:br/>
      </w:r>
      <w:r>
        <w:rPr>
          <w:rFonts w:ascii="Times New Roman"/>
          <w:b w:val="false"/>
          <w:i w:val="false"/>
          <w:color w:val="000000"/>
          <w:sz w:val="28"/>
        </w:rPr>
        <w:t xml:space="preserve">
      (02) электр жабдықтарын техникалық пайдалану нұсқаулықтары мен ережелерін сақтау;  </w:t>
      </w:r>
      <w:r>
        <w:br/>
      </w:r>
      <w:r>
        <w:rPr>
          <w:rFonts w:ascii="Times New Roman"/>
          <w:b w:val="false"/>
          <w:i w:val="false"/>
          <w:color w:val="000000"/>
          <w:sz w:val="28"/>
        </w:rPr>
        <w:t xml:space="preserve">
      (03) электр жабдықтарының берілген режиммен үздіксіз жұмыс жасату жөніндегі вахта электр механигінің нұсқауларын және басқа өкімдерін орындау;  </w:t>
      </w:r>
      <w:r>
        <w:br/>
      </w:r>
      <w:r>
        <w:rPr>
          <w:rFonts w:ascii="Times New Roman"/>
          <w:b w:val="false"/>
          <w:i w:val="false"/>
          <w:color w:val="000000"/>
          <w:sz w:val="28"/>
        </w:rPr>
        <w:t xml:space="preserve">
      (04) электр жабдықтары жұмысындағы байқалған кемшіліктер жөнінде вахта электр механигіне хабарлау және оларды жою шараларын қабылдау;  </w:t>
      </w:r>
      <w:r>
        <w:br/>
      </w:r>
      <w:r>
        <w:rPr>
          <w:rFonts w:ascii="Times New Roman"/>
          <w:b w:val="false"/>
          <w:i w:val="false"/>
          <w:color w:val="000000"/>
          <w:sz w:val="28"/>
        </w:rPr>
        <w:t xml:space="preserve">
      (05) апат қаупі немесе адам өміріне қауіп төнгенде вахта электр механигіне хабарлау және соның нұсқауымен жұмыс жасау;  </w:t>
      </w:r>
      <w:r>
        <w:br/>
      </w:r>
      <w:r>
        <w:rPr>
          <w:rFonts w:ascii="Times New Roman"/>
          <w:b w:val="false"/>
          <w:i w:val="false"/>
          <w:color w:val="000000"/>
          <w:sz w:val="28"/>
        </w:rPr>
        <w:t xml:space="preserve">
      (06) машина бөлімінде тазалық пен тәртіпті сақтау.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VII Тарау.  </w:t>
      </w:r>
      <w:r>
        <w:br/>
      </w:r>
      <w:r>
        <w:rPr>
          <w:rFonts w:ascii="Times New Roman"/>
          <w:b w:val="false"/>
          <w:i w:val="false"/>
          <w:color w:val="000000"/>
          <w:sz w:val="28"/>
        </w:rPr>
        <w:t xml:space="preserve">
              Кеме өміршеңдігі үшін күрес ұйымдастыру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305. Кеме өміршеңдігі үшін күрес ұйымдастыру мен жүргізуде негізгі құжаттар: Дабыл жөніндегі кеме кестелері және экипаж мүшелерінің жеке карточкалары, онда дабыл жағдайындағы олардың қызметтері немесе кеме нөмірлері және міндеттері көрсетілген, сондай-ақ Қазақстан Республикасының Өзен флоты кемелерінің өміршеңдігі үшін күрес тәлімдері болып табылады.  </w:t>
      </w:r>
      <w:r>
        <w:br/>
      </w:r>
      <w:r>
        <w:rPr>
          <w:rFonts w:ascii="Times New Roman"/>
          <w:b w:val="false"/>
          <w:i w:val="false"/>
          <w:color w:val="000000"/>
          <w:sz w:val="28"/>
        </w:rPr>
        <w:t xml:space="preserve">
      306. Кеме өміршеңдігі үшін күресті ұйымдастыруда мыналар көзделген:  </w:t>
      </w:r>
      <w:r>
        <w:br/>
      </w:r>
      <w:r>
        <w:rPr>
          <w:rFonts w:ascii="Times New Roman"/>
          <w:b w:val="false"/>
          <w:i w:val="false"/>
          <w:color w:val="000000"/>
          <w:sz w:val="28"/>
        </w:rPr>
        <w:t xml:space="preserve">
      (01) кеме өміршеңдігін қамтамасыз ете алатын экипаж санының әрдайым кемеде болуы;  </w:t>
      </w:r>
      <w:r>
        <w:br/>
      </w:r>
      <w:r>
        <w:rPr>
          <w:rFonts w:ascii="Times New Roman"/>
          <w:b w:val="false"/>
          <w:i w:val="false"/>
          <w:color w:val="000000"/>
          <w:sz w:val="28"/>
        </w:rPr>
        <w:t xml:space="preserve">
      (02) экипажды кеме өміршеңдігі үшін күреске әзірлеу;  </w:t>
      </w:r>
      <w:r>
        <w:br/>
      </w:r>
      <w:r>
        <w:rPr>
          <w:rFonts w:ascii="Times New Roman"/>
          <w:b w:val="false"/>
          <w:i w:val="false"/>
          <w:color w:val="000000"/>
          <w:sz w:val="28"/>
        </w:rPr>
        <w:t xml:space="preserve">
      (03) кеме қауіпсіздігі мен оның теңізде жүзу қабілетін қамтамасыз ететін талаптарға сәйкес кеме күйін, оның қондырғыларын, техникалық құралдары мен жабдықтарын ұстау;  </w:t>
      </w:r>
      <w:r>
        <w:br/>
      </w:r>
      <w:r>
        <w:rPr>
          <w:rFonts w:ascii="Times New Roman"/>
          <w:b w:val="false"/>
          <w:i w:val="false"/>
          <w:color w:val="000000"/>
          <w:sz w:val="28"/>
        </w:rPr>
        <w:t xml:space="preserve">
      (04) кеме өміршеңдігі үшін күрес құралдарының әрдайым әзір тұруы;  </w:t>
      </w:r>
      <w:r>
        <w:br/>
      </w:r>
      <w:r>
        <w:rPr>
          <w:rFonts w:ascii="Times New Roman"/>
          <w:b w:val="false"/>
          <w:i w:val="false"/>
          <w:color w:val="000000"/>
          <w:sz w:val="28"/>
        </w:rPr>
        <w:t xml:space="preserve">
      (05) кемеге және айналадағы жағдайға тиісті бақылау жасау.  </w:t>
      </w:r>
      <w:r>
        <w:br/>
      </w:r>
      <w:r>
        <w:rPr>
          <w:rFonts w:ascii="Times New Roman"/>
          <w:b w:val="false"/>
          <w:i w:val="false"/>
          <w:color w:val="000000"/>
          <w:sz w:val="28"/>
        </w:rPr>
        <w:t xml:space="preserve">
      307. Апаттық құтқару және өртке қарсы жабдықтар мен құралдар кеме экипажы тұлғасының қарамағына жазылуы тиіс, штаттық орындарда сақталуы және тізімі болуы тиіс. Аталмыш құралдарды басқа мақсатқа пайдалануға тыйым салынады.  </w:t>
      </w:r>
      <w:r>
        <w:br/>
      </w:r>
      <w:r>
        <w:rPr>
          <w:rFonts w:ascii="Times New Roman"/>
          <w:b w:val="false"/>
          <w:i w:val="false"/>
          <w:color w:val="000000"/>
          <w:sz w:val="28"/>
        </w:rPr>
        <w:t xml:space="preserve">
      308. Барлық кемелерде қалқушылық және батпаушылықты қамтамасыз ету талаптары мүлтіксіз орындалуы, корпус креніне, дифферентке және су өткізбеушілікке тұрақты бақылау жасалуы тиіс.  </w:t>
      </w:r>
      <w:r>
        <w:br/>
      </w:r>
      <w:r>
        <w:rPr>
          <w:rFonts w:ascii="Times New Roman"/>
          <w:b w:val="false"/>
          <w:i w:val="false"/>
          <w:color w:val="000000"/>
          <w:sz w:val="28"/>
        </w:rPr>
        <w:t xml:space="preserve">
      Балласт цистерналарын толтыру, құрғату және тығыздау, бір ыдыстан басқа ыдысқа отын айдау капитанның рұқсатымен немесе нұсқауымен ғана орындалады. Осы талаптың орындалуын вахта бастығы бақылайды.  </w:t>
      </w:r>
      <w:r>
        <w:br/>
      </w:r>
      <w:r>
        <w:rPr>
          <w:rFonts w:ascii="Times New Roman"/>
          <w:b w:val="false"/>
          <w:i w:val="false"/>
          <w:color w:val="000000"/>
          <w:sz w:val="28"/>
        </w:rPr>
        <w:t xml:space="preserve">
      309. Кеме өміршеңдігі үшін күреске жалпы басшылықты капитан жүзеге асырады. Капитанның кеме өміршеңдігі үшін күреске кемедегі экипаждан басқа тұлғаларда қатыстыруға құқығы бар.  </w:t>
      </w:r>
      <w:r>
        <w:br/>
      </w:r>
      <w:r>
        <w:rPr>
          <w:rFonts w:ascii="Times New Roman"/>
          <w:b w:val="false"/>
          <w:i w:val="false"/>
          <w:color w:val="000000"/>
          <w:sz w:val="28"/>
        </w:rPr>
        <w:t xml:space="preserve">
      Кеме өміршеңдігі үшін күреске механик машина бөлімінде басшылық етеді және қарамағындағы техника құралдарын іс-қимылға әзірлігін қамтамасыз етеді.  </w:t>
      </w:r>
      <w:r>
        <w:br/>
      </w:r>
      <w:r>
        <w:rPr>
          <w:rFonts w:ascii="Times New Roman"/>
          <w:b w:val="false"/>
          <w:i w:val="false"/>
          <w:color w:val="000000"/>
          <w:sz w:val="28"/>
        </w:rPr>
        <w:t xml:space="preserve">
      Кемеде капитан болмаған жағдайда кеме өміршеңдігі үшін күресті кеме жүргізу мамандығы бар команда құрамындағы тұлға басқарады.  </w:t>
      </w:r>
      <w:r>
        <w:br/>
      </w:r>
      <w:r>
        <w:rPr>
          <w:rFonts w:ascii="Times New Roman"/>
          <w:b w:val="false"/>
          <w:i w:val="false"/>
          <w:color w:val="000000"/>
          <w:sz w:val="28"/>
        </w:rPr>
        <w:t xml:space="preserve">
      310. Кеме дабылдарының мына түрі белгіленгені жалпы кемелік "Борт сыртында адам", сылыптық (кемені қалдыратын жағдайда).  </w:t>
      </w:r>
      <w:r>
        <w:br/>
      </w:r>
      <w:r>
        <w:rPr>
          <w:rFonts w:ascii="Times New Roman"/>
          <w:b w:val="false"/>
          <w:i w:val="false"/>
          <w:color w:val="000000"/>
          <w:sz w:val="28"/>
        </w:rPr>
        <w:t xml:space="preserve">
      311. Барлық кемелерде экипаждың міндеті мен әрекетін анықтайтын дабыл жөнінде кестелер болуы тиіс: кеме басқару; радио және көзбен көру байланысы; горизонтты, ауа мен суды және кеме герметизациялығын және корпустың су өткізбеушілігін бақылау; кеме өміршеңдігі үшін күресте арнайы кемеде орналастырылған құралдарды пайдалану; экипаж бен жолаушыларға дәрігерлік көмек көрсету; тәртіп пен қауіпсіздікті қорғау; айналадағы ортаны қорғау; борт сыртындағы адамды құтқару; кемені тоқтату (адамдардың толық шығарылғанын тексеру).  </w:t>
      </w:r>
      <w:r>
        <w:br/>
      </w:r>
      <w:r>
        <w:rPr>
          <w:rFonts w:ascii="Times New Roman"/>
          <w:b w:val="false"/>
          <w:i w:val="false"/>
          <w:color w:val="000000"/>
          <w:sz w:val="28"/>
        </w:rPr>
        <w:t xml:space="preserve">
      312. Дабыл жөніндегі міндеттер экипаж мүшелерінің қызметтері, мамандықтары, меңгермелері және өзара алмасуы бойынша бөлінеді.  </w:t>
      </w:r>
      <w:r>
        <w:br/>
      </w:r>
      <w:r>
        <w:rPr>
          <w:rFonts w:ascii="Times New Roman"/>
          <w:b w:val="false"/>
          <w:i w:val="false"/>
          <w:color w:val="000000"/>
          <w:sz w:val="28"/>
        </w:rPr>
        <w:t xml:space="preserve">
      313. Дабыл кестелері экипаждық әдіспен жұмыс жасауда - толық экипажға немесе бригада мүшелеріне құрастырылады.  </w:t>
      </w:r>
      <w:r>
        <w:br/>
      </w:r>
      <w:r>
        <w:rPr>
          <w:rFonts w:ascii="Times New Roman"/>
          <w:b w:val="false"/>
          <w:i w:val="false"/>
          <w:color w:val="000000"/>
          <w:sz w:val="28"/>
        </w:rPr>
        <w:t xml:space="preserve">
      Негізгі кестеден басқа ең аз экипаж мүшелеріне тұру кестелері құрастырылуы тиіс.  </w:t>
      </w:r>
      <w:r>
        <w:br/>
      </w:r>
      <w:r>
        <w:rPr>
          <w:rFonts w:ascii="Times New Roman"/>
          <w:b w:val="false"/>
          <w:i w:val="false"/>
          <w:color w:val="000000"/>
          <w:sz w:val="28"/>
        </w:rPr>
        <w:t xml:space="preserve">
      314. Штатқа кірмейтін, бірақ кемеде жұмыс жасайтын тұлғалар кестеге кіргізіледі және экипаж мүшелерімен бірге жеке карточкалары болады.  </w:t>
      </w:r>
      <w:r>
        <w:br/>
      </w:r>
      <w:r>
        <w:rPr>
          <w:rFonts w:ascii="Times New Roman"/>
          <w:b w:val="false"/>
          <w:i w:val="false"/>
          <w:color w:val="000000"/>
          <w:sz w:val="28"/>
        </w:rPr>
        <w:t xml:space="preserve">
      315. Тәжірибе басшылары мен тәжірибеленушілер сылыптық дабыл бойынша кестеге экипаж мүшелерімен бірге кіргізіледі, ал қалған дабылдарда штаттық экипаж мүшелерінің сыңарлық міндеттерін атқарады.  </w:t>
      </w:r>
      <w:r>
        <w:br/>
      </w:r>
      <w:r>
        <w:rPr>
          <w:rFonts w:ascii="Times New Roman"/>
          <w:b w:val="false"/>
          <w:i w:val="false"/>
          <w:color w:val="000000"/>
          <w:sz w:val="28"/>
        </w:rPr>
        <w:t xml:space="preserve">
      316. Дабыл кестелері кемедегі жалпы көріністі жерлерде ілулі тұрады.  </w:t>
      </w:r>
      <w:r>
        <w:br/>
      </w:r>
      <w:r>
        <w:rPr>
          <w:rFonts w:ascii="Times New Roman"/>
          <w:b w:val="false"/>
          <w:i w:val="false"/>
          <w:color w:val="000000"/>
          <w:sz w:val="28"/>
        </w:rPr>
        <w:t xml:space="preserve">
      Әрбір экипаж мүшесінің, сондай-ақ штатқа кірмейтін басқа тұлғалардың төсектерінің жоғарғы жағында дабыл бойынша міндеттері мен мамандықтары көрсетілген жеке карточкалары ілулі тұрады.  </w:t>
      </w:r>
      <w:r>
        <w:br/>
      </w:r>
      <w:r>
        <w:rPr>
          <w:rFonts w:ascii="Times New Roman"/>
          <w:b w:val="false"/>
          <w:i w:val="false"/>
          <w:color w:val="000000"/>
          <w:sz w:val="28"/>
        </w:rPr>
        <w:t xml:space="preserve">
      Қатардағы құрамның, штатқа кірмейтін тұлғалардың карточкаларында кемелік сан нөмірлері, ал команда құрамының карточкасында - қызметінің аты жазылады.  </w:t>
      </w:r>
      <w:r>
        <w:br/>
      </w:r>
      <w:r>
        <w:rPr>
          <w:rFonts w:ascii="Times New Roman"/>
          <w:b w:val="false"/>
          <w:i w:val="false"/>
          <w:color w:val="000000"/>
          <w:sz w:val="28"/>
        </w:rPr>
        <w:t xml:space="preserve">
      317. Жолаушы кемелерде көрнекті жерлерде жеке және ұжымдық құтқару құралдарын кию мен пайдалану нұсқаулықтары, олар орналасқан жерлердің, адамдарды құтқару жолдарының жоспарлары ілінеді.  </w:t>
      </w:r>
      <w:r>
        <w:br/>
      </w:r>
      <w:r>
        <w:rPr>
          <w:rFonts w:ascii="Times New Roman"/>
          <w:b w:val="false"/>
          <w:i w:val="false"/>
          <w:color w:val="000000"/>
          <w:sz w:val="28"/>
        </w:rPr>
        <w:t xml:space="preserve">
      318. Сылыптық дабылдарды қоспағанда, кеме дабылдары вахта бастығымен мына жағдайларда жарияланады:  </w:t>
      </w:r>
      <w:r>
        <w:br/>
      </w:r>
      <w:r>
        <w:rPr>
          <w:rFonts w:ascii="Times New Roman"/>
          <w:b w:val="false"/>
          <w:i w:val="false"/>
          <w:color w:val="000000"/>
          <w:sz w:val="28"/>
        </w:rPr>
        <w:t xml:space="preserve">
      (01) кемеге, адамдарға, жүкке қауіп төндіретін отпен, сумен және басқа қауіптермен күреске даярлану үшін - жалпы кемелік;  </w:t>
      </w:r>
      <w:r>
        <w:br/>
      </w:r>
      <w:r>
        <w:rPr>
          <w:rFonts w:ascii="Times New Roman"/>
          <w:b w:val="false"/>
          <w:i w:val="false"/>
          <w:color w:val="000000"/>
          <w:sz w:val="28"/>
        </w:rPr>
        <w:t xml:space="preserve">
      (02) борт сыртына адам құлаған кезде немесе борт сыртынан адам табылған кезде - "Борт сыртында адам".  </w:t>
      </w:r>
      <w:r>
        <w:br/>
      </w:r>
      <w:r>
        <w:rPr>
          <w:rFonts w:ascii="Times New Roman"/>
          <w:b w:val="false"/>
          <w:i w:val="false"/>
          <w:color w:val="000000"/>
          <w:sz w:val="28"/>
        </w:rPr>
        <w:t xml:space="preserve">
      319. Кеме мерт болуы мүмкін, жолаушылар мен экипаждың кемені қалдыру қажеттігі туғанда сылыптық дабылды (кемені қалдыру бойынша) капитан немесе капитанның нұсқауымен бөгде тұлға жариялайды.  </w:t>
      </w:r>
      <w:r>
        <w:br/>
      </w:r>
      <w:r>
        <w:rPr>
          <w:rFonts w:ascii="Times New Roman"/>
          <w:b w:val="false"/>
          <w:i w:val="false"/>
          <w:color w:val="000000"/>
          <w:sz w:val="28"/>
        </w:rPr>
        <w:t xml:space="preserve">
      320. Кемені қалдырған кезде бірінші кезекпен балаларды, әйелдер мен қарттарды құтқару сылыптарына отырғызылады. Тәртіпті бұзған немесе үркіту әрекеттерін жасаған тұлғаға қатаң шаралар қолданылады.  </w:t>
      </w:r>
      <w:r>
        <w:br/>
      </w:r>
      <w:r>
        <w:rPr>
          <w:rFonts w:ascii="Times New Roman"/>
          <w:b w:val="false"/>
          <w:i w:val="false"/>
          <w:color w:val="000000"/>
          <w:sz w:val="28"/>
        </w:rPr>
        <w:t xml:space="preserve">
      321. Мынадай дабыл сигналдары белгіленеді:  </w:t>
      </w:r>
      <w:r>
        <w:br/>
      </w:r>
      <w:r>
        <w:rPr>
          <w:rFonts w:ascii="Times New Roman"/>
          <w:b w:val="false"/>
          <w:i w:val="false"/>
          <w:color w:val="000000"/>
          <w:sz w:val="28"/>
        </w:rPr>
        <w:t xml:space="preserve">
      (01) жалпы кемелік - 25-30 минут бойы дауысты үздіксіз сылдыры, үш, төрт рет қайталанады; өрт кезінде (қопарылыста) - кеме қоңырауына жиі ұру;  </w:t>
      </w:r>
      <w:r>
        <w:br/>
      </w:r>
      <w:r>
        <w:rPr>
          <w:rFonts w:ascii="Times New Roman"/>
          <w:b w:val="false"/>
          <w:i w:val="false"/>
          <w:color w:val="000000"/>
          <w:sz w:val="28"/>
        </w:rPr>
        <w:t xml:space="preserve">
      (02) "Борт сыртында адам" - қатты дауысты ұранға үш ұзақ сигнал беру, үш, төрт рет қайталанады, ұзақтығы 5-6 секунд;  </w:t>
      </w:r>
      <w:r>
        <w:br/>
      </w:r>
      <w:r>
        <w:rPr>
          <w:rFonts w:ascii="Times New Roman"/>
          <w:b w:val="false"/>
          <w:i w:val="false"/>
          <w:color w:val="000000"/>
          <w:sz w:val="28"/>
        </w:rPr>
        <w:t xml:space="preserve">
      (03) сылыптық (кемені қалдыру бойынша) - жеті, сегіз қысқа сигналдар, сонан соң қатты дауысты ұранмен ұзақ сигнал беру, қайталануы үш, төрт рет.  </w:t>
      </w:r>
      <w:r>
        <w:br/>
      </w:r>
      <w:r>
        <w:rPr>
          <w:rFonts w:ascii="Times New Roman"/>
          <w:b w:val="false"/>
          <w:i w:val="false"/>
          <w:color w:val="000000"/>
          <w:sz w:val="28"/>
        </w:rPr>
        <w:t xml:space="preserve">
      322. Барлық дабыл сигналдары кеме байланыс тораптарымен дабыл түрі көрсетіле хабарланады; өрт немесе су кіру жағдайында сол жер көрсетіледі. Байланыс торабы болмаған жағдайда дабыл түрі, өрт және су кіру орны кез келген әдістермен жарияланады. Дабыл біткенін хабарлау дауыспен жүргізіледі, жаттығу дабылдары болғанда әрбір хабарлаудан кейін "үйрену" сөзі қосылады.  </w:t>
      </w:r>
      <w:r>
        <w:br/>
      </w:r>
      <w:r>
        <w:rPr>
          <w:rFonts w:ascii="Times New Roman"/>
          <w:b w:val="false"/>
          <w:i w:val="false"/>
          <w:color w:val="000000"/>
          <w:sz w:val="28"/>
        </w:rPr>
        <w:t xml:space="preserve">
      323. Барлық экипаж мүшелері, штатқа кірмейтін тұлғалар, тәжірибе басшылары, тәжірибеленушілер кеме дабылы хабарланған кезде кесте бойынша жедел өз орындарына баруы тиіс және құтқару жейделері болуы керек, сылыптық дабыл немесе "борт сыртында адам" дабылы болғанда ол жейделерді киюі қажет.  </w:t>
      </w:r>
      <w:r>
        <w:br/>
      </w:r>
      <w:r>
        <w:rPr>
          <w:rFonts w:ascii="Times New Roman"/>
          <w:b w:val="false"/>
          <w:i w:val="false"/>
          <w:color w:val="000000"/>
          <w:sz w:val="28"/>
        </w:rPr>
        <w:t xml:space="preserve">
      324. Кеме өміршеңдігі үшін күресте нақты әрекетке жаттығу үшін кемеде барлық дабылдар бойынша үйрену жаттығулары жүргізілуі тиіс.  </w:t>
      </w:r>
      <w:r>
        <w:br/>
      </w:r>
      <w:r>
        <w:rPr>
          <w:rFonts w:ascii="Times New Roman"/>
          <w:b w:val="false"/>
          <w:i w:val="false"/>
          <w:color w:val="000000"/>
          <w:sz w:val="28"/>
        </w:rPr>
        <w:t xml:space="preserve">
      Дабыл бойынша үйренулер айына бір реттен сиретілмей жүргізіледі: егер экипаж құрамының 25% қайсы бір портта ауыстырылған болса, осындай жаттығулар кеме порттан шыққан соң 24 сағаттан кешіктірмей жүргізілуі тиіс.  </w:t>
      </w:r>
      <w:r>
        <w:br/>
      </w:r>
      <w:r>
        <w:rPr>
          <w:rFonts w:ascii="Times New Roman"/>
          <w:b w:val="false"/>
          <w:i w:val="false"/>
          <w:color w:val="000000"/>
          <w:sz w:val="28"/>
        </w:rPr>
        <w:t xml:space="preserve">
      Жолаушы кемелерінде дабыл бойынша үйренулер екі айда бір рет  </w:t>
      </w:r>
    </w:p>
    <w:p>
      <w:pPr>
        <w:spacing w:after="0"/>
        <w:ind w:left="0"/>
        <w:jc w:val="both"/>
      </w:pPr>
      <w:r>
        <w:rPr>
          <w:rFonts w:ascii="Times New Roman"/>
          <w:b w:val="false"/>
          <w:i w:val="false"/>
          <w:color w:val="000000"/>
          <w:sz w:val="28"/>
        </w:rPr>
        <w:t xml:space="preserve">  жүргізіледі, әдетте рейске шығар алдында. Жолаушылар бұл жөнінде алдын ала  </w:t>
      </w:r>
    </w:p>
    <w:p>
      <w:pPr>
        <w:spacing w:after="0"/>
        <w:ind w:left="0"/>
        <w:jc w:val="both"/>
      </w:pPr>
      <w:r>
        <w:rPr>
          <w:rFonts w:ascii="Times New Roman"/>
          <w:b w:val="false"/>
          <w:i w:val="false"/>
          <w:color w:val="000000"/>
          <w:sz w:val="28"/>
        </w:rPr>
        <w:t xml:space="preserve">ескертілуі және жүріп тұру ережелерін сақтауы тиіс. </w:t>
      </w:r>
    </w:p>
    <w:p>
      <w:pPr>
        <w:spacing w:after="0"/>
        <w:ind w:left="0"/>
        <w:jc w:val="both"/>
      </w:pPr>
      <w:r>
        <w:rPr>
          <w:rFonts w:ascii="Times New Roman"/>
          <w:b w:val="false"/>
          <w:i w:val="false"/>
          <w:color w:val="000000"/>
          <w:sz w:val="28"/>
        </w:rPr>
        <w:t xml:space="preserve">     Әрбір жаттығудан кейін капитан оның нәтижесін зерттейді. </w:t>
      </w:r>
    </w:p>
    <w:p>
      <w:pPr>
        <w:spacing w:after="0"/>
        <w:ind w:left="0"/>
        <w:jc w:val="both"/>
      </w:pPr>
      <w:r>
        <w:rPr>
          <w:rFonts w:ascii="Times New Roman"/>
          <w:b w:val="false"/>
          <w:i w:val="false"/>
          <w:color w:val="000000"/>
          <w:sz w:val="28"/>
        </w:rPr>
        <w:t xml:space="preserve">     Аталмыш уақыттарда жаттығу жүргізілмесе, не болмаса толық  </w:t>
      </w:r>
    </w:p>
    <w:p>
      <w:pPr>
        <w:spacing w:after="0"/>
        <w:ind w:left="0"/>
        <w:jc w:val="both"/>
      </w:pPr>
      <w:r>
        <w:rPr>
          <w:rFonts w:ascii="Times New Roman"/>
          <w:b w:val="false"/>
          <w:i w:val="false"/>
          <w:color w:val="000000"/>
          <w:sz w:val="28"/>
        </w:rPr>
        <w:t xml:space="preserve">жүргізілмесе, кеме журналында жаттығу жүргізілмеу немесе толық жүргізілмеу  </w:t>
      </w:r>
    </w:p>
    <w:p>
      <w:pPr>
        <w:spacing w:after="0"/>
        <w:ind w:left="0"/>
        <w:jc w:val="both"/>
      </w:pPr>
      <w:r>
        <w:rPr>
          <w:rFonts w:ascii="Times New Roman"/>
          <w:b w:val="false"/>
          <w:i w:val="false"/>
          <w:color w:val="000000"/>
          <w:sz w:val="28"/>
        </w:rPr>
        <w:t xml:space="preserve">себебі жазылады. </w:t>
      </w:r>
    </w:p>
    <w:p>
      <w:pPr>
        <w:spacing w:after="0"/>
        <w:ind w:left="0"/>
        <w:jc w:val="both"/>
      </w:pPr>
      <w:r>
        <w:rPr>
          <w:rFonts w:ascii="Times New Roman"/>
          <w:b w:val="false"/>
          <w:i w:val="false"/>
          <w:color w:val="000000"/>
          <w:sz w:val="28"/>
        </w:rPr>
        <w:t xml:space="preserve">     325. Қарамағында кеме, машина, электр техникалық және телеграфтық  </w:t>
      </w:r>
    </w:p>
    <w:p>
      <w:pPr>
        <w:spacing w:after="0"/>
        <w:ind w:left="0"/>
        <w:jc w:val="both"/>
      </w:pPr>
      <w:r>
        <w:rPr>
          <w:rFonts w:ascii="Times New Roman"/>
          <w:b w:val="false"/>
          <w:i w:val="false"/>
          <w:color w:val="000000"/>
          <w:sz w:val="28"/>
        </w:rPr>
        <w:t xml:space="preserve">журналдар, кеме кассасы, қатаң есеп құжаттары, ал теңізде жүзу кезінде -  </w:t>
      </w:r>
    </w:p>
    <w:p>
      <w:pPr>
        <w:spacing w:after="0"/>
        <w:ind w:left="0"/>
        <w:jc w:val="both"/>
      </w:pPr>
      <w:r>
        <w:rPr>
          <w:rFonts w:ascii="Times New Roman"/>
          <w:b w:val="false"/>
          <w:i w:val="false"/>
          <w:color w:val="000000"/>
          <w:sz w:val="28"/>
        </w:rPr>
        <w:t xml:space="preserve">жол карталары бар тұлғалар кемені қалдырған кезде ол құжаттарды және  </w:t>
      </w:r>
    </w:p>
    <w:p>
      <w:pPr>
        <w:spacing w:after="0"/>
        <w:ind w:left="0"/>
        <w:jc w:val="both"/>
      </w:pPr>
      <w:r>
        <w:rPr>
          <w:rFonts w:ascii="Times New Roman"/>
          <w:b w:val="false"/>
          <w:i w:val="false"/>
          <w:color w:val="000000"/>
          <w:sz w:val="28"/>
        </w:rPr>
        <w:t xml:space="preserve">құндылықтарды құтқаруға тиіс. </w:t>
      </w:r>
    </w:p>
    <w:p>
      <w:pPr>
        <w:spacing w:after="0"/>
        <w:ind w:left="0"/>
        <w:jc w:val="both"/>
      </w:pPr>
      <w:r>
        <w:rPr>
          <w:rFonts w:ascii="Times New Roman"/>
          <w:b w:val="false"/>
          <w:i w:val="false"/>
          <w:color w:val="000000"/>
          <w:sz w:val="28"/>
        </w:rPr>
        <w:t xml:space="preserve">                            VIII Тарау. </w:t>
      </w:r>
    </w:p>
    <w:p>
      <w:pPr>
        <w:spacing w:after="0"/>
        <w:ind w:left="0"/>
        <w:jc w:val="both"/>
      </w:pPr>
      <w:r>
        <w:rPr>
          <w:rFonts w:ascii="Times New Roman"/>
          <w:b w:val="false"/>
          <w:i w:val="false"/>
          <w:color w:val="000000"/>
          <w:sz w:val="28"/>
        </w:rPr>
        <w:t xml:space="preserve">      Мемлекеттік жалаулар, жалаулар мен вымпелдер, сәлемдесулер, </w:t>
      </w:r>
    </w:p>
    <w:p>
      <w:pPr>
        <w:spacing w:after="0"/>
        <w:ind w:left="0"/>
        <w:jc w:val="both"/>
      </w:pPr>
      <w:r>
        <w:rPr>
          <w:rFonts w:ascii="Times New Roman"/>
          <w:b w:val="false"/>
          <w:i w:val="false"/>
          <w:color w:val="000000"/>
          <w:sz w:val="28"/>
        </w:rPr>
        <w:t xml:space="preserve">                   кездесулер мен салтанаттар </w:t>
      </w:r>
    </w:p>
    <w:p>
      <w:pPr>
        <w:spacing w:after="0"/>
        <w:ind w:left="0"/>
        <w:jc w:val="both"/>
      </w:pPr>
      <w:r>
        <w:rPr>
          <w:rFonts w:ascii="Times New Roman"/>
          <w:b w:val="false"/>
          <w:i w:val="false"/>
          <w:color w:val="000000"/>
          <w:sz w:val="28"/>
        </w:rPr>
        <w:t xml:space="preserve">                              Жалпы ережелер </w:t>
      </w:r>
    </w:p>
    <w:p>
      <w:pPr>
        <w:spacing w:after="0"/>
        <w:ind w:left="0"/>
        <w:jc w:val="both"/>
      </w:pPr>
      <w:r>
        <w:rPr>
          <w:rFonts w:ascii="Times New Roman"/>
          <w:b w:val="false"/>
          <w:i w:val="false"/>
          <w:color w:val="000000"/>
          <w:sz w:val="28"/>
        </w:rPr>
        <w:t xml:space="preserve">           326. Қазақстан Республикасының Мемлекеттік жалау белгіленген  </w:t>
      </w:r>
    </w:p>
    <w:p>
      <w:pPr>
        <w:spacing w:after="0"/>
        <w:ind w:left="0"/>
        <w:jc w:val="both"/>
      </w:pPr>
      <w:r>
        <w:rPr>
          <w:rFonts w:ascii="Times New Roman"/>
          <w:b w:val="false"/>
          <w:i w:val="false"/>
          <w:color w:val="000000"/>
          <w:sz w:val="28"/>
        </w:rPr>
        <w:t xml:space="preserve">тәртіппен көтерілгенде кеменің Қазақстан Республикасына жататындығын  </w:t>
      </w:r>
    </w:p>
    <w:p>
      <w:pPr>
        <w:spacing w:after="0"/>
        <w:ind w:left="0"/>
        <w:jc w:val="both"/>
      </w:pPr>
      <w:r>
        <w:rPr>
          <w:rFonts w:ascii="Times New Roman"/>
          <w:b w:val="false"/>
          <w:i w:val="false"/>
          <w:color w:val="000000"/>
          <w:sz w:val="28"/>
        </w:rPr>
        <w:t xml:space="preserve">білдіреді.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327. Мемлекеттік жалауды қорғау және оны құрметтеу әрбір кеме экипажы мүшесінің міндеті. Мемлекеттік жалау қошаметпен сақталуы және жақсы күйде болуы тиіс.  </w:t>
      </w:r>
      <w:r>
        <w:br/>
      </w:r>
      <w:r>
        <w:rPr>
          <w:rFonts w:ascii="Times New Roman"/>
          <w:b w:val="false"/>
          <w:i w:val="false"/>
          <w:color w:val="000000"/>
          <w:sz w:val="28"/>
        </w:rPr>
        <w:t xml:space="preserve">
      328. Қазақстан Республикасының мемлекеттік жолауы жалау ретінде Мемлекеттік кеме тізіліміне кіргізілген немесе Қазақстан Республикасы саудаға қатысты теңізде жүзу кодексіне сәйкес кеме кітабында тіркелген кемелерде көтеріледі.  </w:t>
      </w:r>
      <w:r>
        <w:br/>
      </w:r>
      <w:r>
        <w:rPr>
          <w:rFonts w:ascii="Times New Roman"/>
          <w:b w:val="false"/>
          <w:i w:val="false"/>
          <w:color w:val="000000"/>
          <w:sz w:val="28"/>
        </w:rPr>
        <w:t xml:space="preserve">
      329. Шетелден сатып алынған кеме Қазақстан Республикасының Мемлекеттік жалауы астында жүзу құқығына Қазақстан Республикасының консулы осы құқықты куәлайтын уақытша куәлікті берген сәттен бастап кемені белгіленген тәртіппен тіркегенге дейін пәрменді болады.  </w:t>
      </w:r>
      <w:r>
        <w:br/>
      </w:r>
      <w:r>
        <w:rPr>
          <w:rFonts w:ascii="Times New Roman"/>
          <w:b w:val="false"/>
          <w:i w:val="false"/>
          <w:color w:val="000000"/>
          <w:sz w:val="28"/>
        </w:rPr>
        <w:t xml:space="preserve">
      330. Кеме жолауының бірінші көтерілу күні кеме мерекесі болып саналып, жыл сайын аталып өтеді.  </w:t>
      </w:r>
      <w:r>
        <w:br/>
      </w:r>
      <w:r>
        <w:rPr>
          <w:rFonts w:ascii="Times New Roman"/>
          <w:b w:val="false"/>
          <w:i w:val="false"/>
          <w:color w:val="000000"/>
          <w:sz w:val="28"/>
        </w:rPr>
        <w:t xml:space="preserve">
      331. Мемлекеттік жалау артқы жалау ретінде артқы жалауілгіште немесе гафельде көтеріледі.  </w:t>
      </w:r>
      <w:r>
        <w:br/>
      </w:r>
      <w:r>
        <w:rPr>
          <w:rFonts w:ascii="Times New Roman"/>
          <w:b w:val="false"/>
          <w:i w:val="false"/>
          <w:color w:val="000000"/>
          <w:sz w:val="28"/>
        </w:rPr>
        <w:t xml:space="preserve">
      332. Қазақстан Республикасының Мемлекеттік жалауы ішкі су жолдарында өз бетімен жүзетін кемелерде навигация кезінде, 28 қаңтарда, 1 және 2 мамырда, 9 мамырда, 25 қазанда күн шығу бойынша көтеріледі және күн батқанда түсіріледі.  </w:t>
      </w:r>
      <w:r>
        <w:br/>
      </w:r>
      <w:r>
        <w:rPr>
          <w:rFonts w:ascii="Times New Roman"/>
          <w:b w:val="false"/>
          <w:i w:val="false"/>
          <w:color w:val="000000"/>
          <w:sz w:val="28"/>
        </w:rPr>
        <w:t xml:space="preserve">
      Қазақстан Республикасының Мемлекеттік жалауы өз бетімен жүзбейтін кемелерде 28 қаңтарда, 1, 2, 9 мамырда 25 қазанда көтеріледі.  </w:t>
      </w:r>
      <w:r>
        <w:br/>
      </w:r>
      <w:r>
        <w:rPr>
          <w:rFonts w:ascii="Times New Roman"/>
          <w:b w:val="false"/>
          <w:i w:val="false"/>
          <w:color w:val="000000"/>
          <w:sz w:val="28"/>
        </w:rPr>
        <w:t xml:space="preserve">
      Полярлық және поляр маңы аудандарында Мемлекеттік жалау күнделікті көріністі уақыттарда, ал күн ұзақ болғанда 8 ден 20 сағатқа дейін көтеріледі.  </w:t>
      </w:r>
      <w:r>
        <w:br/>
      </w:r>
      <w:r>
        <w:rPr>
          <w:rFonts w:ascii="Times New Roman"/>
          <w:b w:val="false"/>
          <w:i w:val="false"/>
          <w:color w:val="000000"/>
          <w:sz w:val="28"/>
        </w:rPr>
        <w:t xml:space="preserve">
      333. Өзі жүретін кемелерде Мемлекеттік жалаудан басқа кеме иесінің вымпелді көтеріледі (параходствоның, бассейндік жол басқармасының және кеме қатынасы инспекциясының).  </w:t>
      </w:r>
      <w:r>
        <w:br/>
      </w:r>
      <w:r>
        <w:rPr>
          <w:rFonts w:ascii="Times New Roman"/>
          <w:b w:val="false"/>
          <w:i w:val="false"/>
          <w:color w:val="000000"/>
          <w:sz w:val="28"/>
        </w:rPr>
        <w:t xml:space="preserve">
      334. Қазақстан Республикасының ішкі су жолдарында портқа кірер, шығар кезде кеме иесінің вымпелі кеме тұмсығында мачтаның бір фалына ілінеді.  </w:t>
      </w:r>
      <w:r>
        <w:br/>
      </w:r>
      <w:r>
        <w:rPr>
          <w:rFonts w:ascii="Times New Roman"/>
          <w:b w:val="false"/>
          <w:i w:val="false"/>
          <w:color w:val="000000"/>
          <w:sz w:val="28"/>
        </w:rPr>
        <w:t xml:space="preserve">
      Тұмсық мачтасы болмағанда вымпел тұмсық жалау ілгішінде көтеріледі.  </w:t>
      </w:r>
      <w:r>
        <w:br/>
      </w:r>
      <w:r>
        <w:rPr>
          <w:rFonts w:ascii="Times New Roman"/>
          <w:b w:val="false"/>
          <w:i w:val="false"/>
          <w:color w:val="000000"/>
          <w:sz w:val="28"/>
        </w:rPr>
        <w:t xml:space="preserve">
      Рейд-маневрлік қызметтік қосымша, арнайы міндетті тарату кемелерінде, қала маңы және қала іші жолаушы кемелерінде кеме иесінің вымпелі көтерілмеуі мүмкін.  </w:t>
      </w:r>
      <w:r>
        <w:br/>
      </w:r>
      <w:r>
        <w:rPr>
          <w:rFonts w:ascii="Times New Roman"/>
          <w:b w:val="false"/>
          <w:i w:val="false"/>
          <w:color w:val="000000"/>
          <w:sz w:val="28"/>
        </w:rPr>
        <w:t xml:space="preserve">
      335. Кемеде ресми тұлға ретінде Қазақстан Республикасының Президенті, Қазақстан Республикасы Үкіметінің Премьер-Министрі, Парламент Сенатының және Мәжілісінің Төрағалары, өзге Үкімет мүшелері, дипломатиялық өкілдер болған кезде солардың келісімімен артқы жалаудан басқа тұмсық мачтасының топында, ол болмаған кезде сигнал мачтасының топында Қазақстан Республикасының Мемлекеттік жалауы көтеріледі.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1) өзге Үкімет мүшелері дегеніміз ресми өкілеттенген Үкімет мүшелері және т.б.;  </w:t>
      </w:r>
      <w:r>
        <w:br/>
      </w:r>
      <w:r>
        <w:rPr>
          <w:rFonts w:ascii="Times New Roman"/>
          <w:b w:val="false"/>
          <w:i w:val="false"/>
          <w:color w:val="000000"/>
          <w:sz w:val="28"/>
        </w:rPr>
        <w:t xml:space="preserve">
      2) Қазақстан Республикасының дипломатиялық өкілдері, өкілдер, уәкілдер, сенімді тұлғалар.  </w:t>
      </w:r>
      <w:r>
        <w:br/>
      </w:r>
      <w:r>
        <w:rPr>
          <w:rFonts w:ascii="Times New Roman"/>
          <w:b w:val="false"/>
          <w:i w:val="false"/>
          <w:color w:val="000000"/>
          <w:sz w:val="28"/>
        </w:rPr>
        <w:t xml:space="preserve">
      336. Кемеде Қазақстан Республикасының Көлік және коммуникациялар министрі болған кезде оның келісімімен тұмсық мачтасының топында Министрдің жалауы көтеріледі.  </w:t>
      </w:r>
      <w:r>
        <w:br/>
      </w:r>
      <w:r>
        <w:rPr>
          <w:rFonts w:ascii="Times New Roman"/>
          <w:b w:val="false"/>
          <w:i w:val="false"/>
          <w:color w:val="000000"/>
          <w:sz w:val="28"/>
        </w:rPr>
        <w:t xml:space="preserve">
      337. Тұмсық мачтасының топында осы Жарғының 335, 336-баптарына сай жалау көтерілгенде кеме иесінің жалауы көтерілмейді.  </w:t>
      </w:r>
      <w:r>
        <w:br/>
      </w:r>
      <w:r>
        <w:rPr>
          <w:rFonts w:ascii="Times New Roman"/>
          <w:b w:val="false"/>
          <w:i w:val="false"/>
          <w:color w:val="000000"/>
          <w:sz w:val="28"/>
        </w:rPr>
        <w:t xml:space="preserve">
      338. Мемлекеттік мейрам күндерінде және өзге салтанатты жағдайларда, арнаулы нұсқаулар болғанда кеме портта тұрған кезде Мемлекеттік жалаудың салтанатты көтерілуі жүргізіледі. Көтеру мынадай тәртіпте жүзеге асырылады:  </w:t>
      </w:r>
      <w:r>
        <w:br/>
      </w:r>
      <w:r>
        <w:rPr>
          <w:rFonts w:ascii="Times New Roman"/>
          <w:b w:val="false"/>
          <w:i w:val="false"/>
          <w:color w:val="000000"/>
          <w:sz w:val="28"/>
        </w:rPr>
        <w:t xml:space="preserve">
      (01) Жалау көтеруге 5 минут қалғанда вахта бастығының командасымен барлық экипаж, вахтадан басқа нысандық киіммен кеменің диаметралды жазығындағы белгіленген жерде сап түзейді; жалау көтеруге тағайындалған экипаж мүшелері жалау маңынан орын табады. Экипаждың тұрғаны капитанға жеткізіледі. Капитан жоғарғы палубаға шығып экипажбен амандасады және оны құттықтайды;  </w:t>
      </w:r>
      <w:r>
        <w:br/>
      </w:r>
      <w:r>
        <w:rPr>
          <w:rFonts w:ascii="Times New Roman"/>
          <w:b w:val="false"/>
          <w:i w:val="false"/>
          <w:color w:val="000000"/>
          <w:sz w:val="28"/>
        </w:rPr>
        <w:t xml:space="preserve">
      (02) Жалау көтеруге 1 минут бұрын вахта бастығының "Жалауға сап түзе" командасымен тұрған экипаж "Сап түзеу" күйіне көшеді. Вахта бастығының "жалау мен вымпелді көтер" командасымен фалда тұрғандар жалау мен вымпелді көтереді. Көтеру кезінде қолдарын бас киімге апарады;  </w:t>
      </w:r>
      <w:r>
        <w:br/>
      </w:r>
      <w:r>
        <w:rPr>
          <w:rFonts w:ascii="Times New Roman"/>
          <w:b w:val="false"/>
          <w:i w:val="false"/>
          <w:color w:val="000000"/>
          <w:sz w:val="28"/>
        </w:rPr>
        <w:t xml:space="preserve">
      (03) жалау көтерілген соң вахта бастығының рұқсатымен капитан "Бостық" және "Тараңдар" командасын береді.  </w:t>
      </w:r>
      <w:r>
        <w:br/>
      </w:r>
      <w:r>
        <w:rPr>
          <w:rFonts w:ascii="Times New Roman"/>
          <w:b w:val="false"/>
          <w:i w:val="false"/>
          <w:color w:val="000000"/>
          <w:sz w:val="28"/>
        </w:rPr>
        <w:t xml:space="preserve">
      339. Осы Жарғының 338-бабында көзделген жағдайларда кеме портта тұрған кезінде Мемлекеттік жалауды көтерумен бірге Халықаралық сигналдар жиынтығы жалауларымен түрленеді, олар форштевеннен бастап топ мачтасы арқылы гакабортқа дейін ілінеді. Техникалық себептермен мұны жасай алмайтын кемелерге тұмсықтан артқа қарай жалаулар ілу тәртібін сақтай отырып, өзгерістер жасауға рұқсат етіледі.  </w:t>
      </w:r>
      <w:r>
        <w:br/>
      </w:r>
      <w:r>
        <w:rPr>
          <w:rFonts w:ascii="Times New Roman"/>
          <w:b w:val="false"/>
          <w:i w:val="false"/>
          <w:color w:val="000000"/>
          <w:sz w:val="28"/>
        </w:rPr>
        <w:t xml:space="preserve">
      Жалау таңдағанда кеменің тұмсық жағына үшбұрышты жалаулар, ортасында төртбұрышты және артында төртбұрышты жібі бар жалаулар ілінеді.  </w:t>
      </w:r>
      <w:r>
        <w:br/>
      </w:r>
      <w:r>
        <w:rPr>
          <w:rFonts w:ascii="Times New Roman"/>
          <w:b w:val="false"/>
          <w:i w:val="false"/>
          <w:color w:val="000000"/>
          <w:sz w:val="28"/>
        </w:rPr>
        <w:t xml:space="preserve">
      Жалаулар түрлендіру ауа райы нашар болса жүргізілмейді.  </w:t>
      </w:r>
      <w:r>
        <w:br/>
      </w:r>
      <w:r>
        <w:rPr>
          <w:rFonts w:ascii="Times New Roman"/>
          <w:b w:val="false"/>
          <w:i w:val="false"/>
          <w:color w:val="000000"/>
          <w:sz w:val="28"/>
        </w:rPr>
        <w:t xml:space="preserve">
      Түрлендіруде мемлекеттік Қазақстан Республикасының әскери-теңіз, қосымша және гидрографиялық кемелерде артқы, лауазымды тұлғалардың, шетелдік және әскери жалаулары, сигнал жинағының жалаулары, жиынтық вымпелі қолданылмайды.  </w:t>
      </w:r>
      <w:r>
        <w:br/>
      </w:r>
      <w:r>
        <w:rPr>
          <w:rFonts w:ascii="Times New Roman"/>
          <w:b w:val="false"/>
          <w:i w:val="false"/>
          <w:color w:val="000000"/>
          <w:sz w:val="28"/>
        </w:rPr>
        <w:t xml:space="preserve">
      340. Жалаулар мен вымпелдер жазылған күйінде көтеріледі.  </w:t>
      </w:r>
      <w:r>
        <w:br/>
      </w:r>
      <w:r>
        <w:rPr>
          <w:rFonts w:ascii="Times New Roman"/>
          <w:b w:val="false"/>
          <w:i w:val="false"/>
          <w:color w:val="000000"/>
          <w:sz w:val="28"/>
        </w:rPr>
        <w:t xml:space="preserve">
      341. Кемеге осы Жарғының 335, 336-баптарында көрсетілген тұлғалар, Қазақстан Республикасының Көлік және коммуникациялар министрі, оның орынбасарлары, пароходство бастықтары келген кезде кеме капитаны оларды жеке баспалдақ алдында күтіп алады, рапорт береді. Рапортта кеменің аты, рейс, экипаж жөнінде қысқа мәлімет және тегін атайды. Кемеге шетел тұлғалары келгенде капитан арнайы нұсқау бойынша оларды жеке қабылдайды және өзін таныстырады.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Кеме теңізде және шетел мемлекетінің ішкі су жолдарында  </w:t>
      </w:r>
      <w:r>
        <w:br/>
      </w:r>
      <w:r>
        <w:rPr>
          <w:rFonts w:ascii="Times New Roman"/>
          <w:b w:val="false"/>
          <w:i w:val="false"/>
          <w:color w:val="000000"/>
          <w:sz w:val="28"/>
        </w:rPr>
        <w:t xml:space="preserve">
           болған кезінде жалау мен вымпел көтерудің ерекшеліктері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342. Өзі жүретін, жүрмейтін кемелерде жүріс кезінде және тұрғанда Қазақстан Республикасының Мемлекеттік жалауы күнделікті сағат 8 ден күн батқанша көтеріліп тұрады.  </w:t>
      </w:r>
      <w:r>
        <w:br/>
      </w:r>
      <w:r>
        <w:rPr>
          <w:rFonts w:ascii="Times New Roman"/>
          <w:b w:val="false"/>
          <w:i w:val="false"/>
          <w:color w:val="000000"/>
          <w:sz w:val="28"/>
        </w:rPr>
        <w:t xml:space="preserve">
      343. Полярлық және поляр маңы аудандарында Мемлекеттік жалау күнделікті көріністі уақыттарда, ал күн ұзақ болғанда 8 ден 20 сағатқа дейін көтеріледі.  </w:t>
      </w:r>
      <w:r>
        <w:br/>
      </w:r>
      <w:r>
        <w:rPr>
          <w:rFonts w:ascii="Times New Roman"/>
          <w:b w:val="false"/>
          <w:i w:val="false"/>
          <w:color w:val="000000"/>
          <w:sz w:val="28"/>
        </w:rPr>
        <w:t xml:space="preserve">
      344. Қазақстан Республикасының Мемлекеттік жалауы күнделікті сағат 8 ден күн батқанша көтеріліп тұрады мынадай көрініс жағдайларында:  </w:t>
      </w:r>
      <w:r>
        <w:br/>
      </w:r>
      <w:r>
        <w:rPr>
          <w:rFonts w:ascii="Times New Roman"/>
          <w:b w:val="false"/>
          <w:i w:val="false"/>
          <w:color w:val="000000"/>
          <w:sz w:val="28"/>
        </w:rPr>
        <w:t xml:space="preserve">
      (01) кеме портқа кіргенде және порттан шығарда;  </w:t>
      </w:r>
      <w:r>
        <w:br/>
      </w:r>
      <w:r>
        <w:rPr>
          <w:rFonts w:ascii="Times New Roman"/>
          <w:b w:val="false"/>
          <w:i w:val="false"/>
          <w:color w:val="000000"/>
          <w:sz w:val="28"/>
        </w:rPr>
        <w:t xml:space="preserve">
      (02) теңізде әскери кемелерге және кемелерге кездескенде олардан ажырасқанға дейін.  </w:t>
      </w:r>
      <w:r>
        <w:br/>
      </w:r>
      <w:r>
        <w:rPr>
          <w:rFonts w:ascii="Times New Roman"/>
          <w:b w:val="false"/>
          <w:i w:val="false"/>
          <w:color w:val="000000"/>
          <w:sz w:val="28"/>
        </w:rPr>
        <w:t xml:space="preserve">
      345. Шетел портына кірген кезде, портта тұрғанда, одан шығарда артқа жалаумен бірге артқы сигнал мачтасында кеме иесінің вымпелі көтеріледі.  </w:t>
      </w:r>
      <w:r>
        <w:br/>
      </w:r>
      <w:r>
        <w:rPr>
          <w:rFonts w:ascii="Times New Roman"/>
          <w:b w:val="false"/>
          <w:i w:val="false"/>
          <w:color w:val="000000"/>
          <w:sz w:val="28"/>
        </w:rPr>
        <w:t xml:space="preserve">
      346. Шетел портында тұрған кезде, шетел ішкі суларында, арналарда, ету фарватерлерінде жүзуде Қазақстан Республикасының Мемлекеттік жалауымен бірге тұмсық мачтасында сол елдің жалауы көтеріледі. Тұмсық сигнал мачтасында осы Жарғының 335, 336-баптарында көрсетілген жалаулар көтерілгенде, сол елдің жалауы тұмсық немесе артқы сигнал мачтасының рыногында көтеріледі.  </w:t>
      </w:r>
      <w:r>
        <w:br/>
      </w:r>
      <w:r>
        <w:rPr>
          <w:rFonts w:ascii="Times New Roman"/>
          <w:b w:val="false"/>
          <w:i w:val="false"/>
          <w:color w:val="000000"/>
          <w:sz w:val="28"/>
        </w:rPr>
        <w:t xml:space="preserve">
      Кеме шетел портында тұрған кезде осы Жарғының 338-бабындағы жағдайда кемені жалаулармен түрлендіру Қазақстан Республикасы консулының рұқсатымен жүргізіледі.  </w:t>
      </w:r>
      <w:r>
        <w:br/>
      </w:r>
      <w:r>
        <w:rPr>
          <w:rFonts w:ascii="Times New Roman"/>
          <w:b w:val="false"/>
          <w:i w:val="false"/>
          <w:color w:val="000000"/>
          <w:sz w:val="28"/>
        </w:rPr>
        <w:t xml:space="preserve">
      347. Келу мемлекетінің ұлттық мейрамдарында, шетел мемлекетінің ресми басшы тұлғасы келгенде сол елдің жалауы артқы сигнал мачтасында көтеріледі. Қазақстан Республикасы консулының рұқсатымен кеме жалаулармен түрлендіріледі.  </w:t>
      </w:r>
      <w:r>
        <w:br/>
      </w:r>
      <w:r>
        <w:rPr>
          <w:rFonts w:ascii="Times New Roman"/>
          <w:b w:val="false"/>
          <w:i w:val="false"/>
          <w:color w:val="000000"/>
          <w:sz w:val="28"/>
        </w:rPr>
        <w:t xml:space="preserve">
      348. Қаралы күндері және бортта мәйіт болғанда Қазақстан Республикасының Мемлекеттік жалауы фалдың 1/3 ұзындығына түсіріледі.  </w:t>
      </w:r>
      <w:r>
        <w:br/>
      </w:r>
      <w:r>
        <w:rPr>
          <w:rFonts w:ascii="Times New Roman"/>
          <w:b w:val="false"/>
          <w:i w:val="false"/>
          <w:color w:val="000000"/>
          <w:sz w:val="28"/>
        </w:rPr>
        <w:t xml:space="preserve">
      Қаралы күндері порттарда Қазақстан Республикасының консулының және порт әкімшілігінің рұқсатымен түсіріледі.  </w:t>
      </w:r>
      <w:r>
        <w:br/>
      </w:r>
      <w:r>
        <w:rPr>
          <w:rFonts w:ascii="Times New Roman"/>
          <w:b w:val="false"/>
          <w:i w:val="false"/>
          <w:color w:val="000000"/>
          <w:sz w:val="28"/>
        </w:rPr>
        <w:t xml:space="preserve">
      349. Қазақстан Республикасының әскери кемесін кездестіргенде кеме бірінші болып Қазақстан Республикасының Мемлекеттік жалауын бір рет түсіру арқылы сәлемдесуі керек. Осы Жарғының 335, 336-баптарында көрсетілген тұлғалардың бір болатын Қазақстан Республикасының әскери кемесін кездестіргенде, кеме бірінші болып Қазақстан Республикасының Мемлекеттік жалауын бір рет түсіру арқылы сәлемдесуі керек.  </w:t>
      </w:r>
      <w:r>
        <w:br/>
      </w:r>
      <w:r>
        <w:rPr>
          <w:rFonts w:ascii="Times New Roman"/>
          <w:b w:val="false"/>
          <w:i w:val="false"/>
          <w:color w:val="000000"/>
          <w:sz w:val="28"/>
        </w:rPr>
        <w:t xml:space="preserve">
      Қиын жағдайда жүзген кезде жалаумен сәлемдесу жүргізілмеуі мүмкін.  </w:t>
      </w:r>
      <w:r>
        <w:br/>
      </w:r>
      <w:r>
        <w:rPr>
          <w:rFonts w:ascii="Times New Roman"/>
          <w:b w:val="false"/>
          <w:i w:val="false"/>
          <w:color w:val="000000"/>
          <w:sz w:val="28"/>
        </w:rPr>
        <w:t xml:space="preserve">
      Ескерту. Қиын жағдай деп: кеме жұмысының маневр режимімен жүзу кезін (бекіту операциялары, арналар, шлюздер, тар жерден өту, мұзда, қайраңда, бұрқасында жүзу) білдіреді.  </w:t>
      </w:r>
      <w:r>
        <w:br/>
      </w:r>
      <w:r>
        <w:rPr>
          <w:rFonts w:ascii="Times New Roman"/>
          <w:b w:val="false"/>
          <w:i w:val="false"/>
          <w:color w:val="000000"/>
          <w:sz w:val="28"/>
        </w:rPr>
        <w:t xml:space="preserve">
      350. Қазақстан Республикасымен дипломатиялық қарым-қатынастағы  </w:t>
      </w:r>
    </w:p>
    <w:p>
      <w:pPr>
        <w:spacing w:after="0"/>
        <w:ind w:left="0"/>
        <w:jc w:val="both"/>
      </w:pPr>
      <w:r>
        <w:rPr>
          <w:rFonts w:ascii="Times New Roman"/>
          <w:b w:val="false"/>
          <w:i w:val="false"/>
          <w:color w:val="000000"/>
          <w:sz w:val="28"/>
        </w:rPr>
        <w:t xml:space="preserve">  мемлекеттің әскери кемесін теңізде кездестіргенде немесе зәкірде тұрған  </w:t>
      </w:r>
    </w:p>
    <w:p>
      <w:pPr>
        <w:spacing w:after="0"/>
        <w:ind w:left="0"/>
        <w:jc w:val="both"/>
      </w:pPr>
      <w:r>
        <w:rPr>
          <w:rFonts w:ascii="Times New Roman"/>
          <w:b w:val="false"/>
          <w:i w:val="false"/>
          <w:color w:val="000000"/>
          <w:sz w:val="28"/>
        </w:rPr>
        <w:t xml:space="preserve">осындай кеменің маңынан өткен кезде кеме бірінші болып Қазақстан  </w:t>
      </w:r>
    </w:p>
    <w:p>
      <w:pPr>
        <w:spacing w:after="0"/>
        <w:ind w:left="0"/>
        <w:jc w:val="both"/>
      </w:pPr>
      <w:r>
        <w:rPr>
          <w:rFonts w:ascii="Times New Roman"/>
          <w:b w:val="false"/>
          <w:i w:val="false"/>
          <w:color w:val="000000"/>
          <w:sz w:val="28"/>
        </w:rPr>
        <w:t xml:space="preserve">Республикасының Мемлекеттік жалауын бір рет түсіру арқылы сәлемдесуі керек. </w:t>
      </w:r>
    </w:p>
    <w:p>
      <w:pPr>
        <w:spacing w:after="0"/>
        <w:ind w:left="0"/>
        <w:jc w:val="both"/>
      </w:pPr>
      <w:r>
        <w:rPr>
          <w:rFonts w:ascii="Times New Roman"/>
          <w:b w:val="false"/>
          <w:i w:val="false"/>
          <w:color w:val="000000"/>
          <w:sz w:val="28"/>
        </w:rPr>
        <w:t xml:space="preserve">     Қазақстан Республикасымен дипломатиялық қарым-қатынаста болмаған  </w:t>
      </w:r>
    </w:p>
    <w:p>
      <w:pPr>
        <w:spacing w:after="0"/>
        <w:ind w:left="0"/>
        <w:jc w:val="both"/>
      </w:pPr>
      <w:r>
        <w:rPr>
          <w:rFonts w:ascii="Times New Roman"/>
          <w:b w:val="false"/>
          <w:i w:val="false"/>
          <w:color w:val="000000"/>
          <w:sz w:val="28"/>
        </w:rPr>
        <w:t xml:space="preserve">мемлекеттің әскери кемесін кездестіргенде кеме Қазақстан Республикасының  </w:t>
      </w:r>
    </w:p>
    <w:p>
      <w:pPr>
        <w:spacing w:after="0"/>
        <w:ind w:left="0"/>
        <w:jc w:val="both"/>
      </w:pPr>
      <w:r>
        <w:rPr>
          <w:rFonts w:ascii="Times New Roman"/>
          <w:b w:val="false"/>
          <w:i w:val="false"/>
          <w:color w:val="000000"/>
          <w:sz w:val="28"/>
        </w:rPr>
        <w:t xml:space="preserve">Мемлекеттік жалауымен сәлемдесуді тек осы мемлекеттің аумақтық және ішкі  </w:t>
      </w:r>
    </w:p>
    <w:p>
      <w:pPr>
        <w:spacing w:after="0"/>
        <w:ind w:left="0"/>
        <w:jc w:val="both"/>
      </w:pPr>
      <w:r>
        <w:rPr>
          <w:rFonts w:ascii="Times New Roman"/>
          <w:b w:val="false"/>
          <w:i w:val="false"/>
          <w:color w:val="000000"/>
          <w:sz w:val="28"/>
        </w:rPr>
        <w:t xml:space="preserve">суларында ғана жасайды. </w:t>
      </w:r>
    </w:p>
    <w:p>
      <w:pPr>
        <w:spacing w:after="0"/>
        <w:ind w:left="0"/>
        <w:jc w:val="both"/>
      </w:pPr>
      <w:r>
        <w:rPr>
          <w:rFonts w:ascii="Times New Roman"/>
          <w:b w:val="false"/>
          <w:i w:val="false"/>
          <w:color w:val="000000"/>
          <w:sz w:val="28"/>
        </w:rPr>
        <w:t xml:space="preserve">                            IX Тарау. </w:t>
      </w:r>
    </w:p>
    <w:p>
      <w:pPr>
        <w:spacing w:after="0"/>
        <w:ind w:left="0"/>
        <w:jc w:val="both"/>
      </w:pPr>
      <w:r>
        <w:rPr>
          <w:rFonts w:ascii="Times New Roman"/>
          <w:b w:val="false"/>
          <w:i w:val="false"/>
          <w:color w:val="000000"/>
          <w:sz w:val="28"/>
        </w:rPr>
        <w:t xml:space="preserve">         Кеме экипажының күнделікті қызметі, өмір </w:t>
      </w:r>
    </w:p>
    <w:p>
      <w:pPr>
        <w:spacing w:after="0"/>
        <w:ind w:left="0"/>
        <w:jc w:val="both"/>
      </w:pPr>
      <w:r>
        <w:rPr>
          <w:rFonts w:ascii="Times New Roman"/>
          <w:b w:val="false"/>
          <w:i w:val="false"/>
          <w:color w:val="000000"/>
          <w:sz w:val="28"/>
        </w:rPr>
        <w:t xml:space="preserve">                   және тұрмыс тәртібі </w:t>
      </w:r>
    </w:p>
    <w:p>
      <w:pPr>
        <w:spacing w:after="0"/>
        <w:ind w:left="0"/>
        <w:jc w:val="both"/>
      </w:pPr>
      <w:r>
        <w:rPr>
          <w:rFonts w:ascii="Times New Roman"/>
          <w:b w:val="false"/>
          <w:i w:val="false"/>
          <w:color w:val="000000"/>
          <w:sz w:val="28"/>
        </w:rPr>
        <w:t xml:space="preserve">           351. Кемеде мынадай күн тәртібі белгіленеді (3 кесте)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Күн тәртібі              |       Кеме уақыты, сағ. минут </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   жүргенде         |  тұрғанда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Тұру                              07.00              07.00 </w:t>
      </w:r>
    </w:p>
    <w:p>
      <w:pPr>
        <w:spacing w:after="0"/>
        <w:ind w:left="0"/>
        <w:jc w:val="both"/>
      </w:pPr>
      <w:r>
        <w:rPr>
          <w:rFonts w:ascii="Times New Roman"/>
          <w:b w:val="false"/>
          <w:i w:val="false"/>
          <w:color w:val="000000"/>
          <w:sz w:val="28"/>
        </w:rPr>
        <w:t xml:space="preserve"> Таңертеңгі ас                     07.30-08.30        07.30-08.30 </w:t>
      </w:r>
    </w:p>
    <w:p>
      <w:pPr>
        <w:spacing w:after="0"/>
        <w:ind w:left="0"/>
        <w:jc w:val="both"/>
      </w:pPr>
      <w:r>
        <w:rPr>
          <w:rFonts w:ascii="Times New Roman"/>
          <w:b w:val="false"/>
          <w:i w:val="false"/>
          <w:color w:val="000000"/>
          <w:sz w:val="28"/>
        </w:rPr>
        <w:t xml:space="preserve"> Кеме жұмысы                       08.30-12.00        08.30-12.00 </w:t>
      </w:r>
    </w:p>
    <w:p>
      <w:pPr>
        <w:spacing w:after="0"/>
        <w:ind w:left="0"/>
        <w:jc w:val="both"/>
      </w:pPr>
      <w:r>
        <w:rPr>
          <w:rFonts w:ascii="Times New Roman"/>
          <w:b w:val="false"/>
          <w:i w:val="false"/>
          <w:color w:val="000000"/>
          <w:sz w:val="28"/>
        </w:rPr>
        <w:t xml:space="preserve"> Түскі ас                          11.30-12.30        11.30-12.30 </w:t>
      </w:r>
    </w:p>
    <w:p>
      <w:pPr>
        <w:spacing w:after="0"/>
        <w:ind w:left="0"/>
        <w:jc w:val="both"/>
      </w:pPr>
      <w:r>
        <w:rPr>
          <w:rFonts w:ascii="Times New Roman"/>
          <w:b w:val="false"/>
          <w:i w:val="false"/>
          <w:color w:val="000000"/>
          <w:sz w:val="28"/>
        </w:rPr>
        <w:t xml:space="preserve"> Кеме жұмысы                       13.00-17.00        13.00-17.00 </w:t>
      </w:r>
    </w:p>
    <w:p>
      <w:pPr>
        <w:spacing w:after="0"/>
        <w:ind w:left="0"/>
        <w:jc w:val="both"/>
      </w:pPr>
      <w:r>
        <w:rPr>
          <w:rFonts w:ascii="Times New Roman"/>
          <w:b w:val="false"/>
          <w:i w:val="false"/>
          <w:color w:val="000000"/>
          <w:sz w:val="28"/>
        </w:rPr>
        <w:t xml:space="preserve"> Кешкі ас                          19.30-20.30        19.30-20.30 </w:t>
      </w:r>
    </w:p>
    <w:p>
      <w:pPr>
        <w:spacing w:after="0"/>
        <w:ind w:left="0"/>
        <w:jc w:val="both"/>
      </w:pPr>
      <w:r>
        <w:rPr>
          <w:rFonts w:ascii="Times New Roman"/>
          <w:b w:val="false"/>
          <w:i w:val="false"/>
          <w:color w:val="000000"/>
          <w:sz w:val="28"/>
        </w:rPr>
        <w:t xml:space="preserve"> Саяси экономикалық және           17.00-19.30        18.00-23.00 </w:t>
      </w:r>
    </w:p>
    <w:p>
      <w:pPr>
        <w:spacing w:after="0"/>
        <w:ind w:left="0"/>
        <w:jc w:val="both"/>
      </w:pPr>
      <w:r>
        <w:rPr>
          <w:rFonts w:ascii="Times New Roman"/>
          <w:b w:val="false"/>
          <w:i w:val="false"/>
          <w:color w:val="000000"/>
          <w:sz w:val="28"/>
        </w:rPr>
        <w:t xml:space="preserve"> техникалық оқу, мәдени-           20.30-23.00 </w:t>
      </w:r>
    </w:p>
    <w:p>
      <w:pPr>
        <w:spacing w:after="0"/>
        <w:ind w:left="0"/>
        <w:jc w:val="both"/>
      </w:pPr>
      <w:r>
        <w:rPr>
          <w:rFonts w:ascii="Times New Roman"/>
          <w:b w:val="false"/>
          <w:i w:val="false"/>
          <w:color w:val="000000"/>
          <w:sz w:val="28"/>
        </w:rPr>
        <w:t xml:space="preserve"> ағарту шаралары, жеке </w:t>
      </w:r>
    </w:p>
    <w:p>
      <w:pPr>
        <w:spacing w:after="0"/>
        <w:ind w:left="0"/>
        <w:jc w:val="both"/>
      </w:pPr>
      <w:r>
        <w:rPr>
          <w:rFonts w:ascii="Times New Roman"/>
          <w:b w:val="false"/>
          <w:i w:val="false"/>
          <w:color w:val="000000"/>
          <w:sz w:val="28"/>
        </w:rPr>
        <w:t xml:space="preserve"> уақыт </w:t>
      </w:r>
    </w:p>
    <w:p>
      <w:pPr>
        <w:spacing w:after="0"/>
        <w:ind w:left="0"/>
        <w:jc w:val="both"/>
      </w:pPr>
      <w:r>
        <w:rPr>
          <w:rFonts w:ascii="Times New Roman"/>
          <w:b w:val="false"/>
          <w:i w:val="false"/>
          <w:color w:val="000000"/>
          <w:sz w:val="28"/>
        </w:rPr>
        <w:t xml:space="preserve"> Демалу                            23.00              23.00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Капитанның жоғарыда көрсетілген күн тәртібін нақты жағдайларға  </w:t>
      </w:r>
    </w:p>
    <w:p>
      <w:pPr>
        <w:spacing w:after="0"/>
        <w:ind w:left="0"/>
        <w:jc w:val="both"/>
      </w:pPr>
      <w:r>
        <w:rPr>
          <w:rFonts w:ascii="Times New Roman"/>
          <w:b w:val="false"/>
          <w:i w:val="false"/>
          <w:color w:val="000000"/>
          <w:sz w:val="28"/>
        </w:rPr>
        <w:t xml:space="preserve">лайықтап өзгертуіне құқығы бар. </w:t>
      </w:r>
    </w:p>
    <w:p>
      <w:pPr>
        <w:spacing w:after="0"/>
        <w:ind w:left="0"/>
        <w:jc w:val="both"/>
      </w:pPr>
      <w:r>
        <w:rPr>
          <w:rFonts w:ascii="Times New Roman"/>
          <w:b w:val="false"/>
          <w:i w:val="false"/>
          <w:color w:val="000000"/>
          <w:sz w:val="28"/>
        </w:rPr>
        <w:t xml:space="preserve">                             Кеме жайлары </w:t>
      </w:r>
    </w:p>
    <w:p>
      <w:pPr>
        <w:spacing w:after="0"/>
        <w:ind w:left="0"/>
        <w:jc w:val="both"/>
      </w:pPr>
      <w:r>
        <w:rPr>
          <w:rFonts w:ascii="Times New Roman"/>
          <w:b w:val="false"/>
          <w:i w:val="false"/>
          <w:color w:val="000000"/>
          <w:sz w:val="28"/>
        </w:rPr>
        <w:t xml:space="preserve">           352. Кеме жайлары тұрғын, қызметтік және жалпы пайдалану болып  </w:t>
      </w:r>
    </w:p>
    <w:p>
      <w:pPr>
        <w:spacing w:after="0"/>
        <w:ind w:left="0"/>
        <w:jc w:val="both"/>
      </w:pPr>
      <w:r>
        <w:rPr>
          <w:rFonts w:ascii="Times New Roman"/>
          <w:b w:val="false"/>
          <w:i w:val="false"/>
          <w:color w:val="000000"/>
          <w:sz w:val="28"/>
        </w:rPr>
        <w:t xml:space="preserve">бөлінеді. </w:t>
      </w:r>
    </w:p>
    <w:p>
      <w:pPr>
        <w:spacing w:after="0"/>
        <w:ind w:left="0"/>
        <w:jc w:val="both"/>
      </w:pPr>
      <w:r>
        <w:rPr>
          <w:rFonts w:ascii="Times New Roman"/>
          <w:b w:val="false"/>
          <w:i w:val="false"/>
          <w:color w:val="000000"/>
          <w:sz w:val="28"/>
        </w:rPr>
        <w:t xml:space="preserve">     Қызметтік жайларға қызметтік жұмыс атқармайтын тұлғалардың кіруіне  </w:t>
      </w:r>
    </w:p>
    <w:p>
      <w:pPr>
        <w:spacing w:after="0"/>
        <w:ind w:left="0"/>
        <w:jc w:val="both"/>
      </w:pPr>
      <w:r>
        <w:rPr>
          <w:rFonts w:ascii="Times New Roman"/>
          <w:b w:val="false"/>
          <w:i w:val="false"/>
          <w:color w:val="000000"/>
          <w:sz w:val="28"/>
        </w:rPr>
        <w:t xml:space="preserve">тыйым салынады. </w:t>
      </w:r>
    </w:p>
    <w:p>
      <w:pPr>
        <w:spacing w:after="0"/>
        <w:ind w:left="0"/>
        <w:jc w:val="both"/>
      </w:pPr>
      <w:r>
        <w:rPr>
          <w:rFonts w:ascii="Times New Roman"/>
          <w:b w:val="false"/>
          <w:i w:val="false"/>
          <w:color w:val="000000"/>
          <w:sz w:val="28"/>
        </w:rPr>
        <w:t xml:space="preserve">     Қызметтік жайларды басқа мақсатқа пайдалану ерекше жағдайларда тек  </w:t>
      </w:r>
    </w:p>
    <w:p>
      <w:pPr>
        <w:spacing w:after="0"/>
        <w:ind w:left="0"/>
        <w:jc w:val="both"/>
      </w:pPr>
      <w:r>
        <w:rPr>
          <w:rFonts w:ascii="Times New Roman"/>
          <w:b w:val="false"/>
          <w:i w:val="false"/>
          <w:color w:val="000000"/>
          <w:sz w:val="28"/>
        </w:rPr>
        <w:t xml:space="preserve">капитанның рұқсатымен ғана болады.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353. Кеменің барлық мүшелері әрбір кеме түрінің жобасына сәйкес белгіленген жайғастыру жоспарына сәйкес тұрғын жайларға орналастырылады және каюталарға бірінші штурманмен жазылады (командирдің бірінші көмекшісімен, шкипермен).  </w:t>
      </w:r>
      <w:r>
        <w:br/>
      </w:r>
      <w:r>
        <w:rPr>
          <w:rFonts w:ascii="Times New Roman"/>
          <w:b w:val="false"/>
          <w:i w:val="false"/>
          <w:color w:val="000000"/>
          <w:sz w:val="28"/>
        </w:rPr>
        <w:t xml:space="preserve">
      354. Резерв тұрғын жайлары жоқ кемелерде келген тұлғаларды орналастыру капитанмен жүргізіледі.  </w:t>
      </w:r>
      <w:r>
        <w:br/>
      </w:r>
      <w:r>
        <w:rPr>
          <w:rFonts w:ascii="Times New Roman"/>
          <w:b w:val="false"/>
          <w:i w:val="false"/>
          <w:color w:val="000000"/>
          <w:sz w:val="28"/>
        </w:rPr>
        <w:t xml:space="preserve">
      355. Тұрғын жайларда қопарғыш, тез тұтанатын, улы, өртке қатысты қауіпті заттарды, материалдарды, тез бұзылатын тағамдарды, арнайы киімдерді сақтауда сондай-ақ жобада көзделмеген электр құралдарын пайдалануға тыйым салынады.  </w:t>
      </w:r>
      <w:r>
        <w:br/>
      </w:r>
      <w:r>
        <w:rPr>
          <w:rFonts w:ascii="Times New Roman"/>
          <w:b w:val="false"/>
          <w:i w:val="false"/>
          <w:color w:val="000000"/>
          <w:sz w:val="28"/>
        </w:rPr>
        <w:t xml:space="preserve">
      Тұрғын жайлардан шығарда экипаж мүшелері электр жарығын, желдеткіштерді, электр қуаты қолданылатын басқа стационарлық емес құралдарды тоқтан ажыратуы қажет.  </w:t>
      </w:r>
      <w:r>
        <w:br/>
      </w:r>
      <w:r>
        <w:rPr>
          <w:rFonts w:ascii="Times New Roman"/>
          <w:b w:val="false"/>
          <w:i w:val="false"/>
          <w:color w:val="000000"/>
          <w:sz w:val="28"/>
        </w:rPr>
        <w:t xml:space="preserve">
      356. Барлық кеме жайларының кілті осы жайлар қарамағындағы тұлғада сақталады, кілт көшірмелері бірінші штурманда сақталады (командирдің бірінші көмекшісінде, шкиперде).  </w:t>
      </w:r>
      <w:r>
        <w:br/>
      </w:r>
      <w:r>
        <w:rPr>
          <w:rFonts w:ascii="Times New Roman"/>
          <w:b w:val="false"/>
          <w:i w:val="false"/>
          <w:color w:val="000000"/>
          <w:sz w:val="28"/>
        </w:rPr>
        <w:t xml:space="preserve">
      Дабыл сигналдары кезінде тұрғын жайлардың есігі жабық болуы тиіс, бірақ құлыпталмауы қажет, тәуліктің кез келген уақытында кеме жайларына кіру мүмкіндігі сақталуы тиіс.  </w:t>
      </w:r>
      <w:r>
        <w:br/>
      </w:r>
      <w:r>
        <w:rPr>
          <w:rFonts w:ascii="Times New Roman"/>
          <w:b w:val="false"/>
          <w:i w:val="false"/>
          <w:color w:val="000000"/>
          <w:sz w:val="28"/>
        </w:rPr>
        <w:t xml:space="preserve">
      357. Кемеде оқу, жиналыс жүргізуге, мәдени жалпы шаралар жүргізуге, ұжымдық демалысқа арнайы бөлме тағайындалады, ол болмаған жағдайда экипаж кают-компаниясы мен асхана бөлінеді.  </w:t>
      </w:r>
      <w:r>
        <w:br/>
      </w:r>
      <w:r>
        <w:rPr>
          <w:rFonts w:ascii="Times New Roman"/>
          <w:b w:val="false"/>
          <w:i w:val="false"/>
          <w:color w:val="000000"/>
          <w:sz w:val="28"/>
        </w:rPr>
        <w:t xml:space="preserve">
      358. Капитанның немесе бірінші штурманның рұқсатымен кают-компанияға қонақ ретінде экипаж мүшесінің құрамына кірмейтін тұлғалар шақырылады. Ресми шақырулар тек капитанның рұқсатымен жүргізіледі.  </w:t>
      </w:r>
      <w:r>
        <w:br/>
      </w:r>
      <w:r>
        <w:rPr>
          <w:rFonts w:ascii="Times New Roman"/>
          <w:b w:val="false"/>
          <w:i w:val="false"/>
          <w:color w:val="000000"/>
          <w:sz w:val="28"/>
        </w:rPr>
        <w:t xml:space="preserve">
      359. Мәдени-жалпы шаралар (көңіл көтерулер, ойындар, кино көру және т. б.) сағат 23 аяқталуы тиіс, ерекше жағдайлар капитанның рұқсатымен ғана болады.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Кеменің санитарлық тазалығын қамтамасыз ету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360. Барлық экипаж санитарлық ережелерге сәйкес кеме жайларын және өздерінің киімдері мен аяқ киімдерін тазалықта және ұқыпты сақтауы тиіс.  </w:t>
      </w:r>
      <w:r>
        <w:br/>
      </w:r>
      <w:r>
        <w:rPr>
          <w:rFonts w:ascii="Times New Roman"/>
          <w:b w:val="false"/>
          <w:i w:val="false"/>
          <w:color w:val="000000"/>
          <w:sz w:val="28"/>
        </w:rPr>
        <w:t xml:space="preserve">
      361. Жайлар мен палубаны жинау тәртібін Қазақстан Республикасының ішкі жүзулеріндегі кемелер үшін санитарлық ережелердің, жолаушы, қол жүгі, багаж тасымалдау ережелерінің талаптарына сәйкес бірінші штурманмен командирдің бірінші көмекшісімен, шкипермен анықталады, бұл жағдайда экипаж мүшелері жинайтын объектілеріне қол қояды.  </w:t>
      </w:r>
      <w:r>
        <w:br/>
      </w:r>
      <w:r>
        <w:rPr>
          <w:rFonts w:ascii="Times New Roman"/>
          <w:b w:val="false"/>
          <w:i w:val="false"/>
          <w:color w:val="000000"/>
          <w:sz w:val="28"/>
        </w:rPr>
        <w:t xml:space="preserve">
      362. Қызмет көрсету персоналдары бекітілмеген жайларда соның тұрғындары жинайды.  </w:t>
      </w:r>
      <w:r>
        <w:br/>
      </w:r>
      <w:r>
        <w:rPr>
          <w:rFonts w:ascii="Times New Roman"/>
          <w:b w:val="false"/>
          <w:i w:val="false"/>
          <w:color w:val="000000"/>
          <w:sz w:val="28"/>
        </w:rPr>
        <w:t xml:space="preserve">
      Жайларда бірнеше адам тұрған кезде бірінші штурманмен (командирдің  </w:t>
      </w:r>
    </w:p>
    <w:p>
      <w:pPr>
        <w:spacing w:after="0"/>
        <w:ind w:left="0"/>
        <w:jc w:val="both"/>
      </w:pPr>
      <w:r>
        <w:rPr>
          <w:rFonts w:ascii="Times New Roman"/>
          <w:b w:val="false"/>
          <w:i w:val="false"/>
          <w:color w:val="000000"/>
          <w:sz w:val="28"/>
        </w:rPr>
        <w:t xml:space="preserve">  бірінші көмекшісімен, шкипермен) осы жайлардың тазалығына жауап беру үшін  </w:t>
      </w:r>
    </w:p>
    <w:p>
      <w:pPr>
        <w:spacing w:after="0"/>
        <w:ind w:left="0"/>
        <w:jc w:val="both"/>
      </w:pPr>
      <w:r>
        <w:rPr>
          <w:rFonts w:ascii="Times New Roman"/>
          <w:b w:val="false"/>
          <w:i w:val="false"/>
          <w:color w:val="000000"/>
          <w:sz w:val="28"/>
        </w:rPr>
        <w:t xml:space="preserve">солардың біреуі үлкен болып тағайындалады. </w:t>
      </w:r>
    </w:p>
    <w:p>
      <w:pPr>
        <w:spacing w:after="0"/>
        <w:ind w:left="0"/>
        <w:jc w:val="both"/>
      </w:pPr>
      <w:r>
        <w:rPr>
          <w:rFonts w:ascii="Times New Roman"/>
          <w:b w:val="false"/>
          <w:i w:val="false"/>
          <w:color w:val="000000"/>
          <w:sz w:val="28"/>
        </w:rPr>
        <w:t xml:space="preserve">     363. Санитарлық гигиеналық талаптарға сәйкес кеме мен барлық жайларды  </w:t>
      </w:r>
    </w:p>
    <w:p>
      <w:pPr>
        <w:spacing w:after="0"/>
        <w:ind w:left="0"/>
        <w:jc w:val="both"/>
      </w:pPr>
      <w:r>
        <w:rPr>
          <w:rFonts w:ascii="Times New Roman"/>
          <w:b w:val="false"/>
          <w:i w:val="false"/>
          <w:color w:val="000000"/>
          <w:sz w:val="28"/>
        </w:rPr>
        <w:t xml:space="preserve">күтіп ұстау үшін айына бір рет бірінші штурманның (командирдің бірінші  </w:t>
      </w:r>
    </w:p>
    <w:p>
      <w:pPr>
        <w:spacing w:after="0"/>
        <w:ind w:left="0"/>
        <w:jc w:val="both"/>
      </w:pPr>
      <w:r>
        <w:rPr>
          <w:rFonts w:ascii="Times New Roman"/>
          <w:b w:val="false"/>
          <w:i w:val="false"/>
          <w:color w:val="000000"/>
          <w:sz w:val="28"/>
        </w:rPr>
        <w:t xml:space="preserve">көмекшісінің, шкипердің) басшылығымен авралдық жинау жүргізіледі. </w:t>
      </w:r>
    </w:p>
    <w:p>
      <w:pPr>
        <w:spacing w:after="0"/>
        <w:ind w:left="0"/>
        <w:jc w:val="both"/>
      </w:pPr>
      <w:r>
        <w:rPr>
          <w:rFonts w:ascii="Times New Roman"/>
          <w:b w:val="false"/>
          <w:i w:val="false"/>
          <w:color w:val="000000"/>
          <w:sz w:val="28"/>
        </w:rPr>
        <w:t xml:space="preserve">     364. Кают-компаниядағы (асханадағы) күнделікті жинаулар таңертеңгі  </w:t>
      </w:r>
    </w:p>
    <w:p>
      <w:pPr>
        <w:spacing w:after="0"/>
        <w:ind w:left="0"/>
        <w:jc w:val="both"/>
      </w:pPr>
      <w:r>
        <w:rPr>
          <w:rFonts w:ascii="Times New Roman"/>
          <w:b w:val="false"/>
          <w:i w:val="false"/>
          <w:color w:val="000000"/>
          <w:sz w:val="28"/>
        </w:rPr>
        <w:t xml:space="preserve">асқа дейін аяқталуы тиіс. Жолаушы кемелерінде осы уақытта палуба, салон,  </w:t>
      </w:r>
    </w:p>
    <w:p>
      <w:pPr>
        <w:spacing w:after="0"/>
        <w:ind w:left="0"/>
        <w:jc w:val="both"/>
      </w:pPr>
      <w:r>
        <w:rPr>
          <w:rFonts w:ascii="Times New Roman"/>
          <w:b w:val="false"/>
          <w:i w:val="false"/>
          <w:color w:val="000000"/>
          <w:sz w:val="28"/>
        </w:rPr>
        <w:t xml:space="preserve">ішкі баспалдақтар, кіру, шығу жерлері, санитарлық тұрмыстық жайлар  </w:t>
      </w:r>
    </w:p>
    <w:p>
      <w:pPr>
        <w:spacing w:after="0"/>
        <w:ind w:left="0"/>
        <w:jc w:val="both"/>
      </w:pPr>
      <w:r>
        <w:rPr>
          <w:rFonts w:ascii="Times New Roman"/>
          <w:b w:val="false"/>
          <w:i w:val="false"/>
          <w:color w:val="000000"/>
          <w:sz w:val="28"/>
        </w:rPr>
        <w:t xml:space="preserve">тазартылып болуы тиіс. </w:t>
      </w:r>
    </w:p>
    <w:p>
      <w:pPr>
        <w:spacing w:after="0"/>
        <w:ind w:left="0"/>
        <w:jc w:val="both"/>
      </w:pPr>
      <w:r>
        <w:rPr>
          <w:rFonts w:ascii="Times New Roman"/>
          <w:b w:val="false"/>
          <w:i w:val="false"/>
          <w:color w:val="000000"/>
          <w:sz w:val="28"/>
        </w:rPr>
        <w:t xml:space="preserve">     365. Экипаж мүшелерінің төсектерін алмастыру 7 күнде бір рет  </w:t>
      </w:r>
    </w:p>
    <w:p>
      <w:pPr>
        <w:spacing w:after="0"/>
        <w:ind w:left="0"/>
        <w:jc w:val="both"/>
      </w:pPr>
      <w:r>
        <w:rPr>
          <w:rFonts w:ascii="Times New Roman"/>
          <w:b w:val="false"/>
          <w:i w:val="false"/>
          <w:color w:val="000000"/>
          <w:sz w:val="28"/>
        </w:rPr>
        <w:t xml:space="preserve">жүргізіледі. </w:t>
      </w:r>
    </w:p>
    <w:p>
      <w:pPr>
        <w:spacing w:after="0"/>
        <w:ind w:left="0"/>
        <w:jc w:val="both"/>
      </w:pPr>
      <w:r>
        <w:rPr>
          <w:rFonts w:ascii="Times New Roman"/>
          <w:b w:val="false"/>
          <w:i w:val="false"/>
          <w:color w:val="000000"/>
          <w:sz w:val="28"/>
        </w:rPr>
        <w:t xml:space="preserve">     366. Экипаж мүшелерінің киімдерін жуу кір жуғыш жайларда, ал олар  </w:t>
      </w:r>
    </w:p>
    <w:p>
      <w:pPr>
        <w:spacing w:after="0"/>
        <w:ind w:left="0"/>
        <w:jc w:val="both"/>
      </w:pPr>
      <w:r>
        <w:rPr>
          <w:rFonts w:ascii="Times New Roman"/>
          <w:b w:val="false"/>
          <w:i w:val="false"/>
          <w:color w:val="000000"/>
          <w:sz w:val="28"/>
        </w:rPr>
        <w:t xml:space="preserve">бөлінбегенде арнайы бөлінген жерлерде жүргізіледі. </w:t>
      </w:r>
    </w:p>
    <w:p>
      <w:pPr>
        <w:spacing w:after="0"/>
        <w:ind w:left="0"/>
        <w:jc w:val="both"/>
      </w:pPr>
      <w:r>
        <w:rPr>
          <w:rFonts w:ascii="Times New Roman"/>
          <w:b w:val="false"/>
          <w:i w:val="false"/>
          <w:color w:val="000000"/>
          <w:sz w:val="28"/>
        </w:rPr>
        <w:t xml:space="preserve">     367. Тәртіп пен гигиена ережелерін сақтау үшін бірінші штурман  </w:t>
      </w:r>
    </w:p>
    <w:p>
      <w:pPr>
        <w:spacing w:after="0"/>
        <w:ind w:left="0"/>
        <w:jc w:val="both"/>
      </w:pPr>
      <w:r>
        <w:rPr>
          <w:rFonts w:ascii="Times New Roman"/>
          <w:b w:val="false"/>
          <w:i w:val="false"/>
          <w:color w:val="000000"/>
          <w:sz w:val="28"/>
        </w:rPr>
        <w:t xml:space="preserve">(командирдің бірінші көмекшісімен, шкипермен) тұрғын жайлар мен жалпы  </w:t>
      </w:r>
    </w:p>
    <w:p>
      <w:pPr>
        <w:spacing w:after="0"/>
        <w:ind w:left="0"/>
        <w:jc w:val="both"/>
      </w:pPr>
      <w:r>
        <w:rPr>
          <w:rFonts w:ascii="Times New Roman"/>
          <w:b w:val="false"/>
          <w:i w:val="false"/>
          <w:color w:val="000000"/>
          <w:sz w:val="28"/>
        </w:rPr>
        <w:t xml:space="preserve">пайдаланым жайларын жиі тексеріп тұруы тиіс. </w:t>
      </w:r>
    </w:p>
    <w:p>
      <w:pPr>
        <w:spacing w:after="0"/>
        <w:ind w:left="0"/>
        <w:jc w:val="both"/>
      </w:pPr>
      <w:r>
        <w:rPr>
          <w:rFonts w:ascii="Times New Roman"/>
          <w:b w:val="false"/>
          <w:i w:val="false"/>
          <w:color w:val="000000"/>
          <w:sz w:val="28"/>
        </w:rPr>
        <w:t xml:space="preserve">                    Тамақ ішу тәртібі </w:t>
      </w:r>
    </w:p>
    <w:p>
      <w:pPr>
        <w:spacing w:after="0"/>
        <w:ind w:left="0"/>
        <w:jc w:val="both"/>
      </w:pPr>
      <w:r>
        <w:rPr>
          <w:rFonts w:ascii="Times New Roman"/>
          <w:b w:val="false"/>
          <w:i w:val="false"/>
          <w:color w:val="000000"/>
          <w:sz w:val="28"/>
        </w:rPr>
        <w:t xml:space="preserve">           368. Кеме экипажының барлық тұлғаларының тамақ ішуі күн тәртібімен  </w:t>
      </w:r>
    </w:p>
    <w:p>
      <w:pPr>
        <w:spacing w:after="0"/>
        <w:ind w:left="0"/>
        <w:jc w:val="both"/>
      </w:pPr>
      <w:r>
        <w:rPr>
          <w:rFonts w:ascii="Times New Roman"/>
          <w:b w:val="false"/>
          <w:i w:val="false"/>
          <w:color w:val="000000"/>
          <w:sz w:val="28"/>
        </w:rPr>
        <w:t xml:space="preserve">белгіленген уақытта жүргізіледі. </w:t>
      </w:r>
    </w:p>
    <w:p>
      <w:pPr>
        <w:spacing w:after="0"/>
        <w:ind w:left="0"/>
        <w:jc w:val="both"/>
      </w:pPr>
      <w:r>
        <w:rPr>
          <w:rFonts w:ascii="Times New Roman"/>
          <w:b w:val="false"/>
          <w:i w:val="false"/>
          <w:color w:val="000000"/>
          <w:sz w:val="28"/>
        </w:rPr>
        <w:t xml:space="preserve">     Тамақ таратар алдында бірінші штурман (командирдің бірінші көмекшісі,  </w:t>
      </w:r>
    </w:p>
    <w:p>
      <w:pPr>
        <w:spacing w:after="0"/>
        <w:ind w:left="0"/>
        <w:jc w:val="both"/>
      </w:pPr>
      <w:r>
        <w:rPr>
          <w:rFonts w:ascii="Times New Roman"/>
          <w:b w:val="false"/>
          <w:i w:val="false"/>
          <w:color w:val="000000"/>
          <w:sz w:val="28"/>
        </w:rPr>
        <w:t xml:space="preserve">шкипер) дайын тамақтың дәмін көреді.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369. Команда құрамының тұлғалары кают-компанияда тамақ ішеді. Кают- компанияның аға тұлғасы капитан болып табылады, ол жоқ кезде бірінші штурман (командирдің бірінші көмекшісі, шкипер) болады. Асханада аға тұлға боцман болып табылады. Кают-компания жоқ кемелерде команда құрамы үшін асханада немесе жолаушы салонында арнайы столдар қойылады.  </w:t>
      </w:r>
      <w:r>
        <w:br/>
      </w:r>
      <w:r>
        <w:rPr>
          <w:rFonts w:ascii="Times New Roman"/>
          <w:b w:val="false"/>
          <w:i w:val="false"/>
          <w:color w:val="000000"/>
          <w:sz w:val="28"/>
        </w:rPr>
        <w:t xml:space="preserve">
      370. Барлық экипаж тамақ ішуге белгіленген мерзімде кают-компанияға немесе асханаға таза, ұқыпты киіммен келуге тиіс.  </w:t>
      </w:r>
      <w:r>
        <w:br/>
      </w:r>
      <w:r>
        <w:rPr>
          <w:rFonts w:ascii="Times New Roman"/>
          <w:b w:val="false"/>
          <w:i w:val="false"/>
          <w:color w:val="000000"/>
          <w:sz w:val="28"/>
        </w:rPr>
        <w:t xml:space="preserve">
      Белгіленген уақытта келмегендерге тамақ қалдырылмайды.  </w:t>
      </w:r>
      <w:r>
        <w:br/>
      </w:r>
      <w:r>
        <w:rPr>
          <w:rFonts w:ascii="Times New Roman"/>
          <w:b w:val="false"/>
          <w:i w:val="false"/>
          <w:color w:val="000000"/>
          <w:sz w:val="28"/>
        </w:rPr>
        <w:t xml:space="preserve">
      Күн тәртібімен белгіленбеген уақыттарда тамақ ішу жедел кеме жұмыстарын немесе қызметтік тапсырмаларды орындаған тұлғаларға ғана және бірінші штурманның (командирдің бірінші көмекшісінің, шкипердің) ол болмаса, вахта бастығының рұқсат етіледі.  </w:t>
      </w:r>
      <w:r>
        <w:br/>
      </w:r>
      <w:r>
        <w:rPr>
          <w:rFonts w:ascii="Times New Roman"/>
          <w:b w:val="false"/>
          <w:i w:val="false"/>
          <w:color w:val="000000"/>
          <w:sz w:val="28"/>
        </w:rPr>
        <w:t xml:space="preserve">
      371. Каютада тамақ ішу тек капитанға, оның өкімімен және бірінші штурманның (командирдің бірінші көмекшісінің, шкипердің) рұқсатымен ауырған тұлғаларға ғана ішуге болады.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Жағаға босату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372. Экипаж мүшелерін жағаға босату тәртібі капитанмен белгіленеді.  </w:t>
      </w:r>
      <w:r>
        <w:br/>
      </w:r>
      <w:r>
        <w:rPr>
          <w:rFonts w:ascii="Times New Roman"/>
          <w:b w:val="false"/>
          <w:i w:val="false"/>
          <w:color w:val="000000"/>
          <w:sz w:val="28"/>
        </w:rPr>
        <w:t xml:space="preserve">
      Жағаға босату кезінде кемеде қауіпсіздікті және кеме жұмыстарын орындауға қабілетті экипаж бөлігі қалуы тиіс. Көлік флотының айлақта тұрған кемелерінде экипаждың үштен екісіне, ал рейдте тұрған кезде үштен біріне ғана жағаға шығуға рұқсат етіледі.  </w:t>
      </w:r>
      <w:r>
        <w:br/>
      </w:r>
      <w:r>
        <w:rPr>
          <w:rFonts w:ascii="Times New Roman"/>
          <w:b w:val="false"/>
          <w:i w:val="false"/>
          <w:color w:val="000000"/>
          <w:sz w:val="28"/>
        </w:rPr>
        <w:t xml:space="preserve">
      373. Рейдте тұрған немесе қолайсыз ауа райы жағдайында тұрған кемеде қауіпті заттар болған кезде, сондай-ақ кемеге қауіп төнгенде және орын ауыстыру қажет болғанда кемеде капитан немесе бірінші штурман (командирдің бірінші көмекшісі), механик немесе механиктік бірінші көмекшісі болуы тиіс.  </w:t>
      </w:r>
      <w:r>
        <w:br/>
      </w:r>
      <w:r>
        <w:rPr>
          <w:rFonts w:ascii="Times New Roman"/>
          <w:b w:val="false"/>
          <w:i w:val="false"/>
          <w:color w:val="000000"/>
          <w:sz w:val="28"/>
        </w:rPr>
        <w:t xml:space="preserve">
      Рейд-маневрлік, жергілікті, техникалық және қызметтік - қосымша флот кемелерінің капитаны кеме иесімен белгіленген тәртіппен кемені қалдыруына болады.  </w:t>
      </w:r>
      <w:r>
        <w:br/>
      </w:r>
      <w:r>
        <w:rPr>
          <w:rFonts w:ascii="Times New Roman"/>
          <w:b w:val="false"/>
          <w:i w:val="false"/>
          <w:color w:val="000000"/>
          <w:sz w:val="28"/>
        </w:rPr>
        <w:t xml:space="preserve">
      374. Кеме экипажының барлық тұлғалары өздерінің тікелей бастықтарының рұқсатымен ғана кемеден кете алады.  </w:t>
      </w:r>
      <w:r>
        <w:br/>
      </w:r>
      <w:r>
        <w:rPr>
          <w:rFonts w:ascii="Times New Roman"/>
          <w:b w:val="false"/>
          <w:i w:val="false"/>
          <w:color w:val="000000"/>
          <w:sz w:val="28"/>
        </w:rPr>
        <w:t xml:space="preserve">
      Кеме экипажының жағаға шығуға рұқсат алған тұлғалары кемеден кетер алдында және келгенде вахта бастығына баяндауы тиіс.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Кемелік жұмыс сылыптарын пайдалану  </w:t>
      </w:r>
      <w:r>
        <w:br/>
      </w:r>
      <w:r>
        <w:rPr>
          <w:rFonts w:ascii="Times New Roman"/>
          <w:b w:val="false"/>
          <w:i w:val="false"/>
          <w:color w:val="000000"/>
          <w:sz w:val="28"/>
        </w:rPr>
        <w:t xml:space="preserve">
                         (қайықтарын)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375. Сылыптарды суға түсіру капитанның рұқсатымен ғана жүргізіледі.  </w:t>
      </w:r>
      <w:r>
        <w:br/>
      </w:r>
      <w:r>
        <w:rPr>
          <w:rFonts w:ascii="Times New Roman"/>
          <w:b w:val="false"/>
          <w:i w:val="false"/>
          <w:color w:val="000000"/>
          <w:sz w:val="28"/>
        </w:rPr>
        <w:t xml:space="preserve">
      376. Борттан қашықтаған әрбір сылыпта команда құрамының тұлғаларымен тағайындалған командир немесе қатардағы құрамнан тағайындалған аға басшы және моторист (өзі жүретін кемелерде) болуы тиіс.  </w:t>
      </w:r>
      <w:r>
        <w:br/>
      </w:r>
      <w:r>
        <w:rPr>
          <w:rFonts w:ascii="Times New Roman"/>
          <w:b w:val="false"/>
          <w:i w:val="false"/>
          <w:color w:val="000000"/>
          <w:sz w:val="28"/>
        </w:rPr>
        <w:t xml:space="preserve">
      Сылыптың командирі (аға басшысы) және моторист бірінші штурманмен (командирдің бірінші көмекшісімен, шкипермен), ол болмағанда вахта бастығымен тағайындалады.  </w:t>
      </w:r>
      <w:r>
        <w:br/>
      </w:r>
      <w:r>
        <w:rPr>
          <w:rFonts w:ascii="Times New Roman"/>
          <w:b w:val="false"/>
          <w:i w:val="false"/>
          <w:color w:val="000000"/>
          <w:sz w:val="28"/>
        </w:rPr>
        <w:t xml:space="preserve">
      377. Сылыптың командиріне (аға басшысына) және моторисінде тиісті біліктілік (құқық) болуы тиіс.  </w:t>
      </w:r>
      <w:r>
        <w:br/>
      </w:r>
      <w:r>
        <w:rPr>
          <w:rFonts w:ascii="Times New Roman"/>
          <w:b w:val="false"/>
          <w:i w:val="false"/>
          <w:color w:val="000000"/>
          <w:sz w:val="28"/>
        </w:rPr>
        <w:t xml:space="preserve">
      378. Сылыпта тиісті ескекшілер санымен және белгіленген жабдықтармен қамтылуы тиіс.  </w:t>
      </w:r>
      <w:r>
        <w:br/>
      </w:r>
      <w:r>
        <w:rPr>
          <w:rFonts w:ascii="Times New Roman"/>
          <w:b w:val="false"/>
          <w:i w:val="false"/>
          <w:color w:val="000000"/>
          <w:sz w:val="28"/>
        </w:rPr>
        <w:t xml:space="preserve">
      Сылыптағы барлық тұлғаларда, жолаушыларды қоса, жеке құтқару құралдары болуы тиіс.  </w:t>
      </w:r>
      <w:r>
        <w:br/>
      </w:r>
      <w:r>
        <w:rPr>
          <w:rFonts w:ascii="Times New Roman"/>
          <w:b w:val="false"/>
          <w:i w:val="false"/>
          <w:color w:val="000000"/>
          <w:sz w:val="28"/>
        </w:rPr>
        <w:t xml:space="preserve">
      379. Сылыптың командирі (аға басшысы) кетер алдында 379-баптың талаптарының орындалғанына көзі жетуі және жолаушы және жүк сыйымдылығы нормаларының, ауа райы шектеулерін, сылыптағы тұлғалардың тәртіп пен техника қауіпсіздігін және жалпы, жергілікті жүзу ережелерінің сақталуын  </w:t>
      </w:r>
    </w:p>
    <w:p>
      <w:pPr>
        <w:spacing w:after="0"/>
        <w:ind w:left="0"/>
        <w:jc w:val="both"/>
      </w:pPr>
      <w:r>
        <w:rPr>
          <w:rFonts w:ascii="Times New Roman"/>
          <w:b w:val="false"/>
          <w:i w:val="false"/>
          <w:color w:val="000000"/>
          <w:sz w:val="28"/>
        </w:rPr>
        <w:t xml:space="preserve">  қамтамасыз етуі тиіс. </w:t>
      </w:r>
    </w:p>
    <w:p>
      <w:pPr>
        <w:spacing w:after="0"/>
        <w:ind w:left="0"/>
        <w:jc w:val="both"/>
      </w:pPr>
      <w:r>
        <w:rPr>
          <w:rFonts w:ascii="Times New Roman"/>
          <w:b w:val="false"/>
          <w:i w:val="false"/>
          <w:color w:val="000000"/>
          <w:sz w:val="28"/>
        </w:rPr>
        <w:t xml:space="preserve">     380. Сылыптың командирі (аға басшысы) борттан қашықтауға даярлығын  </w:t>
      </w:r>
    </w:p>
    <w:p>
      <w:pPr>
        <w:spacing w:after="0"/>
        <w:ind w:left="0"/>
        <w:jc w:val="both"/>
      </w:pPr>
      <w:r>
        <w:rPr>
          <w:rFonts w:ascii="Times New Roman"/>
          <w:b w:val="false"/>
          <w:i w:val="false"/>
          <w:color w:val="000000"/>
          <w:sz w:val="28"/>
        </w:rPr>
        <w:t xml:space="preserve">вахта бастығына хабарлауы және рұқсат алуы, қайтқанда келгені туралы  </w:t>
      </w:r>
    </w:p>
    <w:p>
      <w:pPr>
        <w:spacing w:after="0"/>
        <w:ind w:left="0"/>
        <w:jc w:val="both"/>
      </w:pPr>
      <w:r>
        <w:rPr>
          <w:rFonts w:ascii="Times New Roman"/>
          <w:b w:val="false"/>
          <w:i w:val="false"/>
          <w:color w:val="000000"/>
          <w:sz w:val="28"/>
        </w:rPr>
        <w:t xml:space="preserve">хабарлауы тиіс. </w:t>
      </w:r>
    </w:p>
    <w:p>
      <w:pPr>
        <w:spacing w:after="0"/>
        <w:ind w:left="0"/>
        <w:jc w:val="both"/>
      </w:pPr>
      <w:r>
        <w:rPr>
          <w:rFonts w:ascii="Times New Roman"/>
          <w:b w:val="false"/>
          <w:i w:val="false"/>
          <w:color w:val="000000"/>
          <w:sz w:val="28"/>
        </w:rPr>
        <w:t xml:space="preserve">     381. Теңіз суларында кеме сылыптары (құтқару сылыптарын қоса)  </w:t>
      </w:r>
    </w:p>
    <w:p>
      <w:pPr>
        <w:spacing w:after="0"/>
        <w:ind w:left="0"/>
        <w:jc w:val="both"/>
      </w:pPr>
      <w:r>
        <w:rPr>
          <w:rFonts w:ascii="Times New Roman"/>
          <w:b w:val="false"/>
          <w:i w:val="false"/>
          <w:color w:val="000000"/>
          <w:sz w:val="28"/>
        </w:rPr>
        <w:t xml:space="preserve">Қазақстан Республикасының Мемлекеттік жалауын көтеруі тиіс. Адамды  </w:t>
      </w:r>
    </w:p>
    <w:p>
      <w:pPr>
        <w:spacing w:after="0"/>
        <w:ind w:left="0"/>
        <w:jc w:val="both"/>
      </w:pPr>
      <w:r>
        <w:rPr>
          <w:rFonts w:ascii="Times New Roman"/>
          <w:b w:val="false"/>
          <w:i w:val="false"/>
          <w:color w:val="000000"/>
          <w:sz w:val="28"/>
        </w:rPr>
        <w:t xml:space="preserve">құтқаруға бара жатқан сылып қана Мемлекеттік жалауды көтермейді, адам  </w:t>
      </w:r>
    </w:p>
    <w:p>
      <w:pPr>
        <w:spacing w:after="0"/>
        <w:ind w:left="0"/>
        <w:jc w:val="both"/>
      </w:pPr>
      <w:r>
        <w:rPr>
          <w:rFonts w:ascii="Times New Roman"/>
          <w:b w:val="false"/>
          <w:i w:val="false"/>
          <w:color w:val="000000"/>
          <w:sz w:val="28"/>
        </w:rPr>
        <w:t xml:space="preserve">құтқарылған соң, сылыпта жалау көтеріледі. </w:t>
      </w:r>
    </w:p>
    <w:p>
      <w:pPr>
        <w:spacing w:after="0"/>
        <w:ind w:left="0"/>
        <w:jc w:val="both"/>
      </w:pPr>
      <w:r>
        <w:rPr>
          <w:rFonts w:ascii="Times New Roman"/>
          <w:b w:val="false"/>
          <w:i w:val="false"/>
          <w:color w:val="000000"/>
          <w:sz w:val="28"/>
        </w:rPr>
        <w:t xml:space="preserve">                       Кеме ережелері </w:t>
      </w:r>
    </w:p>
    <w:p>
      <w:pPr>
        <w:spacing w:after="0"/>
        <w:ind w:left="0"/>
        <w:jc w:val="both"/>
      </w:pPr>
      <w:r>
        <w:rPr>
          <w:rFonts w:ascii="Times New Roman"/>
          <w:b w:val="false"/>
          <w:i w:val="false"/>
          <w:color w:val="000000"/>
          <w:sz w:val="28"/>
        </w:rPr>
        <w:t xml:space="preserve">           382. Кемеде мыналарға тыйым салынады: </w:t>
      </w:r>
    </w:p>
    <w:p>
      <w:pPr>
        <w:spacing w:after="0"/>
        <w:ind w:left="0"/>
        <w:jc w:val="both"/>
      </w:pPr>
      <w:r>
        <w:rPr>
          <w:rFonts w:ascii="Times New Roman"/>
          <w:b w:val="false"/>
          <w:i w:val="false"/>
          <w:color w:val="000000"/>
          <w:sz w:val="28"/>
        </w:rPr>
        <w:t xml:space="preserve">     (01) капитанның рұқсатынсыз бөгде тұлғаларды, олардың жүктері мен  </w:t>
      </w:r>
    </w:p>
    <w:p>
      <w:pPr>
        <w:spacing w:after="0"/>
        <w:ind w:left="0"/>
        <w:jc w:val="both"/>
      </w:pPr>
      <w:r>
        <w:rPr>
          <w:rFonts w:ascii="Times New Roman"/>
          <w:b w:val="false"/>
          <w:i w:val="false"/>
          <w:color w:val="000000"/>
          <w:sz w:val="28"/>
        </w:rPr>
        <w:t xml:space="preserve">багаждарын, сондай-ақ экипаж мүшелерінің жүктерін тасымалдауға; </w:t>
      </w:r>
    </w:p>
    <w:p>
      <w:pPr>
        <w:spacing w:after="0"/>
        <w:ind w:left="0"/>
        <w:jc w:val="both"/>
      </w:pPr>
      <w:r>
        <w:rPr>
          <w:rFonts w:ascii="Times New Roman"/>
          <w:b w:val="false"/>
          <w:i w:val="false"/>
          <w:color w:val="000000"/>
          <w:sz w:val="28"/>
        </w:rPr>
        <w:t xml:space="preserve">     (02) вахта бастығының рұқсатынсыз қандай да бір заттарды шығаруға; </w:t>
      </w:r>
    </w:p>
    <w:p>
      <w:pPr>
        <w:spacing w:after="0"/>
        <w:ind w:left="0"/>
        <w:jc w:val="both"/>
      </w:pPr>
      <w:r>
        <w:rPr>
          <w:rFonts w:ascii="Times New Roman"/>
          <w:b w:val="false"/>
          <w:i w:val="false"/>
          <w:color w:val="000000"/>
          <w:sz w:val="28"/>
        </w:rPr>
        <w:t xml:space="preserve">     (03) спирт ішімдіктерін ішуге, мас күйде болуға, құмар ойындарды  </w:t>
      </w:r>
    </w:p>
    <w:p>
      <w:pPr>
        <w:spacing w:after="0"/>
        <w:ind w:left="0"/>
        <w:jc w:val="both"/>
      </w:pPr>
      <w:r>
        <w:rPr>
          <w:rFonts w:ascii="Times New Roman"/>
          <w:b w:val="false"/>
          <w:i w:val="false"/>
          <w:color w:val="000000"/>
          <w:sz w:val="28"/>
        </w:rPr>
        <w:t xml:space="preserve">ойнауға; </w:t>
      </w:r>
    </w:p>
    <w:p>
      <w:pPr>
        <w:spacing w:after="0"/>
        <w:ind w:left="0"/>
        <w:jc w:val="both"/>
      </w:pPr>
      <w:r>
        <w:rPr>
          <w:rFonts w:ascii="Times New Roman"/>
          <w:b w:val="false"/>
          <w:i w:val="false"/>
          <w:color w:val="000000"/>
          <w:sz w:val="28"/>
        </w:rPr>
        <w:t xml:space="preserve">     (04) арнайы бөлінбеген жерлерде және төсекте, дабыл, жаттығу кезінде  </w:t>
      </w:r>
    </w:p>
    <w:p>
      <w:pPr>
        <w:spacing w:after="0"/>
        <w:ind w:left="0"/>
        <w:jc w:val="both"/>
      </w:pPr>
      <w:r>
        <w:rPr>
          <w:rFonts w:ascii="Times New Roman"/>
          <w:b w:val="false"/>
          <w:i w:val="false"/>
          <w:color w:val="000000"/>
          <w:sz w:val="28"/>
        </w:rPr>
        <w:t xml:space="preserve">темекі шегу; </w:t>
      </w:r>
    </w:p>
    <w:p>
      <w:pPr>
        <w:spacing w:after="0"/>
        <w:ind w:left="0"/>
        <w:jc w:val="both"/>
      </w:pPr>
      <w:r>
        <w:rPr>
          <w:rFonts w:ascii="Times New Roman"/>
          <w:b w:val="false"/>
          <w:i w:val="false"/>
          <w:color w:val="000000"/>
          <w:sz w:val="28"/>
        </w:rPr>
        <w:t xml:space="preserve">     (05) вахтадағыларды әңгімеге айналдыру; </w:t>
      </w:r>
    </w:p>
    <w:p>
      <w:pPr>
        <w:spacing w:after="0"/>
        <w:ind w:left="0"/>
        <w:jc w:val="both"/>
      </w:pPr>
      <w:r>
        <w:rPr>
          <w:rFonts w:ascii="Times New Roman"/>
          <w:b w:val="false"/>
          <w:i w:val="false"/>
          <w:color w:val="000000"/>
          <w:sz w:val="28"/>
        </w:rPr>
        <w:t xml:space="preserve">     (06) сырттан көрінетін жарық көздерінде түрлі-түсті абажурлар немесе  </w:t>
      </w:r>
    </w:p>
    <w:p>
      <w:pPr>
        <w:spacing w:after="0"/>
        <w:ind w:left="0"/>
        <w:jc w:val="both"/>
      </w:pPr>
      <w:r>
        <w:rPr>
          <w:rFonts w:ascii="Times New Roman"/>
          <w:b w:val="false"/>
          <w:i w:val="false"/>
          <w:color w:val="000000"/>
          <w:sz w:val="28"/>
        </w:rPr>
        <w:t xml:space="preserve">оларды түрлі-түсті терезе жапқыштармен жабу; </w:t>
      </w:r>
    </w:p>
    <w:p>
      <w:pPr>
        <w:spacing w:after="0"/>
        <w:ind w:left="0"/>
        <w:jc w:val="both"/>
      </w:pPr>
      <w:r>
        <w:rPr>
          <w:rFonts w:ascii="Times New Roman"/>
          <w:b w:val="false"/>
          <w:i w:val="false"/>
          <w:color w:val="000000"/>
          <w:sz w:val="28"/>
        </w:rPr>
        <w:t xml:space="preserve">     (07) борт сыртына қоқыс, шылым қалдығы, тағам қалдығын лақтыру; </w:t>
      </w:r>
    </w:p>
    <w:p>
      <w:pPr>
        <w:spacing w:after="0"/>
        <w:ind w:left="0"/>
        <w:jc w:val="both"/>
      </w:pPr>
      <w:r>
        <w:rPr>
          <w:rFonts w:ascii="Times New Roman"/>
          <w:b w:val="false"/>
          <w:i w:val="false"/>
          <w:color w:val="000000"/>
          <w:sz w:val="28"/>
        </w:rPr>
        <w:t xml:space="preserve">     (08) арнайы бөлінбеген жерлерде кір жуу, кептіру және өтектеу; </w:t>
      </w:r>
    </w:p>
    <w:p>
      <w:pPr>
        <w:spacing w:after="0"/>
        <w:ind w:left="0"/>
        <w:jc w:val="both"/>
      </w:pPr>
      <w:r>
        <w:rPr>
          <w:rFonts w:ascii="Times New Roman"/>
          <w:b w:val="false"/>
          <w:i w:val="false"/>
          <w:color w:val="000000"/>
          <w:sz w:val="28"/>
        </w:rPr>
        <w:t xml:space="preserve">     (09) кеме бортынан секіріп, шомылу. </w:t>
      </w:r>
    </w:p>
    <w:p>
      <w:pPr>
        <w:spacing w:after="0"/>
        <w:ind w:left="0"/>
        <w:jc w:val="both"/>
      </w:pPr>
      <w:r>
        <w:rPr>
          <w:rFonts w:ascii="Times New Roman"/>
          <w:b w:val="false"/>
          <w:i w:val="false"/>
          <w:color w:val="000000"/>
          <w:sz w:val="28"/>
        </w:rPr>
        <w:t xml:space="preserve">     383. Спорт шаралары (жүзу, сылыпта жүру және т.б.) капитанның  </w:t>
      </w:r>
    </w:p>
    <w:p>
      <w:pPr>
        <w:spacing w:after="0"/>
        <w:ind w:left="0"/>
        <w:jc w:val="both"/>
      </w:pPr>
      <w:r>
        <w:rPr>
          <w:rFonts w:ascii="Times New Roman"/>
          <w:b w:val="false"/>
          <w:i w:val="false"/>
          <w:color w:val="000000"/>
          <w:sz w:val="28"/>
        </w:rPr>
        <w:t xml:space="preserve">рұқсатымен және қатысушылардың қауіпсіздігін қамтамасыз ету үшін арнайы  </w:t>
      </w:r>
    </w:p>
    <w:p>
      <w:pPr>
        <w:spacing w:after="0"/>
        <w:ind w:left="0"/>
        <w:jc w:val="both"/>
      </w:pPr>
      <w:r>
        <w:rPr>
          <w:rFonts w:ascii="Times New Roman"/>
          <w:b w:val="false"/>
          <w:i w:val="false"/>
          <w:color w:val="000000"/>
          <w:sz w:val="28"/>
        </w:rPr>
        <w:t xml:space="preserve">тұлға тағайындаумен ғана жүргізіледі.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