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d2bf" w14:textId="eadd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қорлары және басқа да су жануарларын пайдалануды ресiмдеу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Экобиоресурсминi 1996 жылғы 12 сәуiрдегі N 27 бұйрығы. Қазақстан Республикасының Әділет министрлігінде 1996 жылғы 23 мамырда N 172 тіркелді. Күші жойылды - ҚР Ауыл шаруашылығы министрлігінің 2003 жылғы 13 ақпандағы N 72 бұйрығымен.</w:t>
      </w:r>
    </w:p>
    <w:p>
      <w:pPr>
        <w:spacing w:after="0"/>
        <w:ind w:left="0"/>
        <w:jc w:val="left"/>
      </w:pPr>
      <w:r>
        <w:rPr>
          <w:rFonts w:ascii="Times New Roman"/>
          <w:b/>
          <w:i w:val="false"/>
          <w:color w:val="000000"/>
        </w:rPr>
        <w:t xml:space="preserve"> Балық қорлары және басқа </w:t>
      </w:r>
      <w:r>
        <w:br/>
      </w:r>
      <w:r>
        <w:rPr>
          <w:rFonts w:ascii="Times New Roman"/>
          <w:b/>
          <w:i w:val="false"/>
          <w:color w:val="000000"/>
        </w:rPr>
        <w:t xml:space="preserve">
 да су жануарларын ресiмдеу </w:t>
      </w:r>
      <w:r>
        <w:br/>
      </w:r>
      <w:r>
        <w:rPr>
          <w:rFonts w:ascii="Times New Roman"/>
          <w:b/>
          <w:i w:val="false"/>
          <w:color w:val="000000"/>
        </w:rPr>
        <w:t xml:space="preserve">
 мен пайдалану тәртiбi </w:t>
      </w:r>
      <w:r>
        <w:br/>
      </w:r>
      <w:r>
        <w:rPr>
          <w:rFonts w:ascii="Times New Roman"/>
          <w:b/>
          <w:i w:val="false"/>
          <w:color w:val="000000"/>
        </w:rPr>
        <w:t xml:space="preserve">
 туралы нұсқаулықты бекiту </w:t>
      </w:r>
      <w:r>
        <w:br/>
      </w:r>
      <w:r>
        <w:rPr>
          <w:rFonts w:ascii="Times New Roman"/>
          <w:b/>
          <w:i w:val="false"/>
          <w:color w:val="000000"/>
        </w:rPr>
        <w:t xml:space="preserve">
 туралы </w:t>
      </w:r>
    </w:p>
    <w:p>
      <w:pPr>
        <w:spacing w:after="0"/>
        <w:ind w:left="0"/>
        <w:jc w:val="both"/>
      </w:pPr>
      <w:r>
        <w:rPr>
          <w:rFonts w:ascii="Times New Roman"/>
          <w:b w:val="false"/>
          <w:i w:val="false"/>
          <w:color w:val="000000"/>
          <w:sz w:val="28"/>
        </w:rPr>
        <w:t>      "Жануарлар дүниесiн қорғау, үдемелi өсiру және пайдалану туралы" </w:t>
      </w:r>
      <w:r>
        <w:rPr>
          <w:rFonts w:ascii="Times New Roman"/>
          <w:b w:val="false"/>
          <w:i w:val="false"/>
          <w:color w:val="000000"/>
          <w:sz w:val="28"/>
        </w:rPr>
        <w:t xml:space="preserve">Z933300_ </w:t>
      </w:r>
      <w:r>
        <w:rPr>
          <w:rFonts w:ascii="Times New Roman"/>
          <w:b w:val="false"/>
          <w:i w:val="false"/>
          <w:color w:val="000000"/>
          <w:sz w:val="28"/>
        </w:rPr>
        <w:t xml:space="preserve"> Қазақстан Республикасының Заңына, Қазақстан Республикасының Министрлер Кабинетi 1995 жылғы 5 сәуiрдегi N 414 </w:t>
      </w:r>
      <w:r>
        <w:rPr>
          <w:rFonts w:ascii="Times New Roman"/>
          <w:b w:val="false"/>
          <w:i w:val="false"/>
          <w:color w:val="000000"/>
          <w:sz w:val="28"/>
        </w:rPr>
        <w:t xml:space="preserve">P950414_ </w:t>
      </w:r>
      <w:r>
        <w:rPr>
          <w:rFonts w:ascii="Times New Roman"/>
          <w:b w:val="false"/>
          <w:i w:val="false"/>
          <w:color w:val="000000"/>
          <w:sz w:val="28"/>
        </w:rPr>
        <w:t xml:space="preserve"> қаулысымен бекiткен Қазақстан Республикасының су айдындарында балық қорларын қорғау және балық аулауды реттеу туралы ережеге сәйкес және балық қорлары мен басқа да су жануарларын пайдалануға ресiмдеуге бiрыңғай көзқарасты қамтамасыз ету мақсатында бұйырамын: </w:t>
      </w:r>
      <w:r>
        <w:br/>
      </w:r>
      <w:r>
        <w:rPr>
          <w:rFonts w:ascii="Times New Roman"/>
          <w:b w:val="false"/>
          <w:i w:val="false"/>
          <w:color w:val="000000"/>
          <w:sz w:val="28"/>
        </w:rPr>
        <w:t xml:space="preserve">
      1. "Балық қорлары және басқа да су жануарларын ресiмдеу мен пайдалану тәртiбi туралы нұсқаулық" бекiтiлсiн. </w:t>
      </w:r>
      <w:r>
        <w:br/>
      </w:r>
      <w:r>
        <w:rPr>
          <w:rFonts w:ascii="Times New Roman"/>
          <w:b w:val="false"/>
          <w:i w:val="false"/>
          <w:color w:val="000000"/>
          <w:sz w:val="28"/>
        </w:rPr>
        <w:t xml:space="preserve">
      2. Биоресурстарды қорғау, ұдайы өсiру мен пайдалану жөнiндегi бас басқарманың бастығы /Киреев М.А./, экология және биоресурстар облыстық басқармалары бекiтiлген Нұсқаулықты басшылыққа алсын және орындасын. </w:t>
      </w:r>
      <w:r>
        <w:br/>
      </w:r>
      <w:r>
        <w:rPr>
          <w:rFonts w:ascii="Times New Roman"/>
          <w:b w:val="false"/>
          <w:i w:val="false"/>
          <w:color w:val="000000"/>
          <w:sz w:val="28"/>
        </w:rPr>
        <w:t xml:space="preserve">
      3. Қазақстан Республикасының Экобиоресурсминi 1994 жылғы 11 сәуiрдегi N 25 бұйрығымен бекiткен "Табиғатты арнайы пайдалануға шарт жасаудың уақытша тәртiбi" V бөлiмiнiң күшi жойылған деп саналсын. </w:t>
      </w:r>
      <w:r>
        <w:br/>
      </w:r>
      <w:r>
        <w:rPr>
          <w:rFonts w:ascii="Times New Roman"/>
          <w:b w:val="false"/>
          <w:i w:val="false"/>
          <w:color w:val="000000"/>
          <w:sz w:val="28"/>
        </w:rPr>
        <w:t xml:space="preserve">
      4. Жалпы бөлiмнiң бастығы /Малюхов А.Д./ көрсетiлген Нұсқаулықты көбейтiп, Экология және биоресурстар облыстық басқармаларына жеткiзсiн. </w:t>
      </w:r>
      <w:r>
        <w:br/>
      </w:r>
      <w:r>
        <w:rPr>
          <w:rFonts w:ascii="Times New Roman"/>
          <w:b w:val="false"/>
          <w:i w:val="false"/>
          <w:color w:val="000000"/>
          <w:sz w:val="28"/>
        </w:rPr>
        <w:t xml:space="preserve">
      5. Осы бұйрықтың орындалуына бақылау жасау Министрдiң орынбасары М.И.Жәркеновке жүктелсiн.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Осы Нұсқаулық "Жануарлар дүниесiн қорғау, үдемелi өсiру және пайдалану туралы" Қазақстан Республикасының Заңына, Қазақстан Республикасының Министрлер Кабинетi 1995 жылғы 5 сәуiрдегi N 414 қаулысымен бекiткен Қазақстан Республикасының су айдындарында балық қорларын қорғау және балық аулауды реттеу туралы ережеге сәйкес әзiрленген және балық қорлары мен басқа да су жануарларын пайдалану және оларды ресiмдеу жөнiндегi өтiнiштердi қозғауды қарау тәртiбiн айқындайды. </w:t>
      </w:r>
      <w:r>
        <w:br/>
      </w:r>
      <w:r>
        <w:rPr>
          <w:rFonts w:ascii="Times New Roman"/>
          <w:b w:val="false"/>
          <w:i w:val="false"/>
          <w:color w:val="000000"/>
          <w:sz w:val="28"/>
        </w:rPr>
        <w:t xml:space="preserve">
      1. Атқарушы өкiмет облыстық органдарының балықты, басқа да су жануарларын кәсiпшiлiк аулауға құқық беру және балық аулау шаруашылығы су айдындарын (учаскелерiн) бекiту туралы шешiмi: </w:t>
      </w:r>
      <w:r>
        <w:br/>
      </w:r>
      <w:r>
        <w:rPr>
          <w:rFonts w:ascii="Times New Roman"/>
          <w:b w:val="false"/>
          <w:i w:val="false"/>
          <w:color w:val="000000"/>
          <w:sz w:val="28"/>
        </w:rPr>
        <w:t xml:space="preserve">
      - Орал-Каспий су айдындары Балқаш-Iле бассейндерi, Алакөл көлдер тобы, Бұқтырма және Шардара су қоймалары бойынша - тек Қазақстан Республикасы Экология және биоресурстар министрлiгiнiң оңды қорытындысы болғанда ғана; </w:t>
      </w:r>
      <w:r>
        <w:br/>
      </w:r>
      <w:r>
        <w:rPr>
          <w:rFonts w:ascii="Times New Roman"/>
          <w:b w:val="false"/>
          <w:i w:val="false"/>
          <w:color w:val="000000"/>
          <w:sz w:val="28"/>
        </w:rPr>
        <w:t xml:space="preserve">
      - басқа да балық шаруашылығы су айдындары бойынша - балық қорғау органдары дайындаған және енгiзген ұсыныстар бойынша қабылданады деп белгiленсiн. </w:t>
      </w:r>
      <w:r>
        <w:br/>
      </w:r>
      <w:r>
        <w:rPr>
          <w:rFonts w:ascii="Times New Roman"/>
          <w:b w:val="false"/>
          <w:i w:val="false"/>
          <w:color w:val="000000"/>
          <w:sz w:val="28"/>
        </w:rPr>
        <w:t xml:space="preserve">
      Оның үстiне, ұсыныстарды тиiстi түрде дайындау және көрсетiлген шешiмдердi қабылдау үшiн негiз мүдделi жақтың (N 1 қосымша) жазбаша өтiнiшi (өтiнiмi) және соған қоса берiлетiн көзделген шаруашылық қызметiнде осы жағдайда қолданылатын технология мен аулау құралдарының экологиялық сараптамасының оңды қорытындысы болып табылады. </w:t>
      </w:r>
      <w:r>
        <w:br/>
      </w:r>
      <w:r>
        <w:rPr>
          <w:rFonts w:ascii="Times New Roman"/>
          <w:b w:val="false"/>
          <w:i w:val="false"/>
          <w:color w:val="000000"/>
          <w:sz w:val="28"/>
        </w:rPr>
        <w:t xml:space="preserve">
      2. Атқарушы өкiмет облыстық органдарының шешiмi қабылданғаннан кейiн табиғат пайдаланушылар мен балық қорғау органдарының арасында су айдындарын пайдалануға, балық пен басқа да су жануарларын өндiруге шарт жасалады (N 2 қосымша). Шартқа мiндеттi қосымша қызметiн су айдынының учаскесiнiң төлқұжаты (N 3 қосымша) карта-схема және су айдынының тексеру актiсi атқарады. </w:t>
      </w:r>
      <w:r>
        <w:br/>
      </w:r>
      <w:r>
        <w:rPr>
          <w:rFonts w:ascii="Times New Roman"/>
          <w:b w:val="false"/>
          <w:i w:val="false"/>
          <w:color w:val="000000"/>
          <w:sz w:val="28"/>
        </w:rPr>
        <w:t xml:space="preserve">
      2.1. Су айдыны учаскесi төлқұжатын және су айдыны (учаскесi) карта-схемасын дайындау мақсатымен балық шаруашылығы су айдынын (учаскесiн) тексерудi балық қорғау органдарының ихтиологиялық қызметi жүзеге асырады. </w:t>
      </w:r>
      <w:r>
        <w:br/>
      </w:r>
      <w:r>
        <w:rPr>
          <w:rFonts w:ascii="Times New Roman"/>
          <w:b w:val="false"/>
          <w:i w:val="false"/>
          <w:color w:val="000000"/>
          <w:sz w:val="28"/>
        </w:rPr>
        <w:t xml:space="preserve">
      3. Орал-Каспий су айдындары Балқаш-Iле бассейндерi, Алакөл көлдер тобы, Бұқтырма және Шардара су қоймалары бойынша шарттар жасау үшiн материалдарды бассейндiк басқармалар мен балық қорғау облыстық мемлекеттiк балық инспекциялары дайындап, түбегейлi ресiмдеу үшiн балық қорғау республикалық органына жiбередi. </w:t>
      </w:r>
      <w:r>
        <w:br/>
      </w:r>
      <w:r>
        <w:rPr>
          <w:rFonts w:ascii="Times New Roman"/>
          <w:b w:val="false"/>
          <w:i w:val="false"/>
          <w:color w:val="000000"/>
          <w:sz w:val="28"/>
        </w:rPr>
        <w:t xml:space="preserve">
      3.1. Өтiнiмдердi қарауды және балықты кәсiпшiлiк аулауға құқық беру мен балық шаруашылығы су айдындарын (учаскелерiн) бекiту туралы шешiм қабылдау үшiн ұсыныстарды дайындауды балық аулау көлемiнiң (лимитiнiң) бекiтiлген тәртiбiн негiзге ала отырып, атқарушы өкiмет органдары өкiлдерiнiң қатысуымен конкурс негiзiнде (тендер) балық қорғау органдары жүргiзедi. </w:t>
      </w:r>
      <w:r>
        <w:br/>
      </w:r>
      <w:r>
        <w:rPr>
          <w:rFonts w:ascii="Times New Roman"/>
          <w:b w:val="false"/>
          <w:i w:val="false"/>
          <w:color w:val="000000"/>
          <w:sz w:val="28"/>
        </w:rPr>
        <w:t xml:space="preserve">
      4. Балық қорғау органдары берген балық аулау көлемi (лимитi) </w:t>
      </w:r>
      <w:r>
        <w:br/>
      </w:r>
      <w:r>
        <w:rPr>
          <w:rFonts w:ascii="Times New Roman"/>
          <w:b w:val="false"/>
          <w:i w:val="false"/>
          <w:color w:val="000000"/>
          <w:sz w:val="28"/>
        </w:rPr>
        <w:t xml:space="preserve">
көрсетiлген балық кәсiпшiлiгiн жүргiзуге жыл сайынғы рұқсатты </w:t>
      </w:r>
      <w:r>
        <w:br/>
      </w:r>
      <w:r>
        <w:rPr>
          <w:rFonts w:ascii="Times New Roman"/>
          <w:b w:val="false"/>
          <w:i w:val="false"/>
          <w:color w:val="000000"/>
          <w:sz w:val="28"/>
        </w:rPr>
        <w:t xml:space="preserve">
(кәсiпшiлiк билетiн) бере отырып, үш жылғы дейiнгi мерзiмге шарт </w:t>
      </w:r>
      <w:r>
        <w:br/>
      </w:r>
      <w:r>
        <w:rPr>
          <w:rFonts w:ascii="Times New Roman"/>
          <w:b w:val="false"/>
          <w:i w:val="false"/>
          <w:color w:val="000000"/>
          <w:sz w:val="28"/>
        </w:rPr>
        <w:t xml:space="preserve">
жасалады (N 4 қосымша). </w:t>
      </w:r>
      <w:r>
        <w:br/>
      </w:r>
      <w:r>
        <w:rPr>
          <w:rFonts w:ascii="Times New Roman"/>
          <w:b w:val="false"/>
          <w:i w:val="false"/>
          <w:color w:val="000000"/>
          <w:sz w:val="28"/>
        </w:rPr>
        <w:t xml:space="preserve">
     5. Су айдынын пайдаланушы балық кәсiпшiлiгi су айдынында </w:t>
      </w:r>
      <w:r>
        <w:br/>
      </w:r>
      <w:r>
        <w:rPr>
          <w:rFonts w:ascii="Times New Roman"/>
          <w:b w:val="false"/>
          <w:i w:val="false"/>
          <w:color w:val="000000"/>
          <w:sz w:val="28"/>
        </w:rPr>
        <w:t xml:space="preserve">
(учаскесiнде) белгiленген нысанда кәсiпшiлiк журналын жүргiзуге (N 5 </w:t>
      </w:r>
      <w:r>
        <w:br/>
      </w:r>
      <w:r>
        <w:rPr>
          <w:rFonts w:ascii="Times New Roman"/>
          <w:b w:val="false"/>
          <w:i w:val="false"/>
          <w:color w:val="000000"/>
          <w:sz w:val="28"/>
        </w:rPr>
        <w:t xml:space="preserve">
қосымша) және оны балық қорғау органдарының талап етуi бойынша </w:t>
      </w:r>
      <w:r>
        <w:br/>
      </w:r>
      <w:r>
        <w:rPr>
          <w:rFonts w:ascii="Times New Roman"/>
          <w:b w:val="false"/>
          <w:i w:val="false"/>
          <w:color w:val="000000"/>
          <w:sz w:val="28"/>
        </w:rPr>
        <w:t xml:space="preserve">
ұсынуға мiндеттi.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Су айдынының (учаскесiнiң) санатына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байланысты кiмге берiледi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Балық, басқа да су жануарларын кәсiпшiлiк </w:t>
      </w:r>
      <w:r>
        <w:br/>
      </w:r>
      <w:r>
        <w:rPr>
          <w:rFonts w:ascii="Times New Roman"/>
          <w:b w:val="false"/>
          <w:i w:val="false"/>
          <w:color w:val="000000"/>
          <w:sz w:val="28"/>
        </w:rPr>
        <w:t>
</w:t>
      </w:r>
      <w:r>
        <w:rPr>
          <w:rFonts w:ascii="Times New Roman"/>
          <w:b/>
          <w:i w:val="false"/>
          <w:color w:val="000000"/>
          <w:sz w:val="28"/>
        </w:rPr>
        <w:t xml:space="preserve">             аулауға және балық шаруашылығы су айдындарын </w:t>
      </w:r>
      <w:r>
        <w:br/>
      </w:r>
      <w:r>
        <w:rPr>
          <w:rFonts w:ascii="Times New Roman"/>
          <w:b w:val="false"/>
          <w:i w:val="false"/>
          <w:color w:val="000000"/>
          <w:sz w:val="28"/>
        </w:rPr>
        <w:t>
</w:t>
      </w:r>
      <w:r>
        <w:rPr>
          <w:rFonts w:ascii="Times New Roman"/>
          <w:b/>
          <w:i w:val="false"/>
          <w:color w:val="000000"/>
          <w:sz w:val="28"/>
        </w:rPr>
        <w:t xml:space="preserve">                 (учаскелерiн) бекiтуге құқық беретiн </w:t>
      </w:r>
      <w:r>
        <w:br/>
      </w:r>
      <w:r>
        <w:rPr>
          <w:rFonts w:ascii="Times New Roman"/>
          <w:b w:val="false"/>
          <w:i w:val="false"/>
          <w:color w:val="000000"/>
          <w:sz w:val="28"/>
        </w:rPr>
        <w:t>
</w:t>
      </w:r>
      <w:r>
        <w:rPr>
          <w:rFonts w:ascii="Times New Roman"/>
          <w:b/>
          <w:i w:val="false"/>
          <w:color w:val="000000"/>
          <w:sz w:val="28"/>
        </w:rPr>
        <w:t xml:space="preserve">                                ӨТIНIМ </w:t>
      </w:r>
    </w:p>
    <w:p>
      <w:pPr>
        <w:spacing w:after="0"/>
        <w:ind w:left="0"/>
        <w:jc w:val="both"/>
      </w:pPr>
      <w:r>
        <w:rPr>
          <w:rFonts w:ascii="Times New Roman"/>
          <w:b w:val="false"/>
          <w:i w:val="false"/>
          <w:color w:val="000000"/>
          <w:sz w:val="28"/>
        </w:rPr>
        <w:t xml:space="preserve">     1. Өтiнiм берушiнiң атауы, ведомстволық қарауы, реквизиттерi,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Су айдындарының (учаскелерiнiң) әкiмшiлiк-аумақтық тұрған </w:t>
      </w:r>
      <w:r>
        <w:br/>
      </w:r>
      <w:r>
        <w:rPr>
          <w:rFonts w:ascii="Times New Roman"/>
          <w:b w:val="false"/>
          <w:i w:val="false"/>
          <w:color w:val="000000"/>
          <w:sz w:val="28"/>
        </w:rPr>
        <w:t xml:space="preserve">
жерi, ауданды немесе ұзындығы, кәсiпшiлiктiң шекаралары 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Су айдынында (учаскесiнде) аулауға жататын кәсiпшiлiк </w:t>
      </w:r>
      <w:r>
        <w:br/>
      </w:r>
      <w:r>
        <w:rPr>
          <w:rFonts w:ascii="Times New Roman"/>
          <w:b w:val="false"/>
          <w:i w:val="false"/>
          <w:color w:val="000000"/>
          <w:sz w:val="28"/>
        </w:rPr>
        <w:t xml:space="preserve">
балықтардың тiзбесi, оларды аулаудың, соның iшiнде тоқсан бойынша </w:t>
      </w:r>
      <w:r>
        <w:br/>
      </w:r>
      <w:r>
        <w:rPr>
          <w:rFonts w:ascii="Times New Roman"/>
          <w:b w:val="false"/>
          <w:i w:val="false"/>
          <w:color w:val="000000"/>
          <w:sz w:val="28"/>
        </w:rPr>
        <w:t xml:space="preserve">
аулаудың көлемi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Кәсiпшiлiк қолдануға жататын аулау құралдары (көздерiнiң </w:t>
      </w:r>
      <w:r>
        <w:br/>
      </w:r>
      <w:r>
        <w:rPr>
          <w:rFonts w:ascii="Times New Roman"/>
          <w:b w:val="false"/>
          <w:i w:val="false"/>
          <w:color w:val="000000"/>
          <w:sz w:val="28"/>
        </w:rPr>
        <w:t xml:space="preserve">
өлшемi, мөлшерi, саны) 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Ұсыныс берушi балық қорғау органының атауы_________________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Экологиялық сараптамаға оңды қорытынды берген табиғат қорғау органының атауы_____________________________________________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Су айдындарының (учаскелерiнiң) бекiтiлу мерзiмi 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Табиғатты пайдаланғаны үшiн төлемдердi төлеудiң мерзiмi және мөлшерi________________________________________________________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Қосымша: 1. Балық қорғау органының ұсынысы </w:t>
      </w:r>
      <w:r>
        <w:br/>
      </w:r>
      <w:r>
        <w:rPr>
          <w:rFonts w:ascii="Times New Roman"/>
          <w:b w:val="false"/>
          <w:i w:val="false"/>
          <w:color w:val="000000"/>
          <w:sz w:val="28"/>
        </w:rPr>
        <w:t xml:space="preserve">
              2. Экологиялық сараптама қорытындысы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Өтiнiм үш дана, бiрiншi берiлетiн жаққа, балық қорғау </w:t>
      </w:r>
      <w:r>
        <w:br/>
      </w:r>
      <w:r>
        <w:rPr>
          <w:rFonts w:ascii="Times New Roman"/>
          <w:b w:val="false"/>
          <w:i w:val="false"/>
          <w:color w:val="000000"/>
          <w:sz w:val="28"/>
        </w:rPr>
        <w:t xml:space="preserve">
              органына, өтiнiм берушiге ресiмделедi. </w:t>
      </w:r>
    </w:p>
    <w:p>
      <w:pPr>
        <w:spacing w:after="0"/>
        <w:ind w:left="0"/>
        <w:jc w:val="both"/>
      </w:pPr>
      <w:r>
        <w:rPr>
          <w:rFonts w:ascii="Times New Roman"/>
          <w:b w:val="false"/>
          <w:i w:val="false"/>
          <w:color w:val="000000"/>
          <w:sz w:val="28"/>
        </w:rPr>
        <w:t xml:space="preserve">     _________________________         ___________________________ </w:t>
      </w:r>
      <w:r>
        <w:br/>
      </w:r>
      <w:r>
        <w:rPr>
          <w:rFonts w:ascii="Times New Roman"/>
          <w:b w:val="false"/>
          <w:i w:val="false"/>
          <w:color w:val="000000"/>
          <w:sz w:val="28"/>
        </w:rPr>
        <w:t xml:space="preserve">
     (Өтiнiмнiң берiлген күнi)         (Өтiнiм берушiнiң тегi, аты, </w:t>
      </w:r>
      <w:r>
        <w:br/>
      </w:r>
      <w:r>
        <w:rPr>
          <w:rFonts w:ascii="Times New Roman"/>
          <w:b w:val="false"/>
          <w:i w:val="false"/>
          <w:color w:val="000000"/>
          <w:sz w:val="28"/>
        </w:rPr>
        <w:t xml:space="preserve">
                                       әкесiнiң аты және қолы)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Қазақстан Республикасының    Елтаңба   Министерство </w:t>
      </w:r>
      <w:r>
        <w:br/>
      </w:r>
      <w:r>
        <w:rPr>
          <w:rFonts w:ascii="Times New Roman"/>
          <w:b w:val="false"/>
          <w:i w:val="false"/>
          <w:color w:val="000000"/>
          <w:sz w:val="28"/>
        </w:rPr>
        <w:t xml:space="preserve">
     Экология және биоресурстар             Экологии и биоресурсов </w:t>
      </w:r>
      <w:r>
        <w:br/>
      </w:r>
      <w:r>
        <w:rPr>
          <w:rFonts w:ascii="Times New Roman"/>
          <w:b w:val="false"/>
          <w:i w:val="false"/>
          <w:color w:val="000000"/>
          <w:sz w:val="28"/>
        </w:rPr>
        <w:t xml:space="preserve">
     министрлiгi                            Республики Казахстан </w:t>
      </w:r>
    </w:p>
    <w:p>
      <w:pPr>
        <w:spacing w:after="0"/>
        <w:ind w:left="0"/>
        <w:jc w:val="both"/>
      </w:pPr>
      <w:r>
        <w:rPr>
          <w:rFonts w:ascii="Times New Roman"/>
          <w:b w:val="false"/>
          <w:i w:val="false"/>
          <w:color w:val="000000"/>
          <w:sz w:val="28"/>
        </w:rPr>
        <w:t xml:space="preserve">                           ҚАЗБАСБИОРЕСУРСТАРЫ </w:t>
      </w:r>
    </w:p>
    <w:p>
      <w:pPr>
        <w:spacing w:after="0"/>
        <w:ind w:left="0"/>
        <w:jc w:val="both"/>
      </w:pPr>
      <w:r>
        <w:rPr>
          <w:rFonts w:ascii="Times New Roman"/>
          <w:b w:val="false"/>
          <w:i w:val="false"/>
          <w:color w:val="000000"/>
          <w:sz w:val="28"/>
        </w:rPr>
        <w:t xml:space="preserve">               Биологиялық ресурстарды қорғау, үдемелi өсiру </w:t>
      </w:r>
      <w:r>
        <w:br/>
      </w:r>
      <w:r>
        <w:rPr>
          <w:rFonts w:ascii="Times New Roman"/>
          <w:b w:val="false"/>
          <w:i w:val="false"/>
          <w:color w:val="000000"/>
          <w:sz w:val="28"/>
        </w:rPr>
        <w:t xml:space="preserve">
                  және пайдалану жөнiндегi бас басқарма </w:t>
      </w:r>
    </w:p>
    <w:p>
      <w:pPr>
        <w:spacing w:after="0"/>
        <w:ind w:left="0"/>
        <w:jc w:val="both"/>
      </w:pPr>
      <w:r>
        <w:rPr>
          <w:rFonts w:ascii="Times New Roman"/>
          <w:b w:val="false"/>
          <w:i w:val="false"/>
          <w:color w:val="000000"/>
          <w:sz w:val="28"/>
        </w:rPr>
        <w:t xml:space="preserve">     _____________________ қаласы         19___ ж. "__"___________ </w:t>
      </w:r>
    </w:p>
    <w:p>
      <w:pPr>
        <w:spacing w:after="0"/>
        <w:ind w:left="0"/>
        <w:jc w:val="both"/>
      </w:pPr>
      <w:r>
        <w:rPr>
          <w:rFonts w:ascii="Times New Roman"/>
          <w:b w:val="false"/>
          <w:i w:val="false"/>
          <w:color w:val="000000"/>
          <w:sz w:val="28"/>
        </w:rPr>
        <w:t xml:space="preserve">     Бiз, төменде қол қоюшылар, жануарлар дүниесiн мемлекеттiк </w:t>
      </w:r>
      <w:r>
        <w:br/>
      </w:r>
      <w:r>
        <w:rPr>
          <w:rFonts w:ascii="Times New Roman"/>
          <w:b w:val="false"/>
          <w:i w:val="false"/>
          <w:color w:val="000000"/>
          <w:sz w:val="28"/>
        </w:rPr>
        <w:t xml:space="preserve">
басқаруға арнайы уәкiлдiк берiлген орган __________________________ </w:t>
      </w:r>
      <w:r>
        <w:br/>
      </w:r>
      <w:r>
        <w:rPr>
          <w:rFonts w:ascii="Times New Roman"/>
          <w:b w:val="false"/>
          <w:i w:val="false"/>
          <w:color w:val="000000"/>
          <w:sz w:val="28"/>
        </w:rPr>
        <w:t xml:space="preserve">
___________________________________ бұдан әрi "балық қорғау органы" </w:t>
      </w:r>
      <w:r>
        <w:br/>
      </w:r>
      <w:r>
        <w:rPr>
          <w:rFonts w:ascii="Times New Roman"/>
          <w:b w:val="false"/>
          <w:i w:val="false"/>
          <w:color w:val="000000"/>
          <w:sz w:val="28"/>
        </w:rPr>
        <w:t xml:space="preserve">
деп аталатын орган атынан, бiр жағынан, ___________________________ </w:t>
      </w:r>
      <w:r>
        <w:br/>
      </w:r>
      <w:r>
        <w:rPr>
          <w:rFonts w:ascii="Times New Roman"/>
          <w:b w:val="false"/>
          <w:i w:val="false"/>
          <w:color w:val="000000"/>
          <w:sz w:val="28"/>
        </w:rPr>
        <w:t xml:space="preserve">
________________________________________________ негiзiнде iс-қимыл </w:t>
      </w:r>
      <w:r>
        <w:br/>
      </w:r>
      <w:r>
        <w:rPr>
          <w:rFonts w:ascii="Times New Roman"/>
          <w:b w:val="false"/>
          <w:i w:val="false"/>
          <w:color w:val="000000"/>
          <w:sz w:val="28"/>
        </w:rPr>
        <w:t xml:space="preserve">
жасайтын бастық арқылы ____________________________________________ </w:t>
      </w:r>
      <w:r>
        <w:br/>
      </w:r>
      <w:r>
        <w:rPr>
          <w:rFonts w:ascii="Times New Roman"/>
          <w:b w:val="false"/>
          <w:i w:val="false"/>
          <w:color w:val="000000"/>
          <w:sz w:val="28"/>
        </w:rPr>
        <w:t xml:space="preserve">
және бұдан әрi "су айдынын (учаскесiн) пайдаланушы" деп аталатын, </w:t>
      </w:r>
      <w:r>
        <w:br/>
      </w:r>
      <w:r>
        <w:rPr>
          <w:rFonts w:ascii="Times New Roman"/>
          <w:b w:val="false"/>
          <w:i w:val="false"/>
          <w:color w:val="000000"/>
          <w:sz w:val="28"/>
        </w:rPr>
        <w:t xml:space="preserve">
екiншi жағынан, ___________________________________________________ </w:t>
      </w:r>
      <w:r>
        <w:br/>
      </w:r>
      <w:r>
        <w:rPr>
          <w:rFonts w:ascii="Times New Roman"/>
          <w:b w:val="false"/>
          <w:i w:val="false"/>
          <w:color w:val="000000"/>
          <w:sz w:val="28"/>
        </w:rPr>
        <w:t xml:space="preserve">
негiзiнде iс-қимыл жасайтын оның басшысы арқылы 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төмендегi жөнiнде осы шартты жасады: </w:t>
      </w:r>
    </w:p>
    <w:p>
      <w:pPr>
        <w:spacing w:after="0"/>
        <w:ind w:left="0"/>
        <w:jc w:val="both"/>
      </w:pPr>
      <w:r>
        <w:rPr>
          <w:rFonts w:ascii="Times New Roman"/>
          <w:b w:val="false"/>
          <w:i w:val="false"/>
          <w:color w:val="000000"/>
          <w:sz w:val="28"/>
        </w:rPr>
        <w:t xml:space="preserve">                       I. ШАРТ НЫСАНАСЫ </w:t>
      </w:r>
    </w:p>
    <w:p>
      <w:pPr>
        <w:spacing w:after="0"/>
        <w:ind w:left="0"/>
        <w:jc w:val="both"/>
      </w:pPr>
      <w:r>
        <w:rPr>
          <w:rFonts w:ascii="Times New Roman"/>
          <w:b w:val="false"/>
          <w:i w:val="false"/>
          <w:color w:val="000000"/>
          <w:sz w:val="28"/>
        </w:rPr>
        <w:t xml:space="preserve">     "Балық қорғау органы" бердi, "су айдынын (учаскесiн) </w:t>
      </w:r>
      <w:r>
        <w:br/>
      </w:r>
      <w:r>
        <w:rPr>
          <w:rFonts w:ascii="Times New Roman"/>
          <w:b w:val="false"/>
          <w:i w:val="false"/>
          <w:color w:val="000000"/>
          <w:sz w:val="28"/>
        </w:rPr>
        <w:t xml:space="preserve">
пайдаланушы" мөлшерi мен шекарасы шартқа қоса берiлетiн төлқұжатта </w:t>
      </w:r>
      <w:r>
        <w:br/>
      </w:r>
      <w:r>
        <w:rPr>
          <w:rFonts w:ascii="Times New Roman"/>
          <w:b w:val="false"/>
          <w:i w:val="false"/>
          <w:color w:val="000000"/>
          <w:sz w:val="28"/>
        </w:rPr>
        <w:t xml:space="preserve">
көрсетiлген биоресурстарды пайдалану құқығына (балықты кәсiпшiлiк </w:t>
      </w:r>
      <w:r>
        <w:br/>
      </w:r>
      <w:r>
        <w:rPr>
          <w:rFonts w:ascii="Times New Roman"/>
          <w:b w:val="false"/>
          <w:i w:val="false"/>
          <w:color w:val="000000"/>
          <w:sz w:val="28"/>
        </w:rPr>
        <w:t xml:space="preserve">
аулауды жүргiзуге, басқа да су жануарларын өндiруге) ие болды.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II. ТАРАПТАРДЫҢ МIНДЕТТЕМЕЛЕРI </w:t>
      </w:r>
    </w:p>
    <w:p>
      <w:pPr>
        <w:spacing w:after="0"/>
        <w:ind w:left="0"/>
        <w:jc w:val="both"/>
      </w:pPr>
      <w:r>
        <w:rPr>
          <w:rFonts w:ascii="Times New Roman"/>
          <w:b w:val="false"/>
          <w:i w:val="false"/>
          <w:color w:val="000000"/>
          <w:sz w:val="28"/>
        </w:rPr>
        <w:t xml:space="preserve">     1. "Балық қорғау органы": </w:t>
      </w:r>
      <w:r>
        <w:br/>
      </w:r>
      <w:r>
        <w:rPr>
          <w:rFonts w:ascii="Times New Roman"/>
          <w:b w:val="false"/>
          <w:i w:val="false"/>
          <w:color w:val="000000"/>
          <w:sz w:val="28"/>
        </w:rPr>
        <w:t xml:space="preserve">
     а) "су айдынын (учаскесiн) пайдаланушы" кәсiпшiлiк балықтардың жас өскiндерiн құтқарумен және балық өсiрумен айналысуға мiндеттi шекараны (ауданын, ұзындығын) және т.б. анықтауға; </w:t>
      </w:r>
      <w:r>
        <w:br/>
      </w:r>
      <w:r>
        <w:rPr>
          <w:rFonts w:ascii="Times New Roman"/>
          <w:b w:val="false"/>
          <w:i w:val="false"/>
          <w:color w:val="000000"/>
          <w:sz w:val="28"/>
        </w:rPr>
        <w:t xml:space="preserve">
      б) "су айдынын (учаскесiн) пайдаланушы" жүргiзетiн балық өсiру-мелиорация жұмыстарына бақылауды қамтамасыз етуге; </w:t>
      </w:r>
      <w:r>
        <w:br/>
      </w:r>
      <w:r>
        <w:rPr>
          <w:rFonts w:ascii="Times New Roman"/>
          <w:b w:val="false"/>
          <w:i w:val="false"/>
          <w:color w:val="000000"/>
          <w:sz w:val="28"/>
        </w:rPr>
        <w:t xml:space="preserve">
      в) "су айдынын (учаскесiн) пайдаланушы" қызметкерлер арасында балық қорғау, балық өсiру және балық шаруашылығы мелиорациясы, су айдыны биоресурстарын пайдалану мәселелерi жөнiнде бұқаралық түсiндiру жұмыстарын (әңгiме, лекция және т.б.) жүргiзуге мiндеттенедi. </w:t>
      </w:r>
      <w:r>
        <w:br/>
      </w:r>
      <w:r>
        <w:rPr>
          <w:rFonts w:ascii="Times New Roman"/>
          <w:b w:val="false"/>
          <w:i w:val="false"/>
          <w:color w:val="000000"/>
          <w:sz w:val="28"/>
        </w:rPr>
        <w:t xml:space="preserve">
      2. "Су айдынын (учаскесiн) пайдаланушы" өзiне берiлген су айдынын учаскесiн басқа ұйымдарға тапсыруға құқылы емес және: </w:t>
      </w:r>
      <w:r>
        <w:br/>
      </w:r>
      <w:r>
        <w:rPr>
          <w:rFonts w:ascii="Times New Roman"/>
          <w:b w:val="false"/>
          <w:i w:val="false"/>
          <w:color w:val="000000"/>
          <w:sz w:val="28"/>
        </w:rPr>
        <w:t xml:space="preserve">
      а) су айдыны (учаскесi) биоресурстарын пайдаланғанына төлемдi дер кезiнде және толық көлемде енгiзуге; </w:t>
      </w:r>
      <w:r>
        <w:br/>
      </w:r>
      <w:r>
        <w:rPr>
          <w:rFonts w:ascii="Times New Roman"/>
          <w:b w:val="false"/>
          <w:i w:val="false"/>
          <w:color w:val="000000"/>
          <w:sz w:val="28"/>
        </w:rPr>
        <w:t xml:space="preserve">
      б) су айдындарының балық қорлары мен басқа да биоресурстарын қорғауға, балық қорғау ережесiн сақтауға; </w:t>
      </w:r>
      <w:r>
        <w:br/>
      </w:r>
      <w:r>
        <w:rPr>
          <w:rFonts w:ascii="Times New Roman"/>
          <w:b w:val="false"/>
          <w:i w:val="false"/>
          <w:color w:val="000000"/>
          <w:sz w:val="28"/>
        </w:rPr>
        <w:t xml:space="preserve">
      в) балық кәсiпшiлiгi учаскелерiнiң шекараларын балық қорғау органдарының нұсқауы бойынша арнайы белгiлермен белгiлеуге; </w:t>
      </w:r>
      <w:r>
        <w:br/>
      </w:r>
      <w:r>
        <w:rPr>
          <w:rFonts w:ascii="Times New Roman"/>
          <w:b w:val="false"/>
          <w:i w:val="false"/>
          <w:color w:val="000000"/>
          <w:sz w:val="28"/>
        </w:rPr>
        <w:t xml:space="preserve">
      г) балық кәсiпшiлiгi қостарын және аулау құралдарын таңдаған жерлердегi жағалау учаскелерiн тиiстi санитарлық күйде ұстауға; </w:t>
      </w:r>
      <w:r>
        <w:br/>
      </w:r>
      <w:r>
        <w:rPr>
          <w:rFonts w:ascii="Times New Roman"/>
          <w:b w:val="false"/>
          <w:i w:val="false"/>
          <w:color w:val="000000"/>
          <w:sz w:val="28"/>
        </w:rPr>
        <w:t xml:space="preserve">
      д) балық кәсiпшiлiгi су айдынын (учаскесiн) соған арналған аулау құралдарымен толық пайдалануға; </w:t>
      </w:r>
      <w:r>
        <w:br/>
      </w:r>
      <w:r>
        <w:rPr>
          <w:rFonts w:ascii="Times New Roman"/>
          <w:b w:val="false"/>
          <w:i w:val="false"/>
          <w:color w:val="000000"/>
          <w:sz w:val="28"/>
        </w:rPr>
        <w:t xml:space="preserve">
      е) балық кәсiпшiлiгi су айдынында (учаскесiнде) белгiленген нысан бойынша балық кәсiпшiлiгi журналын жүргiзуге және оны балық қорғау органдарының талап етуi бойынша көрсетуге, сондай-ақ балық қорғау органына ай сайын айдың 5-күнiне қарай балықты түрлерi бойынша аулау және кәсiпшiлiк жағдайы бойынша деректер туралы мәлiметтердi берiп тұруға; </w:t>
      </w:r>
      <w:r>
        <w:br/>
      </w:r>
      <w:r>
        <w:rPr>
          <w:rFonts w:ascii="Times New Roman"/>
          <w:b w:val="false"/>
          <w:i w:val="false"/>
          <w:color w:val="000000"/>
          <w:sz w:val="28"/>
        </w:rPr>
        <w:t xml:space="preserve">
      ж) су айдындарынан балық аулаудың және басқа биоресурстардың лимитiнен асып кетпеуге; </w:t>
      </w:r>
      <w:r>
        <w:br/>
      </w:r>
      <w:r>
        <w:rPr>
          <w:rFonts w:ascii="Times New Roman"/>
          <w:b w:val="false"/>
          <w:i w:val="false"/>
          <w:color w:val="000000"/>
          <w:sz w:val="28"/>
        </w:rPr>
        <w:t xml:space="preserve">
      з) балық қорғау органдарымен келiсiлген жыл сайынғы бекiтiлген жоспарға сәйкес балық өсiру, жас өскiндердi құтқару, табиғи су айдындарындағы мелиорация және балық жүретiн учаскелердi тазарту жөнiндегi жұмыс жүргiзуге; </w:t>
      </w:r>
      <w:r>
        <w:br/>
      </w:r>
      <w:r>
        <w:rPr>
          <w:rFonts w:ascii="Times New Roman"/>
          <w:b w:val="false"/>
          <w:i w:val="false"/>
          <w:color w:val="000000"/>
          <w:sz w:val="28"/>
        </w:rPr>
        <w:t xml:space="preserve">
      и) су айдындарында өндiрiлетiн гидробионттарды үдемелi өсiру, олардың азық базасы мен үйлесiмдi саны үшiн жағдайларын сақтауды және ұстануды қамтамасыз етуге; </w:t>
      </w:r>
      <w:r>
        <w:br/>
      </w:r>
      <w:r>
        <w:rPr>
          <w:rFonts w:ascii="Times New Roman"/>
          <w:b w:val="false"/>
          <w:i w:val="false"/>
          <w:color w:val="000000"/>
          <w:sz w:val="28"/>
        </w:rPr>
        <w:t xml:space="preserve">
      к) балық қорғау органының рұқсатынсыз балық кәсiпшiлiгi су айдынының (учаскесiнiң) табиғи жағдайларын өзгертетiн жұмыстарды жүргiзбеуге; </w:t>
      </w:r>
      <w:r>
        <w:br/>
      </w:r>
      <w:r>
        <w:rPr>
          <w:rFonts w:ascii="Times New Roman"/>
          <w:b w:val="false"/>
          <w:i w:val="false"/>
          <w:color w:val="000000"/>
          <w:sz w:val="28"/>
        </w:rPr>
        <w:t xml:space="preserve">
      л) балық өсiретiн зауыттарға, бақылау-байқау пункттерiне, ғылыми-зерттеу ұйымдарына шартты бастамалармен аталықтары мен әр түрлi жастағы балықтарды беруге; </w:t>
      </w:r>
      <w:r>
        <w:br/>
      </w:r>
      <w:r>
        <w:rPr>
          <w:rFonts w:ascii="Times New Roman"/>
          <w:b w:val="false"/>
          <w:i w:val="false"/>
          <w:color w:val="000000"/>
          <w:sz w:val="28"/>
        </w:rPr>
        <w:t xml:space="preserve">
      м) кез келген уақытта балық қорғау органы қызметкерлерiн өндiрiс мекен-жайлары мен ғимараттарының учаскесiнде тұрған балық аулау кемелерiн, аулау құралдарын, ауланған балықтарды тексеруге жiберуге; </w:t>
      </w:r>
      <w:r>
        <w:br/>
      </w:r>
      <w:r>
        <w:rPr>
          <w:rFonts w:ascii="Times New Roman"/>
          <w:b w:val="false"/>
          <w:i w:val="false"/>
          <w:color w:val="000000"/>
          <w:sz w:val="28"/>
        </w:rPr>
        <w:t xml:space="preserve">
      н) осы бапта көзделген барлық жұмыстарды өз есебi мен өз күшi арқылы жүргiзуге және "балық қорғау органына" жыл сайын 5 қаңтарға қарай ақпаратты берiп тұруға мiндеттенедi. </w:t>
      </w:r>
    </w:p>
    <w:p>
      <w:pPr>
        <w:spacing w:after="0"/>
        <w:ind w:left="0"/>
        <w:jc w:val="both"/>
      </w:pPr>
      <w:r>
        <w:rPr>
          <w:rFonts w:ascii="Times New Roman"/>
          <w:b w:val="false"/>
          <w:i w:val="false"/>
          <w:color w:val="000000"/>
          <w:sz w:val="28"/>
        </w:rPr>
        <w:t xml:space="preserve">          III. ҚОЛДАНЫЛАТЫН ТЕХНОЛОГИЯҒА НЕГIЗГI ТАЛАПТАР </w:t>
      </w:r>
    </w:p>
    <w:p>
      <w:pPr>
        <w:spacing w:after="0"/>
        <w:ind w:left="0"/>
        <w:jc w:val="both"/>
      </w:pPr>
      <w:r>
        <w:rPr>
          <w:rFonts w:ascii="Times New Roman"/>
          <w:b w:val="false"/>
          <w:i w:val="false"/>
          <w:color w:val="000000"/>
          <w:sz w:val="28"/>
        </w:rPr>
        <w:t xml:space="preserve">      Балық аулау және басқа да су жануарлары мен өсiмдiктерiн өндiру режимi Балық аулау ережелерiмен бекiтiлгенге сәйкес белгiленедi. </w:t>
      </w:r>
    </w:p>
    <w:p>
      <w:pPr>
        <w:spacing w:after="0"/>
        <w:ind w:left="0"/>
        <w:jc w:val="both"/>
      </w:pPr>
      <w:r>
        <w:rPr>
          <w:rFonts w:ascii="Times New Roman"/>
          <w:b w:val="false"/>
          <w:i w:val="false"/>
          <w:color w:val="000000"/>
          <w:sz w:val="28"/>
        </w:rPr>
        <w:t xml:space="preserve">                       IV. БЕРIЛЕТIН ЖЕҢIЛДIКТЕР </w:t>
      </w:r>
    </w:p>
    <w:p>
      <w:pPr>
        <w:spacing w:after="0"/>
        <w:ind w:left="0"/>
        <w:jc w:val="both"/>
      </w:pPr>
      <w:r>
        <w:rPr>
          <w:rFonts w:ascii="Times New Roman"/>
          <w:b w:val="false"/>
          <w:i w:val="false"/>
          <w:color w:val="000000"/>
          <w:sz w:val="28"/>
        </w:rPr>
        <w:t xml:space="preserve">      Бекiтiлген су айдынында (учаскесiнде) балық өсiру-мелиорация жұмыстарын, жас балықтарды құтқару және балық өнiмiнiң жоғары көрсеткiштерiне жету жоспарларын асыра орындағанда "су айдынын (учаскесiн) пайдаланушы" кәсiпшiлiк учаскесiн кеңейту, қосымша су айдындарын пайдалануды алу құқығын иеленедi. </w:t>
      </w:r>
    </w:p>
    <w:p>
      <w:pPr>
        <w:spacing w:after="0"/>
        <w:ind w:left="0"/>
        <w:jc w:val="both"/>
      </w:pPr>
      <w:r>
        <w:rPr>
          <w:rFonts w:ascii="Times New Roman"/>
          <w:b w:val="false"/>
          <w:i w:val="false"/>
          <w:color w:val="000000"/>
          <w:sz w:val="28"/>
        </w:rPr>
        <w:t xml:space="preserve">                     V. ТАРАПТАРДЫҢ ЖАУАПКЕРШIЛIГI </w:t>
      </w:r>
    </w:p>
    <w:p>
      <w:pPr>
        <w:spacing w:after="0"/>
        <w:ind w:left="0"/>
        <w:jc w:val="both"/>
      </w:pPr>
      <w:r>
        <w:rPr>
          <w:rFonts w:ascii="Times New Roman"/>
          <w:b w:val="false"/>
          <w:i w:val="false"/>
          <w:color w:val="000000"/>
          <w:sz w:val="28"/>
        </w:rPr>
        <w:t xml:space="preserve">     Осы шарттың талаптары мен шарттарын бұзғаны үшiн тараптар заңда белгiленген тәртiппен азаматтық, әкiмшiлiк және қылмыстық </w:t>
      </w:r>
      <w:r>
        <w:br/>
      </w:r>
      <w:r>
        <w:rPr>
          <w:rFonts w:ascii="Times New Roman"/>
          <w:b w:val="false"/>
          <w:i w:val="false"/>
          <w:color w:val="000000"/>
          <w:sz w:val="28"/>
        </w:rPr>
        <w:t xml:space="preserve">
жауапкершiлiктi мойнына алады. </w:t>
      </w:r>
      <w:r>
        <w:br/>
      </w:r>
      <w:r>
        <w:rPr>
          <w:rFonts w:ascii="Times New Roman"/>
          <w:b w:val="false"/>
          <w:i w:val="false"/>
          <w:color w:val="000000"/>
          <w:sz w:val="28"/>
        </w:rPr>
        <w:t xml:space="preserve">
     "Су айдынын (учаскесiн) пайдаланушы" Балық аулау ережелерi мен </w:t>
      </w:r>
      <w:r>
        <w:br/>
      </w:r>
      <w:r>
        <w:rPr>
          <w:rFonts w:ascii="Times New Roman"/>
          <w:b w:val="false"/>
          <w:i w:val="false"/>
          <w:color w:val="000000"/>
          <w:sz w:val="28"/>
        </w:rPr>
        <w:t xml:space="preserve">
осы шарттың шарттарын әлденеше рет бұзған жағдайда оны "балық қорғау </w:t>
      </w:r>
      <w:r>
        <w:br/>
      </w:r>
      <w:r>
        <w:rPr>
          <w:rFonts w:ascii="Times New Roman"/>
          <w:b w:val="false"/>
          <w:i w:val="false"/>
          <w:color w:val="000000"/>
          <w:sz w:val="28"/>
        </w:rPr>
        <w:t xml:space="preserve">
органы" белгiлеген тәртiппен бұза алады, ал шартты бұзғанға дейiн </w:t>
      </w:r>
      <w:r>
        <w:br/>
      </w:r>
      <w:r>
        <w:rPr>
          <w:rFonts w:ascii="Times New Roman"/>
          <w:b w:val="false"/>
          <w:i w:val="false"/>
          <w:color w:val="000000"/>
          <w:sz w:val="28"/>
        </w:rPr>
        <w:t xml:space="preserve">
оның күшi тоқтатылуы мүмкiн. </w:t>
      </w:r>
    </w:p>
    <w:p>
      <w:pPr>
        <w:spacing w:after="0"/>
        <w:ind w:left="0"/>
        <w:jc w:val="both"/>
      </w:pPr>
      <w:r>
        <w:rPr>
          <w:rFonts w:ascii="Times New Roman"/>
          <w:b w:val="false"/>
          <w:i w:val="false"/>
          <w:color w:val="000000"/>
          <w:sz w:val="28"/>
        </w:rPr>
        <w:t xml:space="preserve">                         VI. ДАУЛАРДЫ ШЕШУ </w:t>
      </w:r>
    </w:p>
    <w:p>
      <w:pPr>
        <w:spacing w:after="0"/>
        <w:ind w:left="0"/>
        <w:jc w:val="both"/>
      </w:pPr>
      <w:r>
        <w:rPr>
          <w:rFonts w:ascii="Times New Roman"/>
          <w:b w:val="false"/>
          <w:i w:val="false"/>
          <w:color w:val="000000"/>
          <w:sz w:val="28"/>
        </w:rPr>
        <w:t xml:space="preserve">     Осы шарт даулар қолданылып жүрген құқықтық заңдарға жәнеүкiметаралық келiсiмдер мен шарттарға сәйкес белгiленген тәртiппен шешiледi. </w:t>
      </w:r>
    </w:p>
    <w:p>
      <w:pPr>
        <w:spacing w:after="0"/>
        <w:ind w:left="0"/>
        <w:jc w:val="both"/>
      </w:pPr>
      <w:r>
        <w:rPr>
          <w:rFonts w:ascii="Times New Roman"/>
          <w:b w:val="false"/>
          <w:i w:val="false"/>
          <w:color w:val="000000"/>
          <w:sz w:val="28"/>
        </w:rPr>
        <w:t xml:space="preserve">                       VII. ЕРЕКШЕ ЖАҒДАЙЛАР </w:t>
      </w:r>
    </w:p>
    <w:p>
      <w:pPr>
        <w:spacing w:after="0"/>
        <w:ind w:left="0"/>
        <w:jc w:val="both"/>
      </w:pPr>
      <w:r>
        <w:rPr>
          <w:rFonts w:ascii="Times New Roman"/>
          <w:b w:val="false"/>
          <w:i w:val="false"/>
          <w:color w:val="000000"/>
          <w:sz w:val="28"/>
        </w:rPr>
        <w:t xml:space="preserve">     Су айдындарының биоресурстарын пайдаланғаны үшiн төлем </w:t>
      </w:r>
      <w:r>
        <w:br/>
      </w:r>
      <w:r>
        <w:rPr>
          <w:rFonts w:ascii="Times New Roman"/>
          <w:b w:val="false"/>
          <w:i w:val="false"/>
          <w:color w:val="000000"/>
          <w:sz w:val="28"/>
        </w:rPr>
        <w:t xml:space="preserve">
қолданылып жүрген заңдарға сәйкес енгiзiледi. </w:t>
      </w:r>
      <w:r>
        <w:br/>
      </w:r>
      <w:r>
        <w:rPr>
          <w:rFonts w:ascii="Times New Roman"/>
          <w:b w:val="false"/>
          <w:i w:val="false"/>
          <w:color w:val="000000"/>
          <w:sz w:val="28"/>
        </w:rPr>
        <w:t xml:space="preserve">
      Су айдынының биоресурстарын пайдаланғаны үшiн төлемнiң мөлшерi баға индексiн негiзге ала отырып, тоқсанына бiр реттен аспайтындай түзетiлуi мүмкiн. </w:t>
      </w:r>
      <w:r>
        <w:br/>
      </w:r>
      <w:r>
        <w:rPr>
          <w:rFonts w:ascii="Times New Roman"/>
          <w:b w:val="false"/>
          <w:i w:val="false"/>
          <w:color w:val="000000"/>
          <w:sz w:val="28"/>
        </w:rPr>
        <w:t xml:space="preserve">
      Балық өндiру көлемi ғылыми-зерттеу ұйымдарының ұсыныстарын және белгiленген квоталар мен лимиттердi ескерiп, тоқсандар бойынша </w:t>
      </w:r>
      <w:r>
        <w:br/>
      </w:r>
      <w:r>
        <w:rPr>
          <w:rFonts w:ascii="Times New Roman"/>
          <w:b w:val="false"/>
          <w:i w:val="false"/>
          <w:color w:val="000000"/>
          <w:sz w:val="28"/>
        </w:rPr>
        <w:t xml:space="preserve">
белгiлене отырып, жылына бiр рет белгiленедi. </w:t>
      </w:r>
      <w:r>
        <w:br/>
      </w:r>
      <w:r>
        <w:rPr>
          <w:rFonts w:ascii="Times New Roman"/>
          <w:b w:val="false"/>
          <w:i w:val="false"/>
          <w:color w:val="000000"/>
          <w:sz w:val="28"/>
        </w:rPr>
        <w:t xml:space="preserve">
      Балық шаруашылығы ғимараттары мен құрылыстарын салуға арналған </w:t>
      </w:r>
      <w:r>
        <w:br/>
      </w:r>
      <w:r>
        <w:rPr>
          <w:rFonts w:ascii="Times New Roman"/>
          <w:b w:val="false"/>
          <w:i w:val="false"/>
          <w:color w:val="000000"/>
          <w:sz w:val="28"/>
        </w:rPr>
        <w:t xml:space="preserve">
"су айдынын (учаскесiн) пайдаланушыға" қажеттi жердiң ауданы "су </w:t>
      </w:r>
      <w:r>
        <w:br/>
      </w:r>
      <w:r>
        <w:rPr>
          <w:rFonts w:ascii="Times New Roman"/>
          <w:b w:val="false"/>
          <w:i w:val="false"/>
          <w:color w:val="000000"/>
          <w:sz w:val="28"/>
        </w:rPr>
        <w:t xml:space="preserve">
айдынын (учаскесiн) пайдаланушының" өтiнiшi бойынша белгiленген </w:t>
      </w:r>
      <w:r>
        <w:br/>
      </w:r>
      <w:r>
        <w:rPr>
          <w:rFonts w:ascii="Times New Roman"/>
          <w:b w:val="false"/>
          <w:i w:val="false"/>
          <w:color w:val="000000"/>
          <w:sz w:val="28"/>
        </w:rPr>
        <w:t xml:space="preserve">
тәртiппен бөлiнедi. </w:t>
      </w:r>
      <w:r>
        <w:br/>
      </w:r>
      <w:r>
        <w:rPr>
          <w:rFonts w:ascii="Times New Roman"/>
          <w:b w:val="false"/>
          <w:i w:val="false"/>
          <w:color w:val="000000"/>
          <w:sz w:val="28"/>
        </w:rPr>
        <w:t xml:space="preserve">
     Осы шарт екi данада жасалып, оның бiрiншi данасы______________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 айдынын (учаскесiн) пайдаланушыға </w:t>
      </w:r>
      <w:r>
        <w:br/>
      </w:r>
      <w:r>
        <w:rPr>
          <w:rFonts w:ascii="Times New Roman"/>
          <w:b w:val="false"/>
          <w:i w:val="false"/>
          <w:color w:val="000000"/>
          <w:sz w:val="28"/>
        </w:rPr>
        <w:t xml:space="preserve">
берiлдi, екiншi данасы ____________________________________________ </w:t>
      </w:r>
      <w:r>
        <w:br/>
      </w:r>
      <w:r>
        <w:rPr>
          <w:rFonts w:ascii="Times New Roman"/>
          <w:b w:val="false"/>
          <w:i w:val="false"/>
          <w:color w:val="000000"/>
          <w:sz w:val="28"/>
        </w:rPr>
        <w:t xml:space="preserve">
                              балық қорғау органында </w:t>
      </w:r>
      <w:r>
        <w:br/>
      </w:r>
      <w:r>
        <w:rPr>
          <w:rFonts w:ascii="Times New Roman"/>
          <w:b w:val="false"/>
          <w:i w:val="false"/>
          <w:color w:val="000000"/>
          <w:sz w:val="28"/>
        </w:rPr>
        <w:t xml:space="preserve">
сақталады. </w:t>
      </w:r>
    </w:p>
    <w:p>
      <w:pPr>
        <w:spacing w:after="0"/>
        <w:ind w:left="0"/>
        <w:jc w:val="both"/>
      </w:pPr>
      <w:r>
        <w:rPr>
          <w:rFonts w:ascii="Times New Roman"/>
          <w:b w:val="false"/>
          <w:i w:val="false"/>
          <w:color w:val="000000"/>
          <w:sz w:val="28"/>
        </w:rPr>
        <w:t xml:space="preserve">     Шарттың күшiне енген күнi 19___ ж. "___"____________ </w:t>
      </w:r>
      <w:r>
        <w:br/>
      </w:r>
      <w:r>
        <w:rPr>
          <w:rFonts w:ascii="Times New Roman"/>
          <w:b w:val="false"/>
          <w:i w:val="false"/>
          <w:color w:val="000000"/>
          <w:sz w:val="28"/>
        </w:rPr>
        <w:t xml:space="preserve">
     Шарт күшiнiң аяқталатын күнi 19__ ж. "__"____________ </w:t>
      </w:r>
    </w:p>
    <w:p>
      <w:pPr>
        <w:spacing w:after="0"/>
        <w:ind w:left="0"/>
        <w:jc w:val="both"/>
      </w:pPr>
      <w:r>
        <w:rPr>
          <w:rFonts w:ascii="Times New Roman"/>
          <w:b w:val="false"/>
          <w:i w:val="false"/>
          <w:color w:val="000000"/>
          <w:sz w:val="28"/>
        </w:rPr>
        <w:t xml:space="preserve">     ЗАҢДЫ ТҰЛҒАЛАРДЫҢ МЕКЕН-ЖАЙЛАРЫ: </w:t>
      </w:r>
    </w:p>
    <w:p>
      <w:pPr>
        <w:spacing w:after="0"/>
        <w:ind w:left="0"/>
        <w:jc w:val="both"/>
      </w:pPr>
      <w:r>
        <w:rPr>
          <w:rFonts w:ascii="Times New Roman"/>
          <w:b w:val="false"/>
          <w:i w:val="false"/>
          <w:color w:val="000000"/>
          <w:sz w:val="28"/>
        </w:rPr>
        <w:t xml:space="preserve">     "балық қорғау органы" ________________________________________ </w:t>
      </w:r>
      <w:r>
        <w:br/>
      </w:r>
      <w:r>
        <w:rPr>
          <w:rFonts w:ascii="Times New Roman"/>
          <w:b w:val="false"/>
          <w:i w:val="false"/>
          <w:color w:val="000000"/>
          <w:sz w:val="28"/>
        </w:rPr>
        <w:t xml:space="preserve">
                           (атауы, пошталық, телеграфтық мекен-жайы,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банк реквизиттерi)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(қызметi, тегi, аты, әкесiнiң аты, қолы, мөр) </w:t>
      </w:r>
      <w:r>
        <w:br/>
      </w:r>
      <w:r>
        <w:rPr>
          <w:rFonts w:ascii="Times New Roman"/>
          <w:b w:val="false"/>
          <w:i w:val="false"/>
          <w:color w:val="000000"/>
          <w:sz w:val="28"/>
        </w:rPr>
        <w:t xml:space="preserve">
     "Су айдынын (учаскесiн) пайдаланушы" _________________________ </w:t>
      </w:r>
      <w:r>
        <w:br/>
      </w:r>
      <w:r>
        <w:rPr>
          <w:rFonts w:ascii="Times New Roman"/>
          <w:b w:val="false"/>
          <w:i w:val="false"/>
          <w:color w:val="000000"/>
          <w:sz w:val="28"/>
        </w:rPr>
        <w:t xml:space="preserve">
                                              (атауы, пошталық,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телеграфтық мекен-жайы, банк реквизиттерi)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(қызметi, тегi, аты, әкесiнiң аты, қолы, мөр) </w:t>
      </w:r>
    </w:p>
    <w:p>
      <w:pPr>
        <w:spacing w:after="0"/>
        <w:ind w:left="0"/>
        <w:jc w:val="both"/>
      </w:pPr>
      <w:r>
        <w:rPr>
          <w:rFonts w:ascii="Times New Roman"/>
          <w:b w:val="false"/>
          <w:i w:val="false"/>
          <w:color w:val="000000"/>
          <w:sz w:val="28"/>
        </w:rPr>
        <w:t xml:space="preserve">     Шарт __________________________________ балық қорғау органында </w:t>
      </w:r>
    </w:p>
    <w:p>
      <w:pPr>
        <w:spacing w:after="0"/>
        <w:ind w:left="0"/>
        <w:jc w:val="both"/>
      </w:pPr>
      <w:r>
        <w:rPr>
          <w:rFonts w:ascii="Times New Roman"/>
          <w:b w:val="false"/>
          <w:i w:val="false"/>
          <w:color w:val="000000"/>
          <w:sz w:val="28"/>
        </w:rPr>
        <w:t xml:space="preserve">     N ____________ болып тiркелдi. </w:t>
      </w:r>
      <w:r>
        <w:br/>
      </w:r>
      <w:r>
        <w:rPr>
          <w:rFonts w:ascii="Times New Roman"/>
          <w:b w:val="false"/>
          <w:i w:val="false"/>
          <w:color w:val="000000"/>
          <w:sz w:val="28"/>
        </w:rPr>
        <w:t xml:space="preserve">
     Тiркеудi ресiмдеген күн ______________________ </w:t>
      </w:r>
      <w:r>
        <w:br/>
      </w:r>
      <w:r>
        <w:rPr>
          <w:rFonts w:ascii="Times New Roman"/>
          <w:b w:val="false"/>
          <w:i w:val="false"/>
          <w:color w:val="000000"/>
          <w:sz w:val="28"/>
        </w:rPr>
        <w:t xml:space="preserve">
     Шартты тiркеген адам _________________________________________ </w:t>
      </w:r>
      <w:r>
        <w:br/>
      </w:r>
      <w:r>
        <w:rPr>
          <w:rFonts w:ascii="Times New Roman"/>
          <w:b w:val="false"/>
          <w:i w:val="false"/>
          <w:color w:val="000000"/>
          <w:sz w:val="28"/>
        </w:rPr>
        <w:t xml:space="preserve">
                             (қызметi, тегi, аты, әкесiнiң аты)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төлқұжат, карта-схема және су айдынын (учаскесiн) </w:t>
      </w:r>
      <w:r>
        <w:br/>
      </w:r>
      <w:r>
        <w:rPr>
          <w:rFonts w:ascii="Times New Roman"/>
          <w:b w:val="false"/>
          <w:i w:val="false"/>
          <w:color w:val="000000"/>
          <w:sz w:val="28"/>
        </w:rPr>
        <w:t xml:space="preserve">
              тексеру актiсi шартқа мiндеттi қосымша қызметiн </w:t>
      </w:r>
      <w:r>
        <w:br/>
      </w:r>
      <w:r>
        <w:rPr>
          <w:rFonts w:ascii="Times New Roman"/>
          <w:b w:val="false"/>
          <w:i w:val="false"/>
          <w:color w:val="000000"/>
          <w:sz w:val="28"/>
        </w:rPr>
        <w:t xml:space="preserve">
              атқарады. </w:t>
      </w:r>
    </w:p>
    <w:p>
      <w:pPr>
        <w:spacing w:after="0"/>
        <w:ind w:left="0"/>
        <w:jc w:val="both"/>
      </w:pPr>
      <w:r>
        <w:rPr>
          <w:rFonts w:ascii="Times New Roman"/>
          <w:b w:val="false"/>
          <w:i w:val="false"/>
          <w:color w:val="000000"/>
          <w:sz w:val="28"/>
        </w:rPr>
        <w:t xml:space="preserve">                                               N 3 қосымша </w:t>
      </w:r>
      <w:r>
        <w:br/>
      </w:r>
      <w:r>
        <w:rPr>
          <w:rFonts w:ascii="Times New Roman"/>
          <w:b w:val="false"/>
          <w:i w:val="false"/>
          <w:color w:val="000000"/>
          <w:sz w:val="28"/>
        </w:rPr>
        <w:t xml:space="preserve">
     Қазақстан Республикасының    Елтаңба   Министерство </w:t>
      </w:r>
      <w:r>
        <w:br/>
      </w:r>
      <w:r>
        <w:rPr>
          <w:rFonts w:ascii="Times New Roman"/>
          <w:b w:val="false"/>
          <w:i w:val="false"/>
          <w:color w:val="000000"/>
          <w:sz w:val="28"/>
        </w:rPr>
        <w:t xml:space="preserve">
     Экология және биоресурстар             Экологии и биоресурсов </w:t>
      </w:r>
      <w:r>
        <w:br/>
      </w:r>
      <w:r>
        <w:rPr>
          <w:rFonts w:ascii="Times New Roman"/>
          <w:b w:val="false"/>
          <w:i w:val="false"/>
          <w:color w:val="000000"/>
          <w:sz w:val="28"/>
        </w:rPr>
        <w:t xml:space="preserve">
     министрлiгi                            Республики Казахстан </w:t>
      </w:r>
    </w:p>
    <w:p>
      <w:pPr>
        <w:spacing w:after="0"/>
        <w:ind w:left="0"/>
        <w:jc w:val="both"/>
      </w:pPr>
      <w:r>
        <w:rPr>
          <w:rFonts w:ascii="Times New Roman"/>
          <w:b w:val="false"/>
          <w:i w:val="false"/>
          <w:color w:val="000000"/>
          <w:sz w:val="28"/>
        </w:rPr>
        <w:t xml:space="preserve">                           ҚАЗБАСБИОРЕСУРСТАРЫ </w:t>
      </w:r>
    </w:p>
    <w:p>
      <w:pPr>
        <w:spacing w:after="0"/>
        <w:ind w:left="0"/>
        <w:jc w:val="both"/>
      </w:pPr>
      <w:r>
        <w:rPr>
          <w:rFonts w:ascii="Times New Roman"/>
          <w:b w:val="false"/>
          <w:i w:val="false"/>
          <w:color w:val="000000"/>
          <w:sz w:val="28"/>
        </w:rPr>
        <w:t xml:space="preserve">               Биологиялық ресурстарды қорғау, үдемелi өсiру </w:t>
      </w:r>
      <w:r>
        <w:br/>
      </w:r>
      <w:r>
        <w:rPr>
          <w:rFonts w:ascii="Times New Roman"/>
          <w:b w:val="false"/>
          <w:i w:val="false"/>
          <w:color w:val="000000"/>
          <w:sz w:val="28"/>
        </w:rPr>
        <w:t xml:space="preserve">
                  және пайдалану жөнiндегi бас басқарма </w:t>
      </w:r>
    </w:p>
    <w:p>
      <w:pPr>
        <w:spacing w:after="0"/>
        <w:ind w:left="0"/>
        <w:jc w:val="both"/>
      </w:pPr>
      <w:r>
        <w:rPr>
          <w:rFonts w:ascii="Times New Roman"/>
          <w:b w:val="false"/>
          <w:i w:val="false"/>
          <w:color w:val="000000"/>
          <w:sz w:val="28"/>
        </w:rPr>
        <w:t xml:space="preserve">                                 ТӨЛҚҰЖАТ </w:t>
      </w:r>
    </w:p>
    <w:p>
      <w:pPr>
        <w:spacing w:after="0"/>
        <w:ind w:left="0"/>
        <w:jc w:val="both"/>
      </w:pPr>
      <w:r>
        <w:rPr>
          <w:rFonts w:ascii="Times New Roman"/>
          <w:b w:val="false"/>
          <w:i w:val="false"/>
          <w:color w:val="000000"/>
          <w:sz w:val="28"/>
        </w:rPr>
        <w:t xml:space="preserve">     ______________________________________________________________                  (су айдынының, учаскесiнiң атауы) </w:t>
      </w:r>
      <w:r>
        <w:br/>
      </w:r>
      <w:r>
        <w:rPr>
          <w:rFonts w:ascii="Times New Roman"/>
          <w:b w:val="false"/>
          <w:i w:val="false"/>
          <w:color w:val="000000"/>
          <w:sz w:val="28"/>
        </w:rPr>
        <w:t xml:space="preserve">
     Төлқұжатты толтырған балық қорғау органының атауы 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Су айдынын (учаскесiн) пайдаланушы ___________________________ </w:t>
      </w:r>
      <w:r>
        <w:br/>
      </w:r>
      <w:r>
        <w:rPr>
          <w:rFonts w:ascii="Times New Roman"/>
          <w:b w:val="false"/>
          <w:i w:val="false"/>
          <w:color w:val="000000"/>
          <w:sz w:val="28"/>
        </w:rPr>
        <w:t xml:space="preserve">
     су айдынының (учаскесiнiң) бекiтiлу мақсаты __________________ </w:t>
      </w:r>
      <w:r>
        <w:br/>
      </w:r>
      <w:r>
        <w:rPr>
          <w:rFonts w:ascii="Times New Roman"/>
          <w:b w:val="false"/>
          <w:i w:val="false"/>
          <w:color w:val="000000"/>
          <w:sz w:val="28"/>
        </w:rPr>
        <w:t xml:space="preserve">
                                                      (балық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кәсiпшiлiгi, мәдени балық шаруашылығын немесе әуесқой және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спорттық балық аулау ұйымдарын құру) </w:t>
      </w:r>
    </w:p>
    <w:p>
      <w:pPr>
        <w:spacing w:after="0"/>
        <w:ind w:left="0"/>
        <w:jc w:val="both"/>
      </w:pPr>
      <w:r>
        <w:rPr>
          <w:rFonts w:ascii="Times New Roman"/>
          <w:b w:val="false"/>
          <w:i w:val="false"/>
          <w:color w:val="000000"/>
          <w:sz w:val="28"/>
        </w:rPr>
        <w:t xml:space="preserve">     I. СУ АЙДЫНЫНЫҢ (УЧАСКЕСIНIҢ) ТҰРҒАН ЖЕРI </w:t>
      </w:r>
      <w:r>
        <w:br/>
      </w:r>
      <w:r>
        <w:rPr>
          <w:rFonts w:ascii="Times New Roman"/>
          <w:b w:val="false"/>
          <w:i w:val="false"/>
          <w:color w:val="000000"/>
          <w:sz w:val="28"/>
        </w:rPr>
        <w:t xml:space="preserve">
     1. Облысы ____________________________________________________ </w:t>
      </w:r>
      <w:r>
        <w:br/>
      </w:r>
      <w:r>
        <w:rPr>
          <w:rFonts w:ascii="Times New Roman"/>
          <w:b w:val="false"/>
          <w:i w:val="false"/>
          <w:color w:val="000000"/>
          <w:sz w:val="28"/>
        </w:rPr>
        <w:t xml:space="preserve">
         ауданы ___________________________________________________ </w:t>
      </w:r>
      <w:r>
        <w:br/>
      </w:r>
      <w:r>
        <w:rPr>
          <w:rFonts w:ascii="Times New Roman"/>
          <w:b w:val="false"/>
          <w:i w:val="false"/>
          <w:color w:val="000000"/>
          <w:sz w:val="28"/>
        </w:rPr>
        <w:t xml:space="preserve">
     2. Су айдынының (учаскесiнiң) атауы 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3. Инспекторлық аудан ________________________________________ </w:t>
      </w:r>
      <w:r>
        <w:br/>
      </w:r>
      <w:r>
        <w:rPr>
          <w:rFonts w:ascii="Times New Roman"/>
          <w:b w:val="false"/>
          <w:i w:val="false"/>
          <w:color w:val="000000"/>
          <w:sz w:val="28"/>
        </w:rPr>
        <w:t xml:space="preserve">
        және учаске _______________________________________________ </w:t>
      </w:r>
    </w:p>
    <w:p>
      <w:pPr>
        <w:spacing w:after="0"/>
        <w:ind w:left="0"/>
        <w:jc w:val="both"/>
      </w:pPr>
      <w:r>
        <w:rPr>
          <w:rFonts w:ascii="Times New Roman"/>
          <w:b w:val="false"/>
          <w:i w:val="false"/>
          <w:color w:val="000000"/>
          <w:sz w:val="28"/>
        </w:rPr>
        <w:t xml:space="preserve">     II. СУ АЙДЫНЫН (УЧАСКЕСIН) СИПАТТАУ </w:t>
      </w:r>
      <w:r>
        <w:br/>
      </w:r>
      <w:r>
        <w:rPr>
          <w:rFonts w:ascii="Times New Roman"/>
          <w:b w:val="false"/>
          <w:i w:val="false"/>
          <w:color w:val="000000"/>
          <w:sz w:val="28"/>
        </w:rPr>
        <w:t xml:space="preserve">
     4. Учаскенiң шекаралары 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5. Су айдынының (учаскесiнiң) көлемi: </w:t>
      </w:r>
      <w:r>
        <w:br/>
      </w:r>
      <w:r>
        <w:rPr>
          <w:rFonts w:ascii="Times New Roman"/>
          <w:b w:val="false"/>
          <w:i w:val="false"/>
          <w:color w:val="000000"/>
          <w:sz w:val="28"/>
        </w:rPr>
        <w:t xml:space="preserve">
     - ұзындығы, км _______________________________________________ </w:t>
      </w:r>
      <w:r>
        <w:br/>
      </w:r>
      <w:r>
        <w:rPr>
          <w:rFonts w:ascii="Times New Roman"/>
          <w:b w:val="false"/>
          <w:i w:val="false"/>
          <w:color w:val="000000"/>
          <w:sz w:val="28"/>
        </w:rPr>
        <w:t xml:space="preserve">
     - енi, км ____________________________________________________ </w:t>
      </w:r>
      <w:r>
        <w:br/>
      </w:r>
      <w:r>
        <w:rPr>
          <w:rFonts w:ascii="Times New Roman"/>
          <w:b w:val="false"/>
          <w:i w:val="false"/>
          <w:color w:val="000000"/>
          <w:sz w:val="28"/>
        </w:rPr>
        <w:t xml:space="preserve">
     - ауданы, га _________________________________________________ </w:t>
      </w:r>
      <w:r>
        <w:br/>
      </w:r>
      <w:r>
        <w:rPr>
          <w:rFonts w:ascii="Times New Roman"/>
          <w:b w:val="false"/>
          <w:i w:val="false"/>
          <w:color w:val="000000"/>
          <w:sz w:val="28"/>
        </w:rPr>
        <w:t xml:space="preserve">
     - ең үлкен тереңдiгi, м ______________________________________ </w:t>
      </w:r>
      <w:r>
        <w:br/>
      </w:r>
      <w:r>
        <w:rPr>
          <w:rFonts w:ascii="Times New Roman"/>
          <w:b w:val="false"/>
          <w:i w:val="false"/>
          <w:color w:val="000000"/>
          <w:sz w:val="28"/>
        </w:rPr>
        <w:t xml:space="preserve">
     - орташа тереңдiгi, м ________________________________________ </w:t>
      </w:r>
    </w:p>
    <w:p>
      <w:pPr>
        <w:spacing w:after="0"/>
        <w:ind w:left="0"/>
        <w:jc w:val="both"/>
      </w:pPr>
      <w:r>
        <w:rPr>
          <w:rFonts w:ascii="Times New Roman"/>
          <w:b w:val="false"/>
          <w:i w:val="false"/>
          <w:color w:val="000000"/>
          <w:sz w:val="28"/>
        </w:rPr>
        <w:t xml:space="preserve">     6. Су айдынының (учаскесiнiң) өсу дәрежесi ___________________ </w:t>
      </w:r>
      <w:r>
        <w:br/>
      </w:r>
      <w:r>
        <w:rPr>
          <w:rFonts w:ascii="Times New Roman"/>
          <w:b w:val="false"/>
          <w:i w:val="false"/>
          <w:color w:val="000000"/>
          <w:sz w:val="28"/>
        </w:rPr>
        <w:t xml:space="preserve">
                                           (күштi, орташа, әлсiз) </w:t>
      </w:r>
      <w:r>
        <w:br/>
      </w:r>
      <w:r>
        <w:rPr>
          <w:rFonts w:ascii="Times New Roman"/>
          <w:b w:val="false"/>
          <w:i w:val="false"/>
          <w:color w:val="000000"/>
          <w:sz w:val="28"/>
        </w:rPr>
        <w:t xml:space="preserve">
     7. Ихтофаунасының құрамы 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8. Аулауға рұқсат етiлген кәсiпшiлiк балықтар тiзбесi 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9. Су айдынының балық өнiмдiлiгi, кг/га ______________________ </w:t>
      </w:r>
      <w:r>
        <w:br/>
      </w:r>
      <w:r>
        <w:rPr>
          <w:rFonts w:ascii="Times New Roman"/>
          <w:b w:val="false"/>
          <w:i w:val="false"/>
          <w:color w:val="000000"/>
          <w:sz w:val="28"/>
        </w:rPr>
        <w:t xml:space="preserve">
     10. Кәсiпшiлiктiң басқа объектiлерi __________________________ </w:t>
      </w:r>
      <w:r>
        <w:br/>
      </w:r>
      <w:r>
        <w:rPr>
          <w:rFonts w:ascii="Times New Roman"/>
          <w:b w:val="false"/>
          <w:i w:val="false"/>
          <w:color w:val="000000"/>
          <w:sz w:val="28"/>
        </w:rPr>
        <w:t xml:space="preserve">
     11. Қолдануға рұқсат етiлген аулау құралдары__________________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12. Үлкен ау, шағын ау, салдардың саны және су айдынында </w:t>
      </w:r>
      <w:r>
        <w:br/>
      </w:r>
      <w:r>
        <w:rPr>
          <w:rFonts w:ascii="Times New Roman"/>
          <w:b w:val="false"/>
          <w:i w:val="false"/>
          <w:color w:val="000000"/>
          <w:sz w:val="28"/>
        </w:rPr>
        <w:t xml:space="preserve">
     (учаскесiнде) тұрған тұрақты аулайтын басқа да орындар _______ </w:t>
      </w:r>
      <w:r>
        <w:br/>
      </w:r>
      <w:r>
        <w:rPr>
          <w:rFonts w:ascii="Times New Roman"/>
          <w:b w:val="false"/>
          <w:i w:val="false"/>
          <w:color w:val="000000"/>
          <w:sz w:val="28"/>
        </w:rPr>
        <w:t xml:space="preserve">
     13. Су айдынының (учаскесiнiң) өнеркәсiп кәсiпорындарының </w:t>
      </w:r>
      <w:r>
        <w:br/>
      </w:r>
      <w:r>
        <w:rPr>
          <w:rFonts w:ascii="Times New Roman"/>
          <w:b w:val="false"/>
          <w:i w:val="false"/>
          <w:color w:val="000000"/>
          <w:sz w:val="28"/>
        </w:rPr>
        <w:t xml:space="preserve">
     ағындарымен ластануы, өндiрiс қалдықтарымен бүлiнуi __________ </w:t>
      </w:r>
      <w:r>
        <w:br/>
      </w:r>
      <w:r>
        <w:rPr>
          <w:rFonts w:ascii="Times New Roman"/>
          <w:b w:val="false"/>
          <w:i w:val="false"/>
          <w:color w:val="000000"/>
          <w:sz w:val="28"/>
        </w:rPr>
        <w:t xml:space="preserve">
     14. Су қоршаулары (су қоршау ғимараттарының сыныптары, қуаты, </w:t>
      </w:r>
      <w:r>
        <w:br/>
      </w:r>
      <w:r>
        <w:rPr>
          <w:rFonts w:ascii="Times New Roman"/>
          <w:b w:val="false"/>
          <w:i w:val="false"/>
          <w:color w:val="000000"/>
          <w:sz w:val="28"/>
        </w:rPr>
        <w:t xml:space="preserve">
     ведомстволық қарауы) 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15. Жалпы тәртiптегi басқа да мәлiметтер 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осы төлқұжат екi данада толтырылды және су айдындары </w:t>
      </w:r>
      <w:r>
        <w:br/>
      </w:r>
      <w:r>
        <w:rPr>
          <w:rFonts w:ascii="Times New Roman"/>
          <w:b w:val="false"/>
          <w:i w:val="false"/>
          <w:color w:val="000000"/>
          <w:sz w:val="28"/>
        </w:rPr>
        <w:t xml:space="preserve">
              биоресурстарын пайдалану және су айдынын (учаскесiн) </w:t>
      </w:r>
      <w:r>
        <w:br/>
      </w:r>
      <w:r>
        <w:rPr>
          <w:rFonts w:ascii="Times New Roman"/>
          <w:b w:val="false"/>
          <w:i w:val="false"/>
          <w:color w:val="000000"/>
          <w:sz w:val="28"/>
        </w:rPr>
        <w:t xml:space="preserve">
              бекiту жөнiндегi шарттың ажырамас бөлiгi болып </w:t>
      </w:r>
      <w:r>
        <w:br/>
      </w:r>
      <w:r>
        <w:rPr>
          <w:rFonts w:ascii="Times New Roman"/>
          <w:b w:val="false"/>
          <w:i w:val="false"/>
          <w:color w:val="000000"/>
          <w:sz w:val="28"/>
        </w:rPr>
        <w:t xml:space="preserve">
              табылады. </w:t>
      </w:r>
    </w:p>
    <w:p>
      <w:pPr>
        <w:spacing w:after="0"/>
        <w:ind w:left="0"/>
        <w:jc w:val="both"/>
      </w:pPr>
      <w:r>
        <w:rPr>
          <w:rFonts w:ascii="Times New Roman"/>
          <w:b w:val="false"/>
          <w:i w:val="false"/>
          <w:color w:val="000000"/>
          <w:sz w:val="28"/>
        </w:rPr>
        <w:t xml:space="preserve">     Мөрдiң орны </w:t>
      </w:r>
    </w:p>
    <w:p>
      <w:pPr>
        <w:spacing w:after="0"/>
        <w:ind w:left="0"/>
        <w:jc w:val="both"/>
      </w:pPr>
      <w:r>
        <w:rPr>
          <w:rFonts w:ascii="Times New Roman"/>
          <w:b w:val="false"/>
          <w:i w:val="false"/>
          <w:color w:val="000000"/>
          <w:sz w:val="28"/>
        </w:rPr>
        <w:t xml:space="preserve">     Балық қорғау органы _________________________________________ </w:t>
      </w:r>
      <w:r>
        <w:br/>
      </w:r>
      <w:r>
        <w:rPr>
          <w:rFonts w:ascii="Times New Roman"/>
          <w:b w:val="false"/>
          <w:i w:val="false"/>
          <w:color w:val="000000"/>
          <w:sz w:val="28"/>
        </w:rPr>
        <w:t xml:space="preserve">
                           (қызметi, тегi, аты, әкесiнiң аты) </w:t>
      </w:r>
      <w:r>
        <w:br/>
      </w:r>
      <w:r>
        <w:rPr>
          <w:rFonts w:ascii="Times New Roman"/>
          <w:b w:val="false"/>
          <w:i w:val="false"/>
          <w:color w:val="000000"/>
          <w:sz w:val="28"/>
        </w:rPr>
        <w:t xml:space="preserve">
     Мөрдiң орны </w:t>
      </w:r>
    </w:p>
    <w:p>
      <w:pPr>
        <w:spacing w:after="0"/>
        <w:ind w:left="0"/>
        <w:jc w:val="both"/>
      </w:pPr>
      <w:r>
        <w:rPr>
          <w:rFonts w:ascii="Times New Roman"/>
          <w:b w:val="false"/>
          <w:i w:val="false"/>
          <w:color w:val="000000"/>
          <w:sz w:val="28"/>
        </w:rPr>
        <w:t xml:space="preserve">     Су айдынын (учаскесiн) пайдаланушы ___________________________ </w:t>
      </w:r>
      <w:r>
        <w:br/>
      </w:r>
      <w:r>
        <w:rPr>
          <w:rFonts w:ascii="Times New Roman"/>
          <w:b w:val="false"/>
          <w:i w:val="false"/>
          <w:color w:val="000000"/>
          <w:sz w:val="28"/>
        </w:rPr>
        <w:t xml:space="preserve">
                                           (қызметi, тегi, аты, </w:t>
      </w:r>
      <w:r>
        <w:br/>
      </w:r>
      <w:r>
        <w:rPr>
          <w:rFonts w:ascii="Times New Roman"/>
          <w:b w:val="false"/>
          <w:i w:val="false"/>
          <w:color w:val="000000"/>
          <w:sz w:val="28"/>
        </w:rPr>
        <w:t xml:space="preserve">
                                              әкесiнiң аты) </w:t>
      </w:r>
    </w:p>
    <w:p>
      <w:pPr>
        <w:spacing w:after="0"/>
        <w:ind w:left="0"/>
        <w:jc w:val="both"/>
      </w:pPr>
      <w:r>
        <w:rPr>
          <w:rFonts w:ascii="Times New Roman"/>
          <w:b w:val="false"/>
          <w:i w:val="false"/>
          <w:color w:val="000000"/>
          <w:sz w:val="28"/>
        </w:rPr>
        <w:t xml:space="preserve">                   Қазақстан Республикасының Экология және </w:t>
      </w:r>
      <w:r>
        <w:br/>
      </w:r>
      <w:r>
        <w:rPr>
          <w:rFonts w:ascii="Times New Roman"/>
          <w:b w:val="false"/>
          <w:i w:val="false"/>
          <w:color w:val="000000"/>
          <w:sz w:val="28"/>
        </w:rPr>
        <w:t xml:space="preserve">
                           биоресурстар министрлiгi </w:t>
      </w:r>
      <w:r>
        <w:br/>
      </w:r>
      <w:r>
        <w:rPr>
          <w:rFonts w:ascii="Times New Roman"/>
          <w:b w:val="false"/>
          <w:i w:val="false"/>
          <w:color w:val="000000"/>
          <w:sz w:val="28"/>
        </w:rPr>
        <w:t xml:space="preserve">
                             ҚАЗБАСБИОРЕСУРСТАРЫ </w:t>
      </w:r>
    </w:p>
    <w:p>
      <w:pPr>
        <w:spacing w:after="0"/>
        <w:ind w:left="0"/>
        <w:jc w:val="both"/>
      </w:pPr>
      <w:r>
        <w:rPr>
          <w:rFonts w:ascii="Times New Roman"/>
          <w:b w:val="false"/>
          <w:i w:val="false"/>
          <w:color w:val="000000"/>
          <w:sz w:val="28"/>
        </w:rPr>
        <w:t xml:space="preserve">               Биологиялық ресурстарды қорғау, үдемелi өсiру </w:t>
      </w:r>
      <w:r>
        <w:br/>
      </w:r>
      <w:r>
        <w:rPr>
          <w:rFonts w:ascii="Times New Roman"/>
          <w:b w:val="false"/>
          <w:i w:val="false"/>
          <w:color w:val="000000"/>
          <w:sz w:val="28"/>
        </w:rPr>
        <w:t xml:space="preserve">
                  және пайдалану жөнiндегi бас басқарма </w:t>
      </w:r>
    </w:p>
    <w:p>
      <w:pPr>
        <w:spacing w:after="0"/>
        <w:ind w:left="0"/>
        <w:jc w:val="both"/>
      </w:pPr>
      <w:r>
        <w:rPr>
          <w:rFonts w:ascii="Times New Roman"/>
          <w:b w:val="false"/>
          <w:i w:val="false"/>
          <w:color w:val="000000"/>
          <w:sz w:val="28"/>
        </w:rPr>
        <w:t xml:space="preserve">     Рұқсаттың түбiртегi (Кәсiпшiлiк билетiнiң) N _________________ </w:t>
      </w:r>
      <w:r>
        <w:br/>
      </w:r>
      <w:r>
        <w:rPr>
          <w:rFonts w:ascii="Times New Roman"/>
          <w:b w:val="false"/>
          <w:i w:val="false"/>
          <w:color w:val="000000"/>
          <w:sz w:val="28"/>
        </w:rPr>
        <w:t xml:space="preserve">
     Кәсiпшiлiк билетiн берген ____________________________________ </w:t>
      </w:r>
      <w:r>
        <w:br/>
      </w:r>
      <w:r>
        <w:rPr>
          <w:rFonts w:ascii="Times New Roman"/>
          <w:b w:val="false"/>
          <w:i w:val="false"/>
          <w:color w:val="000000"/>
          <w:sz w:val="28"/>
        </w:rPr>
        <w:t xml:space="preserve">
                                        (балық өндiретiн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Аулауға құқығы _______________________________________________ </w:t>
      </w:r>
      <w:r>
        <w:br/>
      </w:r>
      <w:r>
        <w:rPr>
          <w:rFonts w:ascii="Times New Roman"/>
          <w:b w:val="false"/>
          <w:i w:val="false"/>
          <w:color w:val="000000"/>
          <w:sz w:val="28"/>
        </w:rPr>
        <w:t xml:space="preserve">
                          (балықшылардың саны, бригадирдiң,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жауапты адамның тегi, аты, әкесiнiң аты) </w:t>
      </w:r>
      <w:r>
        <w:br/>
      </w:r>
      <w:r>
        <w:rPr>
          <w:rFonts w:ascii="Times New Roman"/>
          <w:b w:val="false"/>
          <w:i w:val="false"/>
          <w:color w:val="000000"/>
          <w:sz w:val="28"/>
        </w:rPr>
        <w:t xml:space="preserve">
     Мерзiмi _______________________________________________ дейiн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(су айдынының, учаскесiнiң атауы) </w:t>
      </w:r>
      <w:r>
        <w:br/>
      </w:r>
      <w:r>
        <w:rPr>
          <w:rFonts w:ascii="Times New Roman"/>
          <w:b w:val="false"/>
          <w:i w:val="false"/>
          <w:color w:val="000000"/>
          <w:sz w:val="28"/>
        </w:rPr>
        <w:t xml:space="preserve">
     балық аулау жүргiзiледi ______________________________________ </w:t>
      </w:r>
      <w:r>
        <w:br/>
      </w:r>
      <w:r>
        <w:rPr>
          <w:rFonts w:ascii="Times New Roman"/>
          <w:b w:val="false"/>
          <w:i w:val="false"/>
          <w:color w:val="000000"/>
          <w:sz w:val="28"/>
        </w:rPr>
        <w:t xml:space="preserve">
                                 (аулау құралдарының атауы,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олардың мөлшерi мен саны) </w:t>
      </w:r>
      <w:r>
        <w:br/>
      </w:r>
      <w:r>
        <w:rPr>
          <w:rFonts w:ascii="Times New Roman"/>
          <w:b w:val="false"/>
          <w:i w:val="false"/>
          <w:color w:val="000000"/>
          <w:sz w:val="28"/>
        </w:rPr>
        <w:t xml:space="preserve">
     Аулау көлемi _________________________________________________ </w:t>
      </w:r>
      <w:r>
        <w:br/>
      </w:r>
      <w:r>
        <w:rPr>
          <w:rFonts w:ascii="Times New Roman"/>
          <w:b w:val="false"/>
          <w:i w:val="false"/>
          <w:color w:val="000000"/>
          <w:sz w:val="28"/>
        </w:rPr>
        <w:t xml:space="preserve">
                           (соның iшiнде тоқсан бойынша) </w:t>
      </w:r>
      <w:r>
        <w:br/>
      </w:r>
      <w:r>
        <w:rPr>
          <w:rFonts w:ascii="Times New Roman"/>
          <w:b w:val="false"/>
          <w:i w:val="false"/>
          <w:color w:val="000000"/>
          <w:sz w:val="28"/>
        </w:rPr>
        <w:t xml:space="preserve">
     Табиғат пайдаланғаны үшiн төлемнiң мөлшерi 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Төлем мерзiмi ________________________________________________ </w:t>
      </w:r>
      <w:r>
        <w:br/>
      </w:r>
      <w:r>
        <w:rPr>
          <w:rFonts w:ascii="Times New Roman"/>
          <w:b w:val="false"/>
          <w:i w:val="false"/>
          <w:color w:val="000000"/>
          <w:sz w:val="28"/>
        </w:rPr>
        <w:t xml:space="preserve">
     Жауапты адамның тегi, аты, әкесiнiң аты 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Қолы _______________________________________________ </w:t>
      </w:r>
      <w:r>
        <w:br/>
      </w:r>
      <w:r>
        <w:rPr>
          <w:rFonts w:ascii="Times New Roman"/>
          <w:b w:val="false"/>
          <w:i w:val="false"/>
          <w:color w:val="000000"/>
          <w:sz w:val="28"/>
        </w:rPr>
        <w:t xml:space="preserve">
     Мөр орны 19__ ж. "___"____________ </w:t>
      </w:r>
    </w:p>
    <w:p>
      <w:pPr>
        <w:spacing w:after="0"/>
        <w:ind w:left="0"/>
        <w:jc w:val="both"/>
      </w:pPr>
      <w:r>
        <w:rPr>
          <w:rFonts w:ascii="Times New Roman"/>
          <w:b w:val="false"/>
          <w:i w:val="false"/>
          <w:color w:val="000000"/>
          <w:sz w:val="28"/>
        </w:rPr>
        <w:t xml:space="preserve">                        БИЛЕТ ИЕСIНIҢ НАЗАРЫНА </w:t>
      </w:r>
    </w:p>
    <w:p>
      <w:pPr>
        <w:spacing w:after="0"/>
        <w:ind w:left="0"/>
        <w:jc w:val="both"/>
      </w:pPr>
      <w:r>
        <w:rPr>
          <w:rFonts w:ascii="Times New Roman"/>
          <w:b w:val="false"/>
          <w:i w:val="false"/>
          <w:color w:val="000000"/>
          <w:sz w:val="28"/>
        </w:rPr>
        <w:t xml:space="preserve">     1. Кәсiпшiлiк билетi балық қорғау органы инспекторының алғашқыталап етуi бойынша көрсетiледi. </w:t>
      </w:r>
      <w:r>
        <w:br/>
      </w:r>
      <w:r>
        <w:rPr>
          <w:rFonts w:ascii="Times New Roman"/>
          <w:b w:val="false"/>
          <w:i w:val="false"/>
          <w:color w:val="000000"/>
          <w:sz w:val="28"/>
        </w:rPr>
        <w:t xml:space="preserve">
     2. Балық аулау ережелерiн сақтамаған кезде кәсiпшiлiк билетi алып қойылады, ал кiнәлi адамдар жауапкершiлiкке тартылады. </w:t>
      </w:r>
      <w:r>
        <w:br/>
      </w:r>
      <w:r>
        <w:rPr>
          <w:rFonts w:ascii="Times New Roman"/>
          <w:b w:val="false"/>
          <w:i w:val="false"/>
          <w:color w:val="000000"/>
          <w:sz w:val="28"/>
        </w:rPr>
        <w:t xml:space="preserve">
     3. Кәсiпшiлiк билеттiң көшiрмелерi мен дубликаттарын дайындауға </w:t>
      </w:r>
      <w:r>
        <w:br/>
      </w:r>
      <w:r>
        <w:rPr>
          <w:rFonts w:ascii="Times New Roman"/>
          <w:b w:val="false"/>
          <w:i w:val="false"/>
          <w:color w:val="000000"/>
          <w:sz w:val="28"/>
        </w:rPr>
        <w:t xml:space="preserve">
қатаң тыйым салынады. </w:t>
      </w:r>
      <w:r>
        <w:br/>
      </w:r>
      <w:r>
        <w:rPr>
          <w:rFonts w:ascii="Times New Roman"/>
          <w:b w:val="false"/>
          <w:i w:val="false"/>
          <w:color w:val="000000"/>
          <w:sz w:val="28"/>
        </w:rPr>
        <w:t xml:space="preserve">
     4. Кәсiпшiлiк билетi күшiнiң мерзiмi өтсе, күшiн жоғалтқан болып саналады. </w:t>
      </w:r>
      <w:r>
        <w:br/>
      </w:r>
      <w:r>
        <w:rPr>
          <w:rFonts w:ascii="Times New Roman"/>
          <w:b w:val="false"/>
          <w:i w:val="false"/>
          <w:color w:val="000000"/>
          <w:sz w:val="28"/>
        </w:rPr>
        <w:t xml:space="preserve">
     5. Кәсiпшiлiк билетi Қазбасбиоресурстардың тiркеу номерi мен </w:t>
      </w:r>
      <w:r>
        <w:br/>
      </w:r>
      <w:r>
        <w:rPr>
          <w:rFonts w:ascii="Times New Roman"/>
          <w:b w:val="false"/>
          <w:i w:val="false"/>
          <w:color w:val="000000"/>
          <w:sz w:val="28"/>
        </w:rPr>
        <w:t xml:space="preserve">
штампы (пакеттер үшiн), сондай-ақ тиiстi балық инспекциясының мөрi </w:t>
      </w:r>
      <w:r>
        <w:br/>
      </w:r>
      <w:r>
        <w:rPr>
          <w:rFonts w:ascii="Times New Roman"/>
          <w:b w:val="false"/>
          <w:i w:val="false"/>
          <w:color w:val="000000"/>
          <w:sz w:val="28"/>
        </w:rPr>
        <w:t xml:space="preserve">
болғанда ғана жарамды болады. </w:t>
      </w:r>
      <w:r>
        <w:br/>
      </w:r>
      <w:r>
        <w:rPr>
          <w:rFonts w:ascii="Times New Roman"/>
          <w:b w:val="false"/>
          <w:i w:val="false"/>
          <w:color w:val="000000"/>
          <w:sz w:val="28"/>
        </w:rPr>
        <w:t xml:space="preserve">
     6. Қазақстан Республикасының шекаралық суларында балық аулау </w:t>
      </w:r>
      <w:r>
        <w:br/>
      </w:r>
      <w:r>
        <w:rPr>
          <w:rFonts w:ascii="Times New Roman"/>
          <w:b w:val="false"/>
          <w:i w:val="false"/>
          <w:color w:val="000000"/>
          <w:sz w:val="28"/>
        </w:rPr>
        <w:t xml:space="preserve">
Заңға және шекара қорғау органдары белгiлеген шекара аймағы туралы </w:t>
      </w:r>
      <w:r>
        <w:br/>
      </w:r>
      <w:r>
        <w:rPr>
          <w:rFonts w:ascii="Times New Roman"/>
          <w:b w:val="false"/>
          <w:i w:val="false"/>
          <w:color w:val="000000"/>
          <w:sz w:val="28"/>
        </w:rPr>
        <w:t xml:space="preserve">
ережелерге сәйкес жүргiзiледi. </w:t>
      </w:r>
    </w:p>
    <w:p>
      <w:pPr>
        <w:spacing w:after="0"/>
        <w:ind w:left="0"/>
        <w:jc w:val="both"/>
      </w:pPr>
      <w:r>
        <w:rPr>
          <w:rFonts w:ascii="Times New Roman"/>
          <w:b w:val="false"/>
          <w:i w:val="false"/>
          <w:color w:val="000000"/>
          <w:sz w:val="28"/>
        </w:rPr>
        <w:t xml:space="preserve">                                                   N 5 қосымша </w:t>
      </w:r>
    </w:p>
    <w:p>
      <w:pPr>
        <w:spacing w:after="0"/>
        <w:ind w:left="0"/>
        <w:jc w:val="both"/>
      </w:pPr>
      <w:r>
        <w:rPr>
          <w:rFonts w:ascii="Times New Roman"/>
          <w:b w:val="false"/>
          <w:i w:val="false"/>
          <w:color w:val="000000"/>
          <w:sz w:val="28"/>
        </w:rPr>
        <w:t xml:space="preserve">                         КӘСIПШIЛIК ЖУРНАЛЫ </w:t>
      </w:r>
    </w:p>
    <w:p>
      <w:pPr>
        <w:spacing w:after="0"/>
        <w:ind w:left="0"/>
        <w:jc w:val="both"/>
      </w:pPr>
      <w:r>
        <w:rPr>
          <w:rFonts w:ascii="Times New Roman"/>
          <w:b w:val="false"/>
          <w:i w:val="false"/>
          <w:color w:val="000000"/>
          <w:sz w:val="28"/>
        </w:rPr>
        <w:t xml:space="preserve">     Тегi, аты, әкесiнiң аты ______________________________________                                      балықшы-бригадирi </w:t>
      </w:r>
      <w:r>
        <w:br/>
      </w:r>
      <w:r>
        <w:rPr>
          <w:rFonts w:ascii="Times New Roman"/>
          <w:b w:val="false"/>
          <w:i w:val="false"/>
          <w:color w:val="000000"/>
          <w:sz w:val="28"/>
        </w:rPr>
        <w:t xml:space="preserve">
     Су айдынының (учаскесiнiң) атауы 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Кәсiпшiлiктi| түрлерi бойынша балықтың |барлық|балық.|қабылдаушының </w:t>
      </w:r>
      <w:r>
        <w:br/>
      </w:r>
      <w:r>
        <w:rPr>
          <w:rFonts w:ascii="Times New Roman"/>
          <w:b w:val="false"/>
          <w:i w:val="false"/>
          <w:color w:val="000000"/>
          <w:sz w:val="28"/>
        </w:rPr>
        <w:t xml:space="preserve">
  жүргiзген |        саны, түйiрi      |аулан.|шының |тегi, аты, </w:t>
      </w:r>
      <w:r>
        <w:br/>
      </w:r>
      <w:r>
        <w:rPr>
          <w:rFonts w:ascii="Times New Roman"/>
          <w:b w:val="false"/>
          <w:i w:val="false"/>
          <w:color w:val="000000"/>
          <w:sz w:val="28"/>
        </w:rPr>
        <w:t xml:space="preserve">
     күн    |__________________________|ғаны, |қолы  |әкесiнiң аты </w:t>
      </w:r>
      <w:r>
        <w:br/>
      </w:r>
      <w:r>
        <w:rPr>
          <w:rFonts w:ascii="Times New Roman"/>
          <w:b w:val="false"/>
          <w:i w:val="false"/>
          <w:color w:val="000000"/>
          <w:sz w:val="28"/>
        </w:rPr>
        <w:t xml:space="preserve">
            | сазан | көксерке | жайын |кг    |      |және қолы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Кәсiпшiлiк журналы балық кәсiпшiлiгiн жүргiзуге құқық </w:t>
      </w:r>
      <w:r>
        <w:br/>
      </w:r>
      <w:r>
        <w:rPr>
          <w:rFonts w:ascii="Times New Roman"/>
          <w:b w:val="false"/>
          <w:i w:val="false"/>
          <w:color w:val="000000"/>
          <w:sz w:val="28"/>
        </w:rPr>
        <w:t xml:space="preserve">
              беретiн құжатқа мiндеттi қосымша болып табылады, жiп </w:t>
      </w:r>
      <w:r>
        <w:br/>
      </w:r>
      <w:r>
        <w:rPr>
          <w:rFonts w:ascii="Times New Roman"/>
          <w:b w:val="false"/>
          <w:i w:val="false"/>
          <w:color w:val="000000"/>
          <w:sz w:val="28"/>
        </w:rPr>
        <w:t xml:space="preserve">
              өткiзiлген журналға басшы қол қояды және мөрмен </w:t>
      </w:r>
      <w:r>
        <w:br/>
      </w:r>
      <w:r>
        <w:rPr>
          <w:rFonts w:ascii="Times New Roman"/>
          <w:b w:val="false"/>
          <w:i w:val="false"/>
          <w:color w:val="000000"/>
          <w:sz w:val="28"/>
        </w:rPr>
        <w:t xml:space="preserve">
              куәландырады. </w:t>
      </w:r>
      <w:r>
        <w:br/>
      </w:r>
      <w:r>
        <w:rPr>
          <w:rFonts w:ascii="Times New Roman"/>
          <w:b w:val="false"/>
          <w:i w:val="false"/>
          <w:color w:val="000000"/>
          <w:sz w:val="28"/>
        </w:rPr>
        <w:t xml:space="preserve">
              Кәсiпшiлiк журналы кәсiпшiлiк билетiн берген облыстық </w:t>
      </w:r>
      <w:r>
        <w:br/>
      </w:r>
      <w:r>
        <w:rPr>
          <w:rFonts w:ascii="Times New Roman"/>
          <w:b w:val="false"/>
          <w:i w:val="false"/>
          <w:color w:val="000000"/>
          <w:sz w:val="28"/>
        </w:rPr>
        <w:t xml:space="preserve">
              мемлекеттiк балық инспекциясының мөрiмен </w:t>
      </w:r>
      <w:r>
        <w:br/>
      </w:r>
      <w:r>
        <w:rPr>
          <w:rFonts w:ascii="Times New Roman"/>
          <w:b w:val="false"/>
          <w:i w:val="false"/>
          <w:color w:val="000000"/>
          <w:sz w:val="28"/>
        </w:rPr>
        <w:t xml:space="preserve">
              куәландырады.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