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51a7" w14:textId="3315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ормандарында өрт қауiпсiздiгi ережелері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Орман шаруашылығы комитетiнің төрағасы бекіткен 1996 жылғы 13 маусым Қазақстан Республикасының Әділет министрлігінде 1996 жылғы 6 қыркүйекте N 197 тіркелді. Күші жойылды - ҚР Орман және аңшылық шаруашылығы комитетi төрағасының 2004 жылғы 13 желтоқсандағы N 268 бұйрығымен. (V043369)</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Ережелер Қазақстан Республикасы Орман шаруашылығы комитетiнiң орман күзету, қорғау және айрықша қорғалатын аймақтар бөлiмiнде жасалған.
</w:t>
      </w:r>
    </w:p>
    <w:p>
      <w:pPr>
        <w:spacing w:after="0"/>
        <w:ind w:left="0"/>
        <w:jc w:val="both"/>
      </w:pPr>
      <w:r>
        <w:rPr>
          <w:rFonts w:ascii="Times New Roman"/>
          <w:b w:val="false"/>
          <w:i w:val="false"/>
          <w:color w:val="000000"/>
          <w:sz w:val="28"/>
        </w:rPr>
        <w:t>
    БЕКIТЕМIН                             КЕЛIСIЛДI
</w:t>
      </w:r>
      <w:r>
        <w:br/>
      </w:r>
      <w:r>
        <w:rPr>
          <w:rFonts w:ascii="Times New Roman"/>
          <w:b w:val="false"/>
          <w:i w:val="false"/>
          <w:color w:val="000000"/>
          <w:sz w:val="28"/>
        </w:rPr>
        <w:t>
    АМАНБАЕВ А.К.                         Ю.А.КАРПУНИН
</w:t>
      </w:r>
      <w:r>
        <w:br/>
      </w:r>
      <w:r>
        <w:rPr>
          <w:rFonts w:ascii="Times New Roman"/>
          <w:b w:val="false"/>
          <w:i w:val="false"/>
          <w:color w:val="000000"/>
          <w:sz w:val="28"/>
        </w:rPr>
        <w:t>
    Қазақстан Республикасының             Қазақстан Республикасының      Орман шаруашылығы                     өрттi қадағалау жөнiндегi
</w:t>
      </w:r>
      <w:r>
        <w:br/>
      </w:r>
      <w:r>
        <w:rPr>
          <w:rFonts w:ascii="Times New Roman"/>
          <w:b w:val="false"/>
          <w:i w:val="false"/>
          <w:color w:val="000000"/>
          <w:sz w:val="28"/>
        </w:rPr>
        <w:t>
    комитетiнiң төрағасы                  Бас мемлекеттiкинспекторы
</w:t>
      </w:r>
      <w:r>
        <w:br/>
      </w:r>
      <w:r>
        <w:rPr>
          <w:rFonts w:ascii="Times New Roman"/>
          <w:b w:val="false"/>
          <w:i w:val="false"/>
          <w:color w:val="000000"/>
          <w:sz w:val="28"/>
        </w:rPr>
        <w:t>
    1996 жылғы "___"_______               1996 жылғы "___"_________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ормандарында өрт қауiпсiздiгi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ормандарында өрт қауiпсiздiгi Ережелерiнiң орындалуы үшiн мемлекеттiк бақылауды Қазақстан Республикасының Орман шаруашылығын басқарудың мемлекеттiк органы және олардың жүйесiндегi ұйымдастырылған мемлекеттiк орман күзетi қызметi, сондай-ақ қолданылып жүрген заңдарға сәйкес оған арнайы өкiлеттi өзге де органдар жүзеге асырады. 
</w:t>
      </w:r>
      <w:r>
        <w:br/>
      </w:r>
      <w:r>
        <w:rPr>
          <w:rFonts w:ascii="Times New Roman"/>
          <w:b w:val="false"/>
          <w:i w:val="false"/>
          <w:color w:val="000000"/>
          <w:sz w:val="28"/>
        </w:rPr>
        <w:t>
      Осымен бiрге өрт қауiпсiздiгi Ережелерiнiң орындалуы үшiн бақылау орман қоры учаскелерi шегiндегi орман телiмдерiн иеленушiлерге, сондай-ақ кәсiпорынға және өзге де орман шаруашылығымен айналысушы шаруашылық жүргiзушi субъектiлерге жүктеледi. 
</w:t>
      </w:r>
      <w:r>
        <w:br/>
      </w:r>
      <w:r>
        <w:rPr>
          <w:rFonts w:ascii="Times New Roman"/>
          <w:b w:val="false"/>
          <w:i w:val="false"/>
          <w:color w:val="000000"/>
          <w:sz w:val="28"/>
        </w:rPr>
        <w:t>
      2. Жергiлiктi жерлердегi атқарушы өкiмет органдары Қазақстан Республикасының Орман кодексiне сәйкес өрт қауiпi маусымында азаматтардың ормандарға баруына және ормандарға көлiк құралдарының барып кiруiне тыйым сала алады. Жергiлiктi жерлердегi атқарушы өкiмет органдарына осы Ережелерде көзделмеген өртке қарсы қосымша /жергiлiктi жағдайға қарай/ талаптар белгiлей, сондай-ақ өрт қауiпi маусымы кезiнде ормандарда белгiлi учаскелерде жұмысты тоқтатып қою құқығы берiлген. 
</w:t>
      </w:r>
      <w:r>
        <w:br/>
      </w:r>
      <w:r>
        <w:rPr>
          <w:rFonts w:ascii="Times New Roman"/>
          <w:b w:val="false"/>
          <w:i w:val="false"/>
          <w:color w:val="000000"/>
          <w:sz w:val="28"/>
        </w:rPr>
        <w:t>
      3. Ормандарда өрт қауiпсiздiгi ережелерiн бұзғаны үшiн лауазымды тұлғалар - учаскелер мен объектiлердегi жұмыстардың тiкелей жетекшiлерi, орманда мәдени-сауықтырушылық шараларын өткiзудi басқарушылар, ал сондай-ақ қолданылып жүрген заңдарға сәйкес тиiсiнше кәсiпорындардың, мекемелердiң және ұйымдардың басшылары жауапты болады. 
</w:t>
      </w:r>
      <w:r>
        <w:br/>
      </w:r>
      <w:r>
        <w:rPr>
          <w:rFonts w:ascii="Times New Roman"/>
          <w:b w:val="false"/>
          <w:i w:val="false"/>
          <w:color w:val="000000"/>
          <w:sz w:val="28"/>
        </w:rPr>
        <w:t>
      4. Осы Ережелер орман қоры аумағында жұмыс жүргiзетiн заңды ұйымдар мен жеке тұлғалар үшiн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Орман пайдаланушыларға, кәсiпорындарға,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мекемелерге, ұйымдарға және азаматтарға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5. Өрт қауiпi маусымында /екпелер қолтығы астындағы қар қабаты ерiген кезеңнен бастап немесе күзгi ауа райында тұрақты жаңбыр басталғанға дейiн/ мыналарға: 
</w:t>
      </w:r>
      <w:r>
        <w:br/>
      </w:r>
      <w:r>
        <w:rPr>
          <w:rFonts w:ascii="Times New Roman"/>
          <w:b w:val="false"/>
          <w:i w:val="false"/>
          <w:color w:val="000000"/>
          <w:sz w:val="28"/>
        </w:rPr>
        <w:t>
      а/ қылқан жапырақты жас шыбықтар ауқымында, ескi өртең жерлерде, зақымданған орман /жел сұлатқан, дауыл омырған/ учаскелерде, сүрек дайындалған және кескiн қалдықтары бар кеспе ағаштарда, шөбi қурап-кепкен орындарда, сондай-ақ ағаштар түбiнде от жағуға болмайды. Қалған жерлерде минералданған /топырақтың минералданған қабатына дейiн тазартылған/ енi кемiнде 1,5 метр дөңгелек жолақтарда ғана от жағуға болады. Қажетiнше оттың орны топырақпен жабылуға немесе оған ұшқыны әбден сiңгенше су құю қажет. 
</w:t>
      </w:r>
      <w:r>
        <w:br/>
      </w:r>
      <w:r>
        <w:rPr>
          <w:rFonts w:ascii="Times New Roman"/>
          <w:b w:val="false"/>
          <w:i w:val="false"/>
          <w:color w:val="000000"/>
          <w:sz w:val="28"/>
        </w:rPr>
        <w:t>
      Жергiлiктi жерлердегi атқарушы өкiмет органдары қажеттi жағдайда орманда белгiлi бiр учаскелерде немесе өрт қауiпi маусымының белгiлi бiр кезеңiнде от жағуға тыйым сала алады; 
</w:t>
      </w:r>
      <w:r>
        <w:br/>
      </w:r>
      <w:r>
        <w:rPr>
          <w:rFonts w:ascii="Times New Roman"/>
          <w:b w:val="false"/>
          <w:i w:val="false"/>
          <w:color w:val="000000"/>
          <w:sz w:val="28"/>
        </w:rPr>
        <w:t>
      б/ жанған шырпыны, темекi тұқылын және темекiнiң трубкадағы ыстық күлiн лақтыруға; 
</w:t>
      </w:r>
      <w:r>
        <w:br/>
      </w:r>
      <w:r>
        <w:rPr>
          <w:rFonts w:ascii="Times New Roman"/>
          <w:b w:val="false"/>
          <w:i w:val="false"/>
          <w:color w:val="000000"/>
          <w:sz w:val="28"/>
        </w:rPr>
        <w:t>
      в/ аң аулау кезiнде тез оталатын немесе шоқтана жанатын материалдан тұратын оқ тығынын пайдалануға; 
</w:t>
      </w:r>
      <w:r>
        <w:br/>
      </w:r>
      <w:r>
        <w:rPr>
          <w:rFonts w:ascii="Times New Roman"/>
          <w:b w:val="false"/>
          <w:i w:val="false"/>
          <w:color w:val="000000"/>
          <w:sz w:val="28"/>
        </w:rPr>
        <w:t>
      г/ жанар-жағар май сiңген сүрту материалдарын ол үшiн арнайы белгiленген орыннан басқа жерге қалдыруға; 
</w:t>
      </w:r>
      <w:r>
        <w:br/>
      </w:r>
      <w:r>
        <w:rPr>
          <w:rFonts w:ascii="Times New Roman"/>
          <w:b w:val="false"/>
          <w:i w:val="false"/>
          <w:color w:val="000000"/>
          <w:sz w:val="28"/>
        </w:rPr>
        <w:t>
      д/ iштен жанатын двигатель жұмыс iстеп тұрған кезде оның оттық багiне жанармай құюға, двигатель жүйесi жарамсыз машиналарды пайдалануға, сондай-ақ, жанармай құйылып жатқан машиналарға жақын тұста темекi шегуге немесе жанып тұрған отты пайдалануға тыйым салынады. 
</w:t>
      </w:r>
      <w:r>
        <w:br/>
      </w:r>
      <w:r>
        <w:rPr>
          <w:rFonts w:ascii="Times New Roman"/>
          <w:b w:val="false"/>
          <w:i w:val="false"/>
          <w:color w:val="000000"/>
          <w:sz w:val="28"/>
        </w:rPr>
        <w:t>
      6. Орман алаңқайларында, пұшпақтарда, шабындықта және егiстiкте /соның iшiнде ауыл шаруашылығы тұрғысындағы өртеудi жүргiзуге/ аңызды, орман қоры жерлерiнде және орманға сондай-ақ қорғаныштық және көгалдандыру екпе ағаштарында тiкелей жанасатын учаскелерде өсiп тұрған шөптi өртеуге тыйым салынған. 
</w:t>
      </w:r>
      <w:r>
        <w:br/>
      </w:r>
      <w:r>
        <w:rPr>
          <w:rFonts w:ascii="Times New Roman"/>
          <w:b w:val="false"/>
          <w:i w:val="false"/>
          <w:color w:val="000000"/>
          <w:sz w:val="28"/>
        </w:rPr>
        <w:t>
      7. Кәсiпорындар, мекемелер мен ұйымдар: 
</w:t>
      </w:r>
      <w:r>
        <w:br/>
      </w:r>
      <w:r>
        <w:rPr>
          <w:rFonts w:ascii="Times New Roman"/>
          <w:b w:val="false"/>
          <w:i w:val="false"/>
          <w:color w:val="000000"/>
          <w:sz w:val="28"/>
        </w:rPr>
        <w:t>
      а/ орманда жол, газ-мұнай құбырларын, электр қуатын жеткiзетiн, байланыс, радио желiлерiн және басқа коммуникацияларды салу кезiнде орман қоры учаскелерiн иеленушiлер белгiлеген тәртiпте және мерзiмде қалған сүректердi және өзге де тез от алатын материалдарды жинап алуды жүргiзуге; 
</w:t>
      </w:r>
      <w:r>
        <w:br/>
      </w:r>
      <w:r>
        <w:rPr>
          <w:rFonts w:ascii="Times New Roman"/>
          <w:b w:val="false"/>
          <w:i w:val="false"/>
          <w:color w:val="000000"/>
          <w:sz w:val="28"/>
        </w:rPr>
        <w:t>
      б/ орманда жұмыстар iстеген кезде жанар-жағар май материалдарын, стандартты жабық ыдыста сақтауға, олар сақталатын орындарды өсiмдiк өскен, сүрек және басқа тез оталатын қоқыстардан радиусы 5 метр жердi қыршып тазартуға, енi кемiнде 1,4 метр минералданған жолақпен жиектеуге; 
</w:t>
      </w:r>
      <w:r>
        <w:br/>
      </w:r>
      <w:r>
        <w:rPr>
          <w:rFonts w:ascii="Times New Roman"/>
          <w:b w:val="false"/>
          <w:i w:val="false"/>
          <w:color w:val="000000"/>
          <w:sz w:val="28"/>
        </w:rPr>
        <w:t>
      в/ жарылғыш заттарды пайдалану кезiнде жару-қопару жұмыстары жүргiзiлетiн орын мен мерзiмi жөнiнде орман қоры учаскелерiн иеленушiлерге алдын ала хабарлауға; 
</w:t>
      </w:r>
      <w:r>
        <w:br/>
      </w:r>
      <w:r>
        <w:rPr>
          <w:rFonts w:ascii="Times New Roman"/>
          <w:b w:val="false"/>
          <w:i w:val="false"/>
          <w:color w:val="000000"/>
          <w:sz w:val="28"/>
        </w:rPr>
        <w:t>
      г/ жұмыстар орындарында, объектiлер орналасқан жерлерде, мәдени-сауықтыру және басқа шаралар жүргiзiлетiн, ұзақ мерзiмдi пайдалануға берiлген мал отары учаскелерiнде, ұсынылған нормада /1 қосымша/ өртке қарсы қолданылатын жабдықтар мен орман өрттерiн сөндiру үшiн қажеттi құралдар болуына, аталған құралдар мен жабдықтар өрт қауiпi маусымы кезiнде бiрден пайдалануға толық дайын болуына; 
</w:t>
      </w:r>
      <w:r>
        <w:br/>
      </w:r>
      <w:r>
        <w:rPr>
          <w:rFonts w:ascii="Times New Roman"/>
          <w:b w:val="false"/>
          <w:i w:val="false"/>
          <w:color w:val="000000"/>
          <w:sz w:val="28"/>
        </w:rPr>
        <w:t>
      Орман өрттерiн сөндiру үшiн өртке қарсы қолданылатын жабдықтар мен құралдармен қамтамасыз ету нормасы бекiтiлмеген кәсiпорындар, мекемелер мен ұйымдар жұмыстар мен объектiлер орналасқан жерлерде өрт сөндiрудiң бiрiншi кезектi құралдарын алуға мiндеттi, олар: 
</w:t>
      </w:r>
      <w:r>
        <w:br/>
      </w:r>
      <w:r>
        <w:rPr>
          <w:rFonts w:ascii="Times New Roman"/>
          <w:b w:val="false"/>
          <w:i w:val="false"/>
          <w:color w:val="000000"/>
          <w:sz w:val="28"/>
        </w:rPr>
        <w:t>
      Су құйылған кеспек, құм салынған жәшiк, өрт сөндiргiш, балталар, күректер, сыпырғыштар және тағы басқа. 
</w:t>
      </w:r>
      <w:r>
        <w:br/>
      </w:r>
      <w:r>
        <w:rPr>
          <w:rFonts w:ascii="Times New Roman"/>
          <w:b w:val="false"/>
          <w:i w:val="false"/>
          <w:color w:val="000000"/>
          <w:sz w:val="28"/>
        </w:rPr>
        <w:t>
      д/ өрт қауiпi маусымына арнап орманда жұмыс жүргiзетiн құрамда немесе жекеленген бөлiмшелерде, сондай-ақ ормандағы поселкелерде жұмысшылар мен қызметшiлер қатарынан өрт шыққан жағдайда әрекет ету үшiн әзiрленген ерiктi дружина құруға мiндеттi. 
</w:t>
      </w:r>
      <w:r>
        <w:br/>
      </w:r>
      <w:r>
        <w:rPr>
          <w:rFonts w:ascii="Times New Roman"/>
          <w:b w:val="false"/>
          <w:i w:val="false"/>
          <w:color w:val="000000"/>
          <w:sz w:val="28"/>
        </w:rPr>
        <w:t>
      8. Орманды тұрмыстық қалдықтармен және тастандылармен ластауға, қоқыстарды және құрылыстық қалдықтарды орман iшiнде үюге тыйым салынады. 
</w:t>
      </w:r>
      <w:r>
        <w:br/>
      </w:r>
      <w:r>
        <w:rPr>
          <w:rFonts w:ascii="Times New Roman"/>
          <w:b w:val="false"/>
          <w:i w:val="false"/>
          <w:color w:val="000000"/>
          <w:sz w:val="28"/>
        </w:rPr>
        <w:t>
      Қоқыстарды жағу орманға таяу жерде тек қана белгiлi тәртiпте арнайы бөлiнген учаскелерде мынадай жағдайды берiк сақтай отырып жүргiзiлуi мүмкiн: 
</w:t>
      </w:r>
      <w:r>
        <w:br/>
      </w:r>
      <w:r>
        <w:rPr>
          <w:rFonts w:ascii="Times New Roman"/>
          <w:b w:val="false"/>
          <w:i w:val="false"/>
          <w:color w:val="000000"/>
          <w:sz w:val="28"/>
        </w:rPr>
        <w:t>
      а/ қоқыс өртейтiн орындар үшiн /котлаван мен алаңдар/ қылқан жапырақты орман қабырғаларынан немесе жеке өсiп тұрған қылқан жапырақты ағаштар мен жас шыбындықтардан кемiнде 50 метр және жалпақ жапырақты орман қабырғасынан және жеке өсiп тұрған жалпақ жапырақты ағаштардан кемiнде 25 метр қашықтықта болуға тиiс; 
</w:t>
      </w:r>
      <w:r>
        <w:br/>
      </w:r>
      <w:r>
        <w:rPr>
          <w:rFonts w:ascii="Times New Roman"/>
          <w:b w:val="false"/>
          <w:i w:val="false"/>
          <w:color w:val="000000"/>
          <w:sz w:val="28"/>
        </w:rPr>
        <w:t>
      б/ қоқысты жағуға арналған жерлер аумағының айналасы қураған ағаштардан, шырпылардан, кесiндi қалдықтарынан, басқа да тез от алатын материалдардан радиусы 15-20 метр етiлiп тазартылуға және енi кемiнде 1,4 метр, ал құрғақ топырақты қылқан жапырақты орманға жақын учаскелерде енi кемiнде 2,5 метр минералдандырылған жолақпен жиектелуге; 
</w:t>
      </w:r>
      <w:r>
        <w:br/>
      </w:r>
      <w:r>
        <w:rPr>
          <w:rFonts w:ascii="Times New Roman"/>
          <w:b w:val="false"/>
          <w:i w:val="false"/>
          <w:color w:val="000000"/>
          <w:sz w:val="28"/>
        </w:rPr>
        <w:t>
      в/ өрт қауiпi маусымында қоқысты жағу тек желсiз уақытта немесе ауа райы жаңбырлы шақта арнайы бөлiнген адамдардың қадағалауымен жүргiзiлуге тиiс. 
</w:t>
      </w:r>
      <w:r>
        <w:br/>
      </w:r>
      <w:r>
        <w:rPr>
          <w:rFonts w:ascii="Times New Roman"/>
          <w:b w:val="false"/>
          <w:i w:val="false"/>
          <w:color w:val="000000"/>
          <w:sz w:val="28"/>
        </w:rPr>
        <w:t>
      9. Орман қоры аумағында жұмыс тындыратын немесе объектiлерi бар кәсiпорындардың, мекемелердiң және ұйымдардың басшылары өрт қауiпi маусымы алдында, ал мәдени-бұқаралық және басқа шаралар жүргiзуге жауапты адамдар аттанар алдында немесе орманға барар алдында жұмысшыларға, қызметшiлерге немесе мәдени-бұқаралық және басқа шараларға қатысушыларға ормандарда өрт қауiпсiздiгi ережелерiн берiк сақтау және орман өртiнiң шығуын ескерту туралы ал сондай-ақ өрттi сөндiру тәсiлi туралы түсiнiк нұсқау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Сүрек дайындауды жүргiзушi заңды ұйымдар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жеке тұлғаларға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Ағаш кесуді жүргiзушi /ағаш дайындаушылар/ заңды және жеке тұлғалар кесудiң тәсiлi мен уақытына қарамастан бұл жұмыс жүргiзiлетiн орындарды бiр мезгiлде тазартуға мiндеттi. 
</w:t>
      </w:r>
      <w:r>
        <w:br/>
      </w:r>
      <w:r>
        <w:rPr>
          <w:rFonts w:ascii="Times New Roman"/>
          <w:b w:val="false"/>
          <w:i w:val="false"/>
          <w:color w:val="000000"/>
          <w:sz w:val="28"/>
        </w:rPr>
        <w:t>
      Тазартудың тәсiлдерi ағаш кесу билетiнде көрсетiледi. 
</w:t>
      </w:r>
      <w:r>
        <w:br/>
      </w:r>
      <w:r>
        <w:rPr>
          <w:rFonts w:ascii="Times New Roman"/>
          <w:b w:val="false"/>
          <w:i w:val="false"/>
          <w:color w:val="000000"/>
          <w:sz w:val="28"/>
        </w:rPr>
        <w:t>
      Ағашы кесiлетiн орындарды тазартуды жүргiзу кезiнде ағаш дайындаушылар мынадай талаптарды: 
</w:t>
      </w:r>
      <w:r>
        <w:br/>
      </w:r>
      <w:r>
        <w:rPr>
          <w:rFonts w:ascii="Times New Roman"/>
          <w:b w:val="false"/>
          <w:i w:val="false"/>
          <w:color w:val="000000"/>
          <w:sz w:val="28"/>
        </w:rPr>
        <w:t>
      а/ сүрек дайындау мен кеспеағаштарды тазарту қысқы уақытта жүргiзiлген жағдайда кеспеағашта көктемде толық тазартуды жүргiзуге; 
</w:t>
      </w:r>
      <w:r>
        <w:br/>
      </w:r>
      <w:r>
        <w:rPr>
          <w:rFonts w:ascii="Times New Roman"/>
          <w:b w:val="false"/>
          <w:i w:val="false"/>
          <w:color w:val="000000"/>
          <w:sz w:val="28"/>
        </w:rPr>
        <w:t>
      б/ кесiндi қалдықтарын шiрiту немесе жағу үшiн шоқ-шоқ етiп немесе үйме етiп жинау керек немесе орман қабырғасынан кемiнде 10 метр қашықтықта оларды ұсақтап кеспеағаш алаңында шашып тастау керек; 
</w:t>
      </w:r>
      <w:r>
        <w:br/>
      </w:r>
      <w:r>
        <w:rPr>
          <w:rFonts w:ascii="Times New Roman"/>
          <w:b w:val="false"/>
          <w:i w:val="false"/>
          <w:color w:val="000000"/>
          <w:sz w:val="28"/>
        </w:rPr>
        <w:t>
      в/ кесiндi қалдықтарын жағуды тек өрт қауiпi маусымы емес кезде жүргiзу қажет. 
</w:t>
      </w:r>
      <w:r>
        <w:br/>
      </w:r>
      <w:r>
        <w:rPr>
          <w:rFonts w:ascii="Times New Roman"/>
          <w:b w:val="false"/>
          <w:i w:val="false"/>
          <w:color w:val="000000"/>
          <w:sz w:val="28"/>
        </w:rPr>
        <w:t>
      Кесiндi қалдықтарды жағу кезiнде кесепағаш алаңындағы өскiндердiң, тұқымдықтардың және басқа кесiлмеген ағаштардың сақталуын, сондай-ақ кесiндi қалдықтардың толық жинауын қамтамасыз ету қажет. 
</w:t>
      </w:r>
      <w:r>
        <w:br/>
      </w:r>
      <w:r>
        <w:rPr>
          <w:rFonts w:ascii="Times New Roman"/>
          <w:b w:val="false"/>
          <w:i w:val="false"/>
          <w:color w:val="000000"/>
          <w:sz w:val="28"/>
        </w:rPr>
        <w:t>
      Кеспеағаш алаңында кесiндi қалдықтарын жаппай жаймалай жағуға болмайды. 
</w:t>
      </w:r>
      <w:r>
        <w:br/>
      </w:r>
      <w:r>
        <w:rPr>
          <w:rFonts w:ascii="Times New Roman"/>
          <w:b w:val="false"/>
          <w:i w:val="false"/>
          <w:color w:val="000000"/>
          <w:sz w:val="28"/>
        </w:rPr>
        <w:t>
      Ағаштарды желегiмен сүйреп шығару кезiнде жоғарғы қоймаларда /ағаш тиеу пункттерiнде/ кесiндi қалдықтарын жағу осы Ережелердiң 7-тармағында көзделген тәртiпте ағаш дайындау, сүйреп шығару және орманнан тасып шығару iсiнiң бүкiл кезеңi бойы жүргiзiлуi мүмкiн. 
</w:t>
      </w:r>
      <w:r>
        <w:br/>
      </w:r>
      <w:r>
        <w:rPr>
          <w:rFonts w:ascii="Times New Roman"/>
          <w:b w:val="false"/>
          <w:i w:val="false"/>
          <w:color w:val="000000"/>
          <w:sz w:val="28"/>
        </w:rPr>
        <w:t>
      11. Өрт қауiпi маусымында кеспеағаштар алаңдарында кесiлген ағаштарды қалдыру жағдайында олар бұтақтарынан тазартылуға және жер үстiне тығыздалып үйiлуге тиiс. 
</w:t>
      </w:r>
      <w:r>
        <w:br/>
      </w:r>
      <w:r>
        <w:rPr>
          <w:rFonts w:ascii="Times New Roman"/>
          <w:b w:val="false"/>
          <w:i w:val="false"/>
          <w:color w:val="000000"/>
          <w:sz w:val="28"/>
        </w:rPr>
        <w:t>
      Өрт қауiпi маусымында кеспеағаш алаңында қалдырылған дайындалған сүрек қатарлана немесе текшелене жиналуға тиiс. 
</w:t>
      </w:r>
      <w:r>
        <w:br/>
      </w:r>
      <w:r>
        <w:rPr>
          <w:rFonts w:ascii="Times New Roman"/>
          <w:b w:val="false"/>
          <w:i w:val="false"/>
          <w:color w:val="000000"/>
          <w:sz w:val="28"/>
        </w:rPr>
        <w:t>
      12. Өрт қауiпi маусымында дайындалған сүректерiмен қалдырылған құрғақ жерлердегi қылқан жапырақты ормандардағы, сондай-ақ шiрiту үшiн қалдырылған кесiндi қалдықтары бар кеспеағаш алаңы енi кемiнде 1,4 метр минералдандырылған жолақпен жиектеледi. Көлемi 25 гектардан астам осындай кеспеағаштар, одан басқа, 25 гектардан аспайтын кеспеағаштар алаңдары аталған ендiк бойынша минералдандырылған жолақтарға бөлiнедi. 
</w:t>
      </w:r>
      <w:r>
        <w:br/>
      </w:r>
      <w:r>
        <w:rPr>
          <w:rFonts w:ascii="Times New Roman"/>
          <w:b w:val="false"/>
          <w:i w:val="false"/>
          <w:color w:val="000000"/>
          <w:sz w:val="28"/>
        </w:rPr>
        <w:t>
      13. Дайындалған сүректердi қатарлап жинау "Ағаш материалдарының қоймалары. Жобалаудың өртке қарсы нормалары" СНиП 2.11.06-91 талаптарына сәйкес жүргiзуге тиiс. 
</w:t>
      </w:r>
      <w:r>
        <w:br/>
      </w:r>
      <w:r>
        <w:rPr>
          <w:rFonts w:ascii="Times New Roman"/>
          <w:b w:val="false"/>
          <w:i w:val="false"/>
          <w:color w:val="000000"/>
          <w:sz w:val="28"/>
        </w:rPr>
        <w:t>
      Ағаш қатарлап жиналатын орындар төңiрегi мен аталған өртке қарсы оқшаулаудың төңiрегi тез от алатын материалдардан тазартылады және енi кемiнде 1,4 метр минералдандырылған жолақпен, ал құрғақ топырақты жерлердегi қылқан жапырақты екпелер бiр-бiрiнен 5-10 метр қашықтықта осындай қосарласқан жолақтармен жиектеледi. 
</w:t>
      </w:r>
      <w:r>
        <w:br/>
      </w:r>
      <w:r>
        <w:rPr>
          <w:rFonts w:ascii="Times New Roman"/>
          <w:b w:val="false"/>
          <w:i w:val="false"/>
          <w:color w:val="000000"/>
          <w:sz w:val="28"/>
        </w:rPr>
        <w:t>
      14. Орман қоры учаскелерi ұзақ мерзiмдi пайдалануға берiлген ағаш дайындаушы кәсiпорын осы Ережелердiң 9-12 тармақтары талаптарын орындаумен бiрге, мыналарды орындауға: 
</w:t>
      </w:r>
      <w:r>
        <w:br/>
      </w:r>
      <w:r>
        <w:rPr>
          <w:rFonts w:ascii="Times New Roman"/>
          <w:b w:val="false"/>
          <w:i w:val="false"/>
          <w:color w:val="000000"/>
          <w:sz w:val="28"/>
        </w:rPr>
        <w:t>
      а/ орман шаруашылығының облыстық мемлекеттiк басқару органының келiсiмi бойынша өртке қарсы шаралардың жоспарларын жасауға және бекiтуге, оларды жұмыстар орындарында, пайдаланылып жүрген ағаш тасу жолдары орналасқан орындарда, елдi мекендерде жоспарда көрсетiлген мерзiмде жүргiзудi қамтамасыз етуге; 
</w:t>
      </w:r>
      <w:r>
        <w:br/>
      </w:r>
      <w:r>
        <w:rPr>
          <w:rFonts w:ascii="Times New Roman"/>
          <w:b w:val="false"/>
          <w:i w:val="false"/>
          <w:color w:val="000000"/>
          <w:sz w:val="28"/>
        </w:rPr>
        <w:t>
      б/ орман өртi шыққан жағдайда атқарушы өкiмет бекiткен орман өртiн сөндiру жөнiнде күштер мен құрамдардың өзара әрекетi жоспарына /2 қосымша/ сәйкес өртті сөндiрудi жүзеге асыруға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Қарамағында темiр және автомобиль жолдары бар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кәсiпорындарына және ұйымдарға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Орман алқабы арқылы өтетiн қарамағында пайдаланылып жүрген темiр және автомобиль жолдары /оның iшiнде ағаш таситын/ бар кәсiпорындар мен ұйымдар: 
</w:t>
      </w:r>
      <w:r>
        <w:br/>
      </w:r>
      <w:r>
        <w:rPr>
          <w:rFonts w:ascii="Times New Roman"/>
          <w:b w:val="false"/>
          <w:i w:val="false"/>
          <w:color w:val="000000"/>
          <w:sz w:val="28"/>
        </w:rPr>
        <w:t>
      а/ темiр және автомобиль жолдары бойындағы жолақ бөлiктердi шырпы-бұтадан, тез жанатын материалдардан таза ұстауға; 
</w:t>
      </w:r>
      <w:r>
        <w:br/>
      </w:r>
      <w:r>
        <w:rPr>
          <w:rFonts w:ascii="Times New Roman"/>
          <w:b w:val="false"/>
          <w:i w:val="false"/>
          <w:color w:val="000000"/>
          <w:sz w:val="28"/>
        </w:rPr>
        <w:t>
      Ағаш тасылатын жолдардың екi жақ қанатында енi кемiнде 10 метр таза жолақ жасауға; 
</w:t>
      </w:r>
      <w:r>
        <w:br/>
      </w:r>
      <w:r>
        <w:rPr>
          <w:rFonts w:ascii="Times New Roman"/>
          <w:b w:val="false"/>
          <w:i w:val="false"/>
          <w:color w:val="000000"/>
          <w:sz w:val="28"/>
        </w:rPr>
        <w:t>
      б/ өткен тармақта аталған жолақ бөлiктердiң шекаралары бойынша қылқан жапырақты екпелерде енi 1,4 метр, ал құрғақ жердегi қылқан жапырақты екпелерде, сондай-ақ ағашы кесiлген жерлерде бiр-бiрiнен қашықтығы 5 метр осындай екi жолақ минералдандырылған жолақтар бөлiктерiн құруға; 
</w:t>
      </w:r>
      <w:r>
        <w:br/>
      </w:r>
      <w:r>
        <w:rPr>
          <w:rFonts w:ascii="Times New Roman"/>
          <w:b w:val="false"/>
          <w:i w:val="false"/>
          <w:color w:val="000000"/>
          <w:sz w:val="28"/>
        </w:rPr>
        <w:t>
      в/ жолдарға жақын төңiректе орналасқан құрғақ жерлердегi қылқан жапырақты екпелерде, сондай-ақ ағаш көпiрлер, станция жолдары, тұрғын үйлер мен жол жолаушылар будкалары төңiрегiнде текшеленген шпалдар мен қардан қорғайтын қалқандар құру және енi 1,4 метр минералдандырылған жолақты өрт қауiпi маусымы бойы таза күйде ұстауға; 
</w:t>
      </w:r>
      <w:r>
        <w:br/>
      </w:r>
      <w:r>
        <w:rPr>
          <w:rFonts w:ascii="Times New Roman"/>
          <w:b w:val="false"/>
          <w:i w:val="false"/>
          <w:color w:val="000000"/>
          <w:sz w:val="28"/>
        </w:rPr>
        <w:t>
      г/ мүмкiн болатын өрттi дер кезiнде айқындау және оны жою мақсатында орман алқабы арқылы өтетiн темiр жолда тепловоз тартатын учаскелерде өрт қауiпi маусымында шолушылық күзет ұйымдастыруға; 
</w:t>
      </w:r>
      <w:r>
        <w:br/>
      </w:r>
      <w:r>
        <w:rPr>
          <w:rFonts w:ascii="Times New Roman"/>
          <w:b w:val="false"/>
          <w:i w:val="false"/>
          <w:color w:val="000000"/>
          <w:sz w:val="28"/>
        </w:rPr>
        <w:t>
      д/ тепловоздардың өрт қауiпi бар учаскелердегi қозғалысы кезiнде двигательдердiң ауыспалы жұмысының күрт күшеюiне жол бермеуге және двигательдердiң бостан-бос ұзақ жұмыс iстеуiне жол бермеу керек; 
</w:t>
      </w:r>
      <w:r>
        <w:br/>
      </w:r>
      <w:r>
        <w:rPr>
          <w:rFonts w:ascii="Times New Roman"/>
          <w:b w:val="false"/>
          <w:i w:val="false"/>
          <w:color w:val="000000"/>
          <w:sz w:val="28"/>
        </w:rPr>
        <w:t>
      е/ тепловоздарды өрт қауiпi бар учаскелерде жалынды сөндiрiп отыратын құралынсыз пайдалануға жол берiлмеуiн қадағалауға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Орманды жанама мақсатта пайдалануды, шайыр,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орман материалдарын дайындауды жүзеге асырушы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ағаш дайындаушыларға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Орманды жанама мақсатта пайдалануды, қосымша орман материалдарын дайындауды жүзеге асырушы ағаш дайындаушылар: 
</w:t>
      </w:r>
      <w:r>
        <w:br/>
      </w:r>
      <w:r>
        <w:rPr>
          <w:rFonts w:ascii="Times New Roman"/>
          <w:b w:val="false"/>
          <w:i w:val="false"/>
          <w:color w:val="000000"/>
          <w:sz w:val="28"/>
        </w:rPr>
        <w:t>
      а/ өндiрiстiк объектiлердi орман иеленушiлермен келiсiм бойынша жерлердегi орман қабырғасынан кемiнде 50 метр қашықтықта орналастыруға; 
</w:t>
      </w:r>
      <w:r>
        <w:br/>
      </w:r>
      <w:r>
        <w:rPr>
          <w:rFonts w:ascii="Times New Roman"/>
          <w:b w:val="false"/>
          <w:i w:val="false"/>
          <w:color w:val="000000"/>
          <w:sz w:val="28"/>
        </w:rPr>
        <w:t>
      б/ өрт қауiпi маусымында жұмыс iстемейтiн уақытта өндiрiс объектiлерi шоғырландырылған жерлерде күзеттi қамтамасыз етуге; 
</w:t>
      </w:r>
      <w:r>
        <w:br/>
      </w:r>
      <w:r>
        <w:rPr>
          <w:rFonts w:ascii="Times New Roman"/>
          <w:b w:val="false"/>
          <w:i w:val="false"/>
          <w:color w:val="000000"/>
          <w:sz w:val="28"/>
        </w:rPr>
        <w:t>
      в/ өндiрiстiк объектiлерден радиусы 50 метр аумақты тез жанатын материалдардан таза ұстауға; 
</w:t>
      </w:r>
      <w:r>
        <w:br/>
      </w:r>
      <w:r>
        <w:rPr>
          <w:rFonts w:ascii="Times New Roman"/>
          <w:b w:val="false"/>
          <w:i w:val="false"/>
          <w:color w:val="000000"/>
          <w:sz w:val="28"/>
        </w:rPr>
        <w:t>
      г/ осы аумақтардың шекаралы бойынша енi кемiнде 1,4 метр минералдандырылған жолақ, ал құрғақ жерлердегi қылқан жапырақты екпелерде енi сондай бiр-бiрiнен қашықтығы 5-10 метр екi минералдандырылған жолақ құруға мiндеттi. 
</w:t>
      </w:r>
      <w:r>
        <w:br/>
      </w:r>
      <w:r>
        <w:rPr>
          <w:rFonts w:ascii="Times New Roman"/>
          <w:b w:val="false"/>
          <w:i w:val="false"/>
          <w:color w:val="000000"/>
          <w:sz w:val="28"/>
        </w:rPr>
        <w:t>
      17. Шайыр дайындаушы ағаш дайындаушылар: 
</w:t>
      </w:r>
      <w:r>
        <w:br/>
      </w:r>
      <w:r>
        <w:rPr>
          <w:rFonts w:ascii="Times New Roman"/>
          <w:b w:val="false"/>
          <w:i w:val="false"/>
          <w:color w:val="000000"/>
          <w:sz w:val="28"/>
        </w:rPr>
        <w:t>
      а/ шайыр сақтау үшiн аралық қойманы тез жанатын материалдардан тазартылған алаңдарда орналастыруға, алаңдар төңiрегiнде енi 1,4 метр минералдандырылған жолақ төсеуге; 
</w:t>
      </w:r>
      <w:r>
        <w:br/>
      </w:r>
      <w:r>
        <w:rPr>
          <w:rFonts w:ascii="Times New Roman"/>
          <w:b w:val="false"/>
          <w:i w:val="false"/>
          <w:color w:val="000000"/>
          <w:sz w:val="28"/>
        </w:rPr>
        <w:t>
      б/ орман иеленушiлер келiсiмi бойынша шайыр сақтайтын негiзгi қойманы ашық, тез жанатын материалдардан тазартылған алаңқайларда орман қанатынан кемiнде 50 метр қашықтықта орналастыруға; 
</w:t>
      </w:r>
      <w:r>
        <w:br/>
      </w:r>
      <w:r>
        <w:rPr>
          <w:rFonts w:ascii="Times New Roman"/>
          <w:b w:val="false"/>
          <w:i w:val="false"/>
          <w:color w:val="000000"/>
          <w:sz w:val="28"/>
        </w:rPr>
        <w:t>
      в/ осы аймақтардың шекаралары бойынша енi кемiнде 1,4 метр минералдандырылған жолақ жасап, оны өрт қауiпi маусымы бойы таза жай-күйде ұстауға; 
</w:t>
      </w:r>
      <w:r>
        <w:br/>
      </w:r>
      <w:r>
        <w:rPr>
          <w:rFonts w:ascii="Times New Roman"/>
          <w:b w:val="false"/>
          <w:i w:val="false"/>
          <w:color w:val="000000"/>
          <w:sz w:val="28"/>
        </w:rPr>
        <w:t>
      г/ шайыр жинау үшiн әзiрленген учаскелерде темекi шегуге арналған орындар жабдықтауға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Мұнай-газ барлаушы және мұнай газ өндiрушi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кәсiпорындар мен ұйымдарға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18. Мұнай-газ барлаушы және мұнай-газ өндiрушi кәсiпорындар мен ұйымдар орман қоры аумағында жұмыс жүргiзу кезiнде: 
</w:t>
      </w:r>
      <w:r>
        <w:br/>
      </w:r>
      <w:r>
        <w:rPr>
          <w:rFonts w:ascii="Times New Roman"/>
          <w:b w:val="false"/>
          <w:i w:val="false"/>
          <w:color w:val="000000"/>
          <w:sz w:val="28"/>
        </w:rPr>
        <w:t>
      а/ бұрғы скважинасы және басқа құрылысқа бөлiнген аумақты өрт қауiпi маусымы бойы тез жанатын материалдардан таза ұстауға, осы аумақтар шекаралары бойынша енi кемiнде 1,4 метр минералдандырылған жолақ құру және оны өрт қауiпi маусымы бойы таза жай-күйде ұстауға; 
</w:t>
      </w:r>
      <w:r>
        <w:br/>
      </w:r>
      <w:r>
        <w:rPr>
          <w:rFonts w:ascii="Times New Roman"/>
          <w:b w:val="false"/>
          <w:i w:val="false"/>
          <w:color w:val="000000"/>
          <w:sz w:val="28"/>
        </w:rPr>
        <w:t>
      б/ бұрғыланатын және пайдаланылатын скважиналардан радиусы 50 метр алаңды /радиусы 25 метр жерде жабық жүйе бойынша мұнай және газ скважиналарын пайдалану кезiнде/ толық тазартуға; 
</w:t>
      </w:r>
      <w:r>
        <w:br/>
      </w:r>
      <w:r>
        <w:rPr>
          <w:rFonts w:ascii="Times New Roman"/>
          <w:b w:val="false"/>
          <w:i w:val="false"/>
          <w:color w:val="000000"/>
          <w:sz w:val="28"/>
        </w:rPr>
        <w:t>
      в/ мұнайды ашық ыдыста және котлаванда сақтауға, сондай-ақ аумақты жанатын заттармен /мұнай, мазут және т. б./ жастауға жол бермеуге; 
</w:t>
      </w:r>
      <w:r>
        <w:br/>
      </w:r>
      <w:r>
        <w:rPr>
          <w:rFonts w:ascii="Times New Roman"/>
          <w:b w:val="false"/>
          <w:i w:val="false"/>
          <w:color w:val="000000"/>
          <w:sz w:val="28"/>
        </w:rPr>
        <w:t>
      г/ мұнай қалдықтарын жағып жiберудiң, егер оларды осындай жолмен жою өндiрiстiк технологияда көзделсе, тәртiбi мен уақытын орман қоры учаскелерiн иеленiшулермен келiсуге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Өз қарамағында электр қуатын беретiн, байланыс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радиоландыру және тұрба құбыры желiлерi бар кәсiпорындар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ұйымдарға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Өз қарамағында электр қуатын беретiн, байланыс және радиоландыру желiлерi бар кәсiпорындар мен ұйымдар өрт қауiпi маусымы бойы осы желiлер өтетiн алаңқайларды өрттен қауiпсiз жай-күйде ұстауға мiндеттi және құрғақ жерлердегi осындай желiлердiң ағаш дiңгектерi мен бағаналарын радиусы 2 -2,5 метр етiп топырақпен жабуы қажет. 
</w:t>
      </w:r>
      <w:r>
        <w:br/>
      </w:r>
      <w:r>
        <w:rPr>
          <w:rFonts w:ascii="Times New Roman"/>
          <w:b w:val="false"/>
          <w:i w:val="false"/>
          <w:color w:val="000000"/>
          <w:sz w:val="28"/>
        </w:rPr>
        <w:t>
      Өз қарамағында тұрба құбыры бар кәсiпорындар мен ұйымдар өрт қауiпi маусымы бойы орман алқабы арқылы өтетiн тұрба құбырлары бойындағы жолақ алқабы мен күзет аймағын өрттен қауiпсiз жәй-күйде ұстауға және желiлер бойынша айнамалар үй-жәйi, сондай-ақ тұрба құбырларындағы құдықтар төңiрегiнде енi 2 - 2,5 метр минералдандырылған жолақ жасауға мiндетi.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Ормандарда iздестiру және ғылыми-зерттеу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жұмысын жүргiзушi кәсiпорындар мен ұйымдарға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Iздестiру, геодезиялық, геологиялық, орман орналастыру және басқа экспедициялар, партиялар мен отрядтар жұмыстарды бастағанға дейiн жұмыс жүргiзiлетiн, негiзгi базалар орналастырылатын, ормандағы жүрiс маршруттары жолы орындарын және өрттiң алдын алу және сөндiру жөнiндегi шаралар тiзбесi жөнiнде орман қоры учаскелерiн иеленушiлермен келiсуге мiндеттi. 
</w:t>
      </w:r>
      <w:r>
        <w:br/>
      </w:r>
      <w:r>
        <w:rPr>
          <w:rFonts w:ascii="Times New Roman"/>
          <w:b w:val="false"/>
          <w:i w:val="false"/>
          <w:color w:val="000000"/>
          <w:sz w:val="28"/>
        </w:rPr>
        <w:t>
      21. Өрт қауiпi кезеңiнде орман аймағындағы iздестiру базалары, геодезиялық, геологиялық, орман орналастыру және басқа экспедициялар, партиялар мен отрядтар орналасқан жерлердiң шекаралары бойынша енi кемiнде 1,5 метр минералдандырылған жолақ құруы, аумақты тұрақты түрде түрлiше жанғыш қалдықтардан тазартып отыру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Орманды мәдени-сауықтыру мақсатында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кезiнде кәсiпорындарға,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ұйымдарға, мекемелерге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Ормандарда мәдени-сауықтыру шараларын жүргiзушi ұйымдарға /туристiк базаларға, сауықтыру лагерлерiне, санаторийлерге, демалыс үйлерiне және басқа/ өрт қауiпi маусымында орман учаскелерiн туристiк тұрақ орнату және басқа да бұқаралық шаралар өткiзу үшiн тұрақты демалыс орындары ретiнде пайдалануға тек орман қоры учаскелерiн иеленушiлердiң келiсiмi бойынша осы учаскелердi олардың нұсқауы бойынша от жағу және қоқыс жинайтын орындарды жабдықтау, сондай-ақ учаскелер төңiрегiнде енi кемiнде 1,5 метр минералдандырылған жолақ құрып, учаскелердiң қоқыстың жанбайтын жәй-күйi қалпында ұстау жағдайында ғана пайдалануға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Орман қоры учаскелерiн иеленушiлерге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Орман қоры учаскелерiн иеленушiлер: 
</w:t>
      </w:r>
      <w:r>
        <w:br/>
      </w:r>
      <w:r>
        <w:rPr>
          <w:rFonts w:ascii="Times New Roman"/>
          <w:b w:val="false"/>
          <w:i w:val="false"/>
          <w:color w:val="000000"/>
          <w:sz w:val="28"/>
        </w:rPr>
        <w:t>
      а/ орманда өртке қарсы жармалар, жолдар, өртке қарсы минералдандырылған қорғаныш жолақтарын, орлар, су қоймаларын құруға, орманды тез жанатын материалдардан тазартуға және басқа ормандардың өрт қауiпсiздiгiн арттыруға бағытталған орман шаруашылығы шараларын жүргiзуге; 
</w:t>
      </w:r>
      <w:r>
        <w:br/>
      </w:r>
      <w:r>
        <w:rPr>
          <w:rFonts w:ascii="Times New Roman"/>
          <w:b w:val="false"/>
          <w:i w:val="false"/>
          <w:color w:val="000000"/>
          <w:sz w:val="28"/>
        </w:rPr>
        <w:t>
      б/ халықтың, мектеп оқушыларының арасында, орманда объектiлерi бар немесе онда жұмыс жүргiзетiн кәсiпорындардың, ұйымдар мен мекемелердiң жұмысшылары мен қызметшiлерiнiң арасында отқа сақтықпен қарау және орман өртiн сөндiру мәселелерi жөнiнде түсiнiк жұмысын жүргiзуге; 
</w:t>
      </w:r>
      <w:r>
        <w:br/>
      </w:r>
      <w:r>
        <w:rPr>
          <w:rFonts w:ascii="Times New Roman"/>
          <w:b w:val="false"/>
          <w:i w:val="false"/>
          <w:color w:val="000000"/>
          <w:sz w:val="28"/>
        </w:rPr>
        <w:t>
      в/ халық барынша жиi қатынайтын орман учаскелерiнде, сондай-ақ жаппай пайдаланылатын орман жолдары бойында орманда отқа сақтықпен қарау қажеттiгi және өрт қауiпсiздiгi ережелерiн бұзғаны үшiн жауаптылық жөнiнде ескертетiн хабарландыру мен плакаттар қоюға; 
</w:t>
      </w:r>
      <w:r>
        <w:br/>
      </w:r>
      <w:r>
        <w:rPr>
          <w:rFonts w:ascii="Times New Roman"/>
          <w:b w:val="false"/>
          <w:i w:val="false"/>
          <w:color w:val="000000"/>
          <w:sz w:val="28"/>
        </w:rPr>
        <w:t>
      г/ жаппай пайдаланылатын орман жолы бойында демалатын және темекi шегетiн орындар жабдықтауға; 
</w:t>
      </w:r>
      <w:r>
        <w:br/>
      </w:r>
      <w:r>
        <w:rPr>
          <w:rFonts w:ascii="Times New Roman"/>
          <w:b w:val="false"/>
          <w:i w:val="false"/>
          <w:color w:val="000000"/>
          <w:sz w:val="28"/>
        </w:rPr>
        <w:t>
      д/ орман қоры аумағында орман шыққан өрттiң авиациялық және жер үстiнде күзет ұйымдастыру жолымен, өрт мұнаралары арқылы байқау жолымен дер кезiнде анықтап, оны жою шараларын қабылдауға; 
</w:t>
      </w:r>
      <w:r>
        <w:br/>
      </w:r>
      <w:r>
        <w:rPr>
          <w:rFonts w:ascii="Times New Roman"/>
          <w:b w:val="false"/>
          <w:i w:val="false"/>
          <w:color w:val="000000"/>
          <w:sz w:val="28"/>
        </w:rPr>
        <w:t>
      е/ материалдық-техникалық базаны, орман өртiн сөндiретiн командалардың, бөлiмшелер мен звенолардың күштерi мен құралдарын жауынгерлiк тұрақты әзiрлiкте ұстауға; 
</w:t>
      </w:r>
      <w:r>
        <w:br/>
      </w:r>
      <w:r>
        <w:rPr>
          <w:rFonts w:ascii="Times New Roman"/>
          <w:b w:val="false"/>
          <w:i w:val="false"/>
          <w:color w:val="000000"/>
          <w:sz w:val="28"/>
        </w:rPr>
        <w:t>
      ж/ өрт сөндiретiн командалардың, бөлiмшелердiң және звенолардың жеке құрамын үнемi дайындық пен машықтандыру жағдайында ұстап, оларға орман өртiн сөндiрудiң тәсiлдерi мен тактикасын үйретуге; 
</w:t>
      </w:r>
      <w:r>
        <w:br/>
      </w:r>
      <w:r>
        <w:rPr>
          <w:rFonts w:ascii="Times New Roman"/>
          <w:b w:val="false"/>
          <w:i w:val="false"/>
          <w:color w:val="000000"/>
          <w:sz w:val="28"/>
        </w:rPr>
        <w:t>
      з/ 1985 жылғы 11 қыркүйекте бекiтiлген "Қазақстанды орман аудандарына бөлу және өртке қарсы шаралар нормативтерiнiң" ұсыныстарына сәйкес орман алқабын өртке қарсы қорғаныш /бөгеу, тосқауыл/ жүйелерiне бөлуге, отты оқшаулар бөлiктерiн құруға; 
</w:t>
      </w:r>
      <w:r>
        <w:br/>
      </w:r>
      <w:r>
        <w:rPr>
          <w:rFonts w:ascii="Times New Roman"/>
          <w:b w:val="false"/>
          <w:i w:val="false"/>
          <w:color w:val="000000"/>
          <w:sz w:val="28"/>
        </w:rPr>
        <w:t>
      и/ қылқан жапырақты ормандарға жақын орналасқан елдi мекендердi қорғау үшiн енi кемiнде 50 метр жолақ құруға, олардың бойымен енi 2,5 метр минералдандырылған жолақтар жасауға мiндеттi.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 Орман өртiн сөндiру жөнiнде кәсiпорындарына,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ұйымдарға, мекемелер мен азаматтарға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24. Ормандарда поселкелерi, жолдары, қоймалары, құрылыстары мен өзге де объектiлерi бар және онда жұмыс жүргiзетiн орман пайдаланушылар мен кәсiпорындарды, мекемелер мен ұйымдар орманда өрт шыққан кезде жұмыс орындарында, поселкелер маңында, жолдар, қоймалар мен өзге де объектiлер қасында өздерiнiң күштерi мен құралдары арқылы сол өрттi дереу жою шарасын қолдануға және өрт жөнiнде орман қоры учаскелерi иелерiне немесе жергiлiктi жердегi атқарушы өкiмет органдарына, милицияға және өрт күзетiне хабарлауға мiндеттi. 
</w:t>
      </w:r>
      <w:r>
        <w:br/>
      </w:r>
      <w:r>
        <w:rPr>
          <w:rFonts w:ascii="Times New Roman"/>
          <w:b w:val="false"/>
          <w:i w:val="false"/>
          <w:color w:val="000000"/>
          <w:sz w:val="28"/>
        </w:rPr>
        <w:t>
      25. Азаматтар орманда өрт шыққанын байқаған кезде оны дереу сөндiру шарасын қолдануға, ал өрттi өз күштерiмен сөндiруге мүмкiндiк жоқ жағдайда ол жөнiнде орман шаруашылығы қызметкерлерiне, милицияға, өрт күзетiне немесе жергiлiктi жердегi атқарушы өкiмет органдарына хабарлауға мiндеттi. 
</w:t>
      </w:r>
      <w:r>
        <w:br/>
      </w:r>
      <w:r>
        <w:rPr>
          <w:rFonts w:ascii="Times New Roman"/>
          <w:b w:val="false"/>
          <w:i w:val="false"/>
          <w:color w:val="000000"/>
          <w:sz w:val="28"/>
        </w:rPr>
        <w:t>
      26. Кәсiпорындардың, ұйымдардың және мекемелердiң басшылары орман күзетi қызметкерлерiнiң талабы бойынша орман өртiн сөндiруге қатысатын жұмысшылар мен техникалық құралдардың жергiлiктi жердегi атқарушы өкiмет органдары бекiткен тәртiпте дереу жiберуге мiндеттi. 
</w:t>
      </w:r>
      <w:r>
        <w:br/>
      </w:r>
      <w:r>
        <w:rPr>
          <w:rFonts w:ascii="Times New Roman"/>
          <w:b w:val="false"/>
          <w:i w:val="false"/>
          <w:color w:val="000000"/>
          <w:sz w:val="28"/>
        </w:rPr>
        <w:t>
      27. Жергiлiктi жердегi атқарушы өкiмет органының шешiмiне сәйкес орман өртiн сөндiруге тартылған азаматтар бұл жұмысты орман күзетi қызметкерлерiнiң басқаруымен орындайды.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ХII. Ормандарда өрт қауiпсiздiгi ережелерiн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бұзғаны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28. Орманды өртегенi, отқа сақтықпен қарамауы салдарынан ағаштарды жойғаны немесе зақымдағаны, өрт қауiпсiздiгi ережелерiн бұзғаны, мұның өзi орман өртiнiң шығуына немесе оның елеулi алаңға таралуына әкеп соқтырғаны үшiн айыпты тұлғалар Қазақстан Республикасының заңдарына сәйкес бас еркiнен айыру, әкiмшiлiк, материалдық және өзге де жауапкершiлiкке тартылады. 
</w:t>
      </w:r>
      <w:r>
        <w:br/>
      </w:r>
      <w:r>
        <w:rPr>
          <w:rFonts w:ascii="Times New Roman"/>
          <w:b w:val="false"/>
          <w:i w:val="false"/>
          <w:color w:val="000000"/>
          <w:sz w:val="28"/>
        </w:rPr>
        <w:t>
      29. Ормандарда өрт қауiпсiздiгi ережелерiн бұзғаны үшiн айыппұл салу немесе басқа да әкiмшiлiк тұрғыда ықпал жасау шараларын қолдану лауазымды тұлғалар мен азаматтарды орман шаруашылығын басқару органы белгiлеген мерзiм iшiнде жiберiлген тәртiп бұзушылықты жою мiндетiнен ажыратпайды. 
</w:t>
      </w:r>
      <w:r>
        <w:br/>
      </w:r>
      <w:r>
        <w:rPr>
          <w:rFonts w:ascii="Times New Roman"/>
          <w:b w:val="false"/>
          <w:i w:val="false"/>
          <w:color w:val="000000"/>
          <w:sz w:val="28"/>
        </w:rPr>
        <w:t>
      30. Орман өртiнiң шығуына кiнәлi заңды және жеке тұлғалар Қазақстан Республикасы заңдарында белгiленген мөлшерде және тәртiпте орман шаруашылығына келтiрген зиянның орнын толтыруға мiндеттi. 
</w:t>
      </w:r>
      <w:r>
        <w:br/>
      </w:r>
      <w:r>
        <w:rPr>
          <w:rFonts w:ascii="Times New Roman"/>
          <w:b w:val="false"/>
          <w:i w:val="false"/>
          <w:color w:val="000000"/>
          <w:sz w:val="28"/>
        </w:rPr>
        <w:t>
      31. Заңды және жеке тұлғалар ормандарда орман өртiнiң шығуына немесе таралуына сөзсiз қауiп туғызатын өрт қауiпсiздiгi ережелерiн бұзушылықты жою жөнiндегi ұйғарымды орындамаған жағдайда орман шаруашылығын басқару органы жергiлiктi жерлердегi атқарушы өкiмет органдарының келiсiмiмен бұзушылықты жойғанға дейiн ормандағы учаскелер мен объектiлердегi шаруашылық қызметтi тоқтатып қоя алады. 
</w:t>
      </w:r>
      <w:r>
        <w:br/>
      </w:r>
      <w:r>
        <w:rPr>
          <w:rFonts w:ascii="Times New Roman"/>
          <w:b w:val="false"/>
          <w:i w:val="false"/>
          <w:color w:val="000000"/>
          <w:sz w:val="28"/>
        </w:rPr>
        <w:t>
      Қажеттi жағдайларда бұзушылық жөнiндегi материалдар айыптыларды заңдарда белгiленген жауапкершiлiкке тарту үшiн аймақтық табиғат қорғау прокуратурасына жiберiледi.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ХIII. Орман өртiн сөндiрудi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32. Орман шаруашылығы кәсiпорынның басшысы өрт туралы хабарды алған соң өрт шыққан аумақ бекiтiлген өрт-химиялық стансаның күшiмен өрттi сөндiруге дереу шара қолдануға мiндеттi. 
</w:t>
      </w:r>
      <w:r>
        <w:br/>
      </w:r>
      <w:r>
        <w:rPr>
          <w:rFonts w:ascii="Times New Roman"/>
          <w:b w:val="false"/>
          <w:i w:val="false"/>
          <w:color w:val="000000"/>
          <w:sz w:val="28"/>
        </w:rPr>
        <w:t>
      33. Өрт-химия стансасына өрт туралы тiкелей хабар берiлген кезде, станса бастығы: 
</w:t>
      </w:r>
      <w:r>
        <w:br/>
      </w:r>
      <w:r>
        <w:rPr>
          <w:rFonts w:ascii="Times New Roman"/>
          <w:b w:val="false"/>
          <w:i w:val="false"/>
          <w:color w:val="000000"/>
          <w:sz w:val="28"/>
        </w:rPr>
        <w:t>
      а/ команданы немесе жеке бригаданы өрт сөндiруге баруына дайындық жөнiнде шара қолдануға; 
</w:t>
      </w:r>
      <w:r>
        <w:br/>
      </w:r>
      <w:r>
        <w:rPr>
          <w:rFonts w:ascii="Times New Roman"/>
          <w:b w:val="false"/>
          <w:i w:val="false"/>
          <w:color w:val="000000"/>
          <w:sz w:val="28"/>
        </w:rPr>
        <w:t>
      б/ орман шаруашылығы кәсiпорны басшысынан немесе орманшыдан қажеттi нұсқаулар алуға; 
</w:t>
      </w:r>
      <w:r>
        <w:br/>
      </w:r>
      <w:r>
        <w:rPr>
          <w:rFonts w:ascii="Times New Roman"/>
          <w:b w:val="false"/>
          <w:i w:val="false"/>
          <w:color w:val="000000"/>
          <w:sz w:val="28"/>
        </w:rPr>
        <w:t>
      в/ кәсiпорынмен және орманшымен байланыс жоқ жағдайда команданы немесе жеке бригаданы өрт сөндiру жөнiндегi шешiмдi дербес қабылдауға мiндеттi. 
</w:t>
      </w:r>
      <w:r>
        <w:br/>
      </w:r>
      <w:r>
        <w:rPr>
          <w:rFonts w:ascii="Times New Roman"/>
          <w:b w:val="false"/>
          <w:i w:val="false"/>
          <w:color w:val="000000"/>
          <w:sz w:val="28"/>
        </w:rPr>
        <w:t>
      34. Орманшылық аумағында бiр мезгiлде бiрнеше жерде өрт шыққан кезде немесе өрттi тез жою үшiн жалғыз өрт-химия стансасының күштерi жеткiлiксiз болғанда орманшы бұл жөнiнде II тұрпаттағы өрт-химия стансасының немесе көршiлес орманшылық стансасының күш құралдарын өрт сөндiруге жiберу үшiн орман шаруашылығы басшыларына хабарлайды. 
</w:t>
      </w:r>
      <w:r>
        <w:br/>
      </w:r>
      <w:r>
        <w:rPr>
          <w:rFonts w:ascii="Times New Roman"/>
          <w:b w:val="false"/>
          <w:i w:val="false"/>
          <w:color w:val="000000"/>
          <w:sz w:val="28"/>
        </w:rPr>
        <w:t>
      35. Орман шаруашылығы кәсiпорнында жанып жатқан өрттi тез басу үшiн күштер мен құралдар жеткiлiксiз және өрттiң үлкен алқапқа таралу қауiпi айқын болған жағдайда кәсiпорын басшысы белгiленген тәртiпте өрттi сөндiруге халықты, жергiлiктi кәсiпорындардың, ұйымдардың және мекемелердiң өрт техникасы мен көлiк құралдарын қатыстыруға дереу шара қолдануға мiндеттi. 
</w:t>
      </w:r>
      <w:r>
        <w:br/>
      </w:r>
      <w:r>
        <w:rPr>
          <w:rFonts w:ascii="Times New Roman"/>
          <w:b w:val="false"/>
          <w:i w:val="false"/>
          <w:color w:val="000000"/>
          <w:sz w:val="28"/>
        </w:rPr>
        <w:t>
      Егер өрт стихиялық апаттық ала бастаса онда орман шаруашылығының басшысы өрт сөндiруге Азаматтық қорғаныс пен әскери бөлiмшелердiң құрамаларын қатыстыру шарасын қолдануы керек. 
</w:t>
      </w:r>
      <w:r>
        <w:br/>
      </w:r>
      <w:r>
        <w:rPr>
          <w:rFonts w:ascii="Times New Roman"/>
          <w:b w:val="false"/>
          <w:i w:val="false"/>
          <w:color w:val="000000"/>
          <w:sz w:val="28"/>
        </w:rPr>
        <w:t>
      36. Орман шаруашылығы кәсiпорны аумағындағы орман өртiн сөндiрудегi жалпы басшылық және өрттi жою үшiн толық және дер кезiнде шаралар қолдану жауапкершiлiк орман шаруашылығы директорларына жүктеледi. 
</w:t>
      </w:r>
      <w:r>
        <w:br/>
      </w:r>
      <w:r>
        <w:rPr>
          <w:rFonts w:ascii="Times New Roman"/>
          <w:b w:val="false"/>
          <w:i w:val="false"/>
          <w:color w:val="000000"/>
          <w:sz w:val="28"/>
        </w:rPr>
        <w:t>
      37. Жер үстiндегi күзет аудандарындағы әрбiр орман өртiн сөндiру жөнiндегi жұмыстарға тiкелей басшылықты өрт-химия стансасының бастығы /егер станса командасы құрамынан жалғыз ғана бригада келсе, бригадир/ жүзеге асырады. 
</w:t>
      </w:r>
      <w:r>
        <w:br/>
      </w:r>
      <w:r>
        <w:rPr>
          <w:rFonts w:ascii="Times New Roman"/>
          <w:b w:val="false"/>
          <w:i w:val="false"/>
          <w:color w:val="000000"/>
          <w:sz w:val="28"/>
        </w:rPr>
        <w:t>
      Өрт-химия стансасының күштерi келгенге дейiн өрт сөндiру басшылығын орман күзетiнiң қызметкерлерi (орманшы, орман шеберi, учаскелiк техник) жүзеге асырады. 
</w:t>
      </w:r>
      <w:r>
        <w:br/>
      </w:r>
      <w:r>
        <w:rPr>
          <w:rFonts w:ascii="Times New Roman"/>
          <w:b w:val="false"/>
          <w:i w:val="false"/>
          <w:color w:val="000000"/>
          <w:sz w:val="28"/>
        </w:rPr>
        <w:t>
      38. Ормандарды авиациялық күзету аудандарында өрт сөндiру басшылығын өрт сөндiруге жүрген парашют - өрт және авиадесант топтары iшiнен лауазымы жөнiнен үлкенi жүзеге асырады. 
</w:t>
      </w:r>
      <w:r>
        <w:br/>
      </w:r>
      <w:r>
        <w:rPr>
          <w:rFonts w:ascii="Times New Roman"/>
          <w:b w:val="false"/>
          <w:i w:val="false"/>
          <w:color w:val="000000"/>
          <w:sz w:val="28"/>
        </w:rPr>
        <w:t>
      39. Орман өртiн сөндiрудi басқарушы: 
</w:t>
      </w:r>
      <w:r>
        <w:br/>
      </w:r>
      <w:r>
        <w:rPr>
          <w:rFonts w:ascii="Times New Roman"/>
          <w:b w:val="false"/>
          <w:i w:val="false"/>
          <w:color w:val="000000"/>
          <w:sz w:val="28"/>
        </w:rPr>
        <w:t>
      а/ өрттi жоюмен байланысты емес шаралардың бүкiл жұмысын тоқтатып қоюға; 
</w:t>
      </w:r>
      <w:r>
        <w:br/>
      </w:r>
      <w:r>
        <w:rPr>
          <w:rFonts w:ascii="Times New Roman"/>
          <w:b w:val="false"/>
          <w:i w:val="false"/>
          <w:color w:val="000000"/>
          <w:sz w:val="28"/>
        </w:rPr>
        <w:t>
      б/ өрт сөндiруге қатысып жүрген адамдарды мүмкiн болатын электр тоғынан зақымданудан, уланудан, күюден қорғауды қамтамасыз етуге, ал қажеттi болғанда дәрiгерлiк көмек берушiлердi шақырып алуға; 
</w:t>
      </w:r>
      <w:r>
        <w:br/>
      </w:r>
      <w:r>
        <w:rPr>
          <w:rFonts w:ascii="Times New Roman"/>
          <w:b w:val="false"/>
          <w:i w:val="false"/>
          <w:color w:val="000000"/>
          <w:sz w:val="28"/>
        </w:rPr>
        <w:t>
      в/ адамдардың өмiрiне қауiп туған жағдайда дереу оларды құтқаруды ұйымдастыруға, бұл үшiн қолдағы барлық күш пен құралды пайдалануға; 
</w:t>
      </w:r>
      <w:r>
        <w:br/>
      </w:r>
      <w:r>
        <w:rPr>
          <w:rFonts w:ascii="Times New Roman"/>
          <w:b w:val="false"/>
          <w:i w:val="false"/>
          <w:color w:val="000000"/>
          <w:sz w:val="28"/>
        </w:rPr>
        <w:t>
      г/ жұмыстың техникалық жағынан қауiпсiздiгi жөнiндегi ережелердi өрт сөндiруде жұмыс iстеп жүргендердiң бәрiнiң қатаң орындауын қамтамасыз етуге; 
</w:t>
      </w:r>
      <w:r>
        <w:br/>
      </w:r>
      <w:r>
        <w:rPr>
          <w:rFonts w:ascii="Times New Roman"/>
          <w:b w:val="false"/>
          <w:i w:val="false"/>
          <w:color w:val="000000"/>
          <w:sz w:val="28"/>
        </w:rPr>
        <w:t>
      д/ өрт сөндiрiлгенге дейiн немесе оның жайылып өршiмеуiне дейiн өрт шыққан жердi тастауға және онда жұмысшыларды қалдырмауға; 
</w:t>
      </w:r>
      <w:r>
        <w:br/>
      </w:r>
      <w:r>
        <w:rPr>
          <w:rFonts w:ascii="Times New Roman"/>
          <w:b w:val="false"/>
          <w:i w:val="false"/>
          <w:color w:val="000000"/>
          <w:sz w:val="28"/>
        </w:rPr>
        <w:t>
      е/ орман өртi шыққан жердiң аумағында жұмыс орындаушы объектiнiң, кәсiпорынның, ұйымның басшысын немесе басқа лауазымды тұлғаны өрт шыққан жерге шақырып алу жөнiндегi шараларды қабылдауға мiндеттi.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ормандарында өрт қауiпсiздiгi   
</w:t>
      </w:r>
      <w:r>
        <w:br/>
      </w:r>
      <w:r>
        <w:rPr>
          <w:rFonts w:ascii="Times New Roman"/>
          <w:b w:val="false"/>
          <w:i w:val="false"/>
          <w:color w:val="000000"/>
          <w:sz w:val="28"/>
        </w:rPr>
        <w:t>
Ережелерiне 1-қосымша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Орман қорында жұмыс iстеушi орман пайдаланушылар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басқа кәсiпорындардың және ұйымдардың орман өртiн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сөндiру үшiн өрт жабдықтарымен және құралдарымен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нормалары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Орман қорында жұмыс iстеушi немесе ормандарда өзiнiң объектiлерi бар барлық орман пайдаланушылар, кәсiпорындар мен ұйымдар үшiн мiндеттi нормалар, оның iшiнде: 
</w:t>
      </w:r>
      <w:r>
        <w:br/>
      </w:r>
      <w:r>
        <w:rPr>
          <w:rFonts w:ascii="Times New Roman"/>
          <w:b w:val="false"/>
          <w:i w:val="false"/>
          <w:color w:val="000000"/>
          <w:sz w:val="28"/>
        </w:rPr>
        <w:t>
      ағаш дайындаушы кәсiпорындары /орталық кәсiпорындар - орман өнеркәсiбi шаруашылықтары, орман комбинаттары және басқалар қарамағында, орман пункттерiнiң, кеспеағаштардың, жоғарғы қоймалардың және сүрек дайындай жүргiзiлген басқа орындардың орман өртi пункттерi қарамағында шоғырландырылған орман өртi жабдықтары мен құралдарының пункттерi/; 
</w:t>
      </w:r>
      <w:r>
        <w:br/>
      </w:r>
      <w:r>
        <w:rPr>
          <w:rFonts w:ascii="Times New Roman"/>
          <w:b w:val="false"/>
          <w:i w:val="false"/>
          <w:color w:val="000000"/>
          <w:sz w:val="28"/>
        </w:rPr>
        <w:t>
      пайдалы қазбалар өндiрушi кәсiпорындар /құм, балшық, тас және басқа/; 
</w:t>
      </w:r>
      <w:r>
        <w:br/>
      </w:r>
      <w:r>
        <w:rPr>
          <w:rFonts w:ascii="Times New Roman"/>
          <w:b w:val="false"/>
          <w:i w:val="false"/>
          <w:color w:val="000000"/>
          <w:sz w:val="28"/>
        </w:rPr>
        <w:t>
      мұнай-газ өндiруші кәсiпорындар; 
</w:t>
      </w:r>
      <w:r>
        <w:br/>
      </w:r>
      <w:r>
        <w:rPr>
          <w:rFonts w:ascii="Times New Roman"/>
          <w:b w:val="false"/>
          <w:i w:val="false"/>
          <w:color w:val="000000"/>
          <w:sz w:val="28"/>
        </w:rPr>
        <w:t>
      орман қорында тас жолдар, мұнай-газ құбырлары, электр қуаты және байланыс желiлерi, сондай-ақ басқа да желiлiк объектiлерi бар кәсiпорындар; 
</w:t>
      </w:r>
      <w:r>
        <w:br/>
      </w:r>
      <w:r>
        <w:rPr>
          <w:rFonts w:ascii="Times New Roman"/>
          <w:b w:val="false"/>
          <w:i w:val="false"/>
          <w:color w:val="000000"/>
          <w:sz w:val="28"/>
        </w:rPr>
        <w:t>
      орман қорында iздестiру және зерттеу экспедициялары, партиялар, отрядтар, шөп, дәрi-дәрмек өсiмдiктерiн, техникалық шикiзаттар, жабайы өскен жемiс, жаңғақ, саңырауқұлақ, жидек және басқа ормандық тамақ өнiмiн, мал жаюмен шұғылданушы, ара өсiру мен омарта шаруасы жөнiндегi бригадалар; 
</w:t>
      </w:r>
      <w:r>
        <w:br/>
      </w:r>
      <w:r>
        <w:rPr>
          <w:rFonts w:ascii="Times New Roman"/>
          <w:b w:val="false"/>
          <w:i w:val="false"/>
          <w:color w:val="000000"/>
          <w:sz w:val="28"/>
        </w:rPr>
        <w:t>
      орман қорында жұмыс iстеушi туристiк базалар мен басқа ұйымдар үшiн. 
</w:t>
      </w:r>
      <w:r>
        <w:br/>
      </w:r>
      <w:r>
        <w:rPr>
          <w:rFonts w:ascii="Times New Roman"/>
          <w:b w:val="false"/>
          <w:i w:val="false"/>
          <w:color w:val="000000"/>
          <w:sz w:val="28"/>
        </w:rPr>
        <w:t>
      2. Орман өртiн сөндiру үшiн ағаш дайындаушы кәсiпорындарын өрт жабдықтары және құралдарымен қамтамасыз етудiң нормалары: 
</w:t>
      </w:r>
      <w:r>
        <w:br/>
      </w:r>
      <w:r>
        <w:rPr>
          <w:rFonts w:ascii="Times New Roman"/>
          <w:b w:val="false"/>
          <w:i w:val="false"/>
          <w:color w:val="000000"/>
          <w:sz w:val="28"/>
        </w:rPr>
        <w:t>
      а/ орталық кәсiпорын қарамағындағы өрт жабдықтары мен өрт сөндiру құралдарын шоғырландыру пунктi; 
</w:t>
      </w:r>
      <w:r>
        <w:br/>
      </w:r>
      <w:r>
        <w:rPr>
          <w:rFonts w:ascii="Times New Roman"/>
          <w:b w:val="false"/>
          <w:i w:val="false"/>
          <w:color w:val="000000"/>
          <w:sz w:val="28"/>
        </w:rPr>
        <w:t>
      су жинау цистерналары, оның iшiнде өздерi жасаған немесе көлемi 1500 метр су жинау үшiн резина ыдыстар - 2 дана /қолда арнайы орман өртiнiң автоцистернасы болса су жинайтын цистернаның қажетi жоқ/; 
</w:t>
      </w:r>
      <w:r>
        <w:br/>
      </w:r>
      <w:r>
        <w:rPr>
          <w:rFonts w:ascii="Times New Roman"/>
          <w:b w:val="false"/>
          <w:i w:val="false"/>
          <w:color w:val="000000"/>
          <w:sz w:val="28"/>
        </w:rPr>
        <w:t>
      аспалы шестерналы сорғыштар* - 2 комплект; 
</w:t>
      </w:r>
      <w:r>
        <w:br/>
      </w:r>
      <w:r>
        <w:rPr>
          <w:rFonts w:ascii="Times New Roman"/>
          <w:b w:val="false"/>
          <w:i w:val="false"/>
          <w:color w:val="000000"/>
          <w:sz w:val="28"/>
        </w:rPr>
        <w:t>
      Ескерту: &lt;*&gt; - өрт қаупiндегi маусымда көлiкте тұруы керек. 
</w:t>
      </w:r>
      <w:r>
        <w:br/>
      </w:r>
      <w:r>
        <w:rPr>
          <w:rFonts w:ascii="Times New Roman"/>
          <w:b w:val="false"/>
          <w:i w:val="false"/>
          <w:color w:val="000000"/>
          <w:sz w:val="28"/>
        </w:rPr>
        <w:t>
      өнiмдiлiгi минутына 600-800 метрлiк алып жүретiн мотопомпалары - 2 дана; 
</w:t>
      </w:r>
      <w:r>
        <w:br/>
      </w:r>
      <w:r>
        <w:rPr>
          <w:rFonts w:ascii="Times New Roman"/>
          <w:b w:val="false"/>
          <w:i w:val="false"/>
          <w:color w:val="000000"/>
          <w:sz w:val="28"/>
        </w:rPr>
        <w:t>
      500 қума метрлiк өртке су шашатын арынды сорғыштар, арынды су сорғыш - 20 комплект, Д 66-77 мм /400 қума метр/, 5 комплектор арынды су сорғыш Д 51 мм /100 қума метр/;
</w:t>
      </w:r>
      <w:r>
        <w:br/>
      </w:r>
      <w:r>
        <w:rPr>
          <w:rFonts w:ascii="Times New Roman"/>
          <w:b w:val="false"/>
          <w:i w:val="false"/>
          <w:color w:val="000000"/>
          <w:sz w:val="28"/>
        </w:rPr>
        <w:t>
     орман плугi немесе басқа да трактормен топырақ өңдейтiн құрал - 2 дана;
</w:t>
      </w:r>
      <w:r>
        <w:br/>
      </w:r>
      <w:r>
        <w:rPr>
          <w:rFonts w:ascii="Times New Roman"/>
          <w:b w:val="false"/>
          <w:i w:val="false"/>
          <w:color w:val="000000"/>
          <w:sz w:val="28"/>
        </w:rPr>
        <w:t>
     бульдозерлер - 1 дана;
</w:t>
      </w:r>
      <w:r>
        <w:br/>
      </w:r>
      <w:r>
        <w:rPr>
          <w:rFonts w:ascii="Times New Roman"/>
          <w:b w:val="false"/>
          <w:i w:val="false"/>
          <w:color w:val="000000"/>
          <w:sz w:val="28"/>
        </w:rPr>
        <w:t>
     тракторлар тiркемесiмен /жұмысқа қажеттi топырақ өңдеу құралымен/ - 2 дана;
</w:t>
      </w:r>
      <w:r>
        <w:br/>
      </w:r>
      <w:r>
        <w:rPr>
          <w:rFonts w:ascii="Times New Roman"/>
          <w:b w:val="false"/>
          <w:i w:val="false"/>
          <w:color w:val="000000"/>
          <w:sz w:val="28"/>
        </w:rPr>
        <w:t>
     жол таңдамай жүретiн немесе кез келген жерде жүре алатын қорапты автомашиналар /адамдар тасу үшiн/ - 1 дана;
</w:t>
      </w:r>
      <w:r>
        <w:br/>
      </w:r>
      <w:r>
        <w:rPr>
          <w:rFonts w:ascii="Times New Roman"/>
          <w:b w:val="false"/>
          <w:i w:val="false"/>
          <w:color w:val="000000"/>
          <w:sz w:val="28"/>
        </w:rPr>
        <w:t>
     отжандырғыш аппараттар - 3 дана;
</w:t>
      </w:r>
      <w:r>
        <w:br/>
      </w:r>
      <w:r>
        <w:rPr>
          <w:rFonts w:ascii="Times New Roman"/>
          <w:b w:val="false"/>
          <w:i w:val="false"/>
          <w:color w:val="000000"/>
          <w:sz w:val="28"/>
        </w:rPr>
        <w:t>
     НП-1 суландырушы немесе басқа маркалы көбiк шығарушы - 500 кг;
</w:t>
      </w:r>
      <w:r>
        <w:br/>
      </w:r>
      <w:r>
        <w:rPr>
          <w:rFonts w:ascii="Times New Roman"/>
          <w:b w:val="false"/>
          <w:i w:val="false"/>
          <w:color w:val="000000"/>
          <w:sz w:val="28"/>
        </w:rPr>
        <w:t>
     күрек - 100 дана;
</w:t>
      </w:r>
      <w:r>
        <w:br/>
      </w:r>
      <w:r>
        <w:rPr>
          <w:rFonts w:ascii="Times New Roman"/>
          <w:b w:val="false"/>
          <w:i w:val="false"/>
          <w:color w:val="000000"/>
          <w:sz w:val="28"/>
        </w:rPr>
        <w:t>
     балта - 10 дана;
</w:t>
      </w:r>
      <w:r>
        <w:br/>
      </w:r>
      <w:r>
        <w:rPr>
          <w:rFonts w:ascii="Times New Roman"/>
          <w:b w:val="false"/>
          <w:i w:val="false"/>
          <w:color w:val="000000"/>
          <w:sz w:val="28"/>
        </w:rPr>
        <w:t>
     мотыга - 20 дана;
</w:t>
      </w:r>
      <w:r>
        <w:br/>
      </w:r>
      <w:r>
        <w:rPr>
          <w:rFonts w:ascii="Times New Roman"/>
          <w:b w:val="false"/>
          <w:i w:val="false"/>
          <w:color w:val="000000"/>
          <w:sz w:val="28"/>
        </w:rPr>
        <w:t>
     тырнауыш - 20 дана;
</w:t>
      </w:r>
      <w:r>
        <w:br/>
      </w:r>
      <w:r>
        <w:rPr>
          <w:rFonts w:ascii="Times New Roman"/>
          <w:b w:val="false"/>
          <w:i w:val="false"/>
          <w:color w:val="000000"/>
          <w:sz w:val="28"/>
        </w:rPr>
        <w:t>
     хлопушкалар - 20 дана;
</w:t>
      </w:r>
      <w:r>
        <w:br/>
      </w:r>
      <w:r>
        <w:rPr>
          <w:rFonts w:ascii="Times New Roman"/>
          <w:b w:val="false"/>
          <w:i w:val="false"/>
          <w:color w:val="000000"/>
          <w:sz w:val="28"/>
        </w:rPr>
        <w:t>
     бензиндi ара - 2 дана;
</w:t>
      </w:r>
      <w:r>
        <w:br/>
      </w:r>
      <w:r>
        <w:rPr>
          <w:rFonts w:ascii="Times New Roman"/>
          <w:b w:val="false"/>
          <w:i w:val="false"/>
          <w:color w:val="000000"/>
          <w:sz w:val="28"/>
        </w:rPr>
        <w:t>
     РЛО орман өрт сөндiргiштерi - 20 дана;
</w:t>
      </w:r>
      <w:r>
        <w:br/>
      </w:r>
      <w:r>
        <w:rPr>
          <w:rFonts w:ascii="Times New Roman"/>
          <w:b w:val="false"/>
          <w:i w:val="false"/>
          <w:color w:val="000000"/>
          <w:sz w:val="28"/>
        </w:rPr>
        <w:t>
     алып жүретiн радиостанса /қолда ұйымдастырылған радио байланысы болса/ - 3 дана;
</w:t>
      </w:r>
      <w:r>
        <w:br/>
      </w:r>
      <w:r>
        <w:rPr>
          <w:rFonts w:ascii="Times New Roman"/>
          <w:b w:val="false"/>
          <w:i w:val="false"/>
          <w:color w:val="000000"/>
          <w:sz w:val="28"/>
        </w:rPr>
        <w:t>
     кезекшiлiкте киетiн арнайы киiмдер /етiк, шалбар, куртка, қолғап/, өрт сөндiру командасының тұрақты мүшелерiнiң санына қарай - комплект; 
</w:t>
      </w:r>
      <w:r>
        <w:br/>
      </w:r>
      <w:r>
        <w:rPr>
          <w:rFonts w:ascii="Times New Roman"/>
          <w:b w:val="false"/>
          <w:i w:val="false"/>
          <w:color w:val="000000"/>
          <w:sz w:val="28"/>
        </w:rPr>
        <w:t>
     қорғағыш көзiлдiрiктер - өрт сөндiру командасының тұрақты мүшелерiнiң санына қарай; 
</w:t>
      </w:r>
      <w:r>
        <w:br/>
      </w:r>
      <w:r>
        <w:rPr>
          <w:rFonts w:ascii="Times New Roman"/>
          <w:b w:val="false"/>
          <w:i w:val="false"/>
          <w:color w:val="000000"/>
          <w:sz w:val="28"/>
        </w:rPr>
        <w:t>
     сыйымдылығы 10 литрлiк ауыз суға арналған бидондар немесе канистрлер - 5 дана; 
</w:t>
      </w:r>
      <w:r>
        <w:br/>
      </w:r>
      <w:r>
        <w:rPr>
          <w:rFonts w:ascii="Times New Roman"/>
          <w:b w:val="false"/>
          <w:i w:val="false"/>
          <w:color w:val="000000"/>
          <w:sz w:val="28"/>
        </w:rPr>
        <w:t>
     су үшiн кружка - 10 дана, бiрiншi кезектi дәрiлiк көмекке қажеттi аптечка - 2 дана; 
</w:t>
      </w:r>
      <w:r>
        <w:br/>
      </w:r>
      <w:r>
        <w:rPr>
          <w:rFonts w:ascii="Times New Roman"/>
          <w:b w:val="false"/>
          <w:i w:val="false"/>
          <w:color w:val="000000"/>
          <w:sz w:val="28"/>
        </w:rPr>
        <w:t>
     топырақ өңдейтiн құралдар, бульдозерлер, тракторлар мен автомәшинелер өрт қауiпi маусымы үшiн бекiтiлiп берiледi, қалған өрт сөндiру жабдықтары мен құралдары шоғырландыру пункттерiнде тұрақты болады. Аспалы сорғыштар қондырғысы үшiн автомәшинелер мен трактор тiркемелерi;
</w:t>
      </w:r>
      <w:r>
        <w:br/>
      </w:r>
      <w:r>
        <w:rPr>
          <w:rFonts w:ascii="Times New Roman"/>
          <w:b w:val="false"/>
          <w:i w:val="false"/>
          <w:color w:val="000000"/>
          <w:sz w:val="28"/>
        </w:rPr>
        <w:t>
     б/ орман пункттерi жанындағы орман өртi пункттерiнде:
</w:t>
      </w:r>
      <w:r>
        <w:br/>
      </w:r>
      <w:r>
        <w:rPr>
          <w:rFonts w:ascii="Times New Roman"/>
          <w:b w:val="false"/>
          <w:i w:val="false"/>
          <w:color w:val="000000"/>
          <w:sz w:val="28"/>
        </w:rPr>
        <w:t>
     су жинау цистерналары, оның iшiнде өздерi шығарған немесе сыйымдылығы 1500 литрлiк су үшiн резина ыдыс - 1 дана;
</w:t>
      </w:r>
      <w:r>
        <w:br/>
      </w:r>
      <w:r>
        <w:rPr>
          <w:rFonts w:ascii="Times New Roman"/>
          <w:b w:val="false"/>
          <w:i w:val="false"/>
          <w:color w:val="000000"/>
          <w:sz w:val="28"/>
        </w:rPr>
        <w:t>
     аспалы цистерналы сорғыштары - 1 дана;
</w:t>
      </w:r>
      <w:r>
        <w:br/>
      </w:r>
      <w:r>
        <w:rPr>
          <w:rFonts w:ascii="Times New Roman"/>
          <w:b w:val="false"/>
          <w:i w:val="false"/>
          <w:color w:val="000000"/>
          <w:sz w:val="28"/>
        </w:rPr>
        <w:t>
     арынды өрт су сорғыштар - 100 қума метр: 5 комплект Д 51 мм;
</w:t>
      </w:r>
      <w:r>
        <w:br/>
      </w:r>
      <w:r>
        <w:rPr>
          <w:rFonts w:ascii="Times New Roman"/>
          <w:b w:val="false"/>
          <w:i w:val="false"/>
          <w:color w:val="000000"/>
          <w:sz w:val="28"/>
        </w:rPr>
        <w:t>
     алып жүретiн радиостансасы /қолда ұйымдастырылған радио байланысы болса/ - 2 дана;
</w:t>
      </w:r>
      <w:r>
        <w:br/>
      </w:r>
      <w:r>
        <w:rPr>
          <w:rFonts w:ascii="Times New Roman"/>
          <w:b w:val="false"/>
          <w:i w:val="false"/>
          <w:color w:val="000000"/>
          <w:sz w:val="28"/>
        </w:rPr>
        <w:t>
     өнiмдiлiгi минутына 600-800 литрлiк алып жүретiн өрт мотопомпасы - 1 дана;
</w:t>
      </w:r>
      <w:r>
        <w:br/>
      </w:r>
      <w:r>
        <w:rPr>
          <w:rFonts w:ascii="Times New Roman"/>
          <w:b w:val="false"/>
          <w:i w:val="false"/>
          <w:color w:val="000000"/>
          <w:sz w:val="28"/>
        </w:rPr>
        <w:t>
     от жандырғыш аппараттар - 4 дана;
</w:t>
      </w:r>
      <w:r>
        <w:br/>
      </w:r>
      <w:r>
        <w:rPr>
          <w:rFonts w:ascii="Times New Roman"/>
          <w:b w:val="false"/>
          <w:i w:val="false"/>
          <w:color w:val="000000"/>
          <w:sz w:val="28"/>
        </w:rPr>
        <w:t>
     суландырғыш НП-1 немесе басқа маркалы көбiк шығарғыш - 500 кг;
</w:t>
      </w:r>
      <w:r>
        <w:br/>
      </w:r>
      <w:r>
        <w:rPr>
          <w:rFonts w:ascii="Times New Roman"/>
          <w:b w:val="false"/>
          <w:i w:val="false"/>
          <w:color w:val="000000"/>
          <w:sz w:val="28"/>
        </w:rPr>
        <w:t>
     күрек - 50 дана;
</w:t>
      </w:r>
      <w:r>
        <w:br/>
      </w:r>
      <w:r>
        <w:rPr>
          <w:rFonts w:ascii="Times New Roman"/>
          <w:b w:val="false"/>
          <w:i w:val="false"/>
          <w:color w:val="000000"/>
          <w:sz w:val="28"/>
        </w:rPr>
        <w:t>
     балта - 5 дана;
</w:t>
      </w:r>
      <w:r>
        <w:br/>
      </w:r>
      <w:r>
        <w:rPr>
          <w:rFonts w:ascii="Times New Roman"/>
          <w:b w:val="false"/>
          <w:i w:val="false"/>
          <w:color w:val="000000"/>
          <w:sz w:val="28"/>
        </w:rPr>
        <w:t>
     мотыга - 5 дана;
</w:t>
      </w:r>
      <w:r>
        <w:br/>
      </w:r>
      <w:r>
        <w:rPr>
          <w:rFonts w:ascii="Times New Roman"/>
          <w:b w:val="false"/>
          <w:i w:val="false"/>
          <w:color w:val="000000"/>
          <w:sz w:val="28"/>
        </w:rPr>
        <w:t>
     тырнауыш - 5 дана;
</w:t>
      </w:r>
      <w:r>
        <w:br/>
      </w:r>
      <w:r>
        <w:rPr>
          <w:rFonts w:ascii="Times New Roman"/>
          <w:b w:val="false"/>
          <w:i w:val="false"/>
          <w:color w:val="000000"/>
          <w:sz w:val="28"/>
        </w:rPr>
        <w:t>
     хлопушкалар - 10 дана;
</w:t>
      </w:r>
      <w:r>
        <w:br/>
      </w:r>
      <w:r>
        <w:rPr>
          <w:rFonts w:ascii="Times New Roman"/>
          <w:b w:val="false"/>
          <w:i w:val="false"/>
          <w:color w:val="000000"/>
          <w:sz w:val="28"/>
        </w:rPr>
        <w:t>
     бензиндi ара - 1 дана;
</w:t>
      </w:r>
      <w:r>
        <w:br/>
      </w:r>
      <w:r>
        <w:rPr>
          <w:rFonts w:ascii="Times New Roman"/>
          <w:b w:val="false"/>
          <w:i w:val="false"/>
          <w:color w:val="000000"/>
          <w:sz w:val="28"/>
        </w:rPr>
        <w:t>
     РЛО орман өрт сөндiргiштерi - 5 дана;
</w:t>
      </w:r>
      <w:r>
        <w:br/>
      </w:r>
      <w:r>
        <w:rPr>
          <w:rFonts w:ascii="Times New Roman"/>
          <w:b w:val="false"/>
          <w:i w:val="false"/>
          <w:color w:val="000000"/>
          <w:sz w:val="28"/>
        </w:rPr>
        <w:t>
     сыйымдылығы 10 литрлiк ауыз суға арналған бидондар мен канистрлер - 2 дана;
</w:t>
      </w:r>
      <w:r>
        <w:br/>
      </w:r>
      <w:r>
        <w:rPr>
          <w:rFonts w:ascii="Times New Roman"/>
          <w:b w:val="false"/>
          <w:i w:val="false"/>
          <w:color w:val="000000"/>
          <w:sz w:val="28"/>
        </w:rPr>
        <w:t>
     бiрiншi кезектегi дәрiлiк көмекке қажеттi аптечка - 1 дана;
</w:t>
      </w:r>
      <w:r>
        <w:br/>
      </w:r>
      <w:r>
        <w:rPr>
          <w:rFonts w:ascii="Times New Roman"/>
          <w:b w:val="false"/>
          <w:i w:val="false"/>
          <w:color w:val="000000"/>
          <w:sz w:val="28"/>
        </w:rPr>
        <w:t>
     кезекшiлiкте киетiн арнайы киiмдер /етiк, шалбар, куртка, қолғап/ комплект өрт сөндiру командасының тұрақты мүшелерiнiң санына қарай. 
</w:t>
      </w:r>
      <w:r>
        <w:br/>
      </w:r>
      <w:r>
        <w:rPr>
          <w:rFonts w:ascii="Times New Roman"/>
          <w:b w:val="false"/>
          <w:i w:val="false"/>
          <w:color w:val="000000"/>
          <w:sz w:val="28"/>
        </w:rPr>
        <w:t>
      Адамдар, жабдықтар, аспалы сорғыштар тасымалдау үшiн автомәшинелер мен тракторлар өрт пункттерiне өрт қауiпi маусымына арнап бекiтiлiп берiледi, қалған жабдықтар мен өрт саймандары пунктте тұрақты болуға тиiс. Ағаш таситын жолдардың ұзындығы 50 километрден асатын жағдайда /ағаш тасу тармақтарын қосқанда/ су жинау цистерналарының саны 50 километр жолға бiр цистерна есебiнен ұлғайтылады.
</w:t>
      </w:r>
      <w:r>
        <w:br/>
      </w:r>
      <w:r>
        <w:rPr>
          <w:rFonts w:ascii="Times New Roman"/>
          <w:b w:val="false"/>
          <w:i w:val="false"/>
          <w:color w:val="000000"/>
          <w:sz w:val="28"/>
        </w:rPr>
        <w:t>
     в/ сүрек дайындау орындары /кеспеағаштар, жоғарғы қоймалар/ жұмыс атқарылатын әр учаске саймандарымен мынадай мөлшерде қамтамасыз етiледi:
</w:t>
      </w:r>
      <w:r>
        <w:br/>
      </w:r>
      <w:r>
        <w:rPr>
          <w:rFonts w:ascii="Times New Roman"/>
          <w:b w:val="false"/>
          <w:i w:val="false"/>
          <w:color w:val="000000"/>
          <w:sz w:val="28"/>
        </w:rPr>
        <w:t>
     күрек - 10 дана;
</w:t>
      </w:r>
      <w:r>
        <w:br/>
      </w:r>
      <w:r>
        <w:rPr>
          <w:rFonts w:ascii="Times New Roman"/>
          <w:b w:val="false"/>
          <w:i w:val="false"/>
          <w:color w:val="000000"/>
          <w:sz w:val="28"/>
        </w:rPr>
        <w:t>
     балта - 2 дана;
</w:t>
      </w:r>
      <w:r>
        <w:br/>
      </w:r>
      <w:r>
        <w:rPr>
          <w:rFonts w:ascii="Times New Roman"/>
          <w:b w:val="false"/>
          <w:i w:val="false"/>
          <w:color w:val="000000"/>
          <w:sz w:val="28"/>
        </w:rPr>
        <w:t>
     хлопушкалар - 10 дана;
</w:t>
      </w:r>
      <w:r>
        <w:br/>
      </w:r>
      <w:r>
        <w:rPr>
          <w:rFonts w:ascii="Times New Roman"/>
          <w:b w:val="false"/>
          <w:i w:val="false"/>
          <w:color w:val="000000"/>
          <w:sz w:val="28"/>
        </w:rPr>
        <w:t>
     РЛО орман өрт сөндiргiштерi - 5 дана;
</w:t>
      </w:r>
      <w:r>
        <w:br/>
      </w:r>
      <w:r>
        <w:rPr>
          <w:rFonts w:ascii="Times New Roman"/>
          <w:b w:val="false"/>
          <w:i w:val="false"/>
          <w:color w:val="000000"/>
          <w:sz w:val="28"/>
        </w:rPr>
        <w:t>
     бензиндi ара - 1 дана;
</w:t>
      </w:r>
      <w:r>
        <w:br/>
      </w:r>
      <w:r>
        <w:rPr>
          <w:rFonts w:ascii="Times New Roman"/>
          <w:b w:val="false"/>
          <w:i w:val="false"/>
          <w:color w:val="000000"/>
          <w:sz w:val="28"/>
        </w:rPr>
        <w:t>
     тырнауыш - 2 дана;
</w:t>
      </w:r>
      <w:r>
        <w:br/>
      </w:r>
      <w:r>
        <w:rPr>
          <w:rFonts w:ascii="Times New Roman"/>
          <w:b w:val="false"/>
          <w:i w:val="false"/>
          <w:color w:val="000000"/>
          <w:sz w:val="28"/>
        </w:rPr>
        <w:t>
     су үшiн сыйымдылығы 12 литрлiк шелек немесе резина ыдыс - 2 дана; су үшiн кружка - 4 дана; 
</w:t>
      </w:r>
      <w:r>
        <w:br/>
      </w:r>
      <w:r>
        <w:rPr>
          <w:rFonts w:ascii="Times New Roman"/>
          <w:b w:val="false"/>
          <w:i w:val="false"/>
          <w:color w:val="000000"/>
          <w:sz w:val="28"/>
        </w:rPr>
        <w:t>
     3. Тас, құм, балшық өндiру жөнiндегi кенiштерде өрт жабдықтарымен, құралдарымен қамтамасыз ету нормасы: 
</w:t>
      </w:r>
      <w:r>
        <w:br/>
      </w:r>
      <w:r>
        <w:rPr>
          <w:rFonts w:ascii="Times New Roman"/>
          <w:b w:val="false"/>
          <w:i w:val="false"/>
          <w:color w:val="000000"/>
          <w:sz w:val="28"/>
        </w:rPr>
        <w:t>
     күрек - 10 дана;
</w:t>
      </w:r>
      <w:r>
        <w:br/>
      </w:r>
      <w:r>
        <w:rPr>
          <w:rFonts w:ascii="Times New Roman"/>
          <w:b w:val="false"/>
          <w:i w:val="false"/>
          <w:color w:val="000000"/>
          <w:sz w:val="28"/>
        </w:rPr>
        <w:t>
     балта - 2 дана;
</w:t>
      </w:r>
      <w:r>
        <w:br/>
      </w:r>
      <w:r>
        <w:rPr>
          <w:rFonts w:ascii="Times New Roman"/>
          <w:b w:val="false"/>
          <w:i w:val="false"/>
          <w:color w:val="000000"/>
          <w:sz w:val="28"/>
        </w:rPr>
        <w:t>
     хлопушкалар - 10 дана;
</w:t>
      </w:r>
      <w:r>
        <w:br/>
      </w:r>
      <w:r>
        <w:rPr>
          <w:rFonts w:ascii="Times New Roman"/>
          <w:b w:val="false"/>
          <w:i w:val="false"/>
          <w:color w:val="000000"/>
          <w:sz w:val="28"/>
        </w:rPr>
        <w:t>
     мотыга - 2 дана;
</w:t>
      </w:r>
      <w:r>
        <w:br/>
      </w:r>
      <w:r>
        <w:rPr>
          <w:rFonts w:ascii="Times New Roman"/>
          <w:b w:val="false"/>
          <w:i w:val="false"/>
          <w:color w:val="000000"/>
          <w:sz w:val="28"/>
        </w:rPr>
        <w:t>
     бензиндi ара - 2 дана;
</w:t>
      </w:r>
      <w:r>
        <w:br/>
      </w:r>
      <w:r>
        <w:rPr>
          <w:rFonts w:ascii="Times New Roman"/>
          <w:b w:val="false"/>
          <w:i w:val="false"/>
          <w:color w:val="000000"/>
          <w:sz w:val="28"/>
        </w:rPr>
        <w:t>
     РЛО орман өрт сөндiргiштерi - 5 дана;
</w:t>
      </w:r>
      <w:r>
        <w:br/>
      </w:r>
      <w:r>
        <w:rPr>
          <w:rFonts w:ascii="Times New Roman"/>
          <w:b w:val="false"/>
          <w:i w:val="false"/>
          <w:color w:val="000000"/>
          <w:sz w:val="28"/>
        </w:rPr>
        <w:t>
     сыйымдылығы 12 литрлiк шелек немесе резина ыдыс - 5 дана, су үшiн қажеттi кружка - 5 дана, қолғап - 10 дана, аптечка - 1 дана. 
</w:t>
      </w:r>
      <w:r>
        <w:br/>
      </w:r>
      <w:r>
        <w:rPr>
          <w:rFonts w:ascii="Times New Roman"/>
          <w:b w:val="false"/>
          <w:i w:val="false"/>
          <w:color w:val="000000"/>
          <w:sz w:val="28"/>
        </w:rPr>
        <w:t>
      4. Мұнай-газ өндiрушi кәсiпорындарды өрт жабдықтарымен және құрал-саймандармен қамтамасыз ету нормасы; 
</w:t>
      </w:r>
      <w:r>
        <w:br/>
      </w:r>
      <w:r>
        <w:rPr>
          <w:rFonts w:ascii="Times New Roman"/>
          <w:b w:val="false"/>
          <w:i w:val="false"/>
          <w:color w:val="000000"/>
          <w:sz w:val="28"/>
        </w:rPr>
        <w:t>
      Орман қоры жерлерiнде орналасқан әрбiр мұнай-газ өндiретiн кәсiпорында орман өртiн сөндiру үшiн өрт жабдықтары және құрал-сайманы шоғырландырылған пункт болуға тиiс. 
</w:t>
      </w:r>
      <w:r>
        <w:br/>
      </w:r>
      <w:r>
        <w:rPr>
          <w:rFonts w:ascii="Times New Roman"/>
          <w:b w:val="false"/>
          <w:i w:val="false"/>
          <w:color w:val="000000"/>
          <w:sz w:val="28"/>
        </w:rPr>
        <w:t>
      Су жинау цистернасы, оның iшiнде өздерi шығарған, сыйымдылығы 1500 литрлiк су үшiн резина ыдыс - 2 дана /қолда арнайы орман өртiне арналған автоцистерна, су жинау цистерна болса, онда мiндеттi емес/. 
</w:t>
      </w:r>
      <w:r>
        <w:br/>
      </w:r>
      <w:r>
        <w:rPr>
          <w:rFonts w:ascii="Times New Roman"/>
          <w:b w:val="false"/>
          <w:i w:val="false"/>
          <w:color w:val="000000"/>
          <w:sz w:val="28"/>
        </w:rPr>
        <w:t>
      аспалы шестерналы сорғыш* - 2 дана; 
</w:t>
      </w:r>
      <w:r>
        <w:br/>
      </w:r>
      <w:r>
        <w:rPr>
          <w:rFonts w:ascii="Times New Roman"/>
          <w:b w:val="false"/>
          <w:i w:val="false"/>
          <w:color w:val="000000"/>
          <w:sz w:val="28"/>
        </w:rPr>
        <w:t>
      Ескерту: &lt;*&gt; - өрт қаупiндегi маусымда көлiкте тұруы керек. 
</w:t>
      </w:r>
      <w:r>
        <w:br/>
      </w:r>
      <w:r>
        <w:rPr>
          <w:rFonts w:ascii="Times New Roman"/>
          <w:b w:val="false"/>
          <w:i w:val="false"/>
          <w:color w:val="000000"/>
          <w:sz w:val="28"/>
        </w:rPr>
        <w:t>
      өнiмдiлiгi минутына 600-800 литрлiк алып жүретiн өрт мотопомпасы - 1 дана; 
</w:t>
      </w:r>
      <w:r>
        <w:br/>
      </w:r>
      <w:r>
        <w:rPr>
          <w:rFonts w:ascii="Times New Roman"/>
          <w:b w:val="false"/>
          <w:i w:val="false"/>
          <w:color w:val="000000"/>
          <w:sz w:val="28"/>
        </w:rPr>
        <w:t>
      арынды өрт су сорғыш - 500 қума метр, 20 комплект, су сорғыш Д 66-77 мм /400 қума метр/ 5 комплект су сорғыш Д 51 мм /100 қума метр/; 
</w:t>
      </w:r>
      <w:r>
        <w:br/>
      </w:r>
      <w:r>
        <w:rPr>
          <w:rFonts w:ascii="Times New Roman"/>
          <w:b w:val="false"/>
          <w:i w:val="false"/>
          <w:color w:val="000000"/>
          <w:sz w:val="28"/>
        </w:rPr>
        <w:t>
     бульдозерлер - 1 дана /учаскеде жұмыс iстейтiн немесе кезекшiлiк атқаратын/;
</w:t>
      </w:r>
      <w:r>
        <w:br/>
      </w:r>
      <w:r>
        <w:rPr>
          <w:rFonts w:ascii="Times New Roman"/>
          <w:b w:val="false"/>
          <w:i w:val="false"/>
          <w:color w:val="000000"/>
          <w:sz w:val="28"/>
        </w:rPr>
        <w:t>
     жол таңдамай жүретiн қорапты автомәшине немесе кез келген жерде жүре алатын мәшине - 1 дана; 
</w:t>
      </w:r>
      <w:r>
        <w:br/>
      </w:r>
      <w:r>
        <w:rPr>
          <w:rFonts w:ascii="Times New Roman"/>
          <w:b w:val="false"/>
          <w:i w:val="false"/>
          <w:color w:val="000000"/>
          <w:sz w:val="28"/>
        </w:rPr>
        <w:t>
     орман плугi немесе басқа да топырақ өңдейтiн құрал - 1 дана; 
</w:t>
      </w:r>
      <w:r>
        <w:br/>
      </w:r>
      <w:r>
        <w:rPr>
          <w:rFonts w:ascii="Times New Roman"/>
          <w:b w:val="false"/>
          <w:i w:val="false"/>
          <w:color w:val="000000"/>
          <w:sz w:val="28"/>
        </w:rPr>
        <w:t>
     отжандырғыш аппараттар аппарат** - 5 дана, суландырғыш НП-1 немесе басқа маркалы бу шығарғыш - 500 кг;
</w:t>
      </w:r>
      <w:r>
        <w:br/>
      </w:r>
      <w:r>
        <w:rPr>
          <w:rFonts w:ascii="Times New Roman"/>
          <w:b w:val="false"/>
          <w:i w:val="false"/>
          <w:color w:val="000000"/>
          <w:sz w:val="28"/>
        </w:rPr>
        <w:t>
     Ескерту: &lt;**&gt; - от жандырғыш аппарат үстiңгi қабаттағы,
</w:t>
      </w:r>
      <w:r>
        <w:br/>
      </w:r>
      <w:r>
        <w:rPr>
          <w:rFonts w:ascii="Times New Roman"/>
          <w:b w:val="false"/>
          <w:i w:val="false"/>
          <w:color w:val="000000"/>
          <w:sz w:val="28"/>
        </w:rPr>
        <w:t>
              және күштi немесе орташа төменгi қабаттағы
</w:t>
      </w:r>
      <w:r>
        <w:br/>
      </w:r>
      <w:r>
        <w:rPr>
          <w:rFonts w:ascii="Times New Roman"/>
          <w:b w:val="false"/>
          <w:i w:val="false"/>
          <w:color w:val="000000"/>
          <w:sz w:val="28"/>
        </w:rPr>
        <w:t>
              орман өрттерiн өшiру мақсатында қарсы өрттеу
</w:t>
      </w:r>
      <w:r>
        <w:br/>
      </w:r>
      <w:r>
        <w:rPr>
          <w:rFonts w:ascii="Times New Roman"/>
          <w:b w:val="false"/>
          <w:i w:val="false"/>
          <w:color w:val="000000"/>
          <w:sz w:val="28"/>
        </w:rPr>
        <w:t>
              жiберу үшiн пайдаланылады.
</w:t>
      </w:r>
    </w:p>
    <w:p>
      <w:pPr>
        <w:spacing w:after="0"/>
        <w:ind w:left="0"/>
        <w:jc w:val="both"/>
      </w:pPr>
      <w:r>
        <w:rPr>
          <w:rFonts w:ascii="Times New Roman"/>
          <w:b w:val="false"/>
          <w:i w:val="false"/>
          <w:color w:val="000000"/>
          <w:sz w:val="28"/>
        </w:rPr>
        <w:t>
     күрек - 50 дана;
</w:t>
      </w:r>
      <w:r>
        <w:br/>
      </w:r>
      <w:r>
        <w:rPr>
          <w:rFonts w:ascii="Times New Roman"/>
          <w:b w:val="false"/>
          <w:i w:val="false"/>
          <w:color w:val="000000"/>
          <w:sz w:val="28"/>
        </w:rPr>
        <w:t>
     балта - 10 дана;
</w:t>
      </w:r>
      <w:r>
        <w:br/>
      </w:r>
      <w:r>
        <w:rPr>
          <w:rFonts w:ascii="Times New Roman"/>
          <w:b w:val="false"/>
          <w:i w:val="false"/>
          <w:color w:val="000000"/>
          <w:sz w:val="28"/>
        </w:rPr>
        <w:t>
     мотыга - 20 дана;
</w:t>
      </w:r>
      <w:r>
        <w:br/>
      </w:r>
      <w:r>
        <w:rPr>
          <w:rFonts w:ascii="Times New Roman"/>
          <w:b w:val="false"/>
          <w:i w:val="false"/>
          <w:color w:val="000000"/>
          <w:sz w:val="28"/>
        </w:rPr>
        <w:t>
     тырнауыш - 10 дана;
</w:t>
      </w:r>
      <w:r>
        <w:br/>
      </w:r>
      <w:r>
        <w:rPr>
          <w:rFonts w:ascii="Times New Roman"/>
          <w:b w:val="false"/>
          <w:i w:val="false"/>
          <w:color w:val="000000"/>
          <w:sz w:val="28"/>
        </w:rPr>
        <w:t>
     хлопушкалар - 20 дана;
</w:t>
      </w:r>
      <w:r>
        <w:br/>
      </w:r>
      <w:r>
        <w:rPr>
          <w:rFonts w:ascii="Times New Roman"/>
          <w:b w:val="false"/>
          <w:i w:val="false"/>
          <w:color w:val="000000"/>
          <w:sz w:val="28"/>
        </w:rPr>
        <w:t>
     бензиндi ара - 5 дана;
</w:t>
      </w:r>
      <w:r>
        <w:br/>
      </w:r>
      <w:r>
        <w:rPr>
          <w:rFonts w:ascii="Times New Roman"/>
          <w:b w:val="false"/>
          <w:i w:val="false"/>
          <w:color w:val="000000"/>
          <w:sz w:val="28"/>
        </w:rPr>
        <w:t>
     РЛО орман өрт сөндiргiштерi - 10 дана;
</w:t>
      </w:r>
      <w:r>
        <w:br/>
      </w:r>
      <w:r>
        <w:rPr>
          <w:rFonts w:ascii="Times New Roman"/>
          <w:b w:val="false"/>
          <w:i w:val="false"/>
          <w:color w:val="000000"/>
          <w:sz w:val="28"/>
        </w:rPr>
        <w:t>
     алып жүретiн радиостанса /қолда ұйымдастырылған радио байланысы болса/ - 3 дана;
</w:t>
      </w:r>
      <w:r>
        <w:br/>
      </w:r>
      <w:r>
        <w:rPr>
          <w:rFonts w:ascii="Times New Roman"/>
          <w:b w:val="false"/>
          <w:i w:val="false"/>
          <w:color w:val="000000"/>
          <w:sz w:val="28"/>
        </w:rPr>
        <w:t>
     ауыз суы үшiн сыйымдылығы 10 литрлiк бидон немесе канистр - 3 дана; су үшiн кружка - 6 дана, кезекшiлiкте киетiн арнайы киiм /етiк, шалбар, куртка, қолғап/, комплект - өрт сөндiру командасының тұрақты мүшелерiнiң санына қарай; аптечка - 2 дана. 
</w:t>
      </w:r>
      <w:r>
        <w:br/>
      </w:r>
      <w:r>
        <w:rPr>
          <w:rFonts w:ascii="Times New Roman"/>
          <w:b w:val="false"/>
          <w:i w:val="false"/>
          <w:color w:val="000000"/>
          <w:sz w:val="28"/>
        </w:rPr>
        <w:t>
      30 мың гектардан астам алаң жағдайында өрт құралдарын шоғырландыру пункттерiнiң саны әрбiр 30 мың гектарға бiр пункт есебiнен. Су жинау цистернасына қажеттi автомәшине аспалы шестерналы сорғыш қондырғы үшiн бейiмделген болуға тиiс және ол өрт қауiпi маусымы барысында пункт қасында болуы қажет. 
</w:t>
      </w:r>
      <w:r>
        <w:br/>
      </w:r>
      <w:r>
        <w:rPr>
          <w:rFonts w:ascii="Times New Roman"/>
          <w:b w:val="false"/>
          <w:i w:val="false"/>
          <w:color w:val="000000"/>
          <w:sz w:val="28"/>
        </w:rPr>
        <w:t>
      5. Тас жолдары орманы алқабы арқылы өтетiн ұйымдарды өрт сөндiру құралдарымен қамтамасыз ету /ормандағы өрт пунктi/ нормалары:
</w:t>
      </w:r>
      <w:r>
        <w:br/>
      </w:r>
      <w:r>
        <w:rPr>
          <w:rFonts w:ascii="Times New Roman"/>
          <w:b w:val="false"/>
          <w:i w:val="false"/>
          <w:color w:val="000000"/>
          <w:sz w:val="28"/>
        </w:rPr>
        <w:t>
      су жинау цистерналары, оның iшiнде өздерi шығарған немесе сыйымдылығы 1500 литрлiк су үшiн резина ыдыс - 1 дана; 
</w:t>
      </w:r>
      <w:r>
        <w:br/>
      </w:r>
      <w:r>
        <w:rPr>
          <w:rFonts w:ascii="Times New Roman"/>
          <w:b w:val="false"/>
          <w:i w:val="false"/>
          <w:color w:val="000000"/>
          <w:sz w:val="28"/>
        </w:rPr>
        <w:t>
     аспалы цистерналы сорғыштары - 1 дана;
</w:t>
      </w:r>
      <w:r>
        <w:br/>
      </w:r>
      <w:r>
        <w:rPr>
          <w:rFonts w:ascii="Times New Roman"/>
          <w:b w:val="false"/>
          <w:i w:val="false"/>
          <w:color w:val="000000"/>
          <w:sz w:val="28"/>
        </w:rPr>
        <w:t>
     арынды өрт сорғышы - 300 қума метр: 10 комплект су сорғыш Д 66-77 мм /200 қума метр/ 5 комплект су сорғыш Д 51 мм /100 қума метр/;
</w:t>
      </w:r>
      <w:r>
        <w:br/>
      </w:r>
      <w:r>
        <w:rPr>
          <w:rFonts w:ascii="Times New Roman"/>
          <w:b w:val="false"/>
          <w:i w:val="false"/>
          <w:color w:val="000000"/>
          <w:sz w:val="28"/>
        </w:rPr>
        <w:t>
     от жандырғыш аппарат - 2 дана;
</w:t>
      </w:r>
      <w:r>
        <w:br/>
      </w:r>
      <w:r>
        <w:rPr>
          <w:rFonts w:ascii="Times New Roman"/>
          <w:b w:val="false"/>
          <w:i w:val="false"/>
          <w:color w:val="000000"/>
          <w:sz w:val="28"/>
        </w:rPr>
        <w:t>
     суландырғыш НП-1 немесе басқа маркалы бу шығарғыш - 500 кг;
</w:t>
      </w:r>
      <w:r>
        <w:br/>
      </w:r>
      <w:r>
        <w:rPr>
          <w:rFonts w:ascii="Times New Roman"/>
          <w:b w:val="false"/>
          <w:i w:val="false"/>
          <w:color w:val="000000"/>
          <w:sz w:val="28"/>
        </w:rPr>
        <w:t>
     күрек - 50 дана;
</w:t>
      </w:r>
      <w:r>
        <w:br/>
      </w:r>
      <w:r>
        <w:rPr>
          <w:rFonts w:ascii="Times New Roman"/>
          <w:b w:val="false"/>
          <w:i w:val="false"/>
          <w:color w:val="000000"/>
          <w:sz w:val="28"/>
        </w:rPr>
        <w:t>
     балта - 5 дана;
</w:t>
      </w:r>
      <w:r>
        <w:br/>
      </w:r>
      <w:r>
        <w:rPr>
          <w:rFonts w:ascii="Times New Roman"/>
          <w:b w:val="false"/>
          <w:i w:val="false"/>
          <w:color w:val="000000"/>
          <w:sz w:val="28"/>
        </w:rPr>
        <w:t>
     мотыга - 5 дана;
</w:t>
      </w:r>
      <w:r>
        <w:br/>
      </w:r>
      <w:r>
        <w:rPr>
          <w:rFonts w:ascii="Times New Roman"/>
          <w:b w:val="false"/>
          <w:i w:val="false"/>
          <w:color w:val="000000"/>
          <w:sz w:val="28"/>
        </w:rPr>
        <w:t>
     тырнауыш - 5 дана;
</w:t>
      </w:r>
      <w:r>
        <w:br/>
      </w:r>
      <w:r>
        <w:rPr>
          <w:rFonts w:ascii="Times New Roman"/>
          <w:b w:val="false"/>
          <w:i w:val="false"/>
          <w:color w:val="000000"/>
          <w:sz w:val="28"/>
        </w:rPr>
        <w:t>
     хлопушкалар - 10 дана;
</w:t>
      </w:r>
      <w:r>
        <w:br/>
      </w:r>
      <w:r>
        <w:rPr>
          <w:rFonts w:ascii="Times New Roman"/>
          <w:b w:val="false"/>
          <w:i w:val="false"/>
          <w:color w:val="000000"/>
          <w:sz w:val="28"/>
        </w:rPr>
        <w:t>
     бензиндi ара - 2 дана;
</w:t>
      </w:r>
      <w:r>
        <w:br/>
      </w:r>
      <w:r>
        <w:rPr>
          <w:rFonts w:ascii="Times New Roman"/>
          <w:b w:val="false"/>
          <w:i w:val="false"/>
          <w:color w:val="000000"/>
          <w:sz w:val="28"/>
        </w:rPr>
        <w:t>
     РЛО орман өрт сөндiргiштерi - 5 дана;
</w:t>
      </w:r>
      <w:r>
        <w:br/>
      </w:r>
      <w:r>
        <w:rPr>
          <w:rFonts w:ascii="Times New Roman"/>
          <w:b w:val="false"/>
          <w:i w:val="false"/>
          <w:color w:val="000000"/>
          <w:sz w:val="28"/>
        </w:rPr>
        <w:t>
     сыйымдылығы 10 литрлiк ауыз суға арналған бидон мен канистр - 2 дана, су жiбермейтiн мұрындық - 10 дана, қорғаныш көзiлдiрiк - 10 дана, қолқап - 20 дана, аптечка - 2 дана. 
</w:t>
      </w:r>
      <w:r>
        <w:br/>
      </w:r>
      <w:r>
        <w:rPr>
          <w:rFonts w:ascii="Times New Roman"/>
          <w:b w:val="false"/>
          <w:i w:val="false"/>
          <w:color w:val="000000"/>
          <w:sz w:val="28"/>
        </w:rPr>
        <w:t>
      Орман өрт пунктi тас жолдың 100 километрiне арнап ұйымдастырылады. Өрт қауiпi маусымына арналған пункт адамдар мен ауыспалы цистерналық су сорғыштарды орнату үшiн бейiмделген цистернаны тасымалдауға автомәшинемен қамтамасыз етiледi. 
</w:t>
      </w:r>
      <w:r>
        <w:br/>
      </w:r>
      <w:r>
        <w:rPr>
          <w:rFonts w:ascii="Times New Roman"/>
          <w:b w:val="false"/>
          <w:i w:val="false"/>
          <w:color w:val="000000"/>
          <w:sz w:val="28"/>
        </w:rPr>
        <w:t>
      6. Желiлiк объектiлердi /мұнай-газ құбыры, электр қуатын жеткiзетiн желi, байланыс және т.б./ және басқа ұйымдарды /iздестiру партиялары, отрядтар, экспедициялар, шөп, дәрi-дәрмектiк өсiмдiк, техникалық шикiзаттар, жабайы өсетiн жемiс, жаңғақ, саңырауқұлақ, жидек және басқа ормандық тамақ өнiмiн дайындау, мал жаюмен, ара өсiру мен омартамен шұғылданатын бригадалар/ орман қоры желiлерiнде жұмыс iстеушi орман өртiн сөндiру құралдарымен қамтамасыз ету нормасы.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Жұмыс iстеушiлер санына қарай
</w:t>
      </w:r>
      <w:r>
        <w:br/>
      </w:r>
      <w:r>
        <w:rPr>
          <w:rFonts w:ascii="Times New Roman"/>
          <w:b w:val="false"/>
          <w:i w:val="false"/>
          <w:color w:val="000000"/>
          <w:sz w:val="28"/>
        </w:rPr>
        <w:t>
     Өрт сөндiру құралдары     |____________________________________
</w:t>
      </w:r>
      <w:r>
        <w:br/>
      </w:r>
      <w:r>
        <w:rPr>
          <w:rFonts w:ascii="Times New Roman"/>
          <w:b w:val="false"/>
          <w:i w:val="false"/>
          <w:color w:val="000000"/>
          <w:sz w:val="28"/>
        </w:rPr>
        <w:t>
                               |5 дейiн| 6 - 10 | 11 - 20 | 21 - 50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Күрек, дана                         2      5         10        20
</w:t>
      </w:r>
      <w:r>
        <w:br/>
      </w:r>
      <w:r>
        <w:rPr>
          <w:rFonts w:ascii="Times New Roman"/>
          <w:b w:val="false"/>
          <w:i w:val="false"/>
          <w:color w:val="000000"/>
          <w:sz w:val="28"/>
        </w:rPr>
        <w:t>
Балта, дана                         2      2          2         2
</w:t>
      </w:r>
      <w:r>
        <w:br/>
      </w:r>
      <w:r>
        <w:rPr>
          <w:rFonts w:ascii="Times New Roman"/>
          <w:b w:val="false"/>
          <w:i w:val="false"/>
          <w:color w:val="000000"/>
          <w:sz w:val="28"/>
        </w:rPr>
        <w:t>
Мотыга, дана                        1      1          2         5
</w:t>
      </w:r>
      <w:r>
        <w:br/>
      </w:r>
      <w:r>
        <w:rPr>
          <w:rFonts w:ascii="Times New Roman"/>
          <w:b w:val="false"/>
          <w:i w:val="false"/>
          <w:color w:val="000000"/>
          <w:sz w:val="28"/>
        </w:rPr>
        <w:t>
Тырнауыш, дана                      -      2          5        10
</w:t>
      </w:r>
      <w:r>
        <w:br/>
      </w:r>
      <w:r>
        <w:rPr>
          <w:rFonts w:ascii="Times New Roman"/>
          <w:b w:val="false"/>
          <w:i w:val="false"/>
          <w:color w:val="000000"/>
          <w:sz w:val="28"/>
        </w:rPr>
        <w:t>
Хлопушкалар, дана                   2      4         10        20
</w:t>
      </w:r>
      <w:r>
        <w:br/>
      </w:r>
      <w:r>
        <w:rPr>
          <w:rFonts w:ascii="Times New Roman"/>
          <w:b w:val="false"/>
          <w:i w:val="false"/>
          <w:color w:val="000000"/>
          <w:sz w:val="28"/>
        </w:rPr>
        <w:t>
Көлденең ара немесе бензиндi
</w:t>
      </w:r>
      <w:r>
        <w:br/>
      </w:r>
      <w:r>
        <w:rPr>
          <w:rFonts w:ascii="Times New Roman"/>
          <w:b w:val="false"/>
          <w:i w:val="false"/>
          <w:color w:val="000000"/>
          <w:sz w:val="28"/>
        </w:rPr>
        <w:t>
ара, дана                           1      1          2         5
</w:t>
      </w:r>
      <w:r>
        <w:br/>
      </w:r>
      <w:r>
        <w:rPr>
          <w:rFonts w:ascii="Times New Roman"/>
          <w:b w:val="false"/>
          <w:i w:val="false"/>
          <w:color w:val="000000"/>
          <w:sz w:val="28"/>
        </w:rPr>
        <w:t>
РЛО орман өрт сөндiргiштерi,
</w:t>
      </w:r>
      <w:r>
        <w:br/>
      </w:r>
      <w:r>
        <w:rPr>
          <w:rFonts w:ascii="Times New Roman"/>
          <w:b w:val="false"/>
          <w:i w:val="false"/>
          <w:color w:val="000000"/>
          <w:sz w:val="28"/>
        </w:rPr>
        <w:t>
дана                                -      2          5         5
</w:t>
      </w:r>
      <w:r>
        <w:br/>
      </w:r>
      <w:r>
        <w:rPr>
          <w:rFonts w:ascii="Times New Roman"/>
          <w:b w:val="false"/>
          <w:i w:val="false"/>
          <w:color w:val="000000"/>
          <w:sz w:val="28"/>
        </w:rPr>
        <w:t>
Су үшiн сыйымдылығы 12 литрлiк
</w:t>
      </w:r>
      <w:r>
        <w:br/>
      </w:r>
      <w:r>
        <w:rPr>
          <w:rFonts w:ascii="Times New Roman"/>
          <w:b w:val="false"/>
          <w:i w:val="false"/>
          <w:color w:val="000000"/>
          <w:sz w:val="28"/>
        </w:rPr>
        <w:t>
шелек немесе резина ыдыс, дана      2      5         10        20
</w:t>
      </w:r>
      <w:r>
        <w:br/>
      </w:r>
      <w:r>
        <w:rPr>
          <w:rFonts w:ascii="Times New Roman"/>
          <w:b w:val="false"/>
          <w:i w:val="false"/>
          <w:color w:val="000000"/>
          <w:sz w:val="28"/>
        </w:rPr>
        <w:t>
Қолғап, пар                         5     10         20        40
</w:t>
      </w:r>
      <w:r>
        <w:br/>
      </w:r>
      <w:r>
        <w:rPr>
          <w:rFonts w:ascii="Times New Roman"/>
          <w:b w:val="false"/>
          <w:i w:val="false"/>
          <w:color w:val="000000"/>
          <w:sz w:val="28"/>
        </w:rPr>
        <w:t>
Бiрiншi кезектi көмек аптечка,
</w:t>
      </w:r>
      <w:r>
        <w:br/>
      </w:r>
      <w:r>
        <w:rPr>
          <w:rFonts w:ascii="Times New Roman"/>
          <w:b w:val="false"/>
          <w:i w:val="false"/>
          <w:color w:val="000000"/>
          <w:sz w:val="28"/>
        </w:rPr>
        <w:t>
дана                                1      1          2         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Аталған нормадағы өрт құрал-саймандары базалар және жекелеген жұмысшы топтары орналасқан жерлерде шоғырландырылады. Желiлiк айналма тұрғын пункттерде кестенiң соңғы графасында көрсетiлген құрамда және санда өрт құрал-саймандары шоғырландырылады.
</w:t>
      </w:r>
      <w:r>
        <w:br/>
      </w:r>
      <w:r>
        <w:rPr>
          <w:rFonts w:ascii="Times New Roman"/>
          <w:b w:val="false"/>
          <w:i w:val="false"/>
          <w:color w:val="000000"/>
          <w:sz w:val="28"/>
        </w:rPr>
        <w:t>
     7. Туристiк топтардың орман қорында және туристiк базалардағы шоғырлану пункттерiнде болған кезiнде оларды өрт сөндiру жабдықтары мен және құралдарымен қамтамасыз ету нормасы. ___________________________________________________________________
</w:t>
      </w:r>
      <w:r>
        <w:br/>
      </w:r>
      <w:r>
        <w:rPr>
          <w:rFonts w:ascii="Times New Roman"/>
          <w:b w:val="false"/>
          <w:i w:val="false"/>
          <w:color w:val="000000"/>
          <w:sz w:val="28"/>
        </w:rPr>
        <w:t>
                            |        Құралдардың саны
</w:t>
      </w:r>
      <w:r>
        <w:br/>
      </w:r>
      <w:r>
        <w:rPr>
          <w:rFonts w:ascii="Times New Roman"/>
          <w:b w:val="false"/>
          <w:i w:val="false"/>
          <w:color w:val="000000"/>
          <w:sz w:val="28"/>
        </w:rPr>
        <w:t>
                            |______________________________________
</w:t>
      </w:r>
      <w:r>
        <w:br/>
      </w:r>
      <w:r>
        <w:rPr>
          <w:rFonts w:ascii="Times New Roman"/>
          <w:b w:val="false"/>
          <w:i w:val="false"/>
          <w:color w:val="000000"/>
          <w:sz w:val="28"/>
        </w:rPr>
        <w:t>
     Өрт сөндiру құралдары  |Туристiк топтарда санына|Турбазаларда
</w:t>
      </w:r>
      <w:r>
        <w:br/>
      </w:r>
      <w:r>
        <w:rPr>
          <w:rFonts w:ascii="Times New Roman"/>
          <w:b w:val="false"/>
          <w:i w:val="false"/>
          <w:color w:val="000000"/>
          <w:sz w:val="28"/>
        </w:rPr>
        <w:t>
                            |          қарай         |/демалушылар.
</w:t>
      </w:r>
      <w:r>
        <w:br/>
      </w:r>
      <w:r>
        <w:rPr>
          <w:rFonts w:ascii="Times New Roman"/>
          <w:b w:val="false"/>
          <w:i w:val="false"/>
          <w:color w:val="000000"/>
          <w:sz w:val="28"/>
        </w:rPr>
        <w:t>
                            |________________________|дың 100
</w:t>
      </w:r>
      <w:r>
        <w:br/>
      </w:r>
      <w:r>
        <w:rPr>
          <w:rFonts w:ascii="Times New Roman"/>
          <w:b w:val="false"/>
          <w:i w:val="false"/>
          <w:color w:val="000000"/>
          <w:sz w:val="28"/>
        </w:rPr>
        <w:t>
                            | 6-10 | 11-30 | 30 адам.|адамына
</w:t>
      </w:r>
      <w:r>
        <w:br/>
      </w:r>
      <w:r>
        <w:rPr>
          <w:rFonts w:ascii="Times New Roman"/>
          <w:b w:val="false"/>
          <w:i w:val="false"/>
          <w:color w:val="000000"/>
          <w:sz w:val="28"/>
        </w:rPr>
        <w:t>
                            | адам |  адам |нан астам|есептегенде/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Өнiмдiлiгi минутына 600-800
</w:t>
      </w:r>
      <w:r>
        <w:br/>
      </w:r>
      <w:r>
        <w:rPr>
          <w:rFonts w:ascii="Times New Roman"/>
          <w:b w:val="false"/>
          <w:i w:val="false"/>
          <w:color w:val="000000"/>
          <w:sz w:val="28"/>
        </w:rPr>
        <w:t>
литрлiк өрт мотопомпасы, дана   -       -        -          1
</w:t>
      </w:r>
      <w:r>
        <w:br/>
      </w:r>
      <w:r>
        <w:rPr>
          <w:rFonts w:ascii="Times New Roman"/>
          <w:b w:val="false"/>
          <w:i w:val="false"/>
          <w:color w:val="000000"/>
          <w:sz w:val="28"/>
        </w:rPr>
        <w:t>
Күрек, дана                     -       3        5         30
</w:t>
      </w:r>
      <w:r>
        <w:br/>
      </w:r>
      <w:r>
        <w:rPr>
          <w:rFonts w:ascii="Times New Roman"/>
          <w:b w:val="false"/>
          <w:i w:val="false"/>
          <w:color w:val="000000"/>
          <w:sz w:val="28"/>
        </w:rPr>
        <w:t>
Балта, дана                     1       2        3         10
</w:t>
      </w:r>
      <w:r>
        <w:br/>
      </w:r>
      <w:r>
        <w:rPr>
          <w:rFonts w:ascii="Times New Roman"/>
          <w:b w:val="false"/>
          <w:i w:val="false"/>
          <w:color w:val="000000"/>
          <w:sz w:val="28"/>
        </w:rPr>
        <w:t>
Хлопушкалар, дана               4       8       10         20
</w:t>
      </w:r>
      <w:r>
        <w:br/>
      </w:r>
      <w:r>
        <w:rPr>
          <w:rFonts w:ascii="Times New Roman"/>
          <w:b w:val="false"/>
          <w:i w:val="false"/>
          <w:color w:val="000000"/>
          <w:sz w:val="28"/>
        </w:rPr>
        <w:t>
Көлденең ара немесе бензиндi
</w:t>
      </w:r>
      <w:r>
        <w:br/>
      </w:r>
      <w:r>
        <w:rPr>
          <w:rFonts w:ascii="Times New Roman"/>
          <w:b w:val="false"/>
          <w:i w:val="false"/>
          <w:color w:val="000000"/>
          <w:sz w:val="28"/>
        </w:rPr>
        <w:t>
ара, дана                       -       1        1         10
</w:t>
      </w:r>
      <w:r>
        <w:br/>
      </w:r>
      <w:r>
        <w:rPr>
          <w:rFonts w:ascii="Times New Roman"/>
          <w:b w:val="false"/>
          <w:i w:val="false"/>
          <w:color w:val="000000"/>
          <w:sz w:val="28"/>
        </w:rPr>
        <w:t>
РЛО орман өрт сөндiргiштерi,
</w:t>
      </w:r>
      <w:r>
        <w:br/>
      </w:r>
      <w:r>
        <w:rPr>
          <w:rFonts w:ascii="Times New Roman"/>
          <w:b w:val="false"/>
          <w:i w:val="false"/>
          <w:color w:val="000000"/>
          <w:sz w:val="28"/>
        </w:rPr>
        <w:t>
дана                            1       3        5          8
</w:t>
      </w:r>
      <w:r>
        <w:br/>
      </w:r>
      <w:r>
        <w:rPr>
          <w:rFonts w:ascii="Times New Roman"/>
          <w:b w:val="false"/>
          <w:i w:val="false"/>
          <w:color w:val="000000"/>
          <w:sz w:val="28"/>
        </w:rPr>
        <w:t>
Су үшiн сыйымдылығы 12 литрлiк
</w:t>
      </w:r>
      <w:r>
        <w:br/>
      </w:r>
      <w:r>
        <w:rPr>
          <w:rFonts w:ascii="Times New Roman"/>
          <w:b w:val="false"/>
          <w:i w:val="false"/>
          <w:color w:val="000000"/>
          <w:sz w:val="28"/>
        </w:rPr>
        <w:t>
шелек немесе резина ыдыс, дана  1       3        5         30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ормандарында өрт қауiпсiздiгi    
</w:t>
      </w:r>
      <w:r>
        <w:br/>
      </w:r>
      <w:r>
        <w:rPr>
          <w:rFonts w:ascii="Times New Roman"/>
          <w:b w:val="false"/>
          <w:i w:val="false"/>
          <w:color w:val="000000"/>
          <w:sz w:val="28"/>
        </w:rPr>
        <w:t>
Ережелерiне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Орман өрттерiн сөндiру жөнiнде күштер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құралдардың өзара әрекетi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Орман шаруашылығы кәсiпорындары жыл сайын 1 наурыздан кешiктiрмей аудандық атқарушы өкiмет органдарына орман өрттерiн сөндiруге халықты, кәсiпорындарының, ұйымдардың және мекемелердiң өрт техникасы мен көлiк құралдарын қатыстыру жоспарын жасау үшiн өздерiнiң ұсыныстарын беруге мiндеттi. 
</w:t>
      </w:r>
      <w:r>
        <w:br/>
      </w:r>
      <w:r>
        <w:rPr>
          <w:rFonts w:ascii="Times New Roman"/>
          <w:b w:val="false"/>
          <w:i w:val="false"/>
          <w:color w:val="000000"/>
          <w:sz w:val="28"/>
        </w:rPr>
        <w:t>
      Ұсыныстарда мыналарға: 
</w:t>
      </w:r>
      <w:r>
        <w:br/>
      </w:r>
      <w:r>
        <w:rPr>
          <w:rFonts w:ascii="Times New Roman"/>
          <w:b w:val="false"/>
          <w:i w:val="false"/>
          <w:color w:val="000000"/>
          <w:sz w:val="28"/>
        </w:rPr>
        <w:t>
      а/ орман өрттерiн сөндiру жағдайына арнап орман учаскелерiн елдi мекендерге бекiтiп беруге, әрбiр мекен бойынша өрт сөндiруге тартылуы мүмкiн жұмысшылардың саны, өрт сөндiруге тартылатындардан ұйымдастырылатын отрядтардың, командалар мен топтардың нақты басшылары, өрт құрал-саймандарының атаулары мен саны көрсетiлуiне; 
</w:t>
      </w:r>
      <w:r>
        <w:br/>
      </w:r>
      <w:r>
        <w:rPr>
          <w:rFonts w:ascii="Times New Roman"/>
          <w:b w:val="false"/>
          <w:i w:val="false"/>
          <w:color w:val="000000"/>
          <w:sz w:val="28"/>
        </w:rPr>
        <w:t>
      б/ орман учаскелерiне бекiтiлiп берiлетiн жергiлiктi кәсiпорындарының, ұйымдардың және мекемелердiң өрт сөндiруге тартылуы мүмкiн техникасы мен көлiк құралдарының атаулары мен саны, сондай-ақ өрт сөндiруге кезекпен қатыстырылатын бекiтiлген техникалық және көлiк құралдарын атап көрсетiлуiне; 
</w:t>
      </w:r>
      <w:r>
        <w:br/>
      </w:r>
      <w:r>
        <w:rPr>
          <w:rFonts w:ascii="Times New Roman"/>
          <w:b w:val="false"/>
          <w:i w:val="false"/>
          <w:color w:val="000000"/>
          <w:sz w:val="28"/>
        </w:rPr>
        <w:t>
      в/ өрт сөндiруде жүрген жұмысшыларды тамақ өнiмiмен жабдықтауды ұйымдастыруға, сондай-ақ дәрiгерлiк көмектi ұйымдастыруға, сол шараларды жүргiзу үшiн жауапты адамдарды атап көрсетуге; 
</w:t>
      </w:r>
      <w:r>
        <w:br/>
      </w:r>
      <w:r>
        <w:rPr>
          <w:rFonts w:ascii="Times New Roman"/>
          <w:b w:val="false"/>
          <w:i w:val="false"/>
          <w:color w:val="000000"/>
          <w:sz w:val="28"/>
        </w:rPr>
        <w:t>
      г/ жекелеген өрттердi сөндiрудiң, орман шаруашылығы кәсiпорны мен және аудандық орман өртi комиссиясы басшылары мен арасындағы, сондай-ақ өрт сөндiрудi басқарушылармен және өрт сөндiруге тартылған жекеленген отрядтардың, командалардың, топтардың және бригадалардың басшыларымен арасындағы байланысты үзiлiссiз ұйымдастыруға; 
</w:t>
      </w:r>
      <w:r>
        <w:br/>
      </w:r>
      <w:r>
        <w:rPr>
          <w:rFonts w:ascii="Times New Roman"/>
          <w:b w:val="false"/>
          <w:i w:val="false"/>
          <w:color w:val="000000"/>
          <w:sz w:val="28"/>
        </w:rPr>
        <w:t>
      д/ өрт сөндiруге тартылған күштер мен құралдардың жиналатын пунктiн көрсетуге назар аударылуға тиiс. 
</w:t>
      </w:r>
      <w:r>
        <w:br/>
      </w:r>
      <w:r>
        <w:rPr>
          <w:rFonts w:ascii="Times New Roman"/>
          <w:b w:val="false"/>
          <w:i w:val="false"/>
          <w:color w:val="000000"/>
          <w:sz w:val="28"/>
        </w:rPr>
        <w:t>
      Ұсыныстар алдын ала тиiсiнше жергiлiктi кәсiпорындардың, ұйымдардың және мекемелердiң басшыларымен келiсiледi. 
</w:t>
      </w:r>
      <w:r>
        <w:br/>
      </w:r>
      <w:r>
        <w:rPr>
          <w:rFonts w:ascii="Times New Roman"/>
          <w:b w:val="false"/>
          <w:i w:val="false"/>
          <w:color w:val="000000"/>
          <w:sz w:val="28"/>
        </w:rPr>
        <w:t>
      2. Аудандық атқарушы өкiмет органдары бекiткен орман өрттерiн сөндiру жөнiнде күштер мен құралдардың өзара әрекетi жоспары орман өрттерiн сөндiру үшiн азаматтық күштердi, Азаматтық қорғаныс құрамаларын, әскери бөлiмшелердi және басқа аудандар мен облыстың құрамаларын, оларға берiлген өрт техникасы мен құралдарды орман өрттерiн жою үшiн қатыстыру жөнiнде облыстық әкiмнiң шешiмiн дайындау үшiн облыстың орман шаруашылығын басқару органына тапсырылады.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