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d1fb" w14:textId="832d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 құруға, қайта құруға, банктiк операциялар және басқа банктiк қызметтер жүргiзуге лицензиялар беру, қайтарып алу, олардың күшiн жою және тоқтату, банктердiң филиалдарын ашу, оларды бiрiктiру және өкiлдiктерiн ашу ережелерi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1996 жылғы 29 ақпандағы N 50 қаулысы. Қазақстан Республикасының Әділет министрлігінде 1998 жылғы 21 ақпанда N 430 тіркелді. Күші жойылды - ҚР Қаржы рыногын және қаржылық ұйымдарды реттеу мен қадағалау жөніндегі агенттігі Басқармасының 2004 жылғы 12 шілдедегі N 197 (V043034)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мен банк қызметi туралы" 1995 жылғы 31 тамыздағы N 2444 
</w:t>
      </w:r>
      <w:r>
        <w:rPr>
          <w:rFonts w:ascii="Times New Roman"/>
          <w:b w:val="false"/>
          <w:i w:val="false"/>
          <w:color w:val="000000"/>
          <w:sz w:val="28"/>
        </w:rPr>
        <w:t xml:space="preserve"> Заң </w:t>
      </w:r>
      <w:r>
        <w:rPr>
          <w:rFonts w:ascii="Times New Roman"/>
          <w:b w:val="false"/>
          <w:i w:val="false"/>
          <w:color w:val="000000"/>
          <w:sz w:val="28"/>
        </w:rPr>
        <w:t>
 күшi бар Қазақстан Республикасы Президентiнiң Жарлығын iске асыру шаралары туралы" қаулысын орындау мақсатында Қазақстан Республикасы Ұлттық Банкiнiң Басқармасы қаулы етедi: 
</w:t>
      </w:r>
      <w:r>
        <w:br/>
      </w:r>
      <w:r>
        <w:rPr>
          <w:rFonts w:ascii="Times New Roman"/>
          <w:b w:val="false"/>
          <w:i w:val="false"/>
          <w:color w:val="000000"/>
          <w:sz w:val="28"/>
        </w:rPr>
        <w:t>
      1. Айтылған ескертпелер мен ұсыныстарды ескере отырып, банктi құруға, қайта құруға, банктiк операциялар және басқа банктiк қызметтер жүргiзуге лицензиялар беру, қайтарып алу, олардың күшiн жою және тоқтату, банктердiң филиалдарын ашу, оларды бiрiктiру және өкiлдiктерiн ашу ережелерi бекiтiлсiн және олар 1996 жылдың 1 наурызынан бастап күшiне енгiзiлсiн. 
</w:t>
      </w:r>
      <w:r>
        <w:br/>
      </w:r>
      <w:r>
        <w:rPr>
          <w:rFonts w:ascii="Times New Roman"/>
          <w:b w:val="false"/>
          <w:i w:val="false"/>
          <w:color w:val="000000"/>
          <w:sz w:val="28"/>
        </w:rPr>
        <w:t>
      2. Осы Ережелердiң енгiзiлуiмен байланысты 1996 жылғы 1 наурыздан бастап мыналар күшiн жойды деп танылсын: 
</w:t>
      </w:r>
      <w:r>
        <w:br/>
      </w:r>
      <w:r>
        <w:rPr>
          <w:rFonts w:ascii="Times New Roman"/>
          <w:b w:val="false"/>
          <w:i w:val="false"/>
          <w:color w:val="000000"/>
          <w:sz w:val="28"/>
        </w:rPr>
        <w:t>
      а) Қазақстан Республикасы Ұлттық Банкiнiң Басқармасы бекiткен (1993 жылғы 22 қазандағы N 23 хаттама) банктердi ашу, жүргiзiлетiн операцияларды лицензиялау, олардың құрылтайшы құжаттарына және Қазақстан Республикасындағы банктердiң қызметi тоқтату тәртiбiне өзгертулер енгiзу ережелерi өзгертулерi және ұсыныстарымен; 
</w:t>
      </w:r>
      <w:r>
        <w:br/>
      </w:r>
      <w:r>
        <w:rPr>
          <w:rFonts w:ascii="Times New Roman"/>
          <w:b w:val="false"/>
          <w:i w:val="false"/>
          <w:color w:val="000000"/>
          <w:sz w:val="28"/>
        </w:rPr>
        <w:t>
      б) Қазақстан Республикасы Ұлттық Банкiнiң Басқармасы бекiткен (1995 жылғы 28 наурыздағы N 7 хаттама) құндылықтарды инкассациялау және тасымалдау қызметiн ұйымдастыруға банктерге лицензия беру тәртiбi туралы ереже; 
</w:t>
      </w:r>
      <w:r>
        <w:br/>
      </w:r>
      <w:r>
        <w:rPr>
          <w:rFonts w:ascii="Times New Roman"/>
          <w:b w:val="false"/>
          <w:i w:val="false"/>
          <w:color w:val="000000"/>
          <w:sz w:val="28"/>
        </w:rPr>
        <w:t>
      в) банктердi мәжбүрлеп тарату үшiн бақылау-қадағалау және құжаттарды дайындау жұмысын дұрыс ұйымдастыру жөнiнде 1994 жылғы 16 желтоқсандағы N 2107-27 юр ұсынысы; 
</w:t>
      </w:r>
      <w:r>
        <w:br/>
      </w:r>
      <w:r>
        <w:rPr>
          <w:rFonts w:ascii="Times New Roman"/>
          <w:b w:val="false"/>
          <w:i w:val="false"/>
          <w:color w:val="000000"/>
          <w:sz w:val="28"/>
        </w:rPr>
        <w:t>
      г) коммерциялық банктерге 1991 жылғы 20 желтоқсаннан бастап шетел валютасымен операциялар жасау құқығына лицензия беру тәртiбi туралы уақытша ережелер. 
</w:t>
      </w:r>
      <w:r>
        <w:br/>
      </w:r>
      <w:r>
        <w:rPr>
          <w:rFonts w:ascii="Times New Roman"/>
          <w:b w:val="false"/>
          <w:i w:val="false"/>
          <w:color w:val="000000"/>
          <w:sz w:val="28"/>
        </w:rPr>
        <w:t>
      3. Банктiк қадағалау департаментi (Б.Қ.Жауғаштина) осы шешiмдi Қазақстан Республикасы Ұлттық Банкiнiң облыстық (Алматы аумақтық бас) басқармаларына жiберiп, екiншi деңгейдегi банктерге жiберудi мiндеттесiн. 
</w:t>
      </w:r>
      <w:r>
        <w:br/>
      </w:r>
      <w:r>
        <w:rPr>
          <w:rFonts w:ascii="Times New Roman"/>
          <w:b w:val="false"/>
          <w:i w:val="false"/>
          <w:color w:val="000000"/>
          <w:sz w:val="28"/>
        </w:rPr>
        <w:t>
      4. Осы Қаулының орындалуына бақылау жасау Қазақстан Республикасы Ұлттық Банкi Төрағасының орынбасары Г.А.Марченкоға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1996 жылғы 29 ақпандағы 
</w:t>
      </w:r>
      <w:r>
        <w:br/>
      </w:r>
      <w:r>
        <w:rPr>
          <w:rFonts w:ascii="Times New Roman"/>
          <w:b w:val="false"/>
          <w:i w:val="false"/>
          <w:color w:val="000000"/>
          <w:sz w:val="28"/>
        </w:rPr>
        <w:t>
N 50 Қаулысы бекiткен  
</w:t>
      </w:r>
      <w:r>
        <w:br/>
      </w:r>
      <w:r>
        <w:rPr>
          <w:rFonts w:ascii="Times New Roman"/>
          <w:b w:val="false"/>
          <w:i w:val="false"/>
          <w:color w:val="000000"/>
          <w:sz w:val="28"/>
        </w:rPr>
        <w:t>
Тiркеу N 327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Банктердi құруға, қайта құруға рұқсатты, банк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 және басқа банк қызметiн жүргiзуге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лицензияны тапсырудың, қайтарып алудың, олардың күшiн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жоюдың және тоқтатудың, банктiң филиалдарын ашуға,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қосуға және өкiлдiктерiн ашуға келiсiм берудiң,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қайтарып алудың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 жылғы қыркүйектiң 19-дағы N 215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1997 жылғы сәуiрдiң 30-дағы N 172 өзгертулерi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мен толықтырулары ескерiлген)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қолданылып жүрген банк заңдарына және мемлекеттiк тiркеу, лицензиялау және заңды тұлғалардың қызметi мәселелерiн реттейтiн заң актiлерiне сәйкес әзiрленген, екiншi деңгейдегi банктердi құру (ашу), лицензиялау және қайта ұйымдастыру, сондай-ақ банк өкiлдерiнiң филиалдарын есептiк тiркеуден өткiзу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Банктердi құруға, қызметiне, қайта құрылуына және банк заңдарында көзделген өзге де операцияларды (бұдан әрi - банктiк операциялар) лицензиялауға байланысты қатынастарды Қазақстан Республикасының Азаматтық 
</w:t>
      </w:r>
      <w:r>
        <w:rPr>
          <w:rFonts w:ascii="Times New Roman"/>
          <w:b w:val="false"/>
          <w:i w:val="false"/>
          <w:color w:val="000000"/>
          <w:sz w:val="28"/>
        </w:rPr>
        <w:t xml:space="preserve"> Кодексi </w:t>
      </w:r>
      <w:r>
        <w:rPr>
          <w:rFonts w:ascii="Times New Roman"/>
          <w:b w:val="false"/>
          <w:i w:val="false"/>
          <w:color w:val="000000"/>
          <w:sz w:val="28"/>
        </w:rPr>
        <w:t>
 (жалпы бөлiмi) және банк заңдарына қайшы келмейтiн бөлiгiндегi басқа заң актiлерi реттейдi.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Екiншi деңгейдегi банктердi (бұдан әрi - банктер) заңды тұлға ретінде мемлекеттiк тiркеудi, Қазақстан Республикасының құқықтылық күшi жүретiн, Қазақстан Республикасында ашылатын банктердiң филиалдары мен өкiлдiктерiн есепке алу үшiн тiркеудi Қазақстан Республикасы Ұлттық Банкiнiң соларды ашуға арналған рұқсатымен тиiстi құжаттарды ұсынуының негiзiнде Қазақстан Республикасының Әдiлет министрлiгi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Ұлттық Банкi (бұдан әрi - Ұлттық Банк) Қазақстан Республикасының тiзiлiмiн, соның iшiнде өкiлеттi банктердiң банктердi ашуға берiлген рұқсаттарының банк операцияларын және басқа да банк қызметiн жүзеге асыруға берiлген лицензияларды жүргiзедi, банктiң филиалдарын ашуға, бiрiктiруге және өкiлдiктерiн ашуға берiлген келiсiмдердiң есебiн жүргiзедi. Банктердiң есеп айырысу касса бөлiмдерiнiң арнайы есепке алуды (тiркеудi)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Қазақстан Республикасының заңдарына сәйкес Ұлттық Банк мiндеттi түрде лицензиялауға тиiстi қызмет түрлерiн жүзеге асыруға арналған лицензия үлгiлерiн Ұлттық Банк белгiлейдi. 
</w:t>
      </w:r>
      <w:r>
        <w:br/>
      </w:r>
      <w:r>
        <w:rPr>
          <w:rFonts w:ascii="Times New Roman"/>
          <w:b w:val="false"/>
          <w:i w:val="false"/>
          <w:color w:val="000000"/>
          <w:sz w:val="28"/>
        </w:rPr>
        <w:t>
      5. Жарғылық капиталына қойылатын талаптарды, соның iшiнде оның ең аз мөлшерiн Ұлттық Банк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6-тармақ өзгертiлдi, алынып тасталды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Заңды және жеке тұлғаларға банк қызметiне аудиторлық тексеру жүргiзу құқығына лицензия берудiң негiздерi мен шарттарын, банкiлiк операцияларының жекелеген түрлерiн жүзеге асыратын ұйымдардың, оның iшiнде шет ел валютасын сатып алу, сату және айырбастау жөнiндегi операцияларды жасайтын ұйымдарды лицензиялау тәртiбiн Ұлттық Банктiң жекелеген нормативтiк актiлерi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 Ұлттық Банк банк операцияларын жүргiзу лицензиясын Қазақстан теңгесiне де, шет ел валютасына да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Банктi ашу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Банк құрылтай шарттың негiзiнде құрылады және өзiнiң жарғысымен Қазақстан Республикасының заңдарына сәйкес жұмыс iстейдi.
</w:t>
      </w:r>
      <w:r>
        <w:br/>
      </w:r>
      <w:r>
        <w:rPr>
          <w:rFonts w:ascii="Times New Roman"/>
          <w:b w:val="false"/>
          <w:i w:val="false"/>
          <w:color w:val="000000"/>
          <w:sz w:val="28"/>
        </w:rPr>
        <w:t>
     10. Банктiң атауы оның ұйымдастырушылық-құқықтық үлгiсiнде жасалған сiлтемемен қоса алғанда, Қазақстан Республикасы Азаматтық Кодексiнiң (жалпы бөлiмiнiң) 
</w:t>
      </w:r>
      <w:r>
        <w:rPr>
          <w:rFonts w:ascii="Times New Roman"/>
          <w:b w:val="false"/>
          <w:i w:val="false"/>
          <w:color w:val="000000"/>
          <w:sz w:val="28"/>
        </w:rPr>
        <w:t xml:space="preserve"> 38-бабының </w:t>
      </w:r>
      <w:r>
        <w:rPr>
          <w:rFonts w:ascii="Times New Roman"/>
          <w:b w:val="false"/>
          <w:i w:val="false"/>
          <w:color w:val="000000"/>
          <w:sz w:val="28"/>
        </w:rPr>
        <w:t>
 талаптарына сәйкес келуге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11-тармақ өзгертiлдi, алынып тасталды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12-тармақ өзгертiлдi, алынып тасталды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13. Банктердiң құрылтайшылары оны ашуға рұқсат алу үшiн Ұлттық Банкке өткiзетiн тiзбесi; 
</w:t>
      </w:r>
      <w:r>
        <w:br/>
      </w:r>
      <w:r>
        <w:rPr>
          <w:rFonts w:ascii="Times New Roman"/>
          <w:b w:val="false"/>
          <w:i w:val="false"/>
          <w:color w:val="000000"/>
          <w:sz w:val="28"/>
        </w:rPr>
        <w:t>
      а) 1-қосымшадағы үлгi бойынша банк ашуға рұқсаттың тапсырылуы туралы қазақ немесе орыс тiлiндегi өтiнiш; 
</w:t>
      </w:r>
      <w:r>
        <w:br/>
      </w:r>
      <w:r>
        <w:rPr>
          <w:rFonts w:ascii="Times New Roman"/>
          <w:b w:val="false"/>
          <w:i w:val="false"/>
          <w:color w:val="000000"/>
          <w:sz w:val="28"/>
        </w:rPr>
        <w:t>
      б) банктi құру туралы Құрылтайшы шарттың нотариус куәландырған үш данасы; 
</w:t>
      </w:r>
      <w:r>
        <w:br/>
      </w:r>
      <w:r>
        <w:rPr>
          <w:rFonts w:ascii="Times New Roman"/>
          <w:b w:val="false"/>
          <w:i w:val="false"/>
          <w:color w:val="000000"/>
          <w:sz w:val="28"/>
        </w:rPr>
        <w:t>
      в) Құрылтайшы шарт бекiткен және Қазақстан Республикасы заңдарында көзделген мәлiметтерi бар банк Жарғысының нотариус куәландырған төрт данасы; 
</w:t>
      </w:r>
      <w:r>
        <w:br/>
      </w:r>
      <w:r>
        <w:rPr>
          <w:rFonts w:ascii="Times New Roman"/>
          <w:b w:val="false"/>
          <w:i w:val="false"/>
          <w:color w:val="000000"/>
          <w:sz w:val="28"/>
        </w:rPr>
        <w:t>
      г) банктiң Құрылтайшы жиналысының құрылтайшы құжаттарын қабылдау, банктiң Бақылаушы кеңесiн, ревизиялық комиссиясын, басқармасын сайлау (тағайындау) туралы хаттама; 
</w:t>
      </w:r>
      <w:r>
        <w:br/>
      </w:r>
      <w:r>
        <w:rPr>
          <w:rFonts w:ascii="Times New Roman"/>
          <w:b w:val="false"/>
          <w:i w:val="false"/>
          <w:color w:val="000000"/>
          <w:sz w:val="28"/>
        </w:rPr>
        <w:t>
      д) құрылтайшылар туралы мәлiметтер; 
</w:t>
      </w:r>
      <w:r>
        <w:br/>
      </w:r>
      <w:r>
        <w:rPr>
          <w:rFonts w:ascii="Times New Roman"/>
          <w:b w:val="false"/>
          <w:i w:val="false"/>
          <w:color w:val="000000"/>
          <w:sz w:val="28"/>
        </w:rPr>
        <w:t>
      заңды тұлғалы құрылтайшылар үшiн: 
</w:t>
      </w:r>
      <w:r>
        <w:br/>
      </w:r>
      <w:r>
        <w:rPr>
          <w:rFonts w:ascii="Times New Roman"/>
          <w:b w:val="false"/>
          <w:i w:val="false"/>
          <w:color w:val="000000"/>
          <w:sz w:val="28"/>
        </w:rPr>
        <w:t>
      - 2-қосымшаға сай анкеталық мәлiметтер; 
</w:t>
      </w:r>
      <w:r>
        <w:br/>
      </w:r>
      <w:r>
        <w:rPr>
          <w:rFonts w:ascii="Times New Roman"/>
          <w:b w:val="false"/>
          <w:i w:val="false"/>
          <w:color w:val="000000"/>
          <w:sz w:val="28"/>
        </w:rPr>
        <w:t>
      - заңды тұлға ретiнде мемлекеттiк тiркелгенi туралы куәлiктiң нотариус куәландырған көшiрмесi; 
</w:t>
      </w:r>
      <w:r>
        <w:br/>
      </w:r>
      <w:r>
        <w:rPr>
          <w:rFonts w:ascii="Times New Roman"/>
          <w:b w:val="false"/>
          <w:i w:val="false"/>
          <w:color w:val="000000"/>
          <w:sz w:val="28"/>
        </w:rPr>
        <w:t>
      - нотариус куәландырған құрылтайшы құжаттар (жарғы, құрылтайшы шарт); 
</w:t>
      </w:r>
      <w:r>
        <w:br/>
      </w:r>
      <w:r>
        <w:rPr>
          <w:rFonts w:ascii="Times New Roman"/>
          <w:b w:val="false"/>
          <w:i w:val="false"/>
          <w:color w:val="000000"/>
          <w:sz w:val="28"/>
        </w:rPr>
        <w:t>
      - бухгалтерлiк баланстар, алдыңғы екi жұмыс жылындағы құрылтайшылардың қаржылық қорытындылары және таза табысты пайдаланғаны туралы есептерi; 
</w:t>
      </w:r>
      <w:r>
        <w:br/>
      </w:r>
      <w:r>
        <w:rPr>
          <w:rFonts w:ascii="Times New Roman"/>
          <w:b w:val="false"/>
          <w:i w:val="false"/>
          <w:color w:val="000000"/>
          <w:sz w:val="28"/>
        </w:rPr>
        <w:t>
      - баланстардың және қаржылық есептiң дұрыстығын растайтын аудиторлық ұйымның (аудитордың) қорытындысы; 
</w:t>
      </w:r>
      <w:r>
        <w:br/>
      </w:r>
      <w:r>
        <w:rPr>
          <w:rFonts w:ascii="Times New Roman"/>
          <w:b w:val="false"/>
          <w:i w:val="false"/>
          <w:color w:val="000000"/>
          <w:sz w:val="28"/>
        </w:rPr>
        <w:t>
      жеке тұлғалы құрылтайшылар үшiн: 
</w:t>
      </w:r>
      <w:r>
        <w:br/>
      </w:r>
      <w:r>
        <w:rPr>
          <w:rFonts w:ascii="Times New Roman"/>
          <w:b w:val="false"/>
          <w:i w:val="false"/>
          <w:color w:val="000000"/>
          <w:sz w:val="28"/>
        </w:rPr>
        <w:t>
      - 3-қосымшаға сай анкеталық мәлiметтер, салық инспекциясының табыс мөлшерi туралы анықтамасы. 
</w:t>
      </w:r>
      <w:r>
        <w:br/>
      </w:r>
      <w:r>
        <w:rPr>
          <w:rFonts w:ascii="Times New Roman"/>
          <w:b w:val="false"/>
          <w:i w:val="false"/>
          <w:color w:val="000000"/>
          <w:sz w:val="28"/>
        </w:rPr>
        <w:t>
      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19-бабының </w:t>
      </w:r>
      <w:r>
        <w:rPr>
          <w:rFonts w:ascii="Times New Roman"/>
          <w:b w:val="false"/>
          <w:i w:val="false"/>
          <w:color w:val="000000"/>
          <w:sz w:val="28"/>
        </w:rPr>
        <w:t>
 4-тармағына сәйкес аудиторлық ұйым (аудитор) туралы ақпаратты хабар; 
</w:t>
      </w:r>
      <w:r>
        <w:br/>
      </w:r>
      <w:r>
        <w:rPr>
          <w:rFonts w:ascii="Times New Roman"/>
          <w:b w:val="false"/>
          <w:i w:val="false"/>
          <w:color w:val="000000"/>
          <w:sz w:val="28"/>
        </w:rPr>
        <w:t>
      ж) жаңадан құрылатын банктiң мына төмендегiлердi көздейтiн толық ұйымдық құрылымы: 
</w:t>
      </w:r>
      <w:r>
        <w:br/>
      </w:r>
      <w:r>
        <w:rPr>
          <w:rFonts w:ascii="Times New Roman"/>
          <w:b w:val="false"/>
          <w:i w:val="false"/>
          <w:color w:val="000000"/>
          <w:sz w:val="28"/>
        </w:rPr>
        <w:t>
      - iшкi аудит қызметiнiң банктің Директорлар кеңесіне тiкелей бағынуы; 
</w:t>
      </w:r>
      <w:r>
        <w:br/>
      </w:r>
      <w:r>
        <w:rPr>
          <w:rFonts w:ascii="Times New Roman"/>
          <w:b w:val="false"/>
          <w:i w:val="false"/>
          <w:color w:val="000000"/>
          <w:sz w:val="28"/>
        </w:rPr>
        <w:t>
      - Ревизиялық комиссияның банктiң акционерлерiнiң жалпы жиналысына бағынуы; 
</w:t>
      </w:r>
      <w:r>
        <w:br/>
      </w:r>
      <w:r>
        <w:rPr>
          <w:rFonts w:ascii="Times New Roman"/>
          <w:b w:val="false"/>
          <w:i w:val="false"/>
          <w:color w:val="000000"/>
          <w:sz w:val="28"/>
        </w:rPr>
        <w:t>
      - банктiң кредиттiк комитетiнiң банктiң Бақылаушы Кеңесiне) бағынуы; 
</w:t>
      </w:r>
      <w:r>
        <w:br/>
      </w:r>
      <w:r>
        <w:rPr>
          <w:rFonts w:ascii="Times New Roman"/>
          <w:b w:val="false"/>
          <w:i w:val="false"/>
          <w:color w:val="000000"/>
          <w:sz w:val="28"/>
        </w:rPr>
        <w:t>
      з) банктің Директорлар кеңесінің мүшелерi туралы мәлiметтер (4-қосымшаға сай анкеталық үлгi). 
</w:t>
      </w:r>
      <w:r>
        <w:br/>
      </w:r>
      <w:r>
        <w:rPr>
          <w:rFonts w:ascii="Times New Roman"/>
          <w:b w:val="false"/>
          <w:i w:val="false"/>
          <w:color w:val="000000"/>
          <w:sz w:val="28"/>
        </w:rPr>
        <w:t>
      и) банктің басшы қызметкерлері қызметiне үмiткерлердi Ұлттық Банкпен келiсу үшiн 5-қосымшаға сәйкес анкеталық мәлiметтер тапсыру қажет. 
</w:t>
      </w:r>
      <w:r>
        <w:br/>
      </w:r>
      <w:r>
        <w:rPr>
          <w:rFonts w:ascii="Times New Roman"/>
          <w:b w:val="false"/>
          <w:i w:val="false"/>
          <w:color w:val="000000"/>
          <w:sz w:val="28"/>
        </w:rPr>
        <w:t>
      к) Жаңа құрылатын банктiң iшкi аудит қызметi туралы Ереже; 
</w:t>
      </w:r>
      <w:r>
        <w:br/>
      </w:r>
      <w:r>
        <w:rPr>
          <w:rFonts w:ascii="Times New Roman"/>
          <w:b w:val="false"/>
          <w:i w:val="false"/>
          <w:color w:val="000000"/>
          <w:sz w:val="28"/>
        </w:rPr>
        <w:t>
      л) Жаңа құрылатын банктiң кредиттiк комитетi туралы Ереже; 
</w:t>
      </w:r>
      <w:r>
        <w:br/>
      </w:r>
      <w:r>
        <w:rPr>
          <w:rFonts w:ascii="Times New Roman"/>
          <w:b w:val="false"/>
          <w:i w:val="false"/>
          <w:color w:val="000000"/>
          <w:sz w:val="28"/>
        </w:rPr>
        <w:t>
      м) 6-қосымша бойынша Ұлттық Банктiң ақыл-кеңестерiне сәйкес құрылатын банктiң бизнес-жоспары. 
</w:t>
      </w:r>
      <w:r>
        <w:br/>
      </w:r>
      <w:r>
        <w:rPr>
          <w:rFonts w:ascii="Times New Roman"/>
          <w:b w:val="false"/>
          <w:i w:val="false"/>
          <w:color w:val="000000"/>
          <w:sz w:val="28"/>
        </w:rPr>
        <w:t>
      н) Тапсырылған бизнес-жоспар бойынша банктi құру жөнiндегi құрылтайшылардың дайындық iс-шараларының жоспар-кестесi. 
</w:t>
      </w:r>
      <w:r>
        <w:br/>
      </w:r>
      <w:r>
        <w:rPr>
          <w:rFonts w:ascii="Times New Roman"/>
          <w:b w:val="false"/>
          <w:i w:val="false"/>
          <w:color w:val="000000"/>
          <w:sz w:val="28"/>
        </w:rPr>
        <w:t>
      о) Өтiнiш берушiлердiң құрылтайшылар атынан өтiнiш беруге өкiлеттiгiн растайтын нотариус куәландырған құжат. 
</w:t>
      </w:r>
      <w:r>
        <w:br/>
      </w:r>
      <w:r>
        <w:rPr>
          <w:rFonts w:ascii="Times New Roman"/>
          <w:b w:val="false"/>
          <w:i w:val="false"/>
          <w:color w:val="000000"/>
          <w:sz w:val="28"/>
        </w:rPr>
        <w:t>
      п) Тапсырылған бизнес-жоспар бойынша құрылтайшылардың дайындық iс-шаралар туралы есеп. 
</w:t>
      </w:r>
      <w:r>
        <w:br/>
      </w:r>
      <w:r>
        <w:rPr>
          <w:rFonts w:ascii="Times New Roman"/>
          <w:b w:val="false"/>
          <w:i w:val="false"/>
          <w:color w:val="000000"/>
          <w:sz w:val="28"/>
        </w:rPr>
        <w:t>
      р) операциялар жүргiзудiң жалпы шарттары туралы ережелер.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13-тармақ өзгертiлдi, толықтырылды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14-тармақ алынып тасталды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15. Ұлттық Банк сұратқан соңғы қосымша ақпаратты немесе құжатты өтiнiш берушi тапсырған күннен бастап 3 ай iшiнде Ұлттық Банк қарауға тиiс, бiрақ өтiнiш қабылданған күннен бастап 6 айдан асып кетпеу керек. 
</w:t>
      </w:r>
      <w:r>
        <w:br/>
      </w:r>
      <w:r>
        <w:rPr>
          <w:rFonts w:ascii="Times New Roman"/>
          <w:b w:val="false"/>
          <w:i w:val="false"/>
          <w:color w:val="000000"/>
          <w:sz w:val="28"/>
        </w:rPr>
        <w:t>
      Банктi ашуға рұқсат беру туралы шешiмдi Қазақстан Республикасының Ұлттық Банкi қабылдайды. 
</w:t>
      </w:r>
      <w:r>
        <w:br/>
      </w:r>
      <w:r>
        <w:rPr>
          <w:rFonts w:ascii="Times New Roman"/>
          <w:b w:val="false"/>
          <w:i w:val="false"/>
          <w:color w:val="000000"/>
          <w:sz w:val="28"/>
        </w:rPr>
        <w:t>
      Банктi ашуға берiлген рұқсаттың Ұлттық Банк банктiк операциялар жүргiзуге банкке лицензия беру туралы шешiм қабылдағанға дейiн заң күшi болады. 
</w:t>
      </w:r>
      <w:r>
        <w:br/>
      </w:r>
      <w:r>
        <w:rPr>
          <w:rFonts w:ascii="Times New Roman"/>
          <w:b w:val="false"/>
          <w:i w:val="false"/>
          <w:color w:val="000000"/>
          <w:sz w:val="28"/>
        </w:rPr>
        <w:t>
      Банктiк операциялар жүргiзуге лицензия алғанға дейiнгi кезеңде банк ретiнде тiркелген заңды тұлға жарияланған жарғылық капиталға төлем жасау үшiн уәкiлеттi банкте уақытша ағымдағы корреспонденттiк шот ашуға құқылы. Банк ретiнде тiркелген заңды тұлға ұйымдық-техникалық шараларды орындауды қамтамасыз етуге байланысты, оның iшiнде үй-жайлар мен жабдықты әзiрлеуге тиiстi мамандығы бар қызметкерлердi жалдауға байланысты шығындарды жұмсауға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15-1. Ұлттық Банк берілген рұқсатты Ұлттық Банктің банк ашуға берілген, қайтарып алынған рұқсаттарды есепке алу жөніндегі тізіліміне тіркейді.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15-1-тармақпен толықтырылды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16. Банктердің және олардың филиалдарының басшылық қызметтеріне тағайындалуға жататын үміткерлерді келісу Қазақстан Республикасының заңдарында белгіленген тәртіппен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16-тармақ өзгертiлдi, жаңа редакцияда жазылды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Резидент-банктiң еншiлес банк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Еншiлес банк - екiншi деңгейдегi банк, оның жарғылық капиталының 50 проценттен астамына төркiн банк ие.
</w:t>
      </w:r>
      <w:r>
        <w:br/>
      </w:r>
      <w:r>
        <w:rPr>
          <w:rFonts w:ascii="Times New Roman"/>
          <w:b w:val="false"/>
          <w:i w:val="false"/>
          <w:color w:val="000000"/>
          <w:sz w:val="28"/>
        </w:rPr>
        <w:t>
     Еншiлес банктер дербес заңды тұлға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17-тармақ өзгертiлдi, толықтырылды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18. Резидент-банк соңғы екi жыл iшiнде шығынсыз жұмыс iстеген және Ұлттық Банк соңғы алты ай iшiнде белгiлеген пруденциалдық нормативтердi және басқа да нормалар мен лимиттердi сақтаған жағдайда еншiлес банктi құруға құқылы.
</w:t>
      </w:r>
      <w:r>
        <w:br/>
      </w:r>
      <w:r>
        <w:rPr>
          <w:rFonts w:ascii="Times New Roman"/>
          <w:b w:val="false"/>
          <w:i w:val="false"/>
          <w:color w:val="000000"/>
          <w:sz w:val="28"/>
        </w:rPr>
        <w:t>
     19. Қазақстан Республикасының резидент-банкi құратын еншiлес банктiң құрылтайшылары Ұлттық Банкке осы ереженiң 13-тармағында көрсетiлген құжаттар мен мәлiметтердi тапсыруға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Шет елдiң қатысуымен банк құрудың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 банктiң еншiлес банк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құруының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Шет ел қатысатын банк - акцияларының үштен бiрiнен астамы банк заңдары белгiлеген тiзбеде тұрған адамдардың иелiгiнде, меншiгiнде және/немесе басқаруында болатын екiншi деңгейдегi банк.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21. Қазақстан Республикасы аумағында шет елдiң қатысуымен банктердiң қызметiн құрғанда және жүзеге асырғанда банк заңдарының талаптары сақталуға тиiс. 
</w:t>
      </w:r>
      <w:r>
        <w:br/>
      </w:r>
      <w:r>
        <w:rPr>
          <w:rFonts w:ascii="Times New Roman"/>
          <w:b w:val="false"/>
          <w:i w:val="false"/>
          <w:color w:val="000000"/>
          <w:sz w:val="28"/>
        </w:rPr>
        <w:t>
      22. Шет елдiң қатысуымен банк құрғанда осы Ереженiң 13-тармағында көрсетiлген мәлiметтерден басқа мына төмендегi талаптар сақталуға тиiс: 
</w:t>
      </w:r>
      <w:r>
        <w:br/>
      </w:r>
      <w:r>
        <w:rPr>
          <w:rFonts w:ascii="Times New Roman"/>
          <w:b w:val="false"/>
          <w:i w:val="false"/>
          <w:color w:val="000000"/>
          <w:sz w:val="28"/>
        </w:rPr>
        <w:t>
      - банк Басқармасының Төрағасы және банктiң бас бухгалтерi Қазақстан Республикасының мемлекеттiк тiлiн немесе мемлекеттiк тiлмен қатар мемлекеттiк ұйымдар мен жергiлiктi басқару органдарында ресми қолданылатын орыс тiлiн бiлуге және Қазақстан Республикасы аумағындағы банкте жұмыс iстеу тәжiрибесi кем дегенде бiр жыл болуға тиiс; 
</w:t>
      </w:r>
      <w:r>
        <w:br/>
      </w:r>
      <w:r>
        <w:rPr>
          <w:rFonts w:ascii="Times New Roman"/>
          <w:b w:val="false"/>
          <w:i w:val="false"/>
          <w:color w:val="000000"/>
          <w:sz w:val="28"/>
        </w:rPr>
        <w:t>
      - банктiң Бақылаушы кеңесiнiң кем дегенде бiр мүшесi Қазақстан Республикасының азаматы болуға және Қазақстан Республикасы аумағында жұмыс iстейтiн банкте кем дегенде үш жылдық басшылық жұмыс тәжiрибесiн, Қазақстан Республикасының банк шаруашылық заңдарын бiлетiнiн куәландыратын құжаттар тапсыруға тиiс. 
</w:t>
      </w:r>
      <w:r>
        <w:br/>
      </w:r>
      <w:r>
        <w:rPr>
          <w:rFonts w:ascii="Times New Roman"/>
          <w:b w:val="false"/>
          <w:i w:val="false"/>
          <w:color w:val="000000"/>
          <w:sz w:val="28"/>
        </w:rPr>
        <w:t>
      - банктердiң шет елдiң қатысуымен тiркелген жиынтық жарғылық капиталы Ұлттық Банк рұқсат еткен жағдайларда болмаса, Қазақстан Республикасының барлық банктерiнiң жиынтық тiркелген жарғылық капиталының жиырма бес процентiнен аспауы тиiс. 
</w:t>
      </w:r>
      <w:r>
        <w:br/>
      </w:r>
      <w:r>
        <w:rPr>
          <w:rFonts w:ascii="Times New Roman"/>
          <w:b w:val="false"/>
          <w:i w:val="false"/>
          <w:color w:val="000000"/>
          <w:sz w:val="28"/>
        </w:rPr>
        <w:t>
      Банк шет елдiң қатысуымен iшкi активтерге қаражатты Ұлттық Банк белгiлеген сомада және тәртiппен орналастыруға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23. Қазақстан Республикасының резидент емес банкi құратын еншiлес банктiң құрылтайшылары осы Ереженiң 13-тармағында көрсетiлген құжаттар мен мәлiметтерден басқа қосымша мыналарды тапсыруға мiндеттi: 
</w:t>
      </w:r>
      <w:r>
        <w:br/>
      </w:r>
      <w:r>
        <w:rPr>
          <w:rFonts w:ascii="Times New Roman"/>
          <w:b w:val="false"/>
          <w:i w:val="false"/>
          <w:color w:val="000000"/>
          <w:sz w:val="28"/>
        </w:rPr>
        <w:t>
      - тиiстi мемлекеттiң Банктердi қадағалау органының, құрылтайшы банктiң банк қызметiн жүргiзуге арналған, күшiне енгiзiлген лицензиясы бар екендiгiнiң және бiрлескен негiзде қадағалануға тиiстi екендiгiнiң жазбаша расталуы; 
</w:t>
      </w:r>
      <w:r>
        <w:br/>
      </w:r>
      <w:r>
        <w:rPr>
          <w:rFonts w:ascii="Times New Roman"/>
          <w:b w:val="false"/>
          <w:i w:val="false"/>
          <w:color w:val="000000"/>
          <w:sz w:val="28"/>
        </w:rPr>
        <w:t>
      - тиiстi мемлекеттiң мемлекеттiк немесе қадағалау органының банк құрылтайшысының Қазақстан Республикасы резидент-банкiнiң жарғылық капиталына қатысуына рұқсат бергенi туралы жазбаша хабарлама немесе тиiстi мемлекеттiң банктердi қадағалау органының мемлекеттiң заңдары бойынша құрылтайшы банктiң ондай рұқсаты талап етiлмейтiндiгi туралы өтiнiшi.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Құрылтайшы құжаттарға өзгертулер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толықтырулардың енгiзiлуi.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Банктердi қайта ұйымдастырудың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Банктiң оның iшiнде Қазақстан Республикасы Әдiлет министрлiгiнде қайта тiркелуге тиiстi құрылтайшы құжаттарына енгiзiлетiн өзгертулер мен толықтырулар алдын-ала мiндеттi түрде Ұлттық Банкпен келiсiлуге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25. Банктiң құрылтайшы құжаттарына өзгертулер мен толықтырулар енгiзуге келiсiм беру туралы мәселенi Ұлттық Банк барлық талап етiлген құжаттарды өтiнiш берушi тапсырған күннен бастап бiр айдың iшiнде қарауға тиiс. 
</w:t>
      </w:r>
      <w:r>
        <w:br/>
      </w:r>
      <w:r>
        <w:rPr>
          <w:rFonts w:ascii="Times New Roman"/>
          <w:b w:val="false"/>
          <w:i w:val="false"/>
          <w:color w:val="000000"/>
          <w:sz w:val="28"/>
        </w:rPr>
        <w:t>
      26. Банктердi қайта ұйымдастыру банк заңдары белгiлеген ерекшелiктер ескерiле отырып жүргiзiледi. 
</w:t>
      </w:r>
      <w:r>
        <w:br/>
      </w:r>
      <w:r>
        <w:rPr>
          <w:rFonts w:ascii="Times New Roman"/>
          <w:b w:val="false"/>
          <w:i w:val="false"/>
          <w:color w:val="000000"/>
          <w:sz w:val="28"/>
        </w:rPr>
        <w:t>
      Банктердi мәжбүрлеп қайта құру қолданылып жүрген заңға сәйкес соттың шешiмiмен "Қазақстан Республикасындағы банктер және банк қызметі туралы"»Қазақстан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ерекшелiктердi ескере отырып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27. Банктердi ерiктi қайта ұйымдастыру (бiрiктiру, қосып алу, ажырату, бөлу, қайта құру) Ұлттық Банктiң рұқсатымен акционерлердiң жалпы жиналысының шешiмi бойынша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28. Осы банктiң акционерлерiнiң жалпы жиналысының шешiмiнiң бар екендiгi банктi ерiктi қайта ұйымдастыруға рұқсат алуға арналған өтiнiш беруге негiз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29. Ұлттық Банктiң банктi қайта құруға рұқсатын алу өтiнiштерiне төмендегi құжаттар қоса тiркелуге тиiс: 
</w:t>
      </w:r>
      <w:r>
        <w:br/>
      </w:r>
      <w:r>
        <w:rPr>
          <w:rFonts w:ascii="Times New Roman"/>
          <w:b w:val="false"/>
          <w:i w:val="false"/>
          <w:color w:val="000000"/>
          <w:sz w:val="28"/>
        </w:rPr>
        <w:t>
      а) банктiң жоғары органының оны қайта құру жөнiндегi шешiмi; 
</w:t>
      </w:r>
      <w:r>
        <w:br/>
      </w:r>
      <w:r>
        <w:rPr>
          <w:rFonts w:ascii="Times New Roman"/>
          <w:b w:val="false"/>
          <w:i w:val="false"/>
          <w:color w:val="000000"/>
          <w:sz w:val="28"/>
        </w:rPr>
        <w:t>
      б) банктi ерiктi қайта ұйымдастыруды талап ететiн шарттарды, үлгiлердi, тәртiбi мен мерзiмдерiн сипаттайтын құжаттар; 
</w:t>
      </w:r>
      <w:r>
        <w:br/>
      </w:r>
      <w:r>
        <w:rPr>
          <w:rFonts w:ascii="Times New Roman"/>
          <w:b w:val="false"/>
          <w:i w:val="false"/>
          <w:color w:val="000000"/>
          <w:sz w:val="28"/>
        </w:rPr>
        <w:t>
      банктiң қайта ұйымдастырылуынан кейiнгi оның және/немесе банктi қайта ұйымдастыру нәтижесiнде пайда болған заңды тұлғалардың есептiк балансын қоса алғанда, ерiктi қайта ұйымдастырудың зардаптарының қаржылық болжамы.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29-тармақ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30. Банктi ерiктi қайта ұйымдастыруға рұқсат алу жөнiндегi өтiнiштi және басқа қажеттi құжаттарды Ұлттық Банк оларды қабылдаған күннен бастап екi айдың iшiнде қарауға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30-тармақ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31. Банктi ерiктi қайта ұйымдастыруға рұқсатты тапсыру туралы шешiмдi Ұлттық Банктiң Директорлар кеңесi (Директорат)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31-тармақ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32. Қайта ұйымдастырылатын банк Ұлттық Банктiң қайта ұйымдастыруға рұқсатын алған күннен бастап екi аптаның iшiнде алда тұрған өзгерiстер туралы өзiнiң барлық депозиторларын, клиенттерiн, корреспонденттерiн және займшыларын тiкелей хабарландыру және кем дегенде екi республикалық газетте тиiстi хабарландырулар жариялау арқылы құлақтандыруға тиiс. 
</w:t>
      </w:r>
      <w:r>
        <w:br/>
      </w:r>
      <w:r>
        <w:rPr>
          <w:rFonts w:ascii="Times New Roman"/>
          <w:b w:val="false"/>
          <w:i w:val="false"/>
          <w:color w:val="000000"/>
          <w:sz w:val="28"/>
        </w:rPr>
        <w:t>
      33. Қайта құрылудың нәтижесiнде пайда болған заңды тұлғаларды мемлекеттiк тiркеу немесе қайта тiркеу қолданылып жүрген заңға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33-тармақ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34. Төмендегi негiздердiң кез-келгенiне сүйене отырып, Ұлттық Банк банктi ерiктi қайта ұйымдастыруға рұқсат бермейдi:
</w:t>
      </w:r>
      <w:r>
        <w:br/>
      </w:r>
      <w:r>
        <w:rPr>
          <w:rFonts w:ascii="Times New Roman"/>
          <w:b w:val="false"/>
          <w:i w:val="false"/>
          <w:color w:val="000000"/>
          <w:sz w:val="28"/>
        </w:rPr>
        <w:t>
      а) ерiктi қайта ұйымдастырылатын банктердiң жоғары органдарының тиiстi шешiмдерiнiң болмауы;
</w:t>
      </w:r>
      <w:r>
        <w:br/>
      </w:r>
      <w:r>
        <w:rPr>
          <w:rFonts w:ascii="Times New Roman"/>
          <w:b w:val="false"/>
          <w:i w:val="false"/>
          <w:color w:val="000000"/>
          <w:sz w:val="28"/>
        </w:rPr>
        <w:t>
      б) талап етiлiп отырған ерiктi қайта ұйымдастырудың нәтижесiнде депозиторлардың мүддесiне нұқсан келтiру;
</w:t>
      </w:r>
      <w:r>
        <w:br/>
      </w:r>
      <w:r>
        <w:rPr>
          <w:rFonts w:ascii="Times New Roman"/>
          <w:b w:val="false"/>
          <w:i w:val="false"/>
          <w:color w:val="000000"/>
          <w:sz w:val="28"/>
        </w:rPr>
        <w:t>
      в) талап етiлiп отырған ерiктi қайта ұйымдастырудың нәтижесiнде пруденциалдық нормативтердi және сақталуға мiндеттi нормалар мен лимиттердi бұзу;
</w:t>
      </w:r>
      <w:r>
        <w:br/>
      </w:r>
      <w:r>
        <w:rPr>
          <w:rFonts w:ascii="Times New Roman"/>
          <w:b w:val="false"/>
          <w:i w:val="false"/>
          <w:color w:val="000000"/>
          <w:sz w:val="28"/>
        </w:rPr>
        <w:t>
      г) талап етiлiп отырған ерiктi қайта ұйымдастырудың нәтижесiнде монополияға қарсы заңдардың бұзылуы.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Банктiң филиалдарын ашудың және бiрiктiрудiң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Банктiң филиалы - заңды тұлға болып табылмайтын, банк тұрған жерден тыс орналасқан, банктің атынан банктiк операцияларды жүзеге асыратын және өзiне банк берген өкiлеттiктер шегiнде iс-қимыл жасайтын банктiң бөлiмшесi. 
</w:t>
      </w:r>
      <w:r>
        <w:br/>
      </w:r>
      <w:r>
        <w:rPr>
          <w:rFonts w:ascii="Times New Roman"/>
          <w:b w:val="false"/>
          <w:i w:val="false"/>
          <w:color w:val="000000"/>
          <w:sz w:val="28"/>
        </w:rPr>
        <w:t>
      Банктiң филиалының балансы, сондай-ақ банкiнiң атауымен толық сәйкес келетiн атауы бар. 
</w:t>
      </w:r>
      <w:r>
        <w:br/>
      </w:r>
      <w:r>
        <w:rPr>
          <w:rFonts w:ascii="Times New Roman"/>
          <w:b w:val="false"/>
          <w:i w:val="false"/>
          <w:color w:val="000000"/>
          <w:sz w:val="28"/>
        </w:rPr>
        <w:t>
      36. Банк өзiнiң филиалын ашуға, бiрiктiруге және оларды әдiлет органдарында есепке тiркетуге Ұлттық Банктiң келiсiмiн алуға мiндеттi. 
</w:t>
      </w:r>
      <w:r>
        <w:br/>
      </w:r>
      <w:r>
        <w:rPr>
          <w:rFonts w:ascii="Times New Roman"/>
          <w:b w:val="false"/>
          <w:i w:val="false"/>
          <w:color w:val="000000"/>
          <w:sz w:val="28"/>
        </w:rPr>
        <w:t>
      37. Банк шығынсыз жұмыс iстеген, қаржылық жағдайы тұрақты болған жағдайда, өтiнiш бергенге дейiнгi алты ай iшiнде пруденциалды нормативтердi және өзге де сақталуға мiндеттi нормалар мен лимиттердi сақтаған және өзiнiң жарғылық капиталын төлеген жағдайда Ұлттық Банкке өтiнiш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37-тармақ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38. Банктiң филиалын ашуға (бiрiктiруге) келiсiм беру мәселесiн Ұлттық Банк құжаттардың толық бумасын тапсырған күннен бастап үш ай мерзiмнiң iшiнде қарауға тиiс. 
</w:t>
      </w:r>
      <w:r>
        <w:br/>
      </w:r>
      <w:r>
        <w:rPr>
          <w:rFonts w:ascii="Times New Roman"/>
          <w:b w:val="false"/>
          <w:i w:val="false"/>
          <w:color w:val="000000"/>
          <w:sz w:val="28"/>
        </w:rPr>
        <w:t>
      39. Банктiң филиалын ашуға келiсiм беру туралы өтiнiшке мынадай құжаттар қоса тiркелуге тиiс: 
</w:t>
      </w:r>
      <w:r>
        <w:br/>
      </w:r>
      <w:r>
        <w:rPr>
          <w:rFonts w:ascii="Times New Roman"/>
          <w:b w:val="false"/>
          <w:i w:val="false"/>
          <w:color w:val="000000"/>
          <w:sz w:val="28"/>
        </w:rPr>
        <w:t>
      а) өтiнiш берушi банктiң (Жарғыға сәйкес) өкiлеттi органының банк филиалын ашу туралы шешiмi; 
</w:t>
      </w:r>
      <w:r>
        <w:br/>
      </w:r>
      <w:r>
        <w:rPr>
          <w:rFonts w:ascii="Times New Roman"/>
          <w:b w:val="false"/>
          <w:i w:val="false"/>
          <w:color w:val="000000"/>
          <w:sz w:val="28"/>
        </w:rPr>
        <w:t>
      б) банк филиалы туралы нотариус куәландырған Ереженiң үш данасы, онда филиал сенiм хат негiзiнде жасайтын банк операциялары тiзбесiн жасауға өкiлеттiгi көрсетiледi; 
</w:t>
      </w:r>
      <w:r>
        <w:br/>
      </w:r>
      <w:r>
        <w:rPr>
          <w:rFonts w:ascii="Times New Roman"/>
          <w:b w:val="false"/>
          <w:i w:val="false"/>
          <w:color w:val="000000"/>
          <w:sz w:val="28"/>
        </w:rPr>
        <w:t>
      в) банктiң тиiстi органының филиалдың бiрiншi басшысын және бас бухгалтерiн тағайындау туралы шешiмi; 
</w:t>
      </w:r>
      <w:r>
        <w:br/>
      </w:r>
      <w:r>
        <w:rPr>
          <w:rFonts w:ascii="Times New Roman"/>
          <w:b w:val="false"/>
          <w:i w:val="false"/>
          <w:color w:val="000000"/>
          <w:sz w:val="28"/>
        </w:rPr>
        <w:t>
      г) осы Ереженiң 5-қосымшасы бойынша бiрiншi басшысы мен бас бухгалтердiң қызметiне үмiткерлер туралы мәлiметтер; 
</w:t>
      </w:r>
      <w:r>
        <w:br/>
      </w:r>
      <w:r>
        <w:rPr>
          <w:rFonts w:ascii="Times New Roman"/>
          <w:b w:val="false"/>
          <w:i w:val="false"/>
          <w:color w:val="000000"/>
          <w:sz w:val="28"/>
        </w:rPr>
        <w:t>
      д) осы Ереженiң 5-қосымшасына сай филиал басшысы мен бас бухгалтердiң орынбасарлары туралы мәлiметтер. 
</w:t>
      </w:r>
      <w:r>
        <w:br/>
      </w:r>
      <w:r>
        <w:rPr>
          <w:rFonts w:ascii="Times New Roman"/>
          <w:b w:val="false"/>
          <w:i w:val="false"/>
          <w:color w:val="000000"/>
          <w:sz w:val="28"/>
        </w:rPr>
        <w:t>
      40. Банктiң жұмыс iстеп жатқан филиалдарын бiрiктiруге келiсiм беру туралы өтiнiшке төмендегi құжаттар қоса тiркелуге тиiс: 
</w:t>
      </w:r>
      <w:r>
        <w:br/>
      </w:r>
      <w:r>
        <w:rPr>
          <w:rFonts w:ascii="Times New Roman"/>
          <w:b w:val="false"/>
          <w:i w:val="false"/>
          <w:color w:val="000000"/>
          <w:sz w:val="28"/>
        </w:rPr>
        <w:t>
      а) банктiң (Жарғыға сәйкес) жоғарғы органының оның жұмыс iстеп жатқан филиалдарын бiрiктiру туралы шешiмi; 
</w:t>
      </w:r>
      <w:r>
        <w:br/>
      </w:r>
      <w:r>
        <w:rPr>
          <w:rFonts w:ascii="Times New Roman"/>
          <w:b w:val="false"/>
          <w:i w:val="false"/>
          <w:color w:val="000000"/>
          <w:sz w:val="28"/>
        </w:rPr>
        <w:t>
      б) банк филиалдарын бiрiктiрудiң талап етiлген шарттарын, үлгiлерiн, тәртiбi мен мерзiмдерiн сипаттайтын құжаттар. 
</w:t>
      </w:r>
      <w:r>
        <w:br/>
      </w:r>
      <w:r>
        <w:rPr>
          <w:rFonts w:ascii="Times New Roman"/>
          <w:b w:val="false"/>
          <w:i w:val="false"/>
          <w:color w:val="000000"/>
          <w:sz w:val="28"/>
        </w:rPr>
        <w:t>
      41. Төмендегi негiздердiң кез-келгенiне сүйене отырып, банк филиалдарын ашуға (бiрiктiруге) келiсiм берiлмейдi. 
</w:t>
      </w:r>
      <w:r>
        <w:br/>
      </w:r>
      <w:r>
        <w:rPr>
          <w:rFonts w:ascii="Times New Roman"/>
          <w:b w:val="false"/>
          <w:i w:val="false"/>
          <w:color w:val="000000"/>
          <w:sz w:val="28"/>
        </w:rPr>
        <w:t>
      а) банк филиалы бiрiншi басшының және бас бухгалтерiнiң қызметiне үмiткерлердiң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19-бабының </w:t>
      </w:r>
      <w:r>
        <w:rPr>
          <w:rFonts w:ascii="Times New Roman"/>
          <w:b w:val="false"/>
          <w:i w:val="false"/>
          <w:color w:val="000000"/>
          <w:sz w:val="28"/>
        </w:rPr>
        <w:t>
 3-тармағында және 
</w:t>
      </w:r>
      <w:r>
        <w:rPr>
          <w:rFonts w:ascii="Times New Roman"/>
          <w:b w:val="false"/>
          <w:i w:val="false"/>
          <w:color w:val="000000"/>
          <w:sz w:val="28"/>
        </w:rPr>
        <w:t xml:space="preserve"> 20-бабының </w:t>
      </w:r>
      <w:r>
        <w:rPr>
          <w:rFonts w:ascii="Times New Roman"/>
          <w:b w:val="false"/>
          <w:i w:val="false"/>
          <w:color w:val="000000"/>
          <w:sz w:val="28"/>
        </w:rPr>
        <w:t>
 3-5-тармақтарында белгiленген ең аз талаптарына сәйкес келмеуi; 
</w:t>
      </w:r>
      <w:r>
        <w:br/>
      </w:r>
      <w:r>
        <w:rPr>
          <w:rFonts w:ascii="Times New Roman"/>
          <w:b w:val="false"/>
          <w:i w:val="false"/>
          <w:color w:val="000000"/>
          <w:sz w:val="28"/>
        </w:rPr>
        <w:t>
      б) банк филиалының қолда бар үй-жайлары мен жабдықтарының Ұлттық Банк белгiлеген техникалық талаптарына сәйкес келмеуi;
</w:t>
      </w:r>
      <w:r>
        <w:br/>
      </w:r>
      <w:r>
        <w:rPr>
          <w:rFonts w:ascii="Times New Roman"/>
          <w:b w:val="false"/>
          <w:i w:val="false"/>
          <w:color w:val="000000"/>
          <w:sz w:val="28"/>
        </w:rPr>
        <w:t>
      в) Ұлттық Банк белгiлеген пруденциалдық нормативтер мен басқа да нормалар мен лимиттердi банктiң сақтамауы;
</w:t>
      </w:r>
      <w:r>
        <w:br/>
      </w:r>
      <w:r>
        <w:rPr>
          <w:rFonts w:ascii="Times New Roman"/>
          <w:b w:val="false"/>
          <w:i w:val="false"/>
          <w:color w:val="000000"/>
          <w:sz w:val="28"/>
        </w:rPr>
        <w:t>
      г) қолданылып жүрген заңдарды және Ұлттық Банктiң құқықтық актiлерiн бұзу.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41-тармақ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42. Банк филиалын ашуға (бiрiктiруге) келiсiм беру туралы шешiмдi Ұлттық Банктiң Директорлар кеңесi (Директорат)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Банк өкiлдiгiнiң құрылуы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Банктiң өкiлдiгi - заңды тұлға болып табылмайтын, банк тұрған жерден тыс орналасқан, банктiң атынан және банктiң тапсырмасы бойынша iс-қимыл жасайтын және банк операцияларын жүзеге асырмайтын банктiң бөлiмшесi. 
</w:t>
      </w:r>
      <w:r>
        <w:br/>
      </w:r>
      <w:r>
        <w:rPr>
          <w:rFonts w:ascii="Times New Roman"/>
          <w:b w:val="false"/>
          <w:i w:val="false"/>
          <w:color w:val="000000"/>
          <w:sz w:val="28"/>
        </w:rPr>
        <w:t>
      44. Банк өзiнiң өкiлдiгiн ашуға Ұлттық Банктiң келiсiмiн алуға және оны әдiлет органдарына есептiк тiркеуге мiндеттi. 
</w:t>
      </w:r>
      <w:r>
        <w:br/>
      </w:r>
      <w:r>
        <w:rPr>
          <w:rFonts w:ascii="Times New Roman"/>
          <w:b w:val="false"/>
          <w:i w:val="false"/>
          <w:color w:val="000000"/>
          <w:sz w:val="28"/>
        </w:rPr>
        <w:t>
      45. Банктiң өкiлдiгiн ашуға келiсiм беру туралы мәселенi Ұлттық Банк құжаттардың толық бумасын алған күннен бастап үш ай мерзiмнiң iшiнде қарауға тиiс. 
</w:t>
      </w:r>
      <w:r>
        <w:br/>
      </w:r>
      <w:r>
        <w:rPr>
          <w:rFonts w:ascii="Times New Roman"/>
          <w:b w:val="false"/>
          <w:i w:val="false"/>
          <w:color w:val="000000"/>
          <w:sz w:val="28"/>
        </w:rPr>
        <w:t>
      46. Қазақстан Республикасының резидент-банкiнiң өкiлдiгiн Қазақстан Республикасы аумағында және одан тыс жерлерде ашуға келiсiм беру туралы өтiнiшке төмендегi құжаттар қоса тiркелуге тиiс: 
</w:t>
      </w:r>
      <w:r>
        <w:br/>
      </w:r>
      <w:r>
        <w:rPr>
          <w:rFonts w:ascii="Times New Roman"/>
          <w:b w:val="false"/>
          <w:i w:val="false"/>
          <w:color w:val="000000"/>
          <w:sz w:val="28"/>
        </w:rPr>
        <w:t>
      а) өкiлдiк туралы Ереженiң нотариус куәландырған үш данасы; 
</w:t>
      </w:r>
      <w:r>
        <w:br/>
      </w:r>
      <w:r>
        <w:rPr>
          <w:rFonts w:ascii="Times New Roman"/>
          <w:b w:val="false"/>
          <w:i w:val="false"/>
          <w:color w:val="000000"/>
          <w:sz w:val="28"/>
        </w:rPr>
        <w:t>
      б) 5-қосымша бойынша өкiлдiктiң басшылығы туралы мәлiметтер; 
</w:t>
      </w:r>
      <w:r>
        <w:br/>
      </w:r>
      <w:r>
        <w:rPr>
          <w:rFonts w:ascii="Times New Roman"/>
          <w:b w:val="false"/>
          <w:i w:val="false"/>
          <w:color w:val="000000"/>
          <w:sz w:val="28"/>
        </w:rPr>
        <w:t>
      в) өкiлдiктiң талап етiлетiн қызметкерлерiнiң саны туралы мәлiметтер. 
</w:t>
      </w:r>
      <w:r>
        <w:br/>
      </w:r>
      <w:r>
        <w:rPr>
          <w:rFonts w:ascii="Times New Roman"/>
          <w:b w:val="false"/>
          <w:i w:val="false"/>
          <w:color w:val="000000"/>
          <w:sz w:val="28"/>
        </w:rPr>
        <w:t>
      47. Қазақстан Республикасы резидент емес банкiнiң өкiлдiгiн ашуға келiсiм беру туралы өтiнiшке 46-тармақта көзделген құжаттардан басқа нотариус куәландырған мынадай құжаттар қоса тiркелуге тиiс: 
</w:t>
      </w:r>
      <w:r>
        <w:br/>
      </w:r>
      <w:r>
        <w:rPr>
          <w:rFonts w:ascii="Times New Roman"/>
          <w:b w:val="false"/>
          <w:i w:val="false"/>
          <w:color w:val="000000"/>
          <w:sz w:val="28"/>
        </w:rPr>
        <w:t>
      а) өтiнiш берушi банктiң құрылтайшы құжаттары (құрылтайшы шарт және/немесе Жарғы); 
</w:t>
      </w:r>
      <w:r>
        <w:br/>
      </w:r>
      <w:r>
        <w:rPr>
          <w:rFonts w:ascii="Times New Roman"/>
          <w:b w:val="false"/>
          <w:i w:val="false"/>
          <w:color w:val="000000"/>
          <w:sz w:val="28"/>
        </w:rPr>
        <w:t>
      б) өтiнiш берушi банктiң тиiстi органының Қазақстан Республикасы аумағында өкiлдiк ашу туралы шешiмi; 
</w:t>
      </w:r>
      <w:r>
        <w:br/>
      </w:r>
      <w:r>
        <w:rPr>
          <w:rFonts w:ascii="Times New Roman"/>
          <w:b w:val="false"/>
          <w:i w:val="false"/>
          <w:color w:val="000000"/>
          <w:sz w:val="28"/>
        </w:rPr>
        <w:t>
      в) тиiстi мемлекеттiң банктердi қадағалау органының өтiнiш берушi банктiң банк қызметiн жүргiзуге тиiстi лицензиясы бар екендiгi туралы жазбаша растау; 
</w:t>
      </w:r>
      <w:r>
        <w:br/>
      </w:r>
      <w:r>
        <w:rPr>
          <w:rFonts w:ascii="Times New Roman"/>
          <w:b w:val="false"/>
          <w:i w:val="false"/>
          <w:color w:val="000000"/>
          <w:sz w:val="28"/>
        </w:rPr>
        <w:t>
      г) өтiнiш берушi банктiң Қазақстан Республикасы аумағында өзiнiң өкiлдiгiн ашуға қарсылығы жоқ екендiгi туралы жазбаша хабарламасы немесе тиiстi мемлекеттiң банктердi қадағалау органының немесе беделi заң қызметiнiң мемлекеттiң заңдары бойынша өтiнiш берушi банктiң ондай шешiмдi талап етпейтiндiгi туралы тиiстi мемлекеттiң банктердi қадағалау органының мәлiмдемесi; 
</w:t>
      </w:r>
      <w:r>
        <w:br/>
      </w:r>
      <w:r>
        <w:rPr>
          <w:rFonts w:ascii="Times New Roman"/>
          <w:b w:val="false"/>
          <w:i w:val="false"/>
          <w:color w:val="000000"/>
          <w:sz w:val="28"/>
        </w:rPr>
        <w:t>
      д) өкiлдiктiң басшысына арналған сенiм хат; 
</w:t>
      </w:r>
      <w:r>
        <w:br/>
      </w:r>
      <w:r>
        <w:rPr>
          <w:rFonts w:ascii="Times New Roman"/>
          <w:b w:val="false"/>
          <w:i w:val="false"/>
          <w:color w:val="000000"/>
          <w:sz w:val="28"/>
        </w:rPr>
        <w:t>
      е) өтiнiш берушi банктiң тиiстi түрде ресiмделген есебi және соңғы қаржылық (операциялық) жыл iшiндегi табыстар мен шығындар туралы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19-бабындағы </w:t>
      </w:r>
      <w:r>
        <w:rPr>
          <w:rFonts w:ascii="Times New Roman"/>
          <w:b w:val="false"/>
          <w:i w:val="false"/>
          <w:color w:val="000000"/>
          <w:sz w:val="28"/>
        </w:rPr>
        <w:t>
 4-тармақтың талаптарына сәйкес келетiн аудиторлық фирма, ұйым (аудитор) куәландырған есебi.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47-тармақ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48. Банктiң өкiлдiгiн ашуға келiсiм беру туралы шешiмдi Ұлттық Банктiң Директорлар кеңесi (Директорат)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Банктiң филиалдары мен өкiлдiктерiн жабу тәртiбi, Ұлттық Банкте банктiң есеп айырысу-касса бөлiмдерiн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VIII-бөлiм жаңа редакцияда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Банктердiң филиалдары мен өкiлдiктерi қолданылып жүрген заңда белгiленген тәртiппен жабылады. 
</w:t>
      </w:r>
      <w:r>
        <w:br/>
      </w:r>
      <w:r>
        <w:rPr>
          <w:rFonts w:ascii="Times New Roman"/>
          <w:b w:val="false"/>
          <w:i w:val="false"/>
          <w:color w:val="000000"/>
          <w:sz w:val="28"/>
        </w:rPr>
        <w:t>
      Банктiң филиалын жапқан кезде есептiк тiркеуге енгiзiлетiн өзгерiстер Ұлттық Банкпен алдын-ала келiсiлгеннен кейiн әдiлет органдарына берiледi. 
</w:t>
      </w:r>
      <w:r>
        <w:br/>
      </w:r>
      <w:r>
        <w:rPr>
          <w:rFonts w:ascii="Times New Roman"/>
          <w:b w:val="false"/>
          <w:i w:val="false"/>
          <w:color w:val="000000"/>
          <w:sz w:val="28"/>
        </w:rPr>
        <w:t>
      50. Банктер Ұлттық Банктiң нормативтiк құқықтық актiлерiнде белгiленген тәртiппен Ұлттық Банктiң келiсiмiмен өзiнiң есеп айырысу-кассалық бөлiмдерiн ашуға құқылы. Банктiң есеп айырысу-кассалық бөлiмi банктiң құрылымдық бөлiмшесi, ол банк тұрған жерден басқа жерде болады, заңды тұлға болып табылмайды, банк филиалының мәртебесi жоқ және банктiң атынан банк операцияларының жекелеген түрлерiн Ұлттық Банктiң нормативтiк құқықтық актiлерiне сәйкес банк берген сенiм хат негiзiнде жүзеге асырады. 
</w:t>
      </w:r>
      <w:r>
        <w:br/>
      </w:r>
      <w:r>
        <w:rPr>
          <w:rFonts w:ascii="Times New Roman"/>
          <w:b w:val="false"/>
          <w:i w:val="false"/>
          <w:color w:val="000000"/>
          <w:sz w:val="28"/>
        </w:rPr>
        <w:t>
      51. Ұлттық Банк банктердiң есеп айырысу-кассалық бөлiмдерiн арнайы тiркеуден өткiзедi. Банктердiң есеп айырысу-кассалық бөлiмдерi әдiлет органдарында есептiк тiркеуден өткiзiлмейдi. 
</w:t>
      </w:r>
      <w:r>
        <w:br/>
      </w:r>
      <w:r>
        <w:rPr>
          <w:rFonts w:ascii="Times New Roman"/>
          <w:b w:val="false"/>
          <w:i w:val="false"/>
          <w:color w:val="000000"/>
          <w:sz w:val="28"/>
        </w:rPr>
        <w:t>
      Банктердiң есеп айырысу-кассалық бөлiмдерiн арнайы тiркеу құжаттары Ұлттық Банкке Банктiк қадағалау департаментiне берiледi. 
</w:t>
      </w:r>
      <w:r>
        <w:br/>
      </w:r>
      <w:r>
        <w:rPr>
          <w:rFonts w:ascii="Times New Roman"/>
          <w:b w:val="false"/>
          <w:i w:val="false"/>
          <w:color w:val="000000"/>
          <w:sz w:val="28"/>
        </w:rPr>
        <w:t>
      52. Банк өзiнiң филиалдарының, өкiлдiктерiнiң және есеп айырысу-кассалық бөлiмдерiнiң мiндеттемелерi бойынша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Банктi құруға рұқсатты бергiзбеу, банктiң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филиалы мен өкілдiгiн ашуға келiсiм бермеу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Төмендегi негiздер бойынша Ұлттық Банк банктi ашуға рұқсат бергiзбеуге құқылы: 
</w:t>
      </w:r>
      <w:r>
        <w:br/>
      </w:r>
      <w:r>
        <w:rPr>
          <w:rFonts w:ascii="Times New Roman"/>
          <w:b w:val="false"/>
          <w:i w:val="false"/>
          <w:color w:val="000000"/>
          <w:sz w:val="28"/>
        </w:rPr>
        <w:t>
      а) құрылтайшы құжаттар қолданылып жүрген заңдарға сәйкес келмейдi; 
</w:t>
      </w:r>
      <w:r>
        <w:br/>
      </w:r>
      <w:r>
        <w:rPr>
          <w:rFonts w:ascii="Times New Roman"/>
          <w:b w:val="false"/>
          <w:i w:val="false"/>
          <w:color w:val="000000"/>
          <w:sz w:val="28"/>
        </w:rPr>
        <w:t>
      б) банктiң атауы қойылған талаптарға сәйкес келмейдi; 
</w:t>
      </w:r>
      <w:r>
        <w:br/>
      </w:r>
      <w:r>
        <w:rPr>
          <w:rFonts w:ascii="Times New Roman"/>
          <w:b w:val="false"/>
          <w:i w:val="false"/>
          <w:color w:val="000000"/>
          <w:sz w:val="28"/>
        </w:rPr>
        <w:t>
      в) жарғылық капиталдың ең аз мөлшерiнiң қойылған талаптарға сәйкес келмеуi; 
</w:t>
      </w:r>
      <w:r>
        <w:br/>
      </w:r>
      <w:r>
        <w:rPr>
          <w:rFonts w:ascii="Times New Roman"/>
          <w:b w:val="false"/>
          <w:i w:val="false"/>
          <w:color w:val="000000"/>
          <w:sz w:val="28"/>
        </w:rPr>
        <w:t>
      г) талап етiлiп отырған құрылтайшылардың кез-келгенiнiң қаржылық жағдайының төмендегi фактiлердiң кез-келгенiмен расталған тұрақсыздығы: 
</w:t>
      </w:r>
      <w:r>
        <w:br/>
      </w:r>
      <w:r>
        <w:rPr>
          <w:rFonts w:ascii="Times New Roman"/>
          <w:b w:val="false"/>
          <w:i w:val="false"/>
          <w:color w:val="000000"/>
          <w:sz w:val="28"/>
        </w:rPr>
        <w:t>
      - банктiң акцияларын төлеуге арналған меншiк қаражаттарының жоқ болуы; 
</w:t>
      </w:r>
      <w:r>
        <w:br/>
      </w:r>
      <w:r>
        <w:rPr>
          <w:rFonts w:ascii="Times New Roman"/>
          <w:b w:val="false"/>
          <w:i w:val="false"/>
          <w:color w:val="000000"/>
          <w:sz w:val="28"/>
        </w:rPr>
        <w:t>
      - сот арқылы банкрот болып танылуы; 
</w:t>
      </w:r>
      <w:r>
        <w:br/>
      </w:r>
      <w:r>
        <w:rPr>
          <w:rFonts w:ascii="Times New Roman"/>
          <w:b w:val="false"/>
          <w:i w:val="false"/>
          <w:color w:val="000000"/>
          <w:sz w:val="28"/>
        </w:rPr>
        <w:t>
      - құрылтайшыны сот банкрот деп таныған-танымағанына қарамастан мiндеттемелерден асып кететiн активтерiнiң болуы; 
</w:t>
      </w:r>
      <w:r>
        <w:br/>
      </w:r>
      <w:r>
        <w:rPr>
          <w:rFonts w:ascii="Times New Roman"/>
          <w:b w:val="false"/>
          <w:i w:val="false"/>
          <w:color w:val="000000"/>
          <w:sz w:val="28"/>
        </w:rPr>
        <w:t>
      - қарыздардың сомасы бойынша талап етiлген мiндеттемелердiң құрылып отырған банктiң тұрақтылығы үшiн едәуiр тәуекелге душар етуi; 
</w:t>
      </w:r>
      <w:r>
        <w:br/>
      </w:r>
      <w:r>
        <w:rPr>
          <w:rFonts w:ascii="Times New Roman"/>
          <w:b w:val="false"/>
          <w:i w:val="false"/>
          <w:color w:val="000000"/>
          <w:sz w:val="28"/>
        </w:rPr>
        <w:t>
      - егер құрылтайшының бiреуi бұған дейiнгi үш жыл бойы доғару режимiнде болған банк болса; 
</w:t>
      </w:r>
      <w:r>
        <w:br/>
      </w:r>
      <w:r>
        <w:rPr>
          <w:rFonts w:ascii="Times New Roman"/>
          <w:b w:val="false"/>
          <w:i w:val="false"/>
          <w:color w:val="000000"/>
          <w:sz w:val="28"/>
        </w:rPr>
        <w:t>
      д) құрылтайшылар (акционерлер) жөнiнде банк заңдарында белгiленген шектеулердiң сақталмауы; 
</w:t>
      </w:r>
      <w:r>
        <w:br/>
      </w:r>
      <w:r>
        <w:rPr>
          <w:rFonts w:ascii="Times New Roman"/>
          <w:b w:val="false"/>
          <w:i w:val="false"/>
          <w:color w:val="000000"/>
          <w:sz w:val="28"/>
        </w:rPr>
        <w:t>
      е) басшылық қызметке үмiткерлердiң заң және Ұлттық Банктiң нормативтiк құқықтық актiлерi белгiлеген талаптарға сәйкес келмеуi; 
</w:t>
      </w:r>
      <w:r>
        <w:br/>
      </w:r>
      <w:r>
        <w:rPr>
          <w:rFonts w:ascii="Times New Roman"/>
          <w:b w:val="false"/>
          <w:i w:val="false"/>
          <w:color w:val="000000"/>
          <w:sz w:val="28"/>
        </w:rPr>
        <w:t>
      ж) шет ел қатысатын банктiң құрылтайшы құжаттарының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22-бабындағы </w:t>
      </w:r>
      <w:r>
        <w:rPr>
          <w:rFonts w:ascii="Times New Roman"/>
          <w:b w:val="false"/>
          <w:i w:val="false"/>
          <w:color w:val="000000"/>
          <w:sz w:val="28"/>
        </w:rPr>
        <w:t>
 1-тармақтың және осы Ереженiң талаптарына сәйкес келмеуi; 
</w:t>
      </w:r>
      <w:r>
        <w:br/>
      </w:r>
      <w:r>
        <w:rPr>
          <w:rFonts w:ascii="Times New Roman"/>
          <w:b w:val="false"/>
          <w:i w:val="false"/>
          <w:color w:val="000000"/>
          <w:sz w:val="28"/>
        </w:rPr>
        <w:t>
      з) банктiң үй-жайлары мен жабдықтарының Ұлттық Банктiң нормативтiк талаптарына сәйкес келмеуi; 
</w:t>
      </w:r>
      <w:r>
        <w:br/>
      </w:r>
      <w:r>
        <w:rPr>
          <w:rFonts w:ascii="Times New Roman"/>
          <w:b w:val="false"/>
          <w:i w:val="false"/>
          <w:color w:val="000000"/>
          <w:sz w:val="28"/>
        </w:rPr>
        <w:t>
      и) өтiнiш берушi тапсырған құрылатын банктiң бизнес-жоспары және басқа құжаттар банктiң: 
</w:t>
      </w:r>
      <w:r>
        <w:br/>
      </w:r>
      <w:r>
        <w:rPr>
          <w:rFonts w:ascii="Times New Roman"/>
          <w:b w:val="false"/>
          <w:i w:val="false"/>
          <w:color w:val="000000"/>
          <w:sz w:val="28"/>
        </w:rPr>
        <w:t>
      - осы Ереженiң 10-қосымшасында көрсетiлгенiндей, өз қызметiнiң алғашқы қаржылық (операциялық) жылдары өткеннен кейiн тиiмдi болатындығын; 
</w:t>
      </w:r>
      <w:r>
        <w:br/>
      </w:r>
      <w:r>
        <w:rPr>
          <w:rFonts w:ascii="Times New Roman"/>
          <w:b w:val="false"/>
          <w:i w:val="false"/>
          <w:color w:val="000000"/>
          <w:sz w:val="28"/>
        </w:rPr>
        <w:t>
      - банктiң оның iс-қимыл жоспарына сәйкес ұйымдық құрылымға ие екендiгiн; 
</w:t>
      </w:r>
      <w:r>
        <w:br/>
      </w:r>
      <w:r>
        <w:rPr>
          <w:rFonts w:ascii="Times New Roman"/>
          <w:b w:val="false"/>
          <w:i w:val="false"/>
          <w:color w:val="000000"/>
          <w:sz w:val="28"/>
        </w:rPr>
        <w:t>
      - оның iс-қимыл жоспарына сәйкес есептiк және бақылау құрамына ие екендiгiн растамайды.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53-тармақ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54. Құрылатын банк басқармасының құрылымы банктiң тұрақты қызметiне сай келмейдi деп танылады, егер: 
</w:t>
      </w:r>
      <w:r>
        <w:br/>
      </w:r>
      <w:r>
        <w:rPr>
          <w:rFonts w:ascii="Times New Roman"/>
          <w:b w:val="false"/>
          <w:i w:val="false"/>
          <w:color w:val="000000"/>
          <w:sz w:val="28"/>
        </w:rPr>
        <w:t>
      - әрбiр талап етiлетiн қызмет түрi бойынша iшкi бақылауды жүзеге асыратын адамдар бақылау мiндеттерiне қажеттi бiлiктiлiкке және тәжiрибеге ие болмаса;
</w:t>
      </w:r>
      <w:r>
        <w:br/>
      </w:r>
      <w:r>
        <w:rPr>
          <w:rFonts w:ascii="Times New Roman"/>
          <w:b w:val="false"/>
          <w:i w:val="false"/>
          <w:color w:val="000000"/>
          <w:sz w:val="28"/>
        </w:rPr>
        <w:t>
      - банктiң басшы қызметкерi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20-бабында </w:t>
      </w:r>
      <w:r>
        <w:rPr>
          <w:rFonts w:ascii="Times New Roman"/>
          <w:b w:val="false"/>
          <w:i w:val="false"/>
          <w:color w:val="000000"/>
          <w:sz w:val="28"/>
        </w:rPr>
        <w:t>
 көзделген талаптарға сәйкес келмесе;
</w:t>
      </w:r>
      <w:r>
        <w:br/>
      </w:r>
      <w:r>
        <w:rPr>
          <w:rFonts w:ascii="Times New Roman"/>
          <w:b w:val="false"/>
          <w:i w:val="false"/>
          <w:color w:val="000000"/>
          <w:sz w:val="28"/>
        </w:rPr>
        <w:t>
      - Ұлттық Банкке қасақана жалған немесе адастыратын ақпарат тапсырса.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54-тармақ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55. Ұлттық Банк филиалдарды ашуға, бiрiктiруге және өкiлдiктердi ашуға төмендегi негiздер бойынша келiсiм бермеуге құқылы:
</w:t>
      </w:r>
      <w:r>
        <w:br/>
      </w:r>
      <w:r>
        <w:rPr>
          <w:rFonts w:ascii="Times New Roman"/>
          <w:b w:val="false"/>
          <w:i w:val="false"/>
          <w:color w:val="000000"/>
          <w:sz w:val="28"/>
        </w:rPr>
        <w:t>
      а) банктiң қанағаттанғысыз қаржылық жағдайы;
</w:t>
      </w:r>
      <w:r>
        <w:br/>
      </w:r>
      <w:r>
        <w:rPr>
          <w:rFonts w:ascii="Times New Roman"/>
          <w:b w:val="false"/>
          <w:i w:val="false"/>
          <w:color w:val="000000"/>
          <w:sz w:val="28"/>
        </w:rPr>
        <w:t>
      б) тапсырылған құжаттардың қойылған талаптарға сәйкес келмеуi немесе толық еместiгi.
</w:t>
      </w:r>
      <w:r>
        <w:br/>
      </w:r>
      <w:r>
        <w:rPr>
          <w:rFonts w:ascii="Times New Roman"/>
          <w:b w:val="false"/>
          <w:i w:val="false"/>
          <w:color w:val="000000"/>
          <w:sz w:val="28"/>
        </w:rPr>
        <w:t>
      56. Ұлттық Банк өтiнiш берушiге өзiнiң шешiмi туралы келiсiм бермеудiң нақты себептерiн көрсете отырып,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Лицензиялаудың жалпы шарттары. Банк құрылған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кезде оған лицензия берудiң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Ұлттық Банк банк операцияларын жүргiзу лицензияларын осы Ережеде, банк қызметiн лицензиялайтын мәселелердi реттеушi басқа нормативтi құқықтық актiлерде және қолданылып жүрген заңдарда белгiленген тәртiппен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57-тармақ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58-тармақ алынып тасталды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59. Банк операцияларын жүргiзуге лицензия алу үшiн олардың мемлекеттiк тiркелуiнен кейiн банктер бiр жыл бойы банктiң ұйымдық-техникалық iс-шараларын өткiзудi, үй-жайлары мен жабдықтарды дайындауды тиiстi бiлiктiлiгi бар қызметкерлермен толықтыруды қоса алғанда, барлық қажеттi талаптарды орындауға, жарияланған жарғылық капиталды төлеуге мiндеттi. 
</w:t>
      </w:r>
      <w:r>
        <w:br/>
      </w:r>
      <w:r>
        <w:rPr>
          <w:rFonts w:ascii="Times New Roman"/>
          <w:b w:val="false"/>
          <w:i w:val="false"/>
          <w:color w:val="000000"/>
          <w:sz w:val="28"/>
        </w:rPr>
        <w:t>
      Осы Ереже банкке шет ел валютасымен және тазаланған қымбат бағалы металдармен операциялар жүргiзуге банкке лицензия тапсырудың қосымша негiздерiн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59-тармақ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60. Инкассация қызметiн, банкноттарды, металл ақшаларды және құндылықтарды жiберудi ұйымдастыру лицензиясын банкке техникалық және осы Ережеге тiркелген, инкассация қызметiн, банкноттарды, металл ақшаларды және құндылықтарды жiберудi ұйымдастыруға лицензия тапсыруға арналған Техникалық талаптарда белгiленген басқа да талаптарды орындаған жағдайда тапсырылады (N 7-қосымша). 
</w:t>
      </w:r>
      <w:r>
        <w:br/>
      </w:r>
      <w:r>
        <w:rPr>
          <w:rFonts w:ascii="Times New Roman"/>
          <w:b w:val="false"/>
          <w:i w:val="false"/>
          <w:color w:val="000000"/>
          <w:sz w:val="28"/>
        </w:rPr>
        <w:t>
      Банктердiң және банктiк операциялардың жекелеген түрлерiн жүзеге асыратын ұйымдардың корреспонденттiк шоттарын ашуға және жүргiзуге берiлетiн лицензия банкке мынадай талаптар орындалған жағдайда берiледi: 
</w:t>
      </w:r>
      <w:r>
        <w:br/>
      </w:r>
      <w:r>
        <w:rPr>
          <w:rFonts w:ascii="Times New Roman"/>
          <w:b w:val="false"/>
          <w:i w:val="false"/>
          <w:color w:val="000000"/>
          <w:sz w:val="28"/>
        </w:rPr>
        <w:t>
      а) осы Ереженiң 59, 70 және 72-тармақтарында көзделген талаптарды банкiнiң орындауы; 
</w:t>
      </w:r>
      <w:r>
        <w:br/>
      </w:r>
      <w:r>
        <w:rPr>
          <w:rFonts w:ascii="Times New Roman"/>
          <w:b w:val="false"/>
          <w:i w:val="false"/>
          <w:color w:val="000000"/>
          <w:sz w:val="28"/>
        </w:rPr>
        <w:t>
      б) корреспонденттiк шоттарды есептеудiң және жүргiзудiң әдiстерiнiң негiзгi принциптерiне, стандарттарға және Қазақстан Республикасындағы төлем жүйесiнiң нормативтерiне сәйкес келсе.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60-тармақ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61. Банк операцияларын жүргiзуге лицензия тапсыру туралы өтiнiштi Ұлттық Банк осы Ережеге сәйкес талап етiлетiн барлық мәлiметтер тапсырылған күннен бастап бiр ай мерзiм iшiнде қарауға тиiс. 
</w:t>
      </w:r>
      <w:r>
        <w:br/>
      </w:r>
      <w:r>
        <w:rPr>
          <w:rFonts w:ascii="Times New Roman"/>
          <w:b w:val="false"/>
          <w:i w:val="false"/>
          <w:color w:val="000000"/>
          <w:sz w:val="28"/>
        </w:rPr>
        <w:t>
      62. Банк операцияларын жүргiзу лицензиясы шексiз уақытқа берiледi және үшiншi адамға беруге болмайды. 
</w:t>
      </w:r>
      <w:r>
        <w:br/>
      </w:r>
      <w:r>
        <w:rPr>
          <w:rFonts w:ascii="Times New Roman"/>
          <w:b w:val="false"/>
          <w:i w:val="false"/>
          <w:color w:val="000000"/>
          <w:sz w:val="28"/>
        </w:rPr>
        <w:t>
      Банк өзiнiң лицензиясында көрсетiлген операцияларды ғана жүргiзуге құқылы. Банктiң банк операцияларын жүргiзуге тиiстi лицензиясы жоқ болғанда жасаған мәмiлелерi заңсыз деп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62-1. Лицензияны қайта ресімдеу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негіздер бойынша жүргізіледі.
</w:t>
      </w:r>
      <w:r>
        <w:br/>
      </w:r>
      <w:r>
        <w:rPr>
          <w:rFonts w:ascii="Times New Roman"/>
          <w:b w:val="false"/>
          <w:i w:val="false"/>
          <w:color w:val="000000"/>
          <w:sz w:val="28"/>
        </w:rPr>
        <w:t>
      Лицензияны қайта ресімдеу үшін банк Ұлттық Банкке мынадай құжаттар ұсынады:
</w:t>
      </w:r>
      <w:r>
        <w:br/>
      </w:r>
      <w:r>
        <w:rPr>
          <w:rFonts w:ascii="Times New Roman"/>
          <w:b w:val="false"/>
          <w:i w:val="false"/>
          <w:color w:val="000000"/>
          <w:sz w:val="28"/>
        </w:rPr>
        <w:t>
      1) лицензияны қайта ресімдеу туралы өтініш;
</w:t>
      </w:r>
      <w:r>
        <w:br/>
      </w:r>
      <w:r>
        <w:rPr>
          <w:rFonts w:ascii="Times New Roman"/>
          <w:b w:val="false"/>
          <w:i w:val="false"/>
          <w:color w:val="000000"/>
          <w:sz w:val="28"/>
        </w:rPr>
        <w:t>
      2) лицензияны қайта ресімдеу үшін лицензиялық алымның төленгенін растайтын құжат;
</w:t>
      </w:r>
      <w:r>
        <w:br/>
      </w:r>
      <w:r>
        <w:rPr>
          <w:rFonts w:ascii="Times New Roman"/>
          <w:b w:val="false"/>
          <w:i w:val="false"/>
          <w:color w:val="000000"/>
          <w:sz w:val="28"/>
        </w:rPr>
        <w:t>
      3) банк атауының немесе тұрған орнының өзгергенін растайтын құжат.
</w:t>
      </w:r>
      <w:r>
        <w:br/>
      </w:r>
      <w:r>
        <w:rPr>
          <w:rFonts w:ascii="Times New Roman"/>
          <w:b w:val="false"/>
          <w:i w:val="false"/>
          <w:color w:val="000000"/>
          <w:sz w:val="28"/>
        </w:rPr>
        <w:t>
      Банк тиісті жазбаша өтініш берген күннен бастап он күн ішінде Ұлттық Банк лицензияны ресімдейді.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62-1-тармақпен толықтырылды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63. Банк филиалы өзiне банк рұқсат берген банк операцияларын банктiң сенiм хаты негiзiнде жүргiзуге құқылы, сенiм хат көшiрмесi бiр мезгiлде Ұлттық Банкке тапсырылады. 
</w:t>
      </w:r>
      <w:r>
        <w:br/>
      </w:r>
      <w:r>
        <w:rPr>
          <w:rFonts w:ascii="Times New Roman"/>
          <w:b w:val="false"/>
          <w:i w:val="false"/>
          <w:color w:val="000000"/>
          <w:sz w:val="28"/>
        </w:rPr>
        <w:t>
      Филиалға банк рұқсат берген банк операцияларының тiзбесiндегi өзгертулер туралы банк Ұлттық Банкке осындай шешiм қабылдағандығы туралы бiр апта мерзiм iшiнде хабарлауға мiндеттi. 
</w:t>
      </w:r>
      <w:r>
        <w:br/>
      </w:r>
      <w:r>
        <w:rPr>
          <w:rFonts w:ascii="Times New Roman"/>
          <w:b w:val="false"/>
          <w:i w:val="false"/>
          <w:color w:val="000000"/>
          <w:sz w:val="28"/>
        </w:rPr>
        <w:t>
      64. Банк операцияларын теңгемен, сондай-ақ теңгемен және шет ел валютасымен жүргiзуге арналған лицензия үлгiлерiн Ұлттық Банк белгiлейдi (N 8-9-қосымшалар). Лицензияда Ұлттық Банк банкке рұқсат берген банкiлiк операциялардың барлық түрi (бүкiл тiзбесi) көрсетiледi. 
</w:t>
      </w:r>
      <w:r>
        <w:br/>
      </w:r>
      <w:r>
        <w:rPr>
          <w:rFonts w:ascii="Times New Roman"/>
          <w:b w:val="false"/>
          <w:i w:val="false"/>
          <w:color w:val="000000"/>
          <w:sz w:val="28"/>
        </w:rPr>
        <w:t>
      65. Банк операцияларын жүргiзуге лицензия бергенi үшiн алым төленедi, оны төлеудiң мөлшерi мен тәртiбiн Қазақстан Республикасының Үкiметi белгiлейдi.
</w:t>
      </w:r>
      <w:r>
        <w:br/>
      </w:r>
      <w:r>
        <w:rPr>
          <w:rFonts w:ascii="Times New Roman"/>
          <w:b w:val="false"/>
          <w:i w:val="false"/>
          <w:color w:val="000000"/>
          <w:sz w:val="28"/>
        </w:rPr>
        <w:t>
      65-1. Ұлттық Банк берілген, қолданылуы тоқтатылған, қайтарып алынған және қайта ресімделген лицензиялардың тізілімін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65-1-тармақпен толықтырылды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66. Ұлттық Банктiң банкке банк операцияларын жүргiзуге лицензия бергенi туралы шешiмдi Ұлттық Банктiң ресми басылымдарында.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66-тармақ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67. Ашылатын банктiң банк операцияларының белгiленген аясын өткiзуге дайындық дәрежесiн анықтау үшiн Ұлттық Банк комиссия құрады. 
</w:t>
      </w:r>
      <w:r>
        <w:br/>
      </w:r>
      <w:r>
        <w:rPr>
          <w:rFonts w:ascii="Times New Roman"/>
          <w:b w:val="false"/>
          <w:i w:val="false"/>
          <w:color w:val="000000"/>
          <w:sz w:val="28"/>
        </w:rPr>
        <w:t>
      Комиссия кассалық тораптың дайындығын, банк үй-жайларының техникалық жарақтанғандығын, клиенттерге қызмет көрсету үшiн, сондай-ақ кадр құрамының Ұлттық Банкте қолданылып жүрген нормативтi құқықтық актiлерге сәйкес жарақтанғандығы мен кәсiпқой дайындығын тексередi. 
</w:t>
      </w:r>
      <w:r>
        <w:br/>
      </w:r>
      <w:r>
        <w:rPr>
          <w:rFonts w:ascii="Times New Roman"/>
          <w:b w:val="false"/>
          <w:i w:val="false"/>
          <w:color w:val="000000"/>
          <w:sz w:val="28"/>
        </w:rPr>
        <w:t>
      Осымен бiрге мезгiлде банктiң жарғылық капиталын қалыптастырудың, сондай-ақ ұйымдастыру кезеңiнде жарғылық қордан алынғандығының дұрыстығы туралы мәселенi зерттейдi.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68. Комиссия тексерiсiнiң қорытындысы бойынша банктiң банк операцияларын жүзеге асыруға дайындығы туралы Акт жасалады, онда осы банк орындауға құқылы банкiлiк операциялардың түрлерi көрсетiледi. Актiге Комиссияның барлық мүшелерi және банкiнiң басшылығы қол қояды.
</w:t>
      </w:r>
      <w:r>
        <w:br/>
      </w:r>
      <w:r>
        <w:rPr>
          <w:rFonts w:ascii="Times New Roman"/>
          <w:b w:val="false"/>
          <w:i w:val="false"/>
          <w:color w:val="000000"/>
          <w:sz w:val="28"/>
        </w:rPr>
        <w:t>
     Аталған Актiнiң негiзiнде Комиссия банк операцияларын жүргiзу лицензиясының қайсысын банкiге тапсыру мүмкiндiгi туралы (еркiн үлгiде) қорытынды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Банкке банкiлiк операциялардың қосымша түрлерiн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жүргiзуге лицензия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Жұмыс iстеп жатқан банкке банк операцияларының қосымша түрлерiн лицензия тапсыру үшiн Ұлттық Банк банкiнiң оларды өткiзуге дайындығын осы Ереженiң 10-тарауында белгiленген тәртiпке тексередi. 
</w:t>
      </w:r>
      <w:r>
        <w:br/>
      </w:r>
      <w:r>
        <w:rPr>
          <w:rFonts w:ascii="Times New Roman"/>
          <w:b w:val="false"/>
          <w:i w:val="false"/>
          <w:color w:val="000000"/>
          <w:sz w:val="28"/>
        </w:rPr>
        <w:t>
      70. Банк операцияларының қосымша түрлерiн өткiзудiң лицензиясы, тазаланған қымбат бағалы металдар мен операцияны айтпағанда, банкке 59-тармақта көзделген негiздерден басқа, төмендегi шарттар орындалған жағдайда тапсырылады: 
</w:t>
      </w:r>
      <w:r>
        <w:br/>
      </w:r>
      <w:r>
        <w:rPr>
          <w:rFonts w:ascii="Times New Roman"/>
          <w:b w:val="false"/>
          <w:i w:val="false"/>
          <w:color w:val="000000"/>
          <w:sz w:val="28"/>
        </w:rPr>
        <w:t>
      а) тұрақты қаржылық жағдай және банк операцияларын жүргiзу лицензиясы тапсырылғандығы туралы өтiнiш берiлгенге дейiнгi үш айдың iшiнде пруденциалдық нормативтердi және өзге де сақталуға мiндеттi нормалар мен лимиттердi сақтау; 
</w:t>
      </w:r>
      <w:r>
        <w:br/>
      </w:r>
      <w:r>
        <w:rPr>
          <w:rFonts w:ascii="Times New Roman"/>
          <w:b w:val="false"/>
          <w:i w:val="false"/>
          <w:color w:val="000000"/>
          <w:sz w:val="28"/>
        </w:rPr>
        <w:t>
      б) банктiң осы операцияларды жүргiзу құқын жолдайтын филиалдары жөнiнде мәлiметтер тапсыру; 
</w:t>
      </w:r>
      <w:r>
        <w:br/>
      </w:r>
      <w:r>
        <w:rPr>
          <w:rFonts w:ascii="Times New Roman"/>
          <w:b w:val="false"/>
          <w:i w:val="false"/>
          <w:color w:val="000000"/>
          <w:sz w:val="28"/>
        </w:rPr>
        <w:t>
      - филиалдың орналасқан орны және тiркелу нөмiрi туралы; 
</w:t>
      </w:r>
      <w:r>
        <w:br/>
      </w:r>
      <w:r>
        <w:rPr>
          <w:rFonts w:ascii="Times New Roman"/>
          <w:b w:val="false"/>
          <w:i w:val="false"/>
          <w:color w:val="000000"/>
          <w:sz w:val="28"/>
        </w:rPr>
        <w:t>
      - филиалдардың банк операцияларының жоспарланған көлемiн орындауға дайындығы туралы. 
</w:t>
      </w:r>
      <w:r>
        <w:br/>
      </w:r>
      <w:r>
        <w:rPr>
          <w:rFonts w:ascii="Times New Roman"/>
          <w:b w:val="false"/>
          <w:i w:val="false"/>
          <w:color w:val="000000"/>
          <w:sz w:val="28"/>
        </w:rPr>
        <w:t>
      Тазаланған қымбат бағалы металдармен банк операцияларын жүргiзу лицензиясы банкке 59-тармақта көзделген негiздерден басқа төмендегi шарттар орындалған жағдайда тапсырылады:
</w:t>
      </w:r>
      <w:r>
        <w:br/>
      </w:r>
      <w:r>
        <w:rPr>
          <w:rFonts w:ascii="Times New Roman"/>
          <w:b w:val="false"/>
          <w:i w:val="false"/>
          <w:color w:val="000000"/>
          <w:sz w:val="28"/>
        </w:rPr>
        <w:t>
      а) тұрақты қаржылық жағдай;
</w:t>
      </w:r>
      <w:r>
        <w:br/>
      </w:r>
      <w:r>
        <w:rPr>
          <w:rFonts w:ascii="Times New Roman"/>
          <w:b w:val="false"/>
          <w:i w:val="false"/>
          <w:color w:val="000000"/>
          <w:sz w:val="28"/>
        </w:rPr>
        <w:t>
      б) тазаланған қымбат бағалы металдармен банк операцияларын жүргiзу лицензиясын тапсыру туралы өтiнiш берiлген күнгi ағымдағы өтiмдiлiктiң коэффициентiн сақтау.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70-тармақ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71. Банкке банк операцияларының қосымша рұқсат етiлген түрлерi енгiзiлген лицензияны берген кезде бұрынғы лицензия Ұлттық Банкке қайтарылуға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Банкке шет ел валютасымен банк операцияларын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тазаланған қымбат бағалы металдармен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 жүргiзу лицензиясы тапсырудың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Банкке шет ел валютасымен банк операцияларын және тазаланған қымбат бағалы металдармен операциялар жүргiзу лицензиясын берудiң шарттары осы Ереженiң 59, 69 және 70-тармақтарында көзделген тармақтардан басқа мыналар: 
</w:t>
      </w:r>
      <w:r>
        <w:br/>
      </w:r>
      <w:r>
        <w:rPr>
          <w:rFonts w:ascii="Times New Roman"/>
          <w:b w:val="false"/>
          <w:i w:val="false"/>
          <w:color w:val="000000"/>
          <w:sz w:val="28"/>
        </w:rPr>
        <w:t>
      а)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б) Ұлттық Банктiң қаржылық қадағалауды жүзеге асыратын бөлімшенің тиiстi ұйымдастыру құрылымының болуын қоса алғанда, банктiң шет ел валютасымен операцияларды және тазаланған қымбат бағалы металдармен операцияларды орындауға дайындығы туралы қорытындысы.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72-тармақ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 Банк операцияларын жүргiзу лицензиясын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Банк операцияларын жүргiзу лицензиясын тапсырудан мынадай жағдайларда бас тартады: 
</w:t>
      </w:r>
      <w:r>
        <w:br/>
      </w:r>
      <w:r>
        <w:rPr>
          <w:rFonts w:ascii="Times New Roman"/>
          <w:b w:val="false"/>
          <w:i w:val="false"/>
          <w:color w:val="000000"/>
          <w:sz w:val="28"/>
        </w:rPr>
        <w:t>
      а)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26-бабындағы </w:t>
      </w:r>
      <w:r>
        <w:rPr>
          <w:rFonts w:ascii="Times New Roman"/>
          <w:b w:val="false"/>
          <w:i w:val="false"/>
          <w:color w:val="000000"/>
          <w:sz w:val="28"/>
        </w:rPr>
        <w:t>
 2-тармақта және осы Ережеде белгiленген талаптарының кез-келгенiн сақтамау; 
</w:t>
      </w:r>
      <w:r>
        <w:br/>
      </w:r>
      <w:r>
        <w:rPr>
          <w:rFonts w:ascii="Times New Roman"/>
          <w:b w:val="false"/>
          <w:i w:val="false"/>
          <w:color w:val="000000"/>
          <w:sz w:val="28"/>
        </w:rPr>
        <w:t>
      б) егер банк мемлекеттiк тiркелуден өткен күннен бастап бiр жыл iшiнде банк операцияларын жүргiзу лицензиясын алуға өтiнiш бермеген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73-тармақ өзгертiлдi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74. Банк операцияларын жүргiзу лицензиясын беруден бас тартқан кезде өтiнiш берушiге жазбаша түрде бас тартудың себептерiн көрсете отырып дәлелдi жауап берiледi. 
</w:t>
      </w:r>
      <w:r>
        <w:br/>
      </w:r>
      <w:r>
        <w:rPr>
          <w:rFonts w:ascii="Times New Roman"/>
          <w:b w:val="false"/>
          <w:i w:val="false"/>
          <w:color w:val="000000"/>
          <w:sz w:val="28"/>
        </w:rPr>
        <w:t>
      75.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75-тармақ алынып тасталды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ХIV. Банктерге ұлттық банк тапсырған лицензияларды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тоқтатудың және олардың күшiн жоюдың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 ашуға берiлген рұқсатты және банктiң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филиалдары мен өкiлдiктерiн құруға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Ұлттық Банктiң берiлген лицензияларды тоқтатуының немесе күшiн жоюының шарттары мен негiздерi, оның банктi ерiксiз тарату (қайта құру) туралы материалдарды сотқа жолдау тәртiбi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48, 
</w:t>
      </w:r>
      <w:r>
        <w:rPr>
          <w:rFonts w:ascii="Times New Roman"/>
          <w:b w:val="false"/>
          <w:i w:val="false"/>
          <w:color w:val="000000"/>
          <w:sz w:val="28"/>
        </w:rPr>
        <w:t xml:space="preserve"> 48-1 </w:t>
      </w:r>
      <w:r>
        <w:rPr>
          <w:rFonts w:ascii="Times New Roman"/>
          <w:b w:val="false"/>
          <w:i w:val="false"/>
          <w:color w:val="000000"/>
          <w:sz w:val="28"/>
        </w:rPr>
        <w:t>
 және 
</w:t>
      </w:r>
      <w:r>
        <w:rPr>
          <w:rFonts w:ascii="Times New Roman"/>
          <w:b w:val="false"/>
          <w:i w:val="false"/>
          <w:color w:val="000000"/>
          <w:sz w:val="28"/>
        </w:rPr>
        <w:t xml:space="preserve"> 68-баптарында </w:t>
      </w:r>
      <w:r>
        <w:rPr>
          <w:rFonts w:ascii="Times New Roman"/>
          <w:b w:val="false"/>
          <w:i w:val="false"/>
          <w:color w:val="000000"/>
          <w:sz w:val="28"/>
        </w:rPr>
        <w:t>
 көзделген.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76-тармақ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77. Банк операцияларын жүргiзу лицензияларын тоқтату немесе күшiн жою туралы шешiмдi Ұлттық Банктiң Басқармасы қабылдайды. 
</w:t>
      </w:r>
      <w:r>
        <w:br/>
      </w:r>
      <w:r>
        <w:rPr>
          <w:rFonts w:ascii="Times New Roman"/>
          <w:b w:val="false"/>
          <w:i w:val="false"/>
          <w:color w:val="000000"/>
          <w:sz w:val="28"/>
        </w:rPr>
        <w:t>
      78. Банк операцияларын жүргiзу лицензияларын тоқтату туралы шешiмдi осындай шешiмнiң себептерi және осы лицензияны тоқтату мерзiмi көрсетiлуi тиiс. 
</w:t>
      </w:r>
      <w:r>
        <w:br/>
      </w:r>
      <w:r>
        <w:rPr>
          <w:rFonts w:ascii="Times New Roman"/>
          <w:b w:val="false"/>
          <w:i w:val="false"/>
          <w:color w:val="000000"/>
          <w:sz w:val="28"/>
        </w:rPr>
        <w:t>
      79. Банк операцияларын жүргiзу лицензияларын тоқтату нақты банк операцияларын жүзеге асыруға тыйым салу деп түсiнемiз, бұл операциялар жөнiнде Ұлттық Банктiң тиiстi шешiмi бар. 
</w:t>
      </w:r>
      <w:r>
        <w:br/>
      </w:r>
      <w:r>
        <w:rPr>
          <w:rFonts w:ascii="Times New Roman"/>
          <w:b w:val="false"/>
          <w:i w:val="false"/>
          <w:color w:val="000000"/>
          <w:sz w:val="28"/>
        </w:rPr>
        <w:t>
      80. Банк операцияларының бiреуiн өткiзу лицензиясын тоқтату туралы шешiмнiң көшiрмесi алынған күннен бастап екi апта мерзiмнiң iшiнде банк Ұлттық Банкке осы шешiмдi орындауды қамтамасыз ететiндiгi туралы жазбаша мiндеттеме тапсыруға мiндеттi. 
</w:t>
      </w:r>
      <w:r>
        <w:br/>
      </w:r>
      <w:r>
        <w:rPr>
          <w:rFonts w:ascii="Times New Roman"/>
          <w:b w:val="false"/>
          <w:i w:val="false"/>
          <w:color w:val="000000"/>
          <w:sz w:val="28"/>
        </w:rPr>
        <w:t>
      81. Тоқтатуға себеп болған жағдаяттарды жойған кезде банк операцияларын жүргiзу лицензиясы Ұлттық Банк Басқармасы шешiмiнiң негiзiнде қайта қалпына келтiрiледi. 
</w:t>
      </w:r>
      <w:r>
        <w:br/>
      </w:r>
      <w:r>
        <w:rPr>
          <w:rFonts w:ascii="Times New Roman"/>
          <w:b w:val="false"/>
          <w:i w:val="false"/>
          <w:color w:val="000000"/>
          <w:sz w:val="28"/>
        </w:rPr>
        <w:t>
      82. Ұлттық Банк банктi ашуға берiлген рұқсатты мынадай жағдайларда қайтарып алуға құқылы: 
</w:t>
      </w:r>
      <w:r>
        <w:br/>
      </w:r>
      <w:r>
        <w:rPr>
          <w:rFonts w:ascii="Times New Roman"/>
          <w:b w:val="false"/>
          <w:i w:val="false"/>
          <w:color w:val="000000"/>
          <w:sz w:val="28"/>
        </w:rPr>
        <w:t>
      а) банк өз қызметiн қайта ұйымдастыру немесе тарату жолымен ерiктi түрде тоқтату туралы шешiм қабылдаса; 
</w:t>
      </w:r>
      <w:r>
        <w:br/>
      </w:r>
      <w:r>
        <w:rPr>
          <w:rFonts w:ascii="Times New Roman"/>
          <w:b w:val="false"/>
          <w:i w:val="false"/>
          <w:color w:val="000000"/>
          <w:sz w:val="28"/>
        </w:rPr>
        <w:t>
      б) банктiң қызметiн тоқтату туралы сот шешiм қабылдаса; 
</w:t>
      </w:r>
      <w:r>
        <w:br/>
      </w:r>
      <w:r>
        <w:rPr>
          <w:rFonts w:ascii="Times New Roman"/>
          <w:b w:val="false"/>
          <w:i w:val="false"/>
          <w:color w:val="000000"/>
          <w:sz w:val="28"/>
        </w:rPr>
        <w:t>
      в) банк ретiнде тiркелген заңды тұлғаның қызметiнде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49-бабының </w:t>
      </w:r>
      <w:r>
        <w:rPr>
          <w:rFonts w:ascii="Times New Roman"/>
          <w:b w:val="false"/>
          <w:i w:val="false"/>
          <w:color w:val="000000"/>
          <w:sz w:val="28"/>
        </w:rPr>
        <w:t>
 2-тармағында көзделген тәртiп бұзушылықтар белгiленсе. 
</w:t>
      </w:r>
      <w:r>
        <w:br/>
      </w:r>
      <w:r>
        <w:rPr>
          <w:rFonts w:ascii="Times New Roman"/>
          <w:b w:val="false"/>
          <w:i w:val="false"/>
          <w:color w:val="000000"/>
          <w:sz w:val="28"/>
        </w:rPr>
        <w:t>
      Заңды тұлғаға берiлген банктi ашуға рұқсат туралы пiкiрдi Ұлттық Банк мынадай негiздемелердiң кез-келгенi бойынша қайтарып алады: 
</w:t>
      </w:r>
      <w:r>
        <w:br/>
      </w:r>
      <w:r>
        <w:rPr>
          <w:rFonts w:ascii="Times New Roman"/>
          <w:b w:val="false"/>
          <w:i w:val="false"/>
          <w:color w:val="000000"/>
          <w:sz w:val="28"/>
        </w:rPr>
        <w:t>
      а) заңды тұлғаны банк ретiнде мемлекеттiк тiркелген күннен бастап бiр жыл iшiнде рұқсат беруге негiз болған мәлiметтердiң дұрыс еместiгi байқалса; 
</w:t>
      </w:r>
      <w:r>
        <w:br/>
      </w:r>
      <w:r>
        <w:rPr>
          <w:rFonts w:ascii="Times New Roman"/>
          <w:b w:val="false"/>
          <w:i w:val="false"/>
          <w:color w:val="000000"/>
          <w:sz w:val="28"/>
        </w:rPr>
        <w:t>
      б) заңды тұлғаны банк ретiнде мемлекеттiк тiркелген күннен бастап бiр жыл iшiнде банк операцияларын жүргiзуге берiлген лицензия толық алынбаса; 
</w:t>
      </w:r>
      <w:r>
        <w:br/>
      </w:r>
      <w:r>
        <w:rPr>
          <w:rFonts w:ascii="Times New Roman"/>
          <w:b w:val="false"/>
          <w:i w:val="false"/>
          <w:color w:val="000000"/>
          <w:sz w:val="28"/>
        </w:rPr>
        <w:t>
      в) заңды тұлғаны банк ретiнде мемлекеттiк тiркелген күннен бастап бiр жыл iшiнде жарияланған жарғылық капитал өтелмесе; 
</w:t>
      </w:r>
      <w:r>
        <w:br/>
      </w:r>
      <w:r>
        <w:rPr>
          <w:rFonts w:ascii="Times New Roman"/>
          <w:b w:val="false"/>
          <w:i w:val="false"/>
          <w:color w:val="000000"/>
          <w:sz w:val="28"/>
        </w:rPr>
        <w:t>
      г) банк ретiнде тiркелген заңды тұлға үшiн банк заңдарында көзделген қызметтiң шарттары бұзылса.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82-тармақ жаңа редакцияда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83. Банктi ашуға берiлген рұқсатты Ұлттық Банктiң Басқармасы қабылдайды. 
</w:t>
      </w:r>
      <w:r>
        <w:br/>
      </w:r>
      <w:r>
        <w:rPr>
          <w:rFonts w:ascii="Times New Roman"/>
          <w:b w:val="false"/>
          <w:i w:val="false"/>
          <w:color w:val="000000"/>
          <w:sz w:val="28"/>
        </w:rPr>
        <w:t>
      Ұлттық Банк Басқармасының банктi ашуға берiлген рұқсатты қайтарып алу туралы Қаулысы заңды тұлғаның қызметiн қайта тiркеуге немесе тоқтатуға негiз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83-тармақ жаңа редакцияда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84. Ұлттық Банктiң банктiң лицензияларының күшiн жою шешiмi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48-1-бабында </w:t>
      </w:r>
      <w:r>
        <w:rPr>
          <w:rFonts w:ascii="Times New Roman"/>
          <w:b w:val="false"/>
          <w:i w:val="false"/>
          <w:color w:val="000000"/>
          <w:sz w:val="28"/>
        </w:rPr>
        <w:t>
 көзделген тәртiппен банктер Банктiк қадағалау департаментiнiң ұсынуы негiзiнде Қазақстан Республикасы Ұлттық Банк Басқармасының Қаулысы түрiнде қабылданады. 
</w:t>
      </w:r>
      <w:r>
        <w:br/>
      </w:r>
      <w:r>
        <w:rPr>
          <w:rFonts w:ascii="Times New Roman"/>
          <w:b w:val="false"/>
          <w:i w:val="false"/>
          <w:color w:val="000000"/>
          <w:sz w:val="28"/>
        </w:rPr>
        <w:t>
      Банк лицензияларының қайтарып алу туралы Ұлттық Банк қабылдаған шешiм туралы ақпаратты Ұлттық Банк екi республикалық газетте жариялайды.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84-тармақ жаңа редакцияда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85. Банк заңдарында көзделген банк және өзге операцияларды жүргiзуге берiлген барлық лицензиялардың қайтарып алу туралы Ұлттық Банк Басқармасының Қаулысында банктiң уақытша әкiмшiлiгiн (уақытша әкiмдi) тағайындау туралы шешiм болуға тиiстi. 
</w:t>
      </w:r>
      <w:r>
        <w:br/>
      </w:r>
      <w:r>
        <w:rPr>
          <w:rFonts w:ascii="Times New Roman"/>
          <w:b w:val="false"/>
          <w:i w:val="false"/>
          <w:color w:val="000000"/>
          <w:sz w:val="28"/>
        </w:rPr>
        <w:t>
      Уақытша әкiмшiлiктi (уақытша әкiмдi) тағайындау тәртiбi мен өкiлеттiгi Ұлттық Банктiң жекелеген нормативтiк құқықтық актiлерiмен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85-тармақ жаңа редакцияда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86. Ұлттық Банк банктiк операцияларды жүргiзуге берiлген барлық лицензиялардың қайтарып алғаннан кейiн 10 күн iшiнде сотқа заңда белгiленген тәртiппен банктiң қызметiн ерiксiз тоқтату (қайтарып алу) туралы арыз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86-тармақ жаңа редакцияда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87. Ұлттық Банк банктiң филиалын (өкiлдiгiн) ашуға келiсiмдi мынадай жағдайда қайтарып алады: 
</w:t>
      </w:r>
      <w:r>
        <w:br/>
      </w:r>
      <w:r>
        <w:rPr>
          <w:rFonts w:ascii="Times New Roman"/>
          <w:b w:val="false"/>
          <w:i w:val="false"/>
          <w:color w:val="000000"/>
          <w:sz w:val="28"/>
        </w:rPr>
        <w:t>
      а) филиалды жабу туралы банктiң өкiлеттi органының тиiстi шешiмi негiзiнде, бұл шешiм екi апта мерзiм iшiнде Ұлттық Банктiң назарына жеткiзiлуге тиiс; 
</w:t>
      </w:r>
      <w:r>
        <w:br/>
      </w:r>
      <w:r>
        <w:rPr>
          <w:rFonts w:ascii="Times New Roman"/>
          <w:b w:val="false"/>
          <w:i w:val="false"/>
          <w:color w:val="000000"/>
          <w:sz w:val="28"/>
        </w:rPr>
        <w:t>
      б) Ұлттық Банк белгiлеген пруденциалдық нормативтердi және сақталуға мiндеттi басқа да нормалар мен лимиттердi банк сақтамаған жағдайда, сондай-ақ банк шығынмен қызмет еткен жағдайда; 
</w:t>
      </w:r>
      <w:r>
        <w:br/>
      </w:r>
      <w:r>
        <w:rPr>
          <w:rFonts w:ascii="Times New Roman"/>
          <w:b w:val="false"/>
          <w:i w:val="false"/>
          <w:color w:val="000000"/>
          <w:sz w:val="28"/>
        </w:rPr>
        <w:t>
      в) филиалдың өзiне берiлген өкiлеттiктер шегiнен тыс басқа қызметтi және операцияларды орындағаны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 Банктi ашуға, ерiктi қайта ұйымдастыруға берiлген рұқсатты, банктердiң филиалдары мен өкiлдiктерiн ашуға берiлген лицензиялар мен келiсiмдердi тiркеу және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Бөлiм атауы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88. Осы Ереже тиiстi рұқсаттарды (келiсiмдердi) алу үшiн көзделген қажеттi құжаттар бумасы Ұлттық Банктiң қаржылық қадағалауды жүзеге асыратын бөлімшеге тапсырылады. 
</w:t>
      </w:r>
      <w:r>
        <w:br/>
      </w:r>
      <w:r>
        <w:rPr>
          <w:rFonts w:ascii="Times New Roman"/>
          <w:b w:val="false"/>
          <w:i w:val="false"/>
          <w:color w:val="000000"/>
          <w:sz w:val="28"/>
        </w:rPr>
        <w:t>
      Түзетiлген немесе қосып жазылғандары бар құрылтайшы құжаттар, сызылған сөздер және басқа келiсiлмеген түзетулер қарауға қабылданбайды. 
</w:t>
      </w:r>
      <w:r>
        <w:br/>
      </w:r>
      <w:r>
        <w:rPr>
          <w:rFonts w:ascii="Times New Roman"/>
          <w:b w:val="false"/>
          <w:i w:val="false"/>
          <w:color w:val="000000"/>
          <w:sz w:val="28"/>
        </w:rPr>
        <w:t>
      Тапсырылған құжаттардың қолданылып жүрген заңдар сәйкестiгi туралы мәселенi Ұлттық Банктiң тиiстi құрылымдық бөлiмшелерiмен келiсе отырып, Банктердi қадағалау департаментi қарайды.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88-тармақ өзгертілді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89. Ұлттық Банктiң Басқармасы банктердi ашуға және оларды қайта шақырып алуға берiлген рұқсат туралы, банк операцияларының жекелеген түрлерiн жүргiзудiң лицензияларын тапсыру туралы, олардың күшiн тоқтату және жою туралы, банктердiң қызметiн доғару туралы мәселелердi қаржылық қадағалауды жүзеге асыратын бөлімшенiң ұсынысы негiзiнде қарайды. 
</w:t>
      </w:r>
      <w:r>
        <w:br/>
      </w:r>
      <w:r>
        <w:rPr>
          <w:rFonts w:ascii="Times New Roman"/>
          <w:b w:val="false"/>
          <w:i w:val="false"/>
          <w:color w:val="000000"/>
          <w:sz w:val="28"/>
        </w:rPr>
        <w:t>
      Ұлттық Банктiң Басқармасы банк операцияларын және басқа банк қызметiн лицензиялауға және жүзеге асыруға байланысты мәселелердi қарауға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89-тармақ өзгертілді - ҚР Ұлттық Банкi Басқармасының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90. Банктi ашуға рұқсат Басқарманың шешiмi негiзiнде тапсырылады және Ұлттық Банк Төрағасы орынбасарының қолымен ресiмделедi. Құрылтайшы құжаттардың (Жарғының және құрылтайшы шарттың) барлық даналарының титулдық бетi былайша куәландырылады: "Қазақстан Республикасының Ұлттық Банкiмен келiсiлген. Қазақстан Республикасы Ұлттық Банк Төрағасының орынбасары". Банктiң жарғысы мен құрылтайшы шартына Ұлттық Банк Төрағасының орынбасары қол қояды және Ұлттық Банктiң мөрiмен бекiтiледi. 
</w:t>
      </w:r>
      <w:r>
        <w:br/>
      </w:r>
      <w:r>
        <w:rPr>
          <w:rFonts w:ascii="Times New Roman"/>
          <w:b w:val="false"/>
          <w:i w:val="false"/>
          <w:color w:val="000000"/>
          <w:sz w:val="28"/>
        </w:rPr>
        <w:t>
      91. Банктiң жарғысы мен құрылтайшы шартының Ұлттық Банкпен келiсiлген бiр данасы банктiң құқықтық iс қағаздарына тiркеледi, ал олардың қалған даналары әдiлет органдарында мемлекеттiк тiркеуден (қайта тiркеуден) өту үшiн өтiнiш берушiге қайтарылады. 
</w:t>
      </w:r>
      <w:r>
        <w:br/>
      </w:r>
      <w:r>
        <w:rPr>
          <w:rFonts w:ascii="Times New Roman"/>
          <w:b w:val="false"/>
          <w:i w:val="false"/>
          <w:color w:val="000000"/>
          <w:sz w:val="28"/>
        </w:rPr>
        <w:t>
      92. Әдiлет органдарында банк мемлекеттiк тiркеуден (қайта тiркеуден) кейiнгi екi апта мерзiм iшiнде Ұлттық Банктiң Банктердi қадағалау департаментiне Жарғысының және Құрылтайшы шартының бiр данасын оларды тiркеген органның белгiсiмен және мөрiмен банктiң мемлекеттiк тiркеу (қайта тiркеу) туралы банктiң нотариус куәландырған көшiрмесiмен бiрге (филиалды немесе өкiлдiктi есептiк тiркеудiң мәлiметтерiмен бiрге) тапсыруға мiндеттi. 
</w:t>
      </w:r>
      <w:r>
        <w:br/>
      </w:r>
      <w:r>
        <w:rPr>
          <w:rFonts w:ascii="Times New Roman"/>
          <w:b w:val="false"/>
          <w:i w:val="false"/>
          <w:color w:val="000000"/>
          <w:sz w:val="28"/>
        </w:rPr>
        <w:t>
      93. Банктi ашуға рұқсаттың, банк операцияларын (банк қызметiн) жүргiзу лицензияларының көшiрмелерi, сондай-ақ банктен ауыстыруға немесе күшiн жоюға байланысты алынған лицензиялар банктiң құқықтық iс қағаздарына тiгiледi.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94. Ұлттық Банктiң банктi ашуға рұқсатты, банкiлiк және басқа операцияларды жүргiзуге лицензияларын тапсырудан бас тарту туралы, банктi ашуға рұқсатты қайтарып алу, лицензияларды тоқтату және күшiн жою туралы және басқа мәселелер жөнiндегi Ұлттық Банктiң шешiмiне банктер Қазақстан Республикасының соттарында заң белгiлеген тәртiппен шағым жасай алады.
</w:t>
      </w:r>
      <w:r>
        <w:br/>
      </w:r>
      <w:r>
        <w:rPr>
          <w:rFonts w:ascii="Times New Roman"/>
          <w:b w:val="false"/>
          <w:i w:val="false"/>
          <w:color w:val="000000"/>
          <w:sz w:val="28"/>
        </w:rPr>
        <w:t>
      95. Осы Ережеде реттелмеген мәселелер Қазақстан Республикасының қолданылып жүрген заңдарының нормаларына сәйкес шешiледi.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r>
        <w:br/>
      </w:r>
      <w:r>
        <w:rPr>
          <w:rFonts w:ascii="Times New Roman"/>
          <w:b w:val="false"/>
          <w:i w:val="false"/>
          <w:color w:val="000000"/>
          <w:sz w:val="28"/>
        </w:rPr>
        <w:t>
     " " __________199__ж.             Қазақстан Республикасы
</w:t>
      </w:r>
      <w:r>
        <w:br/>
      </w:r>
      <w:r>
        <w:rPr>
          <w:rFonts w:ascii="Times New Roman"/>
          <w:b w:val="false"/>
          <w:i w:val="false"/>
          <w:color w:val="000000"/>
          <w:sz w:val="28"/>
        </w:rPr>
        <w:t>
     N_______                  Ұлттық Банкiнiң Төрағасы
</w:t>
      </w:r>
      <w:r>
        <w:br/>
      </w:r>
      <w:r>
        <w:rPr>
          <w:rFonts w:ascii="Times New Roman"/>
          <w:b w:val="false"/>
          <w:i w:val="false"/>
          <w:color w:val="000000"/>
          <w:sz w:val="28"/>
        </w:rPr>
        <w:t>
                                       ______________мырзаға
</w:t>
      </w:r>
    </w:p>
    <w:p>
      <w:pPr>
        <w:spacing w:after="0"/>
        <w:ind w:left="0"/>
        <w:jc w:val="both"/>
      </w:pPr>
      <w:r>
        <w:rPr>
          <w:rFonts w:ascii="Times New Roman"/>
          <w:b w:val="false"/>
          <w:i w:val="false"/>
          <w:color w:val="000000"/>
          <w:sz w:val="28"/>
        </w:rPr>
        <w:t>
</w:t>
      </w:r>
      <w:r>
        <w:rPr>
          <w:rFonts w:ascii="Times New Roman"/>
          <w:b/>
          <w:i w:val="false"/>
          <w:color w:val="000000"/>
          <w:sz w:val="28"/>
        </w:rPr>
        <w:t>
Банк ашуға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(өтiнiш берушiнiң атауы)
</w:t>
      </w:r>
      <w:r>
        <w:br/>
      </w:r>
      <w:r>
        <w:rPr>
          <w:rFonts w:ascii="Times New Roman"/>
          <w:b w:val="false"/>
          <w:i w:val="false"/>
          <w:color w:val="000000"/>
          <w:sz w:val="28"/>
        </w:rPr>
        <w:t>
199__жылғы " "______________ N ____ құрылтайшы жиналысының шешiмiне
</w:t>
      </w:r>
      <w:r>
        <w:br/>
      </w:r>
      <w:r>
        <w:rPr>
          <w:rFonts w:ascii="Times New Roman"/>
          <w:b w:val="false"/>
          <w:i w:val="false"/>
          <w:color w:val="000000"/>
          <w:sz w:val="28"/>
        </w:rPr>
        <w:t>
сәйкес ____________________________________________________________
</w:t>
      </w:r>
      <w:r>
        <w:br/>
      </w:r>
      <w:r>
        <w:rPr>
          <w:rFonts w:ascii="Times New Roman"/>
          <w:b w:val="false"/>
          <w:i w:val="false"/>
          <w:color w:val="000000"/>
          <w:sz w:val="28"/>
        </w:rPr>
        <w:t>
                      (ашылатын банктiң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тұрған орны көрсетiлсiн)
</w:t>
      </w:r>
      <w:r>
        <w:br/>
      </w:r>
      <w:r>
        <w:rPr>
          <w:rFonts w:ascii="Times New Roman"/>
          <w:b w:val="false"/>
          <w:i w:val="false"/>
          <w:color w:val="000000"/>
          <w:sz w:val="28"/>
        </w:rPr>
        <w:t>
банкiн ашуға рұқсат беруiңiздi сұрайды.
</w:t>
      </w:r>
      <w:r>
        <w:br/>
      </w:r>
      <w:r>
        <w:rPr>
          <w:rFonts w:ascii="Times New Roman"/>
          <w:b w:val="false"/>
          <w:i w:val="false"/>
          <w:color w:val="000000"/>
          <w:sz w:val="28"/>
        </w:rPr>
        <w:t>
Жоғарыда көрсетiлген банкi ашу жөнiндегi мiндеттер жүктелген
</w:t>
      </w:r>
      <w:r>
        <w:br/>
      </w:r>
      <w:r>
        <w:rPr>
          <w:rFonts w:ascii="Times New Roman"/>
          <w:b w:val="false"/>
          <w:i w:val="false"/>
          <w:color w:val="000000"/>
          <w:sz w:val="28"/>
        </w:rPr>
        <w:t>
уәкiлеттiк берiлген адам __________________________________________
</w:t>
      </w:r>
      <w:r>
        <w:br/>
      </w:r>
      <w:r>
        <w:rPr>
          <w:rFonts w:ascii="Times New Roman"/>
          <w:b w:val="false"/>
          <w:i w:val="false"/>
          <w:color w:val="000000"/>
          <w:sz w:val="28"/>
        </w:rPr>
        <w:t>
                                   (фамилиясы, аты-жөнi)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 орны, лауазымы, байланыс телефоны және мекен-жайы) 
</w:t>
      </w:r>
      <w:r>
        <w:br/>
      </w:r>
      <w:r>
        <w:rPr>
          <w:rFonts w:ascii="Times New Roman"/>
          <w:b w:val="false"/>
          <w:i w:val="false"/>
          <w:color w:val="000000"/>
          <w:sz w:val="28"/>
        </w:rPr>
        <w:t>
Құрылтайшылар өтiнiшке қоса берiлетiн құжаттар мен ақпараттардың
</w:t>
      </w:r>
      <w:r>
        <w:br/>
      </w:r>
      <w:r>
        <w:rPr>
          <w:rFonts w:ascii="Times New Roman"/>
          <w:b w:val="false"/>
          <w:i w:val="false"/>
          <w:color w:val="000000"/>
          <w:sz w:val="28"/>
        </w:rPr>
        <w:t>
дұрыстығына, сондай-ақ өтiнiштi қарауға байланысты сұратылатын
</w:t>
      </w:r>
      <w:r>
        <w:br/>
      </w:r>
      <w:r>
        <w:rPr>
          <w:rFonts w:ascii="Times New Roman"/>
          <w:b w:val="false"/>
          <w:i w:val="false"/>
          <w:color w:val="000000"/>
          <w:sz w:val="28"/>
        </w:rPr>
        <w:t>
қосымша ақпараттар мен құжаттардың Ұлттық Банкке уақытылы берiлуiне
</w:t>
      </w:r>
      <w:r>
        <w:br/>
      </w:r>
      <w:r>
        <w:rPr>
          <w:rFonts w:ascii="Times New Roman"/>
          <w:b w:val="false"/>
          <w:i w:val="false"/>
          <w:color w:val="000000"/>
          <w:sz w:val="28"/>
        </w:rPr>
        <w:t>
толық жауап бередi.
</w:t>
      </w:r>
      <w:r>
        <w:br/>
      </w:r>
      <w:r>
        <w:rPr>
          <w:rFonts w:ascii="Times New Roman"/>
          <w:b w:val="false"/>
          <w:i w:val="false"/>
          <w:color w:val="000000"/>
          <w:sz w:val="28"/>
        </w:rPr>
        <w:t>
Қосымшалар (жiберiлетiн құжаттардың атаулы тiзбесi, әр құжат
</w:t>
      </w:r>
      <w:r>
        <w:br/>
      </w:r>
      <w:r>
        <w:rPr>
          <w:rFonts w:ascii="Times New Roman"/>
          <w:b w:val="false"/>
          <w:i w:val="false"/>
          <w:color w:val="000000"/>
          <w:sz w:val="28"/>
        </w:rPr>
        <w:t>
данасының саны және бетi көрсетiлуi тиiс):
</w:t>
      </w:r>
    </w:p>
    <w:p>
      <w:pPr>
        <w:spacing w:after="0"/>
        <w:ind w:left="0"/>
        <w:jc w:val="both"/>
      </w:pPr>
      <w:r>
        <w:rPr>
          <w:rFonts w:ascii="Times New Roman"/>
          <w:b w:val="false"/>
          <w:i w:val="false"/>
          <w:color w:val="000000"/>
          <w:sz w:val="28"/>
        </w:rPr>
        <w:t>
</w:t>
      </w:r>
      <w:r>
        <w:rPr>
          <w:rFonts w:ascii="Times New Roman"/>
          <w:b w:val="false"/>
          <w:i/>
          <w:color w:val="000000"/>
          <w:sz w:val="28"/>
        </w:rPr>
        <w:t>
Құрылатын банк Кеңесiнiң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немесе басқарма Төрағасының
</w:t>
      </w:r>
      <w:r>
        <w:rPr>
          <w:rFonts w:ascii="Times New Roman"/>
          <w:b w:val="false"/>
          <w:i w:val="false"/>
          <w:color w:val="000000"/>
          <w:sz w:val="28"/>
        </w:rPr>
        <w:t>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2-қосымша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 туралы мәлiметтер
</w:t>
      </w:r>
      <w:r>
        <w:rPr>
          <w:rFonts w:ascii="Times New Roman"/>
          <w:b w:val="false"/>
          <w:i w:val="false"/>
          <w:color w:val="000000"/>
          <w:sz w:val="28"/>
        </w:rPr>
        <w:t>
</w:t>
      </w:r>
      <w:r>
        <w:br/>
      </w:r>
      <w:r>
        <w:rPr>
          <w:rFonts w:ascii="Times New Roman"/>
          <w:b w:val="false"/>
          <w:i w:val="false"/>
          <w:color w:val="000000"/>
          <w:sz w:val="28"/>
        </w:rPr>
        <w:t>
(заңды тұлға)
</w:t>
      </w:r>
      <w:r>
        <w:br/>
      </w:r>
      <w:r>
        <w:rPr>
          <w:rFonts w:ascii="Times New Roman"/>
          <w:b w:val="false"/>
          <w:i w:val="false"/>
          <w:color w:val="000000"/>
          <w:sz w:val="28"/>
        </w:rPr>
        <w:t>
_________________________________
</w:t>
      </w:r>
      <w:r>
        <w:br/>
      </w:r>
      <w:r>
        <w:rPr>
          <w:rFonts w:ascii="Times New Roman"/>
          <w:b w:val="false"/>
          <w:i w:val="false"/>
          <w:color w:val="000000"/>
          <w:sz w:val="28"/>
        </w:rPr>
        <w:t>
(банктiң атауы)
</w:t>
      </w:r>
      <w:r>
        <w:br/>
      </w:r>
      <w:r>
        <w:rPr>
          <w:rFonts w:ascii="Times New Roman"/>
          <w:b w:val="false"/>
          <w:i w:val="false"/>
          <w:color w:val="000000"/>
          <w:sz w:val="28"/>
        </w:rPr>
        <w:t>
199__ " " _______________
</w:t>
      </w:r>
    </w:p>
    <w:p>
      <w:pPr>
        <w:spacing w:after="0"/>
        <w:ind w:left="0"/>
        <w:jc w:val="both"/>
      </w:pPr>
      <w:r>
        <w:rPr>
          <w:rFonts w:ascii="Times New Roman"/>
          <w:b w:val="false"/>
          <w:i w:val="false"/>
          <w:color w:val="000000"/>
          <w:sz w:val="28"/>
        </w:rPr>
        <w:t>
      1. Құрылтайшы ________________________________________________
</w:t>
      </w:r>
      <w:r>
        <w:br/>
      </w:r>
      <w:r>
        <w:rPr>
          <w:rFonts w:ascii="Times New Roman"/>
          <w:b w:val="false"/>
          <w:i w:val="false"/>
          <w:color w:val="000000"/>
          <w:sz w:val="28"/>
        </w:rPr>
        <w:t>
                                   (заңды атауы)
</w:t>
      </w:r>
      <w:r>
        <w:br/>
      </w:r>
      <w:r>
        <w:rPr>
          <w:rFonts w:ascii="Times New Roman"/>
          <w:b w:val="false"/>
          <w:i w:val="false"/>
          <w:color w:val="000000"/>
          <w:sz w:val="28"/>
        </w:rPr>
        <w:t>
      2. Бас офистiң мекен-жайы 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(почтаның индексi, қаласы, көшесi, байланыс телефоны)
</w:t>
      </w:r>
      <w:r>
        <w:br/>
      </w:r>
      <w:r>
        <w:rPr>
          <w:rFonts w:ascii="Times New Roman"/>
          <w:b w:val="false"/>
          <w:i w:val="false"/>
          <w:color w:val="000000"/>
          <w:sz w:val="28"/>
        </w:rPr>
        <w:t>
      3. Мемлекеттiк тiркеу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түрi, номерi, берiлген күнi, кiм берген)
</w:t>
      </w:r>
      <w:r>
        <w:br/>
      </w:r>
      <w:r>
        <w:rPr>
          <w:rFonts w:ascii="Times New Roman"/>
          <w:b w:val="false"/>
          <w:i w:val="false"/>
          <w:color w:val="000000"/>
          <w:sz w:val="28"/>
        </w:rPr>
        <w:t>
      4. Қызметiнiң сипаты 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(негiзгi қызметiнiң түрi көрсетiлсiн)
</w:t>
      </w:r>
      <w:r>
        <w:br/>
      </w:r>
      <w:r>
        <w:rPr>
          <w:rFonts w:ascii="Times New Roman"/>
          <w:b w:val="false"/>
          <w:i w:val="false"/>
          <w:color w:val="000000"/>
          <w:sz w:val="28"/>
        </w:rPr>
        <w:t>
      5. Қазақстан Республикасының резидентi ме, резидентi емес пе
</w:t>
      </w:r>
    </w:p>
    <w:p>
      <w:pPr>
        <w:spacing w:after="0"/>
        <w:ind w:left="0"/>
        <w:jc w:val="both"/>
      </w:pP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тиiстi сөздiң асты сызылсын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6. Резидент емес құрылтайшының Қазақстан Республикасының
</w:t>
      </w:r>
      <w:r>
        <w:br/>
      </w:r>
      <w:r>
        <w:rPr>
          <w:rFonts w:ascii="Times New Roman"/>
          <w:b w:val="false"/>
          <w:i w:val="false"/>
          <w:color w:val="000000"/>
          <w:sz w:val="28"/>
        </w:rPr>
        <w:t>
резидент банкiнiң Жарғылық капиталында қатысуға рұқсаты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түрi, номерi және күнi көрсетiлiп, көшiрмесi, қоса
</w:t>
      </w:r>
      <w:r>
        <w:br/>
      </w:r>
      <w:r>
        <w:rPr>
          <w:rFonts w:ascii="Times New Roman"/>
          <w:b w:val="false"/>
          <w:i w:val="false"/>
          <w:color w:val="000000"/>
          <w:sz w:val="28"/>
        </w:rPr>
        <w:t>
                             берiлсiн)
</w:t>
      </w:r>
      <w:r>
        <w:br/>
      </w:r>
      <w:r>
        <w:rPr>
          <w:rFonts w:ascii="Times New Roman"/>
          <w:b w:val="false"/>
          <w:i w:val="false"/>
          <w:color w:val="000000"/>
          <w:sz w:val="28"/>
        </w:rPr>
        <w:t>
      7. Құрылтайшы-кәсiпорынның басшысы 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(Фамилиясы, аты-жөнi, туған күнi, жылы)
</w:t>
      </w:r>
      <w:r>
        <w:br/>
      </w:r>
      <w:r>
        <w:rPr>
          <w:rFonts w:ascii="Times New Roman"/>
          <w:b w:val="false"/>
          <w:i w:val="false"/>
          <w:color w:val="000000"/>
          <w:sz w:val="28"/>
        </w:rPr>
        <w:t>
      8. Бiлiмi_____________________________________________________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 орны, бiтiрген жылы, мамандығы көрсетiлсiн)
</w:t>
      </w:r>
      <w:r>
        <w:br/>
      </w:r>
      <w:r>
        <w:rPr>
          <w:rFonts w:ascii="Times New Roman"/>
          <w:b w:val="false"/>
          <w:i w:val="false"/>
          <w:color w:val="000000"/>
          <w:sz w:val="28"/>
        </w:rPr>
        <w:t>
      9. Еңбек ету жолы туралы қысқаша сипаттама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 орны, лауазымы, жұмыс iстеген уақыты)
</w:t>
      </w:r>
      <w:r>
        <w:br/>
      </w:r>
      <w:r>
        <w:rPr>
          <w:rFonts w:ascii="Times New Roman"/>
          <w:b w:val="false"/>
          <w:i w:val="false"/>
          <w:color w:val="000000"/>
          <w:sz w:val="28"/>
        </w:rPr>
        <w:t>
      10. Заңды тұлғаның құрылтайшылық жарнасы: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Жарна сомасы               |   Қосымша мәлiметтер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Жарияланған  | нақты төленген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11. Соңғы үш жылғы кезең iшiнде кәсiпорында (құрылтайшыда) iрi
</w:t>
      </w:r>
      <w:r>
        <w:br/>
      </w:r>
      <w:r>
        <w:rPr>
          <w:rFonts w:ascii="Times New Roman"/>
          <w:b w:val="false"/>
          <w:i w:val="false"/>
          <w:color w:val="000000"/>
          <w:sz w:val="28"/>
        </w:rPr>
        <w:t>
қаржы қиындықтары, оның iшiнде банкроттық, жұмысын доғару, санация
</w:t>
      </w:r>
      <w:r>
        <w:br/>
      </w:r>
      <w:r>
        <w:rPr>
          <w:rFonts w:ascii="Times New Roman"/>
          <w:b w:val="false"/>
          <w:i w:val="false"/>
          <w:color w:val="000000"/>
          <w:sz w:val="28"/>
        </w:rPr>
        <w:t>
болды ма____________________________
</w:t>
      </w:r>
      <w:r>
        <w:br/>
      </w:r>
      <w:r>
        <w:rPr>
          <w:rFonts w:ascii="Times New Roman"/>
          <w:b w:val="false"/>
          <w:i w:val="false"/>
          <w:color w:val="000000"/>
          <w:sz w:val="28"/>
        </w:rPr>
        <w:t>
      - Олардың пайда болу себептерi 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Бұл мәселелердi шешу нәтижелерi____________________________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Акционер (барлық акциялардың он немесе одан да көп
</w:t>
      </w:r>
      <w:r>
        <w:br/>
      </w:r>
      <w:r>
        <w:rPr>
          <w:rFonts w:ascii="Times New Roman"/>
          <w:b w:val="false"/>
          <w:i w:val="false"/>
          <w:color w:val="000000"/>
          <w:sz w:val="28"/>
        </w:rPr>
        <w:t>
проценттерiн тiкелей немесе жанама түрде иеленушi немесе бақылаушы)
</w:t>
      </w:r>
      <w:r>
        <w:br/>
      </w:r>
      <w:r>
        <w:rPr>
          <w:rFonts w:ascii="Times New Roman"/>
          <w:b w:val="false"/>
          <w:i w:val="false"/>
          <w:color w:val="000000"/>
          <w:sz w:val="28"/>
        </w:rPr>
        <w:t>
ретiнде қатысы бар ұйымды көрсетiңiз:
</w:t>
      </w:r>
      <w:r>
        <w:br/>
      </w:r>
      <w:r>
        <w:rPr>
          <w:rFonts w:ascii="Times New Roman"/>
          <w:b w:val="false"/>
          <w:i w:val="false"/>
          <w:color w:val="000000"/>
          <w:sz w:val="28"/>
        </w:rPr>
        <w:t>
      - ұйымның аты немесе тұрған орны 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қызметiнiң түрi (қызметтiң түрiн атаңыз)___________________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осы ұйымның Жарғылық капиталындағы меншiк үлесi 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 туралы мәлiметтер
</w:t>
      </w:r>
      <w:r>
        <w:rPr>
          <w:rFonts w:ascii="Times New Roman"/>
          <w:b w:val="false"/>
          <w:i w:val="false"/>
          <w:color w:val="000000"/>
          <w:sz w:val="28"/>
        </w:rPr>
        <w:t>
</w:t>
      </w:r>
      <w:r>
        <w:br/>
      </w:r>
      <w:r>
        <w:rPr>
          <w:rFonts w:ascii="Times New Roman"/>
          <w:b w:val="false"/>
          <w:i w:val="false"/>
          <w:color w:val="000000"/>
          <w:sz w:val="28"/>
        </w:rPr>
        <w:t>
(жеке тұлға)
</w:t>
      </w:r>
      <w:r>
        <w:br/>
      </w:r>
      <w:r>
        <w:rPr>
          <w:rFonts w:ascii="Times New Roman"/>
          <w:b w:val="false"/>
          <w:i w:val="false"/>
          <w:color w:val="000000"/>
          <w:sz w:val="28"/>
        </w:rPr>
        <w:t>
______________________________
</w:t>
      </w:r>
      <w:r>
        <w:br/>
      </w:r>
      <w:r>
        <w:rPr>
          <w:rFonts w:ascii="Times New Roman"/>
          <w:b w:val="false"/>
          <w:i w:val="false"/>
          <w:color w:val="000000"/>
          <w:sz w:val="28"/>
        </w:rPr>
        <w:t>
(банктiң атауы)
</w:t>
      </w:r>
      <w:r>
        <w:br/>
      </w:r>
      <w:r>
        <w:rPr>
          <w:rFonts w:ascii="Times New Roman"/>
          <w:b w:val="false"/>
          <w:i w:val="false"/>
          <w:color w:val="000000"/>
          <w:sz w:val="28"/>
        </w:rPr>
        <w:t>
199__ " " ______________
</w:t>
      </w:r>
    </w:p>
    <w:p>
      <w:pPr>
        <w:spacing w:after="0"/>
        <w:ind w:left="0"/>
        <w:jc w:val="both"/>
      </w:pPr>
      <w:r>
        <w:rPr>
          <w:rFonts w:ascii="Times New Roman"/>
          <w:b w:val="false"/>
          <w:i w:val="false"/>
          <w:color w:val="000000"/>
          <w:sz w:val="28"/>
        </w:rPr>
        <w:t>
      1. Құрылтайшы _______________________________________________
</w:t>
      </w:r>
      <w:r>
        <w:br/>
      </w:r>
      <w:r>
        <w:rPr>
          <w:rFonts w:ascii="Times New Roman"/>
          <w:b w:val="false"/>
          <w:i w:val="false"/>
          <w:color w:val="000000"/>
          <w:sz w:val="28"/>
        </w:rPr>
        <w:t>
                              (фамилиясы, аты-жөнi)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Туған күнi, жылы _________________________________________
</w:t>
      </w:r>
      <w:r>
        <w:br/>
      </w:r>
      <w:r>
        <w:rPr>
          <w:rFonts w:ascii="Times New Roman"/>
          <w:b w:val="false"/>
          <w:i w:val="false"/>
          <w:color w:val="000000"/>
          <w:sz w:val="28"/>
        </w:rPr>
        <w:t>
      3. Туған жерi _______________________________________________
</w:t>
      </w:r>
      <w:r>
        <w:br/>
      </w:r>
      <w:r>
        <w:rPr>
          <w:rFonts w:ascii="Times New Roman"/>
          <w:b w:val="false"/>
          <w:i w:val="false"/>
          <w:color w:val="000000"/>
          <w:sz w:val="28"/>
        </w:rPr>
        <w:t>
      4. Азаматтығы _______________________________________________
</w:t>
      </w:r>
      <w:r>
        <w:br/>
      </w:r>
      <w:r>
        <w:rPr>
          <w:rFonts w:ascii="Times New Roman"/>
          <w:b w:val="false"/>
          <w:i w:val="false"/>
          <w:color w:val="000000"/>
          <w:sz w:val="28"/>
        </w:rPr>
        <w:t>
      5. Жеке басын куәландыратын құжаттағы мәлiметтер ____________
</w:t>
      </w:r>
      <w:r>
        <w:br/>
      </w:r>
      <w:r>
        <w:rPr>
          <w:rFonts w:ascii="Times New Roman"/>
          <w:b w:val="false"/>
          <w:i w:val="false"/>
          <w:color w:val="000000"/>
          <w:sz w:val="28"/>
        </w:rPr>
        <w:t>
      6. Тұрған жерi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Жұмыс iстейтiн жерi, қызметi 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Бiлiмi 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 орны, бiтiрген жылы, мамандығы көрсетiлсiн)
</w:t>
      </w:r>
      <w:r>
        <w:br/>
      </w:r>
      <w:r>
        <w:rPr>
          <w:rFonts w:ascii="Times New Roman"/>
          <w:b w:val="false"/>
          <w:i w:val="false"/>
          <w:color w:val="000000"/>
          <w:sz w:val="28"/>
        </w:rPr>
        <w:t>
      9. Еңбек ету жолы туралы қысқаша сипаттама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 орны, лауазымы, жұмыс iстеген уақыты)
</w:t>
      </w:r>
      <w:r>
        <w:br/>
      </w:r>
      <w:r>
        <w:rPr>
          <w:rFonts w:ascii="Times New Roman"/>
          <w:b w:val="false"/>
          <w:i w:val="false"/>
          <w:color w:val="000000"/>
          <w:sz w:val="28"/>
        </w:rPr>
        <w:t>
      10. Салық инспекциясы берген декларацияда көрсетiлген 
</w:t>
      </w:r>
      <w:r>
        <w:br/>
      </w:r>
      <w:r>
        <w:rPr>
          <w:rFonts w:ascii="Times New Roman"/>
          <w:b w:val="false"/>
          <w:i w:val="false"/>
          <w:color w:val="000000"/>
          <w:sz w:val="28"/>
        </w:rPr>
        <w:t>
табысының мөлшерi туралы анықтама.
</w:t>
      </w:r>
      <w:r>
        <w:br/>
      </w:r>
      <w:r>
        <w:rPr>
          <w:rFonts w:ascii="Times New Roman"/>
          <w:b w:val="false"/>
          <w:i w:val="false"/>
          <w:color w:val="000000"/>
          <w:sz w:val="28"/>
        </w:rPr>
        <w:t>
      11. Құрылтайшылық жарнасы: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Жарна сомасы               |   Қосымша мәлiметтер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Жарияланған  | нақты төленген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өзгертiлдi - ҚР Ұлттық Банкi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17 маусымдағы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(фотосуретi)
</w:t>
      </w:r>
    </w:p>
    <w:p>
      <w:pPr>
        <w:spacing w:after="0"/>
        <w:ind w:left="0"/>
        <w:jc w:val="both"/>
      </w:pPr>
      <w:r>
        <w:rPr>
          <w:rFonts w:ascii="Times New Roman"/>
          <w:b w:val="false"/>
          <w:i w:val="false"/>
          <w:color w:val="000000"/>
          <w:sz w:val="28"/>
        </w:rPr>
        <w:t>
</w:t>
      </w:r>
      <w:r>
        <w:rPr>
          <w:rFonts w:ascii="Times New Roman"/>
          <w:b/>
          <w:i w:val="false"/>
          <w:color w:val="000000"/>
          <w:sz w:val="28"/>
        </w:rPr>
        <w:t>
Директорлар кеңесінің мүшелерi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мәлiметтер
</w:t>
      </w:r>
      <w:r>
        <w:rPr>
          <w:rFonts w:ascii="Times New Roman"/>
          <w:b w:val="false"/>
          <w:i w:val="false"/>
          <w:color w:val="000000"/>
          <w:sz w:val="28"/>
        </w:rPr>
        <w:t>
</w:t>
      </w:r>
      <w:r>
        <w:br/>
      </w:r>
      <w:r>
        <w:rPr>
          <w:rFonts w:ascii="Times New Roman"/>
          <w:b w:val="false"/>
          <w:i w:val="false"/>
          <w:color w:val="000000"/>
          <w:sz w:val="28"/>
        </w:rPr>
        <w:t>
__________________________
</w:t>
      </w:r>
      <w:r>
        <w:br/>
      </w:r>
      <w:r>
        <w:rPr>
          <w:rFonts w:ascii="Times New Roman"/>
          <w:b w:val="false"/>
          <w:i w:val="false"/>
          <w:color w:val="000000"/>
          <w:sz w:val="28"/>
        </w:rPr>
        <w:t>
(банктiң атауы)
</w:t>
      </w:r>
      <w:r>
        <w:br/>
      </w:r>
      <w:r>
        <w:rPr>
          <w:rFonts w:ascii="Times New Roman"/>
          <w:b w:val="false"/>
          <w:i w:val="false"/>
          <w:color w:val="000000"/>
          <w:sz w:val="28"/>
        </w:rPr>
        <w:t>
199__ "__" ______________
</w:t>
      </w:r>
    </w:p>
    <w:p>
      <w:pPr>
        <w:spacing w:after="0"/>
        <w:ind w:left="0"/>
        <w:jc w:val="both"/>
      </w:pPr>
      <w:r>
        <w:rPr>
          <w:rFonts w:ascii="Times New Roman"/>
          <w:b w:val="false"/>
          <w:i w:val="false"/>
          <w:color w:val="000000"/>
          <w:sz w:val="28"/>
        </w:rPr>
        <w:t>
      1. Фамилиясы, аты-жөнi _______________________________________
</w:t>
      </w:r>
      <w:r>
        <w:br/>
      </w:r>
      <w:r>
        <w:rPr>
          <w:rFonts w:ascii="Times New Roman"/>
          <w:b w:val="false"/>
          <w:i w:val="false"/>
          <w:color w:val="000000"/>
          <w:sz w:val="28"/>
        </w:rPr>
        <w:t>
      2. Кеңесте атқаратын мiндетi 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Туған күнi, жылы __________________________________________
</w:t>
      </w:r>
      <w:r>
        <w:br/>
      </w:r>
      <w:r>
        <w:rPr>
          <w:rFonts w:ascii="Times New Roman"/>
          <w:b w:val="false"/>
          <w:i w:val="false"/>
          <w:color w:val="000000"/>
          <w:sz w:val="28"/>
        </w:rPr>
        <w:t>
      4. Туған жерi ________________________________________________
</w:t>
      </w:r>
      <w:r>
        <w:br/>
      </w:r>
      <w:r>
        <w:rPr>
          <w:rFonts w:ascii="Times New Roman"/>
          <w:b w:val="false"/>
          <w:i w:val="false"/>
          <w:color w:val="000000"/>
          <w:sz w:val="28"/>
        </w:rPr>
        <w:t>
      5. Азаматтығы ________________________________________________
</w:t>
      </w:r>
      <w:r>
        <w:br/>
      </w:r>
      <w:r>
        <w:rPr>
          <w:rFonts w:ascii="Times New Roman"/>
          <w:b w:val="false"/>
          <w:i w:val="false"/>
          <w:color w:val="000000"/>
          <w:sz w:val="28"/>
        </w:rPr>
        <w:t>
      6. Жеке басын куәландыратын құжаттағы мәлiметтер _____________
</w:t>
      </w:r>
      <w:r>
        <w:br/>
      </w:r>
      <w:r>
        <w:rPr>
          <w:rFonts w:ascii="Times New Roman"/>
          <w:b w:val="false"/>
          <w:i w:val="false"/>
          <w:color w:val="000000"/>
          <w:sz w:val="28"/>
        </w:rPr>
        <w:t>
      7. Негiзгi қызмет орны _______________________________________
</w:t>
      </w:r>
      <w:r>
        <w:br/>
      </w:r>
      <w:r>
        <w:rPr>
          <w:rFonts w:ascii="Times New Roman"/>
          <w:b w:val="false"/>
          <w:i w:val="false"/>
          <w:color w:val="000000"/>
          <w:sz w:val="28"/>
        </w:rPr>
        <w:t>
      8. Офисiнiң тұрған жерi, байланыс телефоны ___________________
</w:t>
      </w:r>
      <w:r>
        <w:br/>
      </w:r>
      <w:r>
        <w:rPr>
          <w:rFonts w:ascii="Times New Roman"/>
          <w:b w:val="false"/>
          <w:i w:val="false"/>
          <w:color w:val="000000"/>
          <w:sz w:val="28"/>
        </w:rPr>
        <w:t>
      9. Бiлiмi (бiлiктiлiктi арттыру курсын қосқанда) 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 орны, бiтiрген жылы, мамандығы көрсетiлсiн)
</w:t>
      </w:r>
      <w:r>
        <w:br/>
      </w:r>
      <w:r>
        <w:rPr>
          <w:rFonts w:ascii="Times New Roman"/>
          <w:b w:val="false"/>
          <w:i w:val="false"/>
          <w:color w:val="000000"/>
          <w:sz w:val="28"/>
        </w:rPr>
        <w:t>
      10. Еңбек ету жолы туралы қысқаша сипаттама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 орны, қызметi, жұмыс iстеген уақыты)
</w:t>
      </w:r>
      <w:r>
        <w:br/>
      </w:r>
      <w:r>
        <w:rPr>
          <w:rFonts w:ascii="Times New Roman"/>
          <w:b w:val="false"/>
          <w:i w:val="false"/>
          <w:color w:val="000000"/>
          <w:sz w:val="28"/>
        </w:rPr>
        <w:t>
      11. Акционер (барлық акциялардың он немесе одан да көп
</w:t>
      </w:r>
      <w:r>
        <w:br/>
      </w:r>
      <w:r>
        <w:rPr>
          <w:rFonts w:ascii="Times New Roman"/>
          <w:b w:val="false"/>
          <w:i w:val="false"/>
          <w:color w:val="000000"/>
          <w:sz w:val="28"/>
        </w:rPr>
        <w:t>
проценттерiн тiкелей немесе жанама түрде иеленушi немесе бақылаушы)
</w:t>
      </w:r>
      <w:r>
        <w:br/>
      </w:r>
      <w:r>
        <w:rPr>
          <w:rFonts w:ascii="Times New Roman"/>
          <w:b w:val="false"/>
          <w:i w:val="false"/>
          <w:color w:val="000000"/>
          <w:sz w:val="28"/>
        </w:rPr>
        <w:t>
ретiнде қатысы бар ұйымды көрсетiңiз:
</w:t>
      </w:r>
      <w:r>
        <w:br/>
      </w:r>
      <w:r>
        <w:rPr>
          <w:rFonts w:ascii="Times New Roman"/>
          <w:b w:val="false"/>
          <w:i w:val="false"/>
          <w:color w:val="000000"/>
          <w:sz w:val="28"/>
        </w:rPr>
        <w:t>
      Ұйымның аты немесе тұрған орны _______________________________
</w:t>
      </w:r>
      <w:r>
        <w:br/>
      </w:r>
      <w:r>
        <w:rPr>
          <w:rFonts w:ascii="Times New Roman"/>
          <w:b w:val="false"/>
          <w:i w:val="false"/>
          <w:color w:val="000000"/>
          <w:sz w:val="28"/>
        </w:rPr>
        <w:t>
      Қызметiнiң түрi (қызметтiң түрiн атаңыз)______________________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ұйымның Жарғылық капиталындағы меншiк үлесi____________
</w:t>
      </w:r>
      <w:r>
        <w:br/>
      </w:r>
      <w:r>
        <w:rPr>
          <w:rFonts w:ascii="Times New Roman"/>
          <w:b w:val="false"/>
          <w:i w:val="false"/>
          <w:color w:val="000000"/>
          <w:sz w:val="28"/>
        </w:rPr>
        <w:t>
      12. Белгiленген тәртiппен өтелмеген немесе алынбаған соттылығы
</w:t>
      </w:r>
      <w:r>
        <w:br/>
      </w:r>
      <w:r>
        <w:rPr>
          <w:rFonts w:ascii="Times New Roman"/>
          <w:b w:val="false"/>
          <w:i w:val="false"/>
          <w:color w:val="000000"/>
          <w:sz w:val="28"/>
        </w:rPr>
        <w:t>
бар ма ____________________________________________________________
</w:t>
      </w:r>
      <w:r>
        <w:br/>
      </w:r>
      <w:r>
        <w:rPr>
          <w:rFonts w:ascii="Times New Roman"/>
          <w:b w:val="false"/>
          <w:i w:val="false"/>
          <w:color w:val="000000"/>
          <w:sz w:val="28"/>
        </w:rPr>
        <w:t>
      13. Банкроттыққа ұшыраған, жұмысы тоқтатылған, санацияға
</w:t>
      </w:r>
      <w:r>
        <w:br/>
      </w:r>
      <w:r>
        <w:rPr>
          <w:rFonts w:ascii="Times New Roman"/>
          <w:b w:val="false"/>
          <w:i w:val="false"/>
          <w:color w:val="000000"/>
          <w:sz w:val="28"/>
        </w:rPr>
        <w:t>
жатқызылған, ерiксiз таратылған заңды тұлғаның бұрынғы басшы
</w:t>
      </w:r>
      <w:r>
        <w:br/>
      </w:r>
      <w:r>
        <w:rPr>
          <w:rFonts w:ascii="Times New Roman"/>
          <w:b w:val="false"/>
          <w:i w:val="false"/>
          <w:color w:val="000000"/>
          <w:sz w:val="28"/>
        </w:rPr>
        <w:t>
қызметкерi болған ба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Олардың пайда болу себептерi _________________________________
</w:t>
      </w:r>
      <w:r>
        <w:br/>
      </w:r>
      <w:r>
        <w:rPr>
          <w:rFonts w:ascii="Times New Roman"/>
          <w:b w:val="false"/>
          <w:i w:val="false"/>
          <w:color w:val="000000"/>
          <w:sz w:val="28"/>
        </w:rPr>
        <w:t>
      Бұл мәселелердi шешу нәтижелерi 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банк Кеңесiнiң әрбiр мүшесiне толтырылады
</w:t>
      </w:r>
    </w:p>
    <w:p>
      <w:pPr>
        <w:spacing w:after="0"/>
        <w:ind w:left="0"/>
        <w:jc w:val="both"/>
      </w:pP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өзгертiлдi - ҚР Ұлттық Банкi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фотосурет
</w:t>
      </w:r>
    </w:p>
    <w:p>
      <w:pPr>
        <w:spacing w:after="0"/>
        <w:ind w:left="0"/>
        <w:jc w:val="both"/>
      </w:pPr>
      <w:r>
        <w:rPr>
          <w:rFonts w:ascii="Times New Roman"/>
          <w:b w:val="false"/>
          <w:i w:val="false"/>
          <w:color w:val="000000"/>
          <w:sz w:val="28"/>
        </w:rPr>
        <w:t>
</w:t>
      </w:r>
      <w:r>
        <w:rPr>
          <w:rFonts w:ascii="Times New Roman"/>
          <w:b/>
          <w:i w:val="false"/>
          <w:color w:val="000000"/>
          <w:sz w:val="28"/>
        </w:rPr>
        <w:t>
А Н К Е Т 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_______________қызметiне кандидат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w:t>
      </w:r>
      <w:r>
        <w:rPr>
          <w:rFonts w:ascii="Times New Roman"/>
          <w:b w:val="false"/>
          <w:i/>
          <w:color w:val="000000"/>
          <w:sz w:val="28"/>
        </w:rPr>
        <w:t>
(банктiң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Кандидаттың өмiрбаянынан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Фамилиясы _________________________________________________
</w:t>
      </w:r>
      <w:r>
        <w:br/>
      </w:r>
      <w:r>
        <w:rPr>
          <w:rFonts w:ascii="Times New Roman"/>
          <w:b w:val="false"/>
          <w:i w:val="false"/>
          <w:color w:val="000000"/>
          <w:sz w:val="28"/>
        </w:rPr>
        <w:t>
         Аты ______________________________________________________
</w:t>
      </w:r>
      <w:r>
        <w:br/>
      </w:r>
      <w:r>
        <w:rPr>
          <w:rFonts w:ascii="Times New Roman"/>
          <w:b w:val="false"/>
          <w:i w:val="false"/>
          <w:color w:val="000000"/>
          <w:sz w:val="28"/>
        </w:rPr>
        <w:t>
         Әкесiнiң аты _____________________________________________
</w:t>
      </w:r>
      <w:r>
        <w:br/>
      </w:r>
      <w:r>
        <w:rPr>
          <w:rFonts w:ascii="Times New Roman"/>
          <w:b w:val="false"/>
          <w:i w:val="false"/>
          <w:color w:val="000000"/>
          <w:sz w:val="28"/>
        </w:rPr>
        <w:t>
      2. Тұрған жерi _______________________________________________
</w:t>
      </w:r>
      <w:r>
        <w:br/>
      </w:r>
      <w:r>
        <w:rPr>
          <w:rFonts w:ascii="Times New Roman"/>
          <w:b w:val="false"/>
          <w:i w:val="false"/>
          <w:color w:val="000000"/>
          <w:sz w:val="28"/>
        </w:rPr>
        <w:t>
</w:t>
      </w:r>
      <w:r>
        <w:rPr>
          <w:rFonts w:ascii="Times New Roman"/>
          <w:b w:val="false"/>
          <w:i/>
          <w:color w:val="000000"/>
          <w:sz w:val="28"/>
        </w:rPr>
        <w:t>
(почта индексiмен қоса толық түрде көрсетсiн)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Туған күнi, жылы _________________________________________
</w:t>
      </w:r>
      <w:r>
        <w:br/>
      </w:r>
      <w:r>
        <w:rPr>
          <w:rFonts w:ascii="Times New Roman"/>
          <w:b w:val="false"/>
          <w:i w:val="false"/>
          <w:color w:val="000000"/>
          <w:sz w:val="28"/>
        </w:rPr>
        <w:t>
      4. Туған жерi _______________________________________________
</w:t>
      </w:r>
      <w:r>
        <w:br/>
      </w:r>
      <w:r>
        <w:rPr>
          <w:rFonts w:ascii="Times New Roman"/>
          <w:b w:val="false"/>
          <w:i w:val="false"/>
          <w:color w:val="000000"/>
          <w:sz w:val="28"/>
        </w:rPr>
        <w:t>
      5. Азаматтығы _______________________________________________
</w:t>
      </w:r>
      <w:r>
        <w:br/>
      </w:r>
      <w:r>
        <w:rPr>
          <w:rFonts w:ascii="Times New Roman"/>
          <w:b w:val="false"/>
          <w:i w:val="false"/>
          <w:color w:val="000000"/>
          <w:sz w:val="28"/>
        </w:rPr>
        <w:t>
      6. Жеке басын куәландыратын құжаттағы мәлiметтер 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Телефон номерi (жұмысының және үйiнiң коды көрсетiлсiн)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Өз жақын туыстары (әкесi, шешесi, балалары, ағалары,
</w:t>
      </w:r>
      <w:r>
        <w:br/>
      </w:r>
      <w:r>
        <w:rPr>
          <w:rFonts w:ascii="Times New Roman"/>
          <w:b w:val="false"/>
          <w:i w:val="false"/>
          <w:color w:val="000000"/>
          <w:sz w:val="28"/>
        </w:rPr>
        <w:t>
iнiлерi, жұбайы):
</w:t>
      </w:r>
      <w:r>
        <w:br/>
      </w:r>
      <w:r>
        <w:rPr>
          <w:rFonts w:ascii="Times New Roman"/>
          <w:b w:val="false"/>
          <w:i w:val="false"/>
          <w:color w:val="000000"/>
          <w:sz w:val="28"/>
        </w:rPr>
        <w:t>
      Ф.А.Ж.                Жасы           Туыстық қатынасы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Бұрынғы қолданылған барлық фамилияларыңызды, оларды қолдану
</w:t>
      </w:r>
      <w:r>
        <w:br/>
      </w:r>
      <w:r>
        <w:rPr>
          <w:rFonts w:ascii="Times New Roman"/>
          <w:b w:val="false"/>
          <w:i w:val="false"/>
          <w:color w:val="000000"/>
          <w:sz w:val="28"/>
        </w:rPr>
        <w:t>
кезеңiнде оларды өзгеру себебiн негiзiн түсiндiре отырып қоса
</w:t>
      </w:r>
      <w:r>
        <w:br/>
      </w:r>
      <w:r>
        <w:rPr>
          <w:rFonts w:ascii="Times New Roman"/>
          <w:b w:val="false"/>
          <w:i w:val="false"/>
          <w:color w:val="000000"/>
          <w:sz w:val="28"/>
        </w:rPr>
        <w:t>
көрсетiңiз
</w:t>
      </w:r>
    </w:p>
    <w:p>
      <w:pPr>
        <w:spacing w:after="0"/>
        <w:ind w:left="0"/>
        <w:jc w:val="both"/>
      </w:pPr>
      <w:r>
        <w:rPr>
          <w:rFonts w:ascii="Times New Roman"/>
          <w:b w:val="false"/>
          <w:i w:val="false"/>
          <w:color w:val="000000"/>
          <w:sz w:val="28"/>
        </w:rPr>
        <w:t>
     Фамилия             Қолданылу кезеңi        Пайдалану кезеңi
</w:t>
      </w:r>
      <w:r>
        <w:br/>
      </w:r>
      <w:r>
        <w:rPr>
          <w:rFonts w:ascii="Times New Roman"/>
          <w:b w:val="false"/>
          <w:i w:val="false"/>
          <w:color w:val="000000"/>
          <w:sz w:val="28"/>
        </w:rPr>
        <w:t>
                                                   (өзгертулер)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Бiлiмi және жұмыс тәжiрибесi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Бiлiмi жөнiнде мәлiметтер (бiлiктiлiгiн жоғарылату курсын қоса)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Оқу орнының | Бiтiрген жылы|Мамандығы|Диплом.   |Оқу орнының       |
</w:t>
      </w:r>
      <w:r>
        <w:br/>
      </w:r>
      <w:r>
        <w:rPr>
          <w:rFonts w:ascii="Times New Roman"/>
          <w:b w:val="false"/>
          <w:i w:val="false"/>
          <w:color w:val="000000"/>
          <w:sz w:val="28"/>
        </w:rPr>
        <w:t>
  атауы     |              |         |сертификат|тұрған жерi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Дипломдар мен сертификаттардың нотариус куәландырған
</w:t>
      </w:r>
      <w:r>
        <w:br/>
      </w:r>
      <w:r>
        <w:rPr>
          <w:rFonts w:ascii="Times New Roman"/>
          <w:b w:val="false"/>
          <w:i w:val="false"/>
          <w:color w:val="000000"/>
          <w:sz w:val="28"/>
        </w:rPr>
        <w:t>
көшiрмесiн қоса беру қажет.
</w:t>
      </w:r>
    </w:p>
    <w:p>
      <w:pPr>
        <w:spacing w:after="0"/>
        <w:ind w:left="0"/>
        <w:jc w:val="both"/>
      </w:pPr>
      <w:r>
        <w:rPr>
          <w:rFonts w:ascii="Times New Roman"/>
          <w:b w:val="false"/>
          <w:i w:val="false"/>
          <w:color w:val="000000"/>
          <w:sz w:val="28"/>
        </w:rPr>
        <w:t>
     2. Қызметтiк және ғылыми қызметi жөнiнде қосымша мәлiметтер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3. Шет ел тiлдерiнен бiлiмi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w:t>
      </w:r>
      <w:r>
        <w:rPr>
          <w:rFonts w:ascii="Times New Roman"/>
          <w:b w:val="false"/>
          <w:i/>
          <w:color w:val="000000"/>
          <w:sz w:val="28"/>
        </w:rPr>
        <w:t>
кандидат қай тiлдi меңгерген
</w:t>
      </w:r>
      <w:r>
        <w:rPr>
          <w:rFonts w:ascii="Times New Roman"/>
          <w:b w:val="false"/>
          <w:i w:val="false"/>
          <w:color w:val="000000"/>
          <w:sz w:val="28"/>
        </w:rPr>
        <w:t>
)
</w:t>
      </w:r>
    </w:p>
    <w:p>
      <w:pPr>
        <w:spacing w:after="0"/>
        <w:ind w:left="0"/>
        <w:jc w:val="both"/>
      </w:pPr>
      <w:r>
        <w:rPr>
          <w:rFonts w:ascii="Times New Roman"/>
          <w:b w:val="false"/>
          <w:i w:val="false"/>
          <w:color w:val="000000"/>
          <w:sz w:val="28"/>
        </w:rPr>
        <w:t>
     4. Еңбек қызметi басталғанда орындаған жұмысы
</w:t>
      </w:r>
      <w:r>
        <w:br/>
      </w:r>
      <w:r>
        <w:rPr>
          <w:rFonts w:ascii="Times New Roman"/>
          <w:b w:val="false"/>
          <w:i w:val="false"/>
          <w:color w:val="000000"/>
          <w:sz w:val="28"/>
        </w:rPr>
        <w:t>
         ( 
</w:t>
      </w:r>
      <w:r>
        <w:rPr>
          <w:rFonts w:ascii="Times New Roman"/>
          <w:b w:val="false"/>
          <w:i/>
          <w:color w:val="000000"/>
          <w:sz w:val="28"/>
        </w:rPr>
        <w:t>
жеке парақпен қоса берiледi
</w:t>
      </w:r>
      <w:r>
        <w:rPr>
          <w:rFonts w:ascii="Times New Roman"/>
          <w:b w:val="false"/>
          <w:i w:val="false"/>
          <w:color w:val="000000"/>
          <w:sz w:val="28"/>
        </w:rPr>
        <w:t>
)
</w:t>
      </w:r>
      <w:r>
        <w:br/>
      </w:r>
      <w:r>
        <w:rPr>
          <w:rFonts w:ascii="Times New Roman"/>
          <w:b w:val="false"/>
          <w:i w:val="false"/>
          <w:color w:val="000000"/>
          <w:sz w:val="28"/>
        </w:rPr>
        <w:t>
     5. Осыдан бұрынғы лауазымына келуi/ұйымының аты, жұмысының
</w:t>
      </w:r>
      <w:r>
        <w:br/>
      </w:r>
      <w:r>
        <w:rPr>
          <w:rFonts w:ascii="Times New Roman"/>
          <w:b w:val="false"/>
          <w:i w:val="false"/>
          <w:color w:val="000000"/>
          <w:sz w:val="28"/>
        </w:rPr>
        <w:t>
сипаты, осы қызметке тағайындалған күнi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6. Кем дегенге үш ұсынушы адамның Ф.А.Ж., олардың жұмыс орны,
</w:t>
      </w:r>
      <w:r>
        <w:br/>
      </w:r>
      <w:r>
        <w:rPr>
          <w:rFonts w:ascii="Times New Roman"/>
          <w:b w:val="false"/>
          <w:i w:val="false"/>
          <w:color w:val="000000"/>
          <w:sz w:val="28"/>
        </w:rPr>
        <w:t>
қызметi, байланыс телефоны (жұмысы, үйi)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ұсынысты осы анкетаның 2-қосымшасында көрсетiлген
</w:t>
      </w:r>
      <w:r>
        <w:br/>
      </w:r>
      <w:r>
        <w:rPr>
          <w:rFonts w:ascii="Times New Roman"/>
          <w:b w:val="false"/>
          <w:i w:val="false"/>
          <w:color w:val="000000"/>
          <w:sz w:val="28"/>
        </w:rPr>
        <w:t>
сұрақтардың тiзбесiмен қоса беру керек.
</w:t>
      </w:r>
      <w:r>
        <w:br/>
      </w:r>
      <w:r>
        <w:rPr>
          <w:rFonts w:ascii="Times New Roman"/>
          <w:b w:val="false"/>
          <w:i w:val="false"/>
          <w:color w:val="000000"/>
          <w:sz w:val="28"/>
        </w:rPr>
        <w:t>
      7. Кандидаттың мынадай бiлiмдерi бар ма: (иә - жоқ)
</w:t>
      </w:r>
      <w:r>
        <w:br/>
      </w:r>
      <w:r>
        <w:rPr>
          <w:rFonts w:ascii="Times New Roman"/>
          <w:b w:val="false"/>
          <w:i w:val="false"/>
          <w:color w:val="000000"/>
          <w:sz w:val="28"/>
        </w:rPr>
        <w:t>
      - Қазақстан Республикасының банк заңдарын_______
</w:t>
      </w:r>
      <w:r>
        <w:br/>
      </w:r>
      <w:r>
        <w:rPr>
          <w:rFonts w:ascii="Times New Roman"/>
          <w:b w:val="false"/>
          <w:i w:val="false"/>
          <w:color w:val="000000"/>
          <w:sz w:val="28"/>
        </w:rPr>
        <w:t>
      - Қазақстан Республикасының банктiк қадағалау талаптарын_____
</w:t>
      </w:r>
      <w:r>
        <w:br/>
      </w:r>
      <w:r>
        <w:rPr>
          <w:rFonts w:ascii="Times New Roman"/>
          <w:b w:val="false"/>
          <w:i w:val="false"/>
          <w:color w:val="000000"/>
          <w:sz w:val="28"/>
        </w:rPr>
        <w:t>
      - Қазақстан Республикасындағы банктiк есеп берудi және
</w:t>
      </w:r>
      <w:r>
        <w:br/>
      </w:r>
      <w:r>
        <w:rPr>
          <w:rFonts w:ascii="Times New Roman"/>
          <w:b w:val="false"/>
          <w:i w:val="false"/>
          <w:color w:val="000000"/>
          <w:sz w:val="28"/>
        </w:rPr>
        <w:t>
        бухгалтерлiк есеп жүргiзудi ____
</w:t>
      </w:r>
      <w:r>
        <w:br/>
      </w:r>
      <w:r>
        <w:rPr>
          <w:rFonts w:ascii="Times New Roman"/>
          <w:b w:val="false"/>
          <w:i w:val="false"/>
          <w:color w:val="000000"/>
          <w:sz w:val="28"/>
        </w:rPr>
        <w:t>
      - Қазақстан Республикасының валюталық реттеуiн _____
</w:t>
      </w:r>
      <w:r>
        <w:br/>
      </w:r>
      <w:r>
        <w:rPr>
          <w:rFonts w:ascii="Times New Roman"/>
          <w:b w:val="false"/>
          <w:i w:val="false"/>
          <w:color w:val="000000"/>
          <w:sz w:val="28"/>
        </w:rPr>
        <w:t>
      - Қазақстан Республикасының салық жөнiндегi саясатын ______
</w:t>
      </w:r>
      <w:r>
        <w:br/>
      </w:r>
      <w:r>
        <w:rPr>
          <w:rFonts w:ascii="Times New Roman"/>
          <w:b w:val="false"/>
          <w:i w:val="false"/>
          <w:color w:val="000000"/>
          <w:sz w:val="28"/>
        </w:rPr>
        <w:t>
      - Қазақстан Республикасының ақша айналысын ұйымдастыруын____
</w:t>
      </w:r>
      <w:r>
        <w:br/>
      </w:r>
      <w:r>
        <w:rPr>
          <w:rFonts w:ascii="Times New Roman"/>
          <w:b w:val="false"/>
          <w:i w:val="false"/>
          <w:color w:val="000000"/>
          <w:sz w:val="28"/>
        </w:rPr>
        <w:t>
      - банктiк есеп жүргiзудi компьютерлеудi және автоматтандыруды_
</w:t>
      </w:r>
      <w:r>
        <w:br/>
      </w:r>
      <w:r>
        <w:rPr>
          <w:rFonts w:ascii="Times New Roman"/>
          <w:b w:val="false"/>
          <w:i w:val="false"/>
          <w:color w:val="000000"/>
          <w:sz w:val="28"/>
        </w:rPr>
        <w:t>
      - банктегi касса операцияларын ұйымдастыруды және жүргiзудi___
</w:t>
      </w:r>
      <w:r>
        <w:br/>
      </w:r>
      <w:r>
        <w:rPr>
          <w:rFonts w:ascii="Times New Roman"/>
          <w:b w:val="false"/>
          <w:i w:val="false"/>
          <w:color w:val="000000"/>
          <w:sz w:val="28"/>
        </w:rPr>
        <w:t>
      - кредит жұмысын ұйымдастыруды ______
</w:t>
      </w:r>
      <w:r>
        <w:br/>
      </w:r>
      <w:r>
        <w:rPr>
          <w:rFonts w:ascii="Times New Roman"/>
          <w:b w:val="false"/>
          <w:i w:val="false"/>
          <w:color w:val="000000"/>
          <w:sz w:val="28"/>
        </w:rPr>
        <w:t>
      - халықаралық операцияларды немесе шет ел валюталарымен
</w:t>
      </w:r>
      <w:r>
        <w:br/>
      </w:r>
      <w:r>
        <w:rPr>
          <w:rFonts w:ascii="Times New Roman"/>
          <w:b w:val="false"/>
          <w:i w:val="false"/>
          <w:color w:val="000000"/>
          <w:sz w:val="28"/>
        </w:rPr>
        <w:t>
        операцияларды____
</w:t>
      </w:r>
      <w:r>
        <w:br/>
      </w:r>
      <w:r>
        <w:rPr>
          <w:rFonts w:ascii="Times New Roman"/>
          <w:b w:val="false"/>
          <w:i w:val="false"/>
          <w:color w:val="000000"/>
          <w:sz w:val="28"/>
        </w:rPr>
        <w:t>
      8. Сiздiң бiлiктiлiгiңiздi анықтауда өзiңiз маңызды деп
</w:t>
      </w:r>
      <w:r>
        <w:br/>
      </w:r>
      <w:r>
        <w:rPr>
          <w:rFonts w:ascii="Times New Roman"/>
          <w:b w:val="false"/>
          <w:i w:val="false"/>
          <w:color w:val="000000"/>
          <w:sz w:val="28"/>
        </w:rPr>
        <w:t>
есептейтiн кез келген басқа да ақпаратты берiңiз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Кандидат ұсынған басқару органының банкпен қаржылық
</w:t>
      </w:r>
      <w:r>
        <w:br/>
      </w:r>
      <w:r>
        <w:rPr>
          <w:rFonts w:ascii="Times New Roman"/>
          <w:b w:val="false"/>
          <w:i w:val="false"/>
          <w:color w:val="000000"/>
          <w:sz w:val="28"/>
        </w:rPr>
        <w:t>
қарым-қатынасы бар ма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Кандидатқа қосымша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Соңғы тұрған жерi.
</w:t>
      </w:r>
      <w:r>
        <w:br/>
      </w:r>
      <w:r>
        <w:rPr>
          <w:rFonts w:ascii="Times New Roman"/>
          <w:b w:val="false"/>
          <w:i w:val="false"/>
          <w:color w:val="000000"/>
          <w:sz w:val="28"/>
        </w:rPr>
        <w:t>
      Соңғы бес жылда тұрған жерлерiңiздi ретiмен көрсетiңiз. Тұрған
</w:t>
      </w:r>
      <w:r>
        <w:br/>
      </w:r>
      <w:r>
        <w:rPr>
          <w:rFonts w:ascii="Times New Roman"/>
          <w:b w:val="false"/>
          <w:i w:val="false"/>
          <w:color w:val="000000"/>
          <w:sz w:val="28"/>
        </w:rPr>
        <w:t>
уақытыңызды көрсетiңiз.
</w:t>
      </w:r>
      <w:r>
        <w:br/>
      </w:r>
      <w:r>
        <w:rPr>
          <w:rFonts w:ascii="Times New Roman"/>
          <w:b w:val="false"/>
          <w:i w:val="false"/>
          <w:color w:val="000000"/>
          <w:sz w:val="28"/>
        </w:rPr>
        <w:t>
      Қала ____________________________
</w:t>
      </w:r>
      <w:r>
        <w:br/>
      </w:r>
      <w:r>
        <w:rPr>
          <w:rFonts w:ascii="Times New Roman"/>
          <w:b w:val="false"/>
          <w:i w:val="false"/>
          <w:color w:val="000000"/>
          <w:sz w:val="28"/>
        </w:rPr>
        <w:t>
      Облыс ___________________________
</w:t>
      </w:r>
      <w:r>
        <w:br/>
      </w:r>
      <w:r>
        <w:rPr>
          <w:rFonts w:ascii="Times New Roman"/>
          <w:b w:val="false"/>
          <w:i w:val="false"/>
          <w:color w:val="000000"/>
          <w:sz w:val="28"/>
        </w:rPr>
        <w:t>
      Көше ____________________________
</w:t>
      </w:r>
      <w:r>
        <w:br/>
      </w:r>
      <w:r>
        <w:rPr>
          <w:rFonts w:ascii="Times New Roman"/>
          <w:b w:val="false"/>
          <w:i w:val="false"/>
          <w:color w:val="000000"/>
          <w:sz w:val="28"/>
        </w:rPr>
        <w:t>
      Үйдiң N__________________________
</w:t>
      </w:r>
      <w:r>
        <w:br/>
      </w:r>
      <w:r>
        <w:rPr>
          <w:rFonts w:ascii="Times New Roman"/>
          <w:b w:val="false"/>
          <w:i w:val="false"/>
          <w:color w:val="000000"/>
          <w:sz w:val="28"/>
        </w:rPr>
        <w:t>
      Почтаның индексi ___________ "  " _____________ (жылы, айы)
</w:t>
      </w:r>
      <w:r>
        <w:br/>
      </w:r>
      <w:r>
        <w:rPr>
          <w:rFonts w:ascii="Times New Roman"/>
          <w:b w:val="false"/>
          <w:i w:val="false"/>
          <w:color w:val="000000"/>
          <w:sz w:val="28"/>
        </w:rPr>
        <w:t>
      2. Iрi акционер ретiнде қандай финанс ұйымдарымен байланыста
</w:t>
      </w:r>
      <w:r>
        <w:br/>
      </w:r>
      <w:r>
        <w:rPr>
          <w:rFonts w:ascii="Times New Roman"/>
          <w:b w:val="false"/>
          <w:i w:val="false"/>
          <w:color w:val="000000"/>
          <w:sz w:val="28"/>
        </w:rPr>
        <w:t>
болдыңыз немесе болып жүрсiз (иегер немесе бақылаушы, тiкелей немесе
</w:t>
      </w:r>
      <w:r>
        <w:br/>
      </w:r>
      <w:r>
        <w:rPr>
          <w:rFonts w:ascii="Times New Roman"/>
          <w:b w:val="false"/>
          <w:i w:val="false"/>
          <w:color w:val="000000"/>
          <w:sz w:val="28"/>
        </w:rPr>
        <w:t>
жанама, барлық акцияның 5 % немесе одан көп)
</w:t>
      </w:r>
      <w:r>
        <w:br/>
      </w:r>
      <w:r>
        <w:rPr>
          <w:rFonts w:ascii="Times New Roman"/>
          <w:b w:val="false"/>
          <w:i w:val="false"/>
          <w:color w:val="000000"/>
          <w:sz w:val="28"/>
        </w:rPr>
        <w:t>
      Ұйымның атауы және тұрған жерi 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 түрi __________________________________________________
</w:t>
      </w:r>
      <w:r>
        <w:br/>
      </w:r>
      <w:r>
        <w:rPr>
          <w:rFonts w:ascii="Times New Roman"/>
          <w:b w:val="false"/>
          <w:i w:val="false"/>
          <w:color w:val="000000"/>
          <w:sz w:val="28"/>
        </w:rPr>
        <w:t>
     Осы ұйымның жарғылық капиталындағы меншiк үлесiңiз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Кредитордың аты-жөнiн және адресiн, займның берiлген
</w:t>
      </w:r>
      <w:r>
        <w:br/>
      </w:r>
      <w:r>
        <w:rPr>
          <w:rFonts w:ascii="Times New Roman"/>
          <w:b w:val="false"/>
          <w:i w:val="false"/>
          <w:color w:val="000000"/>
          <w:sz w:val="28"/>
        </w:rPr>
        <w:t>
күнiн және алғашқы сомасын, займды өтеудiң көрсетiлген мерзiмiн,
</w:t>
      </w:r>
      <w:r>
        <w:br/>
      </w:r>
      <w:r>
        <w:rPr>
          <w:rFonts w:ascii="Times New Roman"/>
          <w:b w:val="false"/>
          <w:i w:val="false"/>
          <w:color w:val="000000"/>
          <w:sz w:val="28"/>
        </w:rPr>
        <w:t>
ағымдағы мiндеттеменiң сомасын көрсетiңiз.
</w:t>
      </w:r>
      <w:r>
        <w:br/>
      </w:r>
      <w:r>
        <w:rPr>
          <w:rFonts w:ascii="Times New Roman"/>
          <w:b w:val="false"/>
          <w:i w:val="false"/>
          <w:color w:val="000000"/>
          <w:sz w:val="28"/>
        </w:rPr>
        <w:t>
     Кредитордың атауы және адресi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Займды өтеу мерзiмi __________________________________________
</w:t>
      </w:r>
      <w:r>
        <w:br/>
      </w:r>
      <w:r>
        <w:rPr>
          <w:rFonts w:ascii="Times New Roman"/>
          <w:b w:val="false"/>
          <w:i w:val="false"/>
          <w:color w:val="000000"/>
          <w:sz w:val="28"/>
        </w:rPr>
        <w:t>
     Ағымдағы борыш қорытындысы____________________________________
</w:t>
      </w:r>
      <w:r>
        <w:br/>
      </w:r>
      <w:r>
        <w:rPr>
          <w:rFonts w:ascii="Times New Roman"/>
          <w:b w:val="false"/>
          <w:i w:val="false"/>
          <w:color w:val="000000"/>
          <w:sz w:val="28"/>
        </w:rPr>
        <w:t>
     4. Жауапкер немесе шағым иесi ретiнде қандай да бiр сот
</w:t>
      </w:r>
      <w:r>
        <w:br/>
      </w:r>
      <w:r>
        <w:rPr>
          <w:rFonts w:ascii="Times New Roman"/>
          <w:b w:val="false"/>
          <w:i w:val="false"/>
          <w:color w:val="000000"/>
          <w:sz w:val="28"/>
        </w:rPr>
        <w:t>
талқысына түсiп көрдiңiз бе. (иә, жоқ) егер жоқ десеңiз мына
</w:t>
      </w:r>
      <w:r>
        <w:br/>
      </w:r>
      <w:r>
        <w:rPr>
          <w:rFonts w:ascii="Times New Roman"/>
          <w:b w:val="false"/>
          <w:i w:val="false"/>
          <w:color w:val="000000"/>
          <w:sz w:val="28"/>
        </w:rPr>
        <w:t>
таблицада толық мағлұмат берiңiз: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Сот тәркiнiң атауы      |атауы  |Болған  |Сот қарауының   |шағым
</w:t>
      </w:r>
      <w:r>
        <w:br/>
      </w:r>
      <w:r>
        <w:rPr>
          <w:rFonts w:ascii="Times New Roman"/>
          <w:b w:val="false"/>
          <w:i w:val="false"/>
          <w:color w:val="000000"/>
          <w:sz w:val="28"/>
        </w:rPr>
        <w:t>
және сипаты             |және   |күнi    |қорытындысындағы|сомасы
</w:t>
      </w:r>
      <w:r>
        <w:br/>
      </w:r>
      <w:r>
        <w:rPr>
          <w:rFonts w:ascii="Times New Roman"/>
          <w:b w:val="false"/>
          <w:i w:val="false"/>
          <w:color w:val="000000"/>
          <w:sz w:val="28"/>
        </w:rPr>
        <w:t>
                        |адресi |        |шығарылған шешiм|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5. Кандидаттың кәсiпорынға, банкке басшылық еткен уақытында
</w:t>
      </w:r>
      <w:r>
        <w:br/>
      </w:r>
      <w:r>
        <w:rPr>
          <w:rFonts w:ascii="Times New Roman"/>
          <w:b w:val="false"/>
          <w:i w:val="false"/>
          <w:color w:val="000000"/>
          <w:sz w:val="28"/>
        </w:rPr>
        <w:t>
оларды банкротқа, санацияға, доғаруға, мәжбүрлеп таратуға әкелердей
</w:t>
      </w:r>
      <w:r>
        <w:br/>
      </w:r>
      <w:r>
        <w:rPr>
          <w:rFonts w:ascii="Times New Roman"/>
          <w:b w:val="false"/>
          <w:i w:val="false"/>
          <w:color w:val="000000"/>
          <w:sz w:val="28"/>
        </w:rPr>
        <w:t>
қаржылық iрi проблемалар болды ма.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Олардың туындаған себептерi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Осы проблемалар шешiмiнiң нәтижесi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Анкетада көрсетiлген мәлiметтерге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құпия өмiрбаяндық және қаржылық есепте көрсетiлген 
</w:t>
      </w:r>
      <w:r>
        <w:br/>
      </w:r>
      <w:r>
        <w:rPr>
          <w:rFonts w:ascii="Times New Roman"/>
          <w:b w:val="false"/>
          <w:i w:val="false"/>
          <w:color w:val="000000"/>
          <w:sz w:val="28"/>
        </w:rPr>
        <w:t>
ақпараттарды растаймын, менiң тарапымнан нақты және толық мұқият
</w:t>
      </w:r>
      <w:r>
        <w:br/>
      </w:r>
      <w:r>
        <w:rPr>
          <w:rFonts w:ascii="Times New Roman"/>
          <w:b w:val="false"/>
          <w:i w:val="false"/>
          <w:color w:val="000000"/>
          <w:sz w:val="28"/>
        </w:rPr>
        <w:t>
тексерiлдi, егер бұрмалаушылық немесе мен ұсынған материалда қалып
</w:t>
      </w:r>
      <w:r>
        <w:br/>
      </w:r>
      <w:r>
        <w:rPr>
          <w:rFonts w:ascii="Times New Roman"/>
          <w:b w:val="false"/>
          <w:i w:val="false"/>
          <w:color w:val="000000"/>
          <w:sz w:val="28"/>
        </w:rPr>
        <w:t>
қойғаны болса ұсынылған қызметке бекiтпеуге негiз болатынын және
</w:t>
      </w:r>
      <w:r>
        <w:br/>
      </w:r>
      <w:r>
        <w:rPr>
          <w:rFonts w:ascii="Times New Roman"/>
          <w:b w:val="false"/>
          <w:i w:val="false"/>
          <w:color w:val="000000"/>
          <w:sz w:val="28"/>
        </w:rPr>
        <w:t>
Қазақстан Республикасының заңдарына сәйкес маған санкция қолдануға
</w:t>
      </w:r>
      <w:r>
        <w:br/>
      </w:r>
      <w:r>
        <w:rPr>
          <w:rFonts w:ascii="Times New Roman"/>
          <w:b w:val="false"/>
          <w:i w:val="false"/>
          <w:color w:val="000000"/>
          <w:sz w:val="28"/>
        </w:rPr>
        <w:t>
болатынын түсiнемiн.
</w:t>
      </w:r>
      <w:r>
        <w:br/>
      </w:r>
      <w:r>
        <w:rPr>
          <w:rFonts w:ascii="Times New Roman"/>
          <w:b w:val="false"/>
          <w:i w:val="false"/>
          <w:color w:val="000000"/>
          <w:sz w:val="28"/>
        </w:rPr>
        <w:t>
      Қазақстан Республикасы Ұлттық Банкiн менiң жеке өмiрбаянымда
</w:t>
      </w:r>
      <w:r>
        <w:br/>
      </w:r>
      <w:r>
        <w:rPr>
          <w:rFonts w:ascii="Times New Roman"/>
          <w:b w:val="false"/>
          <w:i w:val="false"/>
          <w:color w:val="000000"/>
          <w:sz w:val="28"/>
        </w:rPr>
        <w:t>
және қаржылық жағдайымда болған барлық өзгерiстерден хабардар етуге
</w:t>
      </w:r>
      <w:r>
        <w:br/>
      </w:r>
      <w:r>
        <w:rPr>
          <w:rFonts w:ascii="Times New Roman"/>
          <w:b w:val="false"/>
          <w:i w:val="false"/>
          <w:color w:val="000000"/>
          <w:sz w:val="28"/>
        </w:rPr>
        <w:t>
мiндеттенемiн. 
</w:t>
      </w:r>
    </w:p>
    <w:p>
      <w:pPr>
        <w:spacing w:after="0"/>
        <w:ind w:left="0"/>
        <w:jc w:val="both"/>
      </w:pPr>
      <w:r>
        <w:rPr>
          <w:rFonts w:ascii="Times New Roman"/>
          <w:b w:val="false"/>
          <w:i w:val="false"/>
          <w:color w:val="000000"/>
          <w:sz w:val="28"/>
        </w:rPr>
        <w:t>
      _______________                      ____________________
</w:t>
      </w:r>
      <w:r>
        <w:br/>
      </w:r>
      <w:r>
        <w:rPr>
          <w:rFonts w:ascii="Times New Roman"/>
          <w:b w:val="false"/>
          <w:i w:val="false"/>
          <w:color w:val="000000"/>
          <w:sz w:val="28"/>
        </w:rPr>
        <w:t>
</w:t>
      </w:r>
      <w:r>
        <w:rPr>
          <w:rFonts w:ascii="Times New Roman"/>
          <w:b w:val="false"/>
          <w:i/>
          <w:color w:val="000000"/>
          <w:sz w:val="28"/>
        </w:rPr>
        <w:t>
 (қолы)                              (қол қойған күнi)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(фамилиясы баспа әрiптермен)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 кандидаттыққа ұсыныс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(банктiң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Ұсыныс берушiнiң аты-жөнi ____________________________________
</w:t>
      </w:r>
      <w:r>
        <w:br/>
      </w:r>
      <w:r>
        <w:rPr>
          <w:rFonts w:ascii="Times New Roman"/>
          <w:b w:val="false"/>
          <w:i w:val="false"/>
          <w:color w:val="000000"/>
          <w:sz w:val="28"/>
        </w:rPr>
        <w:t>
     Ұйымның атауы және тұратын жерi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Байланыс телефоны (жұмыстағы, үйдегi)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Назарыңызға.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Ұлттық Банк сiздiң осы кандидатқа көзқарасыңызды, оның
</w:t>
      </w:r>
      <w:r>
        <w:br/>
      </w:r>
      <w:r>
        <w:rPr>
          <w:rFonts w:ascii="Times New Roman"/>
          <w:b w:val="false"/>
          <w:i w:val="false"/>
          <w:color w:val="000000"/>
          <w:sz w:val="28"/>
        </w:rPr>
        <w:t>
беделiн, iскерлiгiн, кәсiби деңгейiн, қай жерде және қашан бiрге
</w:t>
      </w:r>
      <w:r>
        <w:br/>
      </w:r>
      <w:r>
        <w:rPr>
          <w:rFonts w:ascii="Times New Roman"/>
          <w:b w:val="false"/>
          <w:i w:val="false"/>
          <w:color w:val="000000"/>
          <w:sz w:val="28"/>
        </w:rPr>
        <w:t>
жұмыс iстедiңiз, басқа да бiзге керектi деген мәлiметтi
</w:t>
      </w:r>
      <w:r>
        <w:br/>
      </w:r>
      <w:r>
        <w:rPr>
          <w:rFonts w:ascii="Times New Roman"/>
          <w:b w:val="false"/>
          <w:i w:val="false"/>
          <w:color w:val="000000"/>
          <w:sz w:val="28"/>
        </w:rPr>
        <w:t>
көрсетуiңiздi сұрайды.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Банк жетекшiлiгiнiң қызметiне ұсыныс берушi онымен туыстық
</w:t>
      </w:r>
      <w:r>
        <w:br/>
      </w:r>
      <w:r>
        <w:rPr>
          <w:rFonts w:ascii="Times New Roman"/>
          <w:b w:val="false"/>
          <w:i w:val="false"/>
          <w:color w:val="000000"/>
          <w:sz w:val="28"/>
        </w:rPr>
        <w:t>
қатысы болмауы керек немесе осы ұсынысқа ешқандай қатысы болмауы
</w:t>
      </w:r>
      <w:r>
        <w:br/>
      </w:r>
      <w:r>
        <w:rPr>
          <w:rFonts w:ascii="Times New Roman"/>
          <w:b w:val="false"/>
          <w:i w:val="false"/>
          <w:color w:val="000000"/>
          <w:sz w:val="28"/>
        </w:rPr>
        <w:t>
керек.
</w:t>
      </w:r>
    </w:p>
    <w:p>
      <w:pPr>
        <w:spacing w:after="0"/>
        <w:ind w:left="0"/>
        <w:jc w:val="both"/>
      </w:pPr>
      <w:r>
        <w:rPr>
          <w:rFonts w:ascii="Times New Roman"/>
          <w:b w:val="false"/>
          <w:i w:val="false"/>
          <w:color w:val="000000"/>
          <w:sz w:val="28"/>
        </w:rPr>
        <w:t>
</w:t>
      </w:r>
      <w:r>
        <w:rPr>
          <w:rFonts w:ascii="Times New Roman"/>
          <w:b w:val="false"/>
          <w:i/>
          <w:color w:val="000000"/>
          <w:sz w:val="28"/>
        </w:rPr>
        <w:t>
Ұсыныс берушiнiң қолы ___________ күнi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Жаңа құрылатын банктiң бизнес-жоспарын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жасауға ұсыныс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Бизнес-жоспар банктiң алдына қойған жақын арадағы сияқты перспективалық ағымдағы қызметiнiң жақсы және әлсiз жақтарына баға беру, рынокқа талдау жасау және клиенттер туралы ақпараттар беру, туындайтын қызмет түрлерiн, бәсекелестiк жағдайында мақсатқа жеткiзер қажеттi ресурстарды бағалау, бас офис және оның болашақ филиалдары үшiн iрiктелiп алынған орынның қолайлылығы мен жарамдылығын көрсетушi ақпараттарды бағалау мақсаттары мен мiндеттерiн қамтиды. 
</w:t>
      </w:r>
      <w:r>
        <w:br/>
      </w:r>
      <w:r>
        <w:rPr>
          <w:rFonts w:ascii="Times New Roman"/>
          <w:b w:val="false"/>
          <w:i w:val="false"/>
          <w:color w:val="000000"/>
          <w:sz w:val="28"/>
        </w:rPr>
        <w:t>
      2. Жоспардың қаржылық перспективалары есеп айырысу балансын, (N 1 үлгi), жоспарланатын бюджет (N 2 үлгi) және үш жыл бойы рентабельдi қызмет жасай алатын болашақ банктiң қабiлетiн көрсететiн басқа ақпараттарды қамтиды. Мұндай перспективалар толық болжамдарға және осындай болжамдарға қолдау болатын мәлiметтерге негiзделуi керек. Жоспардың бұл бөлiгiне банктiң жоспарланған операциялар мен түрлерiн жүргiзе алатын алғашқы капитал деңгейi кiргiзiлуi тиiс. 
</w:t>
      </w:r>
      <w:r>
        <w:br/>
      </w:r>
      <w:r>
        <w:rPr>
          <w:rFonts w:ascii="Times New Roman"/>
          <w:b w:val="false"/>
          <w:i w:val="false"/>
          <w:color w:val="000000"/>
          <w:sz w:val="28"/>
        </w:rPr>
        <w:t>
      3. Маркетингтiң жоспарын рыноктағы банктiң экономикалық жағдайын және бәсекелестiгiн сипаттайтын, қазiргi және жоспарланып отырған және бәсекелестiк жағдайларын ескере отырып, сол рыноктарға келешекте қызмет көрсететiн банк жоспарын географиялық және өндiрiстiк рыноктар белгiлейдi. 
</w:t>
      </w:r>
      <w:r>
        <w:br/>
      </w:r>
      <w:r>
        <w:rPr>
          <w:rFonts w:ascii="Times New Roman"/>
          <w:b w:val="false"/>
          <w:i w:val="false"/>
          <w:color w:val="000000"/>
          <w:sz w:val="28"/>
        </w:rPr>
        <w:t>
      4. Еңбек ресурстарына тарту жоспарына қызметкерлердiң көзделуi саны, олардың кәсiби тәжiрибелерi және бiлiктiлiгi, банк ұсынатын қызметтiң күрделiлiгi мен көлемiн, келешектегi түрлерiн назарға ала отырып, еңбекке ақы төлеудiң деңгейi кiргiзiлуi керек. 
</w:t>
      </w:r>
      <w:r>
        <w:br/>
      </w:r>
      <w:r>
        <w:rPr>
          <w:rFonts w:ascii="Times New Roman"/>
          <w:b w:val="false"/>
          <w:i w:val="false"/>
          <w:color w:val="000000"/>
          <w:sz w:val="28"/>
        </w:rPr>
        <w:t>
      5. Бизнес-жоспар тәуекелдiң әр үлгiсi критерийлерiне сәйкес келуi тиiс: 
</w:t>
      </w:r>
      <w:r>
        <w:br/>
      </w:r>
      <w:r>
        <w:rPr>
          <w:rFonts w:ascii="Times New Roman"/>
          <w:b w:val="false"/>
          <w:i w:val="false"/>
          <w:color w:val="000000"/>
          <w:sz w:val="28"/>
        </w:rPr>
        <w:t>
      а) Кредит тәуекелi бойынша (заемшы негiзгi борышын немесе кредит үшiн сыйақыға (мүддеге) борышын дер уақытында өтемеу тәуекелi): 
</w:t>
      </w:r>
      <w:r>
        <w:br/>
      </w:r>
      <w:r>
        <w:rPr>
          <w:rFonts w:ascii="Times New Roman"/>
          <w:b w:val="false"/>
          <w:i w:val="false"/>
          <w:color w:val="000000"/>
          <w:sz w:val="28"/>
        </w:rPr>
        <w:t>
      банк әдеттегi кредиттiк қатынастармен қатар банктiң борыштық мiндеттемелердi сатып алу кезiнде қолданатын алдын ала талдауын ашып көрсету; 
</w:t>
      </w:r>
      <w:r>
        <w:br/>
      </w:r>
      <w:r>
        <w:rPr>
          <w:rFonts w:ascii="Times New Roman"/>
          <w:b w:val="false"/>
          <w:i w:val="false"/>
          <w:color w:val="000000"/>
          <w:sz w:val="28"/>
        </w:rPr>
        <w:t>
      банктiң кредит комитетi құрылымын, комитетке кiргiзуге жататын адамдардың тiзiмiн (қызметтерi бойынша аты-жөндерiмен) кредит комитетiнiң болашақтағы мәжiлiстерiнiң мерзiмдiлiгiн кiргiзу; 
</w:t>
      </w:r>
      <w:r>
        <w:br/>
      </w:r>
      <w:r>
        <w:rPr>
          <w:rFonts w:ascii="Times New Roman"/>
          <w:b w:val="false"/>
          <w:i w:val="false"/>
          <w:color w:val="000000"/>
          <w:sz w:val="28"/>
        </w:rPr>
        <w:t>
      кредиттi санкциялау кезiнде ұсынатын стандарттарды, сондай-ақ несие портфелiн кредиттiк проблемаларды анықтау мақсатында жүргiзiлетiн тұрақты қадағалауда қолданатын тәртiптi және кредиттер бойынша шығындарды жабу үшiн резервтер құруын сипаттау. 
</w:t>
      </w:r>
      <w:r>
        <w:br/>
      </w:r>
      <w:r>
        <w:rPr>
          <w:rFonts w:ascii="Times New Roman"/>
          <w:b w:val="false"/>
          <w:i w:val="false"/>
          <w:color w:val="000000"/>
          <w:sz w:val="28"/>
        </w:rPr>
        <w:t>
      б) Тиiмдiлiк Тәуекелi бойынша (банктiң өз депозиторлары мен кредиторлары алдындағы өзiнiң төлем мiндеттемелерi бойынша мерзiмiнде және жұмсалған ең төменгi шығындармен жауап беруге қабiлетсiздiк тәуекелi): 
</w:t>
      </w:r>
      <w:r>
        <w:br/>
      </w:r>
      <w:r>
        <w:rPr>
          <w:rFonts w:ascii="Times New Roman"/>
          <w:b w:val="false"/>
          <w:i w:val="false"/>
          <w:color w:val="000000"/>
          <w:sz w:val="28"/>
        </w:rPr>
        <w:t>
      - активтердiң жалпы сомасына шығарылған акциялардың, iрi 
</w:t>
      </w:r>
      <w:r>
        <w:br/>
      </w:r>
      <w:r>
        <w:rPr>
          <w:rFonts w:ascii="Times New Roman"/>
          <w:b w:val="false"/>
          <w:i w:val="false"/>
          <w:color w:val="000000"/>
          <w:sz w:val="28"/>
        </w:rPr>
        <w:t>
        мiндеттемелердiң, негiзгi депозиттер мен тиiмдiлiк 
</w:t>
      </w:r>
      <w:r>
        <w:br/>
      </w:r>
      <w:r>
        <w:rPr>
          <w:rFonts w:ascii="Times New Roman"/>
          <w:b w:val="false"/>
          <w:i w:val="false"/>
          <w:color w:val="000000"/>
          <w:sz w:val="28"/>
        </w:rPr>
        <w:t>
        активтерiнiң жалпы сомасынан күтiлетiн арақатынасын 
</w:t>
      </w:r>
      <w:r>
        <w:br/>
      </w:r>
      <w:r>
        <w:rPr>
          <w:rFonts w:ascii="Times New Roman"/>
          <w:b w:val="false"/>
          <w:i w:val="false"/>
          <w:color w:val="000000"/>
          <w:sz w:val="28"/>
        </w:rPr>
        <w:t>
        көрсету; 
</w:t>
      </w:r>
      <w:r>
        <w:br/>
      </w:r>
      <w:r>
        <w:rPr>
          <w:rFonts w:ascii="Times New Roman"/>
          <w:b w:val="false"/>
          <w:i w:val="false"/>
          <w:color w:val="000000"/>
          <w:sz w:val="28"/>
        </w:rPr>
        <w:t>
      - борыш мiндеттемелерi портфелiнiң жоспарланған құрылымы 
</w:t>
      </w:r>
      <w:r>
        <w:br/>
      </w:r>
      <w:r>
        <w:rPr>
          <w:rFonts w:ascii="Times New Roman"/>
          <w:b w:val="false"/>
          <w:i w:val="false"/>
          <w:color w:val="000000"/>
          <w:sz w:val="28"/>
        </w:rPr>
        <w:t>
        бойынша сияқты, төлем мерзiмдерi бойынша да нәтижелерге 
</w:t>
      </w:r>
      <w:r>
        <w:br/>
      </w:r>
      <w:r>
        <w:rPr>
          <w:rFonts w:ascii="Times New Roman"/>
          <w:b w:val="false"/>
          <w:i w:val="false"/>
          <w:color w:val="000000"/>
          <w:sz w:val="28"/>
        </w:rPr>
        <w:t>
        жету үшiн кестенi қосқандағы жан-жақты жасалған жоспардан 
</w:t>
      </w:r>
      <w:r>
        <w:br/>
      </w:r>
      <w:r>
        <w:rPr>
          <w:rFonts w:ascii="Times New Roman"/>
          <w:b w:val="false"/>
          <w:i w:val="false"/>
          <w:color w:val="000000"/>
          <w:sz w:val="28"/>
        </w:rPr>
        <w:t>
        тұрады; 
</w:t>
      </w:r>
      <w:r>
        <w:br/>
      </w:r>
      <w:r>
        <w:rPr>
          <w:rFonts w:ascii="Times New Roman"/>
          <w:b w:val="false"/>
          <w:i w:val="false"/>
          <w:color w:val="000000"/>
          <w:sz w:val="28"/>
        </w:rPr>
        <w:t>
      в) Процент ставкаларының Тәуекелi бойынша (рыноктық проценттер деңгейiнiң өзгерiстерiнен туындайтын сыйақыға (мүддеге) және акциялардың рыноктық құнынан таза кiрiстiң төмендеу тәуекелi); 
</w:t>
      </w:r>
      <w:r>
        <w:br/>
      </w:r>
      <w:r>
        <w:rPr>
          <w:rFonts w:ascii="Times New Roman"/>
          <w:b w:val="false"/>
          <w:i w:val="false"/>
          <w:color w:val="000000"/>
          <w:sz w:val="28"/>
        </w:rPr>
        <w:t>
      - өзгеруi мүмкiн проценттiк ставкалар бойынша активтер мен 
</w:t>
      </w:r>
      <w:r>
        <w:br/>
      </w:r>
      <w:r>
        <w:rPr>
          <w:rFonts w:ascii="Times New Roman"/>
          <w:b w:val="false"/>
          <w:i w:val="false"/>
          <w:color w:val="000000"/>
          <w:sz w:val="28"/>
        </w:rPr>
        <w:t>
        мiндеттемелер жөнiндегi күтiлетiн төлемдердiң ұзақтығы 
</w:t>
      </w:r>
      <w:r>
        <w:br/>
      </w:r>
      <w:r>
        <w:rPr>
          <w:rFonts w:ascii="Times New Roman"/>
          <w:b w:val="false"/>
          <w:i w:val="false"/>
          <w:color w:val="000000"/>
          <w:sz w:val="28"/>
        </w:rPr>
        <w:t>
        мен мерзiмдерiнiң сәйкестiгi жөнiнде банктiң несиелiк және 
</w:t>
      </w:r>
      <w:r>
        <w:br/>
      </w:r>
      <w:r>
        <w:rPr>
          <w:rFonts w:ascii="Times New Roman"/>
          <w:b w:val="false"/>
          <w:i w:val="false"/>
          <w:color w:val="000000"/>
          <w:sz w:val="28"/>
        </w:rPr>
        <w:t>
        инвестициялық портфельдерiн сипаттау; 
</w:t>
      </w:r>
      <w:r>
        <w:br/>
      </w:r>
      <w:r>
        <w:rPr>
          <w:rFonts w:ascii="Times New Roman"/>
          <w:b w:val="false"/>
          <w:i w:val="false"/>
          <w:color w:val="000000"/>
          <w:sz w:val="28"/>
        </w:rPr>
        <w:t>
      - болашақта проценттiк ставкалардың өзгеруiне байланысты 
</w:t>
      </w:r>
      <w:r>
        <w:br/>
      </w:r>
      <w:r>
        <w:rPr>
          <w:rFonts w:ascii="Times New Roman"/>
          <w:b w:val="false"/>
          <w:i w:val="false"/>
          <w:color w:val="000000"/>
          <w:sz w:val="28"/>
        </w:rPr>
        <w:t>
        банктiң болжамын нақты анықтау және қолдау; 
</w:t>
      </w:r>
      <w:r>
        <w:br/>
      </w:r>
      <w:r>
        <w:rPr>
          <w:rFonts w:ascii="Times New Roman"/>
          <w:b w:val="false"/>
          <w:i w:val="false"/>
          <w:color w:val="000000"/>
          <w:sz w:val="28"/>
        </w:rPr>
        <w:t>
      - кредит комитетiнiң болжамдық құрылымы, оған қоса аты-жөнi 
</w:t>
      </w:r>
      <w:r>
        <w:br/>
      </w:r>
      <w:r>
        <w:rPr>
          <w:rFonts w:ascii="Times New Roman"/>
          <w:b w:val="false"/>
          <w:i w:val="false"/>
          <w:color w:val="000000"/>
          <w:sz w:val="28"/>
        </w:rPr>
        <w:t>
        немесе комитет мүшелерiнiң лауазымдары мен мәжiлiстердiң 
</w:t>
      </w:r>
      <w:r>
        <w:br/>
      </w:r>
      <w:r>
        <w:rPr>
          <w:rFonts w:ascii="Times New Roman"/>
          <w:b w:val="false"/>
          <w:i w:val="false"/>
          <w:color w:val="000000"/>
          <w:sz w:val="28"/>
        </w:rPr>
        <w:t>
        өткiзiлу мерзiмдерi бiрге жiберiледi. 
</w:t>
      </w:r>
      <w:r>
        <w:br/>
      </w:r>
      <w:r>
        <w:rPr>
          <w:rFonts w:ascii="Times New Roman"/>
          <w:b w:val="false"/>
          <w:i w:val="false"/>
          <w:color w:val="000000"/>
          <w:sz w:val="28"/>
        </w:rPr>
        <w:t>
      г) Операциялық Тәуекел бойынша (банктiң шұғыл қызметтерiнен күтiлетiн алғашқы деңгейден едәуiр артуы мүмкiн тәуекел): 
</w:t>
      </w:r>
      <w:r>
        <w:br/>
      </w:r>
      <w:r>
        <w:rPr>
          <w:rFonts w:ascii="Times New Roman"/>
          <w:b w:val="false"/>
          <w:i w:val="false"/>
          <w:color w:val="000000"/>
          <w:sz w:val="28"/>
        </w:rPr>
        <w:t>
      - болашақта жасалатын жұмыстардың көлемiн және көрсетiлетiн 
</w:t>
      </w:r>
      <w:r>
        <w:br/>
      </w:r>
      <w:r>
        <w:rPr>
          <w:rFonts w:ascii="Times New Roman"/>
          <w:b w:val="false"/>
          <w:i w:val="false"/>
          <w:color w:val="000000"/>
          <w:sz w:val="28"/>
        </w:rPr>
        <w:t>
        қызметтердi көрсету, банктiң теңгемен және шетел валютасымен 
</w:t>
      </w:r>
      <w:r>
        <w:br/>
      </w:r>
      <w:r>
        <w:rPr>
          <w:rFonts w:ascii="Times New Roman"/>
          <w:b w:val="false"/>
          <w:i w:val="false"/>
          <w:color w:val="000000"/>
          <w:sz w:val="28"/>
        </w:rPr>
        <w:t>
        жасалатын операциялардың орташа және ең жоғары көлемi, 
</w:t>
      </w:r>
      <w:r>
        <w:br/>
      </w:r>
      <w:r>
        <w:rPr>
          <w:rFonts w:ascii="Times New Roman"/>
          <w:b w:val="false"/>
          <w:i w:val="false"/>
          <w:color w:val="000000"/>
          <w:sz w:val="28"/>
        </w:rPr>
        <w:t>
        банктiң осы сала шегiнде белгiленгендерден асатын шығындарды 
</w:t>
      </w:r>
      <w:r>
        <w:br/>
      </w:r>
      <w:r>
        <w:rPr>
          <w:rFonts w:ascii="Times New Roman"/>
          <w:b w:val="false"/>
          <w:i w:val="false"/>
          <w:color w:val="000000"/>
          <w:sz w:val="28"/>
        </w:rPr>
        <w:t>
        жабу жөнiндегi жоспары. 
</w:t>
      </w:r>
      <w:r>
        <w:br/>
      </w:r>
      <w:r>
        <w:rPr>
          <w:rFonts w:ascii="Times New Roman"/>
          <w:b w:val="false"/>
          <w:i w:val="false"/>
          <w:color w:val="000000"/>
          <w:sz w:val="28"/>
        </w:rPr>
        <w:t>
      д) Капитал Тәуекелi бойынша (Ұлттық Банктiң нормативтiк құқықтық актiлерiне оның активiне капиталының арақатынасы жөнiнде сәйкес болатын капиталы жеткiлiктi мөлшерiн банктiң қолдауға мүмкiндiгiнiң болмау тәуекелi). 
</w:t>
      </w:r>
      <w:r>
        <w:br/>
      </w:r>
      <w:r>
        <w:rPr>
          <w:rFonts w:ascii="Times New Roman"/>
          <w:b w:val="false"/>
          <w:i w:val="false"/>
          <w:color w:val="000000"/>
          <w:sz w:val="28"/>
        </w:rPr>
        <w:t>
      е) Валюталық Тәуекел бойынша (егер банк шетел валютасымен операциялар жүргiзгiсi келсе):
</w:t>
      </w:r>
      <w:r>
        <w:br/>
      </w:r>
      <w:r>
        <w:rPr>
          <w:rFonts w:ascii="Times New Roman"/>
          <w:b w:val="false"/>
          <w:i w:val="false"/>
          <w:color w:val="000000"/>
          <w:sz w:val="28"/>
        </w:rPr>
        <w:t>
      - валюта бағамдарының өзгерулерiне байланысты тәуекелдi шектеу
</w:t>
      </w:r>
      <w:r>
        <w:br/>
      </w:r>
      <w:r>
        <w:rPr>
          <w:rFonts w:ascii="Times New Roman"/>
          <w:b w:val="false"/>
          <w:i w:val="false"/>
          <w:color w:val="000000"/>
          <w:sz w:val="28"/>
        </w:rPr>
        <w:t>
        жөнiнде тапсырысшының жоспарын ескеру;
</w:t>
      </w:r>
      <w:r>
        <w:br/>
      </w:r>
      <w:r>
        <w:rPr>
          <w:rFonts w:ascii="Times New Roman"/>
          <w:b w:val="false"/>
          <w:i w:val="false"/>
          <w:color w:val="000000"/>
          <w:sz w:val="28"/>
        </w:rPr>
        <w:t>
      - банктiң пайдасы мен капиталына осындай өзгерiстердiң әсерiн
</w:t>
      </w:r>
      <w:r>
        <w:br/>
      </w:r>
      <w:r>
        <w:rPr>
          <w:rFonts w:ascii="Times New Roman"/>
          <w:b w:val="false"/>
          <w:i w:val="false"/>
          <w:color w:val="000000"/>
          <w:sz w:val="28"/>
        </w:rPr>
        <w:t>
        анықтайтын, сондай өзгерiстерге бақылайтын тәртiп кiредi;
</w:t>
      </w:r>
      <w:r>
        <w:br/>
      </w:r>
      <w:r>
        <w:rPr>
          <w:rFonts w:ascii="Times New Roman"/>
          <w:b w:val="false"/>
          <w:i w:val="false"/>
          <w:color w:val="000000"/>
          <w:sz w:val="28"/>
        </w:rPr>
        <w:t>
      - банктiң күнделiктi валюталық позициясы бойынша шегiн белгiлеу
</w:t>
      </w:r>
      <w:r>
        <w:br/>
      </w:r>
      <w:r>
        <w:rPr>
          <w:rFonts w:ascii="Times New Roman"/>
          <w:b w:val="false"/>
          <w:i w:val="false"/>
          <w:color w:val="000000"/>
          <w:sz w:val="28"/>
        </w:rPr>
        <w:t>
        (шетелдiк валютаның әр түрi мен жиынтығы бойынша).
</w:t>
      </w:r>
    </w:p>
    <w:p>
      <w:pPr>
        <w:spacing w:after="0"/>
        <w:ind w:left="0"/>
        <w:jc w:val="both"/>
      </w:pPr>
      <w:r>
        <w:rPr>
          <w:rFonts w:ascii="Times New Roman"/>
          <w:b w:val="false"/>
          <w:i w:val="false"/>
          <w:color w:val="000000"/>
          <w:sz w:val="28"/>
        </w:rPr>
        <w:t>
6-қосымшаға 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1-нысан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 А Л А Н С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Статьялардың атауы               |01.01.199__ж. |01.01.199__ж.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Актив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|Касса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|Корреспонденттiк шот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|Материалдық емес активтер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|Бағалы қағаздарға салым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 Банк берген кредиттер: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басқа банктерге                |              |
</w:t>
      </w:r>
      <w:r>
        <w:br/>
      </w:r>
      <w:r>
        <w:rPr>
          <w:rFonts w:ascii="Times New Roman"/>
          <w:b w:val="false"/>
          <w:i w:val="false"/>
          <w:color w:val="000000"/>
          <w:sz w:val="28"/>
        </w:rPr>
        <w:t>
   | - заңды тұлғаларға (банктен      |              |
</w:t>
      </w:r>
      <w:r>
        <w:br/>
      </w:r>
      <w:r>
        <w:rPr>
          <w:rFonts w:ascii="Times New Roman"/>
          <w:b w:val="false"/>
          <w:i w:val="false"/>
          <w:color w:val="000000"/>
          <w:sz w:val="28"/>
        </w:rPr>
        <w:t>
   |   басқаларға)                    |              |
</w:t>
      </w:r>
      <w:r>
        <w:br/>
      </w:r>
      <w:r>
        <w:rPr>
          <w:rFonts w:ascii="Times New Roman"/>
          <w:b w:val="false"/>
          <w:i w:val="false"/>
          <w:color w:val="000000"/>
          <w:sz w:val="28"/>
        </w:rPr>
        <w:t>
   | - жеке тұлғаларға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|негiзгi құрал-жабдықтар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|Берiлген кредиттер бойынша мерзiмi|              |
</w:t>
      </w:r>
      <w:r>
        <w:br/>
      </w:r>
      <w:r>
        <w:rPr>
          <w:rFonts w:ascii="Times New Roman"/>
          <w:b w:val="false"/>
          <w:i w:val="false"/>
          <w:color w:val="000000"/>
          <w:sz w:val="28"/>
        </w:rPr>
        <w:t>
   |өткен кредиттер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|Банктiң шығыстары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|Банктiң залалдары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10.|Басқа да активтер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Баланс: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Пассив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Өз капиталы: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|Жарғылық капитал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|Резерв қоры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|Басқа да қорлар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|Есеп беру жылындағы табысы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|Өткен жылдың табысы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|Провизиялар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|Негiзгi құрал-жабдықтарды қайта   |              |
</w:t>
      </w:r>
      <w:r>
        <w:br/>
      </w:r>
      <w:r>
        <w:rPr>
          <w:rFonts w:ascii="Times New Roman"/>
          <w:b w:val="false"/>
          <w:i w:val="false"/>
          <w:color w:val="000000"/>
          <w:sz w:val="28"/>
        </w:rPr>
        <w:t>
   |бағалау қоры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Мiндеттемелер: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|Заңды тұлғалардың есеп айырысу    |              |
</w:t>
      </w:r>
      <w:r>
        <w:br/>
      </w:r>
      <w:r>
        <w:rPr>
          <w:rFonts w:ascii="Times New Roman"/>
          <w:b w:val="false"/>
          <w:i w:val="false"/>
          <w:color w:val="000000"/>
          <w:sz w:val="28"/>
        </w:rPr>
        <w:t>
   |(ағымдағы) шоттары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|Халықтың салымдары: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10.|Алынған кредиттер                 |              |
</w:t>
      </w:r>
      <w:r>
        <w:br/>
      </w:r>
      <w:r>
        <w:rPr>
          <w:rFonts w:ascii="Times New Roman"/>
          <w:b w:val="false"/>
          <w:i w:val="false"/>
          <w:color w:val="000000"/>
          <w:sz w:val="28"/>
        </w:rPr>
        <w:t>
   |- басқа банктерден                |              |
</w:t>
      </w:r>
      <w:r>
        <w:br/>
      </w:r>
      <w:r>
        <w:rPr>
          <w:rFonts w:ascii="Times New Roman"/>
          <w:b w:val="false"/>
          <w:i w:val="false"/>
          <w:color w:val="000000"/>
          <w:sz w:val="28"/>
        </w:rPr>
        <w:t>
   |- орталықтандырылған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11.|Банктiң кiрiстерi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12.|Басқа да пассивтер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Баланс: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6-қосымшаға 2-нысан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2-нысан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Акционерлiк банк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кiрiстер мен шығыстар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
</w:t>
      </w:r>
      <w:r>
        <w:rPr>
          <w:rFonts w:ascii="Times New Roman"/>
          <w:b w:val="false"/>
          <w:i/>
          <w:color w:val="000000"/>
          <w:sz w:val="28"/>
        </w:rPr>
        <w:t>
банктiң атауы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|199__  |199__  |199__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Проценттiк табыс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жеке және заңды тұлғаларға кредиттер    |       |       |
</w:t>
      </w:r>
      <w:r>
        <w:br/>
      </w:r>
      <w:r>
        <w:rPr>
          <w:rFonts w:ascii="Times New Roman"/>
          <w:b w:val="false"/>
          <w:i w:val="false"/>
          <w:color w:val="000000"/>
          <w:sz w:val="28"/>
        </w:rPr>
        <w:t>
  бойынша сыйақы (мүдде)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банкаралық кредит бойынша сыйақы (мүдде)|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коршоттар бойынша алынған сыйақы (мүдде)|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бағалы қағаздармен операциялардан       |       |       |
</w:t>
      </w:r>
      <w:r>
        <w:br/>
      </w:r>
      <w:r>
        <w:rPr>
          <w:rFonts w:ascii="Times New Roman"/>
          <w:b w:val="false"/>
          <w:i w:val="false"/>
          <w:color w:val="000000"/>
          <w:sz w:val="28"/>
        </w:rPr>
        <w:t>
  алынған сыйақы (мүдде)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басқа да алынған сыйақы (мүдде) (қандай |       |       |
</w:t>
      </w:r>
      <w:r>
        <w:br/>
      </w:r>
      <w:r>
        <w:rPr>
          <w:rFonts w:ascii="Times New Roman"/>
          <w:b w:val="false"/>
          <w:i w:val="false"/>
          <w:color w:val="000000"/>
          <w:sz w:val="28"/>
        </w:rPr>
        <w:t>
  екенiн көрсету керек)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таза проценттiк кiрiс (шығыс)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операциялық кiрiстер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операциялық шығындар                      |       |       |
</w:t>
      </w:r>
      <w:r>
        <w:br/>
      </w:r>
      <w:r>
        <w:rPr>
          <w:rFonts w:ascii="Times New Roman"/>
          <w:b w:val="false"/>
          <w:i w:val="false"/>
          <w:color w:val="000000"/>
          <w:sz w:val="28"/>
        </w:rPr>
        <w:t>
- басқарма аппаратына жұмсалған шығындар  |       |       |
</w:t>
      </w:r>
      <w:r>
        <w:br/>
      </w:r>
      <w:r>
        <w:rPr>
          <w:rFonts w:ascii="Times New Roman"/>
          <w:b w:val="false"/>
          <w:i w:val="false"/>
          <w:color w:val="000000"/>
          <w:sz w:val="28"/>
        </w:rPr>
        <w:t>
- әкiмшiлiк шығындары                     |       |       |
</w:t>
      </w:r>
      <w:r>
        <w:br/>
      </w:r>
      <w:r>
        <w:rPr>
          <w:rFonts w:ascii="Times New Roman"/>
          <w:b w:val="false"/>
          <w:i w:val="false"/>
          <w:color w:val="000000"/>
          <w:sz w:val="28"/>
        </w:rPr>
        <w:t>
- басқа шығындар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Таза операциялық кiрiс (шығыс)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Шетел валютасымен операциялардан          |       |       |
</w:t>
      </w:r>
      <w:r>
        <w:br/>
      </w:r>
      <w:r>
        <w:rPr>
          <w:rFonts w:ascii="Times New Roman"/>
          <w:b w:val="false"/>
          <w:i w:val="false"/>
          <w:color w:val="000000"/>
          <w:sz w:val="28"/>
        </w:rPr>
        <w:t>
алынған таза кiрiс (шығыс)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 көрсету және комиссия бойынша      |       |       |
</w:t>
      </w:r>
      <w:r>
        <w:br/>
      </w:r>
      <w:r>
        <w:rPr>
          <w:rFonts w:ascii="Times New Roman"/>
          <w:b w:val="false"/>
          <w:i w:val="false"/>
          <w:color w:val="000000"/>
          <w:sz w:val="28"/>
        </w:rPr>
        <w:t>
таза кiрiс (шығыс)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Кредит қызметiнен шығындарды жабу         |       |       |
</w:t>
      </w:r>
      <w:r>
        <w:br/>
      </w:r>
      <w:r>
        <w:rPr>
          <w:rFonts w:ascii="Times New Roman"/>
          <w:b w:val="false"/>
          <w:i w:val="false"/>
          <w:color w:val="000000"/>
          <w:sz w:val="28"/>
        </w:rPr>
        <w:t>
үшiн резервтер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салуға дейiнгi пайда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салу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Таза табыс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7-қосымшаның ресми аудармасы болмағандықтан орысша мәтінді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8-қосымшаның атауы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ҚРҰБ ФИРМАЛЫҚ РӘМIЗI                 ҚРҰБ ФИРМАЛЫҚ РӘМIЗI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Теңгемен және шет ел валютасымен банктiк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өзге операциялар жүргiзуге арналған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Нөмiрi ____________
</w:t>
      </w:r>
      <w:r>
        <w:br/>
      </w:r>
      <w:r>
        <w:rPr>
          <w:rFonts w:ascii="Times New Roman"/>
          <w:b w:val="false"/>
          <w:i w:val="false"/>
          <w:color w:val="000000"/>
          <w:sz w:val="28"/>
        </w:rPr>
        <w:t>
     199__ " " _________
</w:t>
      </w:r>
      <w:r>
        <w:br/>
      </w:r>
      <w:r>
        <w:rPr>
          <w:rFonts w:ascii="Times New Roman"/>
          <w:b w:val="false"/>
          <w:i w:val="false"/>
          <w:color w:val="000000"/>
          <w:sz w:val="28"/>
        </w:rPr>
        <w:t>
     Мемлекеттiк тiркеу нөмiрi ______________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
</w:t>
      </w:r>
      <w:r>
        <w:rPr>
          <w:rFonts w:ascii="Times New Roman"/>
          <w:b w:val="false"/>
          <w:i/>
          <w:color w:val="000000"/>
          <w:sz w:val="28"/>
        </w:rPr>
        <w:t>
қазақ тiлiндегi толық атауы
</w:t>
      </w:r>
      <w:r>
        <w:rPr>
          <w:rFonts w:ascii="Times New Roman"/>
          <w:b w:val="false"/>
          <w:i w:val="false"/>
          <w:color w:val="000000"/>
          <w:sz w:val="28"/>
        </w:rPr>
        <w:t>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w:t>
      </w:r>
      <w:r>
        <w:rPr>
          <w:rFonts w:ascii="Times New Roman"/>
          <w:b w:val="false"/>
          <w:i/>
          <w:color w:val="000000"/>
          <w:sz w:val="28"/>
        </w:rPr>
        <w:t>
орыс тiлiндегi толық атауы
</w:t>
      </w:r>
      <w:r>
        <w:rPr>
          <w:rFonts w:ascii="Times New Roman"/>
          <w:b w:val="false"/>
          <w:i w:val="false"/>
          <w:color w:val="000000"/>
          <w:sz w:val="28"/>
        </w:rPr>
        <w:t>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w:t>
      </w:r>
      <w:r>
        <w:rPr>
          <w:rFonts w:ascii="Times New Roman"/>
          <w:b w:val="false"/>
          <w:i/>
          <w:color w:val="000000"/>
          <w:sz w:val="28"/>
        </w:rPr>
        <w:t>
ағылшын тiлiндегi толық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ОСЫ ЛИЦЕНЗИЯ МЫНАДАЙ ОПЕРАЦИЯЛАР ЖҮРГIЗУГЕ ҚҰҚЫҚ БЕРЕДI:
</w:t>
      </w:r>
      <w:r>
        <w:rPr>
          <w:rFonts w:ascii="Times New Roman"/>
          <w:b w:val="false"/>
          <w:i w:val="false"/>
          <w:color w:val="000000"/>
          <w:sz w:val="28"/>
        </w:rPr>
        <w:t>
</w:t>
      </w:r>
      <w:r>
        <w:br/>
      </w:r>
      <w:r>
        <w:rPr>
          <w:rFonts w:ascii="Times New Roman"/>
          <w:b w:val="false"/>
          <w:i w:val="false"/>
          <w:color w:val="000000"/>
          <w:sz w:val="28"/>
        </w:rPr>
        <w:t>
      1. _____________________________
</w:t>
      </w:r>
      <w:r>
        <w:br/>
      </w:r>
      <w:r>
        <w:rPr>
          <w:rFonts w:ascii="Times New Roman"/>
          <w:b w:val="false"/>
          <w:i w:val="false"/>
          <w:color w:val="000000"/>
          <w:sz w:val="28"/>
        </w:rPr>
        <w:t>
      2. _____________________________
</w:t>
      </w:r>
      <w:r>
        <w:br/>
      </w:r>
      <w:r>
        <w:rPr>
          <w:rFonts w:ascii="Times New Roman"/>
          <w:b w:val="false"/>
          <w:i w:val="false"/>
          <w:color w:val="000000"/>
          <w:sz w:val="28"/>
        </w:rPr>
        <w:t>
      3. _____________________________
</w:t>
      </w:r>
      <w:r>
        <w:br/>
      </w:r>
      <w:r>
        <w:rPr>
          <w:rFonts w:ascii="Times New Roman"/>
          <w:b w:val="false"/>
          <w:i w:val="false"/>
          <w:color w:val="000000"/>
          <w:sz w:val="28"/>
        </w:rPr>
        <w:t>
        _____________________________
</w:t>
      </w:r>
      <w:r>
        <w:br/>
      </w:r>
      <w:r>
        <w:rPr>
          <w:rFonts w:ascii="Times New Roman"/>
          <w:b w:val="false"/>
          <w:i w:val="false"/>
          <w:color w:val="000000"/>
          <w:sz w:val="28"/>
        </w:rPr>
        <w:t>
      Қазақстан Республикасы Ұлттық Банкi валюталық бақылау агентiнiң мiндетiн банкке жүктейдi.
</w:t>
      </w:r>
      <w:r>
        <w:br/>
      </w:r>
      <w:r>
        <w:rPr>
          <w:rFonts w:ascii="Times New Roman"/>
          <w:b w:val="false"/>
          <w:i w:val="false"/>
          <w:color w:val="000000"/>
          <w:sz w:val="28"/>
        </w:rPr>
        <w:t>
      Осы лицензия шарттарынан туындайтын құқық үшiншi адамға берiлмейдi. Осы лицензия бiр-ақ данада берiледi.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9-қосымшаның атауы өзгертiлдi - ҚР Ұлттық Банкi Басқармасының 1997.12.05. N 413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ҚРҰБ ФИРМАЛЫҚ РӘМIЗI                 ҚРҰБ ФИРМАЛЫҚ РӘМIЗI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Теңгемен банктiк және өзге операциялар жүргiзуге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Нөмiрi ____________
</w:t>
      </w:r>
      <w:r>
        <w:br/>
      </w:r>
      <w:r>
        <w:rPr>
          <w:rFonts w:ascii="Times New Roman"/>
          <w:b w:val="false"/>
          <w:i w:val="false"/>
          <w:color w:val="000000"/>
          <w:sz w:val="28"/>
        </w:rPr>
        <w:t>
     199__ " " _________
</w:t>
      </w:r>
      <w:r>
        <w:br/>
      </w:r>
      <w:r>
        <w:rPr>
          <w:rFonts w:ascii="Times New Roman"/>
          <w:b w:val="false"/>
          <w:i w:val="false"/>
          <w:color w:val="000000"/>
          <w:sz w:val="28"/>
        </w:rPr>
        <w:t>
     Мемлекеттiк тiркеу нөмiрi ______________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w:t>
      </w:r>
      <w:r>
        <w:rPr>
          <w:rFonts w:ascii="Times New Roman"/>
          <w:b w:val="false"/>
          <w:i/>
          <w:color w:val="000000"/>
          <w:sz w:val="28"/>
        </w:rPr>
        <w:t>
қазақ тiлiндегi толық атауы
</w:t>
      </w:r>
      <w:r>
        <w:rPr>
          <w:rFonts w:ascii="Times New Roman"/>
          <w:b w:val="false"/>
          <w:i w:val="false"/>
          <w:color w:val="000000"/>
          <w:sz w:val="28"/>
        </w:rPr>
        <w:t>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w:t>
      </w:r>
      <w:r>
        <w:rPr>
          <w:rFonts w:ascii="Times New Roman"/>
          <w:b w:val="false"/>
          <w:i/>
          <w:color w:val="000000"/>
          <w:sz w:val="28"/>
        </w:rPr>
        <w:t>
орыс тiлiндегi толық атауы
</w:t>
      </w:r>
      <w:r>
        <w:rPr>
          <w:rFonts w:ascii="Times New Roman"/>
          <w:b w:val="false"/>
          <w:i w:val="false"/>
          <w:color w:val="000000"/>
          <w:sz w:val="28"/>
        </w:rPr>
        <w:t>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w:t>
      </w:r>
      <w:r>
        <w:rPr>
          <w:rFonts w:ascii="Times New Roman"/>
          <w:b w:val="false"/>
          <w:i/>
          <w:color w:val="000000"/>
          <w:sz w:val="28"/>
        </w:rPr>
        <w:t>
ағылшын тiлiндегi толық атауы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ОСЫ ЛИЦЕНЗИЯ МЫНАДАЙ ОПЕРАЦИЯЛАР ЖҮРГIЗУГЕ ҚҰҚЫҚ БЕРЕДI:
</w:t>
      </w:r>
      <w:r>
        <w:rPr>
          <w:rFonts w:ascii="Times New Roman"/>
          <w:b w:val="false"/>
          <w:i w:val="false"/>
          <w:color w:val="000000"/>
          <w:sz w:val="28"/>
        </w:rPr>
        <w:t>
</w:t>
      </w:r>
      <w:r>
        <w:br/>
      </w:r>
      <w:r>
        <w:rPr>
          <w:rFonts w:ascii="Times New Roman"/>
          <w:b w:val="false"/>
          <w:i w:val="false"/>
          <w:color w:val="000000"/>
          <w:sz w:val="28"/>
        </w:rPr>
        <w:t>
      1. _____________________________
</w:t>
      </w:r>
      <w:r>
        <w:br/>
      </w:r>
      <w:r>
        <w:rPr>
          <w:rFonts w:ascii="Times New Roman"/>
          <w:b w:val="false"/>
          <w:i w:val="false"/>
          <w:color w:val="000000"/>
          <w:sz w:val="28"/>
        </w:rPr>
        <w:t>
      2. _____________________________
</w:t>
      </w:r>
      <w:r>
        <w:br/>
      </w:r>
      <w:r>
        <w:rPr>
          <w:rFonts w:ascii="Times New Roman"/>
          <w:b w:val="false"/>
          <w:i w:val="false"/>
          <w:color w:val="000000"/>
          <w:sz w:val="28"/>
        </w:rPr>
        <w:t>
      3. _____________________________ 
</w:t>
      </w:r>
      <w:r>
        <w:br/>
      </w:r>
      <w:r>
        <w:rPr>
          <w:rFonts w:ascii="Times New Roman"/>
          <w:b w:val="false"/>
          <w:i w:val="false"/>
          <w:color w:val="000000"/>
          <w:sz w:val="28"/>
        </w:rPr>
        <w:t>
         _____________________________
</w:t>
      </w:r>
      <w:r>
        <w:br/>
      </w:r>
      <w:r>
        <w:rPr>
          <w:rFonts w:ascii="Times New Roman"/>
          <w:b w:val="false"/>
          <w:i w:val="false"/>
          <w:color w:val="000000"/>
          <w:sz w:val="28"/>
        </w:rPr>
        <w:t>
      Қазақстан Республикасы Ұлттық Банкi валюталық бақылау агентiнiң мiндетiн банкке жүктейдi.
</w:t>
      </w:r>
      <w:r>
        <w:br/>
      </w:r>
      <w:r>
        <w:rPr>
          <w:rFonts w:ascii="Times New Roman"/>
          <w:b w:val="false"/>
          <w:i w:val="false"/>
          <w:color w:val="000000"/>
          <w:sz w:val="28"/>
        </w:rPr>
        <w:t>
      Осы лицензия шарттарынан туындайтын құқық үшiншi адамға берiлмейдi. Осы лицензия бiр-ақ данада берiледi.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орынбасары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