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66f7" w14:textId="fba6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банктердiң жұмысын доғару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1996 жылғы 29 ақпандағы N 48 қаулысы. Қазақстан Республикасының Әділет министрлігінде 1998 жылғы 21 қаңтарда N 439 тіркелді. Күші жойылды - Қазақстан Республикасы Қаржы нарығын және қаржы ұйымдарын реттеу мен қадағалау агенттігі Басқармасының 2009 жылғы 5 тамыздағы N 177 Қаулысымен</w:t>
      </w:r>
    </w:p>
    <w:p>
      <w:pPr>
        <w:spacing w:after="0"/>
        <w:ind w:left="0"/>
        <w:jc w:val="both"/>
      </w:pPr>
      <w:r>
        <w:rPr>
          <w:rFonts w:ascii="Times New Roman"/>
          <w:b w:val="false"/>
          <w:i/>
          <w:color w:val="800000"/>
          <w:sz w:val="28"/>
        </w:rPr>
        <w:t xml:space="preserve">      Күші жойылды - ҚР Қаржы нарығын және қаржы ұйымдарын реттеу мен қадағалау агенттігі Басқармасының 2009.08.05 N 177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Қаулының атауына өзгерту енгізілді -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Республикасындағы банктер және банк қызметi туралы" 1995 жылғы 31 тамыздағы N 2444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Банкiнiң Басқармасы қаулы етедi:</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Республикасында банктердiң жұмысын доғару туралы ереже айтылған ескертпелер мен ұсыныстарды ескере отырып бекiтiлсiн және ол 1996 жылғы 1 сәуiрден бастап күшiне енгiзiлсiн. </w:t>
      </w:r>
      <w:r>
        <w:br/>
      </w:r>
      <w:r>
        <w:rPr>
          <w:rFonts w:ascii="Times New Roman"/>
          <w:b w:val="false"/>
          <w:i w:val="false"/>
          <w:color w:val="000000"/>
          <w:sz w:val="28"/>
        </w:rPr>
        <w:t>
      2. Банктiк қадағалау департаментi (Б.К.Жауғаштина) осы шешiмдi Қазақстан Республикасы Ұлттық Банкiнiң облыстық (Алматы аумақтық бас) басқармаларына жiберiп, оларға Қазақстан Республикасындағы банктердi доғару туралы ереженi екiншi деңгейдегi банктерге жеткiзудi мiндеттесiн.</w:t>
      </w:r>
      <w:r>
        <w:br/>
      </w:r>
      <w:r>
        <w:rPr>
          <w:rFonts w:ascii="Times New Roman"/>
          <w:b w:val="false"/>
          <w:i w:val="false"/>
          <w:color w:val="000000"/>
          <w:sz w:val="28"/>
        </w:rPr>
        <w:t xml:space="preserve">
      3. Осы Қаулының орындалуына бақылау жасау банктiк қадағалау департаментiне (Б.К.Жауғаштина) жүктелсiн. </w:t>
      </w:r>
    </w:p>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Ұлттық Банкi Басқармасы</w:t>
      </w:r>
      <w:r>
        <w:br/>
      </w:r>
      <w:r>
        <w:rPr>
          <w:rFonts w:ascii="Times New Roman"/>
          <w:b w:val="false"/>
          <w:i w:val="false"/>
          <w:color w:val="000000"/>
          <w:sz w:val="28"/>
        </w:rPr>
        <w:t>
1996 жылғы 29 ақпандағы</w:t>
      </w:r>
      <w:r>
        <w:br/>
      </w:r>
      <w:r>
        <w:rPr>
          <w:rFonts w:ascii="Times New Roman"/>
          <w:b w:val="false"/>
          <w:i w:val="false"/>
          <w:color w:val="000000"/>
          <w:sz w:val="28"/>
        </w:rPr>
        <w:t>
N 48 қаулысымен бекіткен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Қазақстан Республикасында банктердiң жұмысын</w:t>
      </w:r>
      <w:r>
        <w:br/>
      </w:r>
      <w:r>
        <w:rPr>
          <w:rFonts w:ascii="Times New Roman"/>
          <w:b w:val="false"/>
          <w:i w:val="false"/>
          <w:color w:val="000000"/>
          <w:sz w:val="28"/>
        </w:rPr>
        <w:t>
</w:t>
      </w:r>
      <w:r>
        <w:rPr>
          <w:rFonts w:ascii="Times New Roman"/>
          <w:b/>
          <w:i w:val="false"/>
          <w:color w:val="000080"/>
          <w:sz w:val="28"/>
        </w:rPr>
        <w:t>доғару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color w:val="800000"/>
          <w:sz w:val="28"/>
        </w:rPr>
        <w:t xml:space="preserve">     Ескерту: Ереженің атауы жаңа редакцияда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i w:val="false"/>
          <w:color w:val="000080"/>
          <w:sz w:val="28"/>
        </w:rPr>
        <w:t>1-тарау. Осы ережелер</w:t>
      </w:r>
    </w:p>
    <w:p>
      <w:pPr>
        <w:spacing w:after="0"/>
        <w:ind w:left="0"/>
        <w:jc w:val="both"/>
      </w:pPr>
      <w:r>
        <w:rPr>
          <w:rFonts w:ascii="Times New Roman"/>
          <w:b w:val="false"/>
          <w:i/>
          <w:color w:val="800000"/>
          <w:sz w:val="28"/>
        </w:rPr>
        <w:t xml:space="preserve">     Ескерту: Атауы өзгертілді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Осы Ереже "Қазақстан Республикасындағы </w:t>
      </w:r>
      <w:r>
        <w:rPr>
          <w:rFonts w:ascii="Times New Roman"/>
          <w:b w:val="false"/>
          <w:i w:val="false"/>
          <w:color w:val="000000"/>
          <w:sz w:val="28"/>
        </w:rPr>
        <w:t>банктер және банк қызметі</w:t>
      </w:r>
      <w:r>
        <w:rPr>
          <w:rFonts w:ascii="Times New Roman"/>
          <w:b w:val="false"/>
          <w:i w:val="false"/>
          <w:color w:val="000000"/>
          <w:sz w:val="28"/>
        </w:rPr>
        <w:t xml:space="preserve"> туралы" (бұдан әрі - Банктер туралы заң), "Қаржы рыногын және қаржы ұйымдарын мемлекеттік реттеу мен қадағалау туралы"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Республикасының басқа нормативтік құқықтық актілеріне сәйкес әзірленген және екінші деңгейдегі банктердің (бұдан әрі - "банктер") жұмысын доғару шарттарын, негіздерін және тәртібін - қаржы рыногын және қаржы ұйымдарын реттеу мен қадағалау жөніндегі уәкілетті органның (бұдан әрі - уәкілетті орган) шешімі бойынша (мемлекеттік және мемлекетаралық банктерден басқа) банктердің қаржылық жағдайын сауықтыру және жұмыс сапасын жақсарту мақсатында оларға қатысты әкімшілік, құқықтық, қаржылық, ұйымдастыру-техникалық және басқа іс-шаралар мен рәсімдер кешенін күштеп жүзеге асыру тәртібін белгілейді.</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жаңа редакцияда жазылды - ҚР Ұлттық Банкі басқармасының 1998.12. 31. N 340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color w:val="800000"/>
          <w:sz w:val="28"/>
        </w:rPr>
        <w:t xml:space="preserve">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Жұмысын доғару режимiн белгiлеу уәкілетті орган банкке қарсы қолданатын санкциясы болып табылады және ол Ұлттық Банктен банктi басқарушы бiр жыл мерзiмге дейiнгi уақытша әкiмшiлiгiн немесе уақытша басқарма тағайындауды талап етедi.</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Ескерту: Ереженің мәтіні бойынша "Ұлттық Банк", "Ұлттық Банктің", "Ұлттық Банкке" деген сөздер тиісінше "уәкілетті орган", "уәкілетті органның", "уәкілетті органға" деген сөздермен ауыстырылды - ҚР Қаржы нарығын және қаржы ұйымдарын реттеу мен қадағалау жөніндегі агенттігі Басқармасының 2004 жылғы 21 тамыздағы N 240</w:t>
      </w:r>
      <w:r>
        <w:rPr>
          <w:rFonts w:ascii="Times New Roman"/>
          <w:b w:val="false"/>
          <w:i w:val="false"/>
          <w:color w:val="000000"/>
          <w:sz w:val="28"/>
        </w:rPr>
        <w:t xml:space="preserve"> 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3. Жұмысын доғару кезеңiндегi банктi басқарушы уақытша әкiмшiлiк (уақытша басқарма) осы Ережелерден басқа уәкілетті органның басқа да нормативтiк құқықтық актiлерiн және қолданылып жүрген заңдарды басшылыққа алады.</w:t>
      </w:r>
      <w:r>
        <w:br/>
      </w:r>
      <w:r>
        <w:rPr>
          <w:rFonts w:ascii="Times New Roman"/>
          <w:b w:val="false"/>
          <w:i w:val="false"/>
          <w:color w:val="000000"/>
          <w:sz w:val="28"/>
        </w:rPr>
        <w:t>
</w:t>
      </w:r>
      <w:r>
        <w:rPr>
          <w:rFonts w:ascii="Times New Roman"/>
          <w:b w:val="false"/>
          <w:i/>
          <w:color w:val="800000"/>
          <w:sz w:val="28"/>
        </w:rPr>
        <w:t xml:space="preserve">      Ескерту: 3-тармақ өзгертiлдi - ҚР Ұлттық Банкi басқармасының 1997.12.05. N 431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1998.12. 31. N 340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Банкті уақытша басқарушы әкімшіліктің (уақытша басқарманың) міндеті өз міндеттемелерін уақтылы және толық орындау үшін банктің қабілеттілігін сақтау немесе қалпына келтіру, жұмыстағы кемшіліктерді және Қазақстан Республикасы заңдары мен банктің ішкі құжаттарының жөнсіздіктерін жою, сонымен қатар банктің қаржылық жағдайын сауықтыру, қаржылық қызмет көрсетуді тұтынушылардың банк ұсынған құқықтары мен заң мүдделерін қорғау және банктегі тәуекелдер мен ішкі бақылауды басқару жүйесін жақсарту мақсатындағы өзге іс-шараларды жүзеге асыру болып табылады. </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жазылды -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Банктің жұмысын доғарудың негiздерi, </w:t>
      </w:r>
      <w:r>
        <w:br/>
      </w:r>
      <w:r>
        <w:rPr>
          <w:rFonts w:ascii="Times New Roman"/>
          <w:b w:val="false"/>
          <w:i w:val="false"/>
          <w:color w:val="000000"/>
          <w:sz w:val="28"/>
        </w:rPr>
        <w:t>
</w:t>
      </w:r>
      <w:r>
        <w:rPr>
          <w:rFonts w:ascii="Times New Roman"/>
          <w:b/>
          <w:i w:val="false"/>
          <w:color w:val="000080"/>
          <w:sz w:val="28"/>
        </w:rPr>
        <w:t>шарттары және тәртiбi</w:t>
      </w:r>
    </w:p>
    <w:p>
      <w:pPr>
        <w:spacing w:after="0"/>
        <w:ind w:left="0"/>
        <w:jc w:val="both"/>
      </w:pPr>
      <w:r>
        <w:rPr>
          <w:rFonts w:ascii="Times New Roman"/>
          <w:b w:val="false"/>
          <w:i/>
          <w:color w:val="800000"/>
          <w:sz w:val="28"/>
        </w:rPr>
        <w:t xml:space="preserve">      Ескерту: Атауы өзгертілді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Өз капиталының жеткiлiктi деңгейiн қалпына келтiретiн және өтімділікке нақты мүмкiндiгi бар болған жағдайда ғана доғарылады. </w:t>
      </w:r>
      <w:r>
        <w:br/>
      </w:r>
      <w:r>
        <w:rPr>
          <w:rFonts w:ascii="Times New Roman"/>
          <w:b w:val="false"/>
          <w:i w:val="false"/>
          <w:color w:val="000000"/>
          <w:sz w:val="28"/>
        </w:rPr>
        <w:t>
</w:t>
      </w:r>
      <w:r>
        <w:rPr>
          <w:rFonts w:ascii="Times New Roman"/>
          <w:b w:val="false"/>
          <w:i/>
          <w:color w:val="800000"/>
          <w:sz w:val="28"/>
        </w:rPr>
        <w:t xml:space="preserve">      Ескерту: 5-тармаққа толықтыру мен өзгертулер енгізілді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Банктiң жұмысы уәкілетті органның шешiмi бойынша төмендегi кез келген негiздер бойынша доғарылады: </w:t>
      </w:r>
      <w:r>
        <w:br/>
      </w:r>
      <w:r>
        <w:rPr>
          <w:rFonts w:ascii="Times New Roman"/>
          <w:b w:val="false"/>
          <w:i w:val="false"/>
          <w:color w:val="000000"/>
          <w:sz w:val="28"/>
        </w:rPr>
        <w:t>
      1) меншiктi капиталдың жеткiлiктiлiк коэффициентiн жүйелi түрде (үш ай бойы) орындамау;</w:t>
      </w:r>
      <w:r>
        <w:br/>
      </w:r>
      <w:r>
        <w:rPr>
          <w:rFonts w:ascii="Times New Roman"/>
          <w:b w:val="false"/>
          <w:i w:val="false"/>
          <w:color w:val="000000"/>
          <w:sz w:val="28"/>
        </w:rPr>
        <w:t xml:space="preserve">
      2) Банктер туралы заңның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 бойынша.</w:t>
      </w:r>
      <w:r>
        <w:br/>
      </w:r>
      <w:r>
        <w:rPr>
          <w:rFonts w:ascii="Times New Roman"/>
          <w:b w:val="false"/>
          <w:i w:val="false"/>
          <w:color w:val="000000"/>
          <w:sz w:val="28"/>
        </w:rPr>
        <w:t>
</w:t>
      </w:r>
      <w:r>
        <w:rPr>
          <w:rFonts w:ascii="Times New Roman"/>
          <w:b w:val="false"/>
          <w:i/>
          <w:color w:val="800000"/>
          <w:sz w:val="28"/>
        </w:rPr>
        <w:t xml:space="preserve">      Ескерту: 6-тармаққа толықтыру мен өзгертулер енгізілді - ҚР Ұлттық Банкі басқармасының 1997.12.05. N 413 </w:t>
      </w:r>
      <w:r>
        <w:rPr>
          <w:rFonts w:ascii="Times New Roman"/>
          <w:b w:val="false"/>
          <w:i w:val="false"/>
          <w:color w:val="000000"/>
          <w:sz w:val="28"/>
        </w:rPr>
        <w:t>қаулысымен</w:t>
      </w:r>
      <w:r>
        <w:rPr>
          <w:rFonts w:ascii="Times New Roman"/>
          <w:b w:val="false"/>
          <w:i/>
          <w:color w:val="800000"/>
          <w:sz w:val="28"/>
        </w:rPr>
        <w:t xml:space="preserve">,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алынып тасталды - ҚР Ұлттық Банкі басқармасының 1997.12.05. N 413 </w:t>
      </w:r>
      <w:r>
        <w:rPr>
          <w:rFonts w:ascii="Times New Roman"/>
          <w:b w:val="false"/>
          <w:i w:val="false"/>
          <w:color w:val="000000"/>
          <w:sz w:val="28"/>
        </w:rPr>
        <w:t>қаулысымен</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Банктiң жұмысын доғару туралы шешiм қабылданған күннен бастап және сол мерзiм бойы: </w:t>
      </w:r>
      <w:r>
        <w:br/>
      </w:r>
      <w:r>
        <w:rPr>
          <w:rFonts w:ascii="Times New Roman"/>
          <w:b w:val="false"/>
          <w:i w:val="false"/>
          <w:color w:val="000000"/>
          <w:sz w:val="28"/>
        </w:rPr>
        <w:t xml:space="preserve">
      1) банк акционерлерiнiң оны басқару жөнiндегi құқықтары тоқтатылады; </w:t>
      </w:r>
      <w:r>
        <w:br/>
      </w:r>
      <w:r>
        <w:rPr>
          <w:rFonts w:ascii="Times New Roman"/>
          <w:b w:val="false"/>
          <w:i w:val="false"/>
          <w:color w:val="000000"/>
          <w:sz w:val="28"/>
        </w:rPr>
        <w:t>
      2) банк органдарының өкілеттілігі тоқтатылады және оның басшы қызметкерлері жұмыстан босатылады;</w:t>
      </w:r>
      <w:r>
        <w:br/>
      </w:r>
      <w:r>
        <w:rPr>
          <w:rFonts w:ascii="Times New Roman"/>
          <w:b w:val="false"/>
          <w:i w:val="false"/>
          <w:color w:val="000000"/>
          <w:sz w:val="28"/>
        </w:rPr>
        <w:t xml:space="preserve">
      3) банктi басқару жөнiндегi барлық өкiлдiк уақытша әкiмшiлiкке (уақытша басқармаға) көшедi; </w:t>
      </w:r>
      <w:r>
        <w:br/>
      </w:r>
      <w:r>
        <w:rPr>
          <w:rFonts w:ascii="Times New Roman"/>
          <w:b w:val="false"/>
          <w:i w:val="false"/>
          <w:color w:val="000000"/>
          <w:sz w:val="28"/>
        </w:rPr>
        <w:t xml:space="preserve">
      4) уақытша әкiмшiлiктiң (банктiң уақытша басқармасының) рұқсатынсыз және келiсiмiнсiз банктiң атынан және оның есебiнен жасалған барлық мәмiлелер заңсыз деп танылады. </w:t>
      </w:r>
      <w:r>
        <w:br/>
      </w:r>
      <w:r>
        <w:rPr>
          <w:rFonts w:ascii="Times New Roman"/>
          <w:b w:val="false"/>
          <w:i w:val="false"/>
          <w:color w:val="000000"/>
          <w:sz w:val="28"/>
        </w:rPr>
        <w:t>
</w:t>
      </w:r>
      <w:r>
        <w:rPr>
          <w:rFonts w:ascii="Times New Roman"/>
          <w:b w:val="false"/>
          <w:i/>
          <w:color w:val="800000"/>
          <w:sz w:val="28"/>
        </w:rPr>
        <w:t xml:space="preserve">      Ескерту: 8-тармаққа өзгертулер енгізілді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2006 жылғы 9 қаңтардағы N 5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color w:val="800000"/>
          <w:sz w:val="28"/>
        </w:rPr>
        <w:t xml:space="preserve">      Ескерту: 9-тармаққа өзгертулер енгізілді, алынып тасталды - ҚР Ұлттық Банкі басқармасының 1997.12.05. N 413 </w:t>
      </w:r>
      <w:r>
        <w:rPr>
          <w:rFonts w:ascii="Times New Roman"/>
          <w:b w:val="false"/>
          <w:i w:val="false"/>
          <w:color w:val="000000"/>
          <w:sz w:val="28"/>
        </w:rPr>
        <w:t>қаулысымен</w:t>
      </w:r>
      <w:r>
        <w:rPr>
          <w:rFonts w:ascii="Times New Roman"/>
          <w:b w:val="false"/>
          <w:i/>
          <w:color w:val="800000"/>
          <w:sz w:val="28"/>
        </w:rPr>
        <w:t xml:space="preserve">,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color w:val="800000"/>
          <w:sz w:val="28"/>
        </w:rPr>
        <w:t xml:space="preserve">      Ескерту: 10-тармаққа өзгертулер енгізілді, алынып тасталды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Банктің жұмысын доғару туралы уәкілетті органның шешімі Басқарма Қаулысының үлгісінде ресімделеді және ол төмендегілерді қамтуға тиіс: </w:t>
      </w:r>
      <w:r>
        <w:br/>
      </w:r>
      <w:r>
        <w:rPr>
          <w:rFonts w:ascii="Times New Roman"/>
          <w:b w:val="false"/>
          <w:i w:val="false"/>
          <w:color w:val="000000"/>
          <w:sz w:val="28"/>
        </w:rPr>
        <w:t xml:space="preserve">
      1) банктiң атауы және тұрған орны; </w:t>
      </w:r>
      <w:r>
        <w:br/>
      </w:r>
      <w:r>
        <w:rPr>
          <w:rFonts w:ascii="Times New Roman"/>
          <w:b w:val="false"/>
          <w:i w:val="false"/>
          <w:color w:val="000000"/>
          <w:sz w:val="28"/>
        </w:rPr>
        <w:t xml:space="preserve">
      2) банктiң жұмысын доғару туралы шешiмнiң негiздемесi; </w:t>
      </w:r>
      <w:r>
        <w:br/>
      </w:r>
      <w:r>
        <w:rPr>
          <w:rFonts w:ascii="Times New Roman"/>
          <w:b w:val="false"/>
          <w:i w:val="false"/>
          <w:color w:val="000000"/>
          <w:sz w:val="28"/>
        </w:rPr>
        <w:t xml:space="preserve">
      3) жұмысын доғару күшiнiң жүре бастауы және мерзiмi; </w:t>
      </w:r>
      <w:r>
        <w:br/>
      </w:r>
      <w:r>
        <w:rPr>
          <w:rFonts w:ascii="Times New Roman"/>
          <w:b w:val="false"/>
          <w:i w:val="false"/>
          <w:color w:val="000000"/>
          <w:sz w:val="28"/>
        </w:rPr>
        <w:t xml:space="preserve">
      4) банк қызметiне қойылатын шектеулердiң тiзбесi; </w:t>
      </w:r>
      <w:r>
        <w:br/>
      </w:r>
      <w:r>
        <w:rPr>
          <w:rFonts w:ascii="Times New Roman"/>
          <w:b w:val="false"/>
          <w:i w:val="false"/>
          <w:color w:val="000000"/>
          <w:sz w:val="28"/>
        </w:rPr>
        <w:t xml:space="preserve">
      5) уақытша әкiмшiлiктiң қызметкерлерiнiң құрамы немесе уақытша басқарманың аты-жөнi; </w:t>
      </w:r>
      <w:r>
        <w:br/>
      </w:r>
      <w:r>
        <w:rPr>
          <w:rFonts w:ascii="Times New Roman"/>
          <w:b w:val="false"/>
          <w:i w:val="false"/>
          <w:color w:val="000000"/>
          <w:sz w:val="28"/>
        </w:rPr>
        <w:t xml:space="preserve">
      6) банктiң жұмысын доғару режимiнде жүрген басшы қызметкерлерiне арналған жұмысы туралы есептi табысы жөнiндегi декларацияны, меншiгiнiң бар екендiгi мен көлемi туралы мәлiметтердi дайындау және осы құжаттарды уақытша әкiмшiлiкке (банктiң уақытша басқармасына) тапсыру туралы жазбаша бұйрық; </w:t>
      </w:r>
      <w:r>
        <w:br/>
      </w:r>
      <w:r>
        <w:rPr>
          <w:rFonts w:ascii="Times New Roman"/>
          <w:b w:val="false"/>
          <w:i w:val="false"/>
          <w:color w:val="000000"/>
          <w:sz w:val="28"/>
        </w:rPr>
        <w:t>
      7) уақытша әкiмшiлiкке (уақытша басқармаға) берiлетiн кепiлдеме.</w:t>
      </w:r>
      <w:r>
        <w:br/>
      </w:r>
      <w:r>
        <w:rPr>
          <w:rFonts w:ascii="Times New Roman"/>
          <w:b w:val="false"/>
          <w:i w:val="false"/>
          <w:color w:val="000000"/>
          <w:sz w:val="28"/>
        </w:rPr>
        <w:t>
</w:t>
      </w:r>
      <w:r>
        <w:rPr>
          <w:rFonts w:ascii="Times New Roman"/>
          <w:b w:val="false"/>
          <w:i/>
          <w:color w:val="800000"/>
          <w:sz w:val="28"/>
        </w:rPr>
        <w:t xml:space="preserve">      Ескерту: 11-тармаққа өзгертулер енгізілді - ҚР Ұлттық Банкі  басқармасының 1997.12.05. N 413 </w:t>
      </w:r>
      <w:r>
        <w:rPr>
          <w:rFonts w:ascii="Times New Roman"/>
          <w:b w:val="false"/>
          <w:i w:val="false"/>
          <w:color w:val="000000"/>
          <w:sz w:val="28"/>
        </w:rPr>
        <w:t>қаулысымен</w:t>
      </w:r>
      <w:r>
        <w:rPr>
          <w:rFonts w:ascii="Times New Roman"/>
          <w:b w:val="false"/>
          <w:i/>
          <w:color w:val="800000"/>
          <w:sz w:val="28"/>
        </w:rPr>
        <w:t xml:space="preserve">,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Банкке берілген қызметті шектеу тізбесі мыналарды қамтуы мүмкін:</w:t>
      </w:r>
      <w:r>
        <w:br/>
      </w:r>
      <w:r>
        <w:rPr>
          <w:rFonts w:ascii="Times New Roman"/>
          <w:b w:val="false"/>
          <w:i w:val="false"/>
          <w:color w:val="000000"/>
          <w:sz w:val="28"/>
        </w:rPr>
        <w:t>
      1) банк филиалдары мен есеп айырысу-кассалық бөлімдерінің құқықтарын тоқтата тұру, оның атынан мәмілелерді дербес жасау;</w:t>
      </w:r>
      <w:r>
        <w:br/>
      </w:r>
      <w:r>
        <w:rPr>
          <w:rFonts w:ascii="Times New Roman"/>
          <w:b w:val="false"/>
          <w:i w:val="false"/>
          <w:color w:val="000000"/>
          <w:sz w:val="28"/>
        </w:rPr>
        <w:t>
      2) бұрын жасалған сатып алу-сату, айырбастау, сыйға тарту шарттарының немесе банктің иелігінен мүліктерді алу туралы өзге мәмілелердің, заемдарды беру туралы шарттардың және кредит тәуекелі бар қаржыландырудың басқа түрлерінің орындалуын тоқтата тұру;</w:t>
      </w:r>
      <w:r>
        <w:br/>
      </w:r>
      <w:r>
        <w:rPr>
          <w:rFonts w:ascii="Times New Roman"/>
          <w:b w:val="false"/>
          <w:i w:val="false"/>
          <w:color w:val="000000"/>
          <w:sz w:val="28"/>
        </w:rPr>
        <w:t>
      3) банк міндеттемелерін, оның ішінде шартты міндеттемелерді орындауды толық немесе ішінара тоқтата тұру.</w:t>
      </w:r>
      <w:r>
        <w:br/>
      </w:r>
      <w:r>
        <w:rPr>
          <w:rFonts w:ascii="Times New Roman"/>
          <w:b w:val="false"/>
          <w:i w:val="false"/>
          <w:color w:val="000000"/>
          <w:sz w:val="28"/>
        </w:rPr>
        <w:t>
</w:t>
      </w:r>
      <w:r>
        <w:rPr>
          <w:rFonts w:ascii="Times New Roman"/>
          <w:b w:val="false"/>
          <w:i/>
          <w:color w:val="800000"/>
          <w:sz w:val="28"/>
        </w:rPr>
        <w:t xml:space="preserve">      Ескерту: 12-тармақ жаңа редакцияда жазылды -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Жұмысын доғару режимiн белгiлеу және банкiнiң уақытша әкiмшiлiгiн (уақытша басқармасын) тағайындау туралы шешiм банк органдары мен оның акционерлерiнiң назарына жеткiзiледi. </w:t>
      </w:r>
      <w:r>
        <w:br/>
      </w:r>
      <w:r>
        <w:rPr>
          <w:rFonts w:ascii="Times New Roman"/>
          <w:b w:val="false"/>
          <w:i w:val="false"/>
          <w:color w:val="000000"/>
          <w:sz w:val="28"/>
        </w:rPr>
        <w:t xml:space="preserve">
      Уәкілетті орган Басқармасының банктiң жұмысын доғару туралы Қаулысын уәкілетті орган кем дегенде екi республикалық газетке банктiң қаржысы есебiнен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Банктiң жұмысын доғару банктiң өзiнiң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Уәкілетті орган Басқармасының банктiк жұмысын доғаруды белгiлеу туралы шешiмi (оның тиiсiнше куәландырылған көшiрмелерi түрiнде) банк басшылығына басқаша тапсырылатын жағдайларды айтпағанда, қолхат арқылы тапсырылады. Оны тапсыру үшiн банктiң тиiстi лауазымды адамдары уәкілетті органға шақырылады. </w:t>
      </w:r>
      <w:r>
        <w:br/>
      </w:r>
      <w:r>
        <w:rPr>
          <w:rFonts w:ascii="Times New Roman"/>
          <w:b w:val="false"/>
          <w:i w:val="false"/>
          <w:color w:val="000000"/>
          <w:sz w:val="28"/>
        </w:rPr>
        <w:t xml:space="preserve">
      Қажет болса, жоғарыда аталған шешiмдi банк басшыларына тiкелей банктiң өзiнде уәкілетті органның өкiлеттi лауазымды адамдары тапсыра алады. </w:t>
      </w:r>
      <w:r>
        <w:br/>
      </w:r>
      <w:r>
        <w:rPr>
          <w:rFonts w:ascii="Times New Roman"/>
          <w:b w:val="false"/>
          <w:i w:val="false"/>
          <w:color w:val="000000"/>
          <w:sz w:val="28"/>
        </w:rPr>
        <w:t xml:space="preserve">
      Осы орайда банктiң басшылығы уақытша әкiмшiлiктiң (уақытша басқарманың) басшылығына қабылдап алу тапсыру актiсi бойынша: мөрлердi, мөртаңбаларды, бланктердi, құндылықтарды, үй-жайлардың, сейфтердiң кiлттерiн, сондай-ақ Банктер туралы заңның </w:t>
      </w:r>
      <w:r>
        <w:rPr>
          <w:rFonts w:ascii="Times New Roman"/>
          <w:b w:val="false"/>
          <w:i w:val="false"/>
          <w:color w:val="000000"/>
          <w:sz w:val="28"/>
        </w:rPr>
        <w:t>56-бабында</w:t>
      </w:r>
      <w:r>
        <w:rPr>
          <w:rFonts w:ascii="Times New Roman"/>
          <w:b w:val="false"/>
          <w:i w:val="false"/>
          <w:color w:val="000000"/>
          <w:sz w:val="28"/>
        </w:rPr>
        <w:t xml:space="preserve"> көзделген банктiң басқа да мүлiктерi мен құжаттарын тапсыруға мiндеттi. </w:t>
      </w:r>
      <w:r>
        <w:br/>
      </w:r>
      <w:r>
        <w:rPr>
          <w:rFonts w:ascii="Times New Roman"/>
          <w:b w:val="false"/>
          <w:i w:val="false"/>
          <w:color w:val="000000"/>
          <w:sz w:val="28"/>
        </w:rPr>
        <w:t>
</w:t>
      </w:r>
      <w:r>
        <w:rPr>
          <w:rFonts w:ascii="Times New Roman"/>
          <w:b w:val="false"/>
          <w:i/>
          <w:color w:val="800000"/>
          <w:sz w:val="28"/>
        </w:rPr>
        <w:t xml:space="preserve">      Ескерту: 15-тармаққа өзгертулер мен толықтыру енгізілді - ҚР Ұлттық Банкі басқармасының 1997.12.05. N 413 </w:t>
      </w:r>
      <w:r>
        <w:rPr>
          <w:rFonts w:ascii="Times New Roman"/>
          <w:b w:val="false"/>
          <w:i w:val="false"/>
          <w:color w:val="000000"/>
          <w:sz w:val="28"/>
        </w:rPr>
        <w:t>қаулысымен</w:t>
      </w:r>
      <w:r>
        <w:rPr>
          <w:rFonts w:ascii="Times New Roman"/>
          <w:b w:val="false"/>
          <w:i/>
          <w:color w:val="800000"/>
          <w:sz w:val="28"/>
        </w:rPr>
        <w:t xml:space="preserve">,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&lt;*&gt; </w:t>
      </w:r>
      <w:r>
        <w:br/>
      </w:r>
      <w:r>
        <w:rPr>
          <w:rFonts w:ascii="Times New Roman"/>
          <w:b w:val="false"/>
          <w:i w:val="false"/>
          <w:color w:val="000000"/>
          <w:sz w:val="28"/>
        </w:rPr>
        <w:t>
</w:t>
      </w:r>
      <w:r>
        <w:rPr>
          <w:rFonts w:ascii="Times New Roman"/>
          <w:b w:val="false"/>
          <w:i/>
          <w:color w:val="800000"/>
          <w:sz w:val="28"/>
        </w:rPr>
        <w:t xml:space="preserve">      Ескерту: 16-тармаққа өзгертулер енгізілді, алынып тасталды - ҚР Ұлттық Банкі басқармасының 1997.12.05. N 413 </w:t>
      </w:r>
      <w:r>
        <w:rPr>
          <w:rFonts w:ascii="Times New Roman"/>
          <w:b w:val="false"/>
          <w:i w:val="false"/>
          <w:color w:val="000000"/>
          <w:sz w:val="28"/>
        </w:rPr>
        <w:t>қаулысымен</w:t>
      </w:r>
      <w:r>
        <w:rPr>
          <w:rFonts w:ascii="Times New Roman"/>
          <w:b w:val="false"/>
          <w:i/>
          <w:color w:val="800000"/>
          <w:sz w:val="28"/>
        </w:rPr>
        <w:t xml:space="preserve">,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3-тарау. Жұмысын доғару кезеңiнде банкке белгiленетiн</w:t>
      </w:r>
      <w:r>
        <w:br/>
      </w:r>
      <w:r>
        <w:rPr>
          <w:rFonts w:ascii="Times New Roman"/>
          <w:b w:val="false"/>
          <w:i w:val="false"/>
          <w:color w:val="000000"/>
          <w:sz w:val="28"/>
        </w:rPr>
        <w:t>
</w:t>
      </w:r>
      <w:r>
        <w:rPr>
          <w:rFonts w:ascii="Times New Roman"/>
          <w:b/>
          <w:i w:val="false"/>
          <w:color w:val="000080"/>
          <w:sz w:val="28"/>
        </w:rPr>
        <w:t>ерекше жұмыс режимi. Жұмысты уақытша доғарудың</w:t>
      </w:r>
      <w:r>
        <w:br/>
      </w:r>
      <w:r>
        <w:rPr>
          <w:rFonts w:ascii="Times New Roman"/>
          <w:b w:val="false"/>
          <w:i w:val="false"/>
          <w:color w:val="000000"/>
          <w:sz w:val="28"/>
        </w:rPr>
        <w:t>
</w:t>
      </w:r>
      <w:r>
        <w:rPr>
          <w:rFonts w:ascii="Times New Roman"/>
          <w:b/>
          <w:i w:val="false"/>
          <w:color w:val="000080"/>
          <w:sz w:val="28"/>
        </w:rPr>
        <w:t>өкiлеттiктерi</w:t>
      </w:r>
    </w:p>
    <w:p>
      <w:pPr>
        <w:spacing w:after="0"/>
        <w:ind w:left="0"/>
        <w:jc w:val="both"/>
      </w:pPr>
      <w:r>
        <w:rPr>
          <w:rFonts w:ascii="Times New Roman"/>
          <w:b w:val="false"/>
          <w:i/>
          <w:color w:val="800000"/>
          <w:sz w:val="28"/>
        </w:rPr>
        <w:t xml:space="preserve">      Ескерту: Атауы өзгертілді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 Банк жұмысын доғару мерзiмi кезiнде уақытша әкiмшiлiктiң (банктiң уақытша басқармасының) қызметiне уәкілетті орган бақылау жасайды, ол: </w:t>
      </w:r>
      <w:r>
        <w:br/>
      </w:r>
      <w:r>
        <w:rPr>
          <w:rFonts w:ascii="Times New Roman"/>
          <w:b w:val="false"/>
          <w:i w:val="false"/>
          <w:color w:val="000000"/>
          <w:sz w:val="28"/>
        </w:rPr>
        <w:t>
      1) уақытша әкiмшiлiкке (банктiң уақытша басқармасына) банк жұмысын доғару кезiндегi iс-шаралардың негiзгi бағыттары туралы ақыл-кеңес беруге (негiзгi iс-шаралардың жоспарын ұсынуға);</w:t>
      </w:r>
      <w:r>
        <w:br/>
      </w:r>
      <w:r>
        <w:rPr>
          <w:rFonts w:ascii="Times New Roman"/>
          <w:b w:val="false"/>
          <w:i w:val="false"/>
          <w:color w:val="000000"/>
          <w:sz w:val="28"/>
        </w:rPr>
        <w:t>
      2) уақытша әкiмшiлiкке (банктiң уақытша басқармасына) орындауға мiндеттi жазбаша нұсқау беруге;</w:t>
      </w:r>
      <w:r>
        <w:br/>
      </w:r>
      <w:r>
        <w:rPr>
          <w:rFonts w:ascii="Times New Roman"/>
          <w:b w:val="false"/>
          <w:i w:val="false"/>
          <w:color w:val="000000"/>
          <w:sz w:val="28"/>
        </w:rPr>
        <w:t>
      3) уақытша әкiмшiлiктен (банктiң уақытша басқармасынан) оның және банктiң қызметi туралы кез келген ақпараттың ұсынылуын талап етуге;</w:t>
      </w:r>
      <w:r>
        <w:br/>
      </w:r>
      <w:r>
        <w:rPr>
          <w:rFonts w:ascii="Times New Roman"/>
          <w:b w:val="false"/>
          <w:i w:val="false"/>
          <w:color w:val="000000"/>
          <w:sz w:val="28"/>
        </w:rPr>
        <w:t>
      4) уақытша әкiмшiлiктiң (банктiң уақытша басқармасының) атқарған жұмысы туралы есебiн тыңдауға;</w:t>
      </w:r>
      <w:r>
        <w:br/>
      </w:r>
      <w:r>
        <w:rPr>
          <w:rFonts w:ascii="Times New Roman"/>
          <w:b w:val="false"/>
          <w:i w:val="false"/>
          <w:color w:val="000000"/>
          <w:sz w:val="28"/>
        </w:rPr>
        <w:t>
      5) жұмысын доғару мерзiмiн ұзартуға;</w:t>
      </w:r>
      <w:r>
        <w:br/>
      </w:r>
      <w:r>
        <w:rPr>
          <w:rFonts w:ascii="Times New Roman"/>
          <w:b w:val="false"/>
          <w:i w:val="false"/>
          <w:color w:val="000000"/>
          <w:sz w:val="28"/>
        </w:rPr>
        <w:t>
      6) банктiң жұмысын доғаруды аяқтау туралы шешiм қабылдауға құқылы.</w:t>
      </w:r>
      <w:r>
        <w:br/>
      </w:r>
      <w:r>
        <w:rPr>
          <w:rFonts w:ascii="Times New Roman"/>
          <w:b w:val="false"/>
          <w:i w:val="false"/>
          <w:color w:val="000000"/>
          <w:sz w:val="28"/>
        </w:rPr>
        <w:t>
</w:t>
      </w:r>
      <w:r>
        <w:rPr>
          <w:rFonts w:ascii="Times New Roman"/>
          <w:b w:val="false"/>
          <w:i/>
          <w:color w:val="800000"/>
          <w:sz w:val="28"/>
        </w:rPr>
        <w:t xml:space="preserve">      Ескерту: 17-тармақ өзгертілді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Жұмысын доғарудың күшi басталғаннан бастап және соның мерзiмiнде уақытша әкiмшiлiк (банктiң уақытша басқармасы): </w:t>
      </w:r>
      <w:r>
        <w:br/>
      </w:r>
      <w:r>
        <w:rPr>
          <w:rFonts w:ascii="Times New Roman"/>
          <w:b w:val="false"/>
          <w:i w:val="false"/>
          <w:color w:val="000000"/>
          <w:sz w:val="28"/>
        </w:rPr>
        <w:t>
      1) банк жұмысын доғару кезеңіндегі негізгі іс-шаралардың жоспарын (бұдан әрі - жұмысты доғару жоспары) бекiтудi қоса алғанда, банк қызметiнiң барлық мәселелерi бойынша өз бетiнше шешiм қабылдауға;</w:t>
      </w:r>
      <w:r>
        <w:br/>
      </w:r>
      <w:r>
        <w:rPr>
          <w:rFonts w:ascii="Times New Roman"/>
          <w:b w:val="false"/>
          <w:i w:val="false"/>
          <w:color w:val="000000"/>
          <w:sz w:val="28"/>
        </w:rPr>
        <w:t>
      2) қажет болса жұмысын доғару кезеңiнде қабылданған депозиттер бойынша банктiң мiндеттемелерiн толық немесе iшiнара тоқтатуға;</w:t>
      </w:r>
      <w:r>
        <w:br/>
      </w:r>
      <w:r>
        <w:rPr>
          <w:rFonts w:ascii="Times New Roman"/>
          <w:b w:val="false"/>
          <w:i w:val="false"/>
          <w:color w:val="000000"/>
          <w:sz w:val="28"/>
        </w:rPr>
        <w:t>
      3) қажет болса банк жасасқан, банктiң қаражаттары салуын көздейтiн шарттардың бұзуға немесе оларға ставкаларды, тарифтер мен қолданылу мерзiмдерiн өзгертудi қоса алғанда өз тарапынан өзгертулер мен толықтырулар енгiзуге;</w:t>
      </w:r>
      <w:r>
        <w:br/>
      </w:r>
      <w:r>
        <w:rPr>
          <w:rFonts w:ascii="Times New Roman"/>
          <w:b w:val="false"/>
          <w:i w:val="false"/>
          <w:color w:val="000000"/>
          <w:sz w:val="28"/>
        </w:rPr>
        <w:t>
      4) банктiң атынан кез келген құжаттар мен шарттарға қол қоюға;</w:t>
      </w:r>
      <w:r>
        <w:br/>
      </w:r>
      <w:r>
        <w:rPr>
          <w:rFonts w:ascii="Times New Roman"/>
          <w:b w:val="false"/>
          <w:i w:val="false"/>
          <w:color w:val="000000"/>
          <w:sz w:val="28"/>
        </w:rPr>
        <w:t>
      5) банктiң атынан және соның мүддесi үшiн талап-арыз беруге;</w:t>
      </w:r>
      <w:r>
        <w:br/>
      </w:r>
      <w:r>
        <w:rPr>
          <w:rFonts w:ascii="Times New Roman"/>
          <w:b w:val="false"/>
          <w:i w:val="false"/>
          <w:color w:val="000000"/>
          <w:sz w:val="28"/>
        </w:rPr>
        <w:t>
      6) жұмыстан босату, қызметiн төмендету немесе қызметтен уақытша шеттету, банк қызметкерлерiнiң мiндеттерiн бөлудi қоса алғанда, бұйрық беруге құқылы;</w:t>
      </w:r>
      <w:r>
        <w:br/>
      </w:r>
      <w:r>
        <w:rPr>
          <w:rFonts w:ascii="Times New Roman"/>
          <w:b w:val="false"/>
          <w:i w:val="false"/>
          <w:color w:val="000000"/>
          <w:sz w:val="28"/>
        </w:rPr>
        <w:t>
      7) кредитор мен борышкердің бір адам арқылы сәйкес келуіне байланысты өзара талаптарды есепке алуға құқылы;</w:t>
      </w:r>
      <w:r>
        <w:br/>
      </w:r>
      <w:r>
        <w:rPr>
          <w:rFonts w:ascii="Times New Roman"/>
          <w:b w:val="false"/>
          <w:i w:val="false"/>
          <w:color w:val="000000"/>
          <w:sz w:val="28"/>
        </w:rPr>
        <w:t>
      8) уәкілетті органмен келісу бойынша депозиттерге міндетті кепілдік беруді жүзеге асыратын ұйыммен кепілдік берілетін депозиттер бойынша банктің мүлігі мен міндеттемелерін Банктер туралы Заңның 73-1-бабына сәйкес басқа банкке (банктерге) беруге құқылы.</w:t>
      </w:r>
      <w:r>
        <w:br/>
      </w:r>
      <w:r>
        <w:rPr>
          <w:rFonts w:ascii="Times New Roman"/>
          <w:b w:val="false"/>
          <w:i w:val="false"/>
          <w:color w:val="000000"/>
          <w:sz w:val="28"/>
        </w:rPr>
        <w:t>
      Доғару процесіндегі банкке қойылатын талаптары талап ету құқығын басқаға беру шартынан (шарттарынан) туындайтын кредитормен өзара талаптарды есепке алуға тыйым салынады.</w:t>
      </w:r>
      <w:r>
        <w:br/>
      </w:r>
      <w:r>
        <w:rPr>
          <w:rFonts w:ascii="Times New Roman"/>
          <w:b w:val="false"/>
          <w:i w:val="false"/>
          <w:color w:val="000000"/>
          <w:sz w:val="28"/>
        </w:rPr>
        <w:t>
      Уақытша әкiмшiлiк (банктiң уақытша басқармасы) уақытша әкiмшiлiктiң қызметi кезiндегi банктiң өкiлеттiктерi тоқтатылған органдарына жүктелген басқа да мiндеттердi орындайды.</w:t>
      </w:r>
      <w:r>
        <w:br/>
      </w:r>
      <w:r>
        <w:rPr>
          <w:rFonts w:ascii="Times New Roman"/>
          <w:b w:val="false"/>
          <w:i w:val="false"/>
          <w:color w:val="000000"/>
          <w:sz w:val="28"/>
        </w:rPr>
        <w:t>
</w:t>
      </w:r>
      <w:r>
        <w:rPr>
          <w:rFonts w:ascii="Times New Roman"/>
          <w:b w:val="false"/>
          <w:i/>
          <w:color w:val="800000"/>
          <w:sz w:val="28"/>
        </w:rPr>
        <w:t xml:space="preserve">      Ескерту: 18-тармаққа өзгертулер енгізілді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2004.08.21 </w:t>
      </w:r>
      <w:r>
        <w:rPr>
          <w:rFonts w:ascii="Times New Roman"/>
          <w:b w:val="false"/>
          <w:i w:val="false"/>
          <w:color w:val="000000"/>
          <w:sz w:val="28"/>
        </w:rPr>
        <w:t>N 240</w:t>
      </w:r>
      <w:r>
        <w:rPr>
          <w:rFonts w:ascii="Times New Roman"/>
          <w:b w:val="false"/>
          <w:i w:val="false"/>
          <w:color w:val="000000"/>
          <w:sz w:val="28"/>
        </w:rPr>
        <w:t>,</w:t>
      </w:r>
      <w:r>
        <w:rPr>
          <w:rFonts w:ascii="Times New Roman"/>
          <w:b w:val="false"/>
          <w:i/>
          <w:color w:val="800000"/>
          <w:sz w:val="28"/>
        </w:rPr>
        <w:t xml:space="preserve"> 2006.01.09 </w:t>
      </w:r>
      <w:r>
        <w:rPr>
          <w:rFonts w:ascii="Times New Roman"/>
          <w:b w:val="false"/>
          <w:i w:val="false"/>
          <w:color w:val="000000"/>
          <w:sz w:val="28"/>
        </w:rPr>
        <w:t>N 5</w:t>
      </w:r>
      <w:r>
        <w:rPr>
          <w:rFonts w:ascii="Times New Roman"/>
          <w:b w:val="false"/>
          <w:i/>
          <w:color w:val="800000"/>
          <w:sz w:val="28"/>
        </w:rPr>
        <w:t xml:space="preserve">, 2008.11.28  </w:t>
      </w:r>
      <w:r>
        <w:rPr>
          <w:rFonts w:ascii="Times New Roman"/>
          <w:b w:val="false"/>
          <w:i w:val="false"/>
          <w:color w:val="0000ff"/>
          <w:sz w:val="28"/>
          <w:u w:val="single"/>
        </w:rPr>
        <w:t xml:space="preserve">N 207 </w:t>
      </w:r>
      <w:r>
        <w:rPr>
          <w:rFonts w:ascii="Times New Roman"/>
          <w:b w:val="false"/>
          <w:i/>
          <w:color w:val="800000"/>
          <w:sz w:val="28"/>
        </w:rPr>
        <w:t>Қаулыларымен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18-1. Жұмысты доғару жоспары мынадай іс-шараларды іске асыруды көздеуі тиіс:</w:t>
      </w:r>
      <w:r>
        <w:br/>
      </w:r>
      <w:r>
        <w:rPr>
          <w:rFonts w:ascii="Times New Roman"/>
          <w:b w:val="false"/>
          <w:i w:val="false"/>
          <w:color w:val="000000"/>
          <w:sz w:val="28"/>
        </w:rPr>
        <w:t>
      1) баланспен есептелген банктің барлық активтерін және мүлігін, оның ішінде кепілдік мүлігін түгендеуді және олар жөнінде құқық белгілейтін құжаттарды, баланстық және баланстан тыс шоттардағы нақты қалдықтарды анықтауды жүргізу:</w:t>
      </w:r>
      <w:r>
        <w:br/>
      </w:r>
      <w:r>
        <w:rPr>
          <w:rFonts w:ascii="Times New Roman"/>
          <w:b w:val="false"/>
          <w:i w:val="false"/>
          <w:color w:val="000000"/>
          <w:sz w:val="28"/>
        </w:rPr>
        <w:t>
      2) басқарудың оңтайлы құрылымын және банк қызметкерлерінің санын анықтау;</w:t>
      </w:r>
      <w:r>
        <w:br/>
      </w:r>
      <w:r>
        <w:rPr>
          <w:rFonts w:ascii="Times New Roman"/>
          <w:b w:val="false"/>
          <w:i w:val="false"/>
          <w:color w:val="000000"/>
          <w:sz w:val="28"/>
        </w:rPr>
        <w:t>
      3) Қазақстан Республикасының Ұлттық Банкіне, уәкілетті органға және корреспондент банктерге уақытша әкімшілік (уақытша басқарма) мүшелерінің қойылған қолдарының үлгілері мен банктің мөр бедері бар жаңа құжатты беру;</w:t>
      </w:r>
      <w:r>
        <w:br/>
      </w:r>
      <w:r>
        <w:rPr>
          <w:rFonts w:ascii="Times New Roman"/>
          <w:b w:val="false"/>
          <w:i w:val="false"/>
          <w:color w:val="000000"/>
          <w:sz w:val="28"/>
        </w:rPr>
        <w:t>
      4) банктің, оның қызметіне, оның ішінде ерекше қатынастарымен банкпен байланысты тұлғалармен, бұрын жасаған шарттарының мақсатқа лайықтылығын анықтау және банктің мүдделеріне сәйкес келмейтін шарттарды бұзу жөніндегі шараларды қабылдау;</w:t>
      </w:r>
      <w:r>
        <w:br/>
      </w:r>
      <w:r>
        <w:rPr>
          <w:rFonts w:ascii="Times New Roman"/>
          <w:b w:val="false"/>
          <w:i w:val="false"/>
          <w:color w:val="000000"/>
          <w:sz w:val="28"/>
        </w:rPr>
        <w:t>
      5) акциялардың жарияланған санын ұлғайту туралы (басқа бағалы қағаздарды шығару туралы) шешімді қабылдау арқылы банкті капиталдандыру жөніндегі шараларды және Қазақстан Республикасының қолданыстағы заңдарына сәйкес бағалы қағаздардың ұйымдастырылған рыногында оларды орналастыруды және/немесе бес жылдан астам өтеу мерзімі бар реттелген борышты тартуды жүзеге асыру;</w:t>
      </w:r>
      <w:r>
        <w:br/>
      </w:r>
      <w:r>
        <w:rPr>
          <w:rFonts w:ascii="Times New Roman"/>
          <w:b w:val="false"/>
          <w:i w:val="false"/>
          <w:color w:val="000000"/>
          <w:sz w:val="28"/>
        </w:rPr>
        <w:t>
      6) мерзімі өткен несиелік және дебиторлық берешекті өндіріп алу жөніндегі, банктік заем шартының және банк үшін құнды болып табылмайтын басқа активтер талаптарының құқықтарын басқаға беру жөніндегі жұмысты жүргізу, қаржыландырудың кез келген түрін жүзеге асыруды тоқтату, өтімді активтердің көлемін ұлғайту арқылы активтердің сапасын жақсарту;</w:t>
      </w:r>
      <w:r>
        <w:br/>
      </w:r>
      <w:r>
        <w:rPr>
          <w:rFonts w:ascii="Times New Roman"/>
          <w:b w:val="false"/>
          <w:i w:val="false"/>
          <w:color w:val="000000"/>
          <w:sz w:val="28"/>
        </w:rPr>
        <w:t>
      7) шығыс операцияларын жүргізуге бақылау белгілеу, тарифтерді, сыйақы ставкаларын, банк операциялары бойынша комиссиялық алымдарды, еңбекақы төлеу шығыстарын, жалпы шаруашылық шығыстары мен аммортизациялық аударымдарды қайта қарау жолымен банктің кірістілігін ұлғайту;</w:t>
      </w:r>
      <w:r>
        <w:br/>
      </w:r>
      <w:r>
        <w:rPr>
          <w:rFonts w:ascii="Times New Roman"/>
          <w:b w:val="false"/>
          <w:i w:val="false"/>
          <w:color w:val="000000"/>
          <w:sz w:val="28"/>
        </w:rPr>
        <w:t>
      8) банктегі тәуекелдерді басқару жүйесін бағалау және оны жақсарту жөніндегі шараларды іске асыру.</w:t>
      </w:r>
      <w:r>
        <w:br/>
      </w:r>
      <w:r>
        <w:rPr>
          <w:rFonts w:ascii="Times New Roman"/>
          <w:b w:val="false"/>
          <w:i w:val="false"/>
          <w:color w:val="000000"/>
          <w:sz w:val="28"/>
        </w:rPr>
        <w:t>
</w:t>
      </w:r>
      <w:r>
        <w:rPr>
          <w:rFonts w:ascii="Times New Roman"/>
          <w:b w:val="false"/>
          <w:i/>
          <w:color w:val="800000"/>
          <w:sz w:val="28"/>
        </w:rPr>
        <w:t xml:space="preserve">      Ескерту: 18-1-тармақпен толықтырылды  -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18-2. Банкті капиталдандыру жөніндегі шаралардың шеңберінде уақытша әкімшілік (уақытша басқарма) инвесторлармен банк шығарған акцияларды, сондай-ақ осы банктің акцияларына айырбасталатын облигацияларды сатып алуға опциондар жасауға құқылы.</w:t>
      </w:r>
      <w:r>
        <w:br/>
      </w:r>
      <w:r>
        <w:rPr>
          <w:rFonts w:ascii="Times New Roman"/>
          <w:b w:val="false"/>
          <w:i w:val="false"/>
          <w:color w:val="000000"/>
          <w:sz w:val="28"/>
        </w:rPr>
        <w:t xml:space="preserve">
      Банктің акциялары Банктер туралы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Республикасының өзге заңдарының талаптарын есепке ала отырып сатылып алынады.</w:t>
      </w:r>
      <w:r>
        <w:br/>
      </w:r>
      <w:r>
        <w:rPr>
          <w:rFonts w:ascii="Times New Roman"/>
          <w:b w:val="false"/>
          <w:i w:val="false"/>
          <w:color w:val="000000"/>
          <w:sz w:val="28"/>
        </w:rPr>
        <w:t>
      Банктің иелігінен мүлікті алу жөніндегі мәмілелер уәкілетті органмен келісілу бойынша жүргізіледі.</w:t>
      </w:r>
      <w:r>
        <w:br/>
      </w:r>
      <w:r>
        <w:rPr>
          <w:rFonts w:ascii="Times New Roman"/>
          <w:b w:val="false"/>
          <w:i w:val="false"/>
          <w:color w:val="000000"/>
          <w:sz w:val="28"/>
        </w:rPr>
        <w:t>
</w:t>
      </w:r>
      <w:r>
        <w:rPr>
          <w:rFonts w:ascii="Times New Roman"/>
          <w:b w:val="false"/>
          <w:i/>
          <w:color w:val="800000"/>
          <w:sz w:val="28"/>
        </w:rPr>
        <w:t xml:space="preserve">      Ескерту: 18-2-тармақпен толықтырылды  -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Уақытша әкiмшiлiк ұжымдық орган болып табылады, оны жұмысын доғару режимiндегi банктiң атынан iс-қимыл жасайтын басшы басқарады. </w:t>
      </w:r>
      <w:r>
        <w:br/>
      </w:r>
      <w:r>
        <w:rPr>
          <w:rFonts w:ascii="Times New Roman"/>
          <w:b w:val="false"/>
          <w:i w:val="false"/>
          <w:color w:val="000000"/>
          <w:sz w:val="28"/>
        </w:rPr>
        <w:t xml:space="preserve">
      Уақытша әкiмшiлiктiң шешiмдерi дауыстардың қарапайым көпшiлiгiмен қабылданады. Дауыстар тең болғанда, оның басшысының дауысы шешушi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Уақытша әкiмшiлiктiң басшысы: </w:t>
      </w:r>
      <w:r>
        <w:br/>
      </w:r>
      <w:r>
        <w:rPr>
          <w:rFonts w:ascii="Times New Roman"/>
          <w:b w:val="false"/>
          <w:i w:val="false"/>
          <w:color w:val="000000"/>
          <w:sz w:val="28"/>
        </w:rPr>
        <w:t>
      1) банктi басқарады, Қазақстан Республикасы заң актiлерiнiң заңды тұлғаға берген құқықтарға ие және мiндеттердi орындайды;</w:t>
      </w:r>
      <w:r>
        <w:br/>
      </w:r>
      <w:r>
        <w:rPr>
          <w:rFonts w:ascii="Times New Roman"/>
          <w:b w:val="false"/>
          <w:i w:val="false"/>
          <w:color w:val="000000"/>
          <w:sz w:val="28"/>
        </w:rPr>
        <w:t>
      2) банктiң (соның iшiнде оның филиалдарының) қызметкерлерiн басшылық қызметке тағайындайды, жұмысқа алады және еңбек заңдарына сәйкес қызметкерлердi жұмыстан босатады;</w:t>
      </w:r>
      <w:r>
        <w:br/>
      </w:r>
      <w:r>
        <w:rPr>
          <w:rFonts w:ascii="Times New Roman"/>
          <w:b w:val="false"/>
          <w:i w:val="false"/>
          <w:color w:val="000000"/>
          <w:sz w:val="28"/>
        </w:rPr>
        <w:t>
      3) жұмысын доғару мiндеттерiн орындауға қажеттi шеңберде банктiң мүлкiне иелiк ету жөнiндегi уақытша әкiмшiлiктiң шешiмiн орындайды;</w:t>
      </w:r>
      <w:r>
        <w:br/>
      </w:r>
      <w:r>
        <w:rPr>
          <w:rFonts w:ascii="Times New Roman"/>
          <w:b w:val="false"/>
          <w:i w:val="false"/>
          <w:color w:val="000000"/>
          <w:sz w:val="28"/>
        </w:rPr>
        <w:t>
      4) банк жұмысын доғарудың бекiтiлген жоспарын нақтылау жөнiнде ұсыныс енгiзуге құқылы және оның орындалуын ұйымдастырады;</w:t>
      </w:r>
      <w:r>
        <w:br/>
      </w:r>
      <w:r>
        <w:rPr>
          <w:rFonts w:ascii="Times New Roman"/>
          <w:b w:val="false"/>
          <w:i w:val="false"/>
          <w:color w:val="000000"/>
          <w:sz w:val="28"/>
        </w:rPr>
        <w:t>
      5) қажет болса, сырттан аудит немесе уәкілетті органның тиiстi бөлiмшелерiн тарта отырып, банк қызметiн кешендi немесе арнайы (іріктеп) тексерудi және уақытша әкiмшiлiктiң күшiмен қаржылық есеп жүргiзудi банкiнiң iс жүзiндегi жағдайымен салыстыра тексерудi жүзеге асырады;</w:t>
      </w:r>
      <w:r>
        <w:br/>
      </w:r>
      <w:r>
        <w:rPr>
          <w:rFonts w:ascii="Times New Roman"/>
          <w:b w:val="false"/>
          <w:i w:val="false"/>
          <w:color w:val="000000"/>
          <w:sz w:val="28"/>
        </w:rPr>
        <w:t>
      6) банк заңдарында көзделген басқа да мiндеттердi атқарады.</w:t>
      </w:r>
      <w:r>
        <w:br/>
      </w:r>
      <w:r>
        <w:rPr>
          <w:rFonts w:ascii="Times New Roman"/>
          <w:b w:val="false"/>
          <w:i w:val="false"/>
          <w:color w:val="000000"/>
          <w:sz w:val="28"/>
        </w:rPr>
        <w:t>
</w:t>
      </w:r>
      <w:r>
        <w:rPr>
          <w:rFonts w:ascii="Times New Roman"/>
          <w:b w:val="false"/>
          <w:i/>
          <w:color w:val="800000"/>
          <w:sz w:val="28"/>
        </w:rPr>
        <w:t xml:space="preserve">      Ескерту: 20-тармаққа өзгертулер, толықтыру енгізілді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val="false"/>
          <w:i/>
          <w:color w:val="800000"/>
          <w:sz w:val="28"/>
        </w:rPr>
        <w:t xml:space="preserve">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21. &lt;*&gt;</w:t>
      </w:r>
      <w:r>
        <w:br/>
      </w:r>
      <w:r>
        <w:rPr>
          <w:rFonts w:ascii="Times New Roman"/>
          <w:b w:val="false"/>
          <w:i w:val="false"/>
          <w:color w:val="000000"/>
          <w:sz w:val="28"/>
        </w:rPr>
        <w:t>
</w:t>
      </w:r>
      <w:r>
        <w:rPr>
          <w:rFonts w:ascii="Times New Roman"/>
          <w:b w:val="false"/>
          <w:i/>
          <w:color w:val="800000"/>
          <w:sz w:val="28"/>
        </w:rPr>
        <w:t>      Ескерту: 21-тармаққа өзгертулер енгізілді, алынып тасталды</w:t>
      </w:r>
      <w:r>
        <w:rPr>
          <w:rFonts w:ascii="Times New Roman"/>
          <w:b w:val="false"/>
          <w:i w:val="false"/>
          <w:color w:val="000000"/>
          <w:sz w:val="28"/>
        </w:rPr>
        <w:t xml:space="preserve">, </w:t>
      </w:r>
      <w:r>
        <w:rPr>
          <w:rFonts w:ascii="Times New Roman"/>
          <w:b w:val="false"/>
          <w:i/>
          <w:color w:val="800000"/>
          <w:sz w:val="28"/>
        </w:rPr>
        <w:t>22-38-тармақтар 21-37-тармақтар деп саналады</w:t>
      </w:r>
      <w:r>
        <w:rPr>
          <w:rFonts w:ascii="Times New Roman"/>
          <w:b w:val="false"/>
          <w:i/>
          <w:color w:val="800000"/>
          <w:sz w:val="28"/>
        </w:rPr>
        <w:t xml:space="preserve"> - ҚР Ұлттық Банкі басқармасының 1997.12.05. N 413 </w:t>
      </w:r>
      <w:r>
        <w:rPr>
          <w:rFonts w:ascii="Times New Roman"/>
          <w:b w:val="false"/>
          <w:i w:val="false"/>
          <w:color w:val="000000"/>
          <w:sz w:val="28"/>
        </w:rPr>
        <w:t>қаулысымен</w:t>
      </w:r>
      <w:r>
        <w:rPr>
          <w:rFonts w:ascii="Times New Roman"/>
          <w:b w:val="false"/>
          <w:i/>
          <w:color w:val="800000"/>
          <w:sz w:val="28"/>
        </w:rPr>
        <w:t xml:space="preserve">, 1998.12.31. N 340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Банктiң уақытша әкiмшiлiгi (уақытша басқармасы) уәкілетті орган белгiлеген мерзiмде жұмысын доғару жоспарына сәйкес қажеттi iс-шаралар өткiзуге және атқарылған жұмыс туралы уәкілетті органға есеп тапсыруға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Уәкілетті орган уақытша әкімшілікті (банктің уақытша басқарушысы) оның қызметкерлері, депозиттерге міндетті кепілдік беруді жүзеге асыратын ұйымның өкілдері не Банктер туралы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2-тармағында белгіленген талаптарға сәйкес келетін өзге тұлғалар арасынан тағайындайды. </w:t>
      </w:r>
      <w:r>
        <w:br/>
      </w:r>
      <w:r>
        <w:rPr>
          <w:rFonts w:ascii="Times New Roman"/>
          <w:b w:val="false"/>
          <w:i w:val="false"/>
          <w:color w:val="000000"/>
          <w:sz w:val="28"/>
        </w:rPr>
        <w:t>
</w:t>
      </w:r>
      <w:r>
        <w:rPr>
          <w:rFonts w:ascii="Times New Roman"/>
          <w:b w:val="false"/>
          <w:i/>
          <w:color w:val="800000"/>
          <w:sz w:val="28"/>
        </w:rPr>
        <w:t xml:space="preserve">      Ескерту: 22-тармақ жаңа редакцияда - ҚР Қаржы нарығын және қаржы ұйымдарын реттеу мен қадағалау жөніндегі агенттігі Басқармасының </w:t>
      </w:r>
      <w:r>
        <w:rPr>
          <w:rFonts w:ascii="Times New Roman"/>
          <w:b w:val="false"/>
          <w:i/>
          <w:color w:val="800000"/>
          <w:sz w:val="28"/>
        </w:rPr>
        <w:t xml:space="preserve">2008.11.28 </w:t>
      </w:r>
      <w:r>
        <w:rPr>
          <w:rFonts w:ascii="Times New Roman"/>
          <w:b w:val="false"/>
          <w:i w:val="false"/>
          <w:color w:val="000000"/>
          <w:sz w:val="28"/>
        </w:rPr>
        <w:t>N 207</w:t>
      </w:r>
      <w:r>
        <w:rPr>
          <w:rFonts w:ascii="Times New Roman"/>
          <w:b w:val="false"/>
          <w:i/>
          <w:color w:val="800000"/>
          <w:sz w:val="28"/>
        </w:rPr>
        <w:t xml:space="preserve"> Қаулыларымен.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23. Уақытша әкiмшiлiктiң (банктiң уақытша басқармасының) басшысының және мүшелерiнiң құқықтары мен мiндеттерi, сондай-ақ еңбекақы төлеу шарттары туралы уәкілетті орган пен банктiк уақытша әкiмшiлiгiнiң (уақытша басқармасының) жасасатын жеке шарттарында белгiленедi. Уақытша әкiмшiлiктiң (тағайындалған уақытша басқарманың) құрамына енгiзiлетiн уәкілетті орган қызметкерлерiнiң еңбекақысын төлеудiң шарттары мен тәртiбi туралы мәселенi әрбiр адаммен уәкілетті орган Басқармасы жеке шешедi. Қажет болса, келiсiм-шартқа қолданылып жүрген заңның нормаларына қайшы келмейтiн басқа да шарттар енгiзуге болады.</w:t>
      </w:r>
      <w:r>
        <w:br/>
      </w:r>
      <w:r>
        <w:rPr>
          <w:rFonts w:ascii="Times New Roman"/>
          <w:b w:val="false"/>
          <w:i w:val="false"/>
          <w:color w:val="000000"/>
          <w:sz w:val="28"/>
        </w:rPr>
        <w:t>
</w:t>
      </w:r>
      <w:r>
        <w:rPr>
          <w:rFonts w:ascii="Times New Roman"/>
          <w:b w:val="false"/>
          <w:i/>
          <w:color w:val="800000"/>
          <w:sz w:val="28"/>
        </w:rPr>
        <w:t xml:space="preserve">      Ескерту: 23-тармаққа өзгерту енгізілді - 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Еңбекақысын, көлiк және басқа да шығындарды қоса алғанда, уақытша әкiмшiлiктi ұстауға кететiн шығындар тиiстi банктiң басқару шығындарына жатады және соның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Уәкілетті орган кез келген сәтте уақытша әкiмшiлiктiң мүшелерiн (банктiң уақытша басқармасын) ауыстыруға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4-тарау. Банк мүлкiн басқару рәсiмi</w:t>
      </w:r>
    </w:p>
    <w:p>
      <w:pPr>
        <w:spacing w:after="0"/>
        <w:ind w:left="0"/>
        <w:jc w:val="both"/>
      </w:pPr>
      <w:r>
        <w:rPr>
          <w:rFonts w:ascii="Times New Roman"/>
          <w:b w:val="false"/>
          <w:i/>
          <w:color w:val="800000"/>
          <w:sz w:val="28"/>
        </w:rPr>
        <w:t xml:space="preserve">      Ескерту: Атауы өзгертілді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 Жұмысын доғару режимiндегi банктiң балансқа енгiзiлген немесе енгiзiлмеген барлық мүлкi түгенделуге тиiс. Балансқа енгiзiлмеген мүлiк түгендеу ведомостында көрсетiлуге және соңынан балансқа енгiзiлуге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27. Уақытша әкiмшiлiк (уақытша басқарма) мамандардың көмегiмен (қажет жағдайда солардың қатысуымен) банктiң мүлiктерiнiң тiзбесiн жасауға, 1994 жылғы 16 желтоқсандағы N 194 "Ұлттық Банктiң нормативтiк құқықтық актiлерi бар Ережелерiне" сәйкес олардың құндылығын анықтауға тиiс.</w:t>
      </w:r>
      <w:r>
        <w:br/>
      </w:r>
      <w:r>
        <w:rPr>
          <w:rFonts w:ascii="Times New Roman"/>
          <w:b w:val="false"/>
          <w:i w:val="false"/>
          <w:color w:val="000000"/>
          <w:sz w:val="28"/>
        </w:rPr>
        <w:t>
</w:t>
      </w:r>
      <w:r>
        <w:rPr>
          <w:rFonts w:ascii="Times New Roman"/>
          <w:b w:val="false"/>
          <w:i/>
          <w:color w:val="800000"/>
          <w:sz w:val="28"/>
        </w:rPr>
        <w:t xml:space="preserve">      Ескерту: 28-тармақ өзгертiлдi - ҚР Ұлттық Банкi басқармасының 1997.12.05. N 413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Жұмысын доғару режимiндегi банктiң мүлкi уақытша әкiмшiлiк (уақытша басқарма) белгiлеген тәртiппен және шарттар бойынша, соның iшiнде бәсекелес ұсыныстарды қарау жолымен 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Мүлiктi нақты ұсыныстар бойынша сатқанда, уақытша әкiмшiлiк (уақытша басқарма) хабарландыруды кем дегенде екi республикалық газетте жариялауға тиiс. Хабарландыруда сатылатын мүлiктiң тiзбесi, сондай-ақ уақытша әкiмшiлiктiң өкiлiнiң (уақытша басқарманың) аты-жөнi, ұсыныстар тапсыруға болатын тұрған орны, телефон және факс нөмiрi, сондай-ақ қай күнге дейiн осы ұсыныстар қабылданатыны болуға тиiс. Егер мүлiктi сатуды тиiсiнше өткiзуге қажет болып жатса, көрсетiлген уақыт әлдеқайда кештеу мерзiмге ауыстырылуы мүмкiн.</w:t>
      </w:r>
      <w:r>
        <w:br/>
      </w:r>
      <w:r>
        <w:rPr>
          <w:rFonts w:ascii="Times New Roman"/>
          <w:b w:val="false"/>
          <w:i w:val="false"/>
          <w:color w:val="000000"/>
          <w:sz w:val="28"/>
        </w:rPr>
        <w:t>
      Уақытша әкiмшiлiк (уақытша басқарма) ұсыныстарды қанағаттандыру туралы шешiм қабылдауға және жеңген сатып алушыға жазбаша түрде хабар беруге тиiс.</w:t>
      </w:r>
      <w:r>
        <w:br/>
      </w:r>
      <w:r>
        <w:rPr>
          <w:rFonts w:ascii="Times New Roman"/>
          <w:b w:val="false"/>
          <w:i w:val="false"/>
          <w:color w:val="000000"/>
          <w:sz w:val="28"/>
        </w:rPr>
        <w:t>
</w:t>
      </w:r>
      <w:r>
        <w:rPr>
          <w:rFonts w:ascii="Times New Roman"/>
          <w:b w:val="false"/>
          <w:i/>
          <w:color w:val="800000"/>
          <w:sz w:val="28"/>
        </w:rPr>
        <w:t xml:space="preserve">      Ескерту: 30-тармақ өзгертiлдi - ҚР Ұлттық Банкi басқармасының 1997.12.05. N 413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30. Мүлiк:</w:t>
      </w:r>
      <w:r>
        <w:br/>
      </w:r>
      <w:r>
        <w:rPr>
          <w:rFonts w:ascii="Times New Roman"/>
          <w:b w:val="false"/>
          <w:i w:val="false"/>
          <w:color w:val="000000"/>
          <w:sz w:val="28"/>
        </w:rPr>
        <w:t>
      1) мүлiктiң ең жоғарғы таза бағасы алынатындай;</w:t>
      </w:r>
      <w:r>
        <w:br/>
      </w:r>
      <w:r>
        <w:rPr>
          <w:rFonts w:ascii="Times New Roman"/>
          <w:b w:val="false"/>
          <w:i w:val="false"/>
          <w:color w:val="000000"/>
          <w:sz w:val="28"/>
        </w:rPr>
        <w:t>
      2) сатудан болатын шығын аз болатындай;</w:t>
      </w:r>
      <w:r>
        <w:br/>
      </w:r>
      <w:r>
        <w:rPr>
          <w:rFonts w:ascii="Times New Roman"/>
          <w:b w:val="false"/>
          <w:i w:val="false"/>
          <w:color w:val="000000"/>
          <w:sz w:val="28"/>
        </w:rPr>
        <w:t>
      3) сатып алушылардың бәсекесi бiрқалыпты сақталатындай етiп сатылады.</w:t>
      </w:r>
      <w:r>
        <w:br/>
      </w:r>
      <w:r>
        <w:rPr>
          <w:rFonts w:ascii="Times New Roman"/>
          <w:b w:val="false"/>
          <w:i w:val="false"/>
          <w:color w:val="000000"/>
          <w:sz w:val="28"/>
        </w:rPr>
        <w:t>
</w:t>
      </w:r>
      <w:r>
        <w:rPr>
          <w:rFonts w:ascii="Times New Roman"/>
          <w:b w:val="false"/>
          <w:i/>
          <w:color w:val="800000"/>
          <w:sz w:val="28"/>
        </w:rPr>
        <w:t xml:space="preserve">      Ескерту: 30-тармақ өзгертілді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5-тарау. Жұмысын доғаруды тоқтату</w:t>
      </w:r>
    </w:p>
    <w:p>
      <w:pPr>
        <w:spacing w:after="0"/>
        <w:ind w:left="0"/>
        <w:jc w:val="both"/>
      </w:pPr>
      <w:r>
        <w:rPr>
          <w:rFonts w:ascii="Times New Roman"/>
          <w:b w:val="false"/>
          <w:i/>
          <w:color w:val="800000"/>
          <w:sz w:val="28"/>
        </w:rPr>
        <w:t xml:space="preserve">      Ескерту: Атауы өзгертілді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val="false"/>
          <w:i w:val="false"/>
          <w:color w:val="000000"/>
          <w:sz w:val="28"/>
        </w:rPr>
        <w:t>      31. Банк жұмысын доғару төмендегi негiздер бойынша тоқтатылады:</w:t>
      </w:r>
      <w:r>
        <w:br/>
      </w:r>
      <w:r>
        <w:rPr>
          <w:rFonts w:ascii="Times New Roman"/>
          <w:b w:val="false"/>
          <w:i w:val="false"/>
          <w:color w:val="000000"/>
          <w:sz w:val="28"/>
        </w:rPr>
        <w:t>
      1) уәкілетті органның шешiмiмен белгiленген жұмысын тоқтату мерзiмiнiң өтуi;</w:t>
      </w:r>
      <w:r>
        <w:br/>
      </w:r>
      <w:r>
        <w:rPr>
          <w:rFonts w:ascii="Times New Roman"/>
          <w:b w:val="false"/>
          <w:i w:val="false"/>
          <w:color w:val="000000"/>
          <w:sz w:val="28"/>
        </w:rPr>
        <w:t>
      2) жұмысын доғаруды мерзiмiнен бұрын аяқтау туралы уәкілетті органның шешiм қабылдауы.</w:t>
      </w:r>
      <w:r>
        <w:br/>
      </w:r>
      <w:r>
        <w:rPr>
          <w:rFonts w:ascii="Times New Roman"/>
          <w:b w:val="false"/>
          <w:i w:val="false"/>
          <w:color w:val="000000"/>
          <w:sz w:val="28"/>
        </w:rPr>
        <w:t>
</w:t>
      </w:r>
      <w:r>
        <w:rPr>
          <w:rFonts w:ascii="Times New Roman"/>
          <w:b w:val="false"/>
          <w:i/>
          <w:color w:val="800000"/>
          <w:sz w:val="28"/>
        </w:rPr>
        <w:t xml:space="preserve">      Ескерту: 31-тармаққа өзгертулер енгізілді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 xml:space="preserve">, </w:t>
      </w:r>
      <w:r>
        <w:rPr>
          <w:rFonts w:ascii="Times New Roman"/>
          <w:b w:val="false"/>
          <w:i/>
          <w:color w:val="800000"/>
          <w:sz w:val="28"/>
        </w:rPr>
        <w:t xml:space="preserve">ҚР Қаржы нарығын және қаржы ұйымдарын реттеу мен қадағалау жөніндегі агенттігі Басқармасының 2004 жылғы 21 тамыздағы N 240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Банк жұмысын доғаруды (оның iшiнде мерзiмiнен бұрын доғаруды) оның қаржылық жағдайын сауықтыруға және жұмыс сапасын жақсартуға байланысты тоқтату (оның iшiнде мерзiмiнен бұрын тоқтату) осы банкке қатысты уәкілетті орган немесе уақытша әкiмшiлiк (банктiң уақытша басқармасы) белгiлеген барлық шектеулердi жоюға апарып соғады. Осы орайда құрылтайшы құжаттарға жұмысын доғару мерзiмiнiң iшiнде енгiзiлген өзгертулер мен толықтырулар, банктiң басқару органдары мен қызметкерлер құрамы күшiнде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Банк жұмысын доғару, оның қаржылық жағдайын сауықтырмаған және жұмыс сапасын жақсартпаған жағдайда, уәкілетті орган банкке банк заңдарында көзделген санкциялар қолданылуына құқылы.&lt;*&gt; </w:t>
      </w:r>
      <w:r>
        <w:br/>
      </w:r>
      <w:r>
        <w:rPr>
          <w:rFonts w:ascii="Times New Roman"/>
          <w:b w:val="false"/>
          <w:i w:val="false"/>
          <w:color w:val="000000"/>
          <w:sz w:val="28"/>
        </w:rPr>
        <w:t>
</w:t>
      </w:r>
      <w:r>
        <w:rPr>
          <w:rFonts w:ascii="Times New Roman"/>
          <w:b w:val="false"/>
          <w:i/>
          <w:color w:val="800000"/>
          <w:sz w:val="28"/>
        </w:rPr>
        <w:t xml:space="preserve">      Ескерту: 34-тармақ өзгертiлдi - ҚР Ұлттық Банкi басқармасының 1997.12.05. N 413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6-тарау. Қорытынды ережелер</w:t>
      </w:r>
    </w:p>
    <w:p>
      <w:pPr>
        <w:spacing w:after="0"/>
        <w:ind w:left="0"/>
        <w:jc w:val="both"/>
      </w:pPr>
      <w:r>
        <w:rPr>
          <w:rFonts w:ascii="Times New Roman"/>
          <w:b w:val="false"/>
          <w:i/>
          <w:color w:val="800000"/>
          <w:sz w:val="28"/>
        </w:rPr>
        <w:t xml:space="preserve">      Ескерту: Атауы өзгертілді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34. Жұмысын доғару режимi кезiнде банк екiншi деңгейдегi банктер үшiн белгiленген тәртiппен және мерзiмде есеп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Уәкілетті органның банк жұмысын доғару жөнiндегi шешiмiн бұздыру туралы банк акционерлерi он күн мерзiм iшiнде сот тәртiбiмен шағым бере алады. Аталған шешiмдi бұздыру жөнiнде шағым беру банктiң жұмысын доғаруды тоқтата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Банкке келтiрiлген зиян үшiн уақытша әкiмшiлiктiң басшысы мен мүшелерi (уақытша басқарма) қолданылып жүрген заңның белгiлеуi бойынша жауапты болады. Осы орайда жауапты әкiмшiлiктiң басшысына және мүшелерiне (уақытша басқармаға) қалыпты өндiрiстiк тәуекел санатына жатқызылатын зиян үшiн жауапкершiлiк жүктеуге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37. Осы Ережелерде реттелмеген мәселелер Қазақстан Республикасының қолданылып жүрген заңдарының нормаларына сәйкес шешiлуге тиiс.</w:t>
      </w:r>
      <w:r>
        <w:br/>
      </w:r>
      <w:r>
        <w:rPr>
          <w:rFonts w:ascii="Times New Roman"/>
          <w:b w:val="false"/>
          <w:i w:val="false"/>
          <w:color w:val="000000"/>
          <w:sz w:val="28"/>
        </w:rPr>
        <w:t>
</w:t>
      </w:r>
      <w:r>
        <w:rPr>
          <w:rFonts w:ascii="Times New Roman"/>
          <w:b w:val="false"/>
          <w:i/>
          <w:color w:val="800000"/>
          <w:sz w:val="28"/>
        </w:rPr>
        <w:t xml:space="preserve">      Ескерту: 37-тармақ өзгертілді - ҚР Ұлттық Банкі басқармасының 1998.12.31. N 340 </w:t>
      </w:r>
      <w:r>
        <w:rPr>
          <w:rFonts w:ascii="Times New Roman"/>
          <w:b w:val="false"/>
          <w:i w:val="false"/>
          <w:color w:val="000000"/>
          <w:sz w:val="28"/>
        </w:rPr>
        <w:t>қаулысымен</w:t>
      </w:r>
      <w:r>
        <w:rPr>
          <w:rFonts w:ascii="Times New Roman"/>
          <w:b w:val="false"/>
          <w:i w:val="false"/>
          <w:color w:val="000000"/>
          <w:sz w:val="28"/>
        </w:rPr>
        <w:t xml:space="preserve">. </w:t>
      </w:r>
    </w:p>
    <w:p>
      <w:pPr>
        <w:spacing w:after="0"/>
        <w:ind w:left="0"/>
        <w:jc w:val="both"/>
      </w:pPr>
      <w:r>
        <w:rPr>
          <w:rFonts w:ascii="Times New Roman"/>
          <w:b w:val="false"/>
          <w:i/>
          <w:color w:val="000000"/>
          <w:sz w:val="28"/>
        </w:rPr>
        <w:t>      Төраға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