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90ce" w14:textId="a919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министрлiгiнiң 1995 жылғы 27 тамыздағы "Акциздердi төлеу және есептеу тәртiбi туралы" Бас салық инспекциясының N 36 нұсқаулығына өзгертулер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Мемлекеттiк салық комитетi 1997 жылғы 14 қаңтардағы N 8. Қазақстан Республикасы Әділет министрлігінде 1997 жылғы 14 ақпанда тіркелді. Тіркеу N 30. Күші жойылды -  ҚР Мемлекеттік кіріс министрінің 2002 жылғы 9 сәуірдегі N 416 бұйрығымен.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-------------------Бұйрықтан үзінді----------------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Мемлекеттік кіріс 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2002 жылғы 9 сәуірдегі N 416 бұйрығы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"Салық және бюджетке төленетiн басқа да мiндеттi төлемдер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 (Салық Кодексiн) қолданысқа енгiзу туралы" Қазақстан Республикасының 2001 жылғы 12 шiлдедегi Заңына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Күшiн жоғалтқан жекелеген бұйрықтарының тiзбесi: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"Акциздердi есептеу және төлеу тәртiбi туралы" Қазақстан Республикасының Қаржы министрлiгi Бас салық инспекциясының N 36 Нұсқаулығына өзгерiстер мен толықтырулар енгiзу туралы" Қазақстан Республикасы Мемлекеттiк салық комитетiнiң 1997 жылғы 14 қаңтардағы N 8 </w:t>
      </w:r>
      <w:r>
        <w:rPr>
          <w:rFonts w:ascii="Times New Roman"/>
          <w:b w:val="false"/>
          <w:i w:val="false"/>
          <w:color w:val="000000"/>
          <w:sz w:val="28"/>
        </w:rPr>
        <w:t xml:space="preserve">V970030_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бұйрығы. 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 бөлiм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баптың 2-тармағы мынадай мазмұнда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"Алыс-берiс шикiзаттан өңделген және осы шикiзаттың иесi немесе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делдалдық ұйымдар ұйымдар арқылы сыртқа шығарылатын акцизделiнетiн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тауарлар акциз төлеуден босатылмайды".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 баптың 3 тармағындағы "немесе импортқа шығарылатын акцизделiнетiн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тауарлар" деген сөздерден кейiн "немесе сатылатын акцизделiнетiн тауарлар,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егер осы тауарлардың акциясы Қазақстан Республикасының аумағында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төленбесе" сөздермен толықтырылып әрi қарай мәтiн бойынша оқылады.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 баптың, 4 тармағының, 20 тармақшасы "(мүгедектерге арнап әдейi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жасалынған қолмен басқарылатын автомобильдерден басқа)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 тармақ мынадай мазмұнда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"22)  өңделмеген мұнай"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 бөлiм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 тармақ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 және 22 тармақтар сәйкес 13-21 тармақтар болып есептелiнсiн;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 тармақтағы "шикiзаттан жасалынатын акцизделiнетiн тауарлар"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 "өңделмеген мұнайдан басқа" деген сөздермен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 тармақ мынандай мазмұнда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Республикасының аумағында шығарылған өңделмеген мұнайды өндiрiстiк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өңдеуге тапсырған жағдайда, акциз сол тапсырылған уақытта төленедi. Мұндай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жағдайда өңделмеген мұнай бойынша төленген акциз акцизделiнетiн мұнай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өнiмдерi төлемдерiн кемiтуге жатқызылмайды.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*1997 1 шiлдесiнен бастап күшiне енедi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Төраға,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Салық қызметiнiң I дәрежедегi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Мемлекеттiк кеңесшiсi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