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4ce2" w14:textId="4934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 комитетiнiң 1995 жылғы 7 желтоқсандағы N 193-П "Кедендiк алып жүру туралы"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Мемлекеттiк кеден комитетi 1997 жылғы 28 наурыздағы N 74-П Қазақстан Республикасы Әділет министрлігінде 1997 жылғы 16 мамырда тіркелді. Тіркеу N 41. Күші жойылды - ҚР Мемлекеттік кіріс министрлігінің 1997 жылғы 25 шiлде N 191-П бұйрығымен. ~V970052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 мен көлiк құралдарын кедендiк алып жүрудi ұйымдастыруды жетiлдiру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 комитетiнiң 1995 жылғы 7 желтоқсандағы N 193-П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"Кедендiк алып жүру туралы" бұйрығына төмендегiдей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- 2.2-тармағының 3-абзацы төмендегідей редакцияда баяндалсын: "тауардың сипаты мен мәртебесi (акцизделетiн тауарлар, лицензияландырылатын тауарлар, әкелiнуiне өзге де мемлекеттiк органдардың рұқсаты керек болатын тауарлар, салынатын салығы кедендiк құнының 30%-нен асып кететiн не арнайы ставкалар бойынша кеден баждары және қосылған құнға салық салынатын тауарлар"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 комитетiнiң 1996 жылғы 15 қарашадағы N 236-П "Кедендiк алып жүру туралы ережеге" бұйрығының күшi жойылған болып есептелсiн.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орындалуына бақылау жасау Қазақстан Республикасы Мемлекеттiк Кеден комитетi Төрағасының орынбасары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