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fdc9" w14:textId="820f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ҚҚС жөнiндегi декларацияны жыл бойынша толтыру Нұсқаулығы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Қаржы министрлiгi 1997 жыл 6 маусым N 109. Қазақстан Республикасы Әділет министрлігінде 1997 жылғы 10 маусымда тіркелді. Тіркеу N 45.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K010209_</w:t>
      </w:r>
    </w:p>
    <w:p>
      <w:pPr>
        <w:spacing w:after="0"/>
        <w:ind w:left="0"/>
        <w:jc w:val="both"/>
      </w:pPr>
      <w:r>
        <w:br/>
      </w:r>
    </w:p>
    <w:p>
      <w:pPr>
        <w:spacing w:after="0"/>
        <w:ind w:left="0"/>
        <w:jc w:val="both"/>
      </w:pPr>
      <w:r>
        <w:rPr>
          <w:rFonts w:ascii="Times New Roman"/>
          <w:b w:val="false"/>
          <w:i w:val="false"/>
          <w:color w:val="000000"/>
          <w:sz w:val="28"/>
        </w:rPr>
        <w:t xml:space="preserve">  Кодексiн (Салық Кодексiн) қолданысқа </w:t>
      </w:r>
    </w:p>
    <w:p>
      <w:pPr>
        <w:spacing w:after="0"/>
        <w:ind w:left="0"/>
        <w:jc w:val="both"/>
      </w:pPr>
      <w:r>
        <w:rPr>
          <w:rFonts w:ascii="Times New Roman"/>
          <w:b w:val="false"/>
          <w:i w:val="false"/>
          <w:color w:val="000000"/>
          <w:sz w:val="28"/>
        </w:rPr>
        <w:t xml:space="preserve">енгiзу туралы" Қазақстан Республикасының 2001 жылғы 12 шiлдедегi Заңына </w:t>
      </w:r>
    </w:p>
    <w:p>
      <w:pPr>
        <w:spacing w:after="0"/>
        <w:ind w:left="0"/>
        <w:jc w:val="both"/>
      </w:pP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xml:space="preserve">     Күшiн жоғалтқан жекелеген бұйрықтарының тiзбесi: </w:t>
      </w:r>
    </w:p>
    <w:p>
      <w:pPr>
        <w:spacing w:after="0"/>
        <w:ind w:left="0"/>
        <w:jc w:val="both"/>
      </w:pPr>
      <w:r>
        <w:rPr>
          <w:rFonts w:ascii="Times New Roman"/>
          <w:b w:val="false"/>
          <w:i w:val="false"/>
          <w:color w:val="000000"/>
          <w:sz w:val="28"/>
        </w:rPr>
        <w:t xml:space="preserve">     26. "Қосылған құн салығы бойынша Декларацияны бекiту туралы" </w:t>
      </w:r>
    </w:p>
    <w:p>
      <w:pPr>
        <w:spacing w:after="0"/>
        <w:ind w:left="0"/>
        <w:jc w:val="both"/>
      </w:pPr>
      <w:r>
        <w:rPr>
          <w:rFonts w:ascii="Times New Roman"/>
          <w:b w:val="false"/>
          <w:i w:val="false"/>
          <w:color w:val="000000"/>
          <w:sz w:val="28"/>
        </w:rPr>
        <w:t xml:space="preserve">Қазақстан Республикасы Қаржы министрлiгiнiң 1997 жылғы 6 маусымдағы N 109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V970045_</w:t>
      </w:r>
    </w:p>
    <w:p>
      <w:pPr>
        <w:spacing w:after="0"/>
        <w:ind w:left="0"/>
        <w:jc w:val="both"/>
      </w:pPr>
      <w:r>
        <w:br/>
      </w:r>
    </w:p>
    <w:p>
      <w:pPr>
        <w:spacing w:after="0"/>
        <w:ind w:left="0"/>
        <w:jc w:val="both"/>
      </w:pPr>
      <w:r>
        <w:rPr>
          <w:rFonts w:ascii="Times New Roman"/>
          <w:b w:val="false"/>
          <w:i w:val="false"/>
          <w:color w:val="000000"/>
          <w:sz w:val="28"/>
        </w:rPr>
        <w:t>  бұйрығы.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Қосымша Құн Салығы жөнiндегi Декларация    200 нысан /1-97/</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Салық төлеушi                          |</w:t>
      </w:r>
    </w:p>
    <w:p>
      <w:pPr>
        <w:spacing w:after="0"/>
        <w:ind w:left="0"/>
        <w:jc w:val="both"/>
      </w:pPr>
      <w:r>
        <w:rPr>
          <w:rFonts w:ascii="Times New Roman"/>
          <w:b w:val="false"/>
          <w:i w:val="false"/>
          <w:color w:val="000000"/>
          <w:sz w:val="28"/>
        </w:rPr>
        <w:t>Декларацияны толтырушының аты-жөнi     |   РНН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Бас кәсiпорынның атауы                 |  Телефоны</w:t>
      </w:r>
    </w:p>
    <w:p>
      <w:pPr>
        <w:spacing w:after="0"/>
        <w:ind w:left="0"/>
        <w:jc w:val="both"/>
      </w:pPr>
      <w:r>
        <w:rPr>
          <w:rFonts w:ascii="Times New Roman"/>
          <w:b w:val="false"/>
          <w:i w:val="false"/>
          <w:color w:val="000000"/>
          <w:sz w:val="28"/>
        </w:rPr>
        <w:t>Мекен-жайы                             |</w:t>
      </w:r>
    </w:p>
    <w:p>
      <w:pPr>
        <w:spacing w:after="0"/>
        <w:ind w:left="0"/>
        <w:jc w:val="both"/>
      </w:pPr>
      <w:r>
        <w:rPr>
          <w:rFonts w:ascii="Times New Roman"/>
          <w:b w:val="false"/>
          <w:i w:val="false"/>
          <w:color w:val="000000"/>
          <w:sz w:val="28"/>
        </w:rPr>
        <w:t>Аудан/облыс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Есептi кезең:   Күнтiзбе айы:    Тоқсан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Бағаны     |  Бағаны</w:t>
      </w:r>
    </w:p>
    <w:p>
      <w:pPr>
        <w:spacing w:after="0"/>
        <w:ind w:left="0"/>
        <w:jc w:val="both"/>
      </w:pPr>
      <w:r>
        <w:rPr>
          <w:rFonts w:ascii="Times New Roman"/>
          <w:b w:val="false"/>
          <w:i w:val="false"/>
          <w:color w:val="000000"/>
          <w:sz w:val="28"/>
        </w:rPr>
        <w:t>               ҚҚС-ын есептеу               ҚҚС-нан    |    ҚҚС</w:t>
      </w:r>
    </w:p>
    <w:p>
      <w:pPr>
        <w:spacing w:after="0"/>
        <w:ind w:left="0"/>
        <w:jc w:val="both"/>
      </w:pPr>
      <w:r>
        <w:rPr>
          <w:rFonts w:ascii="Times New Roman"/>
          <w:b w:val="false"/>
          <w:i w:val="false"/>
          <w:color w:val="000000"/>
          <w:sz w:val="28"/>
        </w:rPr>
        <w:t>                                            тыс құн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ҚҚС 20% ставкасымен алынатын, айналым</w:t>
      </w:r>
    </w:p>
    <w:p>
      <w:pPr>
        <w:spacing w:after="0"/>
        <w:ind w:left="0"/>
        <w:jc w:val="both"/>
      </w:pPr>
      <w:r>
        <w:rPr>
          <w:rFonts w:ascii="Times New Roman"/>
          <w:b w:val="false"/>
          <w:i w:val="false"/>
          <w:color w:val="000000"/>
          <w:sz w:val="28"/>
        </w:rPr>
        <w:t>/В қосымшасы/                                   1</w:t>
      </w:r>
    </w:p>
    <w:p>
      <w:pPr>
        <w:spacing w:after="0"/>
        <w:ind w:left="0"/>
        <w:jc w:val="both"/>
      </w:pPr>
      <w:r>
        <w:rPr>
          <w:rFonts w:ascii="Times New Roman"/>
          <w:b w:val="false"/>
          <w:i w:val="false"/>
          <w:color w:val="000000"/>
          <w:sz w:val="28"/>
        </w:rPr>
        <w:t>2. ҚҚС 20% ставкасымен алынатын, экспорт</w:t>
      </w:r>
    </w:p>
    <w:p>
      <w:pPr>
        <w:spacing w:after="0"/>
        <w:ind w:left="0"/>
        <w:jc w:val="both"/>
      </w:pPr>
      <w:r>
        <w:rPr>
          <w:rFonts w:ascii="Times New Roman"/>
          <w:b w:val="false"/>
          <w:i w:val="false"/>
          <w:color w:val="000000"/>
          <w:sz w:val="28"/>
        </w:rPr>
        <w:t>айналымы /В қосымшасы/</w:t>
      </w:r>
    </w:p>
    <w:p>
      <w:pPr>
        <w:spacing w:after="0"/>
        <w:ind w:left="0"/>
        <w:jc w:val="both"/>
      </w:pPr>
      <w:r>
        <w:rPr>
          <w:rFonts w:ascii="Times New Roman"/>
          <w:b w:val="false"/>
          <w:i w:val="false"/>
          <w:color w:val="000000"/>
          <w:sz w:val="28"/>
        </w:rPr>
        <w:t>3. ҚҚС 0% ставкасымен алынатын, экспорт         3</w:t>
      </w:r>
    </w:p>
    <w:p>
      <w:pPr>
        <w:spacing w:after="0"/>
        <w:ind w:left="0"/>
        <w:jc w:val="both"/>
      </w:pPr>
      <w:r>
        <w:rPr>
          <w:rFonts w:ascii="Times New Roman"/>
          <w:b w:val="false"/>
          <w:i w:val="false"/>
          <w:color w:val="000000"/>
          <w:sz w:val="28"/>
        </w:rPr>
        <w:t>айналымы</w:t>
      </w:r>
    </w:p>
    <w:p>
      <w:pPr>
        <w:spacing w:after="0"/>
        <w:ind w:left="0"/>
        <w:jc w:val="both"/>
      </w:pPr>
      <w:r>
        <w:rPr>
          <w:rFonts w:ascii="Times New Roman"/>
          <w:b w:val="false"/>
          <w:i w:val="false"/>
          <w:color w:val="000000"/>
          <w:sz w:val="28"/>
        </w:rPr>
        <w:t>4. ҚҚС 0% ставкасымен алынатын, экспорттан      4</w:t>
      </w:r>
    </w:p>
    <w:p>
      <w:pPr>
        <w:spacing w:after="0"/>
        <w:ind w:left="0"/>
        <w:jc w:val="both"/>
      </w:pPr>
      <w:r>
        <w:rPr>
          <w:rFonts w:ascii="Times New Roman"/>
          <w:b w:val="false"/>
          <w:i w:val="false"/>
          <w:color w:val="000000"/>
          <w:sz w:val="28"/>
        </w:rPr>
        <w:t>басқа айналым</w:t>
      </w:r>
    </w:p>
    <w:p>
      <w:pPr>
        <w:spacing w:after="0"/>
        <w:ind w:left="0"/>
        <w:jc w:val="both"/>
      </w:pPr>
      <w:r>
        <w:rPr>
          <w:rFonts w:ascii="Times New Roman"/>
          <w:b w:val="false"/>
          <w:i w:val="false"/>
          <w:color w:val="000000"/>
          <w:sz w:val="28"/>
        </w:rPr>
        <w:t>5. Өткен кезеңге /+-/ түзетулер /Е қосымшасы/   5</w:t>
      </w:r>
    </w:p>
    <w:p>
      <w:pPr>
        <w:spacing w:after="0"/>
        <w:ind w:left="0"/>
        <w:jc w:val="both"/>
      </w:pPr>
      <w:r>
        <w:rPr>
          <w:rFonts w:ascii="Times New Roman"/>
          <w:b w:val="false"/>
          <w:i w:val="false"/>
          <w:color w:val="000000"/>
          <w:sz w:val="28"/>
        </w:rPr>
        <w:t>6. ҚҚС төлеуден босатылған, айналым             6</w:t>
      </w:r>
    </w:p>
    <w:p>
      <w:pPr>
        <w:spacing w:after="0"/>
        <w:ind w:left="0"/>
        <w:jc w:val="both"/>
      </w:pPr>
      <w:r>
        <w:rPr>
          <w:rFonts w:ascii="Times New Roman"/>
          <w:b w:val="false"/>
          <w:i w:val="false"/>
          <w:color w:val="000000"/>
          <w:sz w:val="28"/>
        </w:rPr>
        <w:t>7. Жалпы айналым /А бағанында 1-ден 6в аралық   7</w:t>
      </w:r>
    </w:p>
    <w:p>
      <w:pPr>
        <w:spacing w:after="0"/>
        <w:ind w:left="0"/>
        <w:jc w:val="both"/>
      </w:pPr>
      <w:r>
        <w:rPr>
          <w:rFonts w:ascii="Times New Roman"/>
          <w:b w:val="false"/>
          <w:i w:val="false"/>
          <w:color w:val="000000"/>
          <w:sz w:val="28"/>
        </w:rPr>
        <w:t>жолдағы сома/</w:t>
      </w:r>
    </w:p>
    <w:p>
      <w:pPr>
        <w:spacing w:after="0"/>
        <w:ind w:left="0"/>
        <w:jc w:val="both"/>
      </w:pPr>
      <w:r>
        <w:rPr>
          <w:rFonts w:ascii="Times New Roman"/>
          <w:b w:val="false"/>
          <w:i w:val="false"/>
          <w:color w:val="000000"/>
          <w:sz w:val="28"/>
        </w:rPr>
        <w:t>Жалпы айналымдағы салық салынатын айналым</w:t>
      </w:r>
    </w:p>
    <w:p>
      <w:pPr>
        <w:spacing w:after="0"/>
        <w:ind w:left="0"/>
        <w:jc w:val="both"/>
      </w:pPr>
      <w:r>
        <w:rPr>
          <w:rFonts w:ascii="Times New Roman"/>
          <w:b w:val="false"/>
          <w:i w:val="false"/>
          <w:color w:val="000000"/>
          <w:sz w:val="28"/>
        </w:rPr>
        <w:t>үлесi /7 жолға бөлiнген 1-ден 5 аралық жолдағы  7а</w:t>
      </w:r>
    </w:p>
    <w:p>
      <w:pPr>
        <w:spacing w:after="0"/>
        <w:ind w:left="0"/>
        <w:jc w:val="both"/>
      </w:pPr>
      <w:r>
        <w:rPr>
          <w:rFonts w:ascii="Times New Roman"/>
          <w:b w:val="false"/>
          <w:i w:val="false"/>
          <w:color w:val="000000"/>
          <w:sz w:val="28"/>
        </w:rPr>
        <w:t>сома/</w:t>
      </w:r>
    </w:p>
    <w:p>
      <w:pPr>
        <w:spacing w:after="0"/>
        <w:ind w:left="0"/>
        <w:jc w:val="both"/>
      </w:pPr>
      <w:r>
        <w:rPr>
          <w:rFonts w:ascii="Times New Roman"/>
          <w:b w:val="false"/>
          <w:i w:val="false"/>
          <w:color w:val="000000"/>
          <w:sz w:val="28"/>
        </w:rPr>
        <w:t>8. Импорт кезiнде төленбеген ҚҚС, 70.4 баптар   8</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9. ҚҚС тауарлар резидент емес тұлға төлейтiн    9</w:t>
      </w:r>
    </w:p>
    <w:p>
      <w:pPr>
        <w:spacing w:after="0"/>
        <w:ind w:left="0"/>
        <w:jc w:val="both"/>
      </w:pPr>
      <w:r>
        <w:rPr>
          <w:rFonts w:ascii="Times New Roman"/>
          <w:b w:val="false"/>
          <w:i w:val="false"/>
          <w:color w:val="000000"/>
          <w:sz w:val="28"/>
        </w:rPr>
        <w:t>ҚҚС /З қосымшасы/</w:t>
      </w:r>
    </w:p>
    <w:p>
      <w:pPr>
        <w:spacing w:after="0"/>
        <w:ind w:left="0"/>
        <w:jc w:val="both"/>
      </w:pPr>
      <w:r>
        <w:rPr>
          <w:rFonts w:ascii="Times New Roman"/>
          <w:b w:val="false"/>
          <w:i w:val="false"/>
          <w:color w:val="000000"/>
          <w:sz w:val="28"/>
        </w:rPr>
        <w:t>10. Барлық есептелген ҚҚС /Б баған, 1, 2, 5, 8  10</w:t>
      </w:r>
    </w:p>
    <w:p>
      <w:pPr>
        <w:spacing w:after="0"/>
        <w:ind w:left="0"/>
        <w:jc w:val="both"/>
      </w:pPr>
      <w:r>
        <w:rPr>
          <w:rFonts w:ascii="Times New Roman"/>
          <w:b w:val="false"/>
          <w:i w:val="false"/>
          <w:color w:val="000000"/>
          <w:sz w:val="28"/>
        </w:rPr>
        <w:t>және 9в жолд.сома/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Есептемеге қатысты, ҚҚС сомасы                     ҚҚС</w:t>
      </w:r>
    </w:p>
    <w:p>
      <w:pPr>
        <w:spacing w:after="0"/>
        <w:ind w:left="0"/>
        <w:jc w:val="both"/>
      </w:pPr>
      <w:r>
        <w:rPr>
          <w:rFonts w:ascii="Times New Roman"/>
          <w:b w:val="false"/>
          <w:i w:val="false"/>
          <w:color w:val="000000"/>
          <w:sz w:val="28"/>
        </w:rPr>
        <w:t>                                                         рұқсат</w:t>
      </w:r>
    </w:p>
    <w:p>
      <w:pPr>
        <w:spacing w:after="0"/>
        <w:ind w:left="0"/>
        <w:jc w:val="both"/>
      </w:pPr>
      <w:r>
        <w:rPr>
          <w:rFonts w:ascii="Times New Roman"/>
          <w:b w:val="false"/>
          <w:i w:val="false"/>
          <w:color w:val="000000"/>
          <w:sz w:val="28"/>
        </w:rPr>
        <w:t>                                                        есептеме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 Iшкi базарда, ТМД елiнде алынған тауар,</w:t>
      </w:r>
    </w:p>
    <w:p>
      <w:pPr>
        <w:spacing w:after="0"/>
        <w:ind w:left="0"/>
        <w:jc w:val="both"/>
      </w:pPr>
      <w:r>
        <w:rPr>
          <w:rFonts w:ascii="Times New Roman"/>
          <w:b w:val="false"/>
          <w:i w:val="false"/>
          <w:color w:val="000000"/>
          <w:sz w:val="28"/>
        </w:rPr>
        <w:t>    жұмыс, қызмет /негiзгi айналымнан басқа/</w:t>
      </w:r>
    </w:p>
    <w:p>
      <w:pPr>
        <w:spacing w:after="0"/>
        <w:ind w:left="0"/>
        <w:jc w:val="both"/>
      </w:pPr>
      <w:r>
        <w:rPr>
          <w:rFonts w:ascii="Times New Roman"/>
          <w:b w:val="false"/>
          <w:i w:val="false"/>
          <w:color w:val="000000"/>
          <w:sz w:val="28"/>
        </w:rPr>
        <w:t>    /Г қосымшасы/                                    11</w:t>
      </w:r>
    </w:p>
    <w:p>
      <w:pPr>
        <w:spacing w:after="0"/>
        <w:ind w:left="0"/>
        <w:jc w:val="both"/>
      </w:pPr>
      <w:r>
        <w:rPr>
          <w:rFonts w:ascii="Times New Roman"/>
          <w:b w:val="false"/>
          <w:i w:val="false"/>
          <w:color w:val="000000"/>
          <w:sz w:val="28"/>
        </w:rPr>
        <w:t>12 Iшкi базарда, ТМД елiнде алынған негiзгi</w:t>
      </w:r>
    </w:p>
    <w:p>
      <w:pPr>
        <w:spacing w:after="0"/>
        <w:ind w:left="0"/>
        <w:jc w:val="both"/>
      </w:pPr>
      <w:r>
        <w:rPr>
          <w:rFonts w:ascii="Times New Roman"/>
          <w:b w:val="false"/>
          <w:i w:val="false"/>
          <w:color w:val="000000"/>
          <w:sz w:val="28"/>
        </w:rPr>
        <w:t>   қаржы /автомобильдердi, ғимараттарды қоса/,</w:t>
      </w:r>
    </w:p>
    <w:p>
      <w:pPr>
        <w:spacing w:after="0"/>
        <w:ind w:left="0"/>
        <w:jc w:val="both"/>
      </w:pPr>
      <w:r>
        <w:rPr>
          <w:rFonts w:ascii="Times New Roman"/>
          <w:b w:val="false"/>
          <w:i w:val="false"/>
          <w:color w:val="000000"/>
          <w:sz w:val="28"/>
        </w:rPr>
        <w:t>   /Г қосымшасы/                                     12</w:t>
      </w:r>
    </w:p>
    <w:p>
      <w:pPr>
        <w:spacing w:after="0"/>
        <w:ind w:left="0"/>
        <w:jc w:val="both"/>
      </w:pPr>
      <w:r>
        <w:rPr>
          <w:rFonts w:ascii="Times New Roman"/>
          <w:b w:val="false"/>
          <w:i w:val="false"/>
          <w:color w:val="000000"/>
          <w:sz w:val="28"/>
        </w:rPr>
        <w:t>13 Сыртқы базарда алынған тауарлар /14, 15,</w:t>
      </w:r>
    </w:p>
    <w:p>
      <w:pPr>
        <w:spacing w:after="0"/>
        <w:ind w:left="0"/>
        <w:jc w:val="both"/>
      </w:pPr>
      <w:r>
        <w:rPr>
          <w:rFonts w:ascii="Times New Roman"/>
          <w:b w:val="false"/>
          <w:i w:val="false"/>
          <w:color w:val="000000"/>
          <w:sz w:val="28"/>
        </w:rPr>
        <w:t>   16, 17 жолдарда көрсетiлген импорт</w:t>
      </w:r>
    </w:p>
    <w:p>
      <w:pPr>
        <w:spacing w:after="0"/>
        <w:ind w:left="0"/>
        <w:jc w:val="both"/>
      </w:pPr>
      <w:r>
        <w:rPr>
          <w:rFonts w:ascii="Times New Roman"/>
          <w:b w:val="false"/>
          <w:i w:val="false"/>
          <w:color w:val="000000"/>
          <w:sz w:val="28"/>
        </w:rPr>
        <w:t>   көрсеткiшiнен басқа/                              13</w:t>
      </w:r>
    </w:p>
    <w:p>
      <w:pPr>
        <w:spacing w:after="0"/>
        <w:ind w:left="0"/>
        <w:jc w:val="both"/>
      </w:pPr>
      <w:r>
        <w:rPr>
          <w:rFonts w:ascii="Times New Roman"/>
          <w:b w:val="false"/>
          <w:i w:val="false"/>
          <w:color w:val="000000"/>
          <w:sz w:val="28"/>
        </w:rPr>
        <w:t>14 Негiзгi қаржы импорты /ТМД елiнен негiзгi</w:t>
      </w:r>
    </w:p>
    <w:p>
      <w:pPr>
        <w:spacing w:after="0"/>
        <w:ind w:left="0"/>
        <w:jc w:val="both"/>
      </w:pPr>
      <w:r>
        <w:rPr>
          <w:rFonts w:ascii="Times New Roman"/>
          <w:b w:val="false"/>
          <w:i w:val="false"/>
          <w:color w:val="000000"/>
          <w:sz w:val="28"/>
        </w:rPr>
        <w:t>   қаржы импортынан және 70,4 бабында</w:t>
      </w:r>
    </w:p>
    <w:p>
      <w:pPr>
        <w:spacing w:after="0"/>
        <w:ind w:left="0"/>
        <w:jc w:val="both"/>
      </w:pPr>
      <w:r>
        <w:rPr>
          <w:rFonts w:ascii="Times New Roman"/>
          <w:b w:val="false"/>
          <w:i w:val="false"/>
          <w:color w:val="000000"/>
          <w:sz w:val="28"/>
        </w:rPr>
        <w:t>   айтылған импорттар басқа/                         14</w:t>
      </w:r>
    </w:p>
    <w:p>
      <w:pPr>
        <w:spacing w:after="0"/>
        <w:ind w:left="0"/>
        <w:jc w:val="both"/>
      </w:pPr>
      <w:r>
        <w:rPr>
          <w:rFonts w:ascii="Times New Roman"/>
          <w:b w:val="false"/>
          <w:i w:val="false"/>
          <w:color w:val="000000"/>
          <w:sz w:val="28"/>
        </w:rPr>
        <w:t>15 70,4 бабы бойынша тауарлар импорты                15</w:t>
      </w:r>
    </w:p>
    <w:p>
      <w:pPr>
        <w:spacing w:after="0"/>
        <w:ind w:left="0"/>
        <w:jc w:val="both"/>
      </w:pPr>
      <w:r>
        <w:rPr>
          <w:rFonts w:ascii="Times New Roman"/>
          <w:b w:val="false"/>
          <w:i w:val="false"/>
          <w:color w:val="000000"/>
          <w:sz w:val="28"/>
        </w:rPr>
        <w:t>     а. негiзгi қаржы                                15а</w:t>
      </w:r>
    </w:p>
    <w:p>
      <w:pPr>
        <w:spacing w:after="0"/>
        <w:ind w:left="0"/>
        <w:jc w:val="both"/>
      </w:pPr>
      <w:r>
        <w:rPr>
          <w:rFonts w:ascii="Times New Roman"/>
          <w:b w:val="false"/>
          <w:i w:val="false"/>
          <w:color w:val="000000"/>
          <w:sz w:val="28"/>
        </w:rPr>
        <w:t>     б. негiзгi қаржы емес                           15б</w:t>
      </w:r>
    </w:p>
    <w:p>
      <w:pPr>
        <w:spacing w:after="0"/>
        <w:ind w:left="0"/>
        <w:jc w:val="both"/>
      </w:pPr>
      <w:r>
        <w:rPr>
          <w:rFonts w:ascii="Times New Roman"/>
          <w:b w:val="false"/>
          <w:i w:val="false"/>
          <w:color w:val="000000"/>
          <w:sz w:val="28"/>
        </w:rPr>
        <w:t>16 Босатылған тауарлар импорты /61 бап/              16</w:t>
      </w:r>
    </w:p>
    <w:p>
      <w:pPr>
        <w:spacing w:after="0"/>
        <w:ind w:left="0"/>
        <w:jc w:val="both"/>
      </w:pPr>
      <w:r>
        <w:rPr>
          <w:rFonts w:ascii="Times New Roman"/>
          <w:b w:val="false"/>
          <w:i w:val="false"/>
          <w:color w:val="000000"/>
          <w:sz w:val="28"/>
        </w:rPr>
        <w:t>17 Өнеркәсiптiк өңдеуге арналған тауарлар</w:t>
      </w:r>
    </w:p>
    <w:p>
      <w:pPr>
        <w:spacing w:after="0"/>
        <w:ind w:left="0"/>
        <w:jc w:val="both"/>
      </w:pPr>
      <w:r>
        <w:rPr>
          <w:rFonts w:ascii="Times New Roman"/>
          <w:b w:val="false"/>
          <w:i w:val="false"/>
          <w:color w:val="000000"/>
          <w:sz w:val="28"/>
        </w:rPr>
        <w:t>   импорты /70.3 бабы/</w:t>
      </w:r>
    </w:p>
    <w:p>
      <w:pPr>
        <w:spacing w:after="0"/>
        <w:ind w:left="0"/>
        <w:jc w:val="both"/>
      </w:pPr>
      <w:r>
        <w:rPr>
          <w:rFonts w:ascii="Times New Roman"/>
          <w:b w:val="false"/>
          <w:i w:val="false"/>
          <w:color w:val="000000"/>
          <w:sz w:val="28"/>
        </w:rPr>
        <w:t>18 Барлық шығын /А бағанындағы 11 ден 17             18</w:t>
      </w:r>
    </w:p>
    <w:p>
      <w:pPr>
        <w:spacing w:after="0"/>
        <w:ind w:left="0"/>
        <w:jc w:val="both"/>
      </w:pPr>
      <w:r>
        <w:rPr>
          <w:rFonts w:ascii="Times New Roman"/>
          <w:b w:val="false"/>
          <w:i w:val="false"/>
          <w:color w:val="000000"/>
          <w:sz w:val="28"/>
        </w:rPr>
        <w:t>   жолдардағы сома/</w:t>
      </w:r>
    </w:p>
    <w:p>
      <w:pPr>
        <w:spacing w:after="0"/>
        <w:ind w:left="0"/>
        <w:jc w:val="both"/>
      </w:pPr>
      <w:r>
        <w:rPr>
          <w:rFonts w:ascii="Times New Roman"/>
          <w:b w:val="false"/>
          <w:i w:val="false"/>
          <w:color w:val="000000"/>
          <w:sz w:val="28"/>
        </w:rPr>
        <w:t>19 Өткен кезеңдегi түзетулер                         19</w:t>
      </w:r>
    </w:p>
    <w:p>
      <w:pPr>
        <w:spacing w:after="0"/>
        <w:ind w:left="0"/>
        <w:jc w:val="both"/>
      </w:pPr>
      <w:r>
        <w:rPr>
          <w:rFonts w:ascii="Times New Roman"/>
          <w:b w:val="false"/>
          <w:i w:val="false"/>
          <w:color w:val="000000"/>
          <w:sz w:val="28"/>
        </w:rPr>
        <w:t>а. Өткен есептi кезеңдегi асыра есептемеден</w:t>
      </w:r>
    </w:p>
    <w:p>
      <w:pPr>
        <w:spacing w:after="0"/>
        <w:ind w:left="0"/>
        <w:jc w:val="both"/>
      </w:pPr>
      <w:r>
        <w:rPr>
          <w:rFonts w:ascii="Times New Roman"/>
          <w:b w:val="false"/>
          <w:i w:val="false"/>
          <w:color w:val="000000"/>
          <w:sz w:val="28"/>
        </w:rPr>
        <w:t>   алым /алу/</w:t>
      </w:r>
    </w:p>
    <w:p>
      <w:pPr>
        <w:spacing w:after="0"/>
        <w:ind w:left="0"/>
        <w:jc w:val="both"/>
      </w:pPr>
      <w:r>
        <w:rPr>
          <w:rFonts w:ascii="Times New Roman"/>
          <w:b w:val="false"/>
          <w:i w:val="false"/>
          <w:color w:val="000000"/>
          <w:sz w:val="28"/>
        </w:rPr>
        <w:t>Өткен есептi кезеңдегi төмен есептемеге қосу         а</w:t>
      </w:r>
    </w:p>
    <w:p>
      <w:pPr>
        <w:spacing w:after="0"/>
        <w:ind w:left="0"/>
        <w:jc w:val="both"/>
      </w:pPr>
      <w:r>
        <w:rPr>
          <w:rFonts w:ascii="Times New Roman"/>
          <w:b w:val="false"/>
          <w:i w:val="false"/>
          <w:color w:val="000000"/>
          <w:sz w:val="28"/>
        </w:rPr>
        <w:t>/Ж қос., 5 жол/</w:t>
      </w:r>
    </w:p>
    <w:p>
      <w:pPr>
        <w:spacing w:after="0"/>
        <w:ind w:left="0"/>
        <w:jc w:val="both"/>
      </w:pPr>
      <w:r>
        <w:rPr>
          <w:rFonts w:ascii="Times New Roman"/>
          <w:b w:val="false"/>
          <w:i w:val="false"/>
          <w:color w:val="000000"/>
          <w:sz w:val="28"/>
        </w:rPr>
        <w:t>б. 70.3 баптағы тауарлар импорты ҚҚС сальдосының</w:t>
      </w:r>
    </w:p>
    <w:p>
      <w:pPr>
        <w:spacing w:after="0"/>
        <w:ind w:left="0"/>
        <w:jc w:val="both"/>
      </w:pPr>
      <w:r>
        <w:rPr>
          <w:rFonts w:ascii="Times New Roman"/>
          <w:b w:val="false"/>
          <w:i w:val="false"/>
          <w:color w:val="000000"/>
          <w:sz w:val="28"/>
        </w:rPr>
        <w:t>тiкелей бюджетке төленгендiгiн есептемеге жатқызу</w:t>
      </w:r>
    </w:p>
    <w:p>
      <w:pPr>
        <w:spacing w:after="0"/>
        <w:ind w:left="0"/>
        <w:jc w:val="both"/>
      </w:pPr>
      <w:r>
        <w:rPr>
          <w:rFonts w:ascii="Times New Roman"/>
          <w:b w:val="false"/>
          <w:i w:val="false"/>
          <w:color w:val="000000"/>
          <w:sz w:val="28"/>
        </w:rPr>
        <w:t>20 Есептемедегi ҚҚС жалпы сомасы /11, 15</w:t>
      </w:r>
    </w:p>
    <w:p>
      <w:pPr>
        <w:spacing w:after="0"/>
        <w:ind w:left="0"/>
        <w:jc w:val="both"/>
      </w:pPr>
      <w:r>
        <w:rPr>
          <w:rFonts w:ascii="Times New Roman"/>
          <w:b w:val="false"/>
          <w:i w:val="false"/>
          <w:color w:val="000000"/>
          <w:sz w:val="28"/>
        </w:rPr>
        <w:t>жолдардың сомасы, В бағанындағы 19 жолды қоса/       20</w:t>
      </w:r>
    </w:p>
    <w:p>
      <w:pPr>
        <w:spacing w:after="0"/>
        <w:ind w:left="0"/>
        <w:jc w:val="both"/>
      </w:pPr>
      <w:r>
        <w:rPr>
          <w:rFonts w:ascii="Times New Roman"/>
          <w:b w:val="false"/>
          <w:i w:val="false"/>
          <w:color w:val="000000"/>
          <w:sz w:val="28"/>
        </w:rPr>
        <w:t>21 ҚҚС бойынша есептемеге рұқсат етiлген сома</w:t>
      </w:r>
    </w:p>
    <w:p>
      <w:pPr>
        <w:spacing w:after="0"/>
        <w:ind w:left="0"/>
        <w:jc w:val="both"/>
      </w:pPr>
      <w:r>
        <w:rPr>
          <w:rFonts w:ascii="Times New Roman"/>
          <w:b w:val="false"/>
          <w:i w:val="false"/>
          <w:color w:val="000000"/>
          <w:sz w:val="28"/>
        </w:rPr>
        <w:t>/20 жолды 7а жолында көрсетiлген үлесiне қосады/     21</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Есептi кезеңдегi ҚҚС бойынша есептесу</w:t>
      </w:r>
    </w:p>
    <w:p>
      <w:pPr>
        <w:spacing w:after="0"/>
        <w:ind w:left="0"/>
        <w:jc w:val="both"/>
      </w:pPr>
      <w:r>
        <w:rPr>
          <w:rFonts w:ascii="Times New Roman"/>
          <w:b w:val="false"/>
          <w:i w:val="false"/>
          <w:color w:val="000000"/>
          <w:sz w:val="28"/>
        </w:rPr>
        <w:t>22 Есептi кезеңде төленетiн ҚҚС сомасы /10 ж. 20ж.   22</w:t>
      </w:r>
    </w:p>
    <w:p>
      <w:pPr>
        <w:spacing w:after="0"/>
        <w:ind w:left="0"/>
        <w:jc w:val="both"/>
      </w:pPr>
      <w:r>
        <w:rPr>
          <w:rFonts w:ascii="Times New Roman"/>
          <w:b w:val="false"/>
          <w:i w:val="false"/>
          <w:color w:val="000000"/>
          <w:sz w:val="28"/>
        </w:rPr>
        <w:t>алу/</w:t>
      </w:r>
    </w:p>
    <w:p>
      <w:pPr>
        <w:spacing w:after="0"/>
        <w:ind w:left="0"/>
        <w:jc w:val="both"/>
      </w:pPr>
      <w:r>
        <w:rPr>
          <w:rFonts w:ascii="Times New Roman"/>
          <w:b w:val="false"/>
          <w:i w:val="false"/>
          <w:color w:val="000000"/>
          <w:sz w:val="28"/>
        </w:rPr>
        <w:t>23 Есептi кезеңге есептелген салық сомасының</w:t>
      </w:r>
    </w:p>
    <w:p>
      <w:pPr>
        <w:spacing w:after="0"/>
        <w:ind w:left="0"/>
        <w:jc w:val="both"/>
      </w:pPr>
      <w:r>
        <w:rPr>
          <w:rFonts w:ascii="Times New Roman"/>
          <w:b w:val="false"/>
          <w:i w:val="false"/>
          <w:color w:val="000000"/>
          <w:sz w:val="28"/>
        </w:rPr>
        <w:t>есептемесiне жататын көбейтiлген ҚҚС сомасы</w:t>
      </w:r>
    </w:p>
    <w:p>
      <w:pPr>
        <w:spacing w:after="0"/>
        <w:ind w:left="0"/>
        <w:jc w:val="both"/>
      </w:pPr>
      <w:r>
        <w:rPr>
          <w:rFonts w:ascii="Times New Roman"/>
          <w:b w:val="false"/>
          <w:i w:val="false"/>
          <w:color w:val="000000"/>
          <w:sz w:val="28"/>
        </w:rPr>
        <w:t>/21 жол, 10 жолды алып тастау/                       23</w:t>
      </w:r>
    </w:p>
    <w:p>
      <w:pPr>
        <w:spacing w:after="0"/>
        <w:ind w:left="0"/>
        <w:jc w:val="both"/>
      </w:pPr>
      <w:r>
        <w:rPr>
          <w:rFonts w:ascii="Times New Roman"/>
          <w:b w:val="false"/>
          <w:i w:val="false"/>
          <w:color w:val="000000"/>
          <w:sz w:val="28"/>
        </w:rPr>
        <w:t>24 Өткен есептi кезеңнен ауыстырылған ағымдағы       24</w:t>
      </w:r>
    </w:p>
    <w:p>
      <w:pPr>
        <w:spacing w:after="0"/>
        <w:ind w:left="0"/>
        <w:jc w:val="both"/>
      </w:pPr>
      <w:r>
        <w:rPr>
          <w:rFonts w:ascii="Times New Roman"/>
          <w:b w:val="false"/>
          <w:i w:val="false"/>
          <w:color w:val="000000"/>
          <w:sz w:val="28"/>
        </w:rPr>
        <w:t>төлемдер мен есептемелер /А қосымшасы 6 жолы/</w:t>
      </w:r>
    </w:p>
    <w:p>
      <w:pPr>
        <w:spacing w:after="0"/>
        <w:ind w:left="0"/>
        <w:jc w:val="both"/>
      </w:pPr>
      <w:r>
        <w:rPr>
          <w:rFonts w:ascii="Times New Roman"/>
          <w:b w:val="false"/>
          <w:i w:val="false"/>
          <w:color w:val="000000"/>
          <w:sz w:val="28"/>
        </w:rPr>
        <w:t>25 Бюджетке төленуге тиiстi ҚҚС сомасы /22 жол</w:t>
      </w:r>
    </w:p>
    <w:p>
      <w:pPr>
        <w:spacing w:after="0"/>
        <w:ind w:left="0"/>
        <w:jc w:val="both"/>
      </w:pPr>
      <w:r>
        <w:rPr>
          <w:rFonts w:ascii="Times New Roman"/>
          <w:b w:val="false"/>
          <w:i w:val="false"/>
          <w:color w:val="000000"/>
          <w:sz w:val="28"/>
        </w:rPr>
        <w:t>24 жол. алу/</w:t>
      </w:r>
    </w:p>
    <w:p>
      <w:pPr>
        <w:spacing w:after="0"/>
        <w:ind w:left="0"/>
        <w:jc w:val="both"/>
      </w:pPr>
      <w:r>
        <w:rPr>
          <w:rFonts w:ascii="Times New Roman"/>
          <w:b w:val="false"/>
          <w:i w:val="false"/>
          <w:color w:val="000000"/>
          <w:sz w:val="28"/>
        </w:rPr>
        <w:t>26 Бюджеттен орнын толтырылуға жататын немесе</w:t>
      </w:r>
    </w:p>
    <w:p>
      <w:pPr>
        <w:spacing w:after="0"/>
        <w:ind w:left="0"/>
        <w:jc w:val="both"/>
      </w:pPr>
      <w:r>
        <w:rPr>
          <w:rFonts w:ascii="Times New Roman"/>
          <w:b w:val="false"/>
          <w:i w:val="false"/>
          <w:color w:val="000000"/>
          <w:sz w:val="28"/>
        </w:rPr>
        <w:t>келесi есептi кезең есептемесiне  ауыстырылған,</w:t>
      </w:r>
    </w:p>
    <w:p>
      <w:pPr>
        <w:spacing w:after="0"/>
        <w:ind w:left="0"/>
        <w:jc w:val="both"/>
      </w:pPr>
      <w:r>
        <w:rPr>
          <w:rFonts w:ascii="Times New Roman"/>
          <w:b w:val="false"/>
          <w:i w:val="false"/>
          <w:color w:val="000000"/>
          <w:sz w:val="28"/>
        </w:rPr>
        <w:t>ҚҚС сомасы /24 ж. 22ж. алу/                          26</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 қосымшасы Ағымдағы және есептеме кезеңiндегi төлемдердi</w:t>
      </w:r>
    </w:p>
    <w:p>
      <w:pPr>
        <w:spacing w:after="0"/>
        <w:ind w:left="0"/>
        <w:jc w:val="both"/>
      </w:pPr>
      <w:r>
        <w:rPr>
          <w:rFonts w:ascii="Times New Roman"/>
          <w:b w:val="false"/>
          <w:i w:val="false"/>
          <w:color w:val="000000"/>
          <w:sz w:val="28"/>
        </w:rPr>
        <w:t>                             сомалау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Жолдар    Төлем күнi    Төлем түбiршек нөмiрi    Сомасы  Өсiмi</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   Ағымдағы нақты төлем жиыны /1 ден 3 жолдар сомасы/</w:t>
      </w:r>
    </w:p>
    <w:p>
      <w:pPr>
        <w:spacing w:after="0"/>
        <w:ind w:left="0"/>
        <w:jc w:val="both"/>
      </w:pPr>
      <w:r>
        <w:rPr>
          <w:rFonts w:ascii="Times New Roman"/>
          <w:b w:val="false"/>
          <w:i w:val="false"/>
          <w:color w:val="000000"/>
          <w:sz w:val="28"/>
        </w:rPr>
        <w:t>     5   өткен есептi кезеңнен ауыстырылған есептеме сомасы</w:t>
      </w:r>
    </w:p>
    <w:p>
      <w:pPr>
        <w:spacing w:after="0"/>
        <w:ind w:left="0"/>
        <w:jc w:val="both"/>
      </w:pPr>
      <w:r>
        <w:rPr>
          <w:rFonts w:ascii="Times New Roman"/>
          <w:b w:val="false"/>
          <w:i w:val="false"/>
          <w:color w:val="000000"/>
          <w:sz w:val="28"/>
        </w:rPr>
        <w:t>         /орнын толтырылмаса ғана көрсетiледi/</w:t>
      </w:r>
    </w:p>
    <w:p>
      <w:pPr>
        <w:spacing w:after="0"/>
        <w:ind w:left="0"/>
        <w:jc w:val="both"/>
      </w:pPr>
      <w:r>
        <w:rPr>
          <w:rFonts w:ascii="Times New Roman"/>
          <w:b w:val="false"/>
          <w:i w:val="false"/>
          <w:color w:val="000000"/>
          <w:sz w:val="28"/>
        </w:rPr>
        <w:t>     6   Ағымдағы және өткен есептеме кезеңдегi жалпы төлемдер</w:t>
      </w:r>
    </w:p>
    <w:p>
      <w:pPr>
        <w:spacing w:after="0"/>
        <w:ind w:left="0"/>
        <w:jc w:val="both"/>
      </w:pPr>
      <w:r>
        <w:rPr>
          <w:rFonts w:ascii="Times New Roman"/>
          <w:b w:val="false"/>
          <w:i w:val="false"/>
          <w:color w:val="000000"/>
          <w:sz w:val="28"/>
        </w:rPr>
        <w:t>     сомасы /4 және 5 жолдардағы сома 1 беттегi 24 жолға қосылады/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Б қосымшасы            70.3 бабы бойынша импорт тауарының ҚҚС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Импорт    Импорт ҚҚС    Уақыт     ҚҚС       Бюджетке    Төленетiн</w:t>
      </w:r>
    </w:p>
    <w:p>
      <w:pPr>
        <w:spacing w:after="0"/>
        <w:ind w:left="0"/>
        <w:jc w:val="both"/>
      </w:pPr>
      <w:r>
        <w:rPr>
          <w:rFonts w:ascii="Times New Roman"/>
          <w:b w:val="false"/>
          <w:i w:val="false"/>
          <w:color w:val="000000"/>
          <w:sz w:val="28"/>
        </w:rPr>
        <w:t xml:space="preserve"> күнi                    төлемiн   өтелген   төленген    ҚҚС</w:t>
      </w:r>
    </w:p>
    <w:p>
      <w:pPr>
        <w:spacing w:after="0"/>
        <w:ind w:left="0"/>
        <w:jc w:val="both"/>
      </w:pPr>
      <w:r>
        <w:rPr>
          <w:rFonts w:ascii="Times New Roman"/>
          <w:b w:val="false"/>
          <w:i w:val="false"/>
          <w:color w:val="000000"/>
          <w:sz w:val="28"/>
        </w:rPr>
        <w:t>                         есептеу   сомасы    сома        сомасы</w:t>
      </w:r>
    </w:p>
    <w:p>
      <w:pPr>
        <w:spacing w:after="0"/>
        <w:ind w:left="0"/>
        <w:jc w:val="both"/>
      </w:pPr>
      <w:r>
        <w:rPr>
          <w:rFonts w:ascii="Times New Roman"/>
          <w:b w:val="false"/>
          <w:i w:val="false"/>
          <w:color w:val="000000"/>
          <w:sz w:val="28"/>
        </w:rPr>
        <w:t>                         күнi                /1 беттегi</w:t>
      </w:r>
    </w:p>
    <w:p>
      <w:pPr>
        <w:spacing w:after="0"/>
        <w:ind w:left="0"/>
        <w:jc w:val="both"/>
      </w:pPr>
      <w:r>
        <w:rPr>
          <w:rFonts w:ascii="Times New Roman"/>
          <w:b w:val="false"/>
          <w:i w:val="false"/>
          <w:color w:val="000000"/>
          <w:sz w:val="28"/>
        </w:rPr>
        <w:t>                                             19б жолын</w:t>
      </w:r>
    </w:p>
    <w:p>
      <w:pPr>
        <w:spacing w:after="0"/>
        <w:ind w:left="0"/>
        <w:jc w:val="both"/>
      </w:pPr>
      <w:r>
        <w:rPr>
          <w:rFonts w:ascii="Times New Roman"/>
          <w:b w:val="false"/>
          <w:i w:val="false"/>
          <w:color w:val="000000"/>
          <w:sz w:val="28"/>
        </w:rPr>
        <w:t>                                             да қосу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В қосымшасы     1 беттегi 1 және 2 жолдарға түсiнiк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бет.   1.1 ҚҚС-сыз тауарларды /жұмыс, қызмет/ өткiзу</w:t>
      </w:r>
    </w:p>
    <w:p>
      <w:pPr>
        <w:spacing w:after="0"/>
        <w:ind w:left="0"/>
        <w:jc w:val="both"/>
      </w:pPr>
      <w:r>
        <w:rPr>
          <w:rFonts w:ascii="Times New Roman"/>
          <w:b w:val="false"/>
          <w:i w:val="false"/>
          <w:color w:val="000000"/>
          <w:sz w:val="28"/>
        </w:rPr>
        <w:t>тегi     айналымы /58.1-58.3 бабы/</w:t>
      </w:r>
    </w:p>
    <w:p>
      <w:pPr>
        <w:spacing w:after="0"/>
        <w:ind w:left="0"/>
        <w:jc w:val="both"/>
      </w:pPr>
      <w:r>
        <w:rPr>
          <w:rFonts w:ascii="Times New Roman"/>
          <w:b w:val="false"/>
          <w:i w:val="false"/>
          <w:color w:val="000000"/>
          <w:sz w:val="28"/>
        </w:rPr>
        <w:t>А бағ.   2.1 Өткiзу құны және есептеу бағасы аралығындағы</w:t>
      </w:r>
    </w:p>
    <w:p>
      <w:pPr>
        <w:spacing w:after="0"/>
        <w:ind w:left="0"/>
        <w:jc w:val="both"/>
      </w:pPr>
      <w:r>
        <w:rPr>
          <w:rFonts w:ascii="Times New Roman"/>
          <w:b w:val="false"/>
          <w:i w:val="false"/>
          <w:color w:val="000000"/>
          <w:sz w:val="28"/>
        </w:rPr>
        <w:t>1 жолы   айырмашылық /құнсыздануды ескерiп/ /58.5 бап/, ҚҚС</w:t>
      </w:r>
    </w:p>
    <w:p>
      <w:pPr>
        <w:spacing w:after="0"/>
        <w:ind w:left="0"/>
        <w:jc w:val="both"/>
      </w:pPr>
      <w:r>
        <w:rPr>
          <w:rFonts w:ascii="Times New Roman"/>
          <w:b w:val="false"/>
          <w:i w:val="false"/>
          <w:color w:val="000000"/>
          <w:sz w:val="28"/>
        </w:rPr>
        <w:t>         басқа: таза айналымды есептегенде айырманы 1.2 бөлу</w:t>
      </w:r>
    </w:p>
    <w:p>
      <w:pPr>
        <w:spacing w:after="0"/>
        <w:ind w:left="0"/>
        <w:jc w:val="both"/>
      </w:pPr>
      <w:r>
        <w:rPr>
          <w:rFonts w:ascii="Times New Roman"/>
          <w:b w:val="false"/>
          <w:i w:val="false"/>
          <w:color w:val="000000"/>
          <w:sz w:val="28"/>
        </w:rPr>
        <w:t>     3.1 20% ставка бойынша барлық салық салынатын айналым</w:t>
      </w:r>
    </w:p>
    <w:p>
      <w:pPr>
        <w:spacing w:after="0"/>
        <w:ind w:left="0"/>
        <w:jc w:val="both"/>
      </w:pPr>
      <w:r>
        <w:rPr>
          <w:rFonts w:ascii="Times New Roman"/>
          <w:b w:val="false"/>
          <w:i w:val="false"/>
          <w:color w:val="000000"/>
          <w:sz w:val="28"/>
        </w:rPr>
        <w:t>     1.1 және 2.1 жолдар сомасы 1 беттегi 1 жолға енедi/</w:t>
      </w:r>
    </w:p>
    <w:p>
      <w:pPr>
        <w:spacing w:after="0"/>
        <w:ind w:left="0"/>
        <w:jc w:val="both"/>
      </w:pPr>
      <w:r>
        <w:rPr>
          <w:rFonts w:ascii="Times New Roman"/>
          <w:b w:val="false"/>
          <w:i w:val="false"/>
          <w:color w:val="000000"/>
          <w:sz w:val="28"/>
        </w:rPr>
        <w:t>2 бет.   1.2 ҚҚС-сыз тауарларды /жұмыс, қызмет/ өткiзу</w:t>
      </w:r>
    </w:p>
    <w:p>
      <w:pPr>
        <w:spacing w:after="0"/>
        <w:ind w:left="0"/>
        <w:jc w:val="both"/>
      </w:pPr>
      <w:r>
        <w:rPr>
          <w:rFonts w:ascii="Times New Roman"/>
          <w:b w:val="false"/>
          <w:i w:val="false"/>
          <w:color w:val="000000"/>
          <w:sz w:val="28"/>
        </w:rPr>
        <w:t>тегi     айналымы /58.1 - 58.3 бабы/</w:t>
      </w:r>
    </w:p>
    <w:p>
      <w:pPr>
        <w:spacing w:after="0"/>
        <w:ind w:left="0"/>
        <w:jc w:val="both"/>
      </w:pPr>
      <w:r>
        <w:rPr>
          <w:rFonts w:ascii="Times New Roman"/>
          <w:b w:val="false"/>
          <w:i w:val="false"/>
          <w:color w:val="000000"/>
          <w:sz w:val="28"/>
        </w:rPr>
        <w:t>А бағ.   2.2 Өткiзу құны және есептеу бағасы аралығындағы</w:t>
      </w:r>
    </w:p>
    <w:p>
      <w:pPr>
        <w:spacing w:after="0"/>
        <w:ind w:left="0"/>
        <w:jc w:val="both"/>
      </w:pPr>
      <w:r>
        <w:rPr>
          <w:rFonts w:ascii="Times New Roman"/>
          <w:b w:val="false"/>
          <w:i w:val="false"/>
          <w:color w:val="000000"/>
          <w:sz w:val="28"/>
        </w:rPr>
        <w:t>2 жолы   айырмашылық /құнсыздануды ескерiп/ /58.5 бап/, ҚҚС</w:t>
      </w:r>
    </w:p>
    <w:p>
      <w:pPr>
        <w:spacing w:after="0"/>
        <w:ind w:left="0"/>
        <w:jc w:val="both"/>
      </w:pPr>
      <w:r>
        <w:rPr>
          <w:rFonts w:ascii="Times New Roman"/>
          <w:b w:val="false"/>
          <w:i w:val="false"/>
          <w:color w:val="000000"/>
          <w:sz w:val="28"/>
        </w:rPr>
        <w:t>         басқа: таза айналымды есептегенде айырманы 1.2 бөлу</w:t>
      </w:r>
    </w:p>
    <w:p>
      <w:pPr>
        <w:spacing w:after="0"/>
        <w:ind w:left="0"/>
        <w:jc w:val="both"/>
      </w:pPr>
      <w:r>
        <w:rPr>
          <w:rFonts w:ascii="Times New Roman"/>
          <w:b w:val="false"/>
          <w:i w:val="false"/>
          <w:color w:val="000000"/>
          <w:sz w:val="28"/>
        </w:rPr>
        <w:t>     3.2 20% ставка бойынша барлық салық салынатын айналым</w:t>
      </w:r>
    </w:p>
    <w:p>
      <w:pPr>
        <w:spacing w:after="0"/>
        <w:ind w:left="0"/>
        <w:jc w:val="both"/>
      </w:pPr>
      <w:r>
        <w:rPr>
          <w:rFonts w:ascii="Times New Roman"/>
          <w:b w:val="false"/>
          <w:i w:val="false"/>
          <w:color w:val="000000"/>
          <w:sz w:val="28"/>
        </w:rPr>
        <w:t>     2.1 және 2.2 жолдар 1 беттегi 2 жолға енедi/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Г қосымшасы 11 және 12 жолдарға түсiнiк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ҚҚС тыс             төленген           ҚҚС бойынша</w:t>
      </w:r>
    </w:p>
    <w:p>
      <w:pPr>
        <w:spacing w:after="0"/>
        <w:ind w:left="0"/>
        <w:jc w:val="both"/>
      </w:pPr>
      <w:r>
        <w:rPr>
          <w:rFonts w:ascii="Times New Roman"/>
          <w:b w:val="false"/>
          <w:i w:val="false"/>
          <w:color w:val="000000"/>
          <w:sz w:val="28"/>
        </w:rPr>
        <w:t xml:space="preserve"> бағасы           /төлеуге тиiс/        есептемеге</w:t>
      </w:r>
    </w:p>
    <w:p>
      <w:pPr>
        <w:spacing w:after="0"/>
        <w:ind w:left="0"/>
        <w:jc w:val="both"/>
      </w:pPr>
      <w:r>
        <w:rPr>
          <w:rFonts w:ascii="Times New Roman"/>
          <w:b w:val="false"/>
          <w:i w:val="false"/>
          <w:color w:val="000000"/>
          <w:sz w:val="28"/>
        </w:rPr>
        <w:t>                       ҚҚС              рұқсат</w:t>
      </w:r>
    </w:p>
    <w:p>
      <w:pPr>
        <w:spacing w:after="0"/>
        <w:ind w:left="0"/>
        <w:jc w:val="both"/>
      </w:pPr>
      <w:r>
        <w:rPr>
          <w:rFonts w:ascii="Times New Roman"/>
          <w:b w:val="false"/>
          <w:i w:val="false"/>
          <w:color w:val="000000"/>
          <w:sz w:val="28"/>
        </w:rPr>
        <w:t>1 бет.   Iшкi базарда және ТМД елдерiнде алынған тауарлар,</w:t>
      </w:r>
    </w:p>
    <w:p>
      <w:pPr>
        <w:spacing w:after="0"/>
        <w:ind w:left="0"/>
        <w:jc w:val="both"/>
      </w:pPr>
      <w:r>
        <w:rPr>
          <w:rFonts w:ascii="Times New Roman"/>
          <w:b w:val="false"/>
          <w:i w:val="false"/>
          <w:color w:val="000000"/>
          <w:sz w:val="28"/>
        </w:rPr>
        <w:t>тегi     жұмыс және қызмет</w:t>
      </w:r>
    </w:p>
    <w:p>
      <w:pPr>
        <w:spacing w:after="0"/>
        <w:ind w:left="0"/>
        <w:jc w:val="both"/>
      </w:pPr>
      <w:r>
        <w:rPr>
          <w:rFonts w:ascii="Times New Roman"/>
          <w:b w:val="false"/>
          <w:i w:val="false"/>
          <w:color w:val="000000"/>
          <w:sz w:val="28"/>
        </w:rPr>
        <w:t>11 жол   11а. салық есебiнде ҚҚС көрсетiлген</w:t>
      </w:r>
    </w:p>
    <w:p>
      <w:pPr>
        <w:spacing w:after="0"/>
        <w:ind w:left="0"/>
        <w:jc w:val="both"/>
      </w:pPr>
      <w:r>
        <w:rPr>
          <w:rFonts w:ascii="Times New Roman"/>
          <w:b w:val="false"/>
          <w:i w:val="false"/>
          <w:color w:val="000000"/>
          <w:sz w:val="28"/>
        </w:rPr>
        <w:t>         11б. Салық есебiнде "ҚҚС-сыз" белгi бар</w:t>
      </w:r>
    </w:p>
    <w:p>
      <w:pPr>
        <w:spacing w:after="0"/>
        <w:ind w:left="0"/>
        <w:jc w:val="both"/>
      </w:pPr>
      <w:r>
        <w:rPr>
          <w:rFonts w:ascii="Times New Roman"/>
          <w:b w:val="false"/>
          <w:i w:val="false"/>
          <w:color w:val="000000"/>
          <w:sz w:val="28"/>
        </w:rPr>
        <w:t>         11в. Салық ҚҚС көрсетiлмеген және "ҚҚС-сыз" белгi</w:t>
      </w:r>
    </w:p>
    <w:p>
      <w:pPr>
        <w:spacing w:after="0"/>
        <w:ind w:left="0"/>
        <w:jc w:val="both"/>
      </w:pPr>
      <w:r>
        <w:rPr>
          <w:rFonts w:ascii="Times New Roman"/>
          <w:b w:val="false"/>
          <w:i w:val="false"/>
          <w:color w:val="000000"/>
          <w:sz w:val="28"/>
        </w:rPr>
        <w:t>         жоқ</w:t>
      </w:r>
    </w:p>
    <w:p>
      <w:pPr>
        <w:spacing w:after="0"/>
        <w:ind w:left="0"/>
        <w:jc w:val="both"/>
      </w:pPr>
      <w:r>
        <w:rPr>
          <w:rFonts w:ascii="Times New Roman"/>
          <w:b w:val="false"/>
          <w:i w:val="false"/>
          <w:color w:val="000000"/>
          <w:sz w:val="28"/>
        </w:rPr>
        <w:t>         11г. ТМД елдерiнде алынған</w:t>
      </w:r>
    </w:p>
    <w:p>
      <w:pPr>
        <w:spacing w:after="0"/>
        <w:ind w:left="0"/>
        <w:jc w:val="both"/>
      </w:pPr>
      <w:r>
        <w:rPr>
          <w:rFonts w:ascii="Times New Roman"/>
          <w:b w:val="false"/>
          <w:i w:val="false"/>
          <w:color w:val="000000"/>
          <w:sz w:val="28"/>
        </w:rPr>
        <w:t>         11д. Тiркелмеген резидент емес тұлға үшiн</w:t>
      </w:r>
    </w:p>
    <w:p>
      <w:pPr>
        <w:spacing w:after="0"/>
        <w:ind w:left="0"/>
        <w:jc w:val="both"/>
      </w:pPr>
      <w:r>
        <w:rPr>
          <w:rFonts w:ascii="Times New Roman"/>
          <w:b w:val="false"/>
          <w:i w:val="false"/>
          <w:color w:val="000000"/>
          <w:sz w:val="28"/>
        </w:rPr>
        <w:t>         бюджетке төленген ҚҚС /1 беттегi 9 ұядағы iспеттес/</w:t>
      </w:r>
    </w:p>
    <w:p>
      <w:pPr>
        <w:spacing w:after="0"/>
        <w:ind w:left="0"/>
        <w:jc w:val="both"/>
      </w:pPr>
      <w:r>
        <w:rPr>
          <w:rFonts w:ascii="Times New Roman"/>
          <w:b w:val="false"/>
          <w:i w:val="false"/>
          <w:color w:val="000000"/>
          <w:sz w:val="28"/>
        </w:rPr>
        <w:t>     11 жол бойынша жиыны /11а, 11б, 11в, 11г, 11д жол. сомасы/</w:t>
      </w:r>
    </w:p>
    <w:p>
      <w:pPr>
        <w:spacing w:after="0"/>
        <w:ind w:left="0"/>
        <w:jc w:val="both"/>
      </w:pPr>
      <w:r>
        <w:rPr>
          <w:rFonts w:ascii="Times New Roman"/>
          <w:b w:val="false"/>
          <w:i w:val="false"/>
          <w:color w:val="000000"/>
          <w:sz w:val="28"/>
        </w:rPr>
        <w:t>1 бет.   Iшкi базарда және ТМД елдерiнде алынған негiзгi</w:t>
      </w:r>
    </w:p>
    <w:p>
      <w:pPr>
        <w:spacing w:after="0"/>
        <w:ind w:left="0"/>
        <w:jc w:val="both"/>
      </w:pPr>
      <w:r>
        <w:rPr>
          <w:rFonts w:ascii="Times New Roman"/>
          <w:b w:val="false"/>
          <w:i w:val="false"/>
          <w:color w:val="000000"/>
          <w:sz w:val="28"/>
        </w:rPr>
        <w:t>тегi     қаражат /автомобильдер мен ғимараттарды қоса/</w:t>
      </w:r>
    </w:p>
    <w:p>
      <w:pPr>
        <w:spacing w:after="0"/>
        <w:ind w:left="0"/>
        <w:jc w:val="both"/>
      </w:pPr>
      <w:r>
        <w:rPr>
          <w:rFonts w:ascii="Times New Roman"/>
          <w:b w:val="false"/>
          <w:i w:val="false"/>
          <w:color w:val="000000"/>
          <w:sz w:val="28"/>
        </w:rPr>
        <w:t>12 жол   12а. Салық есебiнде ҚҚС көрсетiлген</w:t>
      </w:r>
    </w:p>
    <w:p>
      <w:pPr>
        <w:spacing w:after="0"/>
        <w:ind w:left="0"/>
        <w:jc w:val="both"/>
      </w:pPr>
      <w:r>
        <w:rPr>
          <w:rFonts w:ascii="Times New Roman"/>
          <w:b w:val="false"/>
          <w:i w:val="false"/>
          <w:color w:val="000000"/>
          <w:sz w:val="28"/>
        </w:rPr>
        <w:t>         12б. Салық есебiнде "ҚҚС-сыз" белгi бар</w:t>
      </w:r>
    </w:p>
    <w:p>
      <w:pPr>
        <w:spacing w:after="0"/>
        <w:ind w:left="0"/>
        <w:jc w:val="both"/>
      </w:pPr>
      <w:r>
        <w:rPr>
          <w:rFonts w:ascii="Times New Roman"/>
          <w:b w:val="false"/>
          <w:i w:val="false"/>
          <w:color w:val="000000"/>
          <w:sz w:val="28"/>
        </w:rPr>
        <w:t>         12в. Салық ҚҚС көрсетiлмеген және "ҚҚС-сыз" белгi</w:t>
      </w:r>
    </w:p>
    <w:p>
      <w:pPr>
        <w:spacing w:after="0"/>
        <w:ind w:left="0"/>
        <w:jc w:val="both"/>
      </w:pPr>
      <w:r>
        <w:rPr>
          <w:rFonts w:ascii="Times New Roman"/>
          <w:b w:val="false"/>
          <w:i w:val="false"/>
          <w:color w:val="000000"/>
          <w:sz w:val="28"/>
        </w:rPr>
        <w:t>         жоқ</w:t>
      </w:r>
    </w:p>
    <w:p>
      <w:pPr>
        <w:spacing w:after="0"/>
        <w:ind w:left="0"/>
        <w:jc w:val="both"/>
      </w:pPr>
      <w:r>
        <w:rPr>
          <w:rFonts w:ascii="Times New Roman"/>
          <w:b w:val="false"/>
          <w:i w:val="false"/>
          <w:color w:val="000000"/>
          <w:sz w:val="28"/>
        </w:rPr>
        <w:t>         12г. ТМД елдерiнде алынған</w:t>
      </w:r>
    </w:p>
    <w:p>
      <w:pPr>
        <w:spacing w:after="0"/>
        <w:ind w:left="0"/>
        <w:jc w:val="both"/>
      </w:pPr>
      <w:r>
        <w:rPr>
          <w:rFonts w:ascii="Times New Roman"/>
          <w:b w:val="false"/>
          <w:i w:val="false"/>
          <w:color w:val="000000"/>
          <w:sz w:val="28"/>
        </w:rPr>
        <w:t>         12д. Автомобильдер/ғимараттар алу</w:t>
      </w:r>
    </w:p>
    <w:p>
      <w:pPr>
        <w:spacing w:after="0"/>
        <w:ind w:left="0"/>
        <w:jc w:val="both"/>
      </w:pPr>
      <w:r>
        <w:rPr>
          <w:rFonts w:ascii="Times New Roman"/>
          <w:b w:val="false"/>
          <w:i w:val="false"/>
          <w:color w:val="000000"/>
          <w:sz w:val="28"/>
        </w:rPr>
        <w:t>         12е. Тiркелмеген резидент емес тұлға үшiн</w:t>
      </w:r>
    </w:p>
    <w:p>
      <w:pPr>
        <w:spacing w:after="0"/>
        <w:ind w:left="0"/>
        <w:jc w:val="both"/>
      </w:pPr>
      <w:r>
        <w:rPr>
          <w:rFonts w:ascii="Times New Roman"/>
          <w:b w:val="false"/>
          <w:i w:val="false"/>
          <w:color w:val="000000"/>
          <w:sz w:val="28"/>
        </w:rPr>
        <w:t>         бюджетке төленген ҚҚС /1 беттегi 9 ұядағы iспеттес/</w:t>
      </w:r>
    </w:p>
    <w:p>
      <w:pPr>
        <w:spacing w:after="0"/>
        <w:ind w:left="0"/>
        <w:jc w:val="both"/>
      </w:pPr>
      <w:r>
        <w:rPr>
          <w:rFonts w:ascii="Times New Roman"/>
          <w:b w:val="false"/>
          <w:i w:val="false"/>
          <w:color w:val="000000"/>
          <w:sz w:val="28"/>
        </w:rPr>
        <w:t>     12 жол бойынша жиыны /12а, 12б, 12в, 12г, 12д/</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 қосымшасы ҚҚС бойынша рұқсат берiлмеген есептеменi бөлу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Кәсiпкерлiк қызмет мақсатында емес пайдаланылған тауар жұмыс, қызмет үшiн төленген /төлеуге тиiс ҚҚС таза табыс есебiнен жабылады /7.3 бабы/ </w:t>
      </w:r>
      <w:r>
        <w:br/>
      </w:r>
      <w:r>
        <w:rPr>
          <w:rFonts w:ascii="Times New Roman"/>
          <w:b w:val="false"/>
          <w:i w:val="false"/>
          <w:color w:val="000000"/>
          <w:sz w:val="28"/>
        </w:rPr>
        <w:t xml:space="preserve">
2. Тауар, жұмыс, қызмет үшiн төленген /төлеуге тиiс/ ҚҚС шығынға жататын салық төлеушiде айналым қоры болса /73.2 бабы/ табыс салығын төлеуде есептен шығарылуы тиiс. </w:t>
      </w:r>
      <w:r>
        <w:br/>
      </w:r>
      <w:r>
        <w:rPr>
          <w:rFonts w:ascii="Times New Roman"/>
          <w:b w:val="false"/>
          <w:i w:val="false"/>
          <w:color w:val="000000"/>
          <w:sz w:val="28"/>
        </w:rPr>
        <w:t xml:space="preserve">
3. Негiзгi қаражаттан алынған ҚҚС /ғимараттар мен жеңiл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автомобильдер/ амортизациялық бөлiнуден шығын құрамына енедi /73.4 20</w:t>
      </w:r>
    </w:p>
    <w:p>
      <w:pPr>
        <w:spacing w:after="0"/>
        <w:ind w:left="0"/>
        <w:jc w:val="both"/>
      </w:pPr>
      <w:r>
        <w:rPr>
          <w:rFonts w:ascii="Times New Roman"/>
          <w:b w:val="false"/>
          <w:i w:val="false"/>
          <w:color w:val="000000"/>
          <w:sz w:val="28"/>
        </w:rPr>
        <w:t>баптар/</w:t>
      </w:r>
    </w:p>
    <w:p>
      <w:pPr>
        <w:spacing w:after="0"/>
        <w:ind w:left="0"/>
        <w:jc w:val="both"/>
      </w:pPr>
      <w:r>
        <w:rPr>
          <w:rFonts w:ascii="Times New Roman"/>
          <w:b w:val="false"/>
          <w:i w:val="false"/>
          <w:color w:val="000000"/>
          <w:sz w:val="28"/>
        </w:rPr>
        <w:t>4. ТМД елдерiнде алынған тауарлар, жұмыс, қызмет бойынша төленген</w:t>
      </w:r>
    </w:p>
    <w:p>
      <w:pPr>
        <w:spacing w:after="0"/>
        <w:ind w:left="0"/>
        <w:jc w:val="both"/>
      </w:pPr>
      <w:r>
        <w:rPr>
          <w:rFonts w:ascii="Times New Roman"/>
          <w:b w:val="false"/>
          <w:i w:val="false"/>
          <w:color w:val="000000"/>
          <w:sz w:val="28"/>
        </w:rPr>
        <w:t>/төленуге тиiс ҚҚС, шығындарға жатады /68.5 баптар/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Е қосымшасы ҚҚС есептеуде қатысты түзету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беттегi    Түзету енгiзiлетiн есептi кезеңдi көрсету</w:t>
      </w:r>
    </w:p>
    <w:p>
      <w:pPr>
        <w:spacing w:after="0"/>
        <w:ind w:left="0"/>
        <w:jc w:val="both"/>
      </w:pPr>
      <w:r>
        <w:rPr>
          <w:rFonts w:ascii="Times New Roman"/>
          <w:b w:val="false"/>
          <w:i w:val="false"/>
          <w:color w:val="000000"/>
          <w:sz w:val="28"/>
        </w:rPr>
        <w:t>5 жол                           Айналым  /+-/  ҚҚС сомасы</w:t>
      </w:r>
    </w:p>
    <w:p>
      <w:pPr>
        <w:spacing w:after="0"/>
        <w:ind w:left="0"/>
        <w:jc w:val="both"/>
      </w:pPr>
      <w:r>
        <w:rPr>
          <w:rFonts w:ascii="Times New Roman"/>
          <w:b w:val="false"/>
          <w:i w:val="false"/>
          <w:color w:val="000000"/>
          <w:sz w:val="28"/>
        </w:rPr>
        <w:t>                                түзетуi        /+-/</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 Жиыны /1 ден 4 жол сомасы; осы жол көрсеткiшi 1 беттегi 5 жолға</w:t>
      </w:r>
    </w:p>
    <w:p>
      <w:pPr>
        <w:spacing w:after="0"/>
        <w:ind w:left="0"/>
        <w:jc w:val="both"/>
      </w:pPr>
      <w:r>
        <w:rPr>
          <w:rFonts w:ascii="Times New Roman"/>
          <w:b w:val="false"/>
          <w:i w:val="false"/>
          <w:color w:val="000000"/>
          <w:sz w:val="28"/>
        </w:rPr>
        <w:t>енгiзiледi; 4 жол ұсынылған жаршыға сәйкес анықталады/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 қосымшасы Есептемеге жататын ҚҚС сомасына тиiстi өзгерту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беттегi</w:t>
      </w:r>
    </w:p>
    <w:p>
      <w:pPr>
        <w:spacing w:after="0"/>
        <w:ind w:left="0"/>
        <w:jc w:val="both"/>
      </w:pPr>
      <w:r>
        <w:rPr>
          <w:rFonts w:ascii="Times New Roman"/>
          <w:b w:val="false"/>
          <w:i w:val="false"/>
          <w:color w:val="000000"/>
          <w:sz w:val="28"/>
        </w:rPr>
        <w:t>19а жолы      Түзету енгiзiлетiн есептi кезеңдi көрсету</w:t>
      </w:r>
    </w:p>
    <w:p>
      <w:pPr>
        <w:spacing w:after="0"/>
        <w:ind w:left="0"/>
        <w:jc w:val="both"/>
      </w:pPr>
      <w:r>
        <w:rPr>
          <w:rFonts w:ascii="Times New Roman"/>
          <w:b w:val="false"/>
          <w:i w:val="false"/>
          <w:color w:val="000000"/>
          <w:sz w:val="28"/>
        </w:rPr>
        <w:t>                                                 ҚҚС сомасы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4</w:t>
      </w:r>
    </w:p>
    <w:p>
      <w:pPr>
        <w:spacing w:after="0"/>
        <w:ind w:left="0"/>
        <w:jc w:val="both"/>
      </w:pPr>
      <w:r>
        <w:rPr>
          <w:rFonts w:ascii="Times New Roman"/>
          <w:b w:val="false"/>
          <w:i w:val="false"/>
          <w:color w:val="000000"/>
          <w:sz w:val="28"/>
        </w:rPr>
        <w:t>5 19а жолының жиыны /1 ден 4 жол сомасы; осыған сәйкес 4 жол</w:t>
      </w:r>
    </w:p>
    <w:p>
      <w:pPr>
        <w:spacing w:after="0"/>
        <w:ind w:left="0"/>
        <w:jc w:val="both"/>
      </w:pPr>
      <w:r>
        <w:rPr>
          <w:rFonts w:ascii="Times New Roman"/>
          <w:b w:val="false"/>
          <w:i w:val="false"/>
          <w:color w:val="000000"/>
          <w:sz w:val="28"/>
        </w:rPr>
        <w:t>ұсынылған жаршыға сәйкес анықталады/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З қосымшасы Резидент емес тұлғаның төлем кезiнде төлеген ҚҚС</w:t>
      </w:r>
    </w:p>
    <w:p>
      <w:pPr>
        <w:spacing w:after="0"/>
        <w:ind w:left="0"/>
        <w:jc w:val="both"/>
      </w:pPr>
      <w:r>
        <w:rPr>
          <w:rFonts w:ascii="Times New Roman"/>
          <w:b w:val="false"/>
          <w:i w:val="false"/>
          <w:color w:val="000000"/>
          <w:sz w:val="28"/>
        </w:rPr>
        <w:t>                 бойынша мәлiмет /55.4 бабы/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Күнi: Резидент емес   Резидент емес  Резитент емес    Мәмле</w:t>
      </w:r>
    </w:p>
    <w:p>
      <w:pPr>
        <w:spacing w:after="0"/>
        <w:ind w:left="0"/>
        <w:jc w:val="both"/>
      </w:pPr>
      <w:r>
        <w:rPr>
          <w:rFonts w:ascii="Times New Roman"/>
          <w:b w:val="false"/>
          <w:i w:val="false"/>
          <w:color w:val="000000"/>
          <w:sz w:val="28"/>
        </w:rPr>
        <w:t>      тұлғаның аты    тұлғаның       тұлғаның РНН     көлемi</w:t>
      </w:r>
    </w:p>
    <w:p>
      <w:pPr>
        <w:spacing w:after="0"/>
        <w:ind w:left="0"/>
        <w:jc w:val="both"/>
      </w:pPr>
      <w:r>
        <w:rPr>
          <w:rFonts w:ascii="Times New Roman"/>
          <w:b w:val="false"/>
          <w:i w:val="false"/>
          <w:color w:val="000000"/>
          <w:sz w:val="28"/>
        </w:rPr>
        <w:t>                      мекен-жайы     бар болса</w:t>
      </w:r>
    </w:p>
    <w:p>
      <w:pPr>
        <w:spacing w:after="0"/>
        <w:ind w:left="0"/>
        <w:jc w:val="both"/>
      </w:pPr>
      <w:r>
        <w:rPr>
          <w:rFonts w:ascii="Times New Roman"/>
          <w:b w:val="false"/>
          <w:i w:val="false"/>
          <w:color w:val="000000"/>
          <w:sz w:val="28"/>
        </w:rPr>
        <w:t>                                                      ҚҚС сомасы</w:t>
      </w:r>
    </w:p>
    <w:p>
      <w:pPr>
        <w:spacing w:after="0"/>
        <w:ind w:left="0"/>
        <w:jc w:val="both"/>
      </w:pPr>
      <w:r>
        <w:rPr>
          <w:rFonts w:ascii="Times New Roman"/>
          <w:b w:val="false"/>
          <w:i w:val="false"/>
          <w:color w:val="000000"/>
          <w:sz w:val="28"/>
        </w:rPr>
        <w:t>9б жолы бойынша жиыны жиынтық сомасы ұсынылған жаршыға сәйкес</w:t>
      </w:r>
    </w:p>
    <w:p>
      <w:pPr>
        <w:spacing w:after="0"/>
        <w:ind w:left="0"/>
        <w:jc w:val="both"/>
      </w:pPr>
      <w:r>
        <w:rPr>
          <w:rFonts w:ascii="Times New Roman"/>
          <w:b w:val="false"/>
          <w:i w:val="false"/>
          <w:color w:val="000000"/>
          <w:sz w:val="28"/>
        </w:rPr>
        <w:t>анықталады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199__ ж. "____"______________</w:t>
      </w:r>
    </w:p>
    <w:p>
      <w:pPr>
        <w:spacing w:after="0"/>
        <w:ind w:left="0"/>
        <w:jc w:val="both"/>
      </w:pPr>
      <w:r>
        <w:rPr>
          <w:rFonts w:ascii="Times New Roman"/>
          <w:b w:val="false"/>
          <w:i w:val="false"/>
          <w:color w:val="000000"/>
          <w:sz w:val="28"/>
        </w:rPr>
        <w:t>     _____________________________       ___________________________</w:t>
      </w:r>
    </w:p>
    <w:p>
      <w:pPr>
        <w:spacing w:after="0"/>
        <w:ind w:left="0"/>
        <w:jc w:val="both"/>
      </w:pPr>
      <w:r>
        <w:rPr>
          <w:rFonts w:ascii="Times New Roman"/>
          <w:b w:val="false"/>
          <w:i w:val="false"/>
          <w:color w:val="000000"/>
          <w:sz w:val="28"/>
        </w:rPr>
        <w:t>               басшы                               қолы</w:t>
      </w:r>
    </w:p>
    <w:p>
      <w:pPr>
        <w:spacing w:after="0"/>
        <w:ind w:left="0"/>
        <w:jc w:val="both"/>
      </w:pPr>
      <w:r>
        <w:rPr>
          <w:rFonts w:ascii="Times New Roman"/>
          <w:b w:val="false"/>
          <w:i w:val="false"/>
          <w:color w:val="000000"/>
          <w:sz w:val="28"/>
        </w:rPr>
        <w:t>     _____________________________       ___________________________</w:t>
      </w:r>
    </w:p>
    <w:p>
      <w:pPr>
        <w:spacing w:after="0"/>
        <w:ind w:left="0"/>
        <w:jc w:val="both"/>
      </w:pPr>
      <w:r>
        <w:rPr>
          <w:rFonts w:ascii="Times New Roman"/>
          <w:b w:val="false"/>
          <w:i w:val="false"/>
          <w:color w:val="000000"/>
          <w:sz w:val="28"/>
        </w:rPr>
        <w:t>      осы декларацияны толтыруға                   қолы</w:t>
      </w:r>
    </w:p>
    <w:p>
      <w:pPr>
        <w:spacing w:after="0"/>
        <w:ind w:left="0"/>
        <w:jc w:val="both"/>
      </w:pPr>
      <w:r>
        <w:rPr>
          <w:rFonts w:ascii="Times New Roman"/>
          <w:b w:val="false"/>
          <w:i w:val="false"/>
          <w:color w:val="000000"/>
          <w:sz w:val="28"/>
        </w:rPr>
        <w:t>      жауапты тұлғаның аты-жөнi</w:t>
      </w:r>
    </w:p>
    <w:p>
      <w:pPr>
        <w:spacing w:after="0"/>
        <w:ind w:left="0"/>
        <w:jc w:val="both"/>
      </w:pPr>
      <w:r>
        <w:rPr>
          <w:rFonts w:ascii="Times New Roman"/>
          <w:b w:val="false"/>
          <w:i w:val="false"/>
          <w:color w:val="000000"/>
          <w:sz w:val="28"/>
        </w:rPr>
        <w:t>     _____________________________       ___________________________</w:t>
      </w:r>
    </w:p>
    <w:p>
      <w:pPr>
        <w:spacing w:after="0"/>
        <w:ind w:left="0"/>
        <w:jc w:val="both"/>
      </w:pPr>
      <w:r>
        <w:rPr>
          <w:rFonts w:ascii="Times New Roman"/>
          <w:b w:val="false"/>
          <w:i w:val="false"/>
          <w:color w:val="000000"/>
          <w:sz w:val="28"/>
        </w:rPr>
        <w:t>           салық инспекторы                        қолы</w:t>
      </w:r>
    </w:p>
    <w:p>
      <w:pPr>
        <w:spacing w:after="0"/>
        <w:ind w:left="0"/>
        <w:jc w:val="both"/>
      </w:pPr>
      <w:r>
        <w:rPr>
          <w:rFonts w:ascii="Times New Roman"/>
          <w:b w:val="false"/>
          <w:i w:val="false"/>
          <w:color w:val="000000"/>
          <w:sz w:val="28"/>
        </w:rPr>
        <w:t>     Мен, осында берiлген ақпараттың толық және дұрыстығын</w:t>
      </w:r>
    </w:p>
    <w:p>
      <w:pPr>
        <w:spacing w:after="0"/>
        <w:ind w:left="0"/>
        <w:jc w:val="both"/>
      </w:pPr>
      <w:r>
        <w:rPr>
          <w:rFonts w:ascii="Times New Roman"/>
          <w:b w:val="false"/>
          <w:i w:val="false"/>
          <w:color w:val="000000"/>
          <w:sz w:val="28"/>
        </w:rPr>
        <w:t>мәлiмдеймiн. Мен, салық кодексiнiң бұзылуы бюджет алдындағы</w:t>
      </w:r>
    </w:p>
    <w:p>
      <w:pPr>
        <w:spacing w:after="0"/>
        <w:ind w:left="0"/>
        <w:jc w:val="both"/>
      </w:pPr>
      <w:r>
        <w:rPr>
          <w:rFonts w:ascii="Times New Roman"/>
          <w:b w:val="false"/>
          <w:i w:val="false"/>
          <w:color w:val="000000"/>
          <w:sz w:val="28"/>
        </w:rPr>
        <w:t>жауапкершiлiктi жүктейтiнiн түсiнемiн.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ҚҚС жөніндегі декларацияны жол бойынша толтыру</w:t>
      </w:r>
    </w:p>
    <w:p>
      <w:pPr>
        <w:spacing w:after="0"/>
        <w:ind w:left="0"/>
        <w:jc w:val="both"/>
      </w:pPr>
      <w:r>
        <w:rPr>
          <w:rFonts w:ascii="Times New Roman"/>
          <w:b w:val="false"/>
          <w:i w:val="false"/>
          <w:color w:val="000000"/>
          <w:sz w:val="28"/>
        </w:rPr>
        <w:t>                             НҰСҚАУЛЫҒЫ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Сiз декларацияда айтылған мерзiмнен кейiнгi айдың 15 күнiнен кешiктiрмей ҚҚС жөнiндегi өзiңiздiң декларацияңызды ұсынуларыңыз және бюджетке салық төлеулерiңiз тиiс. Есiңiзде болсын! Егер сiз өзiңiздiң декларацияңызды кешiктiрiп өткiзсеңiз және/немесе салықты кейiн төлесеңiз және/немесе оның сомасы дұрыс болмаса, онда сiзге белгiленген тәртiппен айыппұл санкциясы қолданылады. </w:t>
      </w:r>
      <w:r>
        <w:br/>
      </w:r>
      <w:r>
        <w:rPr>
          <w:rFonts w:ascii="Times New Roman"/>
          <w:b w:val="false"/>
          <w:i w:val="false"/>
          <w:color w:val="000000"/>
          <w:sz w:val="28"/>
        </w:rPr>
        <w:t>
 </w:t>
      </w:r>
      <w:r>
        <w:br/>
      </w:r>
      <w:r>
        <w:rPr>
          <w:rFonts w:ascii="Times New Roman"/>
          <w:b w:val="false"/>
          <w:i w:val="false"/>
          <w:color w:val="000000"/>
          <w:sz w:val="28"/>
        </w:rPr>
        <w:t xml:space="preserve">
                             Жалпы хабарлама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ҚҚС жөнiндегi жаңа декларация үш беттен тұрады: осы тұста екiншi және үшiншi беттер сiздiң кәсiпкерлiк қызметiңiз жөнiндегi есеп жазбаларыңыздан қажеттi хабарлама мәлiметi үшiн арналған және одан кейiн қорытынды сома түрiнде бiрiншi бетке ауыстырылады. Сiздiң кәсiпкерлiк қызметiңiздiң түрiне қарай сiзге салық декларациясының барлық жолдарын толтырмау қажеттi де туындап қалуы да ықтимал. Егер ол қандай да болмасын жолдар немесе қосымша пайдаланылмаса, онда сiз ол жерге сызық қоясыз. </w:t>
      </w:r>
      <w:r>
        <w:br/>
      </w:r>
      <w:r>
        <w:rPr>
          <w:rFonts w:ascii="Times New Roman"/>
          <w:b w:val="false"/>
          <w:i w:val="false"/>
          <w:color w:val="000000"/>
          <w:sz w:val="28"/>
        </w:rPr>
        <w:t xml:space="preserve">
      Егер де сiз салық заңының ережесiне сәйкес ҚҚС жөнiндегi есепте тұрмасаңыз және ҚҚС жөнiнде тiркелмеген резидент емес тұлғадан тауар /жұмыс, қызмет/ алуды жүзеге асырсаңыз, онда сiз белгiленген тәртiппен, резидент емес тұлға үшiн бюджетке ҚҚС-ын төлейсiз және ҚҚС жөнiнде 9, 22, 25 жолдары және 3 қосымшасын толтырған декларацияны ұсынасыз. Декларацияны ұсыну және төлем төлеу есептi айдан кейiнгi айдың 15 күнiнен кешiктiрiлмей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ҚҚС-на есептеме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 Осы жолды толтыруда сiзге декларацияның 2 бетiндегi В қосымшасы көмектеседi. Осы жолда сiз ҚҚС-ын қоспай өзiңiздiң барлық айналымыңызды көрсетiңiз, осыдан 20 проценттiк ставка бойынша салық алынады. /Осы тұста экспорттық операциялардың бойынша айналымды, нөлдiк ставка бойынша салық салынатын айналымды және босатылған айналымды қоспаңыз/. ҚҚС есептеу үшiн, сiздiң саудаңыздан тапқан табысқа, таза табыс айналымының 20% көбейтiңiз, содан 1 жолдың Б бағанындағы төлемге тиiс ҚҚС-нан алынатын соманы көрсетiңiз. </w:t>
      </w:r>
      <w:r>
        <w:br/>
      </w:r>
      <w:r>
        <w:rPr>
          <w:rFonts w:ascii="Times New Roman"/>
          <w:b w:val="false"/>
          <w:i w:val="false"/>
          <w:color w:val="000000"/>
          <w:sz w:val="28"/>
        </w:rPr>
        <w:t xml:space="preserve">
      2 Жол. Осы жолды толтыруда сiзге декларацияның 2 бетiндегi В қосымшасы көмектеседi. Мұнда 1 жолды толтырғандағы ереженi қолданыңыз, бiрақта /Қырғыз Республикасынан басқа/ басқа ТМД-ға мүше-елдерге тиеудiң көлемiн қосыңыз, ҚҚС есептеу үшiн, сiздiң саудаңыздан тапқан табысқа, таза табысы айналымының 20% көбейтiңiз, содан 2 жолдың Б бағанындағы төлемге тиiстi ҚҚС-нан алынатын көлемдi көрсетiңiз. </w:t>
      </w:r>
      <w:r>
        <w:br/>
      </w:r>
      <w:r>
        <w:rPr>
          <w:rFonts w:ascii="Times New Roman"/>
          <w:b w:val="false"/>
          <w:i w:val="false"/>
          <w:color w:val="000000"/>
          <w:sz w:val="28"/>
        </w:rPr>
        <w:t xml:space="preserve">
      3 Жол. Мұнда 1 жолды толтырғандағы ереженi қолданыңыз, бiрақта алыс шетел және Қырғыз Республикасы елдерiне экспорт операцияларының тек қана көлемiн қосыңыз. </w:t>
      </w:r>
      <w:r>
        <w:br/>
      </w:r>
      <w:r>
        <w:rPr>
          <w:rFonts w:ascii="Times New Roman"/>
          <w:b w:val="false"/>
          <w:i w:val="false"/>
          <w:color w:val="000000"/>
          <w:sz w:val="28"/>
        </w:rPr>
        <w:t xml:space="preserve">
      4 Жол. ҚҚС-ның нөлдiк ставкасы бойынша салық салынатын айналым көлемiн көрсетiңiз. Экспорттық операцияларды қоспаңыз. </w:t>
      </w:r>
      <w:r>
        <w:br/>
      </w:r>
      <w:r>
        <w:rPr>
          <w:rFonts w:ascii="Times New Roman"/>
          <w:b w:val="false"/>
          <w:i w:val="false"/>
          <w:color w:val="000000"/>
          <w:sz w:val="28"/>
        </w:rPr>
        <w:t xml:space="preserve">
      5 Жол. Мұнда ҚҚС жөнiндегi алдындағы декларацияға енгiзiлген көбейтiлген немесе азайтылған жағындағы айналымдарға қандай да болмасын түзетулер көрсетiлуi тиiс. Енгiзiлетiн түзетулер және мезгiлдер туралы қысқаша ақпаратқа, олар енгiзiлетiн болғандықтан, ҚҚС-ның қорытынды сомасы, 5 жолдың, Б бағанына ауыстырылғанға дейiн, 3 беттегi Е қосымшасында көрсетiлуi тиiс. </w:t>
      </w:r>
      <w:r>
        <w:br/>
      </w:r>
      <w:r>
        <w:rPr>
          <w:rFonts w:ascii="Times New Roman"/>
          <w:b w:val="false"/>
          <w:i w:val="false"/>
          <w:color w:val="000000"/>
          <w:sz w:val="28"/>
        </w:rPr>
        <w:t xml:space="preserve">
      6 Жол. ҚҚС-ын төлеуден босатылған айналым көлемiн көрсетiңiз. </w:t>
      </w:r>
      <w:r>
        <w:br/>
      </w:r>
      <w:r>
        <w:rPr>
          <w:rFonts w:ascii="Times New Roman"/>
          <w:b w:val="false"/>
          <w:i w:val="false"/>
          <w:color w:val="000000"/>
          <w:sz w:val="28"/>
        </w:rPr>
        <w:t xml:space="preserve">
      7 Жол. 1 ден 6 баған жолдарына енгiзiлген құрайтын сiздiң барлық толық айналым көлемiн көрсетiңiз. Толық айналымдағы сiздiң салық салынатын айналымыңыздың процентiн есептеңiз және алынған көлемдi 7а жолында көрсетiңiз. </w:t>
      </w:r>
      <w:r>
        <w:br/>
      </w:r>
      <w:r>
        <w:rPr>
          <w:rFonts w:ascii="Times New Roman"/>
          <w:b w:val="false"/>
          <w:i w:val="false"/>
          <w:color w:val="000000"/>
          <w:sz w:val="28"/>
        </w:rPr>
        <w:t xml:space="preserve">
      8 Жол. Бұл жол сiзге Қазақстан Республикасы Үкiметiнiң бекiткен тiзбесi бойынша ауылшаруашылық өндiрiсiнде қолданылатын жабдықтарды, шикiзаттарды, материалдарды, қосалқы бөлшектердi, дәрi-дәрмектердi және тауарларды импорттау кезiнде ҚҚС-ын төлемеуге құқық берiлген болса ғана толтырылады. </w:t>
      </w:r>
      <w:r>
        <w:br/>
      </w:r>
      <w:r>
        <w:rPr>
          <w:rFonts w:ascii="Times New Roman"/>
          <w:b w:val="false"/>
          <w:i w:val="false"/>
          <w:color w:val="000000"/>
          <w:sz w:val="28"/>
        </w:rPr>
        <w:t xml:space="preserve">
      Аталған тауарларды импорттау кезiнде төленбеген ҚҚС-ғы, олар есептi кезеңде алынып келген болса, онда тиiсiнше 8 жолында көрсетiлуi тиiс. </w:t>
      </w:r>
      <w:r>
        <w:br/>
      </w:r>
      <w:r>
        <w:rPr>
          <w:rFonts w:ascii="Times New Roman"/>
          <w:b w:val="false"/>
          <w:i w:val="false"/>
          <w:color w:val="000000"/>
          <w:sz w:val="28"/>
        </w:rPr>
        <w:t xml:space="preserve">
      9 Жол. ҚҚС-ы жөнiнде тiркелмеген резидент емес тұлға үшiн бюджетке төленуге тиiстi ҚҚС-ның сомасын көрсетiңiз. </w:t>
      </w:r>
      <w:r>
        <w:br/>
      </w:r>
      <w:r>
        <w:rPr>
          <w:rFonts w:ascii="Times New Roman"/>
          <w:b w:val="false"/>
          <w:i w:val="false"/>
          <w:color w:val="000000"/>
          <w:sz w:val="28"/>
        </w:rPr>
        <w:t xml:space="preserve">
      10 Жол. Б бағандағы 1, 2, 5, 8 және 9 жолдарға қосындысы енгiзiлген ҚҚС-ның есептелген толық көлемiн көрсетiңiз.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Есептемеге жататын ҚҚС-ның сомасы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Жол. Осы Жолды толтыруда сiзге 2 беттегi Г қосымшасы көмектеседi. Осы қосымшада сiз әртүрлi көздерден алған табысыңыз туралы мәлiмет беруiңiз тиiс. Қосымшадағы барлық қорытынды сомасы одан кейiн 11 жолға ауыстырылады. Осы жолда Украина, Қырғыз Республикасынан және алыс шетел елдерiнен келген негiзгi құралдарды, тауарларды, сондай-ақ ставкада айырмашылығы бар кеден ресiмдеуiндегi тауарларды көрсетпеңiз. </w:t>
      </w:r>
      <w:r>
        <w:br/>
      </w:r>
      <w:r>
        <w:rPr>
          <w:rFonts w:ascii="Times New Roman"/>
          <w:b w:val="false"/>
          <w:i w:val="false"/>
          <w:color w:val="000000"/>
          <w:sz w:val="28"/>
        </w:rPr>
        <w:t xml:space="preserve">
      12 Жол. Осы жолды толтыруда сiзге сондай-ақ 2 беттегi Г қосымшасы көмектеседi, 11 жолды толтырғандағы ереженi қолданыңыз, бiрақта негiзгi алған құралдар жайлы хабарламаны ғана қосыңыз. </w:t>
      </w:r>
      <w:r>
        <w:br/>
      </w:r>
      <w:r>
        <w:rPr>
          <w:rFonts w:ascii="Times New Roman"/>
          <w:b w:val="false"/>
          <w:i w:val="false"/>
          <w:color w:val="000000"/>
          <w:sz w:val="28"/>
        </w:rPr>
        <w:t xml:space="preserve">
      13 Жол. Алыс шетел елдерiнен, Қырғыз Республикасынан, Украинадан келген негiзi құралдардан басқа, тауарлардың бағасын, сондай-ақ алыс шетел елдерiнен, Қырғыз Республикасынан, Украинадан келген тауарлар құнын бiрақта ТМД мүшелерi-елдерiнен келген, сондай-ақ ставка айырмашылығы бойынша салық салынатын тауарлар бағасын көрсетiңiз. </w:t>
      </w:r>
      <w:r>
        <w:br/>
      </w:r>
      <w:r>
        <w:rPr>
          <w:rFonts w:ascii="Times New Roman"/>
          <w:b w:val="false"/>
          <w:i w:val="false"/>
          <w:color w:val="000000"/>
          <w:sz w:val="28"/>
        </w:rPr>
        <w:t xml:space="preserve">
      14 Жол. Алыс шетел елдерiнен, Қырғыз Республикасынан, Украинадан келген негiзгi құралдардың бағасын көрсетiңiз, негiзгi құралдардың бағасын, сондай-ақ алыс шетел елдерiнен, Қырғыз Республикасынан, Украинадан келген негiзгi құралдардың құнын, бiрақта ТМД мүше-елдерiнен келген, сондай-ақ ставка айырмашылығы бойынша салық салынатын негiзгi құралдардың бағасын көрсетiңiз. </w:t>
      </w:r>
      <w:r>
        <w:br/>
      </w:r>
      <w:r>
        <w:rPr>
          <w:rFonts w:ascii="Times New Roman"/>
          <w:b w:val="false"/>
          <w:i w:val="false"/>
          <w:color w:val="000000"/>
          <w:sz w:val="28"/>
        </w:rPr>
        <w:t xml:space="preserve">
      15 Жол. Ауылшаруашылығы өндiрiсiнде пайдаланылатын жабдықтардың, шикiзаттардың, материалдардың, қосалқы бөлшектердiң, дәрi-дәрмектердiң және тауарлардың бекiтiлген тiзбеге сәйкес импорт тауарларының көлемi көрсетiңiз. ҚҚС-ның толық сомасы 8 жолында көрсетiлген сомаға сай келуi тиiс. </w:t>
      </w:r>
      <w:r>
        <w:br/>
      </w:r>
      <w:r>
        <w:rPr>
          <w:rFonts w:ascii="Times New Roman"/>
          <w:b w:val="false"/>
          <w:i w:val="false"/>
          <w:color w:val="000000"/>
          <w:sz w:val="28"/>
        </w:rPr>
        <w:t xml:space="preserve">
      16 Жол. ҚҚС-нан босатылған импорт тауарының көлемiн көрсетiңiз. </w:t>
      </w:r>
      <w:r>
        <w:br/>
      </w:r>
      <w:r>
        <w:rPr>
          <w:rFonts w:ascii="Times New Roman"/>
          <w:b w:val="false"/>
          <w:i w:val="false"/>
          <w:color w:val="000000"/>
          <w:sz w:val="28"/>
        </w:rPr>
        <w:t xml:space="preserve">
      17 Жол. 70.3 бап бойынша ҚҚС төлеуге уақыт берiлген өнеркәсiп өңдеуiне арналған импорт тауарының көлемiн көрсетiңiз. </w:t>
      </w:r>
      <w:r>
        <w:br/>
      </w:r>
      <w:r>
        <w:rPr>
          <w:rFonts w:ascii="Times New Roman"/>
          <w:b w:val="false"/>
          <w:i w:val="false"/>
          <w:color w:val="000000"/>
          <w:sz w:val="28"/>
        </w:rPr>
        <w:t xml:space="preserve">
      18 Жол. 11 ден 17 жолға қосындылары енгiзiлген есептi кезеңде алынған сiздiң барлық тауарларыңыздың /жұмыс, қызмет/ құнының көлемiн көрсетiңiз. </w:t>
      </w:r>
      <w:r>
        <w:br/>
      </w:r>
      <w:r>
        <w:rPr>
          <w:rFonts w:ascii="Times New Roman"/>
          <w:b w:val="false"/>
          <w:i w:val="false"/>
          <w:color w:val="000000"/>
          <w:sz w:val="28"/>
        </w:rPr>
        <w:t xml:space="preserve">
      19 Жол. Бұрын берiлген салық декларациясының есептемесiне енгiзiлген ҚҚС-ы, сомасының барлық түзетулерi, Ж қосымшасында, олар енгiзiлген мезгiлдегi түзетулер туралы қысқаша мәлiмет көрсетiлуi тиiс. Түзетулердiң қорытынды сомасы одан кейiн 19а жолына ауыстырылады. </w:t>
      </w:r>
      <w:r>
        <w:br/>
      </w:r>
      <w:r>
        <w:rPr>
          <w:rFonts w:ascii="Times New Roman"/>
          <w:b w:val="false"/>
          <w:i w:val="false"/>
          <w:color w:val="000000"/>
          <w:sz w:val="28"/>
        </w:rPr>
        <w:t xml:space="preserve">
      Егер сiзге өнеркәсiп өңдеуiне арналған импорт тауарының ҚҚС-ын төлеу бойынша уақыт берiлсе, және егер де бюджетпен есеп айырысқаннан кейiн, уақыт берiлген үш ай мерзiмнен кейiн төленбеген ҚҚС-ның сомасы бар болса, сiз аталған соманы тiкелей бюджетке төлеуiңiз керек, осы сома декларацияның бiрiншi бетiндегi 19б жолында көрсетiледi. </w:t>
      </w:r>
      <w:r>
        <w:br/>
      </w:r>
      <w:r>
        <w:rPr>
          <w:rFonts w:ascii="Times New Roman"/>
          <w:b w:val="false"/>
          <w:i w:val="false"/>
          <w:color w:val="000000"/>
          <w:sz w:val="28"/>
        </w:rPr>
        <w:t xml:space="preserve">
      20 Жол. Есептi кезеңдегi ҚҚС есептемесiне рұқсат берiлген толық сомасын көрсетiңiз, ол құрастырылғанда 11 ден 15 және 19 жолдарда көрсетiлген. </w:t>
      </w:r>
      <w:r>
        <w:br/>
      </w:r>
      <w:r>
        <w:rPr>
          <w:rFonts w:ascii="Times New Roman"/>
          <w:b w:val="false"/>
          <w:i w:val="false"/>
          <w:color w:val="000000"/>
          <w:sz w:val="28"/>
        </w:rPr>
        <w:t xml:space="preserve">
      21 Жол. Егер сiзде ҚҚС босатылған айналымыңыз бар болса, онда сiздiң өзiңiздiң жөнелтушiңiз төлеген ҚҚС барлық сомасына есептеме жүргiзуге құқыңыз жоқ. Сiз есептемеге жататын ҚҚС барлық сомасын және 20 жолда салық салу айналымының үлесiне 7а жолында көрсетiлген соманы қосасыз. Сiз тек осы өлшемде ғана есептеме ала аласыз.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Есептi кезеңдегi ҚҚС есебi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Жол. ҚҚС-на есептелген толық сомасынан /10 жол/ есептемеге қатысты ҚҚС-ның толық сомасын алып тастаңыз /21 жол/, ҚҚС-сы жөнiндегi салық мiндеттемесiнiң осы жолдағы есептi кезеңдегi табысты көрсетiңiз. Егер де есепке алынатын есептелген салық сомасы салық сомасынан асып кетсе, онда сiз 23 жолды толтырмайсыз. </w:t>
      </w:r>
      <w:r>
        <w:br/>
      </w:r>
      <w:r>
        <w:rPr>
          <w:rFonts w:ascii="Times New Roman"/>
          <w:b w:val="false"/>
          <w:i w:val="false"/>
          <w:color w:val="000000"/>
          <w:sz w:val="28"/>
        </w:rPr>
        <w:t xml:space="preserve">
      23 Жол. Егер де есептемеге қатысты ҚҚС-ның табысы есептелген ҚҚС-нан асып түссе, осы жолдағы асып түскен соманы көрсетiңiз. Осы жағдайда сiз 22 жолды толтырмайсыз. </w:t>
      </w:r>
      <w:r>
        <w:br/>
      </w:r>
      <w:r>
        <w:rPr>
          <w:rFonts w:ascii="Times New Roman"/>
          <w:b w:val="false"/>
          <w:i w:val="false"/>
          <w:color w:val="000000"/>
          <w:sz w:val="28"/>
        </w:rPr>
        <w:t xml:space="preserve">
      24 Жол. Егер де сiз ҚҚС-ы жөнiнде ағымдағы төлемдi қоссаңыз, онда толық сомасы А қосымшасынан аталған жолға ауыстырылады. </w:t>
      </w:r>
      <w:r>
        <w:br/>
      </w:r>
      <w:r>
        <w:rPr>
          <w:rFonts w:ascii="Times New Roman"/>
          <w:b w:val="false"/>
          <w:i w:val="false"/>
          <w:color w:val="000000"/>
          <w:sz w:val="28"/>
        </w:rPr>
        <w:t xml:space="preserve">
      25 Жол. Сiз осы жолда бюджетке төленетiн ҚҚС-ның толық сомасын көрсетiңiз 24 жолда көрсетiлген табыстан 25 жолдағы табысты алып тастаңыз. Егер де сiз аталған жолды толтырсаңыз онда сiз 26 жолды толтырмайсыз. </w:t>
      </w:r>
      <w:r>
        <w:br/>
      </w:r>
      <w:r>
        <w:rPr>
          <w:rFonts w:ascii="Times New Roman"/>
          <w:b w:val="false"/>
          <w:i w:val="false"/>
          <w:color w:val="000000"/>
          <w:sz w:val="28"/>
        </w:rPr>
        <w:t xml:space="preserve">
      26 Жол. Егер де барлық түзетулердi енгiзгеннен кейiн сiзде есептемеге қатысты сома қалғанда ғана осы жол толтырылады. Егер де сiз осы жолды толтырған болсаңыз, онда 25 жолға сызық қоясыз.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Қосымша /Ағымдағы және алдағы есептеме мезгiлiнде ауыстырылған төлемдердi қосындылау/. Осы ереже егер де сiз ағымдағы төлемдердi бюджетке қосуыңыз керек болса немесе өткен мезгiлге ҚҚС-ының сомасын сiзге қайтарылмағандықтан қайтаруға құқыңыз бар болса, ол сiздiң болашақ салық мiндеттемеңiзге ауыстырылған жағдайда ғана толтырылады.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 Қосымша /Импортқа ҚҚС-ын төлеу бойынша уақыт берiлуi туралы/. Сiз өзiңiзге берiлген уақытты бөлек есептеуiңiз керек, ол кейiн Б қосымшасын толтырғанда пайдаланылады. </w:t>
      </w:r>
      <w:r>
        <w:br/>
      </w:r>
      <w:r>
        <w:rPr>
          <w:rFonts w:ascii="Times New Roman"/>
          <w:b w:val="false"/>
          <w:i w:val="false"/>
          <w:color w:val="000000"/>
          <w:sz w:val="28"/>
        </w:rPr>
        <w:t xml:space="preserve">
      Сiз тауарларды импорттағанда есептi кезеңнiң алғашқы үшiн бағанын толтырасыз. Осы мәлiметтер уақыт мерзiмi аяқталғанға дейiнгi келесi есептi мерзiмнiң декларациясында көрсетiледi. Уақыт мерзiмi аяқталысымен сiз барлық бағанда толтырасыз. Осы мезгiлге есепайырысуда өтелмеген ҚҚС сомасы тiкелей бюджетке төленуi тиiс. Сiз осы ҚҚС сомасын төлесiмен оны есептемеге жатқызасыз, декларацияның 1 бетiндегi 19б жолында көрсетесiз. Сiз ҚҚС тiкелей бюджетке төлегенге дейiн ҚҚС жөнiндегi есептеменi талап ете алмайсыз.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қосымшасы /ҚҚС-ын есептеу/. 1.1 және 1.2 жолдарында ҚҚС-ын қоспай, тауар, жұмыс, қызмет атқару жөнiндегi барлық айналымды көрсетiңiз. 2.1 және 2.2 жолдары сiз бұрын тауарларды сатып алғанда ҚҚС-на есептеме алмаған жағдайда, мәселен кәсiпкерлiк қызметке арналмаған автомобильдердi, тауарларды, сондай-ақ қолданылып жүрген салық заңы енгiзiлгенге дейiн иемденген тауарларды сатып жiберiлгеннен кейiн ғана толтырылады. Енгiзiлген сомада тауарлардың құны мен оларды сатуда айырмашылығы болуы тиiс. 3.1 және 3.2 жолдары жоғарыда орналасқан жолдардың тиiстi сомасы болып табылады және 20% ҚҚС-ы төленетiн айналымның толық көлемiн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 Қосымшасы /ҚҚС-ы бойынша есептемеге рұқсат берiлген соманың есебi/. ҚҚС-ы бойынша есептемеге рұқсат сол кезде берiледi, егер сiздiң қолыңызда есептеме туралы қойған талабыңызда өзiңiздiң дәлелденген салық есептемеңiз бар болса. 11 жолға Қазақстанда, Қазақстанда және ТМД елдерiнде иемденген тауарлар, жұмыстар және қызметтер кiредi. 12 жолда Қазақстанда және ТМД елдерiнде алынған негiзгi құралдар көрсетiледi. 11а/12а жолдары ҚҚС-ы көрсетiлген барлық салық есептемесi бойынша көрсеткiштерге сәйкес соманы бiлдiредi. Аталған жолдарға ҚҚС-ы есептелмеген сомалық құны, ҚҚС-ның сомалық сомасы, салық есептемесiнде қойылған және ҚҚС-ы жөнiндегi есептемеге рұқсат берiлген сома жазылады. </w:t>
      </w:r>
      <w:r>
        <w:br/>
      </w:r>
      <w:r>
        <w:rPr>
          <w:rFonts w:ascii="Times New Roman"/>
          <w:b w:val="false"/>
          <w:i w:val="false"/>
          <w:color w:val="000000"/>
          <w:sz w:val="28"/>
        </w:rPr>
        <w:t xml:space="preserve">
      11б, 11в және 12б, 12в жолдарында сiздiң алғандарыңыздың құны көрсетiледi. Сiз осы алғандарыңыз бойынша есептеме талап ете алмайсыз. </w:t>
      </w:r>
      <w:r>
        <w:br/>
      </w:r>
      <w:r>
        <w:rPr>
          <w:rFonts w:ascii="Times New Roman"/>
          <w:b w:val="false"/>
          <w:i w:val="false"/>
          <w:color w:val="000000"/>
          <w:sz w:val="28"/>
        </w:rPr>
        <w:t xml:space="preserve">
      11г/12г жолдарында сiз алған сомаларыңыздың құнын және оларға ҚҚС-ның сомасын көрсетесiз, бiрақ ТМД елдерiнде алынғандар бойынша есептеме жүргiзуге тыйым салынады. </w:t>
      </w:r>
      <w:r>
        <w:br/>
      </w:r>
      <w:r>
        <w:rPr>
          <w:rFonts w:ascii="Times New Roman"/>
          <w:b w:val="false"/>
          <w:i w:val="false"/>
          <w:color w:val="000000"/>
          <w:sz w:val="28"/>
        </w:rPr>
        <w:t xml:space="preserve">
      11д/12д жолдарында резидент емес тұлғаның төлем кезiндегi алынған ҚҚС-ның толық сомасы көрсетiледi және ол декларацияның бiрiншi бетiндегi 9 жолындағы көрсетiлген сомаға тең келуi тиiс. Егер сiзде босатылған айналым болса, онда сiз ҚҚС-ның барлық сомасы бойынша есептеме талап етуiңiзге болады. </w:t>
      </w:r>
      <w:r>
        <w:br/>
      </w:r>
      <w:r>
        <w:rPr>
          <w:rFonts w:ascii="Times New Roman"/>
          <w:b w:val="false"/>
          <w:i w:val="false"/>
          <w:color w:val="000000"/>
          <w:sz w:val="28"/>
        </w:rPr>
        <w:t xml:space="preserve">
      12д жолында автомобильдер мен ғимараттардың құны және ҚҚС-ның сәйкес тиiстi табысы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 қосымшасы /ҚҚС-ы жөнiнде рұқсат етiлмеген есептеменi бөлу/. Осы қосымшада сiз сiзге есептеме жүргiзуге рұқсат етiлмеген ҚҚС-ның сомасын көрсетесiз, ол бiраздан соң, сiзге табыс салығы жөнiндегi мiндеттемеңiздiң есеп айырысуына қажет болады. </w:t>
      </w:r>
      <w:r>
        <w:br/>
      </w:r>
      <w:r>
        <w:rPr>
          <w:rFonts w:ascii="Times New Roman"/>
          <w:b w:val="false"/>
          <w:i w:val="false"/>
          <w:color w:val="000000"/>
          <w:sz w:val="28"/>
        </w:rPr>
        <w:t xml:space="preserve">
      Е және Ж қосымшалары /Түзетулер енгiзу/. Осы қосымшалар өткен мезгiлдегi ҚҚС-ы сомасына байланысты өзгерiстер енгiзсеңiз ғана толтырылады.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 қосымшасы /Төлем көзi кезiндегi резидент емес тұлғадан ұсталған </w:t>
      </w:r>
    </w:p>
    <w:bookmarkEnd w:id="3"/>
    <w:bookmarkStart w:name="z1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ҚҚС-ы/. Осы қосымшада сiз ҚҚС-сы сомасы туралы төлем көзi кезiндегi </w:t>
      </w:r>
    </w:p>
    <w:p>
      <w:pPr>
        <w:spacing w:after="0"/>
        <w:ind w:left="0"/>
        <w:jc w:val="both"/>
      </w:pPr>
      <w:r>
        <w:rPr>
          <w:rFonts w:ascii="Times New Roman"/>
          <w:b w:val="false"/>
          <w:i w:val="false"/>
          <w:color w:val="000000"/>
          <w:sz w:val="28"/>
        </w:rPr>
        <w:t xml:space="preserve">ұсталған сома туралы және резидент емес тұлғаның көрсеткiшi жайлы мәлiмет </w:t>
      </w:r>
    </w:p>
    <w:p>
      <w:pPr>
        <w:spacing w:after="0"/>
        <w:ind w:left="0"/>
        <w:jc w:val="both"/>
      </w:pPr>
      <w:r>
        <w:rPr>
          <w:rFonts w:ascii="Times New Roman"/>
          <w:b w:val="false"/>
          <w:i w:val="false"/>
          <w:color w:val="000000"/>
          <w:sz w:val="28"/>
        </w:rPr>
        <w:t xml:space="preserve">беруiңiз тиiс, резидент емес тұлғаның толық атын, оның мекен-жайын, оның </w:t>
      </w:r>
    </w:p>
    <w:p>
      <w:pPr>
        <w:spacing w:after="0"/>
        <w:ind w:left="0"/>
        <w:jc w:val="both"/>
      </w:pPr>
      <w:r>
        <w:rPr>
          <w:rFonts w:ascii="Times New Roman"/>
          <w:b w:val="false"/>
          <w:i w:val="false"/>
          <w:color w:val="000000"/>
          <w:sz w:val="28"/>
        </w:rPr>
        <w:t xml:space="preserve">тiркеу нөмiрiн және мәмiлеге есептелген ҚҚС-ның сомасын көрсетiңiз. Егер </w:t>
      </w:r>
    </w:p>
    <w:p>
      <w:pPr>
        <w:spacing w:after="0"/>
        <w:ind w:left="0"/>
        <w:jc w:val="both"/>
      </w:pPr>
      <w:r>
        <w:rPr>
          <w:rFonts w:ascii="Times New Roman"/>
          <w:b w:val="false"/>
          <w:i w:val="false"/>
          <w:color w:val="000000"/>
          <w:sz w:val="28"/>
        </w:rPr>
        <w:t xml:space="preserve">де қосымшада барлық мәлiметке орын жетпесе, онда сiз қосымша тiзiм бересiз </w:t>
      </w:r>
    </w:p>
    <w:p>
      <w:pPr>
        <w:spacing w:after="0"/>
        <w:ind w:left="0"/>
        <w:jc w:val="both"/>
      </w:pPr>
      <w:r>
        <w:rPr>
          <w:rFonts w:ascii="Times New Roman"/>
          <w:b w:val="false"/>
          <w:i w:val="false"/>
          <w:color w:val="000000"/>
          <w:sz w:val="28"/>
        </w:rPr>
        <w:t xml:space="preserve">және декларацияның бiрiншi бетiндегi 9 жолында және қосымшада жиынтық </w:t>
      </w:r>
    </w:p>
    <w:p>
      <w:pPr>
        <w:spacing w:after="0"/>
        <w:ind w:left="0"/>
        <w:jc w:val="both"/>
      </w:pPr>
      <w:r>
        <w:rPr>
          <w:rFonts w:ascii="Times New Roman"/>
          <w:b w:val="false"/>
          <w:i w:val="false"/>
          <w:color w:val="000000"/>
          <w:sz w:val="28"/>
        </w:rPr>
        <w:t>сомасын көрсетесiз.</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Қосымша Құн Салығы жөнiндегi Декларация    200S /5-97/</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Салық төлеушi                          |</w:t>
      </w:r>
    </w:p>
    <w:p>
      <w:pPr>
        <w:spacing w:after="0"/>
        <w:ind w:left="0"/>
        <w:jc w:val="both"/>
      </w:pPr>
      <w:r>
        <w:rPr>
          <w:rFonts w:ascii="Times New Roman"/>
          <w:b w:val="false"/>
          <w:i w:val="false"/>
          <w:color w:val="000000"/>
          <w:sz w:val="28"/>
        </w:rPr>
        <w:t>Декларацияны толтырушының аты-жөнi     |   РНН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Бас кәсiпорынның атауы                 |  Телефоны</w:t>
      </w:r>
    </w:p>
    <w:p>
      <w:pPr>
        <w:spacing w:after="0"/>
        <w:ind w:left="0"/>
        <w:jc w:val="both"/>
      </w:pPr>
      <w:r>
        <w:rPr>
          <w:rFonts w:ascii="Times New Roman"/>
          <w:b w:val="false"/>
          <w:i w:val="false"/>
          <w:color w:val="000000"/>
          <w:sz w:val="28"/>
        </w:rPr>
        <w:t>Мекен-жайы                             |</w:t>
      </w:r>
    </w:p>
    <w:p>
      <w:pPr>
        <w:spacing w:after="0"/>
        <w:ind w:left="0"/>
        <w:jc w:val="both"/>
      </w:pPr>
      <w:r>
        <w:rPr>
          <w:rFonts w:ascii="Times New Roman"/>
          <w:b w:val="false"/>
          <w:i w:val="false"/>
          <w:color w:val="000000"/>
          <w:sz w:val="28"/>
        </w:rPr>
        <w:t>Аудан/облыс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Есептi кезең:   Күнтiзбе айы:    Тоқсан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Бағаны     |  Бағаны</w:t>
      </w:r>
    </w:p>
    <w:p>
      <w:pPr>
        <w:spacing w:after="0"/>
        <w:ind w:left="0"/>
        <w:jc w:val="both"/>
      </w:pPr>
      <w:r>
        <w:rPr>
          <w:rFonts w:ascii="Times New Roman"/>
          <w:b w:val="false"/>
          <w:i w:val="false"/>
          <w:color w:val="000000"/>
          <w:sz w:val="28"/>
        </w:rPr>
        <w:t>               ҚҚС-ын есептеу               ҚҚС-нан    |    ҚҚС</w:t>
      </w:r>
    </w:p>
    <w:p>
      <w:pPr>
        <w:spacing w:after="0"/>
        <w:ind w:left="0"/>
        <w:jc w:val="both"/>
      </w:pPr>
      <w:r>
        <w:rPr>
          <w:rFonts w:ascii="Times New Roman"/>
          <w:b w:val="false"/>
          <w:i w:val="false"/>
          <w:color w:val="000000"/>
          <w:sz w:val="28"/>
        </w:rPr>
        <w:t>                                            тыс құн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 ҚҚС 20% ставкасымен алынатын, айналымы       1</w:t>
      </w:r>
    </w:p>
    <w:p>
      <w:pPr>
        <w:spacing w:after="0"/>
        <w:ind w:left="0"/>
        <w:jc w:val="both"/>
      </w:pPr>
      <w:r>
        <w:rPr>
          <w:rFonts w:ascii="Times New Roman"/>
          <w:b w:val="false"/>
          <w:i w:val="false"/>
          <w:color w:val="000000"/>
          <w:sz w:val="28"/>
        </w:rPr>
        <w:t>2. ҚҚС 0% ставкасымен алынатын, экспорттан      2</w:t>
      </w:r>
    </w:p>
    <w:p>
      <w:pPr>
        <w:spacing w:after="0"/>
        <w:ind w:left="0"/>
        <w:jc w:val="both"/>
      </w:pPr>
      <w:r>
        <w:rPr>
          <w:rFonts w:ascii="Times New Roman"/>
          <w:b w:val="false"/>
          <w:i w:val="false"/>
          <w:color w:val="000000"/>
          <w:sz w:val="28"/>
        </w:rPr>
        <w:t>басқа айналым</w:t>
      </w:r>
    </w:p>
    <w:p>
      <w:pPr>
        <w:spacing w:after="0"/>
        <w:ind w:left="0"/>
        <w:jc w:val="both"/>
      </w:pPr>
      <w:r>
        <w:rPr>
          <w:rFonts w:ascii="Times New Roman"/>
          <w:b w:val="false"/>
          <w:i w:val="false"/>
          <w:color w:val="000000"/>
          <w:sz w:val="28"/>
        </w:rPr>
        <w:t>3. Өткен кезеңге /+-/ түзетулер /Е қосымшасы/   3</w:t>
      </w:r>
    </w:p>
    <w:p>
      <w:pPr>
        <w:spacing w:after="0"/>
        <w:ind w:left="0"/>
        <w:jc w:val="both"/>
      </w:pPr>
      <w:r>
        <w:rPr>
          <w:rFonts w:ascii="Times New Roman"/>
          <w:b w:val="false"/>
          <w:i w:val="false"/>
          <w:color w:val="000000"/>
          <w:sz w:val="28"/>
        </w:rPr>
        <w:t>4. ҚҚС төлеуден босатылған, айналым             4</w:t>
      </w:r>
    </w:p>
    <w:p>
      <w:pPr>
        <w:spacing w:after="0"/>
        <w:ind w:left="0"/>
        <w:jc w:val="both"/>
      </w:pPr>
      <w:r>
        <w:rPr>
          <w:rFonts w:ascii="Times New Roman"/>
          <w:b w:val="false"/>
          <w:i w:val="false"/>
          <w:color w:val="000000"/>
          <w:sz w:val="28"/>
        </w:rPr>
        <w:t>5. Жалпы айналым                                5</w:t>
      </w:r>
    </w:p>
    <w:p>
      <w:pPr>
        <w:spacing w:after="0"/>
        <w:ind w:left="0"/>
        <w:jc w:val="both"/>
      </w:pPr>
      <w:r>
        <w:rPr>
          <w:rFonts w:ascii="Times New Roman"/>
          <w:b w:val="false"/>
          <w:i w:val="false"/>
          <w:color w:val="000000"/>
          <w:sz w:val="28"/>
        </w:rPr>
        <w:t>Жалпы айналымдағы салық салынатын айналым</w:t>
      </w:r>
    </w:p>
    <w:p>
      <w:pPr>
        <w:spacing w:after="0"/>
        <w:ind w:left="0"/>
        <w:jc w:val="both"/>
      </w:pPr>
      <w:r>
        <w:rPr>
          <w:rFonts w:ascii="Times New Roman"/>
          <w:b w:val="false"/>
          <w:i w:val="false"/>
          <w:color w:val="000000"/>
          <w:sz w:val="28"/>
        </w:rPr>
        <w:t>үлесi /5 жолға бөлiнген 1-ден 3 аралық жолдағы  5а</w:t>
      </w:r>
    </w:p>
    <w:p>
      <w:pPr>
        <w:spacing w:after="0"/>
        <w:ind w:left="0"/>
        <w:jc w:val="both"/>
      </w:pPr>
      <w:r>
        <w:rPr>
          <w:rFonts w:ascii="Times New Roman"/>
          <w:b w:val="false"/>
          <w:i w:val="false"/>
          <w:color w:val="000000"/>
          <w:sz w:val="28"/>
        </w:rPr>
        <w:t>сома/</w:t>
      </w:r>
    </w:p>
    <w:p>
      <w:pPr>
        <w:spacing w:after="0"/>
        <w:ind w:left="0"/>
        <w:jc w:val="both"/>
      </w:pPr>
      <w:r>
        <w:rPr>
          <w:rFonts w:ascii="Times New Roman"/>
          <w:b w:val="false"/>
          <w:i w:val="false"/>
          <w:color w:val="000000"/>
          <w:sz w:val="28"/>
        </w:rPr>
        <w:t>6. ҚҚС тауарлар резидент емес тұлға төлейтiн    6</w:t>
      </w:r>
    </w:p>
    <w:p>
      <w:pPr>
        <w:spacing w:after="0"/>
        <w:ind w:left="0"/>
        <w:jc w:val="both"/>
      </w:pPr>
      <w:r>
        <w:rPr>
          <w:rFonts w:ascii="Times New Roman"/>
          <w:b w:val="false"/>
          <w:i w:val="false"/>
          <w:color w:val="000000"/>
          <w:sz w:val="28"/>
        </w:rPr>
        <w:t>ҚҚС</w:t>
      </w:r>
    </w:p>
    <w:p>
      <w:pPr>
        <w:spacing w:after="0"/>
        <w:ind w:left="0"/>
        <w:jc w:val="both"/>
      </w:pPr>
      <w:r>
        <w:rPr>
          <w:rFonts w:ascii="Times New Roman"/>
          <w:b w:val="false"/>
          <w:i w:val="false"/>
          <w:color w:val="000000"/>
          <w:sz w:val="28"/>
        </w:rPr>
        <w:t>7. Барлық есептелген ҚҚС                       7</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Есептемеге қатысты, ҚҚС сомасы                     ҚҚС</w:t>
      </w:r>
    </w:p>
    <w:p>
      <w:pPr>
        <w:spacing w:after="0"/>
        <w:ind w:left="0"/>
        <w:jc w:val="both"/>
      </w:pPr>
      <w:r>
        <w:rPr>
          <w:rFonts w:ascii="Times New Roman"/>
          <w:b w:val="false"/>
          <w:i w:val="false"/>
          <w:color w:val="000000"/>
          <w:sz w:val="28"/>
        </w:rPr>
        <w:t>                                                      рұқсат</w:t>
      </w:r>
    </w:p>
    <w:p>
      <w:pPr>
        <w:spacing w:after="0"/>
        <w:ind w:left="0"/>
        <w:jc w:val="both"/>
      </w:pPr>
      <w:r>
        <w:rPr>
          <w:rFonts w:ascii="Times New Roman"/>
          <w:b w:val="false"/>
          <w:i w:val="false"/>
          <w:color w:val="000000"/>
          <w:sz w:val="28"/>
        </w:rPr>
        <w:t>                                                     есептеме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Iшкi базарда, алынған тауар, жұмыс, қызмет</w:t>
      </w:r>
    </w:p>
    <w:p>
      <w:pPr>
        <w:spacing w:after="0"/>
        <w:ind w:left="0"/>
        <w:jc w:val="both"/>
      </w:pPr>
      <w:r>
        <w:rPr>
          <w:rFonts w:ascii="Times New Roman"/>
          <w:b w:val="false"/>
          <w:i w:val="false"/>
          <w:color w:val="000000"/>
          <w:sz w:val="28"/>
        </w:rPr>
        <w:t>   /негiзгi айналымнан басқа/ /Г қосымшасы/           8</w:t>
      </w:r>
    </w:p>
    <w:p>
      <w:pPr>
        <w:spacing w:after="0"/>
        <w:ind w:left="0"/>
        <w:jc w:val="both"/>
      </w:pPr>
      <w:r>
        <w:rPr>
          <w:rFonts w:ascii="Times New Roman"/>
          <w:b w:val="false"/>
          <w:i w:val="false"/>
          <w:color w:val="000000"/>
          <w:sz w:val="28"/>
        </w:rPr>
        <w:t>9  Iшкi базарда, алынған негiзгi қаржы                9</w:t>
      </w:r>
    </w:p>
    <w:p>
      <w:pPr>
        <w:spacing w:after="0"/>
        <w:ind w:left="0"/>
        <w:jc w:val="both"/>
      </w:pPr>
      <w:r>
        <w:rPr>
          <w:rFonts w:ascii="Times New Roman"/>
          <w:b w:val="false"/>
          <w:i w:val="false"/>
          <w:color w:val="000000"/>
          <w:sz w:val="28"/>
        </w:rPr>
        <w:t>10 Барлық шығын                                      10</w:t>
      </w:r>
    </w:p>
    <w:p>
      <w:pPr>
        <w:spacing w:after="0"/>
        <w:ind w:left="0"/>
        <w:jc w:val="both"/>
      </w:pPr>
      <w:r>
        <w:rPr>
          <w:rFonts w:ascii="Times New Roman"/>
          <w:b w:val="false"/>
          <w:i w:val="false"/>
          <w:color w:val="000000"/>
          <w:sz w:val="28"/>
        </w:rPr>
        <w:t>11 Өткен кезеңдегi түзетулер                         11</w:t>
      </w:r>
    </w:p>
    <w:p>
      <w:pPr>
        <w:spacing w:after="0"/>
        <w:ind w:left="0"/>
        <w:jc w:val="both"/>
      </w:pPr>
      <w:r>
        <w:rPr>
          <w:rFonts w:ascii="Times New Roman"/>
          <w:b w:val="false"/>
          <w:i w:val="false"/>
          <w:color w:val="000000"/>
          <w:sz w:val="28"/>
        </w:rPr>
        <w:t>12 Есептемедегi ҚҚС жалпы сомасы                     12</w:t>
      </w:r>
    </w:p>
    <w:p>
      <w:pPr>
        <w:spacing w:after="0"/>
        <w:ind w:left="0"/>
        <w:jc w:val="both"/>
      </w:pPr>
      <w:r>
        <w:rPr>
          <w:rFonts w:ascii="Times New Roman"/>
          <w:b w:val="false"/>
          <w:i w:val="false"/>
          <w:color w:val="000000"/>
          <w:sz w:val="28"/>
        </w:rPr>
        <w:t>13 ҚҚС бойынша есептемеге рұқсат етiлген</w:t>
      </w:r>
    </w:p>
    <w:p>
      <w:pPr>
        <w:spacing w:after="0"/>
        <w:ind w:left="0"/>
        <w:jc w:val="both"/>
      </w:pPr>
      <w:r>
        <w:rPr>
          <w:rFonts w:ascii="Times New Roman"/>
          <w:b w:val="false"/>
          <w:i w:val="false"/>
          <w:color w:val="000000"/>
          <w:sz w:val="28"/>
        </w:rPr>
        <w:t>   сома (12 жолды 5а жолында көрсетiлген</w:t>
      </w:r>
    </w:p>
    <w:p>
      <w:pPr>
        <w:spacing w:after="0"/>
        <w:ind w:left="0"/>
        <w:jc w:val="both"/>
      </w:pPr>
      <w:r>
        <w:rPr>
          <w:rFonts w:ascii="Times New Roman"/>
          <w:b w:val="false"/>
          <w:i w:val="false"/>
          <w:color w:val="000000"/>
          <w:sz w:val="28"/>
        </w:rPr>
        <w:t>   үлесiне қосады)                                   13</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 қосымшасы Ағымдағы және есептеме кезеңiндегi төлемдердi</w:t>
      </w:r>
    </w:p>
    <w:p>
      <w:pPr>
        <w:spacing w:after="0"/>
        <w:ind w:left="0"/>
        <w:jc w:val="both"/>
      </w:pPr>
      <w:r>
        <w:rPr>
          <w:rFonts w:ascii="Times New Roman"/>
          <w:b w:val="false"/>
          <w:i w:val="false"/>
          <w:color w:val="000000"/>
          <w:sz w:val="28"/>
        </w:rPr>
        <w:t>                             сомалау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Жолдар    Төлем күнi    Төлем түбiршек нөмiрi    Сомасы  Өсiмi</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   Ағымдағы нақты төлем жиыны /1 ден 3 жолдар сомасы/</w:t>
      </w:r>
    </w:p>
    <w:p>
      <w:pPr>
        <w:spacing w:after="0"/>
        <w:ind w:left="0"/>
        <w:jc w:val="both"/>
      </w:pPr>
      <w:r>
        <w:rPr>
          <w:rFonts w:ascii="Times New Roman"/>
          <w:b w:val="false"/>
          <w:i w:val="false"/>
          <w:color w:val="000000"/>
          <w:sz w:val="28"/>
        </w:rPr>
        <w:t>     5   өткен есептi кезеңнен ауыстырылған есептеме сомасы</w:t>
      </w:r>
    </w:p>
    <w:p>
      <w:pPr>
        <w:spacing w:after="0"/>
        <w:ind w:left="0"/>
        <w:jc w:val="both"/>
      </w:pPr>
      <w:r>
        <w:rPr>
          <w:rFonts w:ascii="Times New Roman"/>
          <w:b w:val="false"/>
          <w:i w:val="false"/>
          <w:color w:val="000000"/>
          <w:sz w:val="28"/>
        </w:rPr>
        <w:t>     6   Ағымдағы және өткен есептеме кезеңдегi жалпы төлемдер</w:t>
      </w:r>
    </w:p>
    <w:p>
      <w:pPr>
        <w:spacing w:after="0"/>
        <w:ind w:left="0"/>
        <w:jc w:val="both"/>
      </w:pPr>
      <w:r>
        <w:rPr>
          <w:rFonts w:ascii="Times New Roman"/>
          <w:b w:val="false"/>
          <w:i w:val="false"/>
          <w:color w:val="000000"/>
          <w:sz w:val="28"/>
        </w:rPr>
        <w:t>     сомасы /4 және 5 жолдардағы сома 1 беттегi 16 жолға қосылады/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Б қосымшасы         Толық айналым және ҚҚС есептеу кестесi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бет.   1.1 ҚҚС-сыз тауарларды /жұмыс, қызмет/ өткiзу</w:t>
      </w:r>
    </w:p>
    <w:p>
      <w:pPr>
        <w:spacing w:after="0"/>
        <w:ind w:left="0"/>
        <w:jc w:val="both"/>
      </w:pPr>
      <w:r>
        <w:rPr>
          <w:rFonts w:ascii="Times New Roman"/>
          <w:b w:val="false"/>
          <w:i w:val="false"/>
          <w:color w:val="000000"/>
          <w:sz w:val="28"/>
        </w:rPr>
        <w:t>тегi     айналымы</w:t>
      </w:r>
    </w:p>
    <w:p>
      <w:pPr>
        <w:spacing w:after="0"/>
        <w:ind w:left="0"/>
        <w:jc w:val="both"/>
      </w:pPr>
      <w:r>
        <w:rPr>
          <w:rFonts w:ascii="Times New Roman"/>
          <w:b w:val="false"/>
          <w:i w:val="false"/>
          <w:color w:val="000000"/>
          <w:sz w:val="28"/>
        </w:rPr>
        <w:t>А бағ.   2.1 Өткiзу құны және есептеу бағасы аралығындағы</w:t>
      </w:r>
    </w:p>
    <w:p>
      <w:pPr>
        <w:spacing w:after="0"/>
        <w:ind w:left="0"/>
        <w:jc w:val="both"/>
      </w:pPr>
      <w:r>
        <w:rPr>
          <w:rFonts w:ascii="Times New Roman"/>
          <w:b w:val="false"/>
          <w:i w:val="false"/>
          <w:color w:val="000000"/>
          <w:sz w:val="28"/>
        </w:rPr>
        <w:t>1 жолы   айырмашылық /құнсыздануды ескерiп/ /58.5 бап/, ҚҚС</w:t>
      </w:r>
    </w:p>
    <w:p>
      <w:pPr>
        <w:spacing w:after="0"/>
        <w:ind w:left="0"/>
        <w:jc w:val="both"/>
      </w:pPr>
      <w:r>
        <w:rPr>
          <w:rFonts w:ascii="Times New Roman"/>
          <w:b w:val="false"/>
          <w:i w:val="false"/>
          <w:color w:val="000000"/>
          <w:sz w:val="28"/>
        </w:rPr>
        <w:t>         басқа: таза айналымды есептегенде айырманы 1.2 бөлу</w:t>
      </w:r>
    </w:p>
    <w:p>
      <w:pPr>
        <w:spacing w:after="0"/>
        <w:ind w:left="0"/>
        <w:jc w:val="both"/>
      </w:pPr>
      <w:r>
        <w:rPr>
          <w:rFonts w:ascii="Times New Roman"/>
          <w:b w:val="false"/>
          <w:i w:val="false"/>
          <w:color w:val="000000"/>
          <w:sz w:val="28"/>
        </w:rPr>
        <w:t>     3.1 20% ставка бойынша барлық салық салынатын айналым</w:t>
      </w:r>
    </w:p>
    <w:p>
      <w:pPr>
        <w:spacing w:after="0"/>
        <w:ind w:left="0"/>
        <w:jc w:val="both"/>
      </w:pPr>
      <w:r>
        <w:rPr>
          <w:rFonts w:ascii="Times New Roman"/>
          <w:b w:val="false"/>
          <w:i w:val="false"/>
          <w:color w:val="000000"/>
          <w:sz w:val="28"/>
        </w:rPr>
        <w:t>     1.1 және 2.1 жолдар сомасы 1 беттегi А бағанының 1 бетiне енедi/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В қосымшасы         Есептемеге жататын ҚҚС есептеу кестесi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ҚҚС тыс             төленген           ҚҚС бойынша</w:t>
      </w:r>
    </w:p>
    <w:p>
      <w:pPr>
        <w:spacing w:after="0"/>
        <w:ind w:left="0"/>
        <w:jc w:val="both"/>
      </w:pPr>
      <w:r>
        <w:rPr>
          <w:rFonts w:ascii="Times New Roman"/>
          <w:b w:val="false"/>
          <w:i w:val="false"/>
          <w:color w:val="000000"/>
          <w:sz w:val="28"/>
        </w:rPr>
        <w:t xml:space="preserve"> бағасы           /төлеуге тиiс/        есептемеге</w:t>
      </w:r>
    </w:p>
    <w:p>
      <w:pPr>
        <w:spacing w:after="0"/>
        <w:ind w:left="0"/>
        <w:jc w:val="both"/>
      </w:pPr>
      <w:r>
        <w:rPr>
          <w:rFonts w:ascii="Times New Roman"/>
          <w:b w:val="false"/>
          <w:i w:val="false"/>
          <w:color w:val="000000"/>
          <w:sz w:val="28"/>
        </w:rPr>
        <w:t>                       ҚҚС              рұқсат</w:t>
      </w:r>
    </w:p>
    <w:p>
      <w:pPr>
        <w:spacing w:after="0"/>
        <w:ind w:left="0"/>
        <w:jc w:val="both"/>
      </w:pPr>
      <w:r>
        <w:rPr>
          <w:rFonts w:ascii="Times New Roman"/>
          <w:b w:val="false"/>
          <w:i w:val="false"/>
          <w:color w:val="000000"/>
          <w:sz w:val="28"/>
        </w:rPr>
        <w:t>8 бет.   Алынған тауарлар, жұмыс және қызмет</w:t>
      </w:r>
    </w:p>
    <w:p>
      <w:pPr>
        <w:spacing w:after="0"/>
        <w:ind w:left="0"/>
        <w:jc w:val="both"/>
      </w:pPr>
      <w:r>
        <w:rPr>
          <w:rFonts w:ascii="Times New Roman"/>
          <w:b w:val="false"/>
          <w:i w:val="false"/>
          <w:color w:val="000000"/>
          <w:sz w:val="28"/>
        </w:rPr>
        <w:t>тегi     8а. салық есебiнде ҚҚС көрсетiлген</w:t>
      </w:r>
    </w:p>
    <w:p>
      <w:pPr>
        <w:spacing w:after="0"/>
        <w:ind w:left="0"/>
        <w:jc w:val="both"/>
      </w:pPr>
      <w:r>
        <w:rPr>
          <w:rFonts w:ascii="Times New Roman"/>
          <w:b w:val="false"/>
          <w:i w:val="false"/>
          <w:color w:val="000000"/>
          <w:sz w:val="28"/>
        </w:rPr>
        <w:t>         8б. Салық есебiнде "ҚҚС-сыз" белгi бар</w:t>
      </w:r>
    </w:p>
    <w:p>
      <w:pPr>
        <w:spacing w:after="0"/>
        <w:ind w:left="0"/>
        <w:jc w:val="both"/>
      </w:pPr>
      <w:r>
        <w:rPr>
          <w:rFonts w:ascii="Times New Roman"/>
          <w:b w:val="false"/>
          <w:i w:val="false"/>
          <w:color w:val="000000"/>
          <w:sz w:val="28"/>
        </w:rPr>
        <w:t>         8в. Салық ҚҚС көрсетiлмеген және "ҚҚС-сыз" белгi</w:t>
      </w:r>
    </w:p>
    <w:p>
      <w:pPr>
        <w:spacing w:after="0"/>
        <w:ind w:left="0"/>
        <w:jc w:val="both"/>
      </w:pPr>
      <w:r>
        <w:rPr>
          <w:rFonts w:ascii="Times New Roman"/>
          <w:b w:val="false"/>
          <w:i w:val="false"/>
          <w:color w:val="000000"/>
          <w:sz w:val="28"/>
        </w:rPr>
        <w:t>         жоқ</w:t>
      </w:r>
    </w:p>
    <w:p>
      <w:pPr>
        <w:spacing w:after="0"/>
        <w:ind w:left="0"/>
        <w:jc w:val="both"/>
      </w:pPr>
      <w:r>
        <w:rPr>
          <w:rFonts w:ascii="Times New Roman"/>
          <w:b w:val="false"/>
          <w:i w:val="false"/>
          <w:color w:val="000000"/>
          <w:sz w:val="28"/>
        </w:rPr>
        <w:t>         8г. Тiркелмеген резидент емес тұлға үшiн</w:t>
      </w:r>
    </w:p>
    <w:p>
      <w:pPr>
        <w:spacing w:after="0"/>
        <w:ind w:left="0"/>
        <w:jc w:val="both"/>
      </w:pPr>
      <w:r>
        <w:rPr>
          <w:rFonts w:ascii="Times New Roman"/>
          <w:b w:val="false"/>
          <w:i w:val="false"/>
          <w:color w:val="000000"/>
          <w:sz w:val="28"/>
        </w:rPr>
        <w:t>         бюджетке төленген ҚҚС</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1 бет.   Негiзгi құралдар</w:t>
      </w:r>
    </w:p>
    <w:p>
      <w:pPr>
        <w:spacing w:after="0"/>
        <w:ind w:left="0"/>
        <w:jc w:val="both"/>
      </w:pPr>
      <w:r>
        <w:rPr>
          <w:rFonts w:ascii="Times New Roman"/>
          <w:b w:val="false"/>
          <w:i w:val="false"/>
          <w:color w:val="000000"/>
          <w:sz w:val="28"/>
        </w:rPr>
        <w:t>тегi     9а. Салық есебiнде ҚҚС көрсетiлген</w:t>
      </w:r>
    </w:p>
    <w:p>
      <w:pPr>
        <w:spacing w:after="0"/>
        <w:ind w:left="0"/>
        <w:jc w:val="both"/>
      </w:pPr>
      <w:r>
        <w:rPr>
          <w:rFonts w:ascii="Times New Roman"/>
          <w:b w:val="false"/>
          <w:i w:val="false"/>
          <w:color w:val="000000"/>
          <w:sz w:val="28"/>
        </w:rPr>
        <w:t>9 жол    9б. Салық есебiнде "ҚҚС-сыз" белгi бар</w:t>
      </w:r>
    </w:p>
    <w:p>
      <w:pPr>
        <w:spacing w:after="0"/>
        <w:ind w:left="0"/>
        <w:jc w:val="both"/>
      </w:pPr>
      <w:r>
        <w:rPr>
          <w:rFonts w:ascii="Times New Roman"/>
          <w:b w:val="false"/>
          <w:i w:val="false"/>
          <w:color w:val="000000"/>
          <w:sz w:val="28"/>
        </w:rPr>
        <w:t>         9в. Салық ҚҚС көрсетiлмеген және "ҚҚС-сыз" белгi</w:t>
      </w:r>
    </w:p>
    <w:p>
      <w:pPr>
        <w:spacing w:after="0"/>
        <w:ind w:left="0"/>
        <w:jc w:val="both"/>
      </w:pPr>
      <w:r>
        <w:rPr>
          <w:rFonts w:ascii="Times New Roman"/>
          <w:b w:val="false"/>
          <w:i w:val="false"/>
          <w:color w:val="000000"/>
          <w:sz w:val="28"/>
        </w:rPr>
        <w:t>         жоқ</w:t>
      </w:r>
    </w:p>
    <w:p>
      <w:pPr>
        <w:spacing w:after="0"/>
        <w:ind w:left="0"/>
        <w:jc w:val="both"/>
      </w:pPr>
      <w:r>
        <w:rPr>
          <w:rFonts w:ascii="Times New Roman"/>
          <w:b w:val="false"/>
          <w:i w:val="false"/>
          <w:color w:val="000000"/>
          <w:sz w:val="28"/>
        </w:rPr>
        <w:t>         9г. Автомобильдер/ғимараттар алу</w:t>
      </w:r>
    </w:p>
    <w:p>
      <w:pPr>
        <w:spacing w:after="0"/>
        <w:ind w:left="0"/>
        <w:jc w:val="both"/>
      </w:pPr>
      <w:r>
        <w:rPr>
          <w:rFonts w:ascii="Times New Roman"/>
          <w:b w:val="false"/>
          <w:i w:val="false"/>
          <w:color w:val="000000"/>
          <w:sz w:val="28"/>
        </w:rPr>
        <w:t>         9д. Тiркелмеген резидент емес тұлға үшiн</w:t>
      </w:r>
    </w:p>
    <w:p>
      <w:pPr>
        <w:spacing w:after="0"/>
        <w:ind w:left="0"/>
        <w:jc w:val="both"/>
      </w:pPr>
      <w:r>
        <w:rPr>
          <w:rFonts w:ascii="Times New Roman"/>
          <w:b w:val="false"/>
          <w:i w:val="false"/>
          <w:color w:val="000000"/>
          <w:sz w:val="28"/>
        </w:rPr>
        <w:t>         бюджетке төленген ҚҚС</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Г қосымшасы   ҚҚС бойынша рұқсат берiлмеген есептеменi бөлу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Кәсiпкерлiк қызмет мақсатында емес пайдаланылған тауар жұмыс,</w:t>
      </w:r>
    </w:p>
    <w:p>
      <w:pPr>
        <w:spacing w:after="0"/>
        <w:ind w:left="0"/>
        <w:jc w:val="both"/>
      </w:pPr>
      <w:r>
        <w:rPr>
          <w:rFonts w:ascii="Times New Roman"/>
          <w:b w:val="false"/>
          <w:i w:val="false"/>
          <w:color w:val="000000"/>
          <w:sz w:val="28"/>
        </w:rPr>
        <w:t>қызмет үшiн төленген /төлеуге тиiс ҚҚС таза табыс есебiнен жабылады</w:t>
      </w:r>
    </w:p>
    <w:p>
      <w:pPr>
        <w:spacing w:after="0"/>
        <w:ind w:left="0"/>
        <w:jc w:val="both"/>
      </w:pPr>
      <w:r>
        <w:rPr>
          <w:rFonts w:ascii="Times New Roman"/>
          <w:b w:val="false"/>
          <w:i w:val="false"/>
          <w:color w:val="000000"/>
          <w:sz w:val="28"/>
        </w:rPr>
        <w:t>     Тауар, жұмыс, қызмет үшiн төленген /төлеуге тиiс/ ҚҚС шығынға</w:t>
      </w:r>
    </w:p>
    <w:p>
      <w:pPr>
        <w:spacing w:after="0"/>
        <w:ind w:left="0"/>
        <w:jc w:val="both"/>
      </w:pPr>
      <w:r>
        <w:rPr>
          <w:rFonts w:ascii="Times New Roman"/>
          <w:b w:val="false"/>
          <w:i w:val="false"/>
          <w:color w:val="000000"/>
          <w:sz w:val="28"/>
        </w:rPr>
        <w:t>жататын салық төлеушiде айналым қоры болса /73.2 бабы/ табыс салығын</w:t>
      </w:r>
    </w:p>
    <w:p>
      <w:pPr>
        <w:spacing w:after="0"/>
        <w:ind w:left="0"/>
        <w:jc w:val="both"/>
      </w:pPr>
      <w:r>
        <w:rPr>
          <w:rFonts w:ascii="Times New Roman"/>
          <w:b w:val="false"/>
          <w:i w:val="false"/>
          <w:color w:val="000000"/>
          <w:sz w:val="28"/>
        </w:rPr>
        <w:t>төлеуге есептен шығарылуы тиiс.</w:t>
      </w:r>
    </w:p>
    <w:p>
      <w:pPr>
        <w:spacing w:after="0"/>
        <w:ind w:left="0"/>
        <w:jc w:val="both"/>
      </w:pPr>
      <w:r>
        <w:rPr>
          <w:rFonts w:ascii="Times New Roman"/>
          <w:b w:val="false"/>
          <w:i w:val="false"/>
          <w:color w:val="000000"/>
          <w:sz w:val="28"/>
        </w:rPr>
        <w:t>      Негiзгi қаражаттан алынған ҚҚС /ғимараттар мен жеңiл</w:t>
      </w:r>
    </w:p>
    <w:p>
      <w:pPr>
        <w:spacing w:after="0"/>
        <w:ind w:left="0"/>
        <w:jc w:val="both"/>
      </w:pPr>
      <w:r>
        <w:rPr>
          <w:rFonts w:ascii="Times New Roman"/>
          <w:b w:val="false"/>
          <w:i w:val="false"/>
          <w:color w:val="000000"/>
          <w:sz w:val="28"/>
        </w:rPr>
        <w:t>автомобильдер/.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 қосымшасы ҚҚС есептеуде қатысты түзету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Жол      Түзету енгiзiлетiн есептi кезеңдi көрсету</w:t>
      </w:r>
    </w:p>
    <w:p>
      <w:pPr>
        <w:spacing w:after="0"/>
        <w:ind w:left="0"/>
        <w:jc w:val="both"/>
      </w:pPr>
      <w:r>
        <w:rPr>
          <w:rFonts w:ascii="Times New Roman"/>
          <w:b w:val="false"/>
          <w:i w:val="false"/>
          <w:color w:val="000000"/>
          <w:sz w:val="28"/>
        </w:rPr>
        <w:t>                                            ҚҚС сомасы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Жиыны /1 ден 3 жол сомасы;</w:t>
      </w:r>
    </w:p>
    <w:p>
      <w:pPr>
        <w:spacing w:after="0"/>
        <w:ind w:left="0"/>
        <w:jc w:val="both"/>
      </w:pPr>
      <w:r>
        <w:rPr>
          <w:rFonts w:ascii="Times New Roman"/>
          <w:b w:val="false"/>
          <w:i w:val="false"/>
          <w:color w:val="000000"/>
          <w:sz w:val="28"/>
        </w:rPr>
        <w:t>      3 жол ұсынылған жаршыға сәйкес анықталады/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 қосымшасы  Резидент емес тұлғаның төлем көзiнде төлеген</w:t>
      </w:r>
    </w:p>
    <w:p>
      <w:pPr>
        <w:spacing w:after="0"/>
        <w:ind w:left="0"/>
        <w:jc w:val="both"/>
      </w:pPr>
      <w:r>
        <w:rPr>
          <w:rFonts w:ascii="Times New Roman"/>
          <w:b w:val="false"/>
          <w:i w:val="false"/>
          <w:color w:val="000000"/>
          <w:sz w:val="28"/>
        </w:rPr>
        <w:t>                  ҚҚС бойынша мәлiмет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Күнi  Резидент емес   Резидент емес  Резидент емес    Мәмле</w:t>
      </w:r>
    </w:p>
    <w:p>
      <w:pPr>
        <w:spacing w:after="0"/>
        <w:ind w:left="0"/>
        <w:jc w:val="both"/>
      </w:pPr>
      <w:r>
        <w:rPr>
          <w:rFonts w:ascii="Times New Roman"/>
          <w:b w:val="false"/>
          <w:i w:val="false"/>
          <w:color w:val="000000"/>
          <w:sz w:val="28"/>
        </w:rPr>
        <w:t>      тұлғаның аты    тұлғаның       тұлғаның РНН     көлемi</w:t>
      </w:r>
    </w:p>
    <w:p>
      <w:pPr>
        <w:spacing w:after="0"/>
        <w:ind w:left="0"/>
        <w:jc w:val="both"/>
      </w:pPr>
      <w:r>
        <w:rPr>
          <w:rFonts w:ascii="Times New Roman"/>
          <w:b w:val="false"/>
          <w:i w:val="false"/>
          <w:color w:val="000000"/>
          <w:sz w:val="28"/>
        </w:rPr>
        <w:t>                      мекен-жайы     бар болса</w:t>
      </w:r>
    </w:p>
    <w:p>
      <w:pPr>
        <w:spacing w:after="0"/>
        <w:ind w:left="0"/>
        <w:jc w:val="both"/>
      </w:pPr>
      <w:r>
        <w:rPr>
          <w:rFonts w:ascii="Times New Roman"/>
          <w:b w:val="false"/>
          <w:i w:val="false"/>
          <w:color w:val="000000"/>
          <w:sz w:val="28"/>
        </w:rPr>
        <w:t>                                                      ҚҚС сомасы</w:t>
      </w:r>
    </w:p>
    <w:p>
      <w:pPr>
        <w:spacing w:after="0"/>
        <w:ind w:left="0"/>
        <w:jc w:val="both"/>
      </w:pPr>
      <w:r>
        <w:rPr>
          <w:rFonts w:ascii="Times New Roman"/>
          <w:b w:val="false"/>
          <w:i w:val="false"/>
          <w:color w:val="000000"/>
          <w:sz w:val="28"/>
        </w:rPr>
        <w:t>9б жолы бойынша жиыны жиынтық сомасы ұсынылған жаршыға сәйкес</w:t>
      </w:r>
    </w:p>
    <w:p>
      <w:pPr>
        <w:spacing w:after="0"/>
        <w:ind w:left="0"/>
        <w:jc w:val="both"/>
      </w:pPr>
      <w:r>
        <w:rPr>
          <w:rFonts w:ascii="Times New Roman"/>
          <w:b w:val="false"/>
          <w:i w:val="false"/>
          <w:color w:val="000000"/>
          <w:sz w:val="28"/>
        </w:rPr>
        <w:t>анықталады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199__ ж. "____"______________</w:t>
      </w:r>
    </w:p>
    <w:p>
      <w:pPr>
        <w:spacing w:after="0"/>
        <w:ind w:left="0"/>
        <w:jc w:val="both"/>
      </w:pPr>
      <w:r>
        <w:rPr>
          <w:rFonts w:ascii="Times New Roman"/>
          <w:b w:val="false"/>
          <w:i w:val="false"/>
          <w:color w:val="000000"/>
          <w:sz w:val="28"/>
        </w:rPr>
        <w:t>     _____________________________       ___________________________</w:t>
      </w:r>
    </w:p>
    <w:p>
      <w:pPr>
        <w:spacing w:after="0"/>
        <w:ind w:left="0"/>
        <w:jc w:val="both"/>
      </w:pPr>
      <w:r>
        <w:rPr>
          <w:rFonts w:ascii="Times New Roman"/>
          <w:b w:val="false"/>
          <w:i w:val="false"/>
          <w:color w:val="000000"/>
          <w:sz w:val="28"/>
        </w:rPr>
        <w:t>               басшы                               қолы</w:t>
      </w:r>
    </w:p>
    <w:p>
      <w:pPr>
        <w:spacing w:after="0"/>
        <w:ind w:left="0"/>
        <w:jc w:val="both"/>
      </w:pPr>
      <w:r>
        <w:rPr>
          <w:rFonts w:ascii="Times New Roman"/>
          <w:b w:val="false"/>
          <w:i w:val="false"/>
          <w:color w:val="000000"/>
          <w:sz w:val="28"/>
        </w:rPr>
        <w:t>     _____________________________       ___________________________</w:t>
      </w:r>
    </w:p>
    <w:p>
      <w:pPr>
        <w:spacing w:after="0"/>
        <w:ind w:left="0"/>
        <w:jc w:val="both"/>
      </w:pPr>
      <w:r>
        <w:rPr>
          <w:rFonts w:ascii="Times New Roman"/>
          <w:b w:val="false"/>
          <w:i w:val="false"/>
          <w:color w:val="000000"/>
          <w:sz w:val="28"/>
        </w:rPr>
        <w:t>      осы декларацияны толтыруға                   қолы</w:t>
      </w:r>
    </w:p>
    <w:p>
      <w:pPr>
        <w:spacing w:after="0"/>
        <w:ind w:left="0"/>
        <w:jc w:val="both"/>
      </w:pPr>
      <w:r>
        <w:rPr>
          <w:rFonts w:ascii="Times New Roman"/>
          <w:b w:val="false"/>
          <w:i w:val="false"/>
          <w:color w:val="000000"/>
          <w:sz w:val="28"/>
        </w:rPr>
        <w:t>      жауапты тұлғаның аты-жөнi</w:t>
      </w:r>
    </w:p>
    <w:p>
      <w:pPr>
        <w:spacing w:after="0"/>
        <w:ind w:left="0"/>
        <w:jc w:val="both"/>
      </w:pPr>
      <w:r>
        <w:rPr>
          <w:rFonts w:ascii="Times New Roman"/>
          <w:b w:val="false"/>
          <w:i w:val="false"/>
          <w:color w:val="000000"/>
          <w:sz w:val="28"/>
        </w:rPr>
        <w:t>     _____________________________       ___________________________</w:t>
      </w:r>
    </w:p>
    <w:p>
      <w:pPr>
        <w:spacing w:after="0"/>
        <w:ind w:left="0"/>
        <w:jc w:val="both"/>
      </w:pPr>
      <w:r>
        <w:rPr>
          <w:rFonts w:ascii="Times New Roman"/>
          <w:b w:val="false"/>
          <w:i w:val="false"/>
          <w:color w:val="000000"/>
          <w:sz w:val="28"/>
        </w:rPr>
        <w:t>           салық инспекторы                        қолы</w:t>
      </w:r>
    </w:p>
    <w:p>
      <w:pPr>
        <w:spacing w:after="0"/>
        <w:ind w:left="0"/>
        <w:jc w:val="both"/>
      </w:pPr>
      <w:r>
        <w:rPr>
          <w:rFonts w:ascii="Times New Roman"/>
          <w:b w:val="false"/>
          <w:i w:val="false"/>
          <w:color w:val="000000"/>
          <w:sz w:val="28"/>
        </w:rPr>
        <w:t xml:space="preserve">     Мен, осында берiлген ақпараттың толық және дұрыстығын мәлiмдеймiн. </w:t>
      </w:r>
    </w:p>
    <w:p>
      <w:pPr>
        <w:spacing w:after="0"/>
        <w:ind w:left="0"/>
        <w:jc w:val="both"/>
      </w:pPr>
      <w:r>
        <w:rPr>
          <w:rFonts w:ascii="Times New Roman"/>
          <w:b w:val="false"/>
          <w:i w:val="false"/>
          <w:color w:val="000000"/>
          <w:sz w:val="28"/>
        </w:rPr>
        <w:t xml:space="preserve">Мен, салық кодексiнiң бұзылуы бюджет алдындағы жауапкершiлiктi жүктейтiнiн </w:t>
      </w:r>
    </w:p>
    <w:p>
      <w:pPr>
        <w:spacing w:after="0"/>
        <w:ind w:left="0"/>
        <w:jc w:val="both"/>
      </w:pPr>
      <w:r>
        <w:rPr>
          <w:rFonts w:ascii="Times New Roman"/>
          <w:b w:val="false"/>
          <w:i w:val="false"/>
          <w:color w:val="000000"/>
          <w:sz w:val="28"/>
        </w:rPr>
        <w:t>түсiнемiн.</w:t>
      </w:r>
    </w:p>
    <w:p>
      <w:pPr>
        <w:spacing w:after="0"/>
        <w:ind w:left="0"/>
        <w:jc w:val="both"/>
      </w:pPr>
      <w:r>
        <w:rPr>
          <w:rFonts w:ascii="Times New Roman"/>
          <w:b w:val="false"/>
          <w:i w:val="false"/>
          <w:color w:val="000000"/>
          <w:sz w:val="28"/>
        </w:rPr>
        <w:t>          ҚҚС жөнiндегi декларацияны жол бойынша толтыру</w:t>
      </w:r>
    </w:p>
    <w:p>
      <w:pPr>
        <w:spacing w:after="0"/>
        <w:ind w:left="0"/>
        <w:jc w:val="both"/>
      </w:pPr>
      <w:r>
        <w:rPr>
          <w:rFonts w:ascii="Times New Roman"/>
          <w:b w:val="false"/>
          <w:i w:val="false"/>
          <w:color w:val="000000"/>
          <w:sz w:val="28"/>
        </w:rPr>
        <w:t>                            НҰСҚАУЛЫҒЫ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Сiз декларацияда айтылған мерзiмнен кейiнгi айдың 15 күнiнен кешiктiрмей ҚҚС жөнiндегi өзiңiздiң декларацияңызды ұсынуларыңыз және бюджетке салық төлеулерiңiз тиiс. Есiңiзде болсын! Егер сiз өзiңiздiң декларацияңызды кешiктiрiп өткiзсеңiз және/немесе салықты кейiн төлесеңiз және/немесе оның сомасы дұрыс болмаса, онда сiзге белгiленген тәртiппен айыппұл санкциясы қолданылады. </w:t>
      </w:r>
      <w:r>
        <w:br/>
      </w:r>
      <w:r>
        <w:rPr>
          <w:rFonts w:ascii="Times New Roman"/>
          <w:b w:val="false"/>
          <w:i w:val="false"/>
          <w:color w:val="000000"/>
          <w:sz w:val="28"/>
        </w:rPr>
        <w:t>
 </w:t>
      </w:r>
      <w:r>
        <w:br/>
      </w:r>
      <w:r>
        <w:rPr>
          <w:rFonts w:ascii="Times New Roman"/>
          <w:b w:val="false"/>
          <w:i w:val="false"/>
          <w:color w:val="000000"/>
          <w:sz w:val="28"/>
        </w:rPr>
        <w:t xml:space="preserve">
                             Жалпы хабарлама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ҚҚС жөнiндегi жаңа декларация екi беттен тұрады. Қосымша сiздiң кәсiпкерлік қызметiңiз жөнiндегi есеп жазбаларыңыздан қажеттi хабарлама мәлiметi үшiн арналған және одан кейiн қорытынды сома түрiнде бiрiншi бетке ауыстырылады. Декларацияның осы нысанын экспорттық және импорттық тауарларды шығармаған салық төлеушiлер қолданады. Егер де сiздiң кәсiпкерлiк қызметiңiз импорт және экспорт тауарларын қосса, онда сiз ҚҚС жөнiндегi декларацияны толық толықтырасыз. Сiздiң кәсiпкерлiк қызметiңiздiң түрiне қарай сiзге салық декларациясының барлық жолдарын толтырмау қажетi де туындап қалуы да ықтимал. Егер де қандай да болмасын жолдар немесе қосымша пайдаланылмаса, онда сiз ол жерге сызық қоясыз. </w:t>
      </w:r>
      <w:r>
        <w:br/>
      </w:r>
      <w:r>
        <w:rPr>
          <w:rFonts w:ascii="Times New Roman"/>
          <w:b w:val="false"/>
          <w:i w:val="false"/>
          <w:color w:val="000000"/>
          <w:sz w:val="28"/>
        </w:rPr>
        <w:t xml:space="preserve">
      Егер де сiз салық заңының ережесiне сәйкес ҚҚС жөнiндегi есепте тұрмасаңыз және ҚҚС жөнiнде тiркелмеген резидент емес тұлғадан тауар /жұмыс, қызмет/ алуды жүзеге асырсаңыз, онда сiз белгiленген тәртiппен, резидент емес тұлға үшiн бюджетке ҚҚС-ын төлейсiз және ҚҚС жөнiнде 6, 14, 17 жолдарды және Ж қосымшасын толтырған декларацияны ұсынасыз. Декларацияны ұсыну және төлем төлеу есептi айдан кейiнгi айдың 15 күнiнен кешiктiрiлмей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ҚҚС-на есептеме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 Осы жолды толтыруда сiзге декларацияның 2 бетiндегi Б қосымшасы көмектеседi. Осы жолда сiз ҚҚС-ын қоспай өзiңiздiң барлық айналымыңызды көрсетiңiз, осыдан 20 проценттiк ставка бойынша салық алынады. /Осы тұста экспорттық операциялардың бойынша айналымды, нөлдiк ставка бойынша салық салынатын айналымды және босатылған айналымды қоспаңыз/. ҚҚС есептеу үшiн, сiздiң саудаңыздан тапқан табысқа, таза табыс айналымының 20% көбейтiңiз, содан 1 жолдың Б бағанындағы төлемге тиiс ҚҚС-нан алынатын соманы көрсетiңiз. </w:t>
      </w:r>
      <w:r>
        <w:br/>
      </w:r>
      <w:r>
        <w:rPr>
          <w:rFonts w:ascii="Times New Roman"/>
          <w:b w:val="false"/>
          <w:i w:val="false"/>
          <w:color w:val="000000"/>
          <w:sz w:val="28"/>
        </w:rPr>
        <w:t xml:space="preserve">
      2 Жол. ҚҚС-ның нөлдiк ставкасы бойынша салық салынатын айналым көлемiн көрсетiңiз. </w:t>
      </w:r>
      <w:r>
        <w:br/>
      </w:r>
      <w:r>
        <w:rPr>
          <w:rFonts w:ascii="Times New Roman"/>
          <w:b w:val="false"/>
          <w:i w:val="false"/>
          <w:color w:val="000000"/>
          <w:sz w:val="28"/>
        </w:rPr>
        <w:t xml:space="preserve">
      3 Жол. Мұнда ҚҚС жөнiндегi алдындағы декларацияға енгiзiлген көбейтiлген немесе азайтылған жағындағы айналымдарға қандай да болмасын түзетулер көрсетiлуi тиiс. Енгiзiлетiн түзетулер және мезгiлдер туралы қысқаша ақпаратқа, олар енгiзiлетiн болғандықтан, ҚҚС-ның қорытынды сомасы, 3 жолдың, Б бағанына ауыстырылғанға дейiн, Д қосымшасында көрсетiлуi тиiс. </w:t>
      </w:r>
      <w:r>
        <w:br/>
      </w:r>
      <w:r>
        <w:rPr>
          <w:rFonts w:ascii="Times New Roman"/>
          <w:b w:val="false"/>
          <w:i w:val="false"/>
          <w:color w:val="000000"/>
          <w:sz w:val="28"/>
        </w:rPr>
        <w:t xml:space="preserve">
      4 Жол. ҚҚС-ын төлеуден босатылған айналым көлемiн көрсетiңiз. </w:t>
      </w:r>
      <w:r>
        <w:br/>
      </w:r>
      <w:r>
        <w:rPr>
          <w:rFonts w:ascii="Times New Roman"/>
          <w:b w:val="false"/>
          <w:i w:val="false"/>
          <w:color w:val="000000"/>
          <w:sz w:val="28"/>
        </w:rPr>
        <w:t xml:space="preserve">
      5 Жол. А бағанындағы 1 ден 4 жолдарына енгiзiлген құрайтын сiздiң барлық толық айналым көлемiн көрсетiңiз. Толық айналымдағы сiздiң салық салынатын айналымыңыздың процентiн есептеңiз және алынған көлемдi толық айналым көлемiнiң төменде орналасқан жолда көрсетiңiз. </w:t>
      </w:r>
      <w:r>
        <w:br/>
      </w:r>
      <w:r>
        <w:rPr>
          <w:rFonts w:ascii="Times New Roman"/>
          <w:b w:val="false"/>
          <w:i w:val="false"/>
          <w:color w:val="000000"/>
          <w:sz w:val="28"/>
        </w:rPr>
        <w:t xml:space="preserve">
      6 Жол. ҚҚС-ы жөнiнде тiркелмеген резидент емес тұлға үшiн бюджетке төленуге тиiстi ҚҚС-ның сомасын көрсетiңiз. </w:t>
      </w:r>
      <w:r>
        <w:br/>
      </w:r>
      <w:r>
        <w:rPr>
          <w:rFonts w:ascii="Times New Roman"/>
          <w:b w:val="false"/>
          <w:i w:val="false"/>
          <w:color w:val="000000"/>
          <w:sz w:val="28"/>
        </w:rPr>
        <w:t xml:space="preserve">
      7 Жол. Б бағандағы 1, 3 және 6 жолдарға қосындысы енгiзiлген ҚҚС-ның есептелген толық көлемiн көрсетiңiз.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Есептемеге жататын ҚҚС-ның сомасы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Жол. Осы Жолды толтыруда сiзге В қосымшасы көмектеседi. Осы қосымшада сiз әртүрлi көздерден алған табысыңыз туралы мәлiмет беруiңiз тиiс. Қосымшадағы барлық қорытынды сомасы одан кейiн 8 жолға ауыстырылады. Осы жолда келген негiзгi құралдарды көрсетпеңiз. </w:t>
      </w:r>
      <w:r>
        <w:br/>
      </w:r>
      <w:r>
        <w:rPr>
          <w:rFonts w:ascii="Times New Roman"/>
          <w:b w:val="false"/>
          <w:i w:val="false"/>
          <w:color w:val="000000"/>
          <w:sz w:val="28"/>
        </w:rPr>
        <w:t xml:space="preserve">
      9 Жол. Осы жолды толтыруда сiзге В қосымшасы көмектеседi, 8 жолды толтырғандағы ереженi қолданыңыз, бiрақта негiзгi алған құралдар жайлы хабарламаны ғана қосыңыз. </w:t>
      </w:r>
      <w:r>
        <w:br/>
      </w:r>
      <w:r>
        <w:rPr>
          <w:rFonts w:ascii="Times New Roman"/>
          <w:b w:val="false"/>
          <w:i w:val="false"/>
          <w:color w:val="000000"/>
          <w:sz w:val="28"/>
        </w:rPr>
        <w:t xml:space="preserve">
      10 Жол. 8 ден 9 жолға қосындылары енгiзiлген есептi кезеңде алынған сiздiң барлық тауарларыңыздың /жұмыс, қызмет/ құнының көлемiн көрсетiңiз. </w:t>
      </w:r>
      <w:r>
        <w:br/>
      </w:r>
      <w:r>
        <w:rPr>
          <w:rFonts w:ascii="Times New Roman"/>
          <w:b w:val="false"/>
          <w:i w:val="false"/>
          <w:color w:val="000000"/>
          <w:sz w:val="28"/>
        </w:rPr>
        <w:t xml:space="preserve">
      11 Жол. Бұрын берiлген салық декларациясының есептемесiне енгiзiлген ҚҚС-ы, сомасының барлық түзетулерi, Е қосымшасында, олар енгiзiлген мезгiлдегi түзетулер туралы қысқаша мәлiмет көрсетiлуi тиiс. Түзетулердiң қорытынды сомасы одан кейiн 11 жолына ауыстырылады. </w:t>
      </w:r>
      <w:r>
        <w:br/>
      </w:r>
      <w:r>
        <w:rPr>
          <w:rFonts w:ascii="Times New Roman"/>
          <w:b w:val="false"/>
          <w:i w:val="false"/>
          <w:color w:val="000000"/>
          <w:sz w:val="28"/>
        </w:rPr>
        <w:t xml:space="preserve">
      12 Жол. Есептi кезеңдегi ҚҚС есептемесiне рұқсат берiлген толық сомасын көрсетiңiз, ол құрастырылғанда 8, 9 және 19 жолдарда көрсетiлген. </w:t>
      </w:r>
      <w:r>
        <w:br/>
      </w:r>
      <w:r>
        <w:rPr>
          <w:rFonts w:ascii="Times New Roman"/>
          <w:b w:val="false"/>
          <w:i w:val="false"/>
          <w:color w:val="000000"/>
          <w:sz w:val="28"/>
        </w:rPr>
        <w:t xml:space="preserve">
      13 Жол. Егер сiзде ҚҚС босатылған айналымыңыз бар болса, онда сiздiң өзiңiздiң жөнелтушiңiз төлеген ҚҚС барлық сомасына есептеме жүргiзуге құқыңыз жоқ. Сiз есептемеге жататын ҚҚС барлық сомасын және 12 жолда салық салу айналымының үлесiне 5а жолында көрсетiлген соманы қосасыз. Сiз тек осы өлшемде ғана есептеме ала аласыз.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Есептi кезеңдегi ҚҚС есебi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Жол. ҚҚС-на есептелген толық сомасынан /7 жол/ есептемеге қатысты ҚҚС-ның толық сомасын алып тастаңыз /13 жол/, ҚҚС-сы жөнiндегi салық мiндеттемесiнiң осы жолдағы есептi кезеңдегi табысты көрсетiңiз. Егер де есепке алынатын есептелген салық сомасы салық сомасынан асып кетсе, онда сiз 15 жолды толтырмайсыз. </w:t>
      </w:r>
      <w:r>
        <w:br/>
      </w:r>
      <w:r>
        <w:rPr>
          <w:rFonts w:ascii="Times New Roman"/>
          <w:b w:val="false"/>
          <w:i w:val="false"/>
          <w:color w:val="000000"/>
          <w:sz w:val="28"/>
        </w:rPr>
        <w:t xml:space="preserve">
      15 Жол. Егер де есептемеге қатысты ҚҚС-ның табысы есептелген ҚҚС-нан асып түссе, осы жолдағы асып түскен соманы көрсетiңiз. Осы жағдайда сiз 14 жолды толтырмайсыз. </w:t>
      </w:r>
      <w:r>
        <w:br/>
      </w:r>
      <w:r>
        <w:rPr>
          <w:rFonts w:ascii="Times New Roman"/>
          <w:b w:val="false"/>
          <w:i w:val="false"/>
          <w:color w:val="000000"/>
          <w:sz w:val="28"/>
        </w:rPr>
        <w:t xml:space="preserve">
      16 Жол. Егер де сiз ҚҚС-ы жөнiнде ағымдағы төлемдi қоссаңыз, онда оның толық сомасы А қосымшасынан аталған жолға ауыстырылады. </w:t>
      </w:r>
      <w:r>
        <w:br/>
      </w:r>
      <w:r>
        <w:rPr>
          <w:rFonts w:ascii="Times New Roman"/>
          <w:b w:val="false"/>
          <w:i w:val="false"/>
          <w:color w:val="000000"/>
          <w:sz w:val="28"/>
        </w:rPr>
        <w:t xml:space="preserve">
      17 Жол. Сiз осы жолда бюджетке төленетiн ҚҚС-ның толық сомасын көрсетiңiз 14 жолда көрсетiлген табыстан 16 жолдағы табысты алып тастаңыз. Егер де сiз аталған жолды толтырсаңыз онда сiз 26 жолды толтырмайсыз. </w:t>
      </w:r>
      <w:r>
        <w:br/>
      </w:r>
      <w:r>
        <w:rPr>
          <w:rFonts w:ascii="Times New Roman"/>
          <w:b w:val="false"/>
          <w:i w:val="false"/>
          <w:color w:val="000000"/>
          <w:sz w:val="28"/>
        </w:rPr>
        <w:t xml:space="preserve">
      18 Жол. Егер де барлық түзетулердi енгiзгеннен кейiн сiзде есептемеге қатысты сома қалғанда ғана осы жол толтырылады. Егер де сiз осы жолды толтырған болсаңыз, онда 17 жолға сызық қоясыз.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Қосымша /Ағымдағы және алдағы есептеме мезгiлiнде ауыстырылған төлемдердi қосындылау/. Осы ереже егер де сiз ағымдағы төлемдердi бюджетке қосуыңыз керек болса немесе өткен мезгiлге ҚҚС-ының сомасын сiзге қайтарылмағандықтан қайтаруға құқыңыз бар болса, ол сiздiң болашақ салық мiндеттемеңiзге ауыстырылған жағдайда ғана толтырылады.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 қосымшасы /ҚҚС-ын есептеу/. 1.1 жолында ҚҚС-ын қоспай, тауар, жұмыс, қызмет атқару жөнiндегi барлық айналымды көрсетiңiз. 2.1 жолында сiз бұрын тауарларды сатып алғанда ҚҚС-на есептеме алмаған жағдайда, мәселен кәсiпкерлiк қызметке арналмаған автомобильдердi, тауарларды, сондай-ақ қолданылып жүрген салық заңы енгiзiлгенге дейiн иемденген тауарларды сатып жiберiлгеннен кейiн ғана толтырылады. Енгiзiлген сомада тауарлардың құны мен оларды сатуда айырмашылығы болуы тиiс. </w:t>
      </w:r>
      <w:r>
        <w:br/>
      </w:r>
      <w:r>
        <w:rPr>
          <w:rFonts w:ascii="Times New Roman"/>
          <w:b w:val="false"/>
          <w:i w:val="false"/>
          <w:color w:val="000000"/>
          <w:sz w:val="28"/>
        </w:rPr>
        <w:t xml:space="preserve">
      3.1 және жолы жоғарыда орналасқан жолдардың тиiстi сомасы болып табылады және 20% ҚҚС-ы төленетiн айналымның толық көлемiн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Қосымшасы /ҚҚС-ы бойынша есептемеге рұқсат берiлген соманың есебi/. ҚҚС-ы бойынша есептемеге рұқсат сол кезде берiледi, егер сiздiң қолыңызда есептеме туралы қойған талабыңызда өзiңiздiң дәлелденген салық есептемеңiз бар болса. 8 жолға Қазақстанда иемденген тауарлар, жұмыстар және қызметтер кiредi. 9 жолда Қазақстанда алынған негiзгi құралдар көрсетiледi. </w:t>
      </w:r>
      <w:r>
        <w:br/>
      </w:r>
      <w:r>
        <w:rPr>
          <w:rFonts w:ascii="Times New Roman"/>
          <w:b w:val="false"/>
          <w:i w:val="false"/>
          <w:color w:val="000000"/>
          <w:sz w:val="28"/>
        </w:rPr>
        <w:t xml:space="preserve">
      8а/9а жолдары ҚҚС-ы көрсетiлген барлық салық есептемесi бойынша көрсеткiштерге сәйкес соманы бiлдiредi. Аталған жолдарға ҚҚС-ы есептелмеген сомалық құны, ҚҚС-ның сомалық сомасы, салық есептемесiнде қойылған және ҚҚС-ы жөнiндегi есептемеге рұқсат берiлген сома жазылады. </w:t>
      </w:r>
      <w:r>
        <w:br/>
      </w:r>
      <w:r>
        <w:rPr>
          <w:rFonts w:ascii="Times New Roman"/>
          <w:b w:val="false"/>
          <w:i w:val="false"/>
          <w:color w:val="000000"/>
          <w:sz w:val="28"/>
        </w:rPr>
        <w:t xml:space="preserve">
      8б, 8в және 9б, 9в жолдарында сiздiң алғандарыңыздың құны көрсетiледi. Сiз осы алғандарыңыз бойынша есептеме талап ете алмайсыз. </w:t>
      </w:r>
      <w:r>
        <w:br/>
      </w:r>
      <w:r>
        <w:rPr>
          <w:rFonts w:ascii="Times New Roman"/>
          <w:b w:val="false"/>
          <w:i w:val="false"/>
          <w:color w:val="000000"/>
          <w:sz w:val="28"/>
        </w:rPr>
        <w:t xml:space="preserve">
      11д/12е жолдарында резидент емес тұлғаның төлем кезiндегi алынған ҚҚС-ның толық сомасы көрсетiледi және ол декларацияның бiрiншi бетiндегi 6 жолындағы көрсетiлген сомаға тең келуi тиiс. </w:t>
      </w:r>
      <w:r>
        <w:br/>
      </w:r>
      <w:r>
        <w:rPr>
          <w:rFonts w:ascii="Times New Roman"/>
          <w:b w:val="false"/>
          <w:i w:val="false"/>
          <w:color w:val="000000"/>
          <w:sz w:val="28"/>
        </w:rPr>
        <w:t xml:space="preserve">
      9 жолында автомобильдер мен ғимараттардың құны және ҚҚС-ның сәйкес тиiстi табысы көрсетiледi. Сiз осы табыс бойынша есептеме талап ете алмайсыз.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 қосымшасы /ҚҚС-ы жөнiнде рұқсат етiлмеген есептеменi бөлу/. Осы қосымшада сiз сiзге есептеме жүргiзуге рұқсат етiлмеген ҚҚС-ның сомасын көрсетiңiз, ол бiраздан соң, сiзге табыс салығы жөнiндегi мiндеттемеңiздiң есеп айырысуына қажет болады. </w:t>
      </w:r>
      <w:r>
        <w:br/>
      </w:r>
      <w:r>
        <w:rPr>
          <w:rFonts w:ascii="Times New Roman"/>
          <w:b w:val="false"/>
          <w:i w:val="false"/>
          <w:color w:val="000000"/>
          <w:sz w:val="28"/>
        </w:rPr>
        <w:t xml:space="preserve">
      Д және Е қосымшалары /Түзетулер енгiзу/. Осы қосымшалар өткен мезгiлдегi ҚҚС-ы сомасына байланысты өзгерiстер енгiзсеңiз ғана толтырылады.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 қосымшасы /Төлем көзi кезiндегi резидент емес тұлғадан ұсталған ҚҚС-ы/. Осы қосымшада сiз ҚҚС-сы сомасы туралы төлем көзi кезiндегi ұсталған сома туралы және резидент емес тұлғаның көрсеткiшi жайлы мәлiмет беруiңiз тиiс. Резидент емес тұлғаның толық атын, оның мекен-жайын, оның тiркеу нөмiрiн және мәмiлеге есептелген ҚҚС-ның сомасын көрсетiңiз. Егер де қосымшада барлық мәлiметке орын жетпесе, онда сiз қосымша тiзiм бересiз және декларацияның бiрiншi бетiндегi 6 жолында және қосымшада жиынтық сомасын көрсетiңiз. </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