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0603" w14:textId="ce10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сайлау комиссиясының 1995 жылғы қарашаның 8-iндегi N 16 қаулысымен бекiтiлген Қазақстан Республикасы Парламентi депутаттарының сайлауындағы шет мемлекеттер мен халықаралық ұйымдар байқаушылары туралы Ережеге және Қазақстан Республикасы Парламентi депутаттарының сайлауындағы қоғамдық бiрлестiктер байқаушыларының, депутаттыққа сенiм бiлдiрген адамдарының, сондай-ақ бұқаралық ақпарат құралдары өкiлдерiнiң өкiлеттiктерi туралы Ережеге өзгерiстер енгiзу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Орталық сайлау комиссиясы 1997 жылғы 18 тамыз N 15/93 Қазақстан Республикасы Әділет министрлігінде 1997 жылғы 9 қыркүйекте тіркелді. Тіркеу N 53.
Күші жойылды - ҚР Орталық сайлау комиссиясының 2004 жылғы 7 шілдедегі N 110/134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Орталық сайлау комиссиясы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Парламентi депутаттарының сайлауындағы шет мемлекеттер мен халықаралық ұйымдар байқаушылары туралы Ережеге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- 1-тараудың 2-пунктiнiң екiншi бөлiгi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 Парламентi депутаттарының сайлауындағы қоғамдық бiрлестiктер байқаушыларының, депутаттыққа сенiм бiлдiрген адамдарының, сондай-ақ бұқаралық ақпарат құралдары өкiлдерiнiң өкiлеттiктерi туралы Ережеге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- 1-тараудың 2-пунктiнiң екiншi бөлiгi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Орталық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Орталық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Алматы, 1997 жылғы тамыздың 18-i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N 15/93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Қазақстан Республикасы Парламентi депутаттары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сайлауындағы шет мемлекеттер мен халықаралық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байқаушылары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Ереже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(Ортсайлаукомның 1997 жылғы 18 тамыздағы N 15/93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қаулысына енгiзiлген өзгерiстермен бiрге)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I. Шет мемлекеттер мен халықаралық ұйымдар байқаушыларын тiркеу тәртiбi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Байқаушылар Қазақстан Республикасының Орталық сайлау комиссиясы жанында тiркеледi.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сайлау комиссиясы Қазақстан Республикасы Сыртқы iстер министрлiгiнiң ұсынысы бойынша өз мәжiлiсiнде тиiстi шет мемлекеттер мен халықаралық ұйымдар байқаушыларын тiркеу туралы шешiм қабылдайды.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Байқаушылардың өкiлеттiк мерзiмiн Қазақстан Республикасының Орталық сайлау комиссиясы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Орталық сайлау комиссиясы байқаушыларға белгiленген үлгiдегi куәлiктер бередi.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II. Шет мемлекеттер мен халықаралық ұйымдар байқаушыларының өкiлеттiктерi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Байқаушылар: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әрбiр учаскедегi, пункттегi дауыс беруге арналған учаскелер мен пункттердiң ашылуына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сайлау күнi сайлау учаскесiнде, дауыс беруге арналған пунктте болуға;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сайлау күнi сайлау комиссиясының мәжiлiстерiне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дауыс санау барысын, сондай-ақ учаскесiндегi, пунктiндегi дауыс беру нәтижелерiн анықтауды қадағалауға құқылы.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III. Шет мемлекеттер мен халықаралық ұйымдар байқаушылары қызметiн қамтамасыз ету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Байқаушылар Қазақстан Республикасы аумағында жүрген кезiнде Қазақстан Республикасының мемлекеттiк қамқорлығында (қорғауында) болады.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Байқаушылар қызметiн материалдық-қаржылық жағынан қамтамасыз ету байқаушыларды жiберген тараптардың қаражаты есебiнен жүргiзiледi.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Байқаушылардың өз мiндеттерiн орындауы кезеңiнде тиiстi сайлау комиссиялары мен Қазақстан Республикасының Сыртқы iстер министрлiгi оларға көмек көрсетiп отырады.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IV. Шет мемлекеттер мен халықаралық ұйымдар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байқаушыларының жауапкершiлiгi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Қазақстан Республикасы Президентiнiң "Қазақстан Республикасындағы сайлау туралы" конституциялық Заң күшi бар Жарлығының 40, 42-баптарына сәйкес байқаушылардың сайлау комиссияларының жұмысына араласуына жол берiлмейдi.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Байқаушылар Қазақстан Республикасы заңдарын немесе халықаралық құқықтық жалпы жұрт таныған қалыптарын бұзған жағдайда Қазақстан Республикасының Орталық сайлау комиссиясы оларды тiркеудi қайтарып алуға құқылы.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Орталық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хатшысы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Қазақстан Республикасы Парламентi депутаттарының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сайлауындағы қоғамдық бiрлестiктер байқаушыларының,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депутаттыққа кандидаттардың сенiм бiлдiрген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адамдарының, сондай-ақ бұқаралық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құралдары өкiлдерiнiң өкiлеттiктерi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Ереже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(Ортсайлаукомның 1997 жылғы 18 тамыздағы N 15/93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қаулысына енгiзiлген өзгерiстермен бiрге)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I. Қоғамдық бiрлестiктер байқаушыларын тiркеу тәртiбi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Қоғамдық бiрлестiктер байқаушылары қоғамдық бiрлестiктердiң республикалық және аумақтық бiрлестiктерiнiң ұсынуы бойынша аумақтық және округтiк сайлау комиссиялары жанында тiркеледi.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бiрлестiктер байқаушыларын тiркеу туралы шешiм тиiстi аумақтық және округтiк комиссиялардың мәжiлiстерiнде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Байқаушылардың өкiлеттiк мерзiмiн тиiстi сайлау комиссиясы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Тиiстi сайлау комиссиялары қоғамдық бiрлестiктер өкiлдерiне белгiленген үлгiдегi куәлiктер бередi.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II. Парламент депутаттарының сайлауындағы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бiрлестiктер байқаушыларының және депутаттыққа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кандидаттардың сенiм бiлдiрген адамдарының                     өкiлеттiктерi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Қоғамдық бiрлестiктер байқаушыларының және депутаттыққа кандидаттардың сенiм бiлдiрген адамдары: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дауыс беруге арналған учаскелер мен пункттердi ашқан кезде әр учаскеде, пунктте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сайлау күнi сайлау учаскесiнде, дауыс беруге арналған пунктте болуға;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сайлау күнi сайлау комиссиясының мәжiлiстерiне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сайлау учаскесiндегi, пунктiндегi дауыстарды санау барысын, сондай-ақ дауыс беру нәтижелерiн анықтауды байқауға хақылы.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III. Қоғамдық бiрлестiктер байқаушыларының және                    депутаттыққа кандидаттардың сенiм бiлдiрген                    адамдарының жауапкершiлiгi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Тиiстi сайлау комиссиялары қоғамдық бiрлестiктердiң байқаушылары Қазақстан Республикасының заңдарын бұзған жағдайда тiркеудi қайтарып алуға құқылы.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IV. Сайлауға дайындық барысы мен оның қорытындыларын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жариялайтын бұқаралық ақпарат құралдарының өкiлдерi            туралы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Бұқаралық ақпарат құралдарының өкiлдерiне куәлiгi және редакцияның тапсырмасы болған жағдайда сайлауды өткiзуге байланысты шараларға қатысуға кепiлдiк берiледi.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Орталық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