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db3a" w14:textId="82bd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"Екiншi деңгейдегi банктердiң банктiң тұрған жерiнен тыс жерлердегi есеп айырысу-кассалық бөлiмдерi туралы" ережеге өзгерiстер енгiзу жөнiнде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Банкi Басқармасының қаулысы 1997 жылғы 27 қарашадағы N 405. Қазақстан Республикасы Әділет министрлігінде 1998 жылғы 21 қаңтарда тіркелді. Тіркеу N 65. Күші жойылды - ҚР Қаржы рыногын және қаржылық ұйымдарды реттеу мен қадағалау жөніндегі агенттігі Басқармасының 2004 жылғы 12 шілдедегі N 197 (V043034)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деңгейдегi банктердiң қызметiнiң нормативтiк құқықтық базасын жетiлдiру мақсатында Қазақстан Республикасы Ұлттық Банкiнiң Басқармасы 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Банкi Басқармасының 1997 жылғы 29 тамыздағы N 311 қаулысымен бекiтiлген "Екiншi деңгейдегi банктердiң банктiң тұрған жерiнен тыс жерлердегi есеп айырысу-кассалық бөлiмдерi туралы" ережеге өзгерiстер бекiтiлсiн және ол Қазақстан Республикасының Әдiлет министрлiгiнде мемлекеттiк тiркелген күннен бастап күшiне енгiзiлсiн.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Заң департаментi (Өртембаев А.Қ.) осы Қаулыны және "Екiншi деңгейдегi банктердiң банктiң тұрған жерiнен тыс жерлердегi есеп айырысу-кассалық бөлiмдерi туралы" ережеге өзгерiстердi Қазақстан Республикасының Әдiлет министрлiгiнде мемлекеттiк тiркесiн.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Банктiк қадағалау департаментi (Абдуллина Н.Қ.) осы Қаулыны және жоғарыда аталған өзгерiстердi Қазақстан Республикасының облыстық (Алматы аумақтық Бас) басқармаларына (филиалдарына) және екiншi деңгейдегi банктерге жiберсiн.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Ұлттық Банкi Төрағасының орынбасары А.Ғ. Сәйденовке жүктелсiн.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Ұлттық Банк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Банкi Басқармасының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қараша N 405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Ұлттық Банкi Басқармасының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1997 жылғы 29 тамыздағы N 311 қаулысымен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бекiтiлген "Екiншi деңгейдегi банктердiң банктiң </w:t>
      </w:r>
      <w:r>
        <w:br/>
      </w:r>
      <w:r>
        <w:rPr>
          <w:rFonts w:ascii="Times New Roman"/>
          <w:b/>
          <w:i w:val="false"/>
          <w:color w:val="000000"/>
        </w:rPr>
        <w:t xml:space="preserve">
тұрған жерiнен тыс жерлердегi есеп айырысу-кассалық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бөлiмдерi туралы ережеге" </w:t>
      </w:r>
      <w:r>
        <w:br/>
      </w:r>
      <w:r>
        <w:rPr>
          <w:rFonts w:ascii="Times New Roman"/>
          <w:b/>
          <w:i w:val="false"/>
          <w:color w:val="000000"/>
        </w:rPr>
        <w:t xml:space="preserve">
ӨЗГЕРIСТЕР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11-тармақтың бесiншi азатжолындағы "операциялық күннiң" деген сөз "есеп берiлiп отырған айдың" деген сөздермен ауыстырылсын.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13-тармақтың бесiншi азатжолындағы "операциялық күннiң" деген сөз "есеп берiлiп отырған айдың" деген сөздермен ауыстырылсын.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