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7957" w14:textId="6ca7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көздерiн тұрғызу, кеңейту және қайта жаңарту жылу және электр тораптары мен жалпы пайдаланыстағы көмекшi станцияларды салуды қаржыландыру үшiн энергия тұтынушылардың электрмен жабдықтаушы ұйымның қосымшашығыстарын өтеуiн есептеу Әдiстемесi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табиғи қорлар Министрлiгi 1997 жылғы 26 наурыз. Қазақстан Республикасы Әділет министрлігінде 1997 жылғы 21 сәуір тіркелді. Тіркеу N 284. Күші жойылды - ҚР Әділет министрлігінің Орталық және жергілікті мемлекеттік органдардың нормативтік құқықтық актілерін тіркеу және бақылау департаменті директорының 2004 жылғы 22 қарашадағы N 4-0-9 хатымен.</w:t>
      </w:r>
    </w:p>
    <w:p>
      <w:pPr>
        <w:spacing w:after="0"/>
        <w:ind w:left="0"/>
        <w:jc w:val="both"/>
      </w:pPr>
      <w:bookmarkStart w:name="z1" w:id="0"/>
      <w:r>
        <w:rPr>
          <w:rFonts w:ascii="Times New Roman"/>
          <w:b w:val="false"/>
          <w:i w:val="false"/>
          <w:color w:val="000000"/>
          <w:sz w:val="28"/>
        </w:rPr>
        <w:t xml:space="preserve">
      Энергия көздерiн тұрғызу, кеңейту және қайта жаңарту, жылу және электр тораптары мен жалпы пайдаланыстағы көмекшi станцияларды салуды қаржыландыру үшiн энергия тұтынушылардың электрмен жабдықтаушы ұйымның қосымша шығындарын өтеуiн есептеу Әдiстемесi, Қазақстан Республикасы Президентiнiң "Электр энергетикасы туралы" Заң күшi бар Жарлығына (6 тарау, 3б) және Қазақстан Республикасы Үкiметiнiң 1996 жылғы 30 қарашадағы N 1459 қаулысы бекiткен "Қосымша жүктемелердi қосқан кезде электр энергетикасы объектiлерiн кеңейту және қайта құруға қосымша шығындардың орнын толықтырудың тәртiбi мен шарттары туралы" Ережесiне сәйкес әзiрленген. </w:t>
      </w:r>
    </w:p>
    <w:bookmarkEnd w:id="0"/>
    <w:bookmarkStart w:name="z2" w:id="1"/>
    <w:p>
      <w:pPr>
        <w:spacing w:after="0"/>
        <w:ind w:left="0"/>
        <w:jc w:val="left"/>
      </w:pPr>
      <w:r>
        <w:rPr>
          <w:rFonts w:ascii="Times New Roman"/>
          <w:b/>
          <w:i w:val="false"/>
          <w:color w:val="000000"/>
        </w:rPr>
        <w:t xml:space="preserve"> 
  1. Қолдану саласы </w:t>
      </w:r>
    </w:p>
    <w:bookmarkEnd w:id="1"/>
    <w:p>
      <w:pPr>
        <w:spacing w:after="0"/>
        <w:ind w:left="0"/>
        <w:jc w:val="both"/>
      </w:pPr>
      <w:r>
        <w:rPr>
          <w:rFonts w:ascii="Times New Roman"/>
          <w:b w:val="false"/>
          <w:i w:val="false"/>
          <w:color w:val="000000"/>
          <w:sz w:val="28"/>
        </w:rPr>
        <w:t xml:space="preserve">      Осы Әдiстеме энергиямен жабдықтаушы ұйымның табиғат сақтау шаралары және жылу, электр тораптары мен жалпы пайдаланыстағы көмекшi станцияларды салудың шығыстарын есепке алып, энергия көздерiн кеңейтудiң шығыстарын өтеуiнiң мөлшерiн анықтау тәртiбiн белгiлейдi. Энергиямен жабдықтаушы ұйымның энергия көздерiн тұрғызу жылу және электр топтары мен жалпы пайдаланыстағы көмекшi станцияларды кеңейту мен қайта жаңартуға кеткен шығыстарды жылу және электр энергиясын сатып алушыларға - тұтынушыларға қосылатын электр және жылу жүктемесiнiң төлемiне сәйкес болады. </w:t>
      </w:r>
    </w:p>
    <w:bookmarkStart w:name="z3" w:id="2"/>
    <w:p>
      <w:pPr>
        <w:spacing w:after="0"/>
        <w:ind w:left="0"/>
        <w:jc w:val="left"/>
      </w:pPr>
      <w:r>
        <w:rPr>
          <w:rFonts w:ascii="Times New Roman"/>
          <w:b/>
          <w:i w:val="false"/>
          <w:color w:val="000000"/>
        </w:rPr>
        <w:t xml:space="preserve"> 
  2. Әдiстемеде қолданылатын негiзгi ұғымдар </w:t>
      </w:r>
    </w:p>
    <w:bookmarkEnd w:id="2"/>
    <w:p>
      <w:pPr>
        <w:spacing w:after="0"/>
        <w:ind w:left="0"/>
        <w:jc w:val="both"/>
      </w:pPr>
      <w:r>
        <w:rPr>
          <w:rFonts w:ascii="Times New Roman"/>
          <w:b w:val="false"/>
          <w:i w:val="false"/>
          <w:color w:val="000000"/>
          <w:sz w:val="28"/>
        </w:rPr>
        <w:t xml:space="preserve">      2.1. Энергиямен жабдықтаушы ұйым-тұтынушыларға өндiрiлген немесе сатып алынған электр және (немесе) жылу энергиясын сатуды жүзеге асыратын ұйым.  </w:t>
      </w:r>
      <w:r>
        <w:br/>
      </w:r>
      <w:r>
        <w:rPr>
          <w:rFonts w:ascii="Times New Roman"/>
          <w:b w:val="false"/>
          <w:i w:val="false"/>
          <w:color w:val="000000"/>
          <w:sz w:val="28"/>
        </w:rPr>
        <w:t xml:space="preserve">
      2.2. Энергияны тұтынушы-меншiктiң және қызмет түрiнiң кез-келген нысанының заңды тұлғалары.  </w:t>
      </w:r>
      <w:r>
        <w:br/>
      </w:r>
      <w:r>
        <w:rPr>
          <w:rFonts w:ascii="Times New Roman"/>
          <w:b w:val="false"/>
          <w:i w:val="false"/>
          <w:color w:val="000000"/>
          <w:sz w:val="28"/>
        </w:rPr>
        <w:t xml:space="preserve">
      2.3. Базистiк электр станциясы - Қазақстан Республикасының барлық аймағы бойынша электр қуатының тапшылығын өтеудi қамтамасыз ету үшiн арналған энергия блоктары 300 Мвт және одан жоғары жекеленген электр қуаты iрi конденсациялық электр станциясы.  </w:t>
      </w:r>
      <w:r>
        <w:br/>
      </w:r>
      <w:r>
        <w:rPr>
          <w:rFonts w:ascii="Times New Roman"/>
          <w:b w:val="false"/>
          <w:i w:val="false"/>
          <w:color w:val="000000"/>
          <w:sz w:val="28"/>
        </w:rPr>
        <w:t xml:space="preserve">
      2.4. "Шартты қазандық" - көрсеткiштерi тұтынушы орналасқан аймақтық жағдайларына сәйкестендiрiлген ұйымдар тобының (немесе бiр) жылу көзiнiң шартты альтернативтi көзi.  </w:t>
      </w:r>
      <w:r>
        <w:br/>
      </w:r>
      <w:r>
        <w:rPr>
          <w:rFonts w:ascii="Times New Roman"/>
          <w:b w:val="false"/>
          <w:i w:val="false"/>
          <w:color w:val="000000"/>
          <w:sz w:val="28"/>
        </w:rPr>
        <w:t xml:space="preserve">
      2.5. Қосылатын жүктеме үшiн төлем - қосымша электр және жылу жүктемесiн қосқан кезде энергиямен жабдықтаушы ұйымның электр энергетикасы және объектiлерiн салу, барларын кеңейту және қайта жаңартуға байланысты шығыстарын белгiленген тәртiп бойынша энергия сатып алушылар - тұтынушылар қаржылары есебiнен өтеу.  </w:t>
      </w:r>
      <w:r>
        <w:br/>
      </w:r>
      <w:r>
        <w:rPr>
          <w:rFonts w:ascii="Times New Roman"/>
          <w:b w:val="false"/>
          <w:i w:val="false"/>
          <w:color w:val="000000"/>
          <w:sz w:val="28"/>
        </w:rPr>
        <w:t xml:space="preserve">
      2.6. Тұтынушылар жүктемелерiнiң табиғи өсiмi - энергия сатып алушылар жүктемелерiнiң энергиямен жабдықтаушы ұйым арасындағы энергия тұтыну шартын қайта жасамайтындай мөлшердегi өсiмi. </w:t>
      </w:r>
    </w:p>
    <w:bookmarkStart w:name="z4" w:id="3"/>
    <w:p>
      <w:pPr>
        <w:spacing w:after="0"/>
        <w:ind w:left="0"/>
        <w:jc w:val="left"/>
      </w:pPr>
      <w:r>
        <w:rPr>
          <w:rFonts w:ascii="Times New Roman"/>
          <w:b/>
          <w:i w:val="false"/>
          <w:color w:val="000000"/>
        </w:rPr>
        <w:t xml:space="preserve"> 
  3. Жалпы жағдайлар </w:t>
      </w:r>
    </w:p>
    <w:bookmarkEnd w:id="3"/>
    <w:p>
      <w:pPr>
        <w:spacing w:after="0"/>
        <w:ind w:left="0"/>
        <w:jc w:val="both"/>
      </w:pPr>
      <w:r>
        <w:rPr>
          <w:rFonts w:ascii="Times New Roman"/>
          <w:b w:val="false"/>
          <w:i w:val="false"/>
          <w:color w:val="000000"/>
          <w:sz w:val="28"/>
        </w:rPr>
        <w:t xml:space="preserve">      Қосылатын электр және жылу жүктемесi үшiн төлем Қазақстан Республикасы бойынша тұтас тұтынушының географиялық орналасуына, климаттық жағдайлары мен орналасу аймағының отынмен қамтамасыз етiлуiне қарап анықталады. </w:t>
      </w:r>
    </w:p>
    <w:bookmarkStart w:name="z5" w:id="4"/>
    <w:p>
      <w:pPr>
        <w:spacing w:after="0"/>
        <w:ind w:left="0"/>
        <w:jc w:val="left"/>
      </w:pPr>
      <w:r>
        <w:rPr>
          <w:rFonts w:ascii="Times New Roman"/>
          <w:b/>
          <w:i w:val="false"/>
          <w:color w:val="000000"/>
        </w:rPr>
        <w:t xml:space="preserve"> 
  3.1. Қосылатын электр жүктемесi үшiн тұтынушылар </w:t>
      </w:r>
      <w:r>
        <w:br/>
      </w:r>
      <w:r>
        <w:rPr>
          <w:rFonts w:ascii="Times New Roman"/>
          <w:b/>
          <w:i w:val="false"/>
          <w:color w:val="000000"/>
        </w:rPr>
        <w:t xml:space="preserve">
төлемдерiнiң мөлшерiн анықтау Әдiстемесi </w:t>
      </w:r>
    </w:p>
    <w:bookmarkEnd w:id="4"/>
    <w:p>
      <w:pPr>
        <w:spacing w:after="0"/>
        <w:ind w:left="0"/>
        <w:jc w:val="both"/>
      </w:pPr>
      <w:r>
        <w:rPr>
          <w:rFonts w:ascii="Times New Roman"/>
          <w:b w:val="false"/>
          <w:i w:val="false"/>
          <w:color w:val="000000"/>
          <w:sz w:val="28"/>
        </w:rPr>
        <w:t xml:space="preserve">      "Энергетика туралы" Заңына (6 тарау, 3 бап) сәйкес әзiрленген әдiстеме қосылатын электр жүктемесi үшiн тұтынушы төлемнiң мөлшерiн табиғат қорғау шараларының шығыстарын есепке алып электр энергиясының базистiк көзiнiң өнеркәсiптiк құрылысының үлестiк құны мен магистралдық электр тораптар құрылысының үлестiк шығыстары (220 кВ және одан жоғары) бойынша анықтауды ұсынады. </w:t>
      </w:r>
    </w:p>
    <w:p>
      <w:pPr>
        <w:spacing w:after="0"/>
        <w:ind w:left="0"/>
        <w:jc w:val="both"/>
      </w:pPr>
      <w:r>
        <w:rPr>
          <w:rFonts w:ascii="Times New Roman"/>
          <w:b w:val="false"/>
          <w:i w:val="false"/>
          <w:color w:val="000000"/>
          <w:sz w:val="28"/>
        </w:rPr>
        <w:t xml:space="preserve">                    Негiзгi шартты белгiлер: </w:t>
      </w:r>
    </w:p>
    <w:p>
      <w:pPr>
        <w:spacing w:after="0"/>
        <w:ind w:left="0"/>
        <w:jc w:val="both"/>
      </w:pPr>
      <w:r>
        <w:rPr>
          <w:rFonts w:ascii="Times New Roman"/>
          <w:b w:val="false"/>
          <w:i w:val="false"/>
          <w:color w:val="000000"/>
          <w:sz w:val="28"/>
        </w:rPr>
        <w:t xml:space="preserve">      N   -  энергия көзiнiң электр қуаты, мың кВт; </w:t>
      </w:r>
      <w:r>
        <w:br/>
      </w:r>
      <w:r>
        <w:rPr>
          <w:rFonts w:ascii="Times New Roman"/>
          <w:b w:val="false"/>
          <w:i w:val="false"/>
          <w:color w:val="000000"/>
          <w:sz w:val="28"/>
        </w:rPr>
        <w:t xml:space="preserve">
      Nn  -  тұтынушының қосылатын электр қуаты, мың кВт; </w:t>
      </w:r>
      <w:r>
        <w:br/>
      </w:r>
      <w:r>
        <w:rPr>
          <w:rFonts w:ascii="Times New Roman"/>
          <w:b w:val="false"/>
          <w:i w:val="false"/>
          <w:color w:val="000000"/>
          <w:sz w:val="28"/>
        </w:rPr>
        <w:t xml:space="preserve">
      Кэ  -  энергия көзiнiң құрылысына кететiн күрделi қаржылар,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Кпр -  энергия көзiнiң табиғат қорғау құрылысына кететiн </w:t>
      </w:r>
      <w:r>
        <w:br/>
      </w:r>
      <w:r>
        <w:rPr>
          <w:rFonts w:ascii="Times New Roman"/>
          <w:b w:val="false"/>
          <w:i w:val="false"/>
          <w:color w:val="000000"/>
          <w:sz w:val="28"/>
        </w:rPr>
        <w:t xml:space="preserve">
             сомалық күрделi қаржылар, млн,теңге; </w:t>
      </w:r>
      <w:r>
        <w:br/>
      </w:r>
      <w:r>
        <w:rPr>
          <w:rFonts w:ascii="Times New Roman"/>
          <w:b w:val="false"/>
          <w:i w:val="false"/>
          <w:color w:val="000000"/>
          <w:sz w:val="28"/>
        </w:rPr>
        <w:t xml:space="preserve">
      К  -   энергия көзiнiң құрылысына кететiн сомалық күрделi </w:t>
      </w:r>
      <w:r>
        <w:br/>
      </w:r>
      <w:r>
        <w:rPr>
          <w:rFonts w:ascii="Times New Roman"/>
          <w:b w:val="false"/>
          <w:i w:val="false"/>
          <w:color w:val="000000"/>
          <w:sz w:val="28"/>
        </w:rPr>
        <w:t xml:space="preserve">
             қаржылар, млн,теңге;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 энергия көзiнiң құрылысына кететiн үлестiк күрделi </w:t>
      </w:r>
      <w:r>
        <w:br/>
      </w:r>
      <w:r>
        <w:rPr>
          <w:rFonts w:ascii="Times New Roman"/>
          <w:b w:val="false"/>
          <w:i w:val="false"/>
          <w:color w:val="000000"/>
          <w:sz w:val="28"/>
        </w:rPr>
        <w:t xml:space="preserve">
            қаржылар, теңге/кВт;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пр - табиғат қорғау шараларына кететiн үлестiк күрделi </w:t>
      </w:r>
      <w:r>
        <w:br/>
      </w:r>
      <w:r>
        <w:rPr>
          <w:rFonts w:ascii="Times New Roman"/>
          <w:b w:val="false"/>
          <w:i w:val="false"/>
          <w:color w:val="000000"/>
          <w:sz w:val="28"/>
        </w:rPr>
        <w:t xml:space="preserve">
            қаржылар, теңге/кВт;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тр - энергия жүйесiнiң қорек берушi тораптары бойынша қуат </w:t>
      </w:r>
      <w:r>
        <w:br/>
      </w:r>
      <w:r>
        <w:rPr>
          <w:rFonts w:ascii="Times New Roman"/>
          <w:b w:val="false"/>
          <w:i w:val="false"/>
          <w:color w:val="000000"/>
          <w:sz w:val="28"/>
        </w:rPr>
        <w:t xml:space="preserve">
            тасымалдауға кететiн үлестiк қаржылар, теңге/кВт;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смр - құрылыс-монтаж жұмыстарына кететiн үлестiк күрделi </w:t>
      </w:r>
      <w:r>
        <w:br/>
      </w:r>
      <w:r>
        <w:rPr>
          <w:rFonts w:ascii="Times New Roman"/>
          <w:b w:val="false"/>
          <w:i w:val="false"/>
          <w:color w:val="000000"/>
          <w:sz w:val="28"/>
        </w:rPr>
        <w:t xml:space="preserve">
             қаржылар, теңге/кВт;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прив - энергия көзiн салуға қаралатын ауданға келтiрiлген </w:t>
      </w:r>
      <w:r>
        <w:br/>
      </w:r>
      <w:r>
        <w:rPr>
          <w:rFonts w:ascii="Times New Roman"/>
          <w:b w:val="false"/>
          <w:i w:val="false"/>
          <w:color w:val="000000"/>
          <w:sz w:val="28"/>
        </w:rPr>
        <w:t xml:space="preserve">
                үлестiк күрделi қаржылар, теңге/кВт; </w:t>
      </w:r>
      <w:r>
        <w:br/>
      </w:r>
      <w:r>
        <w:rPr>
          <w:rFonts w:ascii="Times New Roman"/>
          <w:b w:val="false"/>
          <w:i w:val="false"/>
          <w:color w:val="000000"/>
          <w:sz w:val="28"/>
        </w:rPr>
        <w:t xml:space="preserve">
     Пэ    - энергиямен жабдықтаушы ұйымдарға - тұтынушыларының </w:t>
      </w:r>
      <w:r>
        <w:br/>
      </w:r>
      <w:r>
        <w:rPr>
          <w:rFonts w:ascii="Times New Roman"/>
          <w:b w:val="false"/>
          <w:i w:val="false"/>
          <w:color w:val="000000"/>
          <w:sz w:val="28"/>
        </w:rPr>
        <w:t xml:space="preserve">
             қосылатын электр жүктемесi үшiн төлемi, млн,теңге; </w:t>
      </w:r>
      <w:r>
        <w:br/>
      </w:r>
      <w:r>
        <w:rPr>
          <w:rFonts w:ascii="Times New Roman"/>
          <w:b w:val="false"/>
          <w:i w:val="false"/>
          <w:color w:val="000000"/>
          <w:sz w:val="28"/>
        </w:rPr>
        <w:t xml:space="preserve">
     Кпер - қосылатын жүктеме үшiн төлемнiң мөлшерiн 1991 жылғы </w:t>
      </w:r>
      <w:r>
        <w:br/>
      </w:r>
      <w:r>
        <w:rPr>
          <w:rFonts w:ascii="Times New Roman"/>
          <w:b w:val="false"/>
          <w:i w:val="false"/>
          <w:color w:val="000000"/>
          <w:sz w:val="28"/>
        </w:rPr>
        <w:t xml:space="preserve">
            1 қаңтарының бағалар деңгейiне қарап өзгеруiн ескеретiн </w:t>
      </w:r>
      <w:r>
        <w:br/>
      </w:r>
      <w:r>
        <w:rPr>
          <w:rFonts w:ascii="Times New Roman"/>
          <w:b w:val="false"/>
          <w:i w:val="false"/>
          <w:color w:val="000000"/>
          <w:sz w:val="28"/>
        </w:rPr>
        <w:t xml:space="preserve">
            аударма коэффициент. </w:t>
      </w:r>
    </w:p>
    <w:p>
      <w:pPr>
        <w:spacing w:after="0"/>
        <w:ind w:left="0"/>
        <w:jc w:val="both"/>
      </w:pPr>
      <w:r>
        <w:rPr>
          <w:rFonts w:ascii="Times New Roman"/>
          <w:b w:val="false"/>
          <w:i w:val="false"/>
          <w:color w:val="000000"/>
          <w:sz w:val="28"/>
        </w:rPr>
        <w:t xml:space="preserve">      Энергия жүйесiнiң электр тораптарына қосылатын жүктеме үшiн электр энергиясын тұтынушылар /меншiктiң кез-келген түрi/ төлемнiң мөлшерi энергия жүйесiнiң оларды электр энергиясымен жабдықтаудағы барлық шығыстарын өтеуiн есептеу арқылы анықталады.  </w:t>
      </w:r>
      <w:r>
        <w:br/>
      </w:r>
      <w:r>
        <w:rPr>
          <w:rFonts w:ascii="Times New Roman"/>
          <w:b w:val="false"/>
          <w:i w:val="false"/>
          <w:color w:val="000000"/>
          <w:sz w:val="28"/>
        </w:rPr>
        <w:t xml:space="preserve">
      Ол ауданның (облыстың) энергия көзiнiң жобалық-сметалық құжаттамасы бойынша қабылданатын электр энергиясы көздерiн кеңейтуге кететiн күрделi қаржылардан тұрады.  </w:t>
      </w:r>
      <w:r>
        <w:br/>
      </w:r>
      <w:r>
        <w:rPr>
          <w:rFonts w:ascii="Times New Roman"/>
          <w:b w:val="false"/>
          <w:i w:val="false"/>
          <w:color w:val="000000"/>
          <w:sz w:val="28"/>
        </w:rPr>
        <w:t xml:space="preserve">
      Сонымен, электр станциясын кеңейтуге кететiн сомалық күрделi қаржылар:  </w:t>
      </w:r>
      <w:r>
        <w:br/>
      </w:r>
      <w:r>
        <w:rPr>
          <w:rFonts w:ascii="Times New Roman"/>
          <w:b w:val="false"/>
          <w:i w:val="false"/>
          <w:color w:val="000000"/>
          <w:sz w:val="28"/>
        </w:rPr>
        <w:t xml:space="preserve">
                   К = Кэ + Кпр (1)  </w:t>
      </w:r>
      <w:r>
        <w:br/>
      </w:r>
      <w:r>
        <w:rPr>
          <w:rFonts w:ascii="Times New Roman"/>
          <w:b w:val="false"/>
          <w:i w:val="false"/>
          <w:color w:val="000000"/>
          <w:sz w:val="28"/>
        </w:rPr>
        <w:t xml:space="preserve">
      Сонда Кэ екiге бөлiнедi.  </w:t>
      </w:r>
      <w:r>
        <w:br/>
      </w:r>
      <w:r>
        <w:rPr>
          <w:rFonts w:ascii="Times New Roman"/>
          <w:b w:val="false"/>
          <w:i w:val="false"/>
          <w:color w:val="000000"/>
          <w:sz w:val="28"/>
        </w:rPr>
        <w:t xml:space="preserve">
      - электр станцияның кеңейтiлген бөлiгiне меншiк жабдықтар алуға кететiн күрделi қаржылар (Ко) және К-ның 50-60 процентiн құрайтын құрылыс-монтаж жұмыстарына кететiн күрделi қаржылар (Ксмр - табиғат қорғау шараларының шығыстары да кiредi). </w:t>
      </w:r>
      <w:r>
        <w:br/>
      </w:r>
      <w:r>
        <w:rPr>
          <w:rFonts w:ascii="Times New Roman"/>
          <w:b w:val="false"/>
          <w:i w:val="false"/>
          <w:color w:val="000000"/>
          <w:sz w:val="28"/>
        </w:rPr>
        <w:t xml:space="preserve">
      Аталған құрамалардың белгiлi көлемiнде электр станциясын кеңейтудегi тұтынушылар қатысуы (Кп): </w:t>
      </w:r>
    </w:p>
    <w:p>
      <w:pPr>
        <w:spacing w:after="0"/>
        <w:ind w:left="0"/>
        <w:jc w:val="both"/>
      </w:pPr>
      <w:r>
        <w:rPr>
          <w:rFonts w:ascii="Times New Roman"/>
          <w:b w:val="false"/>
          <w:i w:val="false"/>
          <w:color w:val="000000"/>
          <w:sz w:val="28"/>
        </w:rPr>
        <w:t xml:space="preserve">      К = (К /N+К  /N)хN хК    =(К </w:t>
      </w:r>
      <w:r>
        <w:rPr>
          <w:rFonts w:ascii="Times New Roman"/>
          <w:b w:val="false"/>
          <w:i w:val="false"/>
          <w:color w:val="000000"/>
          <w:vertAlign w:val="superscript"/>
        </w:rPr>
        <w:t xml:space="preserve">у </w:t>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   )хN хК         (2) </w:t>
      </w:r>
      <w:r>
        <w:br/>
      </w:r>
      <w:r>
        <w:rPr>
          <w:rFonts w:ascii="Times New Roman"/>
          <w:b w:val="false"/>
          <w:i w:val="false"/>
          <w:color w:val="000000"/>
          <w:sz w:val="28"/>
        </w:rPr>
        <w:t xml:space="preserve">
      п    э    пр     n  пер    э   пр   n  пер </w:t>
      </w:r>
    </w:p>
    <w:p>
      <w:pPr>
        <w:spacing w:after="0"/>
        <w:ind w:left="0"/>
        <w:jc w:val="both"/>
      </w:pPr>
      <w:r>
        <w:rPr>
          <w:rFonts w:ascii="Times New Roman"/>
          <w:b w:val="false"/>
          <w:i w:val="false"/>
          <w:color w:val="000000"/>
          <w:sz w:val="28"/>
        </w:rPr>
        <w:t xml:space="preserve">      формуласымен анықталады.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э=К </w:t>
      </w:r>
      <w:r>
        <w:rPr>
          <w:rFonts w:ascii="Times New Roman"/>
          <w:b w:val="false"/>
          <w:i w:val="false"/>
          <w:color w:val="000000"/>
          <w:vertAlign w:val="superscript"/>
        </w:rPr>
        <w:t xml:space="preserve">у </w:t>
      </w:r>
      <w:r>
        <w:rPr>
          <w:rFonts w:ascii="Times New Roman"/>
          <w:b w:val="false"/>
          <w:i w:val="false"/>
          <w:color w:val="000000"/>
          <w:sz w:val="28"/>
        </w:rPr>
        <w:t xml:space="preserve">о+К </w:t>
      </w:r>
      <w:r>
        <w:rPr>
          <w:rFonts w:ascii="Times New Roman"/>
          <w:b w:val="false"/>
          <w:i w:val="false"/>
          <w:color w:val="000000"/>
          <w:vertAlign w:val="superscript"/>
        </w:rPr>
        <w:t xml:space="preserve">у </w:t>
      </w:r>
      <w:r>
        <w:rPr>
          <w:rFonts w:ascii="Times New Roman"/>
          <w:b w:val="false"/>
          <w:i w:val="false"/>
          <w:color w:val="000000"/>
          <w:sz w:val="28"/>
        </w:rPr>
        <w:t xml:space="preserve">смр - (теңге/кВт) - электр станцияның кеңейтiлетiн бөлiгiнiң электр техникалық жабдығының үлестiк құны (К </w:t>
      </w:r>
      <w:r>
        <w:rPr>
          <w:rFonts w:ascii="Times New Roman"/>
          <w:b w:val="false"/>
          <w:i w:val="false"/>
          <w:color w:val="000000"/>
          <w:vertAlign w:val="superscript"/>
        </w:rPr>
        <w:t xml:space="preserve">у </w:t>
      </w:r>
      <w:r>
        <w:rPr>
          <w:rFonts w:ascii="Times New Roman"/>
          <w:b w:val="false"/>
          <w:i w:val="false"/>
          <w:color w:val="000000"/>
          <w:sz w:val="28"/>
        </w:rPr>
        <w:t xml:space="preserve">о) және ауданның ЖЭС үшiн құрылыс монтаж жұмыстарының құны (К </w:t>
      </w:r>
      <w:r>
        <w:rPr>
          <w:rFonts w:ascii="Times New Roman"/>
          <w:b w:val="false"/>
          <w:i w:val="false"/>
          <w:color w:val="000000"/>
          <w:vertAlign w:val="superscript"/>
        </w:rPr>
        <w:t xml:space="preserve">у </w:t>
      </w:r>
      <w:r>
        <w:rPr>
          <w:rFonts w:ascii="Times New Roman"/>
          <w:b w:val="false"/>
          <w:i w:val="false"/>
          <w:color w:val="000000"/>
          <w:sz w:val="28"/>
        </w:rPr>
        <w:t xml:space="preserve">смр). </w:t>
      </w:r>
    </w:p>
    <w:p>
      <w:pPr>
        <w:spacing w:after="0"/>
        <w:ind w:left="0"/>
        <w:jc w:val="both"/>
      </w:pPr>
      <w:r>
        <w:rPr>
          <w:rFonts w:ascii="Times New Roman"/>
          <w:b w:val="false"/>
          <w:i w:val="false"/>
          <w:color w:val="000000"/>
          <w:sz w:val="28"/>
        </w:rPr>
        <w:t xml:space="preserve">      ЖЭС электр қуатын iске қосуға жатқызылатын күрделi қаржылар (тұтынушылардың қатысу мөлшерi) нақтылы ауданның К </w:t>
      </w:r>
      <w:r>
        <w:rPr>
          <w:rFonts w:ascii="Times New Roman"/>
          <w:b w:val="false"/>
          <w:i w:val="false"/>
          <w:color w:val="000000"/>
          <w:vertAlign w:val="superscript"/>
        </w:rPr>
        <w:t xml:space="preserve">у </w:t>
      </w:r>
      <w:r>
        <w:rPr>
          <w:rFonts w:ascii="Times New Roman"/>
          <w:b w:val="false"/>
          <w:i w:val="false"/>
          <w:color w:val="000000"/>
          <w:sz w:val="28"/>
        </w:rPr>
        <w:t xml:space="preserve">э  жобалық-сметалық құжаттамасы бойынша анықталады. </w:t>
      </w:r>
    </w:p>
    <w:p>
      <w:pPr>
        <w:spacing w:after="0"/>
        <w:ind w:left="0"/>
        <w:jc w:val="both"/>
      </w:pPr>
      <w:r>
        <w:rPr>
          <w:rFonts w:ascii="Times New Roman"/>
          <w:b w:val="false"/>
          <w:i w:val="false"/>
          <w:color w:val="000000"/>
          <w:sz w:val="28"/>
        </w:rPr>
        <w:t xml:space="preserve">      Сонда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прив = (К </w:t>
      </w:r>
      <w:r>
        <w:rPr>
          <w:rFonts w:ascii="Times New Roman"/>
          <w:b w:val="false"/>
          <w:i w:val="false"/>
          <w:color w:val="000000"/>
          <w:vertAlign w:val="superscript"/>
        </w:rPr>
        <w:t xml:space="preserve">у </w:t>
      </w:r>
      <w:r>
        <w:rPr>
          <w:rFonts w:ascii="Times New Roman"/>
          <w:b w:val="false"/>
          <w:i w:val="false"/>
          <w:color w:val="000000"/>
          <w:sz w:val="28"/>
        </w:rPr>
        <w:t xml:space="preserve">э - К </w:t>
      </w:r>
      <w:r>
        <w:rPr>
          <w:rFonts w:ascii="Times New Roman"/>
          <w:b w:val="false"/>
          <w:i w:val="false"/>
          <w:color w:val="000000"/>
          <w:vertAlign w:val="superscript"/>
        </w:rPr>
        <w:t xml:space="preserve">у </w:t>
      </w:r>
      <w:r>
        <w:rPr>
          <w:rFonts w:ascii="Times New Roman"/>
          <w:b w:val="false"/>
          <w:i w:val="false"/>
          <w:color w:val="000000"/>
          <w:sz w:val="28"/>
        </w:rPr>
        <w:t xml:space="preserve">смр) + К </w:t>
      </w:r>
      <w:r>
        <w:rPr>
          <w:rFonts w:ascii="Times New Roman"/>
          <w:b w:val="false"/>
          <w:i w:val="false"/>
          <w:color w:val="000000"/>
          <w:vertAlign w:val="superscript"/>
        </w:rPr>
        <w:t xml:space="preserve">у </w:t>
      </w:r>
      <w:r>
        <w:rPr>
          <w:rFonts w:ascii="Times New Roman"/>
          <w:b w:val="false"/>
          <w:i w:val="false"/>
          <w:color w:val="000000"/>
          <w:sz w:val="28"/>
        </w:rPr>
        <w:t xml:space="preserve">смр прив        (3) </w:t>
      </w:r>
    </w:p>
    <w:p>
      <w:pPr>
        <w:spacing w:after="0"/>
        <w:ind w:left="0"/>
        <w:jc w:val="both"/>
      </w:pPr>
      <w:r>
        <w:rPr>
          <w:rFonts w:ascii="Times New Roman"/>
          <w:b w:val="false"/>
          <w:i w:val="false"/>
          <w:color w:val="000000"/>
          <w:sz w:val="28"/>
        </w:rPr>
        <w:t xml:space="preserve">      Қаралатын ауданның құрылыс-монтаж жұмыстарының үлестiк күрделi қаржылары былай есептелiнедi: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смр прив = К </w:t>
      </w:r>
      <w:r>
        <w:rPr>
          <w:rFonts w:ascii="Times New Roman"/>
          <w:b w:val="false"/>
          <w:i w:val="false"/>
          <w:color w:val="000000"/>
          <w:vertAlign w:val="superscript"/>
        </w:rPr>
        <w:t xml:space="preserve">у </w:t>
      </w:r>
      <w:r>
        <w:rPr>
          <w:rFonts w:ascii="Times New Roman"/>
          <w:b w:val="false"/>
          <w:i w:val="false"/>
          <w:color w:val="000000"/>
          <w:sz w:val="28"/>
        </w:rPr>
        <w:t xml:space="preserve">смр х Ктер х Ккл. </w:t>
      </w:r>
    </w:p>
    <w:p>
      <w:pPr>
        <w:spacing w:after="0"/>
        <w:ind w:left="0"/>
        <w:jc w:val="both"/>
      </w:pPr>
      <w:r>
        <w:rPr>
          <w:rFonts w:ascii="Times New Roman"/>
          <w:b w:val="false"/>
          <w:i w:val="false"/>
          <w:color w:val="000000"/>
          <w:sz w:val="28"/>
        </w:rPr>
        <w:t xml:space="preserve">      Мұнда Ктер-тиiстi облыстар үшiн құрылыс-монтаж жұмыстарының аймақтық коэффициентi, 1-қосымша бойынша қабылданады. </w:t>
      </w:r>
      <w:r>
        <w:br/>
      </w:r>
      <w:r>
        <w:rPr>
          <w:rFonts w:ascii="Times New Roman"/>
          <w:b w:val="false"/>
          <w:i w:val="false"/>
          <w:color w:val="000000"/>
          <w:sz w:val="28"/>
        </w:rPr>
        <w:t xml:space="preserve">
      Ккл - жұмыс өндiрiсiнiң жағдайларын (климат пен сейсмикалық жағдай) есепке алатын коэффициент, 2-қосымша бойынша қабылданады. </w:t>
      </w:r>
    </w:p>
    <w:p>
      <w:pPr>
        <w:spacing w:after="0"/>
        <w:ind w:left="0"/>
        <w:jc w:val="both"/>
      </w:pPr>
      <w:r>
        <w:rPr>
          <w:rFonts w:ascii="Times New Roman"/>
          <w:b w:val="false"/>
          <w:i w:val="false"/>
          <w:color w:val="000000"/>
          <w:sz w:val="28"/>
        </w:rPr>
        <w:t xml:space="preserve">      Егер сұраныс жасалатын электр жүктемесi нақтылы ЖЭС байланған  болса, онда К </w:t>
      </w:r>
      <w:r>
        <w:rPr>
          <w:rFonts w:ascii="Times New Roman"/>
          <w:b w:val="false"/>
          <w:i w:val="false"/>
          <w:color w:val="000000"/>
          <w:vertAlign w:val="superscript"/>
        </w:rPr>
        <w:t xml:space="preserve">у </w:t>
      </w:r>
      <w:r>
        <w:rPr>
          <w:rFonts w:ascii="Times New Roman"/>
          <w:b w:val="false"/>
          <w:i w:val="false"/>
          <w:color w:val="000000"/>
          <w:sz w:val="28"/>
        </w:rPr>
        <w:t xml:space="preserve">э үлестiк құны электр қуатының жасауға ғана анықталады. Көптеген ЖЭС үшiн бұл көлем ЖЭС қосылған үлестiк құнының 50%-тен 60%-ке дейiн, орташа 55% құрайды (45% жылу қуатын жасауға пайдаланады). Сондықтан нақтылы ЖЭС қарағанда К </w:t>
      </w:r>
      <w:r>
        <w:rPr>
          <w:rFonts w:ascii="Times New Roman"/>
          <w:b w:val="false"/>
          <w:i w:val="false"/>
          <w:color w:val="000000"/>
          <w:vertAlign w:val="superscript"/>
        </w:rPr>
        <w:t xml:space="preserve">у </w:t>
      </w:r>
      <w:r>
        <w:rPr>
          <w:rFonts w:ascii="Times New Roman"/>
          <w:b w:val="false"/>
          <w:i w:val="false"/>
          <w:color w:val="000000"/>
          <w:sz w:val="28"/>
        </w:rPr>
        <w:t xml:space="preserve">э осы коэффициентке көбейтiледi. К </w:t>
      </w:r>
      <w:r>
        <w:rPr>
          <w:rFonts w:ascii="Times New Roman"/>
          <w:b w:val="false"/>
          <w:i w:val="false"/>
          <w:color w:val="000000"/>
          <w:vertAlign w:val="superscript"/>
        </w:rPr>
        <w:t xml:space="preserve">у </w:t>
      </w:r>
      <w:r>
        <w:rPr>
          <w:rFonts w:ascii="Times New Roman"/>
          <w:b w:val="false"/>
          <w:i w:val="false"/>
          <w:color w:val="000000"/>
          <w:sz w:val="28"/>
        </w:rPr>
        <w:t xml:space="preserve">э тец = 0,55 К </w:t>
      </w:r>
      <w:r>
        <w:rPr>
          <w:rFonts w:ascii="Times New Roman"/>
          <w:b w:val="false"/>
          <w:i w:val="false"/>
          <w:color w:val="000000"/>
          <w:vertAlign w:val="superscript"/>
        </w:rPr>
        <w:t xml:space="preserve">у </w:t>
      </w:r>
      <w:r>
        <w:rPr>
          <w:rFonts w:ascii="Times New Roman"/>
          <w:b w:val="false"/>
          <w:i w:val="false"/>
          <w:color w:val="000000"/>
          <w:sz w:val="28"/>
        </w:rPr>
        <w:t xml:space="preserve">э (нақтылы ЖЭС бойынша мәлiметтердi пайдалануға жол берiледi). </w:t>
      </w:r>
    </w:p>
    <w:p>
      <w:pPr>
        <w:spacing w:after="0"/>
        <w:ind w:left="0"/>
        <w:jc w:val="both"/>
      </w:pPr>
      <w:r>
        <w:rPr>
          <w:rFonts w:ascii="Times New Roman"/>
          <w:b w:val="false"/>
          <w:i w:val="false"/>
          <w:color w:val="000000"/>
          <w:sz w:val="28"/>
        </w:rPr>
        <w:t xml:space="preserve">      Энергия жүйесiне қосылатын жүктеме үшiн тұтынушылардың төлемi төмендегiдей анықталады. </w:t>
      </w:r>
    </w:p>
    <w:p>
      <w:pPr>
        <w:spacing w:after="0"/>
        <w:ind w:left="0"/>
        <w:jc w:val="both"/>
      </w:pPr>
      <w:r>
        <w:rPr>
          <w:rFonts w:ascii="Times New Roman"/>
          <w:b w:val="false"/>
          <w:i w:val="false"/>
          <w:color w:val="000000"/>
          <w:sz w:val="28"/>
        </w:rPr>
        <w:t xml:space="preserve">            Пэ = (К </w:t>
      </w:r>
      <w:r>
        <w:rPr>
          <w:rFonts w:ascii="Times New Roman"/>
          <w:b w:val="false"/>
          <w:i w:val="false"/>
          <w:color w:val="000000"/>
          <w:vertAlign w:val="superscript"/>
        </w:rPr>
        <w:t xml:space="preserve">у </w:t>
      </w:r>
      <w:r>
        <w:rPr>
          <w:rFonts w:ascii="Times New Roman"/>
          <w:b w:val="false"/>
          <w:i w:val="false"/>
          <w:color w:val="000000"/>
          <w:sz w:val="28"/>
        </w:rPr>
        <w:t xml:space="preserve">э + К </w:t>
      </w:r>
      <w:r>
        <w:rPr>
          <w:rFonts w:ascii="Times New Roman"/>
          <w:b w:val="false"/>
          <w:i w:val="false"/>
          <w:color w:val="000000"/>
          <w:vertAlign w:val="superscript"/>
        </w:rPr>
        <w:t xml:space="preserve">у </w:t>
      </w:r>
      <w:r>
        <w:rPr>
          <w:rFonts w:ascii="Times New Roman"/>
          <w:b w:val="false"/>
          <w:i w:val="false"/>
          <w:color w:val="000000"/>
          <w:sz w:val="28"/>
        </w:rPr>
        <w:t xml:space="preserve">пр + К </w:t>
      </w:r>
      <w:r>
        <w:rPr>
          <w:rFonts w:ascii="Times New Roman"/>
          <w:b w:val="false"/>
          <w:i w:val="false"/>
          <w:color w:val="000000"/>
          <w:vertAlign w:val="superscript"/>
        </w:rPr>
        <w:t xml:space="preserve">у </w:t>
      </w:r>
      <w:r>
        <w:rPr>
          <w:rFonts w:ascii="Times New Roman"/>
          <w:b w:val="false"/>
          <w:i w:val="false"/>
          <w:color w:val="000000"/>
          <w:sz w:val="28"/>
        </w:rPr>
        <w:t xml:space="preserve">тр) х Nn x Кпер  (5)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тр - энергия жүйесiнiң қорек берушi тораптары бойынша қуатты тасымалдауға кететiн үлестiк күрделi қаржылар, теңге/кВт (3-қосымша).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тр - негiзгi тағайындалған қызметi электр энергиясын тұтынушылардың энергия жүйелерiнiң қорек берушi тораптарының, 220 кВ және одан жоғары кернеудегi электр таратудың жүйеаралық желiлерiнiң және 500-1150 кВ кернеудегi үкiметаралық байланыс құрылысына қатысуы.  </w:t>
      </w:r>
      <w:r>
        <w:br/>
      </w:r>
      <w:r>
        <w:rPr>
          <w:rFonts w:ascii="Times New Roman"/>
          <w:b w:val="false"/>
          <w:i w:val="false"/>
          <w:color w:val="000000"/>
          <w:sz w:val="28"/>
        </w:rPr>
        <w:t xml:space="preserve">
      Электр энергиясын тұтынушы қосылатын жүктемеге төлем бiруақытта тұтынушыларды шектеусiз, тиiстi сапалы және сенiмдiлiктiң жоғары дәрежесiмен жабдықтау мақсатын алдына қойған ел энергиясын дамытуға қатысады.  </w:t>
      </w:r>
      <w:r>
        <w:br/>
      </w:r>
      <w:r>
        <w:rPr>
          <w:rFonts w:ascii="Times New Roman"/>
          <w:b w:val="false"/>
          <w:i w:val="false"/>
          <w:color w:val="000000"/>
          <w:sz w:val="28"/>
        </w:rPr>
        <w:t xml:space="preserve">
      Энергия жүйесiнiң қорек берушi тораптары бойынша қуат тасымалдауға кететiн үлестiк күрделi қаржылар К </w:t>
      </w:r>
      <w:r>
        <w:rPr>
          <w:rFonts w:ascii="Times New Roman"/>
          <w:b w:val="false"/>
          <w:i w:val="false"/>
          <w:color w:val="000000"/>
          <w:vertAlign w:val="superscript"/>
        </w:rPr>
        <w:t xml:space="preserve">у </w:t>
      </w:r>
      <w:r>
        <w:rPr>
          <w:rFonts w:ascii="Times New Roman"/>
          <w:b w:val="false"/>
          <w:i w:val="false"/>
          <w:color w:val="000000"/>
          <w:sz w:val="28"/>
        </w:rPr>
        <w:t xml:space="preserve">тр энергия жүйесi немесе облыс үшiн анықталуы мүмкiн. Бұл үшiн бiрнеше жұмыс iстеп тұрған 110-500 кВ электр тарату жүйелерi бойынша (электр таратудың қорек берушi желiлерi мен осы желiлерге қосылған көмекшi станциялар) жекелеп жобалық-сметалық құжаттамалар бойынша электр тарату жүйесiнiң шығыстарын анықтау қажет: </w:t>
      </w:r>
    </w:p>
    <w:p>
      <w:pPr>
        <w:spacing w:after="0"/>
        <w:ind w:left="0"/>
        <w:jc w:val="both"/>
      </w:pPr>
      <w:r>
        <w:rPr>
          <w:rFonts w:ascii="Times New Roman"/>
          <w:b w:val="false"/>
          <w:i w:val="false"/>
          <w:color w:val="000000"/>
          <w:sz w:val="28"/>
        </w:rPr>
        <w:t xml:space="preserve">                      Кс = Клеп + Кпс. </w:t>
      </w:r>
    </w:p>
    <w:p>
      <w:pPr>
        <w:spacing w:after="0"/>
        <w:ind w:left="0"/>
        <w:jc w:val="both"/>
      </w:pPr>
      <w:r>
        <w:rPr>
          <w:rFonts w:ascii="Times New Roman"/>
          <w:b w:val="false"/>
          <w:i w:val="false"/>
          <w:color w:val="000000"/>
          <w:sz w:val="28"/>
        </w:rPr>
        <w:t xml:space="preserve">      Бұдан былай электр таратудың әрбiр жүйесi бойынша есептiк мерзiмде трансформаторларға жүктеме арту жүктелуi бойынша олардың экономикалық қуаттарын N эк, мың кВт анықтау қажет.  </w:t>
      </w:r>
      <w:r>
        <w:br/>
      </w:r>
      <w:r>
        <w:rPr>
          <w:rFonts w:ascii="Times New Roman"/>
          <w:b w:val="false"/>
          <w:i w:val="false"/>
          <w:color w:val="000000"/>
          <w:sz w:val="28"/>
        </w:rPr>
        <w:t xml:space="preserve">
      Үлестiк күрделi қаржылардың нақтылы мағыналары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тр = Кс : Nэк (теңге/кВт) формуласымен анықталады.  </w:t>
      </w:r>
      <w:r>
        <w:br/>
      </w:r>
      <w:r>
        <w:rPr>
          <w:rFonts w:ascii="Times New Roman"/>
          <w:b w:val="false"/>
          <w:i w:val="false"/>
          <w:color w:val="000000"/>
          <w:sz w:val="28"/>
        </w:rPr>
        <w:t xml:space="preserve">
      Электр таратудың әр жүйелерi бойынша электр тораптық объектiлердi қосудың осылайша анықталған үлестiк шығындары энергия жүйесi (облыс) бойынша орташа көлемге келтiрiлу тиiс және осы көлем тұтынушылардың қосылатын қуат күшiн төлемдi анықтау жөнiндегi формуланың анықтылы көрсеткiшi болып табылады.  </w:t>
      </w:r>
      <w:r>
        <w:br/>
      </w:r>
      <w:r>
        <w:rPr>
          <w:rFonts w:ascii="Times New Roman"/>
          <w:b w:val="false"/>
          <w:i w:val="false"/>
          <w:color w:val="000000"/>
          <w:sz w:val="28"/>
        </w:rPr>
        <w:t xml:space="preserve">
      Энергия жүйесiнiң қорек берушi тораптары арқылы қуатты  </w:t>
      </w:r>
      <w:r>
        <w:br/>
      </w:r>
      <w:r>
        <w:rPr>
          <w:rFonts w:ascii="Times New Roman"/>
          <w:b w:val="false"/>
          <w:i w:val="false"/>
          <w:color w:val="000000"/>
          <w:sz w:val="28"/>
        </w:rPr>
        <w:t xml:space="preserve">
тасымалдауға кететiн үлестiк күрделi қаржыларды анықтаудың - К </w:t>
      </w:r>
      <w:r>
        <w:rPr>
          <w:rFonts w:ascii="Times New Roman"/>
          <w:b w:val="false"/>
          <w:i w:val="false"/>
          <w:color w:val="000000"/>
          <w:vertAlign w:val="superscript"/>
        </w:rPr>
        <w:t xml:space="preserve">у </w:t>
      </w:r>
      <w:r>
        <w:rPr>
          <w:rFonts w:ascii="Times New Roman"/>
          <w:b w:val="false"/>
          <w:i w:val="false"/>
          <w:color w:val="000000"/>
          <w:sz w:val="28"/>
        </w:rPr>
        <w:t xml:space="preserve">тр екiншi тәсiлi де ұсынылады. Энергия жүйесiнiң қорек берушi электр тораптары арқылы қуатты тасымалдаудың шығыстары электр энергиясын тұтынушыларды тұтас энергия жүйесi бойынша есептiк мерзiм аралығындағы (әдетте 5 жыл) жүктемелерiнiң Nп (кВт) өсуiнiң нәтижесi болып табылады.  </w:t>
      </w:r>
      <w:r>
        <w:br/>
      </w:r>
      <w:r>
        <w:rPr>
          <w:rFonts w:ascii="Times New Roman"/>
          <w:b w:val="false"/>
          <w:i w:val="false"/>
          <w:color w:val="000000"/>
          <w:sz w:val="28"/>
        </w:rPr>
        <w:t xml:space="preserve">
      Жүктемелердiң осы өсуiнiң негiзiнде техникалық және экономикалық белгiлерi бойынша қорек берушi тораптардың айқынды элементтерiн - электр тарату желiлерi мен 220 кВ және одан жоғары кернеудегi көмекшi станцияларды, ал селолық аудандар үшiн - күрделi қаржылардың қажеттi көлемi (Кс теңге) бар 110 В және одан жоғары пайдалануға беру көзделедi. Бұл жағдайда облыс энергия жүйесiнiң қорек берушi тораптары бойынша қуат тасымалдаудың үлестiк құны К </w:t>
      </w:r>
      <w:r>
        <w:rPr>
          <w:rFonts w:ascii="Times New Roman"/>
          <w:b w:val="false"/>
          <w:i w:val="false"/>
          <w:color w:val="000000"/>
          <w:vertAlign w:val="superscript"/>
        </w:rPr>
        <w:t xml:space="preserve">у </w:t>
      </w:r>
      <w:r>
        <w:rPr>
          <w:rFonts w:ascii="Times New Roman"/>
          <w:b w:val="false"/>
          <w:i w:val="false"/>
          <w:color w:val="000000"/>
          <w:sz w:val="28"/>
        </w:rPr>
        <w:t xml:space="preserve">тр былай анықталады.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тр = Кс : Nn, (теңге/кВт).  </w:t>
      </w:r>
    </w:p>
    <w:p>
      <w:pPr>
        <w:spacing w:after="0"/>
        <w:ind w:left="0"/>
        <w:jc w:val="both"/>
      </w:pPr>
      <w:r>
        <w:rPr>
          <w:rFonts w:ascii="Times New Roman"/>
          <w:b w:val="false"/>
          <w:i w:val="false"/>
          <w:color w:val="000000"/>
          <w:sz w:val="28"/>
        </w:rPr>
        <w:t xml:space="preserve">      Қазақстан Республикасы үш аймағының энергия жүйесiнiң қорек берушi тораптары арқылы қуат тасымалдаудың осылай анықталған үлестiк күрделi қаржы 3-қосымшада келтiрiлген.  </w:t>
      </w:r>
      <w:r>
        <w:br/>
      </w:r>
      <w:r>
        <w:rPr>
          <w:rFonts w:ascii="Times New Roman"/>
          <w:b w:val="false"/>
          <w:i w:val="false"/>
          <w:color w:val="000000"/>
          <w:sz w:val="28"/>
        </w:rPr>
        <w:t xml:space="preserve">
      Тұтынушылардың қосылатын жүктеме үшiн төлемiн анықтағанда, тиiстi негiздемеде жасалса энергия жүйесi (облыс) бойынша қуат тасымалдаудың нақтылы үлестiк шығыстарын (К </w:t>
      </w:r>
      <w:r>
        <w:rPr>
          <w:rFonts w:ascii="Times New Roman"/>
          <w:b w:val="false"/>
          <w:i w:val="false"/>
          <w:color w:val="000000"/>
          <w:vertAlign w:val="superscript"/>
        </w:rPr>
        <w:t xml:space="preserve">у </w:t>
      </w:r>
      <w:r>
        <w:rPr>
          <w:rFonts w:ascii="Times New Roman"/>
          <w:b w:val="false"/>
          <w:i w:val="false"/>
          <w:color w:val="000000"/>
          <w:sz w:val="28"/>
        </w:rPr>
        <w:t xml:space="preserve">тр) қолдануға жол берiледi.  </w:t>
      </w:r>
      <w:r>
        <w:br/>
      </w:r>
      <w:r>
        <w:rPr>
          <w:rFonts w:ascii="Times New Roman"/>
          <w:b w:val="false"/>
          <w:i w:val="false"/>
          <w:color w:val="000000"/>
          <w:sz w:val="28"/>
        </w:rPr>
        <w:t xml:space="preserve">
      Энергия жүйесiнiң (облыстық) нақтылы электр станциялары бойынша үлестiк көрсеткiштердi анықтауда қиындықтар туған жағдайда тұтынушылардың қосылатын электр жүктемесi үшiн төлем мөлшерiн анықтаудың жеңiлдетiлген әдiсiн қолдану ұсынылады.  </w:t>
      </w:r>
      <w:r>
        <w:br/>
      </w:r>
      <w:r>
        <w:rPr>
          <w:rFonts w:ascii="Times New Roman"/>
          <w:b w:val="false"/>
          <w:i w:val="false"/>
          <w:color w:val="000000"/>
          <w:sz w:val="28"/>
        </w:rPr>
        <w:t xml:space="preserve">
      Географиялық орналасуды, климаттық жағдайларды, отын энергетика қорларының және жұмыс iстеп тұрған немесе жобаланып жатқан базистiк электр станцияларының барлығын есепке алып, отынмен жабдықтаудың жағдайлары бойынша Қазақстан Республикасының аумағын 3 аймаққа бөлу ұсынылады.  </w:t>
      </w:r>
      <w:r>
        <w:br/>
      </w:r>
      <w:r>
        <w:rPr>
          <w:rFonts w:ascii="Times New Roman"/>
          <w:b w:val="false"/>
          <w:i w:val="false"/>
          <w:color w:val="000000"/>
          <w:sz w:val="28"/>
        </w:rPr>
        <w:t xml:space="preserve">
      1-аймақ - арзан энергетикалық қатты отын көмiр-кен орындары бар аудандар "Қара жыра (Семей облысы) Екiбастұз, Майкөбе Шұбаркөл, Торғай кен орындарының Алтайэнергия, Қарағандыэнергия. Қостанайэнергия, Павлодарэнергия, Екiбастұзэнергия, Тыңэнергия, энергия жүйелерiне жататын;  </w:t>
      </w:r>
      <w:r>
        <w:br/>
      </w:r>
      <w:r>
        <w:rPr>
          <w:rFonts w:ascii="Times New Roman"/>
          <w:b w:val="false"/>
          <w:i w:val="false"/>
          <w:color w:val="000000"/>
          <w:sz w:val="28"/>
        </w:rPr>
        <w:t xml:space="preserve">
      - Шығыс Қазақстан, Семей, Қарағанды, Павлодар, Жезқазған, Ақмола, Солтүстiк Қазақстан, Қостанай, Торғай және Көкшетау облыстары жылыту кезеңiнiң ұзақтығы 4200 - 5500 сағат, жылыту жүйелерiн жобалау үшiн сыртқы ауаның есептi температурасы - 40 градус С-ден - 30 градус С дейiн болатын аудандар.  </w:t>
      </w:r>
      <w:r>
        <w:br/>
      </w:r>
      <w:r>
        <w:rPr>
          <w:rFonts w:ascii="Times New Roman"/>
          <w:b w:val="false"/>
          <w:i w:val="false"/>
          <w:color w:val="000000"/>
          <w:sz w:val="28"/>
        </w:rPr>
        <w:t xml:space="preserve">
      Аймақ үшiн электр энергиясының базистiк көзi Екiбастұздағы 2 ГРЭС болып табылады.  </w:t>
      </w:r>
      <w:r>
        <w:br/>
      </w:r>
      <w:r>
        <w:rPr>
          <w:rFonts w:ascii="Times New Roman"/>
          <w:b w:val="false"/>
          <w:i w:val="false"/>
          <w:color w:val="000000"/>
          <w:sz w:val="28"/>
        </w:rPr>
        <w:t xml:space="preserve">
      II-аймақ - әкелiнетiн отын аудандары, жылыту кезеңi 3500 - 4000 сағат жылыту жүйелерiн жобалау үшiн сыртқы ауаның есепi температурасы 30 градус С-ден 20 градус С дейiн болатын, Алматыэнергия және Оңтүстiк Қазақстанэнергия энергия жүйелерiне Алматы, Талдықорған, Жамбыл, Оңтүстiк Қазақстан пен Қызылорда облыстары кiредi.  </w:t>
      </w:r>
      <w:r>
        <w:br/>
      </w:r>
      <w:r>
        <w:rPr>
          <w:rFonts w:ascii="Times New Roman"/>
          <w:b w:val="false"/>
          <w:i w:val="false"/>
          <w:color w:val="000000"/>
          <w:sz w:val="28"/>
        </w:rPr>
        <w:t xml:space="preserve">
      Аймақ үшiн электр энергиясының базистiк көзi Оңтүстiк Қазақстан ГРЭС болып табылады.  </w:t>
      </w:r>
      <w:r>
        <w:br/>
      </w:r>
      <w:r>
        <w:rPr>
          <w:rFonts w:ascii="Times New Roman"/>
          <w:b w:val="false"/>
          <w:i w:val="false"/>
          <w:color w:val="000000"/>
          <w:sz w:val="28"/>
        </w:rPr>
        <w:t xml:space="preserve">
      III-аймақ - газмазуттық отын қолданылатын аудандар, жылыту кезеңi 3200 - 5000 сағат, жылыту жүйелерiн жобалау үшiн сыртқы температура - 30 градус С-ден - 20 градус С дейiн болатын, Атырауэнергия және Батыс Қазақстанэнергия энергия жүйелерiне жататын Маңғыстау, Атырау, Батыс Қазақстан және Ақтөбе облыстары. </w:t>
      </w:r>
      <w:r>
        <w:br/>
      </w:r>
      <w:r>
        <w:rPr>
          <w:rFonts w:ascii="Times New Roman"/>
          <w:b w:val="false"/>
          <w:i w:val="false"/>
          <w:color w:val="000000"/>
          <w:sz w:val="28"/>
        </w:rPr>
        <w:t xml:space="preserve">
      Аймақ үшiн электр энергиясының базистiк көзi Ақтөбе ЭС болып табылады. </w:t>
      </w:r>
      <w:r>
        <w:br/>
      </w:r>
      <w:r>
        <w:rPr>
          <w:rFonts w:ascii="Times New Roman"/>
          <w:b w:val="false"/>
          <w:i w:val="false"/>
          <w:color w:val="000000"/>
          <w:sz w:val="28"/>
        </w:rPr>
        <w:t xml:space="preserve">
      Нақтылы ЖЭС бойынша үлестiк көрсеткiштердi анықтауда қиындықтар туғанда, 4 -қосымшада көрсетiлген Қазақстан Республикасының iлгерiшiл аймақтарының көрсеткiштерi есепке алынады, онда тұтынушылардың қосылатын электр жүктемесi үшiн төлемiнiң мөлшерiн анықтау жөнiндегi есептерi (5 формула) барынша жеңiлдетiледi, өйткенi үлестiк көрсеткiштер К </w:t>
      </w:r>
      <w:r>
        <w:rPr>
          <w:rFonts w:ascii="Times New Roman"/>
          <w:b w:val="false"/>
          <w:i w:val="false"/>
          <w:color w:val="000000"/>
          <w:vertAlign w:val="superscript"/>
        </w:rPr>
        <w:t xml:space="preserve">у </w:t>
      </w:r>
      <w:r>
        <w:rPr>
          <w:rFonts w:ascii="Times New Roman"/>
          <w:b w:val="false"/>
          <w:i w:val="false"/>
          <w:color w:val="000000"/>
          <w:sz w:val="28"/>
        </w:rPr>
        <w:t xml:space="preserve">э және К </w:t>
      </w:r>
      <w:r>
        <w:rPr>
          <w:rFonts w:ascii="Times New Roman"/>
          <w:b w:val="false"/>
          <w:i w:val="false"/>
          <w:color w:val="000000"/>
          <w:vertAlign w:val="superscript"/>
        </w:rPr>
        <w:t xml:space="preserve">у </w:t>
      </w:r>
      <w:r>
        <w:rPr>
          <w:rFonts w:ascii="Times New Roman"/>
          <w:b w:val="false"/>
          <w:i w:val="false"/>
          <w:color w:val="000000"/>
          <w:sz w:val="28"/>
        </w:rPr>
        <w:t xml:space="preserve">пр 4-қосымшадан алынады (есептер 2-үлгiмен түсiндiрiлген). </w:t>
      </w:r>
    </w:p>
    <w:bookmarkStart w:name="z6" w:id="5"/>
    <w:p>
      <w:pPr>
        <w:spacing w:after="0"/>
        <w:ind w:left="0"/>
        <w:jc w:val="left"/>
      </w:pPr>
      <w:r>
        <w:rPr>
          <w:rFonts w:ascii="Times New Roman"/>
          <w:b/>
          <w:i w:val="false"/>
          <w:color w:val="000000"/>
        </w:rPr>
        <w:t xml:space="preserve"> 
  3.1.1. Қосылатын электр жүктемесi үшiн тұтынушылар </w:t>
      </w:r>
      <w:r>
        <w:br/>
      </w:r>
      <w:r>
        <w:rPr>
          <w:rFonts w:ascii="Times New Roman"/>
          <w:b/>
          <w:i w:val="false"/>
          <w:color w:val="000000"/>
        </w:rPr>
        <w:t xml:space="preserve">
төлемдерiнiң мөлшерiн есептеу үлгiлерi </w:t>
      </w:r>
    </w:p>
    <w:bookmarkEnd w:id="5"/>
    <w:p>
      <w:pPr>
        <w:spacing w:after="0"/>
        <w:ind w:left="0"/>
        <w:jc w:val="both"/>
      </w:pPr>
      <w:r>
        <w:rPr>
          <w:rFonts w:ascii="Times New Roman"/>
          <w:b w:val="false"/>
          <w:i w:val="false"/>
          <w:color w:val="000000"/>
          <w:sz w:val="28"/>
        </w:rPr>
        <w:t xml:space="preserve">N 1 есептеудiң үлгiсi </w:t>
      </w:r>
    </w:p>
    <w:p>
      <w:pPr>
        <w:spacing w:after="0"/>
        <w:ind w:left="0"/>
        <w:jc w:val="both"/>
      </w:pPr>
      <w:r>
        <w:rPr>
          <w:rFonts w:ascii="Times New Roman"/>
          <w:b w:val="false"/>
          <w:i w:val="false"/>
          <w:color w:val="000000"/>
          <w:sz w:val="28"/>
        </w:rPr>
        <w:t xml:space="preserve">      Электр энергиясын тұтынушы - Жезқазған облысының аумағында орналасқан, (1 аймақ) электр жүктемесiнiң сұранысы Nn 15066 кВт тең, темiр жолдың электрлендiрiлген учаскесi.  </w:t>
      </w:r>
      <w:r>
        <w:br/>
      </w:r>
      <w:r>
        <w:rPr>
          <w:rFonts w:ascii="Times New Roman"/>
          <w:b w:val="false"/>
          <w:i w:val="false"/>
          <w:color w:val="000000"/>
          <w:sz w:val="28"/>
        </w:rPr>
        <w:t xml:space="preserve">
      Электр энергиясының көзi N, қуаты 464 мың кВт тең, қатты отынмен жұмыс iстейтiн Жезқазғандағы 2-ТЭЦ.  </w:t>
      </w:r>
      <w:r>
        <w:br/>
      </w:r>
      <w:r>
        <w:rPr>
          <w:rFonts w:ascii="Times New Roman"/>
          <w:b w:val="false"/>
          <w:i w:val="false"/>
          <w:color w:val="000000"/>
          <w:sz w:val="28"/>
        </w:rPr>
        <w:t xml:space="preserve">
      Қолда бар мәлiметтер:  </w:t>
      </w:r>
      <w:r>
        <w:br/>
      </w:r>
      <w:r>
        <w:rPr>
          <w:rFonts w:ascii="Times New Roman"/>
          <w:b w:val="false"/>
          <w:i w:val="false"/>
          <w:color w:val="000000"/>
          <w:sz w:val="28"/>
        </w:rPr>
        <w:t xml:space="preserve">
      К = 503 млн.теңге, соның iшiнде құрылыс-монтаж жұмыстары К-нiң 53% құрайды (табиғат қорғау шараларының ҚМЖ есепке алып), Кпр = 151,2 млн,теңге, К-нiң 30%.  </w:t>
      </w:r>
      <w:r>
        <w:br/>
      </w:r>
      <w:r>
        <w:rPr>
          <w:rFonts w:ascii="Times New Roman"/>
          <w:b w:val="false"/>
          <w:i w:val="false"/>
          <w:color w:val="000000"/>
          <w:sz w:val="28"/>
        </w:rPr>
        <w:t xml:space="preserve">
      Ауданның сейсмикалық жағдайы 6 баллдан төмен. Бұл жағдайда Жезқазғандағы 2-ТЭЦ облыстағы электр энергиясының кеңейтiлген көзi ретiнде қаралады (кеңейту басқа жерде, мысалы Балқаштағы ТЭЦ-те болуы мүмкiн). Жезқазғандағы 2-ТЭЦ электр қуатын жасауға кететiн шығыстар станцияның белгiленген қуатының 56% құрайды (44% жылу қуатын жасауға жұмсалады).  </w:t>
      </w:r>
      <w:r>
        <w:br/>
      </w:r>
      <w:r>
        <w:rPr>
          <w:rFonts w:ascii="Times New Roman"/>
          <w:b w:val="false"/>
          <w:i w:val="false"/>
          <w:color w:val="000000"/>
          <w:sz w:val="28"/>
        </w:rPr>
        <w:t xml:space="preserve">
      Шығыстардың белгiлi көлемiнде, осы тұтынушының электр станциясын кеңейтудегi қатысы төмендегi (2-формуласымен) анықталады. </w:t>
      </w:r>
    </w:p>
    <w:p>
      <w:pPr>
        <w:spacing w:after="0"/>
        <w:ind w:left="0"/>
        <w:jc w:val="both"/>
      </w:pPr>
      <w:r>
        <w:rPr>
          <w:rFonts w:ascii="Times New Roman"/>
          <w:b w:val="false"/>
          <w:i w:val="false"/>
          <w:color w:val="000000"/>
          <w:sz w:val="28"/>
        </w:rPr>
        <w:t xml:space="preserve">      Кn = (Кэ/N + Кпр/N) х Nn x Кпер х Кэ тэц </w:t>
      </w:r>
    </w:p>
    <w:p>
      <w:pPr>
        <w:spacing w:after="0"/>
        <w:ind w:left="0"/>
        <w:jc w:val="both"/>
      </w:pPr>
      <w:r>
        <w:rPr>
          <w:rFonts w:ascii="Times New Roman"/>
          <w:b w:val="false"/>
          <w:i w:val="false"/>
          <w:color w:val="000000"/>
          <w:sz w:val="28"/>
        </w:rPr>
        <w:t xml:space="preserve">      мұнда Кэ тэц - 0,56 табиғат қорғау шараларын қосқанда, электр станциясын жасауға кететiн шығыстардың үлесi: </w:t>
      </w:r>
    </w:p>
    <w:p>
      <w:pPr>
        <w:spacing w:after="0"/>
        <w:ind w:left="0"/>
        <w:jc w:val="both"/>
      </w:pPr>
      <w:r>
        <w:rPr>
          <w:rFonts w:ascii="Times New Roman"/>
          <w:b w:val="false"/>
          <w:i w:val="false"/>
          <w:color w:val="000000"/>
          <w:sz w:val="28"/>
        </w:rPr>
        <w:t xml:space="preserve">      1991 ж. бағалар деңгейiнiң жағдайы бойынша Кпер = 1. </w:t>
      </w:r>
    </w:p>
    <w:p>
      <w:pPr>
        <w:spacing w:after="0"/>
        <w:ind w:left="0"/>
        <w:jc w:val="both"/>
      </w:pPr>
      <w:r>
        <w:rPr>
          <w:rFonts w:ascii="Times New Roman"/>
          <w:b w:val="false"/>
          <w:i w:val="false"/>
          <w:color w:val="000000"/>
          <w:sz w:val="28"/>
        </w:rPr>
        <w:t xml:space="preserve">      Тұтынушының энергия жүйесiнiң электр тораптарынан қосылатын жүктеме үшiн көлемi төмендегiлерге қарап анықталады (Пэ)(5) </w:t>
      </w:r>
    </w:p>
    <w:p>
      <w:pPr>
        <w:spacing w:after="0"/>
        <w:ind w:left="0"/>
        <w:jc w:val="both"/>
      </w:pPr>
      <w:r>
        <w:rPr>
          <w:rFonts w:ascii="Times New Roman"/>
          <w:b w:val="false"/>
          <w:i w:val="false"/>
          <w:color w:val="000000"/>
          <w:sz w:val="28"/>
        </w:rPr>
        <w:t xml:space="preserve">         Пэ = (К </w:t>
      </w:r>
      <w:r>
        <w:rPr>
          <w:rFonts w:ascii="Times New Roman"/>
          <w:b w:val="false"/>
          <w:i w:val="false"/>
          <w:color w:val="000000"/>
          <w:vertAlign w:val="superscript"/>
        </w:rPr>
        <w:t xml:space="preserve">у </w:t>
      </w:r>
      <w:r>
        <w:rPr>
          <w:rFonts w:ascii="Times New Roman"/>
          <w:b w:val="false"/>
          <w:i w:val="false"/>
          <w:color w:val="000000"/>
          <w:sz w:val="28"/>
        </w:rPr>
        <w:t xml:space="preserve">э+К </w:t>
      </w:r>
      <w:r>
        <w:rPr>
          <w:rFonts w:ascii="Times New Roman"/>
          <w:b w:val="false"/>
          <w:i w:val="false"/>
          <w:color w:val="000000"/>
          <w:vertAlign w:val="superscript"/>
        </w:rPr>
        <w:t xml:space="preserve">у </w:t>
      </w:r>
      <w:r>
        <w:rPr>
          <w:rFonts w:ascii="Times New Roman"/>
          <w:b w:val="false"/>
          <w:i w:val="false"/>
          <w:color w:val="000000"/>
          <w:sz w:val="28"/>
        </w:rPr>
        <w:t xml:space="preserve">пр+К </w:t>
      </w:r>
      <w:r>
        <w:rPr>
          <w:rFonts w:ascii="Times New Roman"/>
          <w:b w:val="false"/>
          <w:i w:val="false"/>
          <w:color w:val="000000"/>
          <w:vertAlign w:val="superscript"/>
        </w:rPr>
        <w:t xml:space="preserve">у </w:t>
      </w:r>
      <w:r>
        <w:rPr>
          <w:rFonts w:ascii="Times New Roman"/>
          <w:b w:val="false"/>
          <w:i w:val="false"/>
          <w:color w:val="000000"/>
          <w:sz w:val="28"/>
        </w:rPr>
        <w:t xml:space="preserve">тр) х Nn x Кпер,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 0,56 x 503 : 464 = 607(теңге/кВт);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пр=151,2:464=325,9(теңге/кВт);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тр=260(теңге/кВт - 3 қосымша бойынша). </w:t>
      </w:r>
    </w:p>
    <w:p>
      <w:pPr>
        <w:spacing w:after="0"/>
        <w:ind w:left="0"/>
        <w:jc w:val="both"/>
      </w:pPr>
      <w:r>
        <w:rPr>
          <w:rFonts w:ascii="Times New Roman"/>
          <w:b w:val="false"/>
          <w:i w:val="false"/>
          <w:color w:val="000000"/>
          <w:sz w:val="28"/>
        </w:rPr>
        <w:t xml:space="preserve">      Осы жағдайда кеңейтiлетiн көз ретiнде ауданның iлгерiшiл КЭС емес нақтылы Жезқазғандағы 2-ТЭЦ алынып отырғандықтан, К </w:t>
      </w:r>
      <w:r>
        <w:rPr>
          <w:rFonts w:ascii="Times New Roman"/>
          <w:b w:val="false"/>
          <w:i w:val="false"/>
          <w:color w:val="000000"/>
          <w:vertAlign w:val="superscript"/>
        </w:rPr>
        <w:t xml:space="preserve">у </w:t>
      </w:r>
      <w:r>
        <w:rPr>
          <w:rFonts w:ascii="Times New Roman"/>
          <w:b w:val="false"/>
          <w:i w:val="false"/>
          <w:color w:val="000000"/>
          <w:sz w:val="28"/>
        </w:rPr>
        <w:t xml:space="preserve">э орнына нақтылы жағдайларды көздiң орналасу ауданын Ктер (1 қосымша), сондай-ақ (3) және (4) формулаларымен анықталатын аудан климаты мен сесмикалық жағдайын есепке алып, К </w:t>
      </w:r>
      <w:r>
        <w:rPr>
          <w:rFonts w:ascii="Times New Roman"/>
          <w:b w:val="false"/>
          <w:i w:val="false"/>
          <w:color w:val="000000"/>
          <w:vertAlign w:val="superscript"/>
        </w:rPr>
        <w:t xml:space="preserve">у </w:t>
      </w:r>
      <w:r>
        <w:rPr>
          <w:rFonts w:ascii="Times New Roman"/>
          <w:b w:val="false"/>
          <w:i w:val="false"/>
          <w:color w:val="000000"/>
          <w:sz w:val="28"/>
        </w:rPr>
        <w:t xml:space="preserve">э орнына есмепке К </w:t>
      </w:r>
      <w:r>
        <w:rPr>
          <w:rFonts w:ascii="Times New Roman"/>
          <w:b w:val="false"/>
          <w:i w:val="false"/>
          <w:color w:val="000000"/>
          <w:vertAlign w:val="superscript"/>
        </w:rPr>
        <w:t xml:space="preserve">у </w:t>
      </w:r>
      <w:r>
        <w:rPr>
          <w:rFonts w:ascii="Times New Roman"/>
          <w:b w:val="false"/>
          <w:i w:val="false"/>
          <w:color w:val="000000"/>
          <w:sz w:val="28"/>
        </w:rPr>
        <w:t xml:space="preserve">э прив алынады.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прив=(К </w:t>
      </w:r>
      <w:r>
        <w:rPr>
          <w:rFonts w:ascii="Times New Roman"/>
          <w:b w:val="false"/>
          <w:i w:val="false"/>
          <w:color w:val="000000"/>
          <w:vertAlign w:val="superscript"/>
        </w:rPr>
        <w:t xml:space="preserve">у </w:t>
      </w:r>
      <w:r>
        <w:rPr>
          <w:rFonts w:ascii="Times New Roman"/>
          <w:b w:val="false"/>
          <w:i w:val="false"/>
          <w:color w:val="000000"/>
          <w:sz w:val="28"/>
        </w:rPr>
        <w:t xml:space="preserve">э тэц-К </w:t>
      </w:r>
      <w:r>
        <w:rPr>
          <w:rFonts w:ascii="Times New Roman"/>
          <w:b w:val="false"/>
          <w:i w:val="false"/>
          <w:color w:val="000000"/>
          <w:vertAlign w:val="superscript"/>
        </w:rPr>
        <w:t xml:space="preserve">у </w:t>
      </w:r>
      <w:r>
        <w:rPr>
          <w:rFonts w:ascii="Times New Roman"/>
          <w:b w:val="false"/>
          <w:i w:val="false"/>
          <w:color w:val="000000"/>
          <w:sz w:val="28"/>
        </w:rPr>
        <w:t xml:space="preserve">смр)+К </w:t>
      </w:r>
      <w:r>
        <w:rPr>
          <w:rFonts w:ascii="Times New Roman"/>
          <w:b w:val="false"/>
          <w:i w:val="false"/>
          <w:color w:val="000000"/>
          <w:vertAlign w:val="superscript"/>
        </w:rPr>
        <w:t xml:space="preserve">у </w:t>
      </w:r>
      <w:r>
        <w:rPr>
          <w:rFonts w:ascii="Times New Roman"/>
          <w:b w:val="false"/>
          <w:i w:val="false"/>
          <w:color w:val="000000"/>
          <w:sz w:val="28"/>
        </w:rPr>
        <w:t xml:space="preserve">смрхКтерхКкл. </w:t>
      </w:r>
    </w:p>
    <w:p>
      <w:pPr>
        <w:spacing w:after="0"/>
        <w:ind w:left="0"/>
        <w:jc w:val="both"/>
      </w:pPr>
      <w:r>
        <w:rPr>
          <w:rFonts w:ascii="Times New Roman"/>
          <w:b w:val="false"/>
          <w:i w:val="false"/>
          <w:color w:val="000000"/>
          <w:sz w:val="28"/>
        </w:rPr>
        <w:t xml:space="preserve">      Жоғарыда көрсетiлгендей, Ксмр=0,53Кэ, сонда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прив = (Кэ/N - 0,53Кэ/N) + К </w:t>
      </w:r>
      <w:r>
        <w:rPr>
          <w:rFonts w:ascii="Times New Roman"/>
          <w:b w:val="false"/>
          <w:i w:val="false"/>
          <w:color w:val="000000"/>
          <w:vertAlign w:val="superscript"/>
        </w:rPr>
        <w:t xml:space="preserve">у </w:t>
      </w:r>
      <w:r>
        <w:rPr>
          <w:rFonts w:ascii="Times New Roman"/>
          <w:b w:val="false"/>
          <w:i w:val="false"/>
          <w:color w:val="000000"/>
          <w:sz w:val="28"/>
        </w:rPr>
        <w:t xml:space="preserve">э тэц х 0,53Кэ/N х Ктер х Ккл = (0,56 х 503/464--0,56/464) + 0,56 х 0,53 х 503/464 х 1 х 1,015 = (0,56 х 1084-0,56 х 574,5) + 0,56 х 574,5 х 1,0 х 1,015 = (607 - 321,7) + 326,6 = 611,9 (теңге/кВт). </w:t>
      </w:r>
    </w:p>
    <w:p>
      <w:pPr>
        <w:spacing w:after="0"/>
        <w:ind w:left="0"/>
        <w:jc w:val="both"/>
      </w:pPr>
      <w:r>
        <w:rPr>
          <w:rFonts w:ascii="Times New Roman"/>
          <w:b w:val="false"/>
          <w:i w:val="false"/>
          <w:color w:val="000000"/>
          <w:sz w:val="28"/>
        </w:rPr>
        <w:t xml:space="preserve">      Қосылатын электр жүктемесi үшiн төлем: </w:t>
      </w:r>
    </w:p>
    <w:p>
      <w:pPr>
        <w:spacing w:after="0"/>
        <w:ind w:left="0"/>
        <w:jc w:val="both"/>
      </w:pPr>
      <w:r>
        <w:rPr>
          <w:rFonts w:ascii="Times New Roman"/>
          <w:b w:val="false"/>
          <w:i w:val="false"/>
          <w:color w:val="000000"/>
          <w:sz w:val="28"/>
        </w:rPr>
        <w:t xml:space="preserve">      Пэ = (К </w:t>
      </w:r>
      <w:r>
        <w:rPr>
          <w:rFonts w:ascii="Times New Roman"/>
          <w:b w:val="false"/>
          <w:i w:val="false"/>
          <w:color w:val="000000"/>
          <w:vertAlign w:val="superscript"/>
        </w:rPr>
        <w:t xml:space="preserve">у </w:t>
      </w:r>
      <w:r>
        <w:rPr>
          <w:rFonts w:ascii="Times New Roman"/>
          <w:b w:val="false"/>
          <w:i w:val="false"/>
          <w:color w:val="000000"/>
          <w:sz w:val="28"/>
        </w:rPr>
        <w:t xml:space="preserve">э прив + К </w:t>
      </w:r>
      <w:r>
        <w:rPr>
          <w:rFonts w:ascii="Times New Roman"/>
          <w:b w:val="false"/>
          <w:i w:val="false"/>
          <w:color w:val="000000"/>
          <w:vertAlign w:val="superscript"/>
        </w:rPr>
        <w:t xml:space="preserve">у </w:t>
      </w:r>
      <w:r>
        <w:rPr>
          <w:rFonts w:ascii="Times New Roman"/>
          <w:b w:val="false"/>
          <w:i w:val="false"/>
          <w:color w:val="000000"/>
          <w:sz w:val="28"/>
        </w:rPr>
        <w:t xml:space="preserve">пр + К </w:t>
      </w:r>
      <w:r>
        <w:rPr>
          <w:rFonts w:ascii="Times New Roman"/>
          <w:b w:val="false"/>
          <w:i w:val="false"/>
          <w:color w:val="000000"/>
          <w:vertAlign w:val="superscript"/>
        </w:rPr>
        <w:t xml:space="preserve">у </w:t>
      </w:r>
      <w:r>
        <w:rPr>
          <w:rFonts w:ascii="Times New Roman"/>
          <w:b w:val="false"/>
          <w:i w:val="false"/>
          <w:color w:val="000000"/>
          <w:sz w:val="28"/>
        </w:rPr>
        <w:t xml:space="preserve">тр) x Nn x Кпер =  </w:t>
      </w:r>
      <w:r>
        <w:br/>
      </w:r>
      <w:r>
        <w:rPr>
          <w:rFonts w:ascii="Times New Roman"/>
          <w:b w:val="false"/>
          <w:i w:val="false"/>
          <w:color w:val="000000"/>
          <w:sz w:val="28"/>
        </w:rPr>
        <w:t xml:space="preserve">
      (611,9 + 325,9 + 260) х 15066 х 1,0 = 18,04 (млн.теңге). </w:t>
      </w:r>
    </w:p>
    <w:p>
      <w:pPr>
        <w:spacing w:after="0"/>
        <w:ind w:left="0"/>
        <w:jc w:val="both"/>
      </w:pPr>
      <w:r>
        <w:rPr>
          <w:rFonts w:ascii="Times New Roman"/>
          <w:b w:val="false"/>
          <w:i w:val="false"/>
          <w:color w:val="000000"/>
          <w:sz w:val="28"/>
        </w:rPr>
        <w:t xml:space="preserve">      Осылай, электр энергиясының осы тұтынушысы облыс электростанциясын кеңейтуге, сондай-ақ энергия жүйесiнiң қорек берушi тораптарын дамытуға қатысады.  </w:t>
      </w:r>
    </w:p>
    <w:p>
      <w:pPr>
        <w:spacing w:after="0"/>
        <w:ind w:left="0"/>
        <w:jc w:val="both"/>
      </w:pPr>
      <w:r>
        <w:rPr>
          <w:rFonts w:ascii="Times New Roman"/>
          <w:b w:val="false"/>
          <w:i w:val="false"/>
          <w:color w:val="000000"/>
          <w:sz w:val="28"/>
        </w:rPr>
        <w:t xml:space="preserve"> N 2 есептеудiң үлгiсi </w:t>
      </w:r>
      <w:r>
        <w:br/>
      </w:r>
      <w:r>
        <w:rPr>
          <w:rFonts w:ascii="Times New Roman"/>
          <w:b w:val="false"/>
          <w:i w:val="false"/>
          <w:color w:val="000000"/>
          <w:sz w:val="28"/>
        </w:rPr>
        <w:t xml:space="preserve">
(жеңiлдетiлген әдiстеме бойынша) </w:t>
      </w:r>
    </w:p>
    <w:p>
      <w:pPr>
        <w:spacing w:after="0"/>
        <w:ind w:left="0"/>
        <w:jc w:val="both"/>
      </w:pPr>
      <w:r>
        <w:rPr>
          <w:rFonts w:ascii="Times New Roman"/>
          <w:b w:val="false"/>
          <w:i w:val="false"/>
          <w:color w:val="000000"/>
          <w:sz w:val="28"/>
        </w:rPr>
        <w:t xml:space="preserve">      Электр энергиясын тұтынушы - Жезқазған облысының аумағында орналасқан (1 аймақ) электр жүктемесiнiң сұранысы Nn, 15066 кВт тең, темiр жолдың электрлендiрiлетiн учаскесi.  </w:t>
      </w:r>
      <w:r>
        <w:br/>
      </w:r>
      <w:r>
        <w:rPr>
          <w:rFonts w:ascii="Times New Roman"/>
          <w:b w:val="false"/>
          <w:i w:val="false"/>
          <w:color w:val="000000"/>
          <w:sz w:val="28"/>
        </w:rPr>
        <w:t xml:space="preserve">
      Электр станциясының көзi аймақтық iлгерiшiл КЭС - конденсациялық электр станциясы - Екiбастұздардағы 2-ГРЭС, қажеттi үлестiк көрсеткiштер 4-қосымшада көрсетiлген электр энергиясын тұтынушының аймақтық iлгерiшiл КЭС кеңейтуге және энергия жүйесiнiң қорек берушi электр тораптарын дамытуға қосатын төлемi былай анықталады:  </w:t>
      </w:r>
      <w:r>
        <w:br/>
      </w:r>
      <w:r>
        <w:rPr>
          <w:rFonts w:ascii="Times New Roman"/>
          <w:b w:val="false"/>
          <w:i w:val="false"/>
          <w:color w:val="000000"/>
          <w:sz w:val="28"/>
        </w:rPr>
        <w:t xml:space="preserve">
      Пэ = (К </w:t>
      </w:r>
      <w:r>
        <w:rPr>
          <w:rFonts w:ascii="Times New Roman"/>
          <w:b w:val="false"/>
          <w:i w:val="false"/>
          <w:color w:val="000000"/>
          <w:vertAlign w:val="superscript"/>
        </w:rPr>
        <w:t xml:space="preserve">у </w:t>
      </w:r>
      <w:r>
        <w:rPr>
          <w:rFonts w:ascii="Times New Roman"/>
          <w:b w:val="false"/>
          <w:i w:val="false"/>
          <w:color w:val="000000"/>
          <w:sz w:val="28"/>
        </w:rPr>
        <w:t xml:space="preserve">э + К </w:t>
      </w:r>
      <w:r>
        <w:rPr>
          <w:rFonts w:ascii="Times New Roman"/>
          <w:b w:val="false"/>
          <w:i w:val="false"/>
          <w:color w:val="000000"/>
          <w:vertAlign w:val="superscript"/>
        </w:rPr>
        <w:t xml:space="preserve">у </w:t>
      </w:r>
      <w:r>
        <w:rPr>
          <w:rFonts w:ascii="Times New Roman"/>
          <w:b w:val="false"/>
          <w:i w:val="false"/>
          <w:color w:val="000000"/>
          <w:sz w:val="28"/>
        </w:rPr>
        <w:t xml:space="preserve">пр + К </w:t>
      </w:r>
      <w:r>
        <w:rPr>
          <w:rFonts w:ascii="Times New Roman"/>
          <w:b w:val="false"/>
          <w:i w:val="false"/>
          <w:color w:val="000000"/>
          <w:vertAlign w:val="superscript"/>
        </w:rPr>
        <w:t xml:space="preserve">у </w:t>
      </w:r>
      <w:r>
        <w:rPr>
          <w:rFonts w:ascii="Times New Roman"/>
          <w:b w:val="false"/>
          <w:i w:val="false"/>
          <w:color w:val="000000"/>
          <w:sz w:val="28"/>
        </w:rPr>
        <w:t xml:space="preserve">тр) х Nn х Кпер = (448 + 224 + 260) х 15066 х 1,0 = 14,0 (млн.теңге).  </w:t>
      </w:r>
      <w:r>
        <w:br/>
      </w:r>
      <w:r>
        <w:rPr>
          <w:rFonts w:ascii="Times New Roman"/>
          <w:b w:val="false"/>
          <w:i w:val="false"/>
          <w:color w:val="000000"/>
          <w:sz w:val="28"/>
        </w:rPr>
        <w:t xml:space="preserve">
      мұнда 3-қосымша бойынша К </w:t>
      </w:r>
      <w:r>
        <w:rPr>
          <w:rFonts w:ascii="Times New Roman"/>
          <w:b w:val="false"/>
          <w:i w:val="false"/>
          <w:color w:val="000000"/>
          <w:vertAlign w:val="superscript"/>
        </w:rPr>
        <w:t xml:space="preserve">у </w:t>
      </w:r>
      <w:r>
        <w:rPr>
          <w:rFonts w:ascii="Times New Roman"/>
          <w:b w:val="false"/>
          <w:i w:val="false"/>
          <w:color w:val="000000"/>
          <w:sz w:val="28"/>
        </w:rPr>
        <w:t xml:space="preserve">тр=260 теңге/кВт.  </w:t>
      </w:r>
      <w:r>
        <w:br/>
      </w:r>
      <w:r>
        <w:rPr>
          <w:rFonts w:ascii="Times New Roman"/>
          <w:b w:val="false"/>
          <w:i w:val="false"/>
          <w:color w:val="000000"/>
          <w:sz w:val="28"/>
        </w:rPr>
        <w:t xml:space="preserve">
      Тұтынушының 14 млн.теңге мөлшерiнiң 72% электр станциясын кеңейтуге және 28% энергия жүйесiнiң қорек берушi электр тораптарын дамытуға пайдаланылатын болады.  </w:t>
      </w:r>
      <w:r>
        <w:br/>
      </w:r>
      <w:r>
        <w:rPr>
          <w:rFonts w:ascii="Times New Roman"/>
          <w:b w:val="false"/>
          <w:i w:val="false"/>
          <w:color w:val="000000"/>
          <w:sz w:val="28"/>
        </w:rPr>
        <w:t xml:space="preserve">
      Бiр тұтынушы үшiн есептеу қорытындылары көрсеткендей, қосылатын электр жүктемесi үшiн төлем, аймақтың iлгерiшiл КЭС нұсқасына қарағанда нақтылы ТЭЦ мәлiметтерiн есептегенде 28,8% қымбатқа түстi.  </w:t>
      </w:r>
      <w:r>
        <w:br/>
      </w:r>
      <w:r>
        <w:rPr>
          <w:rFonts w:ascii="Times New Roman"/>
          <w:b w:val="false"/>
          <w:i w:val="false"/>
          <w:color w:val="000000"/>
          <w:sz w:val="28"/>
        </w:rPr>
        <w:t xml:space="preserve">
      Бұл жағдайда ТЭЦ агрегаттарының әдетте аз қуатты болғандықтан олардың үлестiк құны КЭС агрегаттары мен салыстырғанда недәуiр қымбат екендiгiмен түсiндiрiледi. Сондықтан тұтынушылардың нақтылы (жергiлiктi) электр станцияларымен қосылатын электр энергиясы үшiн төлемiн анықтау жөнiндегi есептеу қорытындылары әдетте жеңiлдетiлген әдiстеме бойынша жасалған есептеу қорытындыларынан 25-30% көп болады. </w:t>
      </w:r>
    </w:p>
    <w:bookmarkStart w:name="z7" w:id="6"/>
    <w:p>
      <w:pPr>
        <w:spacing w:after="0"/>
        <w:ind w:left="0"/>
        <w:jc w:val="left"/>
      </w:pPr>
      <w:r>
        <w:rPr>
          <w:rFonts w:ascii="Times New Roman"/>
          <w:b/>
          <w:i w:val="false"/>
          <w:color w:val="000000"/>
        </w:rPr>
        <w:t xml:space="preserve"> 
  3.2. Қосылатын жылу энергиясы үшiн тұтынушылар </w:t>
      </w:r>
      <w:r>
        <w:br/>
      </w:r>
      <w:r>
        <w:rPr>
          <w:rFonts w:ascii="Times New Roman"/>
          <w:b/>
          <w:i w:val="false"/>
          <w:color w:val="000000"/>
        </w:rPr>
        <w:t xml:space="preserve">
төлемдерiнiң мөлшерiн анықтау Әдiстемесi </w:t>
      </w:r>
    </w:p>
    <w:bookmarkEnd w:id="6"/>
    <w:bookmarkStart w:name="z8" w:id="7"/>
    <w:p>
      <w:pPr>
        <w:spacing w:after="0"/>
        <w:ind w:left="0"/>
        <w:jc w:val="left"/>
      </w:pPr>
      <w:r>
        <w:rPr>
          <w:rFonts w:ascii="Times New Roman"/>
          <w:b/>
          <w:i w:val="false"/>
          <w:color w:val="000000"/>
        </w:rPr>
        <w:t xml:space="preserve"> 
  3.2.1. Жылу көздерi </w:t>
      </w:r>
    </w:p>
    <w:bookmarkEnd w:id="7"/>
    <w:p>
      <w:pPr>
        <w:spacing w:after="0"/>
        <w:ind w:left="0"/>
        <w:jc w:val="both"/>
      </w:pPr>
      <w:r>
        <w:rPr>
          <w:rFonts w:ascii="Times New Roman"/>
          <w:b w:val="false"/>
          <w:i w:val="false"/>
          <w:color w:val="000000"/>
          <w:sz w:val="28"/>
        </w:rPr>
        <w:t xml:space="preserve">      Қосылатын жылу энергиясы үшiн тұтынушылар төлемдерiнiң мөлшерiн энергиямен жабдықтаушы ұйымның нақтылы жылу көзiне қосудың шарттарын есепке алатын коэффициенттердi қолданып, өнеркәсiптiк ұйымның тұтынушының орналасу аймағының жағдайларына келтiрiлген "шартты қазандықтық" өнеркәсiптiк құрылысының үлестiк құны бойынша анықтау ұсынылады.  </w:t>
      </w:r>
      <w:r>
        <w:br/>
      </w:r>
      <w:r>
        <w:rPr>
          <w:rFonts w:ascii="Times New Roman"/>
          <w:b w:val="false"/>
          <w:i w:val="false"/>
          <w:color w:val="000000"/>
          <w:sz w:val="28"/>
        </w:rPr>
        <w:t xml:space="preserve">
      Бiрiншi аймақтық аудан үшiн "шартты қазандық" ретiнде жылу қуаты 400Гкал/сағ, қатты отынмен "экологиялық жағынан таза" жабдықтармен жылумен жабдықтаудың жабық жүйелi өнеркәсiптiк - жылыту қазандық алынды.  </w:t>
      </w:r>
      <w:r>
        <w:br/>
      </w:r>
      <w:r>
        <w:rPr>
          <w:rFonts w:ascii="Times New Roman"/>
          <w:b w:val="false"/>
          <w:i w:val="false"/>
          <w:color w:val="000000"/>
          <w:sz w:val="28"/>
        </w:rPr>
        <w:t xml:space="preserve">
      Қазақстан Республикасының өкiлдi - объектiлер негiзiнде есептеу жолымен анықталған "шартты қазандық" құнының базалық үлестiк құны у К ти=530 мың теңге Гкал/с. (1991 ж., бағаларымен).  </w:t>
      </w:r>
      <w:r>
        <w:br/>
      </w:r>
      <w:r>
        <w:rPr>
          <w:rFonts w:ascii="Times New Roman"/>
          <w:b w:val="false"/>
          <w:i w:val="false"/>
          <w:color w:val="000000"/>
          <w:sz w:val="28"/>
        </w:rPr>
        <w:t xml:space="preserve">
      "шартты қазандықты" салудың үлестiк шығыстарының көрсеткiштерiн тұтынушы өнеркәсiптік ұйым орналасқан аймақтың жағдайларына энергиямен жабдықтаушы ұйымның нақтылы жылу көзiне қосуды есепке алып келтiру үшiн коэффициенттердiң мына жүйесiн қолдану ұсынылады:  </w:t>
      </w:r>
      <w:r>
        <w:br/>
      </w:r>
      <w:r>
        <w:rPr>
          <w:rFonts w:ascii="Times New Roman"/>
          <w:b w:val="false"/>
          <w:i w:val="false"/>
          <w:color w:val="000000"/>
          <w:sz w:val="28"/>
        </w:rPr>
        <w:t xml:space="preserve">
      Ктер - республика облыстары бойынша сметалық құнның өзгеруiнiң аймақтық коэффициентi, 1-қосымша бойынша қабылданады.  </w:t>
      </w:r>
      <w:r>
        <w:br/>
      </w:r>
      <w:r>
        <w:rPr>
          <w:rFonts w:ascii="Times New Roman"/>
          <w:b w:val="false"/>
          <w:i w:val="false"/>
          <w:color w:val="000000"/>
          <w:sz w:val="28"/>
        </w:rPr>
        <w:t xml:space="preserve">
      Ккл - сметалық құнның өзгеруiнiң климаттық және сейсмикалық коэффициентi, 2-қосымша бойынша қабылданады.  </w:t>
      </w:r>
      <w:r>
        <w:br/>
      </w:r>
      <w:r>
        <w:rPr>
          <w:rFonts w:ascii="Times New Roman"/>
          <w:b w:val="false"/>
          <w:i w:val="false"/>
          <w:color w:val="000000"/>
          <w:sz w:val="28"/>
        </w:rPr>
        <w:t xml:space="preserve">
      К1ти - жылу энергиясының энергия көзiне қосылуын есепке алатын коэффициентi (ТЭЦ-ке 0,65, қазандыққа - 1-1,3).  </w:t>
      </w:r>
      <w:r>
        <w:br/>
      </w:r>
      <w:r>
        <w:rPr>
          <w:rFonts w:ascii="Times New Roman"/>
          <w:b w:val="false"/>
          <w:i w:val="false"/>
          <w:color w:val="000000"/>
          <w:sz w:val="28"/>
        </w:rPr>
        <w:t xml:space="preserve">
      К2ти - жылумен жабдықтау ұйымының нақтылы жылу көзi отынның түрiн есепке алатын 0,6 (газ мазуттық отында) коэффициент.  </w:t>
      </w:r>
      <w:r>
        <w:br/>
      </w:r>
      <w:r>
        <w:rPr>
          <w:rFonts w:ascii="Times New Roman"/>
          <w:b w:val="false"/>
          <w:i w:val="false"/>
          <w:color w:val="000000"/>
          <w:sz w:val="28"/>
        </w:rPr>
        <w:t xml:space="preserve">
      К3ти - энергиямен жабдықтаушы ұйымның нақтылы жылу көзi орналасқан ауданның экологиялық жағдайын есепке алатын коэффициент, 5-қосымша бойынша қабылданады.  </w:t>
      </w:r>
      <w:r>
        <w:br/>
      </w:r>
      <w:r>
        <w:rPr>
          <w:rFonts w:ascii="Times New Roman"/>
          <w:b w:val="false"/>
          <w:i w:val="false"/>
          <w:color w:val="000000"/>
          <w:sz w:val="28"/>
        </w:rPr>
        <w:t xml:space="preserve">
      К4ти - энергиямен жабдықтаушы ұйымның нақтылы жылу көзiнiң сумен жабдықтаудың жүйесiн есепке алатын 1,1 коэффициентi (ыстық сумен жабдықтаудың ашық жүйесiнде). </w:t>
      </w:r>
    </w:p>
    <w:p>
      <w:pPr>
        <w:spacing w:after="0"/>
        <w:ind w:left="0"/>
        <w:jc w:val="both"/>
      </w:pPr>
      <w:r>
        <w:rPr>
          <w:rFonts w:ascii="Times New Roman"/>
          <w:b w:val="false"/>
          <w:i w:val="false"/>
          <w:color w:val="000000"/>
          <w:sz w:val="28"/>
        </w:rPr>
        <w:t xml:space="preserve">      ТЭЦ-ке бу жүктемесi қосылғанда, параметрлерге қарамастан (1 т/с бу = 0,6 Гкал/с аударғанды есепке алып) буға қосылатын жүктеменiң төлем мөлшерiне К5ти = 2 коэффициентi қолданылады. </w:t>
      </w:r>
    </w:p>
    <w:p>
      <w:pPr>
        <w:spacing w:after="0"/>
        <w:ind w:left="0"/>
        <w:jc w:val="both"/>
      </w:pPr>
      <w:r>
        <w:rPr>
          <w:rFonts w:ascii="Times New Roman"/>
          <w:b w:val="false"/>
          <w:i w:val="false"/>
          <w:color w:val="000000"/>
          <w:sz w:val="28"/>
        </w:rPr>
        <w:t xml:space="preserve">      Кпер - 1991 жылдың 1 қаңтарының бағалар деңгейiмен салыстырғанда қосылатын жүктемелер үшiн төлемдер өзгеруiн есепке алатын аударма коэффициентi. </w:t>
      </w:r>
    </w:p>
    <w:bookmarkStart w:name="z9" w:id="8"/>
    <w:p>
      <w:pPr>
        <w:spacing w:after="0"/>
        <w:ind w:left="0"/>
        <w:jc w:val="left"/>
      </w:pPr>
      <w:r>
        <w:rPr>
          <w:rFonts w:ascii="Times New Roman"/>
          <w:b/>
          <w:i w:val="false"/>
          <w:color w:val="000000"/>
        </w:rPr>
        <w:t xml:space="preserve"> 
  3.2.2. Жылу тораптары </w:t>
      </w:r>
    </w:p>
    <w:bookmarkEnd w:id="8"/>
    <w:p>
      <w:pPr>
        <w:spacing w:after="0"/>
        <w:ind w:left="0"/>
        <w:jc w:val="both"/>
      </w:pPr>
      <w:r>
        <w:rPr>
          <w:rFonts w:ascii="Times New Roman"/>
          <w:b w:val="false"/>
          <w:i w:val="false"/>
          <w:color w:val="000000"/>
          <w:sz w:val="28"/>
        </w:rPr>
        <w:t xml:space="preserve">      Жылу тораптарын салудың базалық үлестiң көрсеткiшi құрылыстың мына негiзгi жағдайлары үшiн қабылданған: </w:t>
      </w:r>
    </w:p>
    <w:p>
      <w:pPr>
        <w:spacing w:after="0"/>
        <w:ind w:left="0"/>
        <w:jc w:val="both"/>
      </w:pPr>
      <w:r>
        <w:rPr>
          <w:rFonts w:ascii="Times New Roman"/>
          <w:b w:val="false"/>
          <w:i w:val="false"/>
          <w:color w:val="000000"/>
          <w:sz w:val="28"/>
        </w:rPr>
        <w:t xml:space="preserve">      - жылу ауданы - 400 Гкал-с; </w:t>
      </w:r>
      <w:r>
        <w:br/>
      </w:r>
      <w:r>
        <w:rPr>
          <w:rFonts w:ascii="Times New Roman"/>
          <w:b w:val="false"/>
          <w:i w:val="false"/>
          <w:color w:val="000000"/>
          <w:sz w:val="28"/>
        </w:rPr>
        <w:t xml:space="preserve">
      - жылу жүктемесiнiң тығыздылығы - 0,5 Гкал/с,х ГА; </w:t>
      </w:r>
      <w:r>
        <w:br/>
      </w:r>
      <w:r>
        <w:rPr>
          <w:rFonts w:ascii="Times New Roman"/>
          <w:b w:val="false"/>
          <w:i w:val="false"/>
          <w:color w:val="000000"/>
          <w:sz w:val="28"/>
        </w:rPr>
        <w:t xml:space="preserve">
      - аралас тәсiлдермен төсеу; </w:t>
      </w:r>
      <w:r>
        <w:br/>
      </w:r>
      <w:r>
        <w:rPr>
          <w:rFonts w:ascii="Times New Roman"/>
          <w:b w:val="false"/>
          <w:i w:val="false"/>
          <w:color w:val="000000"/>
          <w:sz w:val="28"/>
        </w:rPr>
        <w:t xml:space="preserve">
      - құрғақ жер қабаттары; </w:t>
      </w:r>
      <w:r>
        <w:br/>
      </w:r>
      <w:r>
        <w:rPr>
          <w:rFonts w:ascii="Times New Roman"/>
          <w:b w:val="false"/>
          <w:i w:val="false"/>
          <w:color w:val="000000"/>
          <w:sz w:val="28"/>
        </w:rPr>
        <w:t xml:space="preserve">
      - ыстық сумен жабдықтау тұтынушыларын қосу схемасы - жабық; </w:t>
      </w:r>
      <w:r>
        <w:br/>
      </w:r>
      <w:r>
        <w:rPr>
          <w:rFonts w:ascii="Times New Roman"/>
          <w:b w:val="false"/>
          <w:i w:val="false"/>
          <w:color w:val="000000"/>
          <w:sz w:val="28"/>
        </w:rPr>
        <w:t xml:space="preserve">
      - жылуды босатуды реттеу кестесi - 150/70 градус С; </w:t>
      </w:r>
      <w:r>
        <w:br/>
      </w:r>
      <w:r>
        <w:rPr>
          <w:rFonts w:ascii="Times New Roman"/>
          <w:b w:val="false"/>
          <w:i w:val="false"/>
          <w:color w:val="000000"/>
          <w:sz w:val="28"/>
        </w:rPr>
        <w:t xml:space="preserve">
      - жылу жүйелерiн жобалаудың есептiк сыртқы температурасы -  </w:t>
      </w:r>
      <w:r>
        <w:br/>
      </w:r>
      <w:r>
        <w:rPr>
          <w:rFonts w:ascii="Times New Roman"/>
          <w:b w:val="false"/>
          <w:i w:val="false"/>
          <w:color w:val="000000"/>
          <w:sz w:val="28"/>
        </w:rPr>
        <w:t xml:space="preserve">
        25 градус С суық; </w:t>
      </w:r>
      <w:r>
        <w:br/>
      </w:r>
      <w:r>
        <w:rPr>
          <w:rFonts w:ascii="Times New Roman"/>
          <w:b w:val="false"/>
          <w:i w:val="false"/>
          <w:color w:val="000000"/>
          <w:sz w:val="28"/>
        </w:rPr>
        <w:t xml:space="preserve">
      - Қазақстан Республикасының өкiлдерi - объектiлер негiзiнде </w:t>
      </w:r>
      <w:r>
        <w:br/>
      </w:r>
      <w:r>
        <w:rPr>
          <w:rFonts w:ascii="Times New Roman"/>
          <w:b w:val="false"/>
          <w:i w:val="false"/>
          <w:color w:val="000000"/>
          <w:sz w:val="28"/>
        </w:rPr>
        <w:t xml:space="preserve">
        есептеу жолымен анықталған жылу тораптарын салу құнының </w:t>
      </w:r>
      <w:r>
        <w:br/>
      </w:r>
      <w:r>
        <w:rPr>
          <w:rFonts w:ascii="Times New Roman"/>
          <w:b w:val="false"/>
          <w:i w:val="false"/>
          <w:color w:val="000000"/>
          <w:sz w:val="28"/>
        </w:rPr>
        <w:t xml:space="preserve">
        базалық үлестiк көрсеткiшi - К </w:t>
      </w:r>
      <w:r>
        <w:rPr>
          <w:rFonts w:ascii="Times New Roman"/>
          <w:b w:val="false"/>
          <w:i w:val="false"/>
          <w:color w:val="000000"/>
          <w:vertAlign w:val="superscript"/>
        </w:rPr>
        <w:t xml:space="preserve">у </w:t>
      </w:r>
      <w:r>
        <w:rPr>
          <w:rFonts w:ascii="Times New Roman"/>
          <w:b w:val="false"/>
          <w:i w:val="false"/>
          <w:color w:val="000000"/>
          <w:sz w:val="28"/>
        </w:rPr>
        <w:t xml:space="preserve">тс=72,1 мың теңге/Гкал/с </w:t>
      </w:r>
      <w:r>
        <w:br/>
      </w:r>
      <w:r>
        <w:rPr>
          <w:rFonts w:ascii="Times New Roman"/>
          <w:b w:val="false"/>
          <w:i w:val="false"/>
          <w:color w:val="000000"/>
          <w:sz w:val="28"/>
        </w:rPr>
        <w:t xml:space="preserve">
        (1991 ж. бағаларымен). </w:t>
      </w:r>
    </w:p>
    <w:p>
      <w:pPr>
        <w:spacing w:after="0"/>
        <w:ind w:left="0"/>
        <w:jc w:val="both"/>
      </w:pPr>
      <w:r>
        <w:rPr>
          <w:rFonts w:ascii="Times New Roman"/>
          <w:b w:val="false"/>
          <w:i w:val="false"/>
          <w:color w:val="000000"/>
          <w:sz w:val="28"/>
        </w:rPr>
        <w:t xml:space="preserve">      Базалық көрсеткiштен құрылыстық жергiлiктi жағдайларына көшу тиiстi коэффициенттер енгiзу жолымен жүзеге асырылады; </w:t>
      </w:r>
      <w:r>
        <w:br/>
      </w:r>
      <w:r>
        <w:rPr>
          <w:rFonts w:ascii="Times New Roman"/>
          <w:b w:val="false"/>
          <w:i w:val="false"/>
          <w:color w:val="000000"/>
          <w:sz w:val="28"/>
        </w:rPr>
        <w:t xml:space="preserve">
      К1тс - жылу тораптарын салудың аумақтық коэффициент (5-қосымшада); </w:t>
      </w:r>
      <w:r>
        <w:br/>
      </w:r>
      <w:r>
        <w:rPr>
          <w:rFonts w:ascii="Times New Roman"/>
          <w:b w:val="false"/>
          <w:i w:val="false"/>
          <w:color w:val="000000"/>
          <w:sz w:val="28"/>
        </w:rPr>
        <w:t xml:space="preserve">
      К2тс - жылу жүктемесiнiң тығыздығына (6-қосымшада); </w:t>
      </w:r>
      <w:r>
        <w:br/>
      </w:r>
      <w:r>
        <w:rPr>
          <w:rFonts w:ascii="Times New Roman"/>
          <w:b w:val="false"/>
          <w:i w:val="false"/>
          <w:color w:val="000000"/>
          <w:sz w:val="28"/>
        </w:rPr>
        <w:t xml:space="preserve">
      К3тс - қосылған жылу жүктемесiнiң қосынды деңгейiне (7-қосымшада); </w:t>
      </w:r>
      <w:r>
        <w:br/>
      </w:r>
      <w:r>
        <w:rPr>
          <w:rFonts w:ascii="Times New Roman"/>
          <w:b w:val="false"/>
          <w:i w:val="false"/>
          <w:color w:val="000000"/>
          <w:sz w:val="28"/>
        </w:rPr>
        <w:t xml:space="preserve">
      К4тс - климаттық жағдайларға - сыртқы ауаның есептiк температурасына (8-қосымшада); </w:t>
      </w:r>
      <w:r>
        <w:br/>
      </w:r>
      <w:r>
        <w:rPr>
          <w:rFonts w:ascii="Times New Roman"/>
          <w:b w:val="false"/>
          <w:i w:val="false"/>
          <w:color w:val="000000"/>
          <w:sz w:val="28"/>
        </w:rPr>
        <w:t xml:space="preserve">
      К5тс - құрылыстың ерекше жағдайларына, сейсмикалық жағдай, сулы жер қабаттары, отыратын жер қабаттары, кен орындары және т.б. - 11 (2-ескертуде); </w:t>
      </w:r>
      <w:r>
        <w:br/>
      </w:r>
      <w:r>
        <w:rPr>
          <w:rFonts w:ascii="Times New Roman"/>
          <w:b w:val="false"/>
          <w:i w:val="false"/>
          <w:color w:val="000000"/>
          <w:sz w:val="28"/>
        </w:rPr>
        <w:t xml:space="preserve">
      К6тс - СНип сенiмдiлiк жөнiндегi мiндеттерiн орындауға кететiн шығыстарды есепке алатын коэффициентi (9-қосымшада); </w:t>
      </w:r>
      <w:r>
        <w:br/>
      </w:r>
      <w:r>
        <w:rPr>
          <w:rFonts w:ascii="Times New Roman"/>
          <w:b w:val="false"/>
          <w:i w:val="false"/>
          <w:color w:val="000000"/>
          <w:sz w:val="28"/>
        </w:rPr>
        <w:t xml:space="preserve">
      К7тс - ыстық сумен жабдықтаудың ашық жүйесiне - 1,05. </w:t>
      </w:r>
    </w:p>
    <w:p>
      <w:pPr>
        <w:spacing w:after="0"/>
        <w:ind w:left="0"/>
        <w:jc w:val="both"/>
      </w:pPr>
      <w:r>
        <w:rPr>
          <w:rFonts w:ascii="Times New Roman"/>
          <w:b w:val="false"/>
          <w:i w:val="false"/>
          <w:color w:val="000000"/>
          <w:sz w:val="28"/>
        </w:rPr>
        <w:t xml:space="preserve">      Жылу тораптарын салуға кететiн шығыстар К </w:t>
      </w:r>
      <w:r>
        <w:rPr>
          <w:rFonts w:ascii="Times New Roman"/>
          <w:b w:val="false"/>
          <w:i w:val="false"/>
          <w:color w:val="000000"/>
          <w:vertAlign w:val="superscript"/>
        </w:rPr>
        <w:t xml:space="preserve">у </w:t>
      </w:r>
      <w:r>
        <w:rPr>
          <w:rFonts w:ascii="Times New Roman"/>
          <w:b w:val="false"/>
          <w:i w:val="false"/>
          <w:color w:val="000000"/>
          <w:sz w:val="28"/>
        </w:rPr>
        <w:t xml:space="preserve">тс үлестiк базалық көрсеткiштердi келтiрiлген коэффициенттерге көбейту жолымен анықталады.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Ұсынылатын коэффициенттер сөзсiз нақтылы болып табылмайды. </w:t>
      </w:r>
      <w:r>
        <w:br/>
      </w:r>
      <w:r>
        <w:rPr>
          <w:rFonts w:ascii="Times New Roman"/>
          <w:b w:val="false"/>
          <w:i w:val="false"/>
          <w:color w:val="000000"/>
          <w:sz w:val="28"/>
        </w:rPr>
        <w:t xml:space="preserve">
      Жергiлiктi жағдайлар, соның iшiнде жылуды алысқа тасымалдау, нақтылы жобалау кезiнде осы коэффициенттердiң көлемiне өзгерту енгiзуi мүмкiн. </w:t>
      </w:r>
      <w:r>
        <w:br/>
      </w:r>
      <w:r>
        <w:rPr>
          <w:rFonts w:ascii="Times New Roman"/>
          <w:b w:val="false"/>
          <w:i w:val="false"/>
          <w:color w:val="000000"/>
          <w:sz w:val="28"/>
        </w:rPr>
        <w:t xml:space="preserve">
      2. бiрнеше факторлар бар болғанда құрылыстың ерекше жағдайларының жалпы коэффициентi коэффициенттердi көбейту жолымен шығарылады. </w:t>
      </w:r>
    </w:p>
    <w:bookmarkStart w:name="z10" w:id="9"/>
    <w:p>
      <w:pPr>
        <w:spacing w:after="0"/>
        <w:ind w:left="0"/>
        <w:jc w:val="left"/>
      </w:pPr>
      <w:r>
        <w:rPr>
          <w:rFonts w:ascii="Times New Roman"/>
          <w:b/>
          <w:i w:val="false"/>
          <w:color w:val="000000"/>
        </w:rPr>
        <w:t xml:space="preserve"> 
  3.2.3. Қосылатын жылу энергиясы жүктемелерi үшiн </w:t>
      </w:r>
      <w:r>
        <w:br/>
      </w:r>
      <w:r>
        <w:rPr>
          <w:rFonts w:ascii="Times New Roman"/>
          <w:b/>
          <w:i w:val="false"/>
          <w:color w:val="000000"/>
        </w:rPr>
        <w:t xml:space="preserve">
тұтынушылар төлемдерiнiң мөлшерiн есептеу үлгiлерi </w:t>
      </w:r>
    </w:p>
    <w:bookmarkEnd w:id="9"/>
    <w:p>
      <w:pPr>
        <w:spacing w:after="0"/>
        <w:ind w:left="0"/>
        <w:jc w:val="both"/>
      </w:pPr>
      <w:r>
        <w:rPr>
          <w:rFonts w:ascii="Times New Roman"/>
          <w:b w:val="false"/>
          <w:i w:val="false"/>
          <w:color w:val="000000"/>
          <w:sz w:val="28"/>
        </w:rPr>
        <w:t xml:space="preserve">      Шартты белгiлер: </w:t>
      </w:r>
      <w:r>
        <w:br/>
      </w:r>
      <w:r>
        <w:rPr>
          <w:rFonts w:ascii="Times New Roman"/>
          <w:b w:val="false"/>
          <w:i w:val="false"/>
          <w:color w:val="000000"/>
          <w:sz w:val="28"/>
        </w:rPr>
        <w:t xml:space="preserve">
      Q - энергия көзiнiң жылу қуаты Гкал/с; </w:t>
      </w:r>
      <w:r>
        <w:br/>
      </w:r>
      <w:r>
        <w:rPr>
          <w:rFonts w:ascii="Times New Roman"/>
          <w:b w:val="false"/>
          <w:i w:val="false"/>
          <w:color w:val="000000"/>
          <w:sz w:val="28"/>
        </w:rPr>
        <w:t xml:space="preserve">
      Qп - тұтынушының қосылатын жылу жүктемесi Гкал/с; </w:t>
      </w:r>
      <w:r>
        <w:br/>
      </w:r>
      <w:r>
        <w:rPr>
          <w:rFonts w:ascii="Times New Roman"/>
          <w:b w:val="false"/>
          <w:i w:val="false"/>
          <w:color w:val="000000"/>
          <w:sz w:val="28"/>
        </w:rPr>
        <w:t xml:space="preserve">
      Кт - табиғат қорғау шараларын есепке алып жылу энергиясының көзi "шартты қазандықты" салуға кететiн толық шығыстар, млн,теңге;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э - электр энергиясының базистiк көзiнiң салуға кететiн  үлестiк шығыстар, теңге 1кВт;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 - жылу энергиясының көзi - "шартты қазандық" құрылысына  кететiн үлестiк шығыста, мың теңге, 1 Гкал/с;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тс - магистралды жылу тораптарының құрылысына кететiн үлестiк шығыстар, мың теңге, 1 Гкал/с; </w:t>
      </w:r>
      <w:r>
        <w:br/>
      </w:r>
      <w:r>
        <w:rPr>
          <w:rFonts w:ascii="Times New Roman"/>
          <w:b w:val="false"/>
          <w:i w:val="false"/>
          <w:color w:val="000000"/>
          <w:sz w:val="28"/>
        </w:rPr>
        <w:t xml:space="preserve">
      Пт - қосылатын жылу жүктемесi үшiн төлем, млн.теңге; </w:t>
      </w:r>
      <w:r>
        <w:br/>
      </w:r>
      <w:r>
        <w:rPr>
          <w:rFonts w:ascii="Times New Roman"/>
          <w:b w:val="false"/>
          <w:i w:val="false"/>
          <w:color w:val="000000"/>
          <w:sz w:val="28"/>
        </w:rPr>
        <w:t xml:space="preserve">
      Пти - жылу көзiн кеңейту үшiн қосылатын жылу жүктемесi үшiн төлем, млн.теңге; </w:t>
      </w:r>
      <w:r>
        <w:br/>
      </w:r>
      <w:r>
        <w:rPr>
          <w:rFonts w:ascii="Times New Roman"/>
          <w:b w:val="false"/>
          <w:i w:val="false"/>
          <w:color w:val="000000"/>
          <w:sz w:val="28"/>
        </w:rPr>
        <w:t xml:space="preserve">
      Птс - жылу тораптарын дамыту үшiн қосылатын жылу жүктемесi үшiн төлем, млн.теңге; </w:t>
      </w:r>
      <w:r>
        <w:br/>
      </w:r>
      <w:r>
        <w:rPr>
          <w:rFonts w:ascii="Times New Roman"/>
          <w:b w:val="false"/>
          <w:i w:val="false"/>
          <w:color w:val="000000"/>
          <w:sz w:val="28"/>
        </w:rPr>
        <w:t xml:space="preserve">
      Пт </w:t>
      </w:r>
      <w:r>
        <w:rPr>
          <w:rFonts w:ascii="Times New Roman"/>
          <w:b w:val="false"/>
          <w:i w:val="false"/>
          <w:color w:val="000000"/>
          <w:vertAlign w:val="superscript"/>
        </w:rPr>
        <w:t xml:space="preserve">гв </w:t>
      </w:r>
      <w:r>
        <w:rPr>
          <w:rFonts w:ascii="Times New Roman"/>
          <w:b w:val="false"/>
          <w:i w:val="false"/>
          <w:color w:val="000000"/>
          <w:sz w:val="28"/>
        </w:rPr>
        <w:t xml:space="preserve">  - ыстық сумен бiрге қосылатын жылу жүктемесi үшiн төлем, млн.теңге; </w:t>
      </w:r>
      <w:r>
        <w:br/>
      </w:r>
      <w:r>
        <w:rPr>
          <w:rFonts w:ascii="Times New Roman"/>
          <w:b w:val="false"/>
          <w:i w:val="false"/>
          <w:color w:val="000000"/>
          <w:sz w:val="28"/>
        </w:rPr>
        <w:t xml:space="preserve">
      Пт </w:t>
      </w:r>
      <w:r>
        <w:rPr>
          <w:rFonts w:ascii="Times New Roman"/>
          <w:b w:val="false"/>
          <w:i w:val="false"/>
          <w:color w:val="000000"/>
          <w:vertAlign w:val="superscript"/>
        </w:rPr>
        <w:t xml:space="preserve">п </w:t>
      </w:r>
      <w:r>
        <w:rPr>
          <w:rFonts w:ascii="Times New Roman"/>
          <w:b w:val="false"/>
          <w:i w:val="false"/>
          <w:color w:val="000000"/>
          <w:sz w:val="28"/>
        </w:rPr>
        <w:t xml:space="preserve">  - бумен бiрге қосылатын жылу жүктемесi үшiн төлем, млн.теңге. </w:t>
      </w:r>
      <w:r>
        <w:br/>
      </w:r>
      <w:r>
        <w:rPr>
          <w:rFonts w:ascii="Times New Roman"/>
          <w:b w:val="false"/>
          <w:i w:val="false"/>
          <w:color w:val="000000"/>
          <w:sz w:val="28"/>
        </w:rPr>
        <w:t xml:space="preserve">
      Қосылатын жылу жүктемесiнiң төлемi төмендегi формуламен анықталады: </w:t>
      </w:r>
    </w:p>
    <w:p>
      <w:pPr>
        <w:spacing w:after="0"/>
        <w:ind w:left="0"/>
        <w:jc w:val="both"/>
      </w:pPr>
      <w:r>
        <w:rPr>
          <w:rFonts w:ascii="Times New Roman"/>
          <w:b w:val="false"/>
          <w:i w:val="false"/>
          <w:color w:val="000000"/>
          <w:sz w:val="28"/>
        </w:rPr>
        <w:t xml:space="preserve">              Пт = Пти + Птс, </w:t>
      </w:r>
    </w:p>
    <w:p>
      <w:pPr>
        <w:spacing w:after="0"/>
        <w:ind w:left="0"/>
        <w:jc w:val="both"/>
      </w:pPr>
      <w:r>
        <w:rPr>
          <w:rFonts w:ascii="Times New Roman"/>
          <w:b w:val="false"/>
          <w:i w:val="false"/>
          <w:color w:val="000000"/>
          <w:sz w:val="28"/>
        </w:rPr>
        <w:t xml:space="preserve">      Пти = (Qп + К5ти х 0,6 х Dп) х К </w:t>
      </w:r>
      <w:r>
        <w:rPr>
          <w:rFonts w:ascii="Times New Roman"/>
          <w:b w:val="false"/>
          <w:i w:val="false"/>
          <w:color w:val="000000"/>
          <w:vertAlign w:val="superscript"/>
        </w:rPr>
        <w:t xml:space="preserve">у </w:t>
      </w:r>
      <w:r>
        <w:rPr>
          <w:rFonts w:ascii="Times New Roman"/>
          <w:b w:val="false"/>
          <w:i w:val="false"/>
          <w:color w:val="000000"/>
          <w:sz w:val="28"/>
        </w:rPr>
        <w:t xml:space="preserve">т х Ктер х Ккл х К1ти х  К2ти х К3ти х К4ти х Кпер х 10 </w:t>
      </w:r>
      <w:r>
        <w:rPr>
          <w:rFonts w:ascii="Times New Roman"/>
          <w:b w:val="false"/>
          <w:i w:val="false"/>
          <w:color w:val="000000"/>
          <w:vertAlign w:val="superscript"/>
        </w:rPr>
        <w:t xml:space="preserve">-6 </w:t>
      </w:r>
      <w:r>
        <w:rPr>
          <w:rFonts w:ascii="Times New Roman"/>
          <w:b w:val="false"/>
          <w:i w:val="false"/>
          <w:color w:val="000000"/>
          <w:sz w:val="28"/>
        </w:rPr>
        <w:t xml:space="preserve">, </w:t>
      </w:r>
      <w:r>
        <w:br/>
      </w:r>
      <w:r>
        <w:rPr>
          <w:rFonts w:ascii="Times New Roman"/>
          <w:b w:val="false"/>
          <w:i w:val="false"/>
          <w:color w:val="000000"/>
          <w:sz w:val="28"/>
        </w:rPr>
        <w:t xml:space="preserve">
      Птс = Qп х К </w:t>
      </w:r>
      <w:r>
        <w:rPr>
          <w:rFonts w:ascii="Times New Roman"/>
          <w:b w:val="false"/>
          <w:i w:val="false"/>
          <w:color w:val="000000"/>
          <w:vertAlign w:val="superscript"/>
        </w:rPr>
        <w:t xml:space="preserve">у </w:t>
      </w:r>
      <w:r>
        <w:rPr>
          <w:rFonts w:ascii="Times New Roman"/>
          <w:b w:val="false"/>
          <w:i w:val="false"/>
          <w:color w:val="000000"/>
          <w:sz w:val="28"/>
        </w:rPr>
        <w:t xml:space="preserve">тс х К1тс х К2тс х К3тс х К4тс х К5тс х К6тс х К7тс х Кпер, (млн.теңге) </w:t>
      </w:r>
    </w:p>
    <w:p>
      <w:pPr>
        <w:spacing w:after="0"/>
        <w:ind w:left="0"/>
        <w:jc w:val="both"/>
      </w:pPr>
      <w:r>
        <w:rPr>
          <w:rFonts w:ascii="Times New Roman"/>
          <w:b w:val="false"/>
          <w:i w:val="false"/>
          <w:color w:val="000000"/>
          <w:sz w:val="28"/>
        </w:rPr>
        <w:t xml:space="preserve">      1. Үлгi. Тұтынушы Павлодар қаласында орналасқан ыстық сумен бiрге қосылатын жылу жүктемесi Qп = 25 Гкал/с, буда - Дп = 10 т/с. </w:t>
      </w:r>
      <w:r>
        <w:br/>
      </w:r>
      <w:r>
        <w:rPr>
          <w:rFonts w:ascii="Times New Roman"/>
          <w:b w:val="false"/>
          <w:i w:val="false"/>
          <w:color w:val="000000"/>
          <w:sz w:val="28"/>
        </w:rPr>
        <w:t xml:space="preserve">
      Жылудың көзi - қатты отынмен жұмыс iстейтiн 3 - ТЭЦ. Жылумен жабдықтау схемасы - орталықтандырылған. Ыстық сумен жабдықтау жүйесi - жабық. Магистралды жылу тораптары жер асты - жер үстi Павлодар қаласы II-7-18 СНип сәйкес 1 ауданға жатады. </w:t>
      </w:r>
    </w:p>
    <w:p>
      <w:pPr>
        <w:spacing w:after="0"/>
        <w:ind w:left="0"/>
        <w:jc w:val="both"/>
      </w:pPr>
      <w:r>
        <w:rPr>
          <w:rFonts w:ascii="Times New Roman"/>
          <w:b w:val="false"/>
          <w:i w:val="false"/>
          <w:color w:val="000000"/>
          <w:sz w:val="28"/>
        </w:rPr>
        <w:t xml:space="preserve">      Ауданның сейсмикалық жағдайы 6 балл. Жер қабаттары - дымқыл. Жылыту жүйесiн жобалаудың есептiк температурасы - 37 градус С. Жылу жүктемесiнiң тығыздығы - 0,71 Гкал/с гектарына. </w:t>
      </w:r>
      <w:r>
        <w:br/>
      </w:r>
      <w:r>
        <w:rPr>
          <w:rFonts w:ascii="Times New Roman"/>
          <w:b w:val="false"/>
          <w:i w:val="false"/>
          <w:color w:val="000000"/>
          <w:sz w:val="28"/>
        </w:rPr>
        <w:t xml:space="preserve">
      К </w:t>
      </w:r>
      <w:r>
        <w:rPr>
          <w:rFonts w:ascii="Times New Roman"/>
          <w:b w:val="false"/>
          <w:i w:val="false"/>
          <w:color w:val="000000"/>
          <w:vertAlign w:val="superscript"/>
        </w:rPr>
        <w:t xml:space="preserve">у </w:t>
      </w:r>
      <w:r>
        <w:rPr>
          <w:rFonts w:ascii="Times New Roman"/>
          <w:b w:val="false"/>
          <w:i w:val="false"/>
          <w:color w:val="000000"/>
          <w:sz w:val="28"/>
        </w:rPr>
        <w:t xml:space="preserve">ти = 530 мың теңге/Гкал/с; К </w:t>
      </w:r>
      <w:r>
        <w:rPr>
          <w:rFonts w:ascii="Times New Roman"/>
          <w:b w:val="false"/>
          <w:i w:val="false"/>
          <w:color w:val="000000"/>
          <w:vertAlign w:val="superscript"/>
        </w:rPr>
        <w:t xml:space="preserve">у </w:t>
      </w:r>
      <w:r>
        <w:rPr>
          <w:rFonts w:ascii="Times New Roman"/>
          <w:b w:val="false"/>
          <w:i w:val="false"/>
          <w:color w:val="000000"/>
          <w:sz w:val="28"/>
        </w:rPr>
        <w:t xml:space="preserve">тс = 72,1 мың теңге/Гкал/с; </w:t>
      </w:r>
      <w:r>
        <w:br/>
      </w:r>
      <w:r>
        <w:rPr>
          <w:rFonts w:ascii="Times New Roman"/>
          <w:b w:val="false"/>
          <w:i w:val="false"/>
          <w:color w:val="000000"/>
          <w:sz w:val="28"/>
        </w:rPr>
        <w:t xml:space="preserve">
      Ктер = 1,16; Ккл = 1,015; К1ти = 0,65; К2ти = 1; </w:t>
      </w:r>
      <w:r>
        <w:br/>
      </w:r>
      <w:r>
        <w:rPr>
          <w:rFonts w:ascii="Times New Roman"/>
          <w:b w:val="false"/>
          <w:i w:val="false"/>
          <w:color w:val="000000"/>
          <w:sz w:val="28"/>
        </w:rPr>
        <w:t xml:space="preserve">
      К4ти = 1; К5ти = 2; Кпер = 60 (есептеудiң сәтiне); </w:t>
      </w:r>
      <w:r>
        <w:br/>
      </w:r>
      <w:r>
        <w:rPr>
          <w:rFonts w:ascii="Times New Roman"/>
          <w:b w:val="false"/>
          <w:i w:val="false"/>
          <w:color w:val="000000"/>
          <w:sz w:val="28"/>
        </w:rPr>
        <w:t xml:space="preserve">
      К1тс = 1,07; К2тс = 0,59; К3тс = 0,79 ; К4тс = 1,12; </w:t>
      </w:r>
      <w:r>
        <w:br/>
      </w:r>
      <w:r>
        <w:rPr>
          <w:rFonts w:ascii="Times New Roman"/>
          <w:b w:val="false"/>
          <w:i w:val="false"/>
          <w:color w:val="000000"/>
          <w:sz w:val="28"/>
        </w:rPr>
        <w:t xml:space="preserve">
      К5тс = 1,1; К6тс = 1; </w:t>
      </w:r>
    </w:p>
    <w:p>
      <w:pPr>
        <w:spacing w:after="0"/>
        <w:ind w:left="0"/>
        <w:jc w:val="both"/>
      </w:pPr>
      <w:r>
        <w:rPr>
          <w:rFonts w:ascii="Times New Roman"/>
          <w:b w:val="false"/>
          <w:i w:val="false"/>
          <w:color w:val="000000"/>
          <w:sz w:val="28"/>
        </w:rPr>
        <w:t xml:space="preserve">      Ыстық сумен бiрге қосылатын жылу жүктемесiнiң төлемi құрайды: </w:t>
      </w:r>
    </w:p>
    <w:p>
      <w:pPr>
        <w:spacing w:after="0"/>
        <w:ind w:left="0"/>
        <w:jc w:val="both"/>
      </w:pPr>
      <w:r>
        <w:rPr>
          <w:rFonts w:ascii="Times New Roman"/>
          <w:b w:val="false"/>
          <w:i w:val="false"/>
          <w:color w:val="000000"/>
          <w:sz w:val="28"/>
        </w:rPr>
        <w:t xml:space="preserve">              Пт = Пти + Птс, </w:t>
      </w:r>
    </w:p>
    <w:p>
      <w:pPr>
        <w:spacing w:after="0"/>
        <w:ind w:left="0"/>
        <w:jc w:val="both"/>
      </w:pPr>
      <w:r>
        <w:rPr>
          <w:rFonts w:ascii="Times New Roman"/>
          <w:b w:val="false"/>
          <w:i w:val="false"/>
          <w:color w:val="000000"/>
          <w:sz w:val="28"/>
        </w:rPr>
        <w:t xml:space="preserve">      Пти = (Qп + К5ти х 0,6 х Dп) х К </w:t>
      </w:r>
      <w:r>
        <w:rPr>
          <w:rFonts w:ascii="Times New Roman"/>
          <w:b w:val="false"/>
          <w:i w:val="false"/>
          <w:color w:val="000000"/>
          <w:vertAlign w:val="superscript"/>
        </w:rPr>
        <w:t xml:space="preserve">у </w:t>
      </w:r>
      <w:r>
        <w:rPr>
          <w:rFonts w:ascii="Times New Roman"/>
          <w:b w:val="false"/>
          <w:i w:val="false"/>
          <w:color w:val="000000"/>
          <w:sz w:val="28"/>
        </w:rPr>
        <w:t xml:space="preserve">т х Ктер х Ккл х К1ти х К2ти  х К3ти х К4ти х Кпер х 10 </w:t>
      </w:r>
      <w:r>
        <w:rPr>
          <w:rFonts w:ascii="Times New Roman"/>
          <w:b w:val="false"/>
          <w:i w:val="false"/>
          <w:color w:val="000000"/>
          <w:vertAlign w:val="superscript"/>
        </w:rPr>
        <w:t xml:space="preserve">-6 </w:t>
      </w:r>
      <w:r>
        <w:rPr>
          <w:rFonts w:ascii="Times New Roman"/>
          <w:b w:val="false"/>
          <w:i w:val="false"/>
          <w:color w:val="000000"/>
          <w:sz w:val="28"/>
        </w:rPr>
        <w:t xml:space="preserve">, (млн.теңге); </w:t>
      </w:r>
      <w:r>
        <w:br/>
      </w:r>
      <w:r>
        <w:rPr>
          <w:rFonts w:ascii="Times New Roman"/>
          <w:b w:val="false"/>
          <w:i w:val="false"/>
          <w:color w:val="000000"/>
          <w:sz w:val="28"/>
        </w:rPr>
        <w:t xml:space="preserve">
      Птс = Qп х К </w:t>
      </w:r>
      <w:r>
        <w:rPr>
          <w:rFonts w:ascii="Times New Roman"/>
          <w:b w:val="false"/>
          <w:i w:val="false"/>
          <w:color w:val="000000"/>
          <w:vertAlign w:val="superscript"/>
        </w:rPr>
        <w:t xml:space="preserve">у </w:t>
      </w:r>
      <w:r>
        <w:rPr>
          <w:rFonts w:ascii="Times New Roman"/>
          <w:b w:val="false"/>
          <w:i w:val="false"/>
          <w:color w:val="000000"/>
          <w:sz w:val="28"/>
        </w:rPr>
        <w:t xml:space="preserve">тс х К1тс х К2тс х К3тс х К4тс х К5тс х К6тс х К7тс х Кпер, (млн.теңге); </w:t>
      </w:r>
      <w:r>
        <w:br/>
      </w:r>
      <w:r>
        <w:rPr>
          <w:rFonts w:ascii="Times New Roman"/>
          <w:b w:val="false"/>
          <w:i w:val="false"/>
          <w:color w:val="000000"/>
          <w:sz w:val="28"/>
        </w:rPr>
        <w:t xml:space="preserve">
      Пти = (25 + 2 х 0,6 х 10) х 530 х 10 х 1,16 х 1,015 х 0,65 х 1 х 1,15 х 0,65 х 1 х 1,15 х 60 х 10 = 1035,5 млн.теңге </w:t>
      </w:r>
      <w:r>
        <w:br/>
      </w:r>
      <w:r>
        <w:rPr>
          <w:rFonts w:ascii="Times New Roman"/>
          <w:b w:val="false"/>
          <w:i w:val="false"/>
          <w:color w:val="000000"/>
          <w:sz w:val="28"/>
        </w:rPr>
        <w:t xml:space="preserve">
      Птс = 25 х 72,1 х 10 х 1,07 х 0,59 х 0,79 х 1,12 х 1,1 х 1 х 1 х 60 х 60 = 66,5 млн.теңге; </w:t>
      </w:r>
      <w:r>
        <w:br/>
      </w:r>
      <w:r>
        <w:rPr>
          <w:rFonts w:ascii="Times New Roman"/>
          <w:b w:val="false"/>
          <w:i w:val="false"/>
          <w:color w:val="000000"/>
          <w:sz w:val="28"/>
        </w:rPr>
        <w:t xml:space="preserve">
      Пт = Пти + Птс = 1035,5 + 66,5 = 1102 млн.теңге. </w:t>
      </w:r>
    </w:p>
    <w:bookmarkStart w:name="z11" w:id="10"/>
    <w:p>
      <w:pPr>
        <w:spacing w:after="0"/>
        <w:ind w:left="0"/>
        <w:jc w:val="both"/>
      </w:pP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 xml:space="preserve">             Қазақстан Республикасының облыстары бойынша </w:t>
      </w:r>
      <w:r>
        <w:br/>
      </w:r>
      <w:r>
        <w:rPr>
          <w:rFonts w:ascii="Times New Roman"/>
          <w:b w:val="false"/>
          <w:i w:val="false"/>
          <w:color w:val="000000"/>
          <w:sz w:val="28"/>
        </w:rPr>
        <w:t xml:space="preserve">
        ҚМЖ сметалық құнының өзгеруiнiң аумақтық коэффициентi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Облыстардың аты        |      Мағыналары, Ктер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Ақмола                  |             1,19            | </w:t>
      </w:r>
      <w:r>
        <w:br/>
      </w:r>
      <w:r>
        <w:rPr>
          <w:rFonts w:ascii="Times New Roman"/>
          <w:b w:val="false"/>
          <w:i w:val="false"/>
          <w:color w:val="000000"/>
          <w:sz w:val="28"/>
        </w:rPr>
        <w:t xml:space="preserve">
     |    2. Ақтөбе                  |             1,12            | </w:t>
      </w:r>
      <w:r>
        <w:br/>
      </w:r>
      <w:r>
        <w:rPr>
          <w:rFonts w:ascii="Times New Roman"/>
          <w:b w:val="false"/>
          <w:i w:val="false"/>
          <w:color w:val="000000"/>
          <w:sz w:val="28"/>
        </w:rPr>
        <w:t xml:space="preserve">
     |    3. Алматы                  |             1,06            | </w:t>
      </w:r>
      <w:r>
        <w:br/>
      </w:r>
      <w:r>
        <w:rPr>
          <w:rFonts w:ascii="Times New Roman"/>
          <w:b w:val="false"/>
          <w:i w:val="false"/>
          <w:color w:val="000000"/>
          <w:sz w:val="28"/>
        </w:rPr>
        <w:t xml:space="preserve">
     |    4. Атырау                  |             1,19            | </w:t>
      </w:r>
      <w:r>
        <w:br/>
      </w:r>
      <w:r>
        <w:rPr>
          <w:rFonts w:ascii="Times New Roman"/>
          <w:b w:val="false"/>
          <w:i w:val="false"/>
          <w:color w:val="000000"/>
          <w:sz w:val="28"/>
        </w:rPr>
        <w:t xml:space="preserve">
     |    5. Шығыс Қазақстан         |             1,23            | </w:t>
      </w:r>
      <w:r>
        <w:br/>
      </w:r>
      <w:r>
        <w:rPr>
          <w:rFonts w:ascii="Times New Roman"/>
          <w:b w:val="false"/>
          <w:i w:val="false"/>
          <w:color w:val="000000"/>
          <w:sz w:val="28"/>
        </w:rPr>
        <w:t xml:space="preserve">
     |    6. Жамбыл                  |             1,17            | </w:t>
      </w:r>
      <w:r>
        <w:br/>
      </w:r>
      <w:r>
        <w:rPr>
          <w:rFonts w:ascii="Times New Roman"/>
          <w:b w:val="false"/>
          <w:i w:val="false"/>
          <w:color w:val="000000"/>
          <w:sz w:val="28"/>
        </w:rPr>
        <w:t xml:space="preserve">
     |    7. Жезқазған               |             1,10            | </w:t>
      </w:r>
      <w:r>
        <w:br/>
      </w:r>
      <w:r>
        <w:rPr>
          <w:rFonts w:ascii="Times New Roman"/>
          <w:b w:val="false"/>
          <w:i w:val="false"/>
          <w:color w:val="000000"/>
          <w:sz w:val="28"/>
        </w:rPr>
        <w:t xml:space="preserve">
     |    8. Батыс Қазақстан         |             1,14            | </w:t>
      </w:r>
      <w:r>
        <w:br/>
      </w:r>
      <w:r>
        <w:rPr>
          <w:rFonts w:ascii="Times New Roman"/>
          <w:b w:val="false"/>
          <w:i w:val="false"/>
          <w:color w:val="000000"/>
          <w:sz w:val="28"/>
        </w:rPr>
        <w:t xml:space="preserve">
     |    9. Қарағанды               |             1,19            | </w:t>
      </w:r>
      <w:r>
        <w:br/>
      </w:r>
      <w:r>
        <w:rPr>
          <w:rFonts w:ascii="Times New Roman"/>
          <w:b w:val="false"/>
          <w:i w:val="false"/>
          <w:color w:val="000000"/>
          <w:sz w:val="28"/>
        </w:rPr>
        <w:t xml:space="preserve">
     |   10. Көкшетау                |             1,22            | </w:t>
      </w:r>
      <w:r>
        <w:br/>
      </w:r>
      <w:r>
        <w:rPr>
          <w:rFonts w:ascii="Times New Roman"/>
          <w:b w:val="false"/>
          <w:i w:val="false"/>
          <w:color w:val="000000"/>
          <w:sz w:val="28"/>
        </w:rPr>
        <w:t xml:space="preserve">
     |   11. Қостанай                |             1,20            | </w:t>
      </w:r>
      <w:r>
        <w:br/>
      </w:r>
      <w:r>
        <w:rPr>
          <w:rFonts w:ascii="Times New Roman"/>
          <w:b w:val="false"/>
          <w:i w:val="false"/>
          <w:color w:val="000000"/>
          <w:sz w:val="28"/>
        </w:rPr>
        <w:t xml:space="preserve">
     |   12. Қызылорда               |             1,10            | </w:t>
      </w:r>
      <w:r>
        <w:br/>
      </w:r>
      <w:r>
        <w:rPr>
          <w:rFonts w:ascii="Times New Roman"/>
          <w:b w:val="false"/>
          <w:i w:val="false"/>
          <w:color w:val="000000"/>
          <w:sz w:val="28"/>
        </w:rPr>
        <w:t xml:space="preserve">
     |   13. Маңғыстау               |             1,00            | </w:t>
      </w:r>
      <w:r>
        <w:br/>
      </w:r>
      <w:r>
        <w:rPr>
          <w:rFonts w:ascii="Times New Roman"/>
          <w:b w:val="false"/>
          <w:i w:val="false"/>
          <w:color w:val="000000"/>
          <w:sz w:val="28"/>
        </w:rPr>
        <w:t xml:space="preserve">
     |   14. Павлодар                |             1,16            | </w:t>
      </w:r>
      <w:r>
        <w:br/>
      </w:r>
      <w:r>
        <w:rPr>
          <w:rFonts w:ascii="Times New Roman"/>
          <w:b w:val="false"/>
          <w:i w:val="false"/>
          <w:color w:val="000000"/>
          <w:sz w:val="28"/>
        </w:rPr>
        <w:t xml:space="preserve">
     |   15. Солтүстiк Қазақстан     |             1,13            | </w:t>
      </w:r>
      <w:r>
        <w:br/>
      </w:r>
      <w:r>
        <w:rPr>
          <w:rFonts w:ascii="Times New Roman"/>
          <w:b w:val="false"/>
          <w:i w:val="false"/>
          <w:color w:val="000000"/>
          <w:sz w:val="28"/>
        </w:rPr>
        <w:t xml:space="preserve">
     |   16. Семей                   |             1,16            | </w:t>
      </w:r>
      <w:r>
        <w:br/>
      </w:r>
      <w:r>
        <w:rPr>
          <w:rFonts w:ascii="Times New Roman"/>
          <w:b w:val="false"/>
          <w:i w:val="false"/>
          <w:color w:val="000000"/>
          <w:sz w:val="28"/>
        </w:rPr>
        <w:t xml:space="preserve">
     |   17. Талдықорған             |             1,15            | </w:t>
      </w:r>
      <w:r>
        <w:br/>
      </w:r>
      <w:r>
        <w:rPr>
          <w:rFonts w:ascii="Times New Roman"/>
          <w:b w:val="false"/>
          <w:i w:val="false"/>
          <w:color w:val="000000"/>
          <w:sz w:val="28"/>
        </w:rPr>
        <w:t xml:space="preserve">
     |   18. Торғай                  |             1,00            | </w:t>
      </w:r>
      <w:r>
        <w:br/>
      </w:r>
      <w:r>
        <w:rPr>
          <w:rFonts w:ascii="Times New Roman"/>
          <w:b w:val="false"/>
          <w:i w:val="false"/>
          <w:color w:val="000000"/>
          <w:sz w:val="28"/>
        </w:rPr>
        <w:t xml:space="preserve">
     |   19. Оңтүстiк Қазақстан      |             1,09            | </w:t>
      </w:r>
      <w:r>
        <w:br/>
      </w:r>
      <w:r>
        <w:rPr>
          <w:rFonts w:ascii="Times New Roman"/>
          <w:b w:val="false"/>
          <w:i w:val="false"/>
          <w:color w:val="000000"/>
          <w:sz w:val="28"/>
        </w:rPr>
        <w:t xml:space="preserve">
     |   20. Алматы қаласы           |             1,00            | </w:t>
      </w:r>
      <w:r>
        <w:br/>
      </w:r>
      <w:r>
        <w:rPr>
          <w:rFonts w:ascii="Times New Roman"/>
          <w:b w:val="false"/>
          <w:i w:val="false"/>
          <w:color w:val="000000"/>
          <w:sz w:val="28"/>
        </w:rPr>
        <w:t xml:space="preserve">
     |_______________________________|_____________________________| </w:t>
      </w:r>
    </w:p>
    <w:bookmarkStart w:name="z12" w:id="11"/>
    <w:p>
      <w:pPr>
        <w:spacing w:after="0"/>
        <w:ind w:left="0"/>
        <w:jc w:val="both"/>
      </w:pP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          ҚМР сметалық құнының климаттық және сейсмикалық </w:t>
      </w:r>
      <w:r>
        <w:br/>
      </w:r>
      <w:r>
        <w:rPr>
          <w:rFonts w:ascii="Times New Roman"/>
          <w:b w:val="false"/>
          <w:i w:val="false"/>
          <w:color w:val="000000"/>
          <w:sz w:val="28"/>
        </w:rPr>
        <w:t xml:space="preserve">
                          коэффициенттерi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Шығыстар   | Аудандар үшiн климаттық | Аудандар үшiн сейсмикалық  </w:t>
      </w:r>
      <w:r>
        <w:br/>
      </w:r>
      <w:r>
        <w:rPr>
          <w:rFonts w:ascii="Times New Roman"/>
          <w:b w:val="false"/>
          <w:i w:val="false"/>
          <w:color w:val="000000"/>
          <w:sz w:val="28"/>
        </w:rPr>
        <w:t xml:space="preserve">
|   түрi     |      коэффициенттер     |      коэффициенттер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  I  |  II  |  III | IV  | V сейсм| VI сейсм|VII сейсм </w:t>
      </w:r>
      <w:r>
        <w:br/>
      </w:r>
      <w:r>
        <w:rPr>
          <w:rFonts w:ascii="Times New Roman"/>
          <w:b w:val="false"/>
          <w:i w:val="false"/>
          <w:color w:val="000000"/>
          <w:sz w:val="28"/>
        </w:rPr>
        <w:t xml:space="preserve">
|            |     | базис|      |     | 7 балл | 8 балл  | 9 балл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|Құрылыс-    |     |      |      |     |        |         |         </w:t>
      </w:r>
      <w:r>
        <w:br/>
      </w:r>
      <w:r>
        <w:rPr>
          <w:rFonts w:ascii="Times New Roman"/>
          <w:b w:val="false"/>
          <w:i w:val="false"/>
          <w:color w:val="000000"/>
          <w:sz w:val="28"/>
        </w:rPr>
        <w:t xml:space="preserve">
|монтаж      |1,015| 1,0  | 1,005|0,999|  1,020 |  1,047  |  1,060 </w:t>
      </w:r>
      <w:r>
        <w:br/>
      </w:r>
      <w:r>
        <w:rPr>
          <w:rFonts w:ascii="Times New Roman"/>
          <w:b w:val="false"/>
          <w:i w:val="false"/>
          <w:color w:val="000000"/>
          <w:sz w:val="28"/>
        </w:rPr>
        <w:t xml:space="preserve">
|жұмыстары   |     |      |      |     |        |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Климаттық және сейсмикалық коэффициенттер жасау үшiн </w:t>
      </w:r>
      <w:r>
        <w:br/>
      </w:r>
      <w:r>
        <w:rPr>
          <w:rFonts w:ascii="Times New Roman"/>
          <w:b w:val="false"/>
          <w:i w:val="false"/>
          <w:color w:val="000000"/>
          <w:sz w:val="28"/>
        </w:rPr>
        <w:t xml:space="preserve">
                 қабылданған бастапқы мәлiметтер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|СНиП бойынша    |     Коэффициенттер кестесiндегi аудандардың   </w:t>
      </w:r>
      <w:r>
        <w:br/>
      </w:r>
      <w:r>
        <w:rPr>
          <w:rFonts w:ascii="Times New Roman"/>
          <w:b w:val="false"/>
          <w:i w:val="false"/>
          <w:color w:val="000000"/>
          <w:sz w:val="28"/>
        </w:rPr>
        <w:t xml:space="preserve">
|климаттық және  |            қабылданған белгiлерi  </w:t>
      </w:r>
      <w:r>
        <w:br/>
      </w:r>
      <w:r>
        <w:rPr>
          <w:rFonts w:ascii="Times New Roman"/>
          <w:b w:val="false"/>
          <w:i w:val="false"/>
          <w:color w:val="000000"/>
          <w:sz w:val="28"/>
        </w:rPr>
        <w:t xml:space="preserve">
|сейсмикалық     |_________________________________________________ </w:t>
      </w:r>
      <w:r>
        <w:br/>
      </w:r>
      <w:r>
        <w:rPr>
          <w:rFonts w:ascii="Times New Roman"/>
          <w:b w:val="false"/>
          <w:i w:val="false"/>
          <w:color w:val="000000"/>
          <w:sz w:val="28"/>
        </w:rPr>
        <w:t xml:space="preserve">
|аудандар        |  |  |  II  |  III  |  IV  |  V  |  VI  |   VII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|СНиП бойынша    |     |      |       |      |     |      |  </w:t>
      </w:r>
      <w:r>
        <w:br/>
      </w:r>
      <w:r>
        <w:rPr>
          <w:rFonts w:ascii="Times New Roman"/>
          <w:b w:val="false"/>
          <w:i w:val="false"/>
          <w:color w:val="000000"/>
          <w:sz w:val="28"/>
        </w:rPr>
        <w:t xml:space="preserve">
|желдi аудандар  |     |      |       |      |     |      |  </w:t>
      </w:r>
      <w:r>
        <w:br/>
      </w:r>
      <w:r>
        <w:rPr>
          <w:rFonts w:ascii="Times New Roman"/>
          <w:b w:val="false"/>
          <w:i w:val="false"/>
          <w:color w:val="000000"/>
          <w:sz w:val="28"/>
        </w:rPr>
        <w:t xml:space="preserve">
|2 - 01 - 01 - 82| III |   I  |  III  |  III |     |   I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|СНиП бойынша    |     |      |       |      |     |      |    </w:t>
      </w:r>
      <w:r>
        <w:br/>
      </w:r>
      <w:r>
        <w:rPr>
          <w:rFonts w:ascii="Times New Roman"/>
          <w:b w:val="false"/>
          <w:i w:val="false"/>
          <w:color w:val="000000"/>
          <w:sz w:val="28"/>
        </w:rPr>
        <w:t xml:space="preserve">
|қарлы аудан     |     |      |       |      |     |      |  </w:t>
      </w:r>
      <w:r>
        <w:br/>
      </w:r>
      <w:r>
        <w:rPr>
          <w:rFonts w:ascii="Times New Roman"/>
          <w:b w:val="false"/>
          <w:i w:val="false"/>
          <w:color w:val="000000"/>
          <w:sz w:val="28"/>
        </w:rPr>
        <w:t xml:space="preserve">
|2 - 01 - 01 - 82| IV  |  III |   II  |   I  |     | III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|Сыртқы ауданның |     |      |       |      |     |      |  </w:t>
      </w:r>
      <w:r>
        <w:br/>
      </w:r>
      <w:r>
        <w:rPr>
          <w:rFonts w:ascii="Times New Roman"/>
          <w:b w:val="false"/>
          <w:i w:val="false"/>
          <w:color w:val="000000"/>
          <w:sz w:val="28"/>
        </w:rPr>
        <w:t xml:space="preserve">
|есептiк         |   о |   о  |   о   |   о  |     |   о  |  </w:t>
      </w:r>
      <w:r>
        <w:br/>
      </w:r>
      <w:r>
        <w:rPr>
          <w:rFonts w:ascii="Times New Roman"/>
          <w:b w:val="false"/>
          <w:i w:val="false"/>
          <w:color w:val="000000"/>
          <w:sz w:val="28"/>
        </w:rPr>
        <w:t xml:space="preserve">
|температурасы   |-40 С|-30 С |-30 С  |-20 С |     |-30 С |  </w:t>
      </w:r>
      <w:r>
        <w:br/>
      </w:r>
      <w:r>
        <w:rPr>
          <w:rFonts w:ascii="Times New Roman"/>
          <w:b w:val="false"/>
          <w:i w:val="false"/>
          <w:color w:val="000000"/>
          <w:sz w:val="28"/>
        </w:rPr>
        <w:t xml:space="preserve">
|СНиП бойынша    |     |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|ауданның        |     |                     |     |      |      </w:t>
      </w:r>
      <w:r>
        <w:br/>
      </w:r>
      <w:r>
        <w:rPr>
          <w:rFonts w:ascii="Times New Roman"/>
          <w:b w:val="false"/>
          <w:i w:val="false"/>
          <w:color w:val="000000"/>
          <w:sz w:val="28"/>
        </w:rPr>
        <w:t xml:space="preserve">
|сейсмикалық     |     |                     |     |      |  </w:t>
      </w:r>
      <w:r>
        <w:br/>
      </w:r>
      <w:r>
        <w:rPr>
          <w:rFonts w:ascii="Times New Roman"/>
          <w:b w:val="false"/>
          <w:i w:val="false"/>
          <w:color w:val="000000"/>
          <w:sz w:val="28"/>
        </w:rPr>
        <w:t xml:space="preserve">
|жағдайы         |     |    6 балға дейiн    |  7  |   8  | 9 балл </w:t>
      </w:r>
      <w:r>
        <w:br/>
      </w:r>
      <w:r>
        <w:rPr>
          <w:rFonts w:ascii="Times New Roman"/>
          <w:b w:val="false"/>
          <w:i w:val="false"/>
          <w:color w:val="000000"/>
          <w:sz w:val="28"/>
        </w:rPr>
        <w:t xml:space="preserve">
|________________|_____|_____________________|_____|______|_________ </w:t>
      </w:r>
    </w:p>
    <w:bookmarkStart w:name="z13" w:id="12"/>
    <w:p>
      <w:pPr>
        <w:spacing w:after="0"/>
        <w:ind w:left="0"/>
        <w:jc w:val="both"/>
      </w:pP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 xml:space="preserve">Электр энергиясын тұтынушының 1 кВт жүктемесiне </w:t>
      </w:r>
      <w:r>
        <w:br/>
      </w:r>
      <w:r>
        <w:rPr>
          <w:rFonts w:ascii="Times New Roman"/>
          <w:b w:val="false"/>
          <w:i w:val="false"/>
          <w:color w:val="000000"/>
          <w:sz w:val="28"/>
        </w:rPr>
        <w:t xml:space="preserve">
электр тарату (ЭТЖ) желiлерiн және көмекшi станцияларды </w:t>
      </w:r>
      <w:r>
        <w:br/>
      </w:r>
      <w:r>
        <w:rPr>
          <w:rFonts w:ascii="Times New Roman"/>
          <w:b w:val="false"/>
          <w:i w:val="false"/>
          <w:color w:val="000000"/>
          <w:sz w:val="28"/>
        </w:rPr>
        <w:t xml:space="preserve">
(КС) салуға  - энергия жүйесiнiң қорек берушi электр </w:t>
      </w:r>
      <w:r>
        <w:br/>
      </w:r>
      <w:r>
        <w:rPr>
          <w:rFonts w:ascii="Times New Roman"/>
          <w:b w:val="false"/>
          <w:i w:val="false"/>
          <w:color w:val="000000"/>
          <w:sz w:val="28"/>
        </w:rPr>
        <w:t xml:space="preserve">
тораптарын бойынша К </w:t>
      </w:r>
      <w:r>
        <w:rPr>
          <w:rFonts w:ascii="Times New Roman"/>
          <w:b w:val="false"/>
          <w:i w:val="false"/>
          <w:color w:val="000000"/>
          <w:vertAlign w:val="superscript"/>
        </w:rPr>
        <w:t xml:space="preserve">у </w:t>
      </w:r>
      <w:r>
        <w:rPr>
          <w:rFonts w:ascii="Times New Roman"/>
          <w:b w:val="false"/>
          <w:i w:val="false"/>
          <w:color w:val="000000"/>
          <w:sz w:val="28"/>
        </w:rPr>
        <w:t xml:space="preserve">тр қуатын тасымалдауға кететiн </w:t>
      </w:r>
      <w:r>
        <w:br/>
      </w:r>
      <w:r>
        <w:rPr>
          <w:rFonts w:ascii="Times New Roman"/>
          <w:b w:val="false"/>
          <w:i w:val="false"/>
          <w:color w:val="000000"/>
          <w:sz w:val="28"/>
        </w:rPr>
        <w:t xml:space="preserve">
үлестiк күрделi қаржылар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 у                        | </w:t>
      </w:r>
      <w:r>
        <w:br/>
      </w:r>
      <w:r>
        <w:rPr>
          <w:rFonts w:ascii="Times New Roman"/>
          <w:b w:val="false"/>
          <w:i w:val="false"/>
          <w:color w:val="000000"/>
          <w:sz w:val="28"/>
        </w:rPr>
        <w:t xml:space="preserve">
     |   Экономикалық аудандардың аты   |К тр мағыналары, теңге/кВт|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Солтүстiк Қазақстан (I аймақ)  |          260             | </w:t>
      </w:r>
      <w:r>
        <w:br/>
      </w:r>
      <w:r>
        <w:rPr>
          <w:rFonts w:ascii="Times New Roman"/>
          <w:b w:val="false"/>
          <w:i w:val="false"/>
          <w:color w:val="000000"/>
          <w:sz w:val="28"/>
        </w:rPr>
        <w:t xml:space="preserve">
     |2. Оңтүстiк Қазақстан (II аймақ)  |          220             | </w:t>
      </w:r>
      <w:r>
        <w:br/>
      </w:r>
      <w:r>
        <w:rPr>
          <w:rFonts w:ascii="Times New Roman"/>
          <w:b w:val="false"/>
          <w:i w:val="false"/>
          <w:color w:val="000000"/>
          <w:sz w:val="28"/>
        </w:rPr>
        <w:t xml:space="preserve">
     |3. Батыс Қазақстан (III аймақ)    |          240             |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Ескертулер: 1. Электр тарату желiлер (ЭТЖ) көмекшi станцияларды </w:t>
      </w:r>
      <w:r>
        <w:br/>
      </w:r>
      <w:r>
        <w:rPr>
          <w:rFonts w:ascii="Times New Roman"/>
          <w:b w:val="false"/>
          <w:i w:val="false"/>
          <w:color w:val="000000"/>
          <w:sz w:val="28"/>
        </w:rPr>
        <w:t xml:space="preserve">
                    (КС) салуға кететiн үлестiк күрделi қаржылар </w:t>
      </w:r>
      <w:r>
        <w:br/>
      </w:r>
      <w:r>
        <w:rPr>
          <w:rFonts w:ascii="Times New Roman"/>
          <w:b w:val="false"/>
          <w:i w:val="false"/>
          <w:color w:val="000000"/>
          <w:sz w:val="28"/>
        </w:rPr>
        <w:t xml:space="preserve">
                    Қазақстан Республикасының үш аймақтары үшiн </w:t>
      </w:r>
      <w:r>
        <w:br/>
      </w:r>
      <w:r>
        <w:rPr>
          <w:rFonts w:ascii="Times New Roman"/>
          <w:b w:val="false"/>
          <w:i w:val="false"/>
          <w:color w:val="000000"/>
          <w:sz w:val="28"/>
        </w:rPr>
        <w:t xml:space="preserve">
                    ҚМЖ-ның аумақтық коэффициенттердi есепке алып </w:t>
      </w:r>
      <w:r>
        <w:br/>
      </w:r>
      <w:r>
        <w:rPr>
          <w:rFonts w:ascii="Times New Roman"/>
          <w:b w:val="false"/>
          <w:i w:val="false"/>
          <w:color w:val="000000"/>
          <w:sz w:val="28"/>
        </w:rPr>
        <w:t xml:space="preserve">
                    келтiрiлген. </w:t>
      </w:r>
      <w:r>
        <w:br/>
      </w:r>
      <w:r>
        <w:rPr>
          <w:rFonts w:ascii="Times New Roman"/>
          <w:b w:val="false"/>
          <w:i w:val="false"/>
          <w:color w:val="000000"/>
          <w:sz w:val="28"/>
        </w:rPr>
        <w:t xml:space="preserve">
                 2. Электр тарату желiлерi (ЭТЖ) мен көмекшi </w:t>
      </w:r>
      <w:r>
        <w:br/>
      </w:r>
      <w:r>
        <w:rPr>
          <w:rFonts w:ascii="Times New Roman"/>
          <w:b w:val="false"/>
          <w:i w:val="false"/>
          <w:color w:val="000000"/>
          <w:sz w:val="28"/>
        </w:rPr>
        <w:t xml:space="preserve">
                    станцияларды (КС) салуға кететiн үлестiк күрделi </w:t>
      </w:r>
      <w:r>
        <w:br/>
      </w:r>
      <w:r>
        <w:rPr>
          <w:rFonts w:ascii="Times New Roman"/>
          <w:b w:val="false"/>
          <w:i w:val="false"/>
          <w:color w:val="000000"/>
          <w:sz w:val="28"/>
        </w:rPr>
        <w:t xml:space="preserve">
                    қаржылардың мағыналары 1991 жылдың бағалар </w:t>
      </w:r>
      <w:r>
        <w:br/>
      </w:r>
      <w:r>
        <w:rPr>
          <w:rFonts w:ascii="Times New Roman"/>
          <w:b w:val="false"/>
          <w:i w:val="false"/>
          <w:color w:val="000000"/>
          <w:sz w:val="28"/>
        </w:rPr>
        <w:t xml:space="preserve">
                    деңгейiне сәйкес келедi. </w:t>
      </w:r>
    </w:p>
    <w:bookmarkStart w:name="z14" w:id="13"/>
    <w:p>
      <w:pPr>
        <w:spacing w:after="0"/>
        <w:ind w:left="0"/>
        <w:jc w:val="both"/>
      </w:pP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 xml:space="preserve">              Iлгерiшiл КЭС құрылысының көрсеткiштерi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          |     Құрылыс құны  </w:t>
      </w:r>
      <w:r>
        <w:br/>
      </w:r>
      <w:r>
        <w:rPr>
          <w:rFonts w:ascii="Times New Roman"/>
          <w:b w:val="false"/>
          <w:i w:val="false"/>
          <w:color w:val="000000"/>
          <w:sz w:val="28"/>
        </w:rPr>
        <w:t xml:space="preserve">
|         НЭС аты        | МВТ  | Отын түрi|     Кi млн.теңге  </w:t>
      </w:r>
      <w:r>
        <w:br/>
      </w:r>
      <w:r>
        <w:rPr>
          <w:rFonts w:ascii="Times New Roman"/>
          <w:b w:val="false"/>
          <w:i w:val="false"/>
          <w:color w:val="000000"/>
          <w:sz w:val="28"/>
        </w:rPr>
        <w:t xml:space="preserve">
|                        |қуаты |          |_______________________ </w:t>
      </w:r>
      <w:r>
        <w:br/>
      </w:r>
      <w:r>
        <w:rPr>
          <w:rFonts w:ascii="Times New Roman"/>
          <w:b w:val="false"/>
          <w:i w:val="false"/>
          <w:color w:val="000000"/>
          <w:sz w:val="28"/>
        </w:rPr>
        <w:t xml:space="preserve">
|                        |      |          |Барлығы, К|соның iшiнде </w:t>
      </w:r>
      <w:r>
        <w:br/>
      </w:r>
      <w:r>
        <w:rPr>
          <w:rFonts w:ascii="Times New Roman"/>
          <w:b w:val="false"/>
          <w:i w:val="false"/>
          <w:color w:val="000000"/>
          <w:sz w:val="28"/>
        </w:rPr>
        <w:t xml:space="preserve">
|                        |      |          |          |   Ксмр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Екiбастұздағы 2-ГРЭС | 4000 |  көмiр   |   2688   |   1013 </w:t>
      </w:r>
      <w:r>
        <w:br/>
      </w:r>
      <w:r>
        <w:rPr>
          <w:rFonts w:ascii="Times New Roman"/>
          <w:b w:val="false"/>
          <w:i w:val="false"/>
          <w:color w:val="000000"/>
          <w:sz w:val="28"/>
        </w:rPr>
        <w:t xml:space="preserve">
|       (I аймақ)        |      |          |          |      </w:t>
      </w:r>
      <w:r>
        <w:br/>
      </w:r>
      <w:r>
        <w:rPr>
          <w:rFonts w:ascii="Times New Roman"/>
          <w:b w:val="false"/>
          <w:i w:val="false"/>
          <w:color w:val="000000"/>
          <w:sz w:val="28"/>
        </w:rPr>
        <w:t xml:space="preserve">
|2. Оңтүстiк Қазақстан   | 3240 |  көмiр   |   3549   |   2040  </w:t>
      </w:r>
      <w:r>
        <w:br/>
      </w:r>
      <w:r>
        <w:rPr>
          <w:rFonts w:ascii="Times New Roman"/>
          <w:b w:val="false"/>
          <w:i w:val="false"/>
          <w:color w:val="000000"/>
          <w:sz w:val="28"/>
        </w:rPr>
        <w:t xml:space="preserve">
|      ГРЭС (II аймақ)   |      |          |          |   </w:t>
      </w:r>
      <w:r>
        <w:br/>
      </w:r>
      <w:r>
        <w:rPr>
          <w:rFonts w:ascii="Times New Roman"/>
          <w:b w:val="false"/>
          <w:i w:val="false"/>
          <w:color w:val="000000"/>
          <w:sz w:val="28"/>
        </w:rPr>
        <w:t xml:space="preserve">
|3. Ақтөбе ЭС (III аймақ)|  954 |Газ, мазут|    513   |    281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Құрылыстың үлестiк   |     Табиғат қорғау шараларға кететiн    | </w:t>
      </w:r>
      <w:r>
        <w:br/>
      </w:r>
      <w:r>
        <w:rPr>
          <w:rFonts w:ascii="Times New Roman"/>
          <w:b w:val="false"/>
          <w:i w:val="false"/>
          <w:color w:val="000000"/>
          <w:sz w:val="28"/>
        </w:rPr>
        <w:t xml:space="preserve">
|  шығындары, теңге/кВт  |    үлестiк шығыстары,                   | </w:t>
      </w:r>
      <w:r>
        <w:br/>
      </w:r>
      <w:r>
        <w:rPr>
          <w:rFonts w:ascii="Times New Roman"/>
          <w:b w:val="false"/>
          <w:i w:val="false"/>
          <w:color w:val="000000"/>
          <w:sz w:val="28"/>
        </w:rPr>
        <w:t xml:space="preserve">
|________________________|               К </w:t>
      </w:r>
      <w:r>
        <w:rPr>
          <w:rFonts w:ascii="Times New Roman"/>
          <w:b w:val="false"/>
          <w:i w:val="false"/>
          <w:color w:val="000000"/>
          <w:vertAlign w:val="superscript"/>
        </w:rPr>
        <w:t xml:space="preserve">у </w:t>
      </w:r>
      <w:r>
        <w:rPr>
          <w:rFonts w:ascii="Times New Roman"/>
          <w:b w:val="false"/>
          <w:i w:val="false"/>
          <w:color w:val="000000"/>
          <w:sz w:val="28"/>
        </w:rPr>
        <w:t xml:space="preserve">пр теңге/кВт            | </w:t>
      </w:r>
      <w:r>
        <w:br/>
      </w:r>
      <w:r>
        <w:rPr>
          <w:rFonts w:ascii="Times New Roman"/>
          <w:b w:val="false"/>
          <w:i w:val="false"/>
          <w:color w:val="000000"/>
          <w:sz w:val="28"/>
        </w:rPr>
        <w:t xml:space="preserve">
|            |           |                                         | </w:t>
      </w:r>
      <w:r>
        <w:br/>
      </w:r>
      <w:r>
        <w:rPr>
          <w:rFonts w:ascii="Times New Roman"/>
          <w:b w:val="false"/>
          <w:i w:val="false"/>
          <w:color w:val="000000"/>
          <w:sz w:val="28"/>
        </w:rPr>
        <w:t xml:space="preserve">
|Барлығы, К </w:t>
      </w:r>
      <w:r>
        <w:rPr>
          <w:rFonts w:ascii="Times New Roman"/>
          <w:b w:val="false"/>
          <w:i w:val="false"/>
          <w:color w:val="000000"/>
          <w:vertAlign w:val="superscript"/>
        </w:rPr>
        <w:t xml:space="preserve">у </w:t>
      </w:r>
      <w:r>
        <w:rPr>
          <w:rFonts w:ascii="Times New Roman"/>
          <w:b w:val="false"/>
          <w:i w:val="false"/>
          <w:color w:val="000000"/>
          <w:sz w:val="28"/>
        </w:rPr>
        <w:t xml:space="preserve">э|соның iшiн |                                         | </w:t>
      </w:r>
      <w:r>
        <w:br/>
      </w:r>
      <w:r>
        <w:rPr>
          <w:rFonts w:ascii="Times New Roman"/>
          <w:b w:val="false"/>
          <w:i w:val="false"/>
          <w:color w:val="000000"/>
          <w:sz w:val="28"/>
        </w:rPr>
        <w:t xml:space="preserve">
|            |ҚМЖ, КУҚМЖ |                                         | </w:t>
      </w:r>
      <w:r>
        <w:br/>
      </w:r>
      <w:r>
        <w:rPr>
          <w:rFonts w:ascii="Times New Roman"/>
          <w:b w:val="false"/>
          <w:i w:val="false"/>
          <w:color w:val="000000"/>
          <w:sz w:val="28"/>
        </w:rPr>
        <w:t xml:space="preserve">
|            |   у       |                                         | </w:t>
      </w:r>
      <w:r>
        <w:br/>
      </w:r>
      <w:r>
        <w:rPr>
          <w:rFonts w:ascii="Times New Roman"/>
          <w:b w:val="false"/>
          <w:i w:val="false"/>
          <w:color w:val="000000"/>
          <w:sz w:val="28"/>
        </w:rPr>
        <w:t xml:space="preserve">
|            |  К смр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448    |   237     |                224                      | </w:t>
      </w:r>
      <w:r>
        <w:br/>
      </w:r>
      <w:r>
        <w:rPr>
          <w:rFonts w:ascii="Times New Roman"/>
          <w:b w:val="false"/>
          <w:i w:val="false"/>
          <w:color w:val="000000"/>
          <w:sz w:val="28"/>
        </w:rPr>
        <w:t xml:space="preserve">
|2.   914    |   630     |                181                      | </w:t>
      </w:r>
      <w:r>
        <w:br/>
      </w:r>
      <w:r>
        <w:rPr>
          <w:rFonts w:ascii="Times New Roman"/>
          <w:b w:val="false"/>
          <w:i w:val="false"/>
          <w:color w:val="000000"/>
          <w:sz w:val="28"/>
        </w:rPr>
        <w:t xml:space="preserve">
|3.   442    |   295     |                 96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Ескертулер: 1. Iлгерiшiл КЭС үлестiк мағыналарының </w:t>
      </w:r>
      <w:r>
        <w:br/>
      </w:r>
      <w:r>
        <w:rPr>
          <w:rFonts w:ascii="Times New Roman"/>
          <w:b w:val="false"/>
          <w:i w:val="false"/>
          <w:color w:val="000000"/>
          <w:sz w:val="28"/>
        </w:rPr>
        <w:t xml:space="preserve">
                     Екiбастұздағы 2-ГРЭС-тiң жобалау-сметалық </w:t>
      </w:r>
      <w:r>
        <w:br/>
      </w:r>
      <w:r>
        <w:rPr>
          <w:rFonts w:ascii="Times New Roman"/>
          <w:b w:val="false"/>
          <w:i w:val="false"/>
          <w:color w:val="000000"/>
          <w:sz w:val="28"/>
        </w:rPr>
        <w:t xml:space="preserve">
                     құжаттамасын және құрылысты жобалау мен жүзеге </w:t>
      </w:r>
      <w:r>
        <w:br/>
      </w:r>
      <w:r>
        <w:rPr>
          <w:rFonts w:ascii="Times New Roman"/>
          <w:b w:val="false"/>
          <w:i w:val="false"/>
          <w:color w:val="000000"/>
          <w:sz w:val="28"/>
        </w:rPr>
        <w:t xml:space="preserve">
                     асырудың келесi сатылатында дәлдене алынатын </w:t>
      </w:r>
      <w:r>
        <w:br/>
      </w:r>
      <w:r>
        <w:rPr>
          <w:rFonts w:ascii="Times New Roman"/>
          <w:b w:val="false"/>
          <w:i w:val="false"/>
          <w:color w:val="000000"/>
          <w:sz w:val="28"/>
        </w:rPr>
        <w:t xml:space="preserve">
                     Оңтүстiк Қазақстан ГРЭС және Ақтөбе ЭС </w:t>
      </w:r>
      <w:r>
        <w:br/>
      </w:r>
      <w:r>
        <w:rPr>
          <w:rFonts w:ascii="Times New Roman"/>
          <w:b w:val="false"/>
          <w:i w:val="false"/>
          <w:color w:val="000000"/>
          <w:sz w:val="28"/>
        </w:rPr>
        <w:t xml:space="preserve">
                     құрылысының техникалық-экономикалық </w:t>
      </w:r>
      <w:r>
        <w:br/>
      </w:r>
      <w:r>
        <w:rPr>
          <w:rFonts w:ascii="Times New Roman"/>
          <w:b w:val="false"/>
          <w:i w:val="false"/>
          <w:color w:val="000000"/>
          <w:sz w:val="28"/>
        </w:rPr>
        <w:t xml:space="preserve">
                     негiздемелерiн таңдау нәтижесiнде алынған. </w:t>
      </w:r>
      <w:r>
        <w:br/>
      </w:r>
      <w:r>
        <w:rPr>
          <w:rFonts w:ascii="Times New Roman"/>
          <w:b w:val="false"/>
          <w:i w:val="false"/>
          <w:color w:val="000000"/>
          <w:sz w:val="28"/>
        </w:rPr>
        <w:t xml:space="preserve">
                  2. Құрылыс-монтаж жұмыстар (ҚМЖ) шығыстар құрамына </w:t>
      </w:r>
      <w:r>
        <w:br/>
      </w:r>
      <w:r>
        <w:rPr>
          <w:rFonts w:ascii="Times New Roman"/>
          <w:b w:val="false"/>
          <w:i w:val="false"/>
          <w:color w:val="000000"/>
          <w:sz w:val="28"/>
        </w:rPr>
        <w:t xml:space="preserve">
                     табиғат қорғау шаралардың жүзеге асырудың </w:t>
      </w:r>
      <w:r>
        <w:br/>
      </w:r>
      <w:r>
        <w:rPr>
          <w:rFonts w:ascii="Times New Roman"/>
          <w:b w:val="false"/>
          <w:i w:val="false"/>
          <w:color w:val="000000"/>
          <w:sz w:val="28"/>
        </w:rPr>
        <w:t xml:space="preserve">
                     шығыстары да кiредi. </w:t>
      </w:r>
      <w:r>
        <w:br/>
      </w:r>
      <w:r>
        <w:rPr>
          <w:rFonts w:ascii="Times New Roman"/>
          <w:b w:val="false"/>
          <w:i w:val="false"/>
          <w:color w:val="000000"/>
          <w:sz w:val="28"/>
        </w:rPr>
        <w:t xml:space="preserve">
                  3. Құрылыстың үлестiк шығыстардың мағыналары 1991 </w:t>
      </w:r>
      <w:r>
        <w:br/>
      </w:r>
      <w:r>
        <w:rPr>
          <w:rFonts w:ascii="Times New Roman"/>
          <w:b w:val="false"/>
          <w:i w:val="false"/>
          <w:color w:val="000000"/>
          <w:sz w:val="28"/>
        </w:rPr>
        <w:t xml:space="preserve">
                     жылғы бағалар деңгейiне сәйкес келедi (1 теңге </w:t>
      </w:r>
      <w:r>
        <w:br/>
      </w:r>
      <w:r>
        <w:rPr>
          <w:rFonts w:ascii="Times New Roman"/>
          <w:b w:val="false"/>
          <w:i w:val="false"/>
          <w:color w:val="000000"/>
          <w:sz w:val="28"/>
        </w:rPr>
        <w:t xml:space="preserve">
                     - 1,04 АҚШ доллары). </w:t>
      </w:r>
    </w:p>
    <w:bookmarkStart w:name="z15" w:id="14"/>
    <w:p>
      <w:pPr>
        <w:spacing w:after="0"/>
        <w:ind w:left="0"/>
        <w:jc w:val="both"/>
      </w:pP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 xml:space="preserve">          Жылу тораптарын салудың базалық құнының аумақтық </w:t>
      </w:r>
      <w:r>
        <w:br/>
      </w:r>
      <w:r>
        <w:rPr>
          <w:rFonts w:ascii="Times New Roman"/>
          <w:b w:val="false"/>
          <w:i w:val="false"/>
          <w:color w:val="000000"/>
          <w:sz w:val="28"/>
        </w:rPr>
        <w:t xml:space="preserve">
                         коэффициенттерi (К1тс)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Облыстардың аты        | Жылу тораптары үшiн аумақтық| </w:t>
      </w:r>
      <w:r>
        <w:br/>
      </w:r>
      <w:r>
        <w:rPr>
          <w:rFonts w:ascii="Times New Roman"/>
          <w:b w:val="false"/>
          <w:i w:val="false"/>
          <w:color w:val="000000"/>
          <w:sz w:val="28"/>
        </w:rPr>
        <w:t xml:space="preserve">
     |                               |       коэффициенттер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Ақмола                  |             1,07            | </w:t>
      </w:r>
      <w:r>
        <w:br/>
      </w:r>
      <w:r>
        <w:rPr>
          <w:rFonts w:ascii="Times New Roman"/>
          <w:b w:val="false"/>
          <w:i w:val="false"/>
          <w:color w:val="000000"/>
          <w:sz w:val="28"/>
        </w:rPr>
        <w:t xml:space="preserve">
     |    2. Ақтөбе                  |             1,02            | </w:t>
      </w:r>
      <w:r>
        <w:br/>
      </w:r>
      <w:r>
        <w:rPr>
          <w:rFonts w:ascii="Times New Roman"/>
          <w:b w:val="false"/>
          <w:i w:val="false"/>
          <w:color w:val="000000"/>
          <w:sz w:val="28"/>
        </w:rPr>
        <w:t xml:space="preserve">
     |    3. Алматы                  |             1,05            | </w:t>
      </w:r>
      <w:r>
        <w:br/>
      </w:r>
      <w:r>
        <w:rPr>
          <w:rFonts w:ascii="Times New Roman"/>
          <w:b w:val="false"/>
          <w:i w:val="false"/>
          <w:color w:val="000000"/>
          <w:sz w:val="28"/>
        </w:rPr>
        <w:t xml:space="preserve">
     |    4. Атырау                  |             1,13            | </w:t>
      </w:r>
      <w:r>
        <w:br/>
      </w:r>
      <w:r>
        <w:rPr>
          <w:rFonts w:ascii="Times New Roman"/>
          <w:b w:val="false"/>
          <w:i w:val="false"/>
          <w:color w:val="000000"/>
          <w:sz w:val="28"/>
        </w:rPr>
        <w:t xml:space="preserve">
     |    5. Шығыс Қазақстан         |             1,08            | </w:t>
      </w:r>
      <w:r>
        <w:br/>
      </w:r>
      <w:r>
        <w:rPr>
          <w:rFonts w:ascii="Times New Roman"/>
          <w:b w:val="false"/>
          <w:i w:val="false"/>
          <w:color w:val="000000"/>
          <w:sz w:val="28"/>
        </w:rPr>
        <w:t xml:space="preserve">
     |    6. Жамбыл                  |             1,02            | </w:t>
      </w:r>
      <w:r>
        <w:br/>
      </w:r>
      <w:r>
        <w:rPr>
          <w:rFonts w:ascii="Times New Roman"/>
          <w:b w:val="false"/>
          <w:i w:val="false"/>
          <w:color w:val="000000"/>
          <w:sz w:val="28"/>
        </w:rPr>
        <w:t xml:space="preserve">
     |    7. Жезқазған               |             1,13            | </w:t>
      </w:r>
      <w:r>
        <w:br/>
      </w:r>
      <w:r>
        <w:rPr>
          <w:rFonts w:ascii="Times New Roman"/>
          <w:b w:val="false"/>
          <w:i w:val="false"/>
          <w:color w:val="000000"/>
          <w:sz w:val="28"/>
        </w:rPr>
        <w:t xml:space="preserve">
     |    8. Батыс Қазақстан         |             1,01            | </w:t>
      </w:r>
      <w:r>
        <w:br/>
      </w:r>
      <w:r>
        <w:rPr>
          <w:rFonts w:ascii="Times New Roman"/>
          <w:b w:val="false"/>
          <w:i w:val="false"/>
          <w:color w:val="000000"/>
          <w:sz w:val="28"/>
        </w:rPr>
        <w:t xml:space="preserve">
     |    9. Қарағанды               |             1,10            | </w:t>
      </w:r>
      <w:r>
        <w:br/>
      </w:r>
      <w:r>
        <w:rPr>
          <w:rFonts w:ascii="Times New Roman"/>
          <w:b w:val="false"/>
          <w:i w:val="false"/>
          <w:color w:val="000000"/>
          <w:sz w:val="28"/>
        </w:rPr>
        <w:t xml:space="preserve">
     |   10. Көкшетау                |             1,06            | </w:t>
      </w:r>
      <w:r>
        <w:br/>
      </w:r>
      <w:r>
        <w:rPr>
          <w:rFonts w:ascii="Times New Roman"/>
          <w:b w:val="false"/>
          <w:i w:val="false"/>
          <w:color w:val="000000"/>
          <w:sz w:val="28"/>
        </w:rPr>
        <w:t xml:space="preserve">
     |   11. Қостанай                |             1,11            | </w:t>
      </w:r>
      <w:r>
        <w:br/>
      </w:r>
      <w:r>
        <w:rPr>
          <w:rFonts w:ascii="Times New Roman"/>
          <w:b w:val="false"/>
          <w:i w:val="false"/>
          <w:color w:val="000000"/>
          <w:sz w:val="28"/>
        </w:rPr>
        <w:t xml:space="preserve">
     |   12. Қызылорда               |             1,05            | </w:t>
      </w:r>
      <w:r>
        <w:br/>
      </w:r>
      <w:r>
        <w:rPr>
          <w:rFonts w:ascii="Times New Roman"/>
          <w:b w:val="false"/>
          <w:i w:val="false"/>
          <w:color w:val="000000"/>
          <w:sz w:val="28"/>
        </w:rPr>
        <w:t xml:space="preserve">
     |   13. Маңғыстау               |             1,00            | </w:t>
      </w:r>
      <w:r>
        <w:br/>
      </w:r>
      <w:r>
        <w:rPr>
          <w:rFonts w:ascii="Times New Roman"/>
          <w:b w:val="false"/>
          <w:i w:val="false"/>
          <w:color w:val="000000"/>
          <w:sz w:val="28"/>
        </w:rPr>
        <w:t xml:space="preserve">
     |   14. Павлодар                |             1,07            | </w:t>
      </w:r>
      <w:r>
        <w:br/>
      </w:r>
      <w:r>
        <w:rPr>
          <w:rFonts w:ascii="Times New Roman"/>
          <w:b w:val="false"/>
          <w:i w:val="false"/>
          <w:color w:val="000000"/>
          <w:sz w:val="28"/>
        </w:rPr>
        <w:t xml:space="preserve">
     |   15. Солтүстiк Қазақстан     |             1,13            | </w:t>
      </w:r>
      <w:r>
        <w:br/>
      </w:r>
      <w:r>
        <w:rPr>
          <w:rFonts w:ascii="Times New Roman"/>
          <w:b w:val="false"/>
          <w:i w:val="false"/>
          <w:color w:val="000000"/>
          <w:sz w:val="28"/>
        </w:rPr>
        <w:t xml:space="preserve">
     |   16. Семей                   |             1,00            | </w:t>
      </w:r>
      <w:r>
        <w:br/>
      </w:r>
      <w:r>
        <w:rPr>
          <w:rFonts w:ascii="Times New Roman"/>
          <w:b w:val="false"/>
          <w:i w:val="false"/>
          <w:color w:val="000000"/>
          <w:sz w:val="28"/>
        </w:rPr>
        <w:t xml:space="preserve">
     |   17. Талдықорған             |             1,07            | </w:t>
      </w:r>
      <w:r>
        <w:br/>
      </w:r>
      <w:r>
        <w:rPr>
          <w:rFonts w:ascii="Times New Roman"/>
          <w:b w:val="false"/>
          <w:i w:val="false"/>
          <w:color w:val="000000"/>
          <w:sz w:val="28"/>
        </w:rPr>
        <w:t xml:space="preserve">
     |   18. Торғай                  |             1,12            | </w:t>
      </w:r>
      <w:r>
        <w:br/>
      </w:r>
      <w:r>
        <w:rPr>
          <w:rFonts w:ascii="Times New Roman"/>
          <w:b w:val="false"/>
          <w:i w:val="false"/>
          <w:color w:val="000000"/>
          <w:sz w:val="28"/>
        </w:rPr>
        <w:t xml:space="preserve">
     |   19. Оңтүстiк Қазақстан      |             1,08            | </w:t>
      </w:r>
      <w:r>
        <w:br/>
      </w:r>
      <w:r>
        <w:rPr>
          <w:rFonts w:ascii="Times New Roman"/>
          <w:b w:val="false"/>
          <w:i w:val="false"/>
          <w:color w:val="000000"/>
          <w:sz w:val="28"/>
        </w:rPr>
        <w:t xml:space="preserve">
     |_______________________________|_____________________________| </w:t>
      </w:r>
    </w:p>
    <w:bookmarkStart w:name="z16" w:id="15"/>
    <w:p>
      <w:pPr>
        <w:spacing w:after="0"/>
        <w:ind w:left="0"/>
        <w:jc w:val="both"/>
      </w:pP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 xml:space="preserve">             Жылу тораптарының базалық құнының (К2тс) жылу </w:t>
      </w:r>
      <w:r>
        <w:br/>
      </w:r>
      <w:r>
        <w:rPr>
          <w:rFonts w:ascii="Times New Roman"/>
          <w:b w:val="false"/>
          <w:i w:val="false"/>
          <w:color w:val="000000"/>
          <w:sz w:val="28"/>
        </w:rPr>
        <w:t xml:space="preserve">
                жүктемесi тығыздығының коэффициенттерi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     Ауданның есептi жылу жүктемесi, Гкал/с  </w:t>
      </w:r>
      <w:r>
        <w:br/>
      </w:r>
      <w:r>
        <w:rPr>
          <w:rFonts w:ascii="Times New Roman"/>
          <w:b w:val="false"/>
          <w:i w:val="false"/>
          <w:color w:val="000000"/>
          <w:sz w:val="28"/>
        </w:rPr>
        <w:t xml:space="preserve">
|       Аты      |_________________________________________________ </w:t>
      </w:r>
      <w:r>
        <w:br/>
      </w:r>
      <w:r>
        <w:rPr>
          <w:rFonts w:ascii="Times New Roman"/>
          <w:b w:val="false"/>
          <w:i w:val="false"/>
          <w:color w:val="000000"/>
          <w:sz w:val="28"/>
        </w:rPr>
        <w:t xml:space="preserve">
|                |  25  |  50  | 100  | 200 | 300 | 400 | 500 | 600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0,32 Гкал/сағ| 1,36 | 1,33 | 1,32 | 1,31|     |     |     |     </w:t>
      </w:r>
      <w:r>
        <w:br/>
      </w:r>
      <w:r>
        <w:rPr>
          <w:rFonts w:ascii="Times New Roman"/>
          <w:b w:val="false"/>
          <w:i w:val="false"/>
          <w:color w:val="000000"/>
          <w:sz w:val="28"/>
        </w:rPr>
        <w:t xml:space="preserve">
|тығыздықта 2-3  |      |      |      |     |     |     |     |  </w:t>
      </w:r>
      <w:r>
        <w:br/>
      </w:r>
      <w:r>
        <w:rPr>
          <w:rFonts w:ascii="Times New Roman"/>
          <w:b w:val="false"/>
          <w:i w:val="false"/>
          <w:color w:val="000000"/>
          <w:sz w:val="28"/>
        </w:rPr>
        <w:t xml:space="preserve">
|қабаттық құрылыс|      |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|2. 0,71 Гкал/сағ| 0,59 | 0,64 | 0,70 | 0,70| 0,70| 0,74| 0,78| 0,78 </w:t>
      </w:r>
      <w:r>
        <w:br/>
      </w:r>
      <w:r>
        <w:rPr>
          <w:rFonts w:ascii="Times New Roman"/>
          <w:b w:val="false"/>
          <w:i w:val="false"/>
          <w:color w:val="000000"/>
          <w:sz w:val="28"/>
        </w:rPr>
        <w:t xml:space="preserve">
|тығыздықта 5    |      |      |      |     |     |     |     | </w:t>
      </w:r>
      <w:r>
        <w:br/>
      </w:r>
      <w:r>
        <w:rPr>
          <w:rFonts w:ascii="Times New Roman"/>
          <w:b w:val="false"/>
          <w:i w:val="false"/>
          <w:color w:val="000000"/>
          <w:sz w:val="28"/>
        </w:rPr>
        <w:t xml:space="preserve">
|қабаттық құрылыс|      |      |      |     |     |     |     | </w:t>
      </w:r>
      <w:r>
        <w:br/>
      </w:r>
      <w:r>
        <w:rPr>
          <w:rFonts w:ascii="Times New Roman"/>
          <w:b w:val="false"/>
          <w:i w:val="false"/>
          <w:color w:val="000000"/>
          <w:sz w:val="28"/>
        </w:rPr>
        <w:t xml:space="preserve">
|(квартал. жасау)|      |      |      |     |     |     |     |  </w:t>
      </w:r>
      <w:r>
        <w:br/>
      </w:r>
      <w:r>
        <w:rPr>
          <w:rFonts w:ascii="Times New Roman"/>
          <w:b w:val="false"/>
          <w:i w:val="false"/>
          <w:color w:val="000000"/>
          <w:sz w:val="28"/>
        </w:rPr>
        <w:t xml:space="preserve">
|________________|______|______|______|_____|_____|_____|_____|_____ </w:t>
      </w:r>
    </w:p>
    <w:bookmarkStart w:name="z17" w:id="16"/>
    <w:p>
      <w:pPr>
        <w:spacing w:after="0"/>
        <w:ind w:left="0"/>
        <w:jc w:val="both"/>
      </w:pP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 xml:space="preserve">            Жылу тораптарының базалық құнының қосылған жылу </w:t>
      </w:r>
      <w:r>
        <w:br/>
      </w:r>
      <w:r>
        <w:rPr>
          <w:rFonts w:ascii="Times New Roman"/>
          <w:b w:val="false"/>
          <w:i w:val="false"/>
          <w:color w:val="000000"/>
          <w:sz w:val="28"/>
        </w:rPr>
        <w:t xml:space="preserve">
              жүктемесi деңгейiнiң коэффициенттерi (К3тс)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Ауданның есептi жылу жүктемесi, Гкал    </w:t>
      </w:r>
      <w:r>
        <w:br/>
      </w:r>
      <w:r>
        <w:rPr>
          <w:rFonts w:ascii="Times New Roman"/>
          <w:b w:val="false"/>
          <w:i w:val="false"/>
          <w:color w:val="000000"/>
          <w:sz w:val="28"/>
        </w:rPr>
        <w:t xml:space="preserve">
|       Аты      |_________________________________________________ </w:t>
      </w:r>
      <w:r>
        <w:br/>
      </w:r>
      <w:r>
        <w:rPr>
          <w:rFonts w:ascii="Times New Roman"/>
          <w:b w:val="false"/>
          <w:i w:val="false"/>
          <w:color w:val="000000"/>
          <w:sz w:val="28"/>
        </w:rPr>
        <w:t xml:space="preserve">
|                |  25  |  50  | 100  | 200 | 300 | 400 | 500 | 600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0,50 Гкал/СХП| 0,78 | 0,82 | 0,87 | 0,94| 0,99| 1,00| 1,01| 1,02 </w:t>
      </w:r>
      <w:r>
        <w:br/>
      </w:r>
      <w:r>
        <w:rPr>
          <w:rFonts w:ascii="Times New Roman"/>
          <w:b w:val="false"/>
          <w:i w:val="false"/>
          <w:color w:val="000000"/>
          <w:sz w:val="28"/>
        </w:rPr>
        <w:t xml:space="preserve">
|тығыздықта 5    |      |      |      |     |     |     |     |   </w:t>
      </w:r>
      <w:r>
        <w:br/>
      </w:r>
      <w:r>
        <w:rPr>
          <w:rFonts w:ascii="Times New Roman"/>
          <w:b w:val="false"/>
          <w:i w:val="false"/>
          <w:color w:val="000000"/>
          <w:sz w:val="28"/>
        </w:rPr>
        <w:t xml:space="preserve">
|қабаттық құрылыс|      |      |      |     |     |     |     |  </w:t>
      </w:r>
      <w:r>
        <w:br/>
      </w:r>
      <w:r>
        <w:rPr>
          <w:rFonts w:ascii="Times New Roman"/>
          <w:b w:val="false"/>
          <w:i w:val="false"/>
          <w:color w:val="000000"/>
          <w:sz w:val="28"/>
        </w:rPr>
        <w:t xml:space="preserve">
|________________|______|______|______|_____|_____|_____|_____|_____ </w:t>
      </w:r>
    </w:p>
    <w:bookmarkStart w:name="z18" w:id="17"/>
    <w:p>
      <w:pPr>
        <w:spacing w:after="0"/>
        <w:ind w:left="0"/>
        <w:jc w:val="both"/>
      </w:pP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 xml:space="preserve">              Климаттық жағдайлардың сыртқы ауаның есептi </w:t>
      </w:r>
      <w:r>
        <w:br/>
      </w:r>
      <w:r>
        <w:rPr>
          <w:rFonts w:ascii="Times New Roman"/>
          <w:b w:val="false"/>
          <w:i w:val="false"/>
          <w:color w:val="000000"/>
          <w:sz w:val="28"/>
        </w:rPr>
        <w:t xml:space="preserve">
          температурасының жылу тораптарының базалық құнының </w:t>
      </w:r>
      <w:r>
        <w:br/>
      </w:r>
      <w:r>
        <w:rPr>
          <w:rFonts w:ascii="Times New Roman"/>
          <w:b w:val="false"/>
          <w:i w:val="false"/>
          <w:color w:val="000000"/>
          <w:sz w:val="28"/>
        </w:rPr>
        <w:t xml:space="preserve">
                        (К4тс) коэффициенттерi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Аты              |    Есептi температураның       | </w:t>
      </w:r>
      <w:r>
        <w:br/>
      </w:r>
      <w:r>
        <w:rPr>
          <w:rFonts w:ascii="Times New Roman"/>
          <w:b w:val="false"/>
          <w:i w:val="false"/>
          <w:color w:val="000000"/>
          <w:sz w:val="28"/>
        </w:rPr>
        <w:t xml:space="preserve">
     |                            |        коэффициенттерi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|Жылу жүйелерiн жобалау үшiн |                                | </w:t>
      </w:r>
      <w:r>
        <w:br/>
      </w:r>
      <w:r>
        <w:rPr>
          <w:rFonts w:ascii="Times New Roman"/>
          <w:b w:val="false"/>
          <w:i w:val="false"/>
          <w:color w:val="000000"/>
          <w:sz w:val="28"/>
        </w:rPr>
        <w:t xml:space="preserve">
     |сыртқы ауаның есептi        |                                | </w:t>
      </w:r>
      <w:r>
        <w:br/>
      </w:r>
      <w:r>
        <w:rPr>
          <w:rFonts w:ascii="Times New Roman"/>
          <w:b w:val="false"/>
          <w:i w:val="false"/>
          <w:color w:val="000000"/>
          <w:sz w:val="28"/>
        </w:rPr>
        <w:t xml:space="preserve">
     |                    о       |                                | </w:t>
      </w:r>
      <w:r>
        <w:br/>
      </w:r>
      <w:r>
        <w:rPr>
          <w:rFonts w:ascii="Times New Roman"/>
          <w:b w:val="false"/>
          <w:i w:val="false"/>
          <w:color w:val="000000"/>
          <w:sz w:val="28"/>
        </w:rPr>
        <w:t xml:space="preserve">
     |температурасы, tнро  С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1. минус 5С                |               1,00             | </w:t>
      </w:r>
      <w:r>
        <w:br/>
      </w:r>
      <w:r>
        <w:rPr>
          <w:rFonts w:ascii="Times New Roman"/>
          <w:b w:val="false"/>
          <w:i w:val="false"/>
          <w:color w:val="000000"/>
          <w:sz w:val="28"/>
        </w:rPr>
        <w:t xml:space="preserve">
     | 2. минус 10С               |               1,00             | </w:t>
      </w:r>
      <w:r>
        <w:br/>
      </w:r>
      <w:r>
        <w:rPr>
          <w:rFonts w:ascii="Times New Roman"/>
          <w:b w:val="false"/>
          <w:i w:val="false"/>
          <w:color w:val="000000"/>
          <w:sz w:val="28"/>
        </w:rPr>
        <w:t xml:space="preserve">
     | 3. минус 15С               |               1,00             | </w:t>
      </w:r>
      <w:r>
        <w:br/>
      </w:r>
      <w:r>
        <w:rPr>
          <w:rFonts w:ascii="Times New Roman"/>
          <w:b w:val="false"/>
          <w:i w:val="false"/>
          <w:color w:val="000000"/>
          <w:sz w:val="28"/>
        </w:rPr>
        <w:t xml:space="preserve">
     | 4. минус 25С               |               1,00             | </w:t>
      </w:r>
      <w:r>
        <w:br/>
      </w:r>
      <w:r>
        <w:rPr>
          <w:rFonts w:ascii="Times New Roman"/>
          <w:b w:val="false"/>
          <w:i w:val="false"/>
          <w:color w:val="000000"/>
          <w:sz w:val="28"/>
        </w:rPr>
        <w:t xml:space="preserve">
     | 5. минус 26С               |               1,01             | </w:t>
      </w:r>
      <w:r>
        <w:br/>
      </w:r>
      <w:r>
        <w:rPr>
          <w:rFonts w:ascii="Times New Roman"/>
          <w:b w:val="false"/>
          <w:i w:val="false"/>
          <w:color w:val="000000"/>
          <w:sz w:val="28"/>
        </w:rPr>
        <w:t xml:space="preserve">
     | 6. минус 27С               |               1,02             | </w:t>
      </w:r>
      <w:r>
        <w:br/>
      </w:r>
      <w:r>
        <w:rPr>
          <w:rFonts w:ascii="Times New Roman"/>
          <w:b w:val="false"/>
          <w:i w:val="false"/>
          <w:color w:val="000000"/>
          <w:sz w:val="28"/>
        </w:rPr>
        <w:t xml:space="preserve">
     | 7. минус 28С               |               1,03             | </w:t>
      </w:r>
      <w:r>
        <w:br/>
      </w:r>
      <w:r>
        <w:rPr>
          <w:rFonts w:ascii="Times New Roman"/>
          <w:b w:val="false"/>
          <w:i w:val="false"/>
          <w:color w:val="000000"/>
          <w:sz w:val="28"/>
        </w:rPr>
        <w:t xml:space="preserve">
     | 8. минус 29С               |               1,04             | </w:t>
      </w:r>
      <w:r>
        <w:br/>
      </w:r>
      <w:r>
        <w:rPr>
          <w:rFonts w:ascii="Times New Roman"/>
          <w:b w:val="false"/>
          <w:i w:val="false"/>
          <w:color w:val="000000"/>
          <w:sz w:val="28"/>
        </w:rPr>
        <w:t xml:space="preserve">
     | 9. минус 30С               |               1,05             | </w:t>
      </w:r>
      <w:r>
        <w:br/>
      </w:r>
      <w:r>
        <w:rPr>
          <w:rFonts w:ascii="Times New Roman"/>
          <w:b w:val="false"/>
          <w:i w:val="false"/>
          <w:color w:val="000000"/>
          <w:sz w:val="28"/>
        </w:rPr>
        <w:t xml:space="preserve">
     |10. минус 31С               |               1,06             | </w:t>
      </w:r>
      <w:r>
        <w:br/>
      </w:r>
      <w:r>
        <w:rPr>
          <w:rFonts w:ascii="Times New Roman"/>
          <w:b w:val="false"/>
          <w:i w:val="false"/>
          <w:color w:val="000000"/>
          <w:sz w:val="28"/>
        </w:rPr>
        <w:t xml:space="preserve">
     |11. минус 32С               |               1,07             | </w:t>
      </w:r>
      <w:r>
        <w:br/>
      </w:r>
      <w:r>
        <w:rPr>
          <w:rFonts w:ascii="Times New Roman"/>
          <w:b w:val="false"/>
          <w:i w:val="false"/>
          <w:color w:val="000000"/>
          <w:sz w:val="28"/>
        </w:rPr>
        <w:t xml:space="preserve">
     |12. минус 33С               |               1,08             | </w:t>
      </w:r>
      <w:r>
        <w:br/>
      </w:r>
      <w:r>
        <w:rPr>
          <w:rFonts w:ascii="Times New Roman"/>
          <w:b w:val="false"/>
          <w:i w:val="false"/>
          <w:color w:val="000000"/>
          <w:sz w:val="28"/>
        </w:rPr>
        <w:t xml:space="preserve">
     |13. минус 34С               |               1,09             | </w:t>
      </w:r>
      <w:r>
        <w:br/>
      </w:r>
      <w:r>
        <w:rPr>
          <w:rFonts w:ascii="Times New Roman"/>
          <w:b w:val="false"/>
          <w:i w:val="false"/>
          <w:color w:val="000000"/>
          <w:sz w:val="28"/>
        </w:rPr>
        <w:t xml:space="preserve">
     |14. минус 35С               |               1,10             | </w:t>
      </w:r>
      <w:r>
        <w:br/>
      </w:r>
      <w:r>
        <w:rPr>
          <w:rFonts w:ascii="Times New Roman"/>
          <w:b w:val="false"/>
          <w:i w:val="false"/>
          <w:color w:val="000000"/>
          <w:sz w:val="28"/>
        </w:rPr>
        <w:t xml:space="preserve">
     |15. минус 36С               |               1,11             | </w:t>
      </w:r>
      <w:r>
        <w:br/>
      </w:r>
      <w:r>
        <w:rPr>
          <w:rFonts w:ascii="Times New Roman"/>
          <w:b w:val="false"/>
          <w:i w:val="false"/>
          <w:color w:val="000000"/>
          <w:sz w:val="28"/>
        </w:rPr>
        <w:t xml:space="preserve">
     |16. минус 37С               |               1,12             | </w:t>
      </w:r>
      <w:r>
        <w:br/>
      </w:r>
      <w:r>
        <w:rPr>
          <w:rFonts w:ascii="Times New Roman"/>
          <w:b w:val="false"/>
          <w:i w:val="false"/>
          <w:color w:val="000000"/>
          <w:sz w:val="28"/>
        </w:rPr>
        <w:t xml:space="preserve">
     |17. минус 38С               |               1,13             | </w:t>
      </w:r>
      <w:r>
        <w:br/>
      </w:r>
      <w:r>
        <w:rPr>
          <w:rFonts w:ascii="Times New Roman"/>
          <w:b w:val="false"/>
          <w:i w:val="false"/>
          <w:color w:val="000000"/>
          <w:sz w:val="28"/>
        </w:rPr>
        <w:t xml:space="preserve">
     |18. минус 39С               |               1,14             | </w:t>
      </w:r>
      <w:r>
        <w:br/>
      </w:r>
      <w:r>
        <w:rPr>
          <w:rFonts w:ascii="Times New Roman"/>
          <w:b w:val="false"/>
          <w:i w:val="false"/>
          <w:color w:val="000000"/>
          <w:sz w:val="28"/>
        </w:rPr>
        <w:t xml:space="preserve">
     |19. минус 40С               |               1,15             | </w:t>
      </w:r>
      <w:r>
        <w:br/>
      </w:r>
      <w:r>
        <w:rPr>
          <w:rFonts w:ascii="Times New Roman"/>
          <w:b w:val="false"/>
          <w:i w:val="false"/>
          <w:color w:val="000000"/>
          <w:sz w:val="28"/>
        </w:rPr>
        <w:t xml:space="preserve">
     |____________________________|________________________________| </w:t>
      </w:r>
    </w:p>
    <w:bookmarkStart w:name="z19" w:id="18"/>
    <w:p>
      <w:pPr>
        <w:spacing w:after="0"/>
        <w:ind w:left="0"/>
        <w:jc w:val="both"/>
      </w:pPr>
      <w:r>
        <w:rPr>
          <w:rFonts w:ascii="Times New Roman"/>
          <w:b w:val="false"/>
          <w:i w:val="false"/>
          <w:color w:val="000000"/>
          <w:sz w:val="28"/>
        </w:rPr>
        <w:t xml:space="preserve">
                                                        9-қосымша </w:t>
      </w:r>
    </w:p>
    <w:bookmarkEnd w:id="18"/>
    <w:p>
      <w:pPr>
        <w:spacing w:after="0"/>
        <w:ind w:left="0"/>
        <w:jc w:val="both"/>
      </w:pPr>
      <w:r>
        <w:rPr>
          <w:rFonts w:ascii="Times New Roman"/>
          <w:b w:val="false"/>
          <w:i w:val="false"/>
          <w:color w:val="000000"/>
          <w:sz w:val="28"/>
        </w:rPr>
        <w:t xml:space="preserve">            Жылу тораптарының базалық құнының сенiмдiлiк </w:t>
      </w:r>
      <w:r>
        <w:br/>
      </w:r>
      <w:r>
        <w:rPr>
          <w:rFonts w:ascii="Times New Roman"/>
          <w:b w:val="false"/>
          <w:i w:val="false"/>
          <w:color w:val="000000"/>
          <w:sz w:val="28"/>
        </w:rPr>
        <w:t xml:space="preserve">
           жөнiндегi СНиП талаптарын орындаудың шығыстарын </w:t>
      </w:r>
      <w:r>
        <w:br/>
      </w:r>
      <w:r>
        <w:rPr>
          <w:rFonts w:ascii="Times New Roman"/>
          <w:b w:val="false"/>
          <w:i w:val="false"/>
          <w:color w:val="000000"/>
          <w:sz w:val="28"/>
        </w:rPr>
        <w:t xml:space="preserve">
                  есепке алатын коэффициентi (К5тс)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Аты              |  Жылу жүктемесi, Q Гкал/с      | </w:t>
      </w:r>
      <w:r>
        <w:br/>
      </w:r>
      <w:r>
        <w:rPr>
          <w:rFonts w:ascii="Times New Roman"/>
          <w:b w:val="false"/>
          <w:i w:val="false"/>
          <w:color w:val="000000"/>
          <w:sz w:val="28"/>
        </w:rPr>
        <w:t xml:space="preserve">
     |                            |________________________________| </w:t>
      </w:r>
      <w:r>
        <w:br/>
      </w:r>
      <w:r>
        <w:rPr>
          <w:rFonts w:ascii="Times New Roman"/>
          <w:b w:val="false"/>
          <w:i w:val="false"/>
          <w:color w:val="000000"/>
          <w:sz w:val="28"/>
        </w:rPr>
        <w:t xml:space="preserve">
     |                            |   200   |   300    |   400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|Жылу жүйелерiн жобалау үшiн |         |          |           | </w:t>
      </w:r>
      <w:r>
        <w:br/>
      </w:r>
      <w:r>
        <w:rPr>
          <w:rFonts w:ascii="Times New Roman"/>
          <w:b w:val="false"/>
          <w:i w:val="false"/>
          <w:color w:val="000000"/>
          <w:sz w:val="28"/>
        </w:rPr>
        <w:t xml:space="preserve">
     |сыртқы ауаның есептiк       |         |          |           | </w:t>
      </w:r>
      <w:r>
        <w:br/>
      </w:r>
      <w:r>
        <w:rPr>
          <w:rFonts w:ascii="Times New Roman"/>
          <w:b w:val="false"/>
          <w:i w:val="false"/>
          <w:color w:val="000000"/>
          <w:sz w:val="28"/>
        </w:rPr>
        <w:t xml:space="preserve">
     |температурасы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1. минус 5С                |  1,00   |   1,00   |    1,00   | </w:t>
      </w:r>
      <w:r>
        <w:br/>
      </w:r>
      <w:r>
        <w:rPr>
          <w:rFonts w:ascii="Times New Roman"/>
          <w:b w:val="false"/>
          <w:i w:val="false"/>
          <w:color w:val="000000"/>
          <w:sz w:val="28"/>
        </w:rPr>
        <w:t xml:space="preserve">
     | 2. минус 10С               |  1,00   |   1,00   |    1,00   | </w:t>
      </w:r>
      <w:r>
        <w:br/>
      </w:r>
      <w:r>
        <w:rPr>
          <w:rFonts w:ascii="Times New Roman"/>
          <w:b w:val="false"/>
          <w:i w:val="false"/>
          <w:color w:val="000000"/>
          <w:sz w:val="28"/>
        </w:rPr>
        <w:t xml:space="preserve">
     | 3. минус 15С               |  1,00   |   1,00   |    1,00   | </w:t>
      </w:r>
      <w:r>
        <w:br/>
      </w:r>
      <w:r>
        <w:rPr>
          <w:rFonts w:ascii="Times New Roman"/>
          <w:b w:val="false"/>
          <w:i w:val="false"/>
          <w:color w:val="000000"/>
          <w:sz w:val="28"/>
        </w:rPr>
        <w:t xml:space="preserve">
     | 4. минус 20С               |  1,00   |   1,07   |    1,08   | </w:t>
      </w:r>
      <w:r>
        <w:br/>
      </w:r>
      <w:r>
        <w:rPr>
          <w:rFonts w:ascii="Times New Roman"/>
          <w:b w:val="false"/>
          <w:i w:val="false"/>
          <w:color w:val="000000"/>
          <w:sz w:val="28"/>
        </w:rPr>
        <w:t xml:space="preserve">
     | 5. минус 25С               |  1,00   |   1,07   |    1,08   | </w:t>
      </w:r>
      <w:r>
        <w:br/>
      </w:r>
      <w:r>
        <w:rPr>
          <w:rFonts w:ascii="Times New Roman"/>
          <w:b w:val="false"/>
          <w:i w:val="false"/>
          <w:color w:val="000000"/>
          <w:sz w:val="28"/>
        </w:rPr>
        <w:t xml:space="preserve">
     | 6. минус 26С               |  1,00   |   1,07   |    1,08   | </w:t>
      </w:r>
      <w:r>
        <w:br/>
      </w:r>
      <w:r>
        <w:rPr>
          <w:rFonts w:ascii="Times New Roman"/>
          <w:b w:val="false"/>
          <w:i w:val="false"/>
          <w:color w:val="000000"/>
          <w:sz w:val="28"/>
        </w:rPr>
        <w:t xml:space="preserve">
     | 7. минус 27С               |  1,00   |   1,07   |    1,08   | </w:t>
      </w:r>
      <w:r>
        <w:br/>
      </w:r>
      <w:r>
        <w:rPr>
          <w:rFonts w:ascii="Times New Roman"/>
          <w:b w:val="false"/>
          <w:i w:val="false"/>
          <w:color w:val="000000"/>
          <w:sz w:val="28"/>
        </w:rPr>
        <w:t xml:space="preserve">
     | 8. минус 28С               |  1,00   |   1,07   |    1,08   | </w:t>
      </w:r>
      <w:r>
        <w:br/>
      </w:r>
      <w:r>
        <w:rPr>
          <w:rFonts w:ascii="Times New Roman"/>
          <w:b w:val="false"/>
          <w:i w:val="false"/>
          <w:color w:val="000000"/>
          <w:sz w:val="28"/>
        </w:rPr>
        <w:t xml:space="preserve">
     | 9. минус 29С               |  1,00   |   1,07   |    1,08   | </w:t>
      </w:r>
      <w:r>
        <w:br/>
      </w:r>
      <w:r>
        <w:rPr>
          <w:rFonts w:ascii="Times New Roman"/>
          <w:b w:val="false"/>
          <w:i w:val="false"/>
          <w:color w:val="000000"/>
          <w:sz w:val="28"/>
        </w:rPr>
        <w:t xml:space="preserve">
     |10. минус 30С               |  1,07   |   1,08   |    1,09   | </w:t>
      </w:r>
      <w:r>
        <w:br/>
      </w:r>
      <w:r>
        <w:rPr>
          <w:rFonts w:ascii="Times New Roman"/>
          <w:b w:val="false"/>
          <w:i w:val="false"/>
          <w:color w:val="000000"/>
          <w:sz w:val="28"/>
        </w:rPr>
        <w:t xml:space="preserve">
     |11. минус 31С               |  1,07   |   1,08   |    1,09   | </w:t>
      </w:r>
      <w:r>
        <w:br/>
      </w:r>
      <w:r>
        <w:rPr>
          <w:rFonts w:ascii="Times New Roman"/>
          <w:b w:val="false"/>
          <w:i w:val="false"/>
          <w:color w:val="000000"/>
          <w:sz w:val="28"/>
        </w:rPr>
        <w:t xml:space="preserve">
     |12. минус 32С               |  1,07   |   1,08   |    1,09   | </w:t>
      </w:r>
      <w:r>
        <w:br/>
      </w:r>
      <w:r>
        <w:rPr>
          <w:rFonts w:ascii="Times New Roman"/>
          <w:b w:val="false"/>
          <w:i w:val="false"/>
          <w:color w:val="000000"/>
          <w:sz w:val="28"/>
        </w:rPr>
        <w:t xml:space="preserve">
     |13. минус 33С               |  1,07   |   1,08   |    1,09   | </w:t>
      </w:r>
      <w:r>
        <w:br/>
      </w:r>
      <w:r>
        <w:rPr>
          <w:rFonts w:ascii="Times New Roman"/>
          <w:b w:val="false"/>
          <w:i w:val="false"/>
          <w:color w:val="000000"/>
          <w:sz w:val="28"/>
        </w:rPr>
        <w:t xml:space="preserve">
     |14. минус 34С               |  1,07   |   1,08   |    1,09   | </w:t>
      </w:r>
      <w:r>
        <w:br/>
      </w:r>
      <w:r>
        <w:rPr>
          <w:rFonts w:ascii="Times New Roman"/>
          <w:b w:val="false"/>
          <w:i w:val="false"/>
          <w:color w:val="000000"/>
          <w:sz w:val="28"/>
        </w:rPr>
        <w:t xml:space="preserve">
     |15. минус 35С               |  1,07   |   1,08   |    1,09   | </w:t>
      </w:r>
      <w:r>
        <w:br/>
      </w:r>
      <w:r>
        <w:rPr>
          <w:rFonts w:ascii="Times New Roman"/>
          <w:b w:val="false"/>
          <w:i w:val="false"/>
          <w:color w:val="000000"/>
          <w:sz w:val="28"/>
        </w:rPr>
        <w:t xml:space="preserve">
     |16. минус 36С               |  1,07   |   1,08   |    1,09   | </w:t>
      </w:r>
      <w:r>
        <w:br/>
      </w:r>
      <w:r>
        <w:rPr>
          <w:rFonts w:ascii="Times New Roman"/>
          <w:b w:val="false"/>
          <w:i w:val="false"/>
          <w:color w:val="000000"/>
          <w:sz w:val="28"/>
        </w:rPr>
        <w:t xml:space="preserve">
     |17. минус 37С               |  1,07   |   1,08   |    1,09   | </w:t>
      </w:r>
      <w:r>
        <w:br/>
      </w:r>
      <w:r>
        <w:rPr>
          <w:rFonts w:ascii="Times New Roman"/>
          <w:b w:val="false"/>
          <w:i w:val="false"/>
          <w:color w:val="000000"/>
          <w:sz w:val="28"/>
        </w:rPr>
        <w:t xml:space="preserve">
     |18. минус 38С               |  1,07   |   1,08   |    1,09   | </w:t>
      </w:r>
      <w:r>
        <w:br/>
      </w:r>
      <w:r>
        <w:rPr>
          <w:rFonts w:ascii="Times New Roman"/>
          <w:b w:val="false"/>
          <w:i w:val="false"/>
          <w:color w:val="000000"/>
          <w:sz w:val="28"/>
        </w:rPr>
        <w:t xml:space="preserve">
     |19. минус 39С               |  1,07   |   1,08   |    1,09   | </w:t>
      </w:r>
      <w:r>
        <w:br/>
      </w:r>
      <w:r>
        <w:rPr>
          <w:rFonts w:ascii="Times New Roman"/>
          <w:b w:val="false"/>
          <w:i w:val="false"/>
          <w:color w:val="000000"/>
          <w:sz w:val="28"/>
        </w:rPr>
        <w:t xml:space="preserve">
     |20. минус 40С               |  1,07   |   1,08   |    1,09   | </w:t>
      </w:r>
      <w:r>
        <w:br/>
      </w:r>
      <w:r>
        <w:rPr>
          <w:rFonts w:ascii="Times New Roman"/>
          <w:b w:val="false"/>
          <w:i w:val="false"/>
          <w:color w:val="000000"/>
          <w:sz w:val="28"/>
        </w:rPr>
        <w:t xml:space="preserve">
     |____________________________|_________|__________|___________| </w:t>
      </w:r>
    </w:p>
    <w:bookmarkStart w:name="z20" w:id="19"/>
    <w:p>
      <w:pPr>
        <w:spacing w:after="0"/>
        <w:ind w:left="0"/>
        <w:jc w:val="both"/>
      </w:pP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 xml:space="preserve">             Энергиямен жабдықтаушы ұйымның нақтылы жылу </w:t>
      </w:r>
      <w:r>
        <w:br/>
      </w:r>
      <w:r>
        <w:rPr>
          <w:rFonts w:ascii="Times New Roman"/>
          <w:b w:val="false"/>
          <w:i w:val="false"/>
          <w:color w:val="000000"/>
          <w:sz w:val="28"/>
        </w:rPr>
        <w:t xml:space="preserve">
        көзiнiң орналасу ауданының экологиялық жағдайын есепке </w:t>
      </w:r>
      <w:r>
        <w:br/>
      </w:r>
      <w:r>
        <w:rPr>
          <w:rFonts w:ascii="Times New Roman"/>
          <w:b w:val="false"/>
          <w:i w:val="false"/>
          <w:color w:val="000000"/>
          <w:sz w:val="28"/>
        </w:rPr>
        <w:t xml:space="preserve">
                    алатын коэффициенттер, К5ти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Облыстардың, қалалардың,   |      Мағыналар, К5ти       | </w:t>
      </w:r>
      <w:r>
        <w:br/>
      </w:r>
      <w:r>
        <w:rPr>
          <w:rFonts w:ascii="Times New Roman"/>
          <w:b w:val="false"/>
          <w:i w:val="false"/>
          <w:color w:val="000000"/>
          <w:sz w:val="28"/>
        </w:rPr>
        <w:t xml:space="preserve">
     |      елдi мекендердiң аты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1               |             2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Ақмола облысы               |            1,10            | </w:t>
      </w:r>
      <w:r>
        <w:br/>
      </w:r>
      <w:r>
        <w:rPr>
          <w:rFonts w:ascii="Times New Roman"/>
          <w:b w:val="false"/>
          <w:i w:val="false"/>
          <w:color w:val="000000"/>
          <w:sz w:val="28"/>
        </w:rPr>
        <w:t xml:space="preserve">
     |1.1.Ақмола қаласы              |                            | </w:t>
      </w:r>
      <w:r>
        <w:br/>
      </w:r>
      <w:r>
        <w:rPr>
          <w:rFonts w:ascii="Times New Roman"/>
          <w:b w:val="false"/>
          <w:i w:val="false"/>
          <w:color w:val="000000"/>
          <w:sz w:val="28"/>
        </w:rPr>
        <w:t xml:space="preserve">
     |2. Ақтөбе облысы               |                            | </w:t>
      </w:r>
      <w:r>
        <w:br/>
      </w:r>
      <w:r>
        <w:rPr>
          <w:rFonts w:ascii="Times New Roman"/>
          <w:b w:val="false"/>
          <w:i w:val="false"/>
          <w:color w:val="000000"/>
          <w:sz w:val="28"/>
        </w:rPr>
        <w:t xml:space="preserve">
     |2.1. Ақтөбе қаласы             |            1,10            | </w:t>
      </w:r>
      <w:r>
        <w:br/>
      </w:r>
      <w:r>
        <w:rPr>
          <w:rFonts w:ascii="Times New Roman"/>
          <w:b w:val="false"/>
          <w:i w:val="false"/>
          <w:color w:val="000000"/>
          <w:sz w:val="28"/>
        </w:rPr>
        <w:t xml:space="preserve">
     |3. Алматы облысы               |                            | </w:t>
      </w:r>
      <w:r>
        <w:br/>
      </w:r>
      <w:r>
        <w:rPr>
          <w:rFonts w:ascii="Times New Roman"/>
          <w:b w:val="false"/>
          <w:i w:val="false"/>
          <w:color w:val="000000"/>
          <w:sz w:val="28"/>
        </w:rPr>
        <w:t xml:space="preserve">
     |3.1. Алматы қаласы             |            1,30            | </w:t>
      </w:r>
      <w:r>
        <w:br/>
      </w:r>
      <w:r>
        <w:rPr>
          <w:rFonts w:ascii="Times New Roman"/>
          <w:b w:val="false"/>
          <w:i w:val="false"/>
          <w:color w:val="000000"/>
          <w:sz w:val="28"/>
        </w:rPr>
        <w:t xml:space="preserve">
     |3.2. Қапшағай қаласы           |            1,03            | </w:t>
      </w:r>
      <w:r>
        <w:br/>
      </w:r>
      <w:r>
        <w:rPr>
          <w:rFonts w:ascii="Times New Roman"/>
          <w:b w:val="false"/>
          <w:i w:val="false"/>
          <w:color w:val="000000"/>
          <w:sz w:val="28"/>
        </w:rPr>
        <w:t xml:space="preserve">
     |4. Атырау облысы               |                            | </w:t>
      </w:r>
      <w:r>
        <w:br/>
      </w:r>
      <w:r>
        <w:rPr>
          <w:rFonts w:ascii="Times New Roman"/>
          <w:b w:val="false"/>
          <w:i w:val="false"/>
          <w:color w:val="000000"/>
          <w:sz w:val="28"/>
        </w:rPr>
        <w:t xml:space="preserve">
     |4.1. Атырау қаласы             |            1,13            | </w:t>
      </w:r>
      <w:r>
        <w:br/>
      </w:r>
      <w:r>
        <w:rPr>
          <w:rFonts w:ascii="Times New Roman"/>
          <w:b w:val="false"/>
          <w:i w:val="false"/>
          <w:color w:val="000000"/>
          <w:sz w:val="28"/>
        </w:rPr>
        <w:t xml:space="preserve">
     |4.2. Индер қаласы              |            1,10            | </w:t>
      </w:r>
      <w:r>
        <w:br/>
      </w:r>
      <w:r>
        <w:rPr>
          <w:rFonts w:ascii="Times New Roman"/>
          <w:b w:val="false"/>
          <w:i w:val="false"/>
          <w:color w:val="000000"/>
          <w:sz w:val="28"/>
        </w:rPr>
        <w:t xml:space="preserve">
     |5. Шығыс Қазақстан облысы      |                            | </w:t>
      </w:r>
      <w:r>
        <w:br/>
      </w:r>
      <w:r>
        <w:rPr>
          <w:rFonts w:ascii="Times New Roman"/>
          <w:b w:val="false"/>
          <w:i w:val="false"/>
          <w:color w:val="000000"/>
          <w:sz w:val="28"/>
        </w:rPr>
        <w:t xml:space="preserve">
     |5.1. Өскемен қаласы            |            1,25            | </w:t>
      </w:r>
      <w:r>
        <w:br/>
      </w:r>
      <w:r>
        <w:rPr>
          <w:rFonts w:ascii="Times New Roman"/>
          <w:b w:val="false"/>
          <w:i w:val="false"/>
          <w:color w:val="000000"/>
          <w:sz w:val="28"/>
        </w:rPr>
        <w:t xml:space="preserve">
     |5.2. Лениногор қаласы          |            1,13            | </w:t>
      </w:r>
      <w:r>
        <w:br/>
      </w:r>
      <w:r>
        <w:rPr>
          <w:rFonts w:ascii="Times New Roman"/>
          <w:b w:val="false"/>
          <w:i w:val="false"/>
          <w:color w:val="000000"/>
          <w:sz w:val="28"/>
        </w:rPr>
        <w:t xml:space="preserve">
     |5.3. Зырян қаласы              |            1,10            | </w:t>
      </w:r>
      <w:r>
        <w:br/>
      </w:r>
      <w:r>
        <w:rPr>
          <w:rFonts w:ascii="Times New Roman"/>
          <w:b w:val="false"/>
          <w:i w:val="false"/>
          <w:color w:val="000000"/>
          <w:sz w:val="28"/>
        </w:rPr>
        <w:t xml:space="preserve">
     |6. Жамбыл облысы               |                            | </w:t>
      </w:r>
      <w:r>
        <w:br/>
      </w:r>
      <w:r>
        <w:rPr>
          <w:rFonts w:ascii="Times New Roman"/>
          <w:b w:val="false"/>
          <w:i w:val="false"/>
          <w:color w:val="000000"/>
          <w:sz w:val="28"/>
        </w:rPr>
        <w:t xml:space="preserve">
     |6.1. Тараз қаласы              |            1,15            | </w:t>
      </w:r>
      <w:r>
        <w:br/>
      </w:r>
      <w:r>
        <w:rPr>
          <w:rFonts w:ascii="Times New Roman"/>
          <w:b w:val="false"/>
          <w:i w:val="false"/>
          <w:color w:val="000000"/>
          <w:sz w:val="28"/>
        </w:rPr>
        <w:t xml:space="preserve">
     |6.2. Қаратау қаласы            |            1,13            | </w:t>
      </w:r>
      <w:r>
        <w:br/>
      </w:r>
      <w:r>
        <w:rPr>
          <w:rFonts w:ascii="Times New Roman"/>
          <w:b w:val="false"/>
          <w:i w:val="false"/>
          <w:color w:val="000000"/>
          <w:sz w:val="28"/>
        </w:rPr>
        <w:t xml:space="preserve">
     |7. Жезқазған облысы            |                            | </w:t>
      </w:r>
      <w:r>
        <w:br/>
      </w:r>
      <w:r>
        <w:rPr>
          <w:rFonts w:ascii="Times New Roman"/>
          <w:b w:val="false"/>
          <w:i w:val="false"/>
          <w:color w:val="000000"/>
          <w:sz w:val="28"/>
        </w:rPr>
        <w:t xml:space="preserve">
     |7.1. Жезқазған қаласы          |            1,13            | </w:t>
      </w:r>
      <w:r>
        <w:br/>
      </w:r>
      <w:r>
        <w:rPr>
          <w:rFonts w:ascii="Times New Roman"/>
          <w:b w:val="false"/>
          <w:i w:val="false"/>
          <w:color w:val="000000"/>
          <w:sz w:val="28"/>
        </w:rPr>
        <w:t xml:space="preserve">
     |7.2. Никольск қаласы           |            1,13            | </w:t>
      </w:r>
      <w:r>
        <w:br/>
      </w:r>
      <w:r>
        <w:rPr>
          <w:rFonts w:ascii="Times New Roman"/>
          <w:b w:val="false"/>
          <w:i w:val="false"/>
          <w:color w:val="000000"/>
          <w:sz w:val="28"/>
        </w:rPr>
        <w:t xml:space="preserve">
     |7.3. Балқаш қаласы             |            1,20            | </w:t>
      </w:r>
      <w:r>
        <w:br/>
      </w:r>
      <w:r>
        <w:rPr>
          <w:rFonts w:ascii="Times New Roman"/>
          <w:b w:val="false"/>
          <w:i w:val="false"/>
          <w:color w:val="000000"/>
          <w:sz w:val="28"/>
        </w:rPr>
        <w:t xml:space="preserve">
     |8. Батыс Қазақстан облысы      |                            | </w:t>
      </w:r>
      <w:r>
        <w:br/>
      </w:r>
      <w:r>
        <w:rPr>
          <w:rFonts w:ascii="Times New Roman"/>
          <w:b w:val="false"/>
          <w:i w:val="false"/>
          <w:color w:val="000000"/>
          <w:sz w:val="28"/>
        </w:rPr>
        <w:t xml:space="preserve">
     |8.1. Орал қаласы               |            1,05            | </w:t>
      </w:r>
      <w:r>
        <w:br/>
      </w:r>
      <w:r>
        <w:rPr>
          <w:rFonts w:ascii="Times New Roman"/>
          <w:b w:val="false"/>
          <w:i w:val="false"/>
          <w:color w:val="000000"/>
          <w:sz w:val="28"/>
        </w:rPr>
        <w:t xml:space="preserve">
     |8.2. Ақсай қаласы              |            1,10            | </w:t>
      </w:r>
      <w:r>
        <w:br/>
      </w:r>
      <w:r>
        <w:rPr>
          <w:rFonts w:ascii="Times New Roman"/>
          <w:b w:val="false"/>
          <w:i w:val="false"/>
          <w:color w:val="000000"/>
          <w:sz w:val="28"/>
        </w:rPr>
        <w:t xml:space="preserve">
     |9. Қарағанды облысы            |                            | </w:t>
      </w:r>
      <w:r>
        <w:br/>
      </w:r>
      <w:r>
        <w:rPr>
          <w:rFonts w:ascii="Times New Roman"/>
          <w:b w:val="false"/>
          <w:i w:val="false"/>
          <w:color w:val="000000"/>
          <w:sz w:val="28"/>
        </w:rPr>
        <w:t xml:space="preserve">
     |9.1. Қарағанды қаласы          |            1,25            | </w:t>
      </w:r>
      <w:r>
        <w:br/>
      </w:r>
      <w:r>
        <w:rPr>
          <w:rFonts w:ascii="Times New Roman"/>
          <w:b w:val="false"/>
          <w:i w:val="false"/>
          <w:color w:val="000000"/>
          <w:sz w:val="28"/>
        </w:rPr>
        <w:t xml:space="preserve">
     |9.2. Темiртау қаласы           |            1,20            | </w:t>
      </w:r>
      <w:r>
        <w:br/>
      </w:r>
      <w:r>
        <w:rPr>
          <w:rFonts w:ascii="Times New Roman"/>
          <w:b w:val="false"/>
          <w:i w:val="false"/>
          <w:color w:val="000000"/>
          <w:sz w:val="28"/>
        </w:rPr>
        <w:t xml:space="preserve">
     |9.3. Саран қаласы              |            1,10            | </w:t>
      </w:r>
      <w:r>
        <w:br/>
      </w:r>
      <w:r>
        <w:rPr>
          <w:rFonts w:ascii="Times New Roman"/>
          <w:b w:val="false"/>
          <w:i w:val="false"/>
          <w:color w:val="000000"/>
          <w:sz w:val="28"/>
        </w:rPr>
        <w:t xml:space="preserve">
     |9.4. Топар қаласы              |            1,10            | </w:t>
      </w:r>
      <w:r>
        <w:br/>
      </w:r>
      <w:r>
        <w:rPr>
          <w:rFonts w:ascii="Times New Roman"/>
          <w:b w:val="false"/>
          <w:i w:val="false"/>
          <w:color w:val="000000"/>
          <w:sz w:val="28"/>
        </w:rPr>
        <w:t xml:space="preserve">
     |10. Көкшетау облысы            |                            | </w:t>
      </w:r>
      <w:r>
        <w:br/>
      </w:r>
      <w:r>
        <w:rPr>
          <w:rFonts w:ascii="Times New Roman"/>
          <w:b w:val="false"/>
          <w:i w:val="false"/>
          <w:color w:val="000000"/>
          <w:sz w:val="28"/>
        </w:rPr>
        <w:t xml:space="preserve">
     |10.1. Көкшетау қаласы          |            1,10            | </w:t>
      </w:r>
      <w:r>
        <w:br/>
      </w:r>
      <w:r>
        <w:rPr>
          <w:rFonts w:ascii="Times New Roman"/>
          <w:b w:val="false"/>
          <w:i w:val="false"/>
          <w:color w:val="000000"/>
          <w:sz w:val="28"/>
        </w:rPr>
        <w:t xml:space="preserve">
     |10.2. Шучье қаласы             |            1,20            | </w:t>
      </w:r>
      <w:r>
        <w:br/>
      </w:r>
      <w:r>
        <w:rPr>
          <w:rFonts w:ascii="Times New Roman"/>
          <w:b w:val="false"/>
          <w:i w:val="false"/>
          <w:color w:val="000000"/>
          <w:sz w:val="28"/>
        </w:rPr>
        <w:t xml:space="preserve">
     |10.3. Бурабай қаласы           |            1,20            | </w:t>
      </w:r>
      <w:r>
        <w:br/>
      </w:r>
      <w:r>
        <w:rPr>
          <w:rFonts w:ascii="Times New Roman"/>
          <w:b w:val="false"/>
          <w:i w:val="false"/>
          <w:color w:val="000000"/>
          <w:sz w:val="28"/>
        </w:rPr>
        <w:t xml:space="preserve">
     |11. Қостанай облысы            |                            | </w:t>
      </w:r>
      <w:r>
        <w:br/>
      </w:r>
      <w:r>
        <w:rPr>
          <w:rFonts w:ascii="Times New Roman"/>
          <w:b w:val="false"/>
          <w:i w:val="false"/>
          <w:color w:val="000000"/>
          <w:sz w:val="28"/>
        </w:rPr>
        <w:t xml:space="preserve">
     |11.1. Қостанай қаласы          |            1,10            | </w:t>
      </w:r>
      <w:r>
        <w:br/>
      </w:r>
      <w:r>
        <w:rPr>
          <w:rFonts w:ascii="Times New Roman"/>
          <w:b w:val="false"/>
          <w:i w:val="false"/>
          <w:color w:val="000000"/>
          <w:sz w:val="28"/>
        </w:rPr>
        <w:t xml:space="preserve">
     |11.2. Рудный қаласы            |            1,10            | </w:t>
      </w:r>
      <w:r>
        <w:br/>
      </w:r>
      <w:r>
        <w:rPr>
          <w:rFonts w:ascii="Times New Roman"/>
          <w:b w:val="false"/>
          <w:i w:val="false"/>
          <w:color w:val="000000"/>
          <w:sz w:val="28"/>
        </w:rPr>
        <w:t xml:space="preserve">
     |12. Қызылорда облысы           |                            | </w:t>
      </w:r>
      <w:r>
        <w:br/>
      </w:r>
      <w:r>
        <w:rPr>
          <w:rFonts w:ascii="Times New Roman"/>
          <w:b w:val="false"/>
          <w:i w:val="false"/>
          <w:color w:val="000000"/>
          <w:sz w:val="28"/>
        </w:rPr>
        <w:t xml:space="preserve">
     |12.1. Қызылорда қаласы         |            1,20            | </w:t>
      </w:r>
      <w:r>
        <w:br/>
      </w:r>
      <w:r>
        <w:rPr>
          <w:rFonts w:ascii="Times New Roman"/>
          <w:b w:val="false"/>
          <w:i w:val="false"/>
          <w:color w:val="000000"/>
          <w:sz w:val="28"/>
        </w:rPr>
        <w:t xml:space="preserve">
     |12.2. Байқоңыр қаласы          |            1,20            | </w:t>
      </w:r>
      <w:r>
        <w:br/>
      </w:r>
      <w:r>
        <w:rPr>
          <w:rFonts w:ascii="Times New Roman"/>
          <w:b w:val="false"/>
          <w:i w:val="false"/>
          <w:color w:val="000000"/>
          <w:sz w:val="28"/>
        </w:rPr>
        <w:t xml:space="preserve">
     |12.3. Арал қаласы              |            1,20            | </w:t>
      </w:r>
      <w:r>
        <w:br/>
      </w:r>
      <w:r>
        <w:rPr>
          <w:rFonts w:ascii="Times New Roman"/>
          <w:b w:val="false"/>
          <w:i w:val="false"/>
          <w:color w:val="000000"/>
          <w:sz w:val="28"/>
        </w:rPr>
        <w:t xml:space="preserve">
     |13. Маңғыстау облысы           |                            | </w:t>
      </w:r>
      <w:r>
        <w:br/>
      </w:r>
      <w:r>
        <w:rPr>
          <w:rFonts w:ascii="Times New Roman"/>
          <w:b w:val="false"/>
          <w:i w:val="false"/>
          <w:color w:val="000000"/>
          <w:sz w:val="28"/>
        </w:rPr>
        <w:t xml:space="preserve">
     |13.1. Ақтау қаласы             |            1,10            | </w:t>
      </w:r>
      <w:r>
        <w:br/>
      </w:r>
      <w:r>
        <w:rPr>
          <w:rFonts w:ascii="Times New Roman"/>
          <w:b w:val="false"/>
          <w:i w:val="false"/>
          <w:color w:val="000000"/>
          <w:sz w:val="28"/>
        </w:rPr>
        <w:t xml:space="preserve">
     |14. Павлодар облысы            |                            | </w:t>
      </w:r>
      <w:r>
        <w:br/>
      </w:r>
      <w:r>
        <w:rPr>
          <w:rFonts w:ascii="Times New Roman"/>
          <w:b w:val="false"/>
          <w:i w:val="false"/>
          <w:color w:val="000000"/>
          <w:sz w:val="28"/>
        </w:rPr>
        <w:t xml:space="preserve">
     |14.1. Павлодар қаласы          |            1,15            | </w:t>
      </w:r>
      <w:r>
        <w:br/>
      </w:r>
      <w:r>
        <w:rPr>
          <w:rFonts w:ascii="Times New Roman"/>
          <w:b w:val="false"/>
          <w:i w:val="false"/>
          <w:color w:val="000000"/>
          <w:sz w:val="28"/>
        </w:rPr>
        <w:t xml:space="preserve">
     |14.2. Екiбастұз қаласы         |            1,15            | </w:t>
      </w:r>
      <w:r>
        <w:br/>
      </w:r>
      <w:r>
        <w:rPr>
          <w:rFonts w:ascii="Times New Roman"/>
          <w:b w:val="false"/>
          <w:i w:val="false"/>
          <w:color w:val="000000"/>
          <w:sz w:val="28"/>
        </w:rPr>
        <w:t xml:space="preserve">
     |14.3. Ақсу/Ермак/қаласы        |            1,10            | </w:t>
      </w:r>
      <w:r>
        <w:br/>
      </w:r>
      <w:r>
        <w:rPr>
          <w:rFonts w:ascii="Times New Roman"/>
          <w:b w:val="false"/>
          <w:i w:val="false"/>
          <w:color w:val="000000"/>
          <w:sz w:val="28"/>
        </w:rPr>
        <w:t xml:space="preserve">
     |15. Солтүстiк Қазақстан облысы |                            | </w:t>
      </w:r>
      <w:r>
        <w:br/>
      </w:r>
      <w:r>
        <w:rPr>
          <w:rFonts w:ascii="Times New Roman"/>
          <w:b w:val="false"/>
          <w:i w:val="false"/>
          <w:color w:val="000000"/>
          <w:sz w:val="28"/>
        </w:rPr>
        <w:t xml:space="preserve">
     |15.1. Петропавл қаласы         |            1,10            | </w:t>
      </w:r>
      <w:r>
        <w:br/>
      </w:r>
      <w:r>
        <w:rPr>
          <w:rFonts w:ascii="Times New Roman"/>
          <w:b w:val="false"/>
          <w:i w:val="false"/>
          <w:color w:val="000000"/>
          <w:sz w:val="28"/>
        </w:rPr>
        <w:t xml:space="preserve">
     |16. Семей облысы               |                            | </w:t>
      </w:r>
      <w:r>
        <w:br/>
      </w:r>
      <w:r>
        <w:rPr>
          <w:rFonts w:ascii="Times New Roman"/>
          <w:b w:val="false"/>
          <w:i w:val="false"/>
          <w:color w:val="000000"/>
          <w:sz w:val="28"/>
        </w:rPr>
        <w:t xml:space="preserve">
     |16.1. Семей қаласы             |            1,25            | </w:t>
      </w:r>
      <w:r>
        <w:br/>
      </w:r>
      <w:r>
        <w:rPr>
          <w:rFonts w:ascii="Times New Roman"/>
          <w:b w:val="false"/>
          <w:i w:val="false"/>
          <w:color w:val="000000"/>
          <w:sz w:val="28"/>
        </w:rPr>
        <w:t xml:space="preserve">
     |17. Талдықорған облысы         |                            | </w:t>
      </w:r>
      <w:r>
        <w:br/>
      </w:r>
      <w:r>
        <w:rPr>
          <w:rFonts w:ascii="Times New Roman"/>
          <w:b w:val="false"/>
          <w:i w:val="false"/>
          <w:color w:val="000000"/>
          <w:sz w:val="28"/>
        </w:rPr>
        <w:t xml:space="preserve">
     |17.1. Талдықорған қаласы       |            1,07            | </w:t>
      </w:r>
      <w:r>
        <w:br/>
      </w:r>
      <w:r>
        <w:rPr>
          <w:rFonts w:ascii="Times New Roman"/>
          <w:b w:val="false"/>
          <w:i w:val="false"/>
          <w:color w:val="000000"/>
          <w:sz w:val="28"/>
        </w:rPr>
        <w:t xml:space="preserve">
     |17.2. Текелi қаласы            |            1,07            | </w:t>
      </w:r>
      <w:r>
        <w:br/>
      </w:r>
      <w:r>
        <w:rPr>
          <w:rFonts w:ascii="Times New Roman"/>
          <w:b w:val="false"/>
          <w:i w:val="false"/>
          <w:color w:val="000000"/>
          <w:sz w:val="28"/>
        </w:rPr>
        <w:t xml:space="preserve">
     |18. Торғай облысы              |                            | </w:t>
      </w:r>
      <w:r>
        <w:br/>
      </w:r>
      <w:r>
        <w:rPr>
          <w:rFonts w:ascii="Times New Roman"/>
          <w:b w:val="false"/>
          <w:i w:val="false"/>
          <w:color w:val="000000"/>
          <w:sz w:val="28"/>
        </w:rPr>
        <w:t xml:space="preserve">
     |18.1. Арқалық қаласы           |            1,05            | </w:t>
      </w:r>
      <w:r>
        <w:br/>
      </w:r>
      <w:r>
        <w:rPr>
          <w:rFonts w:ascii="Times New Roman"/>
          <w:b w:val="false"/>
          <w:i w:val="false"/>
          <w:color w:val="000000"/>
          <w:sz w:val="28"/>
        </w:rPr>
        <w:t xml:space="preserve">
     |19. Оңтүстiк Қазақстан облысы  |                            | </w:t>
      </w:r>
      <w:r>
        <w:br/>
      </w:r>
      <w:r>
        <w:rPr>
          <w:rFonts w:ascii="Times New Roman"/>
          <w:b w:val="false"/>
          <w:i w:val="false"/>
          <w:color w:val="000000"/>
          <w:sz w:val="28"/>
        </w:rPr>
        <w:t xml:space="preserve">
     |19.1. Шымкент қаласы           |            1,15            | </w:t>
      </w:r>
      <w:r>
        <w:br/>
      </w:r>
      <w:r>
        <w:rPr>
          <w:rFonts w:ascii="Times New Roman"/>
          <w:b w:val="false"/>
          <w:i w:val="false"/>
          <w:color w:val="000000"/>
          <w:sz w:val="28"/>
        </w:rPr>
        <w:t xml:space="preserve">
     |19.2. Кентау қаласы            |            1,15            | </w:t>
      </w:r>
      <w:r>
        <w:br/>
      </w:r>
      <w:r>
        <w:rPr>
          <w:rFonts w:ascii="Times New Roman"/>
          <w:b w:val="false"/>
          <w:i w:val="false"/>
          <w:color w:val="000000"/>
          <w:sz w:val="28"/>
        </w:rPr>
        <w:t xml:space="preserve">
     |19.3. Түркiстан қаласы         |            1,10            | </w:t>
      </w:r>
      <w:r>
        <w:br/>
      </w:r>
      <w:r>
        <w:rPr>
          <w:rFonts w:ascii="Times New Roman"/>
          <w:b w:val="false"/>
          <w:i w:val="false"/>
          <w:color w:val="000000"/>
          <w:sz w:val="28"/>
        </w:rPr>
        <w:t xml:space="preserve">
     |20. Республиканың басқа        |            1,00            | </w:t>
      </w:r>
      <w:r>
        <w:br/>
      </w:r>
      <w:r>
        <w:rPr>
          <w:rFonts w:ascii="Times New Roman"/>
          <w:b w:val="false"/>
          <w:i w:val="false"/>
          <w:color w:val="000000"/>
          <w:sz w:val="28"/>
        </w:rPr>
        <w:t xml:space="preserve">
     |    елдi мекендерi             |                            | </w:t>
      </w:r>
      <w:r>
        <w:br/>
      </w:r>
      <w:r>
        <w:rPr>
          <w:rFonts w:ascii="Times New Roman"/>
          <w:b w:val="false"/>
          <w:i w:val="false"/>
          <w:color w:val="000000"/>
          <w:sz w:val="28"/>
        </w:rPr>
        <w:t xml:space="preserve">
     |_______________________________|____________________________|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