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888c" w14:textId="5eb8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 хабарлау тәртiбi және мемлекеттiк есептеудi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жөнiндегi мемлекеттiк комитетiнің 1997 жылғы 24 наурыздағы N 7 Қаулысы. Қазақстан Республикасы Әділет министрлігінде 1997 жылғы 16 мамыр тіркелді. Тіркеу N 308. Күші жойылды - ҚР Төтенше жағдайлар министрінің 2005 жылғы 20 мамырдағы N 469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"Заңға тәуелдi актiлердi жетiлдiру жөнiндегi шаралар туралы" Қазақстан Республикасы Премьер-Министрiнiң 2004 жылғы 20 наурыздағы N 77-ө өкiмiне сәйкес БҰЙЫРАМЫН: </w:t>
      </w:r>
      <w:r>
        <w:br/>
      </w:r>
      <w:r>
        <w:rPr>
          <w:rFonts w:ascii="Times New Roman"/>
          <w:b w:val="false"/>
          <w:i w:val="false"/>
          <w:color w:val="ff0000"/>
          <w:sz w:val="28"/>
        </w:rPr>
        <w:t xml:space="preserve">
      Қазақстан Республикасы Министрлер Кабинетi жанындағы Өнеркәсiптегі жұмыстардың қауiпсiз жүргiзiлуiн қадағалау және тау-кен қадағалау комитетiнiң, Қазақстан Республикасы Төтенше жағдайлар жөнiндегi мемлекеттiк комитетiнiң, Қазақстан Республикасы Төтенше жағдайлар жөнiндегi агенттiгi төрағасының кейбір шешімдерiнiң күшi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Министрлер Кабинеті жанындағы </w:t>
      </w:r>
      <w:r>
        <w:br/>
      </w:r>
      <w:r>
        <w:rPr>
          <w:rFonts w:ascii="Times New Roman"/>
          <w:b w:val="false"/>
          <w:i w:val="false"/>
          <w:color w:val="ff0000"/>
          <w:sz w:val="28"/>
        </w:rPr>
        <w:t xml:space="preserve">
Өнеркәсiптегi жұмыстардың қауiпсiз жүргізілуін қадағалау </w:t>
      </w:r>
      <w:r>
        <w:br/>
      </w:r>
      <w:r>
        <w:rPr>
          <w:rFonts w:ascii="Times New Roman"/>
          <w:b w:val="false"/>
          <w:i w:val="false"/>
          <w:color w:val="ff0000"/>
          <w:sz w:val="28"/>
        </w:rPr>
        <w:t xml:space="preserve">
және тау-кен қадағалау комитетiнiң, Қазақстан Республикасы </w:t>
      </w:r>
      <w:r>
        <w:br/>
      </w:r>
      <w:r>
        <w:rPr>
          <w:rFonts w:ascii="Times New Roman"/>
          <w:b w:val="false"/>
          <w:i w:val="false"/>
          <w:color w:val="ff0000"/>
          <w:sz w:val="28"/>
        </w:rPr>
        <w:t xml:space="preserve">
Төтенше жағдайлар жөніндегі мемлекеттiк комитетiнiң, </w:t>
      </w:r>
      <w:r>
        <w:br/>
      </w:r>
      <w:r>
        <w:rPr>
          <w:rFonts w:ascii="Times New Roman"/>
          <w:b w:val="false"/>
          <w:i w:val="false"/>
          <w:color w:val="ff0000"/>
          <w:sz w:val="28"/>
        </w:rPr>
        <w:t xml:space="preserve">
Қазақстан Республикасы Төтенше жағдайлар жөнiндегi агенттiгi </w:t>
      </w:r>
      <w:r>
        <w:br/>
      </w:r>
      <w:r>
        <w:rPr>
          <w:rFonts w:ascii="Times New Roman"/>
          <w:b w:val="false"/>
          <w:i w:val="false"/>
          <w:color w:val="ff0000"/>
          <w:sz w:val="28"/>
        </w:rPr>
        <w:t xml:space="preserve">
төрағасының күші жойылған кейбiр шешімдерінің тізбесі </w:t>
      </w:r>
    </w:p>
    <w:p>
      <w:pPr>
        <w:spacing w:after="0"/>
        <w:ind w:left="0"/>
        <w:jc w:val="both"/>
      </w:pPr>
      <w:r>
        <w:rPr>
          <w:rFonts w:ascii="Times New Roman"/>
          <w:b w:val="false"/>
          <w:i w:val="false"/>
          <w:color w:val="ff0000"/>
          <w:sz w:val="28"/>
        </w:rPr>
        <w:t xml:space="preserve">     2. "Табиғи және техногендік сипаттағы төтенше жағдайларды мемлекеттiк есепке алуды хабарлау және жүзеге асыру тәртiбi туралы" Қазақстан Республикасы Төтенше жағдайлар жөнiндегi мемлекеттiк комитетiнiң 1997 жылғы 24 наурыздағы N 7 қаулысы...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"Табиғи және техногендiк сипаттағы төтенше жағдайлар туралы" заңына сәйкес халықты және ұйымдарды болжамдағы және пайда болған төтенше жағдайлар, олардың алдын алу және жою шаралары туралы жариялау мен хабарлау халықты, қоршаған ортаны және шаруашылық объектiлерiн төтенше жағдайлардан қорғаудың негiзгi принциптерiнiң бiрi болып табылады.  </w:t>
      </w:r>
      <w:r>
        <w:br/>
      </w:r>
      <w:r>
        <w:rPr>
          <w:rFonts w:ascii="Times New Roman"/>
          <w:b w:val="false"/>
          <w:i w:val="false"/>
          <w:color w:val="000000"/>
          <w:sz w:val="28"/>
        </w:rPr>
        <w:t xml:space="preserve">
      Ұйымдар, меншiк нысаны мен ведомстволық бағыныстылығына қарамастан, белгiленген тәртiп бойынша хабар беруге, жұмысшылар мен халықты төтенше жағдайлардың қауiп-қатерi төнiп тұрғаны және пайда болуы туралы құлақтандыруға мiндеттi.  </w:t>
      </w:r>
      <w:r>
        <w:br/>
      </w:r>
      <w:r>
        <w:rPr>
          <w:rFonts w:ascii="Times New Roman"/>
          <w:b w:val="false"/>
          <w:i w:val="false"/>
          <w:color w:val="000000"/>
          <w:sz w:val="28"/>
        </w:rPr>
        <w:t xml:space="preserve">
      Табиғи және техногендiк сипаттағы төтенше жағдайлар саласындағы хабарларды жасыруына, уақытысында ұсынбауына немесе лауазымды адамдар бiле тұра әдейi жалған хабарлар ұсынуларына жол берiлмейдi.  </w:t>
      </w:r>
      <w:r>
        <w:br/>
      </w:r>
      <w:r>
        <w:rPr>
          <w:rFonts w:ascii="Times New Roman"/>
          <w:b w:val="false"/>
          <w:i w:val="false"/>
          <w:color w:val="000000"/>
          <w:sz w:val="28"/>
        </w:rPr>
        <w:t xml:space="preserve">
      Табиғи және техногендiк сипаттағы төтенше жағдайлар саласындағы хабарларды жасыруына, уақытысында ұсынбауына немесе лауазымды адамдар бiле тұра әдейi жалған хабарлар ұсынуларына жол берiлмейдi.  </w:t>
      </w:r>
      <w:r>
        <w:br/>
      </w:r>
      <w:r>
        <w:rPr>
          <w:rFonts w:ascii="Times New Roman"/>
          <w:b w:val="false"/>
          <w:i w:val="false"/>
          <w:color w:val="000000"/>
          <w:sz w:val="28"/>
        </w:rPr>
        <w:t xml:space="preserve">
      Табиғи және техногендiк сипаттағы төтенше жағдайларды мемлекеттiк есептеу мақсатында Қазақстан Республикасының Төтенше жағдайлар жөнiндегi мемлекеттiк комитетi қаулы етедi:  </w:t>
      </w:r>
      <w:r>
        <w:br/>
      </w:r>
      <w:r>
        <w:rPr>
          <w:rFonts w:ascii="Times New Roman"/>
          <w:b w:val="false"/>
          <w:i w:val="false"/>
          <w:color w:val="000000"/>
          <w:sz w:val="28"/>
        </w:rPr>
        <w:t xml:space="preserve">
      1. Қоса берiлiп отырған Төтенше жағдайлардың критерийлерi бекiтiлсiн.  </w:t>
      </w:r>
      <w:r>
        <w:br/>
      </w:r>
      <w:r>
        <w:rPr>
          <w:rFonts w:ascii="Times New Roman"/>
          <w:b w:val="false"/>
          <w:i w:val="false"/>
          <w:color w:val="000000"/>
          <w:sz w:val="28"/>
        </w:rPr>
        <w:t xml:space="preserve">
      2. Қоса берiлiп отырған Төтенше жағдайлардың алдын алу және жою жөнiндегi хабарларды ұсыну тәртiбi туралы Ереже бекiтiлсiн.  </w:t>
      </w:r>
      <w:r>
        <w:br/>
      </w:r>
      <w:r>
        <w:rPr>
          <w:rFonts w:ascii="Times New Roman"/>
          <w:b w:val="false"/>
          <w:i w:val="false"/>
          <w:color w:val="000000"/>
          <w:sz w:val="28"/>
        </w:rPr>
        <w:t xml:space="preserve">
      3. Ұйымдар, меншiк нысаны мен ведомстволық бағыныстылығына қарамастан, Төтенше жағдайлардың алдын алу және жою жөнiндегi хабарларды ұсыну тәртiбi туралы Ережеге сәйкес төтенше жағдайдың қауiп-қатерi төнiп тұрғанын немесе пайда болған 1 сағат iшiнде хабар беруге, Қазақстан Республикасының Төтенше жағдайлар жөнiндегi мемлекеттiк комитетiнiң аумақтық органдары, жұмысшылар мен халықты төтенше жағдайлардың қауiп-қатерi төнiп тұрғаны немесе пайда болғаны туралы құлақтандыруға мiндеттенсiн.  </w:t>
      </w:r>
      <w:r>
        <w:br/>
      </w:r>
      <w:r>
        <w:rPr>
          <w:rFonts w:ascii="Times New Roman"/>
          <w:b w:val="false"/>
          <w:i w:val="false"/>
          <w:color w:val="000000"/>
          <w:sz w:val="28"/>
        </w:rPr>
        <w:t xml:space="preserve">
      4. Орталық атқарушы органдары төтенше жағдайларға әкеп соққан авариялардың, апаттардың және зiлзалалардың есебiмен қамтамасыз етсiн және Қазақстан Республикасының Төтенше жағдайлар жөнiндегi мемлекеттiк комитетiне Төтенше жағдайлардың алдын алу және жою жөнiндегi хабарларды ұсыну тәртiбi туралы Ережеге сәйкес мәлiметтер ұсынсын.  </w:t>
      </w:r>
      <w:r>
        <w:br/>
      </w:r>
      <w:r>
        <w:rPr>
          <w:rFonts w:ascii="Times New Roman"/>
          <w:b w:val="false"/>
          <w:i w:val="false"/>
          <w:color w:val="000000"/>
          <w:sz w:val="28"/>
        </w:rPr>
        <w:t xml:space="preserve">
      5. Iшкi iстер министрлiгiнiң оперативтiк кезекшiлерi, Энергетика және табиғи ресурстар министрлiгiнiң бас диспетчерлiк пунктi, Көлiк және коммуникациялар министрлiгiнiң бас диспетчерлiк пунктi, Алматы қалалық өртке қарсы қызметi, Республикалық мемлекеттiк автоинспекциясы, Алматы қалалық жедел көмегi Қазақстан Республикасының Төтенше жағдайлар жөнiндегi мемлекеттiк комитетiнiң оперативтiк кезекшiсiне күн сайын сағат 6-дан 7-ге дейiн жағдай туралы баяндама ұсынсын.  </w:t>
      </w:r>
      <w:r>
        <w:br/>
      </w:r>
      <w:r>
        <w:rPr>
          <w:rFonts w:ascii="Times New Roman"/>
          <w:b w:val="false"/>
          <w:i w:val="false"/>
          <w:color w:val="000000"/>
          <w:sz w:val="28"/>
        </w:rPr>
        <w:t xml:space="preserve">
      6. Iшкi iстер министрлiгiнiң оперативтiк кезекшiлерi мен оның облыстық басқармалары, Қорғаныс министрлiгi, Энергетика және табиғи ресурстар министрлiгiнiң бас диспетчерлiк пунктi мен облыстық басқармалары, Көлiк және коммуникация министрлiгiнiң бас диспетчерлiк пунктi мен облыстық басқармалары, облыстық қалалардың өртке қарсы қызметтерi, Республикалық мемлекеттiк автоинспекциясы, облыстық қалалардың жедел көмектерi төтенше жағдайдың қауiп-қатерi төнiп тұрғаны немесе пайда болуы туралы белгi алғаннан бастап 15 минут iшiнде ол туралы аумақтық органдар мен Қазақстан Республикасының Төтенше жағдайлар жөнiндегi мемлекеттiк комитетiнiң орталық аппаратына хабар берсiн.  </w:t>
      </w:r>
      <w:r>
        <w:br/>
      </w:r>
      <w:r>
        <w:rPr>
          <w:rFonts w:ascii="Times New Roman"/>
          <w:b w:val="false"/>
          <w:i w:val="false"/>
          <w:color w:val="000000"/>
          <w:sz w:val="28"/>
        </w:rPr>
        <w:t xml:space="preserve">
      7. "Табиғи және техногендiк сипаттағы төтенше жағдайлар туралы" Қазақстан Республикасы Заңының 13 және 16 тарауларына сәйкес, облыс және Алматы қаласының әкiмдерi, Төтенше жағдайлар жөнiндегi облыстық, Алматы қалалық басқармалары:  </w:t>
      </w:r>
      <w:r>
        <w:br/>
      </w:r>
      <w:r>
        <w:rPr>
          <w:rFonts w:ascii="Times New Roman"/>
          <w:b w:val="false"/>
          <w:i w:val="false"/>
          <w:color w:val="000000"/>
          <w:sz w:val="28"/>
        </w:rPr>
        <w:t xml:space="preserve">
      әр тоқсанның бiрiншi онкүндiгiнде халықты осы аумақтағы қауiп факторларының мүмкiндiгi туралы, төтенше жағдайлардың алдын алу шаралары және олардан қорғану туралы хабарлауды ұйымдастырсын;  </w:t>
      </w:r>
      <w:r>
        <w:br/>
      </w:r>
      <w:r>
        <w:rPr>
          <w:rFonts w:ascii="Times New Roman"/>
          <w:b w:val="false"/>
          <w:i w:val="false"/>
          <w:color w:val="000000"/>
          <w:sz w:val="28"/>
        </w:rPr>
        <w:t xml:space="preserve">
      халықты төтенше жағдайдың пайда болуы (Төтенше жағдайлардың критерийлерiне сәйкес) оның пайда болғаннан кейiн 1 сағат iшiнде, кейiнгi зардаптарының анықтамасымен және оны жою жөнiндегi жасалып жатқан шаралар туралы хабарлауды қамтамасыз етсiн.  </w:t>
      </w:r>
      <w:r>
        <w:br/>
      </w:r>
      <w:r>
        <w:rPr>
          <w:rFonts w:ascii="Times New Roman"/>
          <w:b w:val="false"/>
          <w:i w:val="false"/>
          <w:color w:val="000000"/>
          <w:sz w:val="28"/>
        </w:rPr>
        <w:t xml:space="preserve">
      8. ҚСРО Азаматтық қорғанысы Бастығының 1988 жылғы 29 наурыздағы N 12 бұйрығының күшi жойылған деп есептелсiн.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1997 жылғы 24 наурыздағы </w:t>
      </w:r>
      <w:r>
        <w:br/>
      </w:r>
      <w:r>
        <w:rPr>
          <w:rFonts w:ascii="Times New Roman"/>
          <w:b w:val="false"/>
          <w:i w:val="false"/>
          <w:color w:val="000000"/>
          <w:sz w:val="28"/>
        </w:rPr>
        <w:t xml:space="preserve">
                                           N 7 Қаулысымен бекiтiлдi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Төтенше жағдайлардың алдын алу және жою  </w:t>
      </w:r>
      <w:r>
        <w:br/>
      </w:r>
      <w:r>
        <w:rPr>
          <w:rFonts w:ascii="Times New Roman"/>
          <w:b w:val="false"/>
          <w:i w:val="false"/>
          <w:color w:val="000000"/>
          <w:sz w:val="28"/>
        </w:rPr>
        <w:t>
</w:t>
      </w:r>
      <w:r>
        <w:rPr>
          <w:rFonts w:ascii="Times New Roman"/>
          <w:b/>
          <w:i w:val="false"/>
          <w:color w:val="000000"/>
          <w:sz w:val="28"/>
        </w:rPr>
        <w:t xml:space="preserve">           жөнiндегi хабарларды ұсыну тәртiбi туралы  </w:t>
      </w:r>
      <w:r>
        <w:br/>
      </w:r>
      <w:r>
        <w:rPr>
          <w:rFonts w:ascii="Times New Roman"/>
          <w:b w:val="false"/>
          <w:i w:val="false"/>
          <w:color w:val="000000"/>
          <w:sz w:val="28"/>
        </w:rPr>
        <w:t>
</w:t>
      </w:r>
      <w:r>
        <w:rPr>
          <w:rFonts w:ascii="Times New Roman"/>
          <w:b/>
          <w:i w:val="false"/>
          <w:color w:val="000000"/>
          <w:sz w:val="28"/>
        </w:rPr>
        <w:t xml:space="preserve">                             ЕРЕЖЕ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Нақты Ереже төтенше жағдайлардың (ТЖ) пайда болуының қауiп-қатерi туралы, пайда болуы және жою туралы хабарларды ұсыну тәртiбiн белгiлейдi.  </w:t>
      </w:r>
      <w:r>
        <w:br/>
      </w:r>
      <w:r>
        <w:rPr>
          <w:rFonts w:ascii="Times New Roman"/>
          <w:b w:val="false"/>
          <w:i w:val="false"/>
          <w:color w:val="000000"/>
          <w:sz w:val="28"/>
        </w:rPr>
        <w:t xml:space="preserve">
      2. Төтенше жағдайдың пайда болуының қауiп-қатерi туралы және пайда болуы туралы хабар, Қазақстан Республикасының Төтенше жағдайлар жөнiндегi мемлекеттiк комитетiмен белгiленген Төтенше жағдайлардың критерийлерiне сәйкес берiледi:  </w:t>
      </w:r>
      <w:r>
        <w:br/>
      </w:r>
      <w:r>
        <w:rPr>
          <w:rFonts w:ascii="Times New Roman"/>
          <w:b w:val="false"/>
          <w:i w:val="false"/>
          <w:color w:val="000000"/>
          <w:sz w:val="28"/>
        </w:rPr>
        <w:t xml:space="preserve">
      - кәсiпорындар мен ұйымдардан, меншiк нысаны мен ведомстволық бағыныстылығына қарамастан - ТЖМК аумақтық органдары мен ведомстволық аумақтық органдарына;  </w:t>
      </w:r>
      <w:r>
        <w:br/>
      </w:r>
      <w:r>
        <w:rPr>
          <w:rFonts w:ascii="Times New Roman"/>
          <w:b w:val="false"/>
          <w:i w:val="false"/>
          <w:color w:val="000000"/>
          <w:sz w:val="28"/>
        </w:rPr>
        <w:t xml:space="preserve">
      - ведомстволық аумақтық органдардан - ТЖМК аумақтық органына және лайықты ведомствоның орталық аппаратына;  </w:t>
      </w:r>
      <w:r>
        <w:br/>
      </w:r>
      <w:r>
        <w:rPr>
          <w:rFonts w:ascii="Times New Roman"/>
          <w:b w:val="false"/>
          <w:i w:val="false"/>
          <w:color w:val="000000"/>
          <w:sz w:val="28"/>
        </w:rPr>
        <w:t xml:space="preserve">
      - ТЖМК аумақтық органынан - ТЖМК орталық аппараты мен жергiлiктi атқарушы органдарына.  </w:t>
      </w:r>
      <w:r>
        <w:br/>
      </w:r>
      <w:r>
        <w:rPr>
          <w:rFonts w:ascii="Times New Roman"/>
          <w:b w:val="false"/>
          <w:i w:val="false"/>
          <w:color w:val="000000"/>
          <w:sz w:val="28"/>
        </w:rPr>
        <w:t xml:space="preserve">
      Одан басқа, аумақтық және глобальды ауқымда төтенше жағдайдың пайда болуының қауiп-қатерi немесе пайда болуы кезiнде хабар берiледi:  </w:t>
      </w:r>
      <w:r>
        <w:br/>
      </w:r>
      <w:r>
        <w:rPr>
          <w:rFonts w:ascii="Times New Roman"/>
          <w:b w:val="false"/>
          <w:i w:val="false"/>
          <w:color w:val="000000"/>
          <w:sz w:val="28"/>
        </w:rPr>
        <w:t xml:space="preserve">
      - ТЖМК аумақтық органдарынан - төтенше жағдайлардың трансшекаралық тарауы кезiнде Қазақстан Республикасының көршiлес аумақтарына;  </w:t>
      </w:r>
      <w:r>
        <w:br/>
      </w:r>
      <w:r>
        <w:rPr>
          <w:rFonts w:ascii="Times New Roman"/>
          <w:b w:val="false"/>
          <w:i w:val="false"/>
          <w:color w:val="000000"/>
          <w:sz w:val="28"/>
        </w:rPr>
        <w:t xml:space="preserve">
      - орталық ведомстволық аппараттардан - ТЖМК орталық аппаратына;  </w:t>
      </w:r>
      <w:r>
        <w:br/>
      </w:r>
      <w:r>
        <w:rPr>
          <w:rFonts w:ascii="Times New Roman"/>
          <w:b w:val="false"/>
          <w:i w:val="false"/>
          <w:color w:val="000000"/>
          <w:sz w:val="28"/>
        </w:rPr>
        <w:t xml:space="preserve">
      - ТЖМК орталық аппаратынан - Қазақстан Республикасының Үкiметiне, әскери қолбасшылар органдарына, жақын және алыс шет елдерге, табиғи және техногендiк сипаттағы төтенше жағдайлар жөнiндегi Мемлекетаралық кеңеске.  </w:t>
      </w:r>
      <w:r>
        <w:br/>
      </w:r>
      <w:r>
        <w:rPr>
          <w:rFonts w:ascii="Times New Roman"/>
          <w:b w:val="false"/>
          <w:i w:val="false"/>
          <w:color w:val="000000"/>
          <w:sz w:val="28"/>
        </w:rPr>
        <w:t xml:space="preserve">
      3. Төтенше жағдайдың пайда болуының қауiп-қатерi немесе пайда болған кезде хабарландыру сигналдары мен ТЖ алдын алу және жою жөнiндегi Мемлекеттiк жүйесiнiң күш пен құралдарға басқару командасының бұйрықтары ТЖМК орталық аппараттарынан аумақтық органдарына, ведомстволық ұйымдарға және жергiлiктi атқарушы органдарға берiледi.  </w:t>
      </w:r>
      <w:r>
        <w:br/>
      </w:r>
      <w:r>
        <w:rPr>
          <w:rFonts w:ascii="Times New Roman"/>
          <w:b w:val="false"/>
          <w:i w:val="false"/>
          <w:color w:val="000000"/>
          <w:sz w:val="28"/>
        </w:rPr>
        <w:t xml:space="preserve">
      ТЖМК аумақтық органдары төтенше жағдайлар жөнiндегi аумақтық комиссияларын iрi масштабты төтенше жағдайдың пайда болуының қауiп-қатерi туралы немесе пайда болуы туралы дереу хабарлайды, жергiлiктi атқарушы органдармен және ТЖ жөнiндегi комиссиялармен бiрiге отырып, халыққа көп таралымды құралдар немесе қажет болған жағдайда хабарлау жүйесiн iске қосу арқылы, хабар беру туралы шешiм қабылдайды.  </w:t>
      </w:r>
      <w:r>
        <w:br/>
      </w:r>
      <w:r>
        <w:rPr>
          <w:rFonts w:ascii="Times New Roman"/>
          <w:b w:val="false"/>
          <w:i w:val="false"/>
          <w:color w:val="000000"/>
          <w:sz w:val="28"/>
        </w:rPr>
        <w:t xml:space="preserve">
      Хабарлар формальдi мәлiметтер түрiнде берiледi, ал белгiленген формасы болмаған жағдайда - еркiн түрде.  </w:t>
      </w:r>
      <w:r>
        <w:br/>
      </w:r>
      <w:r>
        <w:rPr>
          <w:rFonts w:ascii="Times New Roman"/>
          <w:b w:val="false"/>
          <w:i w:val="false"/>
          <w:color w:val="000000"/>
          <w:sz w:val="28"/>
        </w:rPr>
        <w:t xml:space="preserve">
      4. Төтенше жағдайлар туралы хабарлар компьютераралық торап желi бойынша, ал олар болмаған немесе бұзылған жағдайларда - телеграф, телефон, радиожелiмен кейiнгi уақытша мiнездемелерiмен берiледi:  </w:t>
      </w:r>
      <w:r>
        <w:br/>
      </w:r>
      <w:r>
        <w:rPr>
          <w:rFonts w:ascii="Times New Roman"/>
          <w:b w:val="false"/>
          <w:i w:val="false"/>
          <w:color w:val="000000"/>
          <w:sz w:val="28"/>
        </w:rPr>
        <w:t xml:space="preserve">
      глобальды, аймақтық және жергiлiктi масштабтағы төтенше жағдайлардың пайда болуының қауiп-қатерi болып тұрған немесе пайда болуы туралы жедел хабары (мәлiметтерi), жарылғыш заттардың табылуы, төтенше жағдайлардың алдын алу күштерi мен құралдарына жедел басқару жөнiндегi хабарлар, басқа жедел хабар - қоса берiлiп отырған ТЖ-1 нысаны бойынша - шапшаң;  </w:t>
      </w:r>
      <w:r>
        <w:br/>
      </w:r>
      <w:r>
        <w:rPr>
          <w:rFonts w:ascii="Times New Roman"/>
          <w:b w:val="false"/>
          <w:i w:val="false"/>
          <w:color w:val="000000"/>
          <w:sz w:val="28"/>
        </w:rPr>
        <w:t xml:space="preserve">
      төтенше жағдайлар кезiндегi жағдайдың дамуы туралы және оларды жою жөнiндегi iстелiп жатқан жұмыстар туралы анықталған хабар кейiнгi 30 минут iшiнде;  </w:t>
      </w:r>
      <w:r>
        <w:br/>
      </w:r>
      <w:r>
        <w:rPr>
          <w:rFonts w:ascii="Times New Roman"/>
          <w:b w:val="false"/>
          <w:i w:val="false"/>
          <w:color w:val="000000"/>
          <w:sz w:val="28"/>
        </w:rPr>
        <w:t xml:space="preserve">
      анықталатын мәлiметтер - авариядан соң құтқару жұмыстарын өткiзу кезiнде, егер одан басқа ерекше ескертiлмеген болса, 2 сағат мерзiмде;  </w:t>
      </w:r>
      <w:r>
        <w:br/>
      </w:r>
      <w:r>
        <w:rPr>
          <w:rFonts w:ascii="Times New Roman"/>
          <w:b w:val="false"/>
          <w:i w:val="false"/>
          <w:color w:val="000000"/>
          <w:sz w:val="28"/>
        </w:rPr>
        <w:t xml:space="preserve">
      анықтама мәлiметтерi - анықтама хабарға сұрау салу кезiнен бастап 1 сағаттан кешiктiрiлмей;  </w:t>
      </w:r>
      <w:r>
        <w:br/>
      </w:r>
      <w:r>
        <w:rPr>
          <w:rFonts w:ascii="Times New Roman"/>
          <w:b w:val="false"/>
          <w:i w:val="false"/>
          <w:color w:val="000000"/>
          <w:sz w:val="28"/>
        </w:rPr>
        <w:t xml:space="preserve">
      төтенше жағдайларды жою жөнiнде өткiзiлiп жатқан жұмыстар кезiндегi бiр күндiк оқиғалар туралы жинақталып қорытындыланған хабар, радиациялық, химиялық, биологиялық және гидрометеорологиялық жағдай туралы жедел емес (тығыз емес) мазмұнды туралы мерзiмдi фонолық хабар - күн сайын 7.30 бен  </w:t>
      </w:r>
      <w:r>
        <w:br/>
      </w:r>
      <w:r>
        <w:rPr>
          <w:rFonts w:ascii="Times New Roman"/>
          <w:b w:val="false"/>
          <w:i w:val="false"/>
          <w:color w:val="000000"/>
          <w:sz w:val="28"/>
        </w:rPr>
        <w:t xml:space="preserve">
16.00 сағаттарында (ТЖМК Төрағасының ерекше өкiмiне дейiн);  </w:t>
      </w:r>
      <w:r>
        <w:br/>
      </w:r>
      <w:r>
        <w:rPr>
          <w:rFonts w:ascii="Times New Roman"/>
          <w:b w:val="false"/>
          <w:i w:val="false"/>
          <w:color w:val="000000"/>
          <w:sz w:val="28"/>
        </w:rPr>
        <w:t xml:space="preserve">
      төтенше жағдайлар аумақтарындағы табиғат орталығының жағдайы және әлеуметтi қауiп объектiлер туралы хабар және мазмұны жедел емес басқа хабарлар түрлерi - белгiленген регламент бойынша;  </w:t>
      </w:r>
      <w:r>
        <w:br/>
      </w:r>
      <w:r>
        <w:rPr>
          <w:rFonts w:ascii="Times New Roman"/>
          <w:b w:val="false"/>
          <w:i w:val="false"/>
          <w:color w:val="000000"/>
          <w:sz w:val="28"/>
        </w:rPr>
        <w:t xml:space="preserve">
      сейсможағдай туралы хабар - 8.00 мен 20.00 да, ал қауiптi мерзiмде (жоғары дайындық тәртiбi) әр 3 сағат сайын;  </w:t>
      </w:r>
      <w:r>
        <w:br/>
      </w:r>
      <w:r>
        <w:rPr>
          <w:rFonts w:ascii="Times New Roman"/>
          <w:b w:val="false"/>
          <w:i w:val="false"/>
          <w:color w:val="000000"/>
          <w:sz w:val="28"/>
        </w:rPr>
        <w:t xml:space="preserve">
      гидрометеорологиялық құбылыстар бойынша хабар - күн сайынғы болжам  </w:t>
      </w:r>
      <w:r>
        <w:br/>
      </w:r>
      <w:r>
        <w:rPr>
          <w:rFonts w:ascii="Times New Roman"/>
          <w:b w:val="false"/>
          <w:i w:val="false"/>
          <w:color w:val="000000"/>
          <w:sz w:val="28"/>
        </w:rPr>
        <w:t xml:space="preserve">
17.00 де, дауыл ескертулерi - қауiптi метеорологиялық құбылыстардың пайда болуының қауiп-қатерi болып тұрғанда немесе табиғат орталығының улы заттармен ластанған жағдайында - дереу;  </w:t>
      </w:r>
      <w:r>
        <w:br/>
      </w:r>
      <w:r>
        <w:rPr>
          <w:rFonts w:ascii="Times New Roman"/>
          <w:b w:val="false"/>
          <w:i w:val="false"/>
          <w:color w:val="000000"/>
          <w:sz w:val="28"/>
        </w:rPr>
        <w:t xml:space="preserve">
      облыстар аумақтарында өткен төтенше жағдайлар бойынша анықталған материалдық залал туралы хабар - қоса берiлiп отырған ТЖ-2 түрi бойынша әр тоқсан сайын келесi айдан 10 жұлдызына дейiн;  </w:t>
      </w:r>
      <w:r>
        <w:br/>
      </w:r>
      <w:r>
        <w:rPr>
          <w:rFonts w:ascii="Times New Roman"/>
          <w:b w:val="false"/>
          <w:i w:val="false"/>
          <w:color w:val="000000"/>
          <w:sz w:val="28"/>
        </w:rPr>
        <w:t xml:space="preserve">
      санитариялық-эпидемиологиялық жағдай және медико-санитарлық зардаптары туралы хабар - күн сайын 7.30 бен 15.30 да.  </w:t>
      </w:r>
      <w:r>
        <w:br/>
      </w:r>
      <w:r>
        <w:rPr>
          <w:rFonts w:ascii="Times New Roman"/>
          <w:b w:val="false"/>
          <w:i w:val="false"/>
          <w:color w:val="000000"/>
          <w:sz w:val="28"/>
        </w:rPr>
        <w:t xml:space="preserve">
      5. ТЖМК ТЖ саласындағы арнайы өкiлеттi мемлекеттiк орган ретiнде табиғи және техногендiк сипаттағы төтенше жағдайлардың мемлекеттiк есебiн iске асырады, болып өткен төтенше жағдайларға сараптама өткiзедi, мәлiметтердiң автоматтандырылған банкiн жүргiзедi, ТЖ мәселелерi бойынша мемлекеттiк органдардың шешiмдерiне хабар-ақпараттық, статистикалық талдауды қамтамасыз етудi ұйымдастырады, төтенше жағдайлар саласында хабарлар берудiң тәртiбi мен нысанын белгiлейдi.  </w:t>
      </w:r>
      <w:r>
        <w:br/>
      </w:r>
      <w:r>
        <w:rPr>
          <w:rFonts w:ascii="Times New Roman"/>
          <w:b w:val="false"/>
          <w:i w:val="false"/>
          <w:color w:val="000000"/>
          <w:sz w:val="28"/>
        </w:rPr>
        <w:t xml:space="preserve">
      6. Төтенше жағдайлардың iс жүзiндегi критерийлерiмен ескерiлмеген, төтенше жағдайлар туралы хабарларды басқару органдарына жiберу қажеттiгi туралы шешiм, нақты жағдайда оның маңыздылығын ескере отырып, хабар дерегiмен қабылданады.  </w:t>
      </w:r>
      <w:r>
        <w:br/>
      </w:r>
      <w:r>
        <w:rPr>
          <w:rFonts w:ascii="Times New Roman"/>
          <w:b w:val="false"/>
          <w:i w:val="false"/>
          <w:color w:val="000000"/>
          <w:sz w:val="28"/>
        </w:rPr>
        <w:t xml:space="preserve">
      7. Төтенше жағдайлар туралы хабар, белгiленген тәртiппен жаңалықтарға қол қою құқығы берiлген адамдардың қолымен берiледi. Хабарға қол қойған адам, берiлген хабар үшiн толық жауапкершiлiктi мойнына алады.  </w:t>
      </w:r>
      <w:r>
        <w:br/>
      </w:r>
      <w:r>
        <w:rPr>
          <w:rFonts w:ascii="Times New Roman"/>
          <w:b w:val="false"/>
          <w:i w:val="false"/>
          <w:color w:val="000000"/>
          <w:sz w:val="28"/>
        </w:rPr>
        <w:t xml:space="preserve">
      Ерекше жағдайларда, жедел хабар беруге қажет кезiнде, келешекте қол қоюға құқықты лайықты лауазымды адамның хабарды растауымен, жедел қызметтiң жоғары лауазымды адамымен хабарға қол қоюына болады.  </w:t>
      </w:r>
      <w:r>
        <w:br/>
      </w:r>
      <w:r>
        <w:rPr>
          <w:rFonts w:ascii="Times New Roman"/>
          <w:b w:val="false"/>
          <w:i w:val="false"/>
          <w:color w:val="000000"/>
          <w:sz w:val="28"/>
        </w:rPr>
        <w:t xml:space="preserve">
      8. Республика аумағында (облыстар бөлшегiнде) болып өткен төтенше жағдайлар бойынша анықталған материалдық залал өсiмдi қорытындысымен ТЖ-2 түрi бойынша бiр тоқсан сайын ұсынылады:  </w:t>
      </w:r>
      <w:r>
        <w:br/>
      </w:r>
      <w:r>
        <w:rPr>
          <w:rFonts w:ascii="Times New Roman"/>
          <w:b w:val="false"/>
          <w:i w:val="false"/>
          <w:color w:val="000000"/>
          <w:sz w:val="28"/>
        </w:rPr>
        <w:t xml:space="preserve">
      - Iшкi iстер министрлiгi (өрттер, жарылыстар, жол көлiктегi оқиғалар туралы мәлiметтер);  </w:t>
      </w:r>
      <w:r>
        <w:br/>
      </w:r>
      <w:r>
        <w:rPr>
          <w:rFonts w:ascii="Times New Roman"/>
          <w:b w:val="false"/>
          <w:i w:val="false"/>
          <w:color w:val="000000"/>
          <w:sz w:val="28"/>
        </w:rPr>
        <w:t xml:space="preserve">
      - Қорғаныс министрлiгi (жарылыстар мен жарылғыш заттардың табылуы туралы мәлiметтер);  </w:t>
      </w:r>
      <w:r>
        <w:br/>
      </w:r>
      <w:r>
        <w:rPr>
          <w:rFonts w:ascii="Times New Roman"/>
          <w:b w:val="false"/>
          <w:i w:val="false"/>
          <w:color w:val="000000"/>
          <w:sz w:val="28"/>
        </w:rPr>
        <w:t xml:space="preserve">
      - Денсаулық сақтау министрлiгi (адамдардың жұқпалы аурулары туралы мәлiметтер);  </w:t>
      </w:r>
      <w:r>
        <w:br/>
      </w:r>
      <w:r>
        <w:rPr>
          <w:rFonts w:ascii="Times New Roman"/>
          <w:b w:val="false"/>
          <w:i w:val="false"/>
          <w:color w:val="000000"/>
          <w:sz w:val="28"/>
        </w:rPr>
        <w:t xml:space="preserve">
      - Ауыл шаруашылық министрлiгi (малдардың қауiптi ауырулары туралы, өсiмдiктердiң жойылуы мен эпифитотипi, табиғи өртенiстер туралы, гидроқұрылыстардағы авариялар туралы мәлiметтер);  </w:t>
      </w:r>
      <w:r>
        <w:br/>
      </w:r>
      <w:r>
        <w:rPr>
          <w:rFonts w:ascii="Times New Roman"/>
          <w:b w:val="false"/>
          <w:i w:val="false"/>
          <w:color w:val="000000"/>
          <w:sz w:val="28"/>
        </w:rPr>
        <w:t xml:space="preserve">
      - Көлiк және коммуникациялар министрлiгi (байланыс жүйесiндегi, темiр жолындағы, әуе, көлiк, су көлiгiндегi авариялар және көлiктер коммуникациялары элементтерiнiң құлауы туралы мәлiметтер);  </w:t>
      </w:r>
      <w:r>
        <w:br/>
      </w:r>
      <w:r>
        <w:rPr>
          <w:rFonts w:ascii="Times New Roman"/>
          <w:b w:val="false"/>
          <w:i w:val="false"/>
          <w:color w:val="000000"/>
          <w:sz w:val="28"/>
        </w:rPr>
        <w:t xml:space="preserve">
      - Экономика және сауда министрлiгi (халыққа өмiрлiк қамтамасыз ету және тазалау құрылыстарындағы инженерлiк жүйелерiндегi авариялар туралы, адам тұратын, әлеуметтiк-тұрмыстық және мәдениетке тағайындалған ғимараттар және құрылыстардың кенеттен құлауы туралы мәлiметтер);  </w:t>
      </w:r>
      <w:r>
        <w:br/>
      </w:r>
      <w:r>
        <w:rPr>
          <w:rFonts w:ascii="Times New Roman"/>
          <w:b w:val="false"/>
          <w:i w:val="false"/>
          <w:color w:val="000000"/>
          <w:sz w:val="28"/>
        </w:rPr>
        <w:t xml:space="preserve">
      - Экология және биоресурстар министрлiгi (экологиялық және радиоактивтiк жағдай туралы, атмосфералық ауаның ластануы, жердiң, теңiз және өзен суларының бетi ластануы туралы мәлiметтер);  </w:t>
      </w:r>
      <w:r>
        <w:br/>
      </w:r>
      <w:r>
        <w:rPr>
          <w:rFonts w:ascii="Times New Roman"/>
          <w:b w:val="false"/>
          <w:i w:val="false"/>
          <w:color w:val="000000"/>
          <w:sz w:val="28"/>
        </w:rPr>
        <w:t xml:space="preserve">
      - гидрометеорология жөнiндегi бас басқармасы (қауiптi гидрометеорологиялық құбылыстар туралы, қоршаған ортаның ластануы туралы мәлiметтер);  </w:t>
      </w:r>
      <w:r>
        <w:br/>
      </w:r>
      <w:r>
        <w:rPr>
          <w:rFonts w:ascii="Times New Roman"/>
          <w:b w:val="false"/>
          <w:i w:val="false"/>
          <w:color w:val="000000"/>
          <w:sz w:val="28"/>
        </w:rPr>
        <w:t xml:space="preserve">
      - Энергетика және табиғат ресурстары министрлiгiн (өрттер, энергетикалық жүйелердегi жарылыстар, кәсiпорындар мен магистралды құбыр өткiзгiштердегi, тұрғындардың өмiрiн қамтамасыз ету жүйелерiндегi авариялар туралы мәлiметтер);  </w:t>
      </w:r>
      <w:r>
        <w:br/>
      </w:r>
      <w:r>
        <w:rPr>
          <w:rFonts w:ascii="Times New Roman"/>
          <w:b w:val="false"/>
          <w:i w:val="false"/>
          <w:color w:val="000000"/>
          <w:sz w:val="28"/>
        </w:rPr>
        <w:t xml:space="preserve">
      - Ғылым министрлiгiнiң - Ғылым академиясы сейсмология институты (жер сiлкiнiстерi туралы мәлiметтер);  </w:t>
      </w:r>
      <w:r>
        <w:br/>
      </w:r>
      <w:r>
        <w:rPr>
          <w:rFonts w:ascii="Times New Roman"/>
          <w:b w:val="false"/>
          <w:i w:val="false"/>
          <w:color w:val="000000"/>
          <w:sz w:val="28"/>
        </w:rPr>
        <w:t xml:space="preserve">
      - Атом энергетикасы жөнiндегi агентство (атом электростанцияларындағы, ғылыми-зерттеу институттарындағы радиоактивтiк заттар тастаумен байланысты авариялар туралы, қоршаған ортаның радиоактивтiк ластануы туралы мәлiметтер);  </w:t>
      </w:r>
      <w:r>
        <w:br/>
      </w:r>
      <w:r>
        <w:rPr>
          <w:rFonts w:ascii="Times New Roman"/>
          <w:b w:val="false"/>
          <w:i w:val="false"/>
          <w:color w:val="000000"/>
          <w:sz w:val="28"/>
        </w:rPr>
        <w:t xml:space="preserve">
      - Еңбек және әлеуметтiк қорғау министрлiгi (өндiрiсте бақытсыздық жағдайлар және авариялар нәтижесiнде зақымданғандар туралы мәлiметтер);  </w:t>
      </w:r>
      <w:r>
        <w:br/>
      </w:r>
      <w:r>
        <w:rPr>
          <w:rFonts w:ascii="Times New Roman"/>
          <w:b w:val="false"/>
          <w:i w:val="false"/>
          <w:color w:val="000000"/>
          <w:sz w:val="28"/>
        </w:rPr>
        <w:t xml:space="preserve">
      - Орталық суда құтқару ұйымы (суда қаза болғандар туралы мәлiметтер).  </w:t>
      </w:r>
      <w:r>
        <w:br/>
      </w:r>
      <w:r>
        <w:rPr>
          <w:rFonts w:ascii="Times New Roman"/>
          <w:b w:val="false"/>
          <w:i w:val="false"/>
          <w:color w:val="000000"/>
          <w:sz w:val="28"/>
        </w:rPr>
        <w:t xml:space="preserve">
      Басқару органдарының жедел қызметтерiне өзара әрекеттестiк басқару органдарынан осы басқару органдарының құзыры шегiнде, төтенше жағдайлар саласындағы хабар сұрастыруға және алуына құқық берiледi.  </w:t>
      </w:r>
      <w:r>
        <w:br/>
      </w:r>
      <w:r>
        <w:rPr>
          <w:rFonts w:ascii="Times New Roman"/>
          <w:b w:val="false"/>
          <w:i w:val="false"/>
          <w:color w:val="000000"/>
          <w:sz w:val="28"/>
        </w:rPr>
        <w:t xml:space="preserve">
      9. Телефонмен байланыс каналы бойынша төтенше жағдайлар туралы жедел хабарлар "Бедствие" паролi бойынша, телеграфпен байланыс каналы бойынша - кезектен тыс категориясы бойынша - телеграмма "Шторм" iске асырылады. </w:t>
      </w:r>
      <w:r>
        <w:br/>
      </w:r>
      <w:r>
        <w:rPr>
          <w:rFonts w:ascii="Times New Roman"/>
          <w:b w:val="false"/>
          <w:i w:val="false"/>
          <w:color w:val="000000"/>
          <w:sz w:val="28"/>
        </w:rPr>
        <w:t xml:space="preserve">
      10. Телефон және телеграф каналы бойынша төтенше жағдайлар туралы жедел хабар, хабарды жiберушi-ұйымдарға бекiтiлген iс жүзiндегi категорияларымен және парольдармен iске асырылады. </w:t>
      </w:r>
      <w:r>
        <w:br/>
      </w:r>
      <w:r>
        <w:rPr>
          <w:rFonts w:ascii="Times New Roman"/>
          <w:b w:val="false"/>
          <w:i w:val="false"/>
          <w:color w:val="000000"/>
          <w:sz w:val="28"/>
        </w:rPr>
        <w:t xml:space="preserve">
      11. Төтенше жағдайлар туралы жедел емес сипаттағы хабарлар телефон және телеграф байланысы каналымен жалпы негiзде iске асырылады. </w:t>
      </w:r>
    </w:p>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ТЖ 1-нсаны </w:t>
      </w:r>
    </w:p>
    <w:p>
      <w:pPr>
        <w:spacing w:after="0"/>
        <w:ind w:left="0"/>
        <w:jc w:val="both"/>
      </w:pPr>
      <w:r>
        <w:rPr>
          <w:rFonts w:ascii="Times New Roman"/>
          <w:b w:val="false"/>
          <w:i w:val="false"/>
          <w:color w:val="000000"/>
          <w:sz w:val="28"/>
        </w:rPr>
        <w:t xml:space="preserve">          Қазақстан Республикасының Төтенше жағдайлар </w:t>
      </w:r>
      <w:r>
        <w:br/>
      </w:r>
      <w:r>
        <w:rPr>
          <w:rFonts w:ascii="Times New Roman"/>
          <w:b w:val="false"/>
          <w:i w:val="false"/>
          <w:color w:val="000000"/>
          <w:sz w:val="28"/>
        </w:rPr>
        <w:t xml:space="preserve">
                жөнiндегi мемлекеттiк комитетi </w:t>
      </w:r>
    </w:p>
    <w:p>
      <w:pPr>
        <w:spacing w:after="0"/>
        <w:ind w:left="0"/>
        <w:jc w:val="both"/>
      </w:pPr>
      <w:r>
        <w:rPr>
          <w:rFonts w:ascii="Times New Roman"/>
          <w:b w:val="false"/>
          <w:i w:val="false"/>
          <w:color w:val="000000"/>
          <w:sz w:val="28"/>
        </w:rPr>
        <w:t xml:space="preserve">                    Телеграмма     ТЖ  ________ </w:t>
      </w:r>
    </w:p>
    <w:p>
      <w:pPr>
        <w:spacing w:after="0"/>
        <w:ind w:left="0"/>
        <w:jc w:val="both"/>
      </w:pPr>
      <w:r>
        <w:rPr>
          <w:rFonts w:ascii="Times New Roman"/>
          <w:b w:val="false"/>
          <w:i w:val="false"/>
          <w:color w:val="000000"/>
          <w:sz w:val="28"/>
        </w:rPr>
        <w:t xml:space="preserve">                ТӨТЕНШЕ ЖАҒДАЙ ЖӨНIНДЕ ХАБАРЛАМА </w:t>
      </w:r>
      <w:r>
        <w:br/>
      </w:r>
      <w:r>
        <w:rPr>
          <w:rFonts w:ascii="Times New Roman"/>
          <w:b w:val="false"/>
          <w:i w:val="false"/>
          <w:color w:val="000000"/>
          <w:sz w:val="28"/>
        </w:rPr>
        <w:t xml:space="preserve">
                         (дерек, жоюлар) </w:t>
      </w:r>
    </w:p>
    <w:p>
      <w:pPr>
        <w:spacing w:after="0"/>
        <w:ind w:left="0"/>
        <w:jc w:val="both"/>
      </w:pPr>
      <w:r>
        <w:rPr>
          <w:rFonts w:ascii="Times New Roman"/>
          <w:b w:val="false"/>
          <w:i w:val="false"/>
          <w:color w:val="000000"/>
          <w:sz w:val="28"/>
        </w:rPr>
        <w:t xml:space="preserve">     1. ТЖ ДАТАСЫ -  ........ж. </w:t>
      </w:r>
      <w:r>
        <w:br/>
      </w:r>
      <w:r>
        <w:rPr>
          <w:rFonts w:ascii="Times New Roman"/>
          <w:b w:val="false"/>
          <w:i w:val="false"/>
          <w:color w:val="000000"/>
          <w:sz w:val="28"/>
        </w:rPr>
        <w:t xml:space="preserve">
        УАҚЫТ (АЛМАТЫ, ЖЕРГIЛIКТI)- ___._____  алм. _____.______жер. </w:t>
      </w:r>
      <w:r>
        <w:br/>
      </w:r>
      <w:r>
        <w:rPr>
          <w:rFonts w:ascii="Times New Roman"/>
          <w:b w:val="false"/>
          <w:i w:val="false"/>
          <w:color w:val="000000"/>
          <w:sz w:val="28"/>
        </w:rPr>
        <w:t xml:space="preserve">
     2. ТЖ АТАУЫ- _________________________________________________ </w:t>
      </w:r>
      <w:r>
        <w:br/>
      </w:r>
      <w:r>
        <w:rPr>
          <w:rFonts w:ascii="Times New Roman"/>
          <w:b w:val="false"/>
          <w:i w:val="false"/>
          <w:color w:val="000000"/>
          <w:sz w:val="28"/>
        </w:rPr>
        <w:t xml:space="preserve">
        ТЖ себебi- ________________________________________________ </w:t>
      </w:r>
      <w:r>
        <w:br/>
      </w:r>
      <w:r>
        <w:rPr>
          <w:rFonts w:ascii="Times New Roman"/>
          <w:b w:val="false"/>
          <w:i w:val="false"/>
          <w:color w:val="000000"/>
          <w:sz w:val="28"/>
        </w:rPr>
        <w:t xml:space="preserve">
     3. ТЖ ОРНЫ - область _________________________________________ </w:t>
      </w:r>
      <w:r>
        <w:br/>
      </w:r>
      <w:r>
        <w:rPr>
          <w:rFonts w:ascii="Times New Roman"/>
          <w:b w:val="false"/>
          <w:i w:val="false"/>
          <w:color w:val="000000"/>
          <w:sz w:val="28"/>
        </w:rPr>
        <w:t xml:space="preserve">
        аудан _____________________________________________________ </w:t>
      </w:r>
      <w:r>
        <w:br/>
      </w:r>
      <w:r>
        <w:rPr>
          <w:rFonts w:ascii="Times New Roman"/>
          <w:b w:val="false"/>
          <w:i w:val="false"/>
          <w:color w:val="000000"/>
          <w:sz w:val="28"/>
        </w:rPr>
        <w:t xml:space="preserve">
        мекен жай (қала, ауыл және т.б.)___________________________ </w:t>
      </w:r>
      <w:r>
        <w:br/>
      </w:r>
      <w:r>
        <w:rPr>
          <w:rFonts w:ascii="Times New Roman"/>
          <w:b w:val="false"/>
          <w:i w:val="false"/>
          <w:color w:val="000000"/>
          <w:sz w:val="28"/>
        </w:rPr>
        <w:t xml:space="preserve">
        анықтайтын координаты _____________________________________ </w:t>
      </w:r>
      <w:r>
        <w:br/>
      </w:r>
      <w:r>
        <w:rPr>
          <w:rFonts w:ascii="Times New Roman"/>
          <w:b w:val="false"/>
          <w:i w:val="false"/>
          <w:color w:val="000000"/>
          <w:sz w:val="28"/>
        </w:rPr>
        <w:t xml:space="preserve">
     4. ОБЪЕКТIНIҢ АТАУЫ - 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5. КҮЙЗЕЛГЕНДЕРДIҢ САНЫ, СОНЫҢ IШIНДЕ ҚАЗА ТАПҚАНДАР (адам): </w:t>
      </w:r>
      <w:r>
        <w:br/>
      </w:r>
      <w:r>
        <w:rPr>
          <w:rFonts w:ascii="Times New Roman"/>
          <w:b w:val="false"/>
          <w:i w:val="false"/>
          <w:color w:val="000000"/>
          <w:sz w:val="28"/>
        </w:rPr>
        <w:t xml:space="preserve">
                (жою кезiндегi өсу қорытындысымен) </w:t>
      </w:r>
      <w:r>
        <w:br/>
      </w:r>
      <w:r>
        <w:rPr>
          <w:rFonts w:ascii="Times New Roman"/>
          <w:b w:val="false"/>
          <w:i w:val="false"/>
          <w:color w:val="000000"/>
          <w:sz w:val="28"/>
        </w:rPr>
        <w:t xml:space="preserve">
     | Жалпы    |Қайтарыл. |Санитарлық|Хабар-ошарсыз|Қоныс </w:t>
      </w:r>
      <w:r>
        <w:br/>
      </w:r>
      <w:r>
        <w:rPr>
          <w:rFonts w:ascii="Times New Roman"/>
          <w:b w:val="false"/>
          <w:i w:val="false"/>
          <w:color w:val="000000"/>
          <w:sz w:val="28"/>
        </w:rPr>
        <w:t xml:space="preserve">
     |шығындар  |майтын    |          |жоқ болып    | аударды </w:t>
      </w:r>
      <w:r>
        <w:br/>
      </w:r>
      <w:r>
        <w:rPr>
          <w:rFonts w:ascii="Times New Roman"/>
          <w:b w:val="false"/>
          <w:i w:val="false"/>
          <w:color w:val="000000"/>
          <w:sz w:val="28"/>
        </w:rPr>
        <w:t xml:space="preserve">
     |          |          |          |кеткен       | </w:t>
      </w:r>
      <w:r>
        <w:br/>
      </w:r>
      <w:r>
        <w:rPr>
          <w:rFonts w:ascii="Times New Roman"/>
          <w:b w:val="false"/>
          <w:i w:val="false"/>
          <w:color w:val="000000"/>
          <w:sz w:val="28"/>
        </w:rPr>
        <w:t xml:space="preserve">
     6. ТЖ СИПАТЫ ЖӘНЕ МАСШТАБЫ - 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(жою кезiндегi өсу қорытындысымен) </w:t>
      </w:r>
      <w:r>
        <w:br/>
      </w:r>
      <w:r>
        <w:rPr>
          <w:rFonts w:ascii="Times New Roman"/>
          <w:b w:val="false"/>
          <w:i w:val="false"/>
          <w:color w:val="000000"/>
          <w:sz w:val="28"/>
        </w:rPr>
        <w:t xml:space="preserve">
     Тұрғын қорына залал - _____________________________тұрғын үйлер. </w:t>
      </w:r>
      <w:r>
        <w:br/>
      </w:r>
      <w:r>
        <w:rPr>
          <w:rFonts w:ascii="Times New Roman"/>
          <w:b w:val="false"/>
          <w:i w:val="false"/>
          <w:color w:val="000000"/>
          <w:sz w:val="28"/>
        </w:rPr>
        <w:t xml:space="preserve">
     Мат. залал - ______________________________________(мың теңге) </w:t>
      </w:r>
      <w:r>
        <w:br/>
      </w:r>
      <w:r>
        <w:rPr>
          <w:rFonts w:ascii="Times New Roman"/>
          <w:b w:val="false"/>
          <w:i w:val="false"/>
          <w:color w:val="000000"/>
          <w:sz w:val="28"/>
        </w:rPr>
        <w:t xml:space="preserve">
     Материалдық залал шеккен тұрғын (адам) - _____________________ </w:t>
      </w:r>
      <w:r>
        <w:br/>
      </w:r>
      <w:r>
        <w:rPr>
          <w:rFonts w:ascii="Times New Roman"/>
          <w:b w:val="false"/>
          <w:i w:val="false"/>
          <w:color w:val="000000"/>
          <w:sz w:val="28"/>
        </w:rPr>
        <w:t xml:space="preserve">
     IҚМ бас өлдi _ _____________________қойлар _ _________________ </w:t>
      </w:r>
      <w:r>
        <w:br/>
      </w:r>
      <w:r>
        <w:rPr>
          <w:rFonts w:ascii="Times New Roman"/>
          <w:b w:val="false"/>
          <w:i w:val="false"/>
          <w:color w:val="000000"/>
          <w:sz w:val="28"/>
        </w:rPr>
        <w:t xml:space="preserve">
     7. Х/Ш БАСҚА САЛАЛАРЫНЫҢ ЖҰМЫСЫНА ӘСЕРIН ТИГIЗУ -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ТЭ ӨЗ КҮШIМЕН ЖЕҢIП ШЫҒУҒА МҮМКIНДIГI (ия, жоқ) -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жоюдың шама мерзiмi _______________________________________ </w:t>
      </w:r>
      <w:r>
        <w:br/>
      </w:r>
      <w:r>
        <w:rPr>
          <w:rFonts w:ascii="Times New Roman"/>
          <w:b w:val="false"/>
          <w:i w:val="false"/>
          <w:color w:val="000000"/>
          <w:sz w:val="28"/>
        </w:rPr>
        <w:t xml:space="preserve">
     9. ҚОСЫМША КҮШТЕР МЕН ҚҰРАЛДАР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ТЖ ЗАРДАПТАРЫН ЖОЮ ЖӨНIНДЕГI ЖҰМЫСТАРДЫҢ ҚЫСҚАША СИПАТЫ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ТЖ ЗАРДАПТАРЫН ЖОЮ ЖӨНIНДЕГI ШТАБ БАСТЫҒЫНЫҢ ТЕЛЕФОНЫ, </w:t>
      </w:r>
      <w:r>
        <w:br/>
      </w:r>
      <w:r>
        <w:rPr>
          <w:rFonts w:ascii="Times New Roman"/>
          <w:b w:val="false"/>
          <w:i w:val="false"/>
          <w:color w:val="000000"/>
          <w:sz w:val="28"/>
        </w:rPr>
        <w:t xml:space="preserve">
ТЕЛЕКСI - _________________________________________________________ </w:t>
      </w:r>
      <w:r>
        <w:br/>
      </w:r>
      <w:r>
        <w:rPr>
          <w:rFonts w:ascii="Times New Roman"/>
          <w:b w:val="false"/>
          <w:i w:val="false"/>
          <w:color w:val="000000"/>
          <w:sz w:val="28"/>
        </w:rPr>
        <w:t xml:space="preserve">
     12. ХАБАРЛАМАҒА ҚОЛ ҚОЙҒАННЫҢ ҚЫЗМЕТI, ФАМИЛИЯСЫ, АТЫ, ӘКЕСIНIҢ </w:t>
      </w:r>
      <w:r>
        <w:br/>
      </w:r>
      <w:r>
        <w:rPr>
          <w:rFonts w:ascii="Times New Roman"/>
          <w:b w:val="false"/>
          <w:i w:val="false"/>
          <w:color w:val="000000"/>
          <w:sz w:val="28"/>
        </w:rPr>
        <w:t xml:space="preserve">
АТЫ, ВЕДОМСТВОНЫҢ АТАУЫ -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ДАТАСЫ (ДД/АА/ЖЖ) _____._____._____, ТҮСКЕН УАҚЫТЫ (СС;ММ)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ТЖ РХТО ОК қабылданды ______________________ </w:t>
      </w:r>
      <w:r>
        <w:br/>
      </w:r>
      <w:r>
        <w:rPr>
          <w:rFonts w:ascii="Times New Roman"/>
          <w:b w:val="false"/>
          <w:i w:val="false"/>
          <w:color w:val="000000"/>
          <w:sz w:val="28"/>
        </w:rPr>
        <w:t xml:space="preserve">
     оперативтiк кезекшi   ______________________ </w:t>
      </w:r>
      <w:r>
        <w:br/>
      </w:r>
      <w:r>
        <w:rPr>
          <w:rFonts w:ascii="Times New Roman"/>
          <w:b w:val="false"/>
          <w:i w:val="false"/>
          <w:color w:val="000000"/>
          <w:sz w:val="28"/>
        </w:rPr>
        <w:t xml:space="preserve">
     кезекшi оператор      ______________________ </w:t>
      </w:r>
    </w:p>
    <w:p>
      <w:pPr>
        <w:spacing w:after="0"/>
        <w:ind w:left="0"/>
        <w:jc w:val="both"/>
      </w:pPr>
      <w:r>
        <w:rPr>
          <w:rFonts w:ascii="Times New Roman"/>
          <w:b w:val="false"/>
          <w:i w:val="false"/>
          <w:color w:val="000000"/>
          <w:sz w:val="28"/>
        </w:rPr>
        <w:t xml:space="preserve">                                                         2-қосымша </w:t>
      </w:r>
      <w:r>
        <w:br/>
      </w:r>
      <w:r>
        <w:rPr>
          <w:rFonts w:ascii="Times New Roman"/>
          <w:b w:val="false"/>
          <w:i w:val="false"/>
          <w:color w:val="000000"/>
          <w:sz w:val="28"/>
        </w:rPr>
        <w:t xml:space="preserve">
                                                        ТЖ- нысаны </w:t>
      </w:r>
    </w:p>
    <w:p>
      <w:pPr>
        <w:spacing w:after="0"/>
        <w:ind w:left="0"/>
        <w:jc w:val="both"/>
      </w:pPr>
      <w:r>
        <w:rPr>
          <w:rFonts w:ascii="Times New Roman"/>
          <w:b w:val="false"/>
          <w:i w:val="false"/>
          <w:color w:val="000000"/>
          <w:sz w:val="28"/>
        </w:rPr>
        <w:t xml:space="preserve">           1996 ж. _______________  ____________облыстың </w:t>
      </w:r>
      <w:r>
        <w:br/>
      </w:r>
      <w:r>
        <w:rPr>
          <w:rFonts w:ascii="Times New Roman"/>
          <w:b w:val="false"/>
          <w:i w:val="false"/>
          <w:color w:val="000000"/>
          <w:sz w:val="28"/>
        </w:rPr>
        <w:t xml:space="preserve">
          аумағында өткен төтенше жағдайлардың сипаты және </w:t>
      </w:r>
      <w:r>
        <w:br/>
      </w:r>
      <w:r>
        <w:rPr>
          <w:rFonts w:ascii="Times New Roman"/>
          <w:b w:val="false"/>
          <w:i w:val="false"/>
          <w:color w:val="000000"/>
          <w:sz w:val="28"/>
        </w:rPr>
        <w:t xml:space="preserve">
       оларды жою жөнiндегi қолданған шаралар туралы мәлiметтер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NN | ТЖ атауы |ТЖ орны |ТЖ пайда     |Матер. залал  |Күйзелген с.i. </w:t>
      </w:r>
      <w:r>
        <w:br/>
      </w:r>
      <w:r>
        <w:rPr>
          <w:rFonts w:ascii="Times New Roman"/>
          <w:b w:val="false"/>
          <w:i w:val="false"/>
          <w:color w:val="000000"/>
          <w:sz w:val="28"/>
        </w:rPr>
        <w:t xml:space="preserve">
т/н|          |        |болған уақыты|тартқан тұрғын|қаза тапқан, </w:t>
      </w:r>
      <w:r>
        <w:br/>
      </w:r>
      <w:r>
        <w:rPr>
          <w:rFonts w:ascii="Times New Roman"/>
          <w:b w:val="false"/>
          <w:i w:val="false"/>
          <w:color w:val="000000"/>
          <w:sz w:val="28"/>
        </w:rPr>
        <w:t xml:space="preserve">
   |          |        |             |адам          |адам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Мал басы өлдi | Матер. залал| Тұрғын қор    |ТЖ және оларды жою </w:t>
      </w:r>
      <w:r>
        <w:br/>
      </w:r>
      <w:r>
        <w:rPr>
          <w:rFonts w:ascii="Times New Roman"/>
          <w:b w:val="false"/>
          <w:i w:val="false"/>
          <w:color w:val="000000"/>
          <w:sz w:val="28"/>
        </w:rPr>
        <w:t xml:space="preserve">
______________| мың. теңге  |шығындары үй-ң |жөнiндегi шаралардың </w:t>
      </w:r>
      <w:r>
        <w:br/>
      </w:r>
      <w:r>
        <w:rPr>
          <w:rFonts w:ascii="Times New Roman"/>
          <w:b w:val="false"/>
          <w:i w:val="false"/>
          <w:color w:val="000000"/>
          <w:sz w:val="28"/>
        </w:rPr>
        <w:t xml:space="preserve">
  I Қ М       |             |саны           |қысқаша сипаты </w:t>
      </w:r>
      <w:r>
        <w:br/>
      </w:r>
      <w:r>
        <w:rPr>
          <w:rFonts w:ascii="Times New Roman"/>
          <w:b w:val="false"/>
          <w:i w:val="false"/>
          <w:color w:val="000000"/>
          <w:sz w:val="28"/>
        </w:rPr>
        <w:t xml:space="preserve">
  қойлар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      8      |       9       |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 А Р Л Ы Ғ Ы: </w:t>
      </w:r>
    </w:p>
    <w:p>
      <w:pPr>
        <w:spacing w:after="0"/>
        <w:ind w:left="0"/>
        <w:jc w:val="both"/>
      </w:pPr>
      <w:r>
        <w:rPr>
          <w:rFonts w:ascii="Times New Roman"/>
          <w:b w:val="false"/>
          <w:i w:val="false"/>
          <w:color w:val="000000"/>
          <w:sz w:val="28"/>
        </w:rPr>
        <w:t xml:space="preserve">        Төтенше жағдайлардың алдын алу және жоюға жұмсалған </w:t>
      </w:r>
      <w:r>
        <w:br/>
      </w:r>
      <w:r>
        <w:rPr>
          <w:rFonts w:ascii="Times New Roman"/>
          <w:b w:val="false"/>
          <w:i w:val="false"/>
          <w:color w:val="000000"/>
          <w:sz w:val="28"/>
        </w:rPr>
        <w:t xml:space="preserve">
                        қаражаттың кестесi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алдын алуға жұмсалған қаражаттар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жергiлiктi бюджеттен  | мембюджетiнен    |кәсiпорындардың меншiк </w:t>
      </w:r>
      <w:r>
        <w:br/>
      </w:r>
      <w:r>
        <w:rPr>
          <w:rFonts w:ascii="Times New Roman"/>
          <w:b w:val="false"/>
          <w:i w:val="false"/>
          <w:color w:val="000000"/>
          <w:sz w:val="28"/>
        </w:rPr>
        <w:t xml:space="preserve">
  (мың теңге)           | (мың теңге)      |қаражатынан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ТЖ жоюға жұмсалған қаражаттар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жергiлiктi бюджеттен | мембюджетiнен |  кәсiпорындардың |Барлығы </w:t>
      </w:r>
      <w:r>
        <w:br/>
      </w:r>
      <w:r>
        <w:rPr>
          <w:rFonts w:ascii="Times New Roman"/>
          <w:b w:val="false"/>
          <w:i w:val="false"/>
          <w:color w:val="000000"/>
          <w:sz w:val="28"/>
        </w:rPr>
        <w:t xml:space="preserve">
(мың теңге)          | (мың теңге)   |меншiк қаражатынан| </w:t>
      </w:r>
      <w:r>
        <w:br/>
      </w:r>
      <w:r>
        <w:rPr>
          <w:rFonts w:ascii="Times New Roman"/>
          <w:b w:val="false"/>
          <w:i w:val="false"/>
          <w:color w:val="000000"/>
          <w:sz w:val="28"/>
        </w:rPr>
        <w:t xml:space="preserve">
                     |               |(мың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        5      |         6        |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жөнiндегi </w:t>
      </w:r>
      <w:r>
        <w:br/>
      </w:r>
      <w:r>
        <w:rPr>
          <w:rFonts w:ascii="Times New Roman"/>
          <w:b w:val="false"/>
          <w:i w:val="false"/>
          <w:color w:val="000000"/>
          <w:sz w:val="28"/>
        </w:rPr>
        <w:t xml:space="preserve">
                                         мемлекеттiк комитетiнiң </w:t>
      </w:r>
      <w:r>
        <w:br/>
      </w:r>
      <w:r>
        <w:rPr>
          <w:rFonts w:ascii="Times New Roman"/>
          <w:b w:val="false"/>
          <w:i w:val="false"/>
          <w:color w:val="000000"/>
          <w:sz w:val="28"/>
        </w:rPr>
        <w:t xml:space="preserve">
                                          1997 жылғы 24 наурыздағы </w:t>
      </w:r>
      <w:r>
        <w:br/>
      </w:r>
      <w:r>
        <w:rPr>
          <w:rFonts w:ascii="Times New Roman"/>
          <w:b w:val="false"/>
          <w:i w:val="false"/>
          <w:color w:val="000000"/>
          <w:sz w:val="28"/>
        </w:rPr>
        <w:t xml:space="preserve">
                                           N 7 Қаулысымен бекiтiлдi </w:t>
      </w:r>
    </w:p>
    <w:p>
      <w:pPr>
        <w:spacing w:after="0"/>
        <w:ind w:left="0"/>
        <w:jc w:val="both"/>
      </w:pPr>
      <w:r>
        <w:rPr>
          <w:rFonts w:ascii="Times New Roman"/>
          <w:b w:val="false"/>
          <w:i w:val="false"/>
          <w:color w:val="000000"/>
          <w:sz w:val="28"/>
        </w:rPr>
        <w:t xml:space="preserve">              Төтенше жағдайлардың критерийлерi  </w:t>
      </w:r>
      <w:r>
        <w:br/>
      </w:r>
      <w:r>
        <w:rPr>
          <w:rFonts w:ascii="Times New Roman"/>
          <w:b w:val="false"/>
          <w:i w:val="false"/>
          <w:color w:val="000000"/>
          <w:sz w:val="28"/>
        </w:rPr>
        <w:t xml:space="preserve">
        1997 жылдың наурыз айынан бастап енгiзiледi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Төтенше жағдайлардың атауы  |Жағдайлардың критерийлерi &lt;*&gt;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төтенше жағдайлар     |төтенше жағдайдың трансшекаралық </w:t>
      </w:r>
      <w:r>
        <w:br/>
      </w:r>
      <w:r>
        <w:rPr>
          <w:rFonts w:ascii="Times New Roman"/>
          <w:b w:val="false"/>
          <w:i w:val="false"/>
          <w:color w:val="000000"/>
          <w:sz w:val="28"/>
        </w:rPr>
        <w:t xml:space="preserve">
үшiн                         |таратуының бар болуы немесе нақтылығы; </w:t>
      </w:r>
      <w:r>
        <w:br/>
      </w:r>
      <w:r>
        <w:rPr>
          <w:rFonts w:ascii="Times New Roman"/>
          <w:b w:val="false"/>
          <w:i w:val="false"/>
          <w:color w:val="000000"/>
          <w:sz w:val="28"/>
        </w:rPr>
        <w:t xml:space="preserve">
                             |төтенше жағдайды өз күшiмен жоюды </w:t>
      </w:r>
      <w:r>
        <w:br/>
      </w:r>
      <w:r>
        <w:rPr>
          <w:rFonts w:ascii="Times New Roman"/>
          <w:b w:val="false"/>
          <w:i w:val="false"/>
          <w:color w:val="000000"/>
          <w:sz w:val="28"/>
        </w:rPr>
        <w:t xml:space="preserve">
                             |орындауға қабiлетсiздiк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&lt;*&gt;. Ескерту. Мәлiметтер келiтiрiлген төтенше жағдайлар </w:t>
      </w:r>
      <w:r>
        <w:br/>
      </w:r>
      <w:r>
        <w:rPr>
          <w:rFonts w:ascii="Times New Roman"/>
          <w:b w:val="false"/>
          <w:i w:val="false"/>
          <w:color w:val="000000"/>
          <w:sz w:val="28"/>
        </w:rPr>
        <w:t xml:space="preserve">
                   критерийлерi көрсеткiштерiнiң ең болмағанда </w:t>
      </w:r>
      <w:r>
        <w:br/>
      </w:r>
      <w:r>
        <w:rPr>
          <w:rFonts w:ascii="Times New Roman"/>
          <w:b w:val="false"/>
          <w:i w:val="false"/>
          <w:color w:val="000000"/>
          <w:sz w:val="28"/>
        </w:rPr>
        <w:t xml:space="preserve">
                   бiреуi белгiленгенде ұсынылады </w:t>
      </w:r>
    </w:p>
    <w:p>
      <w:pPr>
        <w:spacing w:after="0"/>
        <w:ind w:left="0"/>
        <w:jc w:val="both"/>
      </w:pPr>
      <w:r>
        <w:rPr>
          <w:rFonts w:ascii="Times New Roman"/>
          <w:b w:val="false"/>
          <w:i w:val="false"/>
          <w:color w:val="000000"/>
          <w:sz w:val="28"/>
        </w:rPr>
        <w:t xml:space="preserve">            1. Техногендiк сипаттағы жағдайлар: </w:t>
      </w:r>
      <w:r>
        <w:br/>
      </w:r>
      <w:r>
        <w:rPr>
          <w:rFonts w:ascii="Times New Roman"/>
          <w:b w:val="false"/>
          <w:i w:val="false"/>
          <w:color w:val="000000"/>
          <w:sz w:val="28"/>
        </w:rPr>
        <w:t xml:space="preserve">
                             | </w:t>
      </w:r>
      <w:r>
        <w:br/>
      </w:r>
      <w:r>
        <w:rPr>
          <w:rFonts w:ascii="Times New Roman"/>
          <w:b w:val="false"/>
          <w:i w:val="false"/>
          <w:color w:val="000000"/>
          <w:sz w:val="28"/>
        </w:rPr>
        <w:t xml:space="preserve">
1.1. Көлiк апаттары:         | </w:t>
      </w:r>
      <w:r>
        <w:br/>
      </w:r>
      <w:r>
        <w:rPr>
          <w:rFonts w:ascii="Times New Roman"/>
          <w:b w:val="false"/>
          <w:i w:val="false"/>
          <w:color w:val="000000"/>
          <w:sz w:val="28"/>
        </w:rPr>
        <w:t xml:space="preserve">
                             | </w:t>
      </w:r>
      <w:r>
        <w:br/>
      </w:r>
      <w:r>
        <w:rPr>
          <w:rFonts w:ascii="Times New Roman"/>
          <w:b w:val="false"/>
          <w:i w:val="false"/>
          <w:color w:val="000000"/>
          <w:sz w:val="28"/>
        </w:rPr>
        <w:t xml:space="preserve">
темiр жол көлiгiнде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|темiр жол көлiгiндегi өрттер, </w:t>
      </w:r>
      <w:r>
        <w:br/>
      </w:r>
      <w:r>
        <w:rPr>
          <w:rFonts w:ascii="Times New Roman"/>
          <w:b w:val="false"/>
          <w:i w:val="false"/>
          <w:color w:val="000000"/>
          <w:sz w:val="28"/>
        </w:rPr>
        <w:t xml:space="preserve">
                             |жарылыстар; </w:t>
      </w:r>
      <w:r>
        <w:br/>
      </w:r>
      <w:r>
        <w:rPr>
          <w:rFonts w:ascii="Times New Roman"/>
          <w:b w:val="false"/>
          <w:i w:val="false"/>
          <w:color w:val="000000"/>
          <w:sz w:val="28"/>
        </w:rPr>
        <w:t xml:space="preserve">
                             |жылжымалы составтың iстен шығуы; </w:t>
      </w:r>
      <w:r>
        <w:br/>
      </w:r>
      <w:r>
        <w:rPr>
          <w:rFonts w:ascii="Times New Roman"/>
          <w:b w:val="false"/>
          <w:i w:val="false"/>
          <w:color w:val="000000"/>
          <w:sz w:val="28"/>
        </w:rPr>
        <w:t xml:space="preserve">
                             |поездар қозғалысын 1 сағаттан артық </w:t>
      </w:r>
      <w:r>
        <w:br/>
      </w:r>
      <w:r>
        <w:rPr>
          <w:rFonts w:ascii="Times New Roman"/>
          <w:b w:val="false"/>
          <w:i w:val="false"/>
          <w:color w:val="000000"/>
          <w:sz w:val="28"/>
        </w:rPr>
        <w:t xml:space="preserve">
                             |уақытқа тоқтатуға әкеп соқтырған </w:t>
      </w:r>
      <w:r>
        <w:br/>
      </w:r>
      <w:r>
        <w:rPr>
          <w:rFonts w:ascii="Times New Roman"/>
          <w:b w:val="false"/>
          <w:i w:val="false"/>
          <w:color w:val="000000"/>
          <w:sz w:val="28"/>
        </w:rPr>
        <w:t xml:space="preserve">
                             |полотноның бүлiнуi; </w:t>
      </w:r>
      <w:r>
        <w:br/>
      </w:r>
      <w:r>
        <w:rPr>
          <w:rFonts w:ascii="Times New Roman"/>
          <w:b w:val="false"/>
          <w:i w:val="false"/>
          <w:color w:val="000000"/>
          <w:sz w:val="28"/>
        </w:rPr>
        <w:t xml:space="preserve">
автокөлiк жолдарында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|көлiк жолдарындағы өрттер, жарылыстар; </w:t>
      </w:r>
      <w:r>
        <w:br/>
      </w:r>
      <w:r>
        <w:rPr>
          <w:rFonts w:ascii="Times New Roman"/>
          <w:b w:val="false"/>
          <w:i w:val="false"/>
          <w:color w:val="000000"/>
          <w:sz w:val="28"/>
        </w:rPr>
        <w:t xml:space="preserve">
әуе апаттары және қақтығыстар|жердегi және ауадағы әуе кемелерiмен </w:t>
      </w:r>
      <w:r>
        <w:br/>
      </w:r>
      <w:r>
        <w:rPr>
          <w:rFonts w:ascii="Times New Roman"/>
          <w:b w:val="false"/>
          <w:i w:val="false"/>
          <w:color w:val="000000"/>
          <w:sz w:val="28"/>
        </w:rPr>
        <w:t xml:space="preserve">
                             |қақтығыстар; </w:t>
      </w:r>
      <w:r>
        <w:br/>
      </w:r>
      <w:r>
        <w:rPr>
          <w:rFonts w:ascii="Times New Roman"/>
          <w:b w:val="false"/>
          <w:i w:val="false"/>
          <w:color w:val="000000"/>
          <w:sz w:val="28"/>
        </w:rPr>
        <w:t xml:space="preserve">
                             |ұшу алаңындағы және әуе портындағы </w:t>
      </w:r>
      <w:r>
        <w:br/>
      </w:r>
      <w:r>
        <w:rPr>
          <w:rFonts w:ascii="Times New Roman"/>
          <w:b w:val="false"/>
          <w:i w:val="false"/>
          <w:color w:val="000000"/>
          <w:sz w:val="28"/>
        </w:rPr>
        <w:t xml:space="preserve">
                             |өрттер, жарылыстар;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су көлiгiнде                 |өрттер, жарылыстар, батып кету;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магистральды құбырларда      |магистральдық құбырлардағы бүлiнулер, </w:t>
      </w:r>
      <w:r>
        <w:br/>
      </w:r>
      <w:r>
        <w:rPr>
          <w:rFonts w:ascii="Times New Roman"/>
          <w:b w:val="false"/>
          <w:i w:val="false"/>
          <w:color w:val="000000"/>
          <w:sz w:val="28"/>
        </w:rPr>
        <w:t xml:space="preserve">
                             |үзiлiстер; </w:t>
      </w:r>
      <w:r>
        <w:br/>
      </w:r>
      <w:r>
        <w:rPr>
          <w:rFonts w:ascii="Times New Roman"/>
          <w:b w:val="false"/>
          <w:i w:val="false"/>
          <w:color w:val="000000"/>
          <w:sz w:val="28"/>
        </w:rPr>
        <w:t xml:space="preserve">
                             |өрттер, жарылыстар; </w:t>
      </w:r>
      <w:r>
        <w:br/>
      </w:r>
      <w:r>
        <w:rPr>
          <w:rFonts w:ascii="Times New Roman"/>
          <w:b w:val="false"/>
          <w:i w:val="false"/>
          <w:color w:val="000000"/>
          <w:sz w:val="28"/>
        </w:rPr>
        <w:t xml:space="preserve">
                             |қаза тапқандардың, жаралғандардың,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1.2. Өндiрiстiк апаттар мен  | </w:t>
      </w:r>
      <w:r>
        <w:br/>
      </w:r>
      <w:r>
        <w:rPr>
          <w:rFonts w:ascii="Times New Roman"/>
          <w:b w:val="false"/>
          <w:i w:val="false"/>
          <w:color w:val="000000"/>
          <w:sz w:val="28"/>
        </w:rPr>
        <w:t xml:space="preserve">
     оқиғалар:               | </w:t>
      </w:r>
      <w:r>
        <w:br/>
      </w:r>
      <w:r>
        <w:rPr>
          <w:rFonts w:ascii="Times New Roman"/>
          <w:b w:val="false"/>
          <w:i w:val="false"/>
          <w:color w:val="000000"/>
          <w:sz w:val="28"/>
        </w:rPr>
        <w:t xml:space="preserve">
шахтадағы апаттар            |құлаулар, үйiндiлер;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өндiрiс объектiсiндегi       |1 тоннадан артық мұнай мен мұнай </w:t>
      </w:r>
      <w:r>
        <w:br/>
      </w:r>
      <w:r>
        <w:rPr>
          <w:rFonts w:ascii="Times New Roman"/>
          <w:b w:val="false"/>
          <w:i w:val="false"/>
          <w:color w:val="000000"/>
          <w:sz w:val="28"/>
        </w:rPr>
        <w:t xml:space="preserve">
апаттар                      |өнiмдерiнiң тасталуы; </w:t>
      </w:r>
      <w:r>
        <w:br/>
      </w:r>
      <w:r>
        <w:rPr>
          <w:rFonts w:ascii="Times New Roman"/>
          <w:b w:val="false"/>
          <w:i w:val="false"/>
          <w:color w:val="000000"/>
          <w:sz w:val="28"/>
        </w:rPr>
        <w:t xml:space="preserve">
                             |өндiрiстiк ғимараттар мен </w:t>
      </w:r>
      <w:r>
        <w:br/>
      </w:r>
      <w:r>
        <w:rPr>
          <w:rFonts w:ascii="Times New Roman"/>
          <w:b w:val="false"/>
          <w:i w:val="false"/>
          <w:color w:val="000000"/>
          <w:sz w:val="28"/>
        </w:rPr>
        <w:t xml:space="preserve">
                             |құрылыстардың кенеттен құлауы;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қауiпсiздiк техникасының     |өндiрiстегi жарақаттар; </w:t>
      </w:r>
      <w:r>
        <w:br/>
      </w:r>
      <w:r>
        <w:rPr>
          <w:rFonts w:ascii="Times New Roman"/>
          <w:b w:val="false"/>
          <w:i w:val="false"/>
          <w:color w:val="000000"/>
          <w:sz w:val="28"/>
        </w:rPr>
        <w:t xml:space="preserve">
бұзылуы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1.3. Өрттер, жарылыстар, от  | </w:t>
      </w:r>
      <w:r>
        <w:br/>
      </w:r>
      <w:r>
        <w:rPr>
          <w:rFonts w:ascii="Times New Roman"/>
          <w:b w:val="false"/>
          <w:i w:val="false"/>
          <w:color w:val="000000"/>
          <w:sz w:val="28"/>
        </w:rPr>
        <w:t xml:space="preserve">
     және газдың кенеттен    | </w:t>
      </w:r>
      <w:r>
        <w:br/>
      </w:r>
      <w:r>
        <w:rPr>
          <w:rFonts w:ascii="Times New Roman"/>
          <w:b w:val="false"/>
          <w:i w:val="false"/>
          <w:color w:val="000000"/>
          <w:sz w:val="28"/>
        </w:rPr>
        <w:t xml:space="preserve">
     тастауы:                | </w:t>
      </w:r>
      <w:r>
        <w:br/>
      </w:r>
      <w:r>
        <w:rPr>
          <w:rFonts w:ascii="Times New Roman"/>
          <w:b w:val="false"/>
          <w:i w:val="false"/>
          <w:color w:val="000000"/>
          <w:sz w:val="28"/>
        </w:rPr>
        <w:t xml:space="preserve">
өндiрiс объектiлерiнде       |фондық мәнiн немесе шектi мүмкiндiк </w:t>
      </w:r>
      <w:r>
        <w:br/>
      </w:r>
      <w:r>
        <w:rPr>
          <w:rFonts w:ascii="Times New Roman"/>
          <w:b w:val="false"/>
          <w:i w:val="false"/>
          <w:color w:val="000000"/>
          <w:sz w:val="28"/>
        </w:rPr>
        <w:t xml:space="preserve">
                             |концентрацияларын (ШМК), шектi </w:t>
      </w:r>
      <w:r>
        <w:br/>
      </w:r>
      <w:r>
        <w:rPr>
          <w:rFonts w:ascii="Times New Roman"/>
          <w:b w:val="false"/>
          <w:i w:val="false"/>
          <w:color w:val="000000"/>
          <w:sz w:val="28"/>
        </w:rPr>
        <w:t xml:space="preserve">
                             |мүмкiндiк деңгейiн (ШМД) елеулi </w:t>
      </w:r>
      <w:r>
        <w:br/>
      </w:r>
      <w:r>
        <w:rPr>
          <w:rFonts w:ascii="Times New Roman"/>
          <w:b w:val="false"/>
          <w:i w:val="false"/>
          <w:color w:val="000000"/>
          <w:sz w:val="28"/>
        </w:rPr>
        <w:t xml:space="preserve">
                             |арттыратын қоршаған ортаның ластануы;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энергетикалық жүйелерде      |электроэнергияның беруiне әсер </w:t>
      </w:r>
      <w:r>
        <w:br/>
      </w:r>
      <w:r>
        <w:rPr>
          <w:rFonts w:ascii="Times New Roman"/>
          <w:b w:val="false"/>
          <w:i w:val="false"/>
          <w:color w:val="000000"/>
          <w:sz w:val="28"/>
        </w:rPr>
        <w:t xml:space="preserve">
және энергия блоктарында     |ететiн кез келген жағдайлар; </w:t>
      </w:r>
      <w:r>
        <w:br/>
      </w:r>
      <w:r>
        <w:rPr>
          <w:rFonts w:ascii="Times New Roman"/>
          <w:b w:val="false"/>
          <w:i w:val="false"/>
          <w:color w:val="000000"/>
          <w:sz w:val="28"/>
        </w:rPr>
        <w:t xml:space="preserve">
(ГЭС, ГРЭС, ТЭЦ).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шахталарда, жер асты және    |қаза тапқандардың, жараланғандардың, </w:t>
      </w:r>
      <w:r>
        <w:br/>
      </w:r>
      <w:r>
        <w:rPr>
          <w:rFonts w:ascii="Times New Roman"/>
          <w:b w:val="false"/>
          <w:i w:val="false"/>
          <w:color w:val="000000"/>
          <w:sz w:val="28"/>
        </w:rPr>
        <w:t xml:space="preserve">
кен өндiрулерде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тұрғын, әлеуметтiк-тұрмыстық |қаза тапқандардың, жараланғандардың, </w:t>
      </w:r>
      <w:r>
        <w:br/>
      </w:r>
      <w:r>
        <w:rPr>
          <w:rFonts w:ascii="Times New Roman"/>
          <w:b w:val="false"/>
          <w:i w:val="false"/>
          <w:color w:val="000000"/>
          <w:sz w:val="28"/>
        </w:rPr>
        <w:t xml:space="preserve">
ғимараттарда, өкiмет         |зақымданғандардың және басқа </w:t>
      </w:r>
      <w:r>
        <w:br/>
      </w:r>
      <w:r>
        <w:rPr>
          <w:rFonts w:ascii="Times New Roman"/>
          <w:b w:val="false"/>
          <w:i w:val="false"/>
          <w:color w:val="000000"/>
          <w:sz w:val="28"/>
        </w:rPr>
        <w:t xml:space="preserve">
органдарында және т.б.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ауыл шаруашылығы             |қаза тапқандардың, жараланғандардың, </w:t>
      </w:r>
      <w:r>
        <w:br/>
      </w:r>
      <w:r>
        <w:rPr>
          <w:rFonts w:ascii="Times New Roman"/>
          <w:b w:val="false"/>
          <w:i w:val="false"/>
          <w:color w:val="000000"/>
          <w:sz w:val="28"/>
        </w:rPr>
        <w:t xml:space="preserve">
объектiлерiнде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көшелерде және басқа да      |қаза тапқандардың, жараланғандардың, </w:t>
      </w:r>
      <w:r>
        <w:br/>
      </w:r>
      <w:r>
        <w:rPr>
          <w:rFonts w:ascii="Times New Roman"/>
          <w:b w:val="false"/>
          <w:i w:val="false"/>
          <w:color w:val="000000"/>
          <w:sz w:val="28"/>
        </w:rPr>
        <w:t xml:space="preserve">
көпшiлiк орындарында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жарылғыш құралдарды          |жарылыстың кез келген жағдайлары; </w:t>
      </w:r>
      <w:r>
        <w:br/>
      </w:r>
      <w:r>
        <w:rPr>
          <w:rFonts w:ascii="Times New Roman"/>
          <w:b w:val="false"/>
          <w:i w:val="false"/>
          <w:color w:val="000000"/>
          <w:sz w:val="28"/>
        </w:rPr>
        <w:t xml:space="preserve">
залалсыздандыру кезiндегi    | </w:t>
      </w:r>
      <w:r>
        <w:br/>
      </w:r>
      <w:r>
        <w:rPr>
          <w:rFonts w:ascii="Times New Roman"/>
          <w:b w:val="false"/>
          <w:i w:val="false"/>
          <w:color w:val="000000"/>
          <w:sz w:val="28"/>
        </w:rPr>
        <w:t xml:space="preserve">
жарылыстар                   | </w:t>
      </w:r>
      <w:r>
        <w:br/>
      </w:r>
      <w:r>
        <w:rPr>
          <w:rFonts w:ascii="Times New Roman"/>
          <w:b w:val="false"/>
          <w:i w:val="false"/>
          <w:color w:val="000000"/>
          <w:sz w:val="28"/>
        </w:rPr>
        <w:t xml:space="preserve">
                             | </w:t>
      </w:r>
      <w:r>
        <w:br/>
      </w:r>
      <w:r>
        <w:rPr>
          <w:rFonts w:ascii="Times New Roman"/>
          <w:b w:val="false"/>
          <w:i w:val="false"/>
          <w:color w:val="000000"/>
          <w:sz w:val="28"/>
        </w:rPr>
        <w:t xml:space="preserve">
жарылғыш заттарды немесе     |жарылғыш заттардың немесе жарылғыш </w:t>
      </w:r>
      <w:r>
        <w:br/>
      </w:r>
      <w:r>
        <w:rPr>
          <w:rFonts w:ascii="Times New Roman"/>
          <w:b w:val="false"/>
          <w:i w:val="false"/>
          <w:color w:val="000000"/>
          <w:sz w:val="28"/>
        </w:rPr>
        <w:t xml:space="preserve">
жарылғыш құрылғыларды табу   |құрылғылардың табылуының немесе </w:t>
      </w:r>
      <w:r>
        <w:br/>
      </w:r>
      <w:r>
        <w:rPr>
          <w:rFonts w:ascii="Times New Roman"/>
          <w:b w:val="false"/>
          <w:i w:val="false"/>
          <w:color w:val="000000"/>
          <w:sz w:val="28"/>
        </w:rPr>
        <w:t xml:space="preserve">
(жоғалту)                    |жоғалуының кез келген жағдайлары; </w:t>
      </w:r>
      <w:r>
        <w:br/>
      </w:r>
      <w:r>
        <w:rPr>
          <w:rFonts w:ascii="Times New Roman"/>
          <w:b w:val="false"/>
          <w:i w:val="false"/>
          <w:color w:val="000000"/>
          <w:sz w:val="28"/>
        </w:rPr>
        <w:t xml:space="preserve">
                             | </w:t>
      </w:r>
      <w:r>
        <w:br/>
      </w:r>
      <w:r>
        <w:rPr>
          <w:rFonts w:ascii="Times New Roman"/>
          <w:b w:val="false"/>
          <w:i w:val="false"/>
          <w:color w:val="000000"/>
          <w:sz w:val="28"/>
        </w:rPr>
        <w:t xml:space="preserve">
1.4. Тастамамен қатты әсер   | </w:t>
      </w:r>
      <w:r>
        <w:br/>
      </w:r>
      <w:r>
        <w:rPr>
          <w:rFonts w:ascii="Times New Roman"/>
          <w:b w:val="false"/>
          <w:i w:val="false"/>
          <w:color w:val="000000"/>
          <w:sz w:val="28"/>
        </w:rPr>
        <w:t xml:space="preserve">
     ететiн улы заттардың    | </w:t>
      </w:r>
      <w:r>
        <w:br/>
      </w:r>
      <w:r>
        <w:rPr>
          <w:rFonts w:ascii="Times New Roman"/>
          <w:b w:val="false"/>
          <w:i w:val="false"/>
          <w:color w:val="000000"/>
          <w:sz w:val="28"/>
        </w:rPr>
        <w:t xml:space="preserve">
     (ҚӘЕУЗ) апаттары        | </w:t>
      </w:r>
      <w:r>
        <w:br/>
      </w:r>
      <w:r>
        <w:rPr>
          <w:rFonts w:ascii="Times New Roman"/>
          <w:b w:val="false"/>
          <w:i w:val="false"/>
          <w:color w:val="000000"/>
          <w:sz w:val="28"/>
        </w:rPr>
        <w:t xml:space="preserve">
                             |халықтың зақымдану қаупi; ҚӘЕУЗ </w:t>
      </w:r>
      <w:r>
        <w:br/>
      </w:r>
      <w:r>
        <w:rPr>
          <w:rFonts w:ascii="Times New Roman"/>
          <w:b w:val="false"/>
          <w:i w:val="false"/>
          <w:color w:val="000000"/>
          <w:sz w:val="28"/>
        </w:rPr>
        <w:t xml:space="preserve">
қатты әсер ететiн улы        |тастауымен немесе ҚӘЕУЗ тарауымен </w:t>
      </w:r>
      <w:r>
        <w:br/>
      </w:r>
      <w:r>
        <w:rPr>
          <w:rFonts w:ascii="Times New Roman"/>
          <w:b w:val="false"/>
          <w:i w:val="false"/>
          <w:color w:val="000000"/>
          <w:sz w:val="28"/>
        </w:rPr>
        <w:t xml:space="preserve">
заттарды тастауымен          |болған апаттарды тiркеудiң кез келген </w:t>
      </w:r>
      <w:r>
        <w:br/>
      </w:r>
      <w:r>
        <w:rPr>
          <w:rFonts w:ascii="Times New Roman"/>
          <w:b w:val="false"/>
          <w:i w:val="false"/>
          <w:color w:val="000000"/>
          <w:sz w:val="28"/>
        </w:rPr>
        <w:t xml:space="preserve">
автокөлiк апаттары           |жағдайлары; </w:t>
      </w:r>
      <w:r>
        <w:br/>
      </w:r>
      <w:r>
        <w:rPr>
          <w:rFonts w:ascii="Times New Roman"/>
          <w:b w:val="false"/>
          <w:i w:val="false"/>
          <w:color w:val="000000"/>
          <w:sz w:val="28"/>
        </w:rPr>
        <w:t xml:space="preserve">
ҚӘЕУЗ тастаумен темiр жол    |ҚӘЕУЗ тастауымен немесе ҚӘЕУЗ тарауымен </w:t>
      </w:r>
      <w:r>
        <w:br/>
      </w:r>
      <w:r>
        <w:rPr>
          <w:rFonts w:ascii="Times New Roman"/>
          <w:b w:val="false"/>
          <w:i w:val="false"/>
          <w:color w:val="000000"/>
          <w:sz w:val="28"/>
        </w:rPr>
        <w:t xml:space="preserve">
апаттары                     |болған апаттар тiркеудiң кез келген </w:t>
      </w:r>
      <w:r>
        <w:br/>
      </w:r>
      <w:r>
        <w:rPr>
          <w:rFonts w:ascii="Times New Roman"/>
          <w:b w:val="false"/>
          <w:i w:val="false"/>
          <w:color w:val="000000"/>
          <w:sz w:val="28"/>
        </w:rPr>
        <w:t xml:space="preserve">
                             |жағдайлары; </w:t>
      </w:r>
      <w:r>
        <w:br/>
      </w:r>
      <w:r>
        <w:rPr>
          <w:rFonts w:ascii="Times New Roman"/>
          <w:b w:val="false"/>
          <w:i w:val="false"/>
          <w:color w:val="000000"/>
          <w:sz w:val="28"/>
        </w:rPr>
        <w:t xml:space="preserve">
ҚӘЕУЗ тастаумен жердегi      |ҚӘЕУЗ тастауымен немесе ҚӘЕУЗ тарауымен </w:t>
      </w:r>
      <w:r>
        <w:br/>
      </w:r>
      <w:r>
        <w:rPr>
          <w:rFonts w:ascii="Times New Roman"/>
          <w:b w:val="false"/>
          <w:i w:val="false"/>
          <w:color w:val="000000"/>
          <w:sz w:val="28"/>
        </w:rPr>
        <w:t xml:space="preserve">
авиаапаттар мен қақтығыстар  |болған апаттар тiркеудiң кез келген </w:t>
      </w:r>
      <w:r>
        <w:br/>
      </w:r>
      <w:r>
        <w:rPr>
          <w:rFonts w:ascii="Times New Roman"/>
          <w:b w:val="false"/>
          <w:i w:val="false"/>
          <w:color w:val="000000"/>
          <w:sz w:val="28"/>
        </w:rPr>
        <w:t xml:space="preserve">
                             |жағдайлары; </w:t>
      </w:r>
      <w:r>
        <w:br/>
      </w:r>
      <w:r>
        <w:rPr>
          <w:rFonts w:ascii="Times New Roman"/>
          <w:b w:val="false"/>
          <w:i w:val="false"/>
          <w:color w:val="000000"/>
          <w:sz w:val="28"/>
        </w:rPr>
        <w:t xml:space="preserve">
ҚӘЕУЗ тастаумен  су          |ҚӘЕУЗ тастауымен немесе ҚӘЕУЗ тарауымен </w:t>
      </w:r>
      <w:r>
        <w:br/>
      </w:r>
      <w:r>
        <w:rPr>
          <w:rFonts w:ascii="Times New Roman"/>
          <w:b w:val="false"/>
          <w:i w:val="false"/>
          <w:color w:val="000000"/>
          <w:sz w:val="28"/>
        </w:rPr>
        <w:t xml:space="preserve">
көлiгiндегi апаттар          |болған апаттарды тiркеудiң кез келген </w:t>
      </w:r>
      <w:r>
        <w:br/>
      </w:r>
      <w:r>
        <w:rPr>
          <w:rFonts w:ascii="Times New Roman"/>
          <w:b w:val="false"/>
          <w:i w:val="false"/>
          <w:color w:val="000000"/>
          <w:sz w:val="28"/>
        </w:rPr>
        <w:t xml:space="preserve">
                             |жағдайлары; </w:t>
      </w:r>
      <w:r>
        <w:br/>
      </w:r>
      <w:r>
        <w:rPr>
          <w:rFonts w:ascii="Times New Roman"/>
          <w:b w:val="false"/>
          <w:i w:val="false"/>
          <w:color w:val="000000"/>
          <w:sz w:val="28"/>
        </w:rPr>
        <w:t xml:space="preserve">
химиялық қауiптi             |ҚӘЕУЗ тастауымен немесе ҚӘЕУЗ тарауымен </w:t>
      </w:r>
      <w:r>
        <w:br/>
      </w:r>
      <w:r>
        <w:rPr>
          <w:rFonts w:ascii="Times New Roman"/>
          <w:b w:val="false"/>
          <w:i w:val="false"/>
          <w:color w:val="000000"/>
          <w:sz w:val="28"/>
        </w:rPr>
        <w:t xml:space="preserve">
объектiлердегi апаттар       |болған апаттарды тiркеудiң кез келген </w:t>
      </w:r>
      <w:r>
        <w:br/>
      </w:r>
      <w:r>
        <w:rPr>
          <w:rFonts w:ascii="Times New Roman"/>
          <w:b w:val="false"/>
          <w:i w:val="false"/>
          <w:color w:val="000000"/>
          <w:sz w:val="28"/>
        </w:rPr>
        <w:t xml:space="preserve">
                             |жағдайлары; </w:t>
      </w:r>
      <w:r>
        <w:br/>
      </w:r>
      <w:r>
        <w:rPr>
          <w:rFonts w:ascii="Times New Roman"/>
          <w:b w:val="false"/>
          <w:i w:val="false"/>
          <w:color w:val="000000"/>
          <w:sz w:val="28"/>
        </w:rPr>
        <w:t xml:space="preserve">
ҚӘЕУЗ көздерiнiң табылуы     |ҚӘЕУЗ көздерiнiң жоғалуының немесе  </w:t>
      </w:r>
      <w:r>
        <w:br/>
      </w:r>
      <w:r>
        <w:rPr>
          <w:rFonts w:ascii="Times New Roman"/>
          <w:b w:val="false"/>
          <w:i w:val="false"/>
          <w:color w:val="000000"/>
          <w:sz w:val="28"/>
        </w:rPr>
        <w:t xml:space="preserve">
(жоғалуы)                    |табылуының кез келген </w:t>
      </w:r>
      <w:r>
        <w:br/>
      </w:r>
      <w:r>
        <w:rPr>
          <w:rFonts w:ascii="Times New Roman"/>
          <w:b w:val="false"/>
          <w:i w:val="false"/>
          <w:color w:val="000000"/>
          <w:sz w:val="28"/>
        </w:rPr>
        <w:t xml:space="preserve">
                             |жағдайлары; </w:t>
      </w:r>
      <w:r>
        <w:br/>
      </w:r>
      <w:r>
        <w:rPr>
          <w:rFonts w:ascii="Times New Roman"/>
          <w:b w:val="false"/>
          <w:i w:val="false"/>
          <w:color w:val="000000"/>
          <w:sz w:val="28"/>
        </w:rPr>
        <w:t xml:space="preserve">
(БҚЗ) биологиялық қауiптi    | БҚЗ тастауымен тiркелген аппаттардың </w:t>
      </w:r>
      <w:r>
        <w:br/>
      </w:r>
      <w:r>
        <w:rPr>
          <w:rFonts w:ascii="Times New Roman"/>
          <w:b w:val="false"/>
          <w:i w:val="false"/>
          <w:color w:val="000000"/>
          <w:sz w:val="28"/>
        </w:rPr>
        <w:t xml:space="preserve">
заттарды тастаумен автомобиль|кез келген жағдайлары; </w:t>
      </w:r>
      <w:r>
        <w:br/>
      </w:r>
      <w:r>
        <w:rPr>
          <w:rFonts w:ascii="Times New Roman"/>
          <w:b w:val="false"/>
          <w:i w:val="false"/>
          <w:color w:val="000000"/>
          <w:sz w:val="28"/>
        </w:rPr>
        <w:t xml:space="preserve">
апаттары                     | </w:t>
      </w:r>
      <w:r>
        <w:br/>
      </w:r>
      <w:r>
        <w:rPr>
          <w:rFonts w:ascii="Times New Roman"/>
          <w:b w:val="false"/>
          <w:i w:val="false"/>
          <w:color w:val="000000"/>
          <w:sz w:val="28"/>
        </w:rPr>
        <w:t xml:space="preserve">
                             | </w:t>
      </w:r>
      <w:r>
        <w:br/>
      </w:r>
      <w:r>
        <w:rPr>
          <w:rFonts w:ascii="Times New Roman"/>
          <w:b w:val="false"/>
          <w:i w:val="false"/>
          <w:color w:val="000000"/>
          <w:sz w:val="28"/>
        </w:rPr>
        <w:t xml:space="preserve">
БҚЗ тастаумен темiр жол      |БҚЗ тастауымен тiркелген аппараттардың </w:t>
      </w:r>
      <w:r>
        <w:br/>
      </w:r>
      <w:r>
        <w:rPr>
          <w:rFonts w:ascii="Times New Roman"/>
          <w:b w:val="false"/>
          <w:i w:val="false"/>
          <w:color w:val="000000"/>
          <w:sz w:val="28"/>
        </w:rPr>
        <w:t xml:space="preserve">
апаттары                     |кез келген жағдайлары; </w:t>
      </w:r>
      <w:r>
        <w:br/>
      </w:r>
      <w:r>
        <w:rPr>
          <w:rFonts w:ascii="Times New Roman"/>
          <w:b w:val="false"/>
          <w:i w:val="false"/>
          <w:color w:val="000000"/>
          <w:sz w:val="28"/>
        </w:rPr>
        <w:t xml:space="preserve">
                             | </w:t>
      </w:r>
      <w:r>
        <w:br/>
      </w:r>
      <w:r>
        <w:rPr>
          <w:rFonts w:ascii="Times New Roman"/>
          <w:b w:val="false"/>
          <w:i w:val="false"/>
          <w:color w:val="000000"/>
          <w:sz w:val="28"/>
        </w:rPr>
        <w:t xml:space="preserve">
БҚЗ тастаумен жердегi        |БҚЗ тастауымен тiркелген аппараттардың </w:t>
      </w:r>
      <w:r>
        <w:br/>
      </w:r>
      <w:r>
        <w:rPr>
          <w:rFonts w:ascii="Times New Roman"/>
          <w:b w:val="false"/>
          <w:i w:val="false"/>
          <w:color w:val="000000"/>
          <w:sz w:val="28"/>
        </w:rPr>
        <w:t xml:space="preserve">
авиапаттары және қақтығыстар |кез келген жағдайлары; </w:t>
      </w:r>
      <w:r>
        <w:br/>
      </w:r>
      <w:r>
        <w:rPr>
          <w:rFonts w:ascii="Times New Roman"/>
          <w:b w:val="false"/>
          <w:i w:val="false"/>
          <w:color w:val="000000"/>
          <w:sz w:val="28"/>
        </w:rPr>
        <w:t xml:space="preserve">
                             | </w:t>
      </w:r>
      <w:r>
        <w:br/>
      </w:r>
      <w:r>
        <w:rPr>
          <w:rFonts w:ascii="Times New Roman"/>
          <w:b w:val="false"/>
          <w:i w:val="false"/>
          <w:color w:val="000000"/>
          <w:sz w:val="28"/>
        </w:rPr>
        <w:t xml:space="preserve">
БҚЗ тастаумен су көлiгiндегi |БҚЗ тастауымен тiркелген аппараттардың </w:t>
      </w:r>
      <w:r>
        <w:br/>
      </w:r>
      <w:r>
        <w:rPr>
          <w:rFonts w:ascii="Times New Roman"/>
          <w:b w:val="false"/>
          <w:i w:val="false"/>
          <w:color w:val="000000"/>
          <w:sz w:val="28"/>
        </w:rPr>
        <w:t xml:space="preserve">
апаттар                      |кез келген жағдайлары; </w:t>
      </w:r>
      <w:r>
        <w:br/>
      </w:r>
      <w:r>
        <w:rPr>
          <w:rFonts w:ascii="Times New Roman"/>
          <w:b w:val="false"/>
          <w:i w:val="false"/>
          <w:color w:val="000000"/>
          <w:sz w:val="28"/>
        </w:rPr>
        <w:t xml:space="preserve">
                             | </w:t>
      </w:r>
      <w:r>
        <w:br/>
      </w:r>
      <w:r>
        <w:rPr>
          <w:rFonts w:ascii="Times New Roman"/>
          <w:b w:val="false"/>
          <w:i w:val="false"/>
          <w:color w:val="000000"/>
          <w:sz w:val="28"/>
        </w:rPr>
        <w:t xml:space="preserve">
БҚЗ тастаумен кәсiпорындарда,|1 және 2 топты патогендiк, 1 және </w:t>
      </w:r>
      <w:r>
        <w:br/>
      </w:r>
      <w:r>
        <w:rPr>
          <w:rFonts w:ascii="Times New Roman"/>
          <w:b w:val="false"/>
          <w:i w:val="false"/>
          <w:color w:val="000000"/>
          <w:sz w:val="28"/>
        </w:rPr>
        <w:t xml:space="preserve">
ғылыми-зерттеу               |2 сыныптағы қауiптi химиялық </w:t>
      </w:r>
      <w:r>
        <w:br/>
      </w:r>
      <w:r>
        <w:rPr>
          <w:rFonts w:ascii="Times New Roman"/>
          <w:b w:val="false"/>
          <w:i w:val="false"/>
          <w:color w:val="000000"/>
          <w:sz w:val="28"/>
        </w:rPr>
        <w:t xml:space="preserve">
институтындағы апаттар       |заттармен, мал мен өсiмдiктердiң аса </w:t>
      </w:r>
      <w:r>
        <w:br/>
      </w:r>
      <w:r>
        <w:rPr>
          <w:rFonts w:ascii="Times New Roman"/>
          <w:b w:val="false"/>
          <w:i w:val="false"/>
          <w:color w:val="000000"/>
          <w:sz w:val="28"/>
        </w:rPr>
        <w:t xml:space="preserve">
                             |қауiптi жұқпалы қоздырушылармен </w:t>
      </w:r>
      <w:r>
        <w:br/>
      </w:r>
      <w:r>
        <w:rPr>
          <w:rFonts w:ascii="Times New Roman"/>
          <w:b w:val="false"/>
          <w:i w:val="false"/>
          <w:color w:val="000000"/>
          <w:sz w:val="28"/>
        </w:rPr>
        <w:t xml:space="preserve">
                             |жұғатын жұқпалы аурулары; </w:t>
      </w:r>
      <w:r>
        <w:br/>
      </w:r>
      <w:r>
        <w:rPr>
          <w:rFonts w:ascii="Times New Roman"/>
          <w:b w:val="false"/>
          <w:i w:val="false"/>
          <w:color w:val="000000"/>
          <w:sz w:val="28"/>
        </w:rPr>
        <w:t xml:space="preserve">
БҚЗ көздерiнiң табылуы       |БҚЗ жоғалуы немесе табылуының кез </w:t>
      </w:r>
      <w:r>
        <w:br/>
      </w:r>
      <w:r>
        <w:rPr>
          <w:rFonts w:ascii="Times New Roman"/>
          <w:b w:val="false"/>
          <w:i w:val="false"/>
          <w:color w:val="000000"/>
          <w:sz w:val="28"/>
        </w:rPr>
        <w:t xml:space="preserve">
(жоғалуы)                    |келген жағдайлары; </w:t>
      </w:r>
      <w:r>
        <w:br/>
      </w:r>
      <w:r>
        <w:rPr>
          <w:rFonts w:ascii="Times New Roman"/>
          <w:b w:val="false"/>
          <w:i w:val="false"/>
          <w:color w:val="000000"/>
          <w:sz w:val="28"/>
        </w:rPr>
        <w:t xml:space="preserve">
                             | </w:t>
      </w:r>
      <w:r>
        <w:br/>
      </w:r>
      <w:r>
        <w:rPr>
          <w:rFonts w:ascii="Times New Roman"/>
          <w:b w:val="false"/>
          <w:i w:val="false"/>
          <w:color w:val="000000"/>
          <w:sz w:val="28"/>
        </w:rPr>
        <w:t xml:space="preserve">
1.5. Радиоактивтi заттар     |радиоактивтi заттарды тасталуының </w:t>
      </w:r>
      <w:r>
        <w:br/>
      </w:r>
      <w:r>
        <w:rPr>
          <w:rFonts w:ascii="Times New Roman"/>
          <w:b w:val="false"/>
          <w:i w:val="false"/>
          <w:color w:val="000000"/>
          <w:sz w:val="28"/>
        </w:rPr>
        <w:t xml:space="preserve">
     тастаумен апаттар       |кез келген жағдайлары; </w:t>
      </w:r>
      <w:r>
        <w:br/>
      </w:r>
      <w:r>
        <w:rPr>
          <w:rFonts w:ascii="Times New Roman"/>
          <w:b w:val="false"/>
          <w:i w:val="false"/>
          <w:color w:val="000000"/>
          <w:sz w:val="28"/>
        </w:rPr>
        <w:t xml:space="preserve">
                             | </w:t>
      </w:r>
      <w:r>
        <w:br/>
      </w:r>
      <w:r>
        <w:rPr>
          <w:rFonts w:ascii="Times New Roman"/>
          <w:b w:val="false"/>
          <w:i w:val="false"/>
          <w:color w:val="000000"/>
          <w:sz w:val="28"/>
        </w:rPr>
        <w:t xml:space="preserve">
атым электростанцияларында,  |100 ШМД және одан көп санитарлық-қорғау </w:t>
      </w:r>
      <w:r>
        <w:br/>
      </w:r>
      <w:r>
        <w:rPr>
          <w:rFonts w:ascii="Times New Roman"/>
          <w:b w:val="false"/>
          <w:i w:val="false"/>
          <w:color w:val="000000"/>
          <w:sz w:val="28"/>
        </w:rPr>
        <w:t xml:space="preserve">
ғылыми-зерттеу мекемелерiнде |аумағынан тыс қоршаған ортаның </w:t>
      </w:r>
      <w:r>
        <w:br/>
      </w:r>
      <w:r>
        <w:rPr>
          <w:rFonts w:ascii="Times New Roman"/>
          <w:b w:val="false"/>
          <w:i w:val="false"/>
          <w:color w:val="000000"/>
          <w:sz w:val="28"/>
        </w:rPr>
        <w:t xml:space="preserve">
                             |радиоактивтi ластануы; </w:t>
      </w:r>
      <w:r>
        <w:br/>
      </w:r>
      <w:r>
        <w:rPr>
          <w:rFonts w:ascii="Times New Roman"/>
          <w:b w:val="false"/>
          <w:i w:val="false"/>
          <w:color w:val="000000"/>
          <w:sz w:val="28"/>
        </w:rPr>
        <w:t xml:space="preserve">
                             |осы АЭС (қондырғы) үшiн тәулiктiк </w:t>
      </w:r>
      <w:r>
        <w:br/>
      </w:r>
      <w:r>
        <w:rPr>
          <w:rFonts w:ascii="Times New Roman"/>
          <w:b w:val="false"/>
          <w:i w:val="false"/>
          <w:color w:val="000000"/>
          <w:sz w:val="28"/>
        </w:rPr>
        <w:t xml:space="preserve">
                             |тастауды мүмкiндiгiнен 10 есе артық </w:t>
      </w:r>
      <w:r>
        <w:br/>
      </w:r>
      <w:r>
        <w:rPr>
          <w:rFonts w:ascii="Times New Roman"/>
          <w:b w:val="false"/>
          <w:i w:val="false"/>
          <w:color w:val="000000"/>
          <w:sz w:val="28"/>
        </w:rPr>
        <w:t xml:space="preserve">
                             |радиоактивтi тастаулар; </w:t>
      </w:r>
      <w:r>
        <w:br/>
      </w:r>
      <w:r>
        <w:rPr>
          <w:rFonts w:ascii="Times New Roman"/>
          <w:b w:val="false"/>
          <w:i w:val="false"/>
          <w:color w:val="000000"/>
          <w:sz w:val="28"/>
        </w:rPr>
        <w:t xml:space="preserve">
                             |олардың трансшекаралық таралуына </w:t>
      </w:r>
      <w:r>
        <w:br/>
      </w:r>
      <w:r>
        <w:rPr>
          <w:rFonts w:ascii="Times New Roman"/>
          <w:b w:val="false"/>
          <w:i w:val="false"/>
          <w:color w:val="000000"/>
          <w:sz w:val="28"/>
        </w:rPr>
        <w:t xml:space="preserve">
                             |әкеп соғатын радиоактивтiк заттардың </w:t>
      </w:r>
      <w:r>
        <w:br/>
      </w:r>
      <w:r>
        <w:rPr>
          <w:rFonts w:ascii="Times New Roman"/>
          <w:b w:val="false"/>
          <w:i w:val="false"/>
          <w:color w:val="000000"/>
          <w:sz w:val="28"/>
        </w:rPr>
        <w:t xml:space="preserve">
                             |шығуымен кез келген апаттар; </w:t>
      </w:r>
      <w:r>
        <w:br/>
      </w:r>
      <w:r>
        <w:rPr>
          <w:rFonts w:ascii="Times New Roman"/>
          <w:b w:val="false"/>
          <w:i w:val="false"/>
          <w:color w:val="000000"/>
          <w:sz w:val="28"/>
        </w:rPr>
        <w:t xml:space="preserve">
                             |мемлекеттiк шекарасының 30 км </w:t>
      </w:r>
      <w:r>
        <w:br/>
      </w:r>
      <w:r>
        <w:rPr>
          <w:rFonts w:ascii="Times New Roman"/>
          <w:b w:val="false"/>
          <w:i w:val="false"/>
          <w:color w:val="000000"/>
          <w:sz w:val="28"/>
        </w:rPr>
        <w:t xml:space="preserve">
                             |шегiндегi радиацияның жоғары деңгейiнiң </w:t>
      </w:r>
      <w:r>
        <w:br/>
      </w:r>
      <w:r>
        <w:rPr>
          <w:rFonts w:ascii="Times New Roman"/>
          <w:b w:val="false"/>
          <w:i w:val="false"/>
          <w:color w:val="000000"/>
          <w:sz w:val="28"/>
        </w:rPr>
        <w:t xml:space="preserve">
                             |тiркелуiнiң кез келген жағдайлары; </w:t>
      </w:r>
      <w:r>
        <w:br/>
      </w:r>
      <w:r>
        <w:rPr>
          <w:rFonts w:ascii="Times New Roman"/>
          <w:b w:val="false"/>
          <w:i w:val="false"/>
          <w:color w:val="000000"/>
          <w:sz w:val="28"/>
        </w:rPr>
        <w:t xml:space="preserve">
радиоактивтiк заттардың      |радиоактивтiк заттардың табылуының </w:t>
      </w:r>
      <w:r>
        <w:br/>
      </w:r>
      <w:r>
        <w:rPr>
          <w:rFonts w:ascii="Times New Roman"/>
          <w:b w:val="false"/>
          <w:i w:val="false"/>
          <w:color w:val="000000"/>
          <w:sz w:val="28"/>
        </w:rPr>
        <w:t xml:space="preserve">
табылуы (жоғалуы)            |(жоғалуының) кез келген жағдайлары </w:t>
      </w:r>
      <w:r>
        <w:br/>
      </w:r>
      <w:r>
        <w:rPr>
          <w:rFonts w:ascii="Times New Roman"/>
          <w:b w:val="false"/>
          <w:i w:val="false"/>
          <w:color w:val="000000"/>
          <w:sz w:val="28"/>
        </w:rPr>
        <w:t xml:space="preserve">
                             | </w:t>
      </w:r>
      <w:r>
        <w:br/>
      </w:r>
      <w:r>
        <w:rPr>
          <w:rFonts w:ascii="Times New Roman"/>
          <w:b w:val="false"/>
          <w:i w:val="false"/>
          <w:color w:val="000000"/>
          <w:sz w:val="28"/>
        </w:rPr>
        <w:t xml:space="preserve">
1.6. Өмiрлiк қамтамасыз ету  | </w:t>
      </w:r>
      <w:r>
        <w:br/>
      </w:r>
      <w:r>
        <w:rPr>
          <w:rFonts w:ascii="Times New Roman"/>
          <w:b w:val="false"/>
          <w:i w:val="false"/>
          <w:color w:val="000000"/>
          <w:sz w:val="28"/>
        </w:rPr>
        <w:t xml:space="preserve">
     жүйесiндегi апаттар мен | </w:t>
      </w:r>
      <w:r>
        <w:br/>
      </w:r>
      <w:r>
        <w:rPr>
          <w:rFonts w:ascii="Times New Roman"/>
          <w:b w:val="false"/>
          <w:i w:val="false"/>
          <w:color w:val="000000"/>
          <w:sz w:val="28"/>
        </w:rPr>
        <w:t xml:space="preserve">
     құлаулар                | </w:t>
      </w:r>
      <w:r>
        <w:br/>
      </w:r>
      <w:r>
        <w:rPr>
          <w:rFonts w:ascii="Times New Roman"/>
          <w:b w:val="false"/>
          <w:i w:val="false"/>
          <w:color w:val="000000"/>
          <w:sz w:val="28"/>
        </w:rPr>
        <w:t xml:space="preserve">
бөгеттердiң үзiлуi           |шаруашылықтың басқа салаларының </w:t>
      </w:r>
      <w:r>
        <w:br/>
      </w:r>
      <w:r>
        <w:rPr>
          <w:rFonts w:ascii="Times New Roman"/>
          <w:b w:val="false"/>
          <w:i w:val="false"/>
          <w:color w:val="000000"/>
          <w:sz w:val="28"/>
        </w:rPr>
        <w:t xml:space="preserve">
(дамбалар,шлюздер және т.б.) |қызметiне әсерiн тигiзу;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электроэнергетикалық         |электроэнергияны беруге әсер ететiн </w:t>
      </w:r>
      <w:r>
        <w:br/>
      </w:r>
      <w:r>
        <w:rPr>
          <w:rFonts w:ascii="Times New Roman"/>
          <w:b w:val="false"/>
          <w:i w:val="false"/>
          <w:color w:val="000000"/>
          <w:sz w:val="28"/>
        </w:rPr>
        <w:t xml:space="preserve">
жүйелерде                    |кез келген жағдайлар; </w:t>
      </w:r>
      <w:r>
        <w:br/>
      </w:r>
      <w:r>
        <w:rPr>
          <w:rFonts w:ascii="Times New Roman"/>
          <w:b w:val="false"/>
          <w:i w:val="false"/>
          <w:color w:val="000000"/>
          <w:sz w:val="28"/>
        </w:rPr>
        <w:t xml:space="preserve">
                             |шаруашылықтың басқа салаларының </w:t>
      </w:r>
      <w:r>
        <w:br/>
      </w:r>
      <w:r>
        <w:rPr>
          <w:rFonts w:ascii="Times New Roman"/>
          <w:b w:val="false"/>
          <w:i w:val="false"/>
          <w:color w:val="000000"/>
          <w:sz w:val="28"/>
        </w:rPr>
        <w:t xml:space="preserve">
                             |қызметiне әсерiн тигiзу;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өмiрлiк қамтамасыз етуiн     |шаруашылықтың басқа салаларының </w:t>
      </w:r>
      <w:r>
        <w:br/>
      </w:r>
      <w:r>
        <w:rPr>
          <w:rFonts w:ascii="Times New Roman"/>
          <w:b w:val="false"/>
          <w:i w:val="false"/>
          <w:color w:val="000000"/>
          <w:sz w:val="28"/>
        </w:rPr>
        <w:t xml:space="preserve">
коммуналдық жүйелерiнде      |қызметiне әсерiн тигiзу;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ағын сулардың тазалағыш      |шаруашылықтың басқа салаларының </w:t>
      </w:r>
      <w:r>
        <w:br/>
      </w:r>
      <w:r>
        <w:rPr>
          <w:rFonts w:ascii="Times New Roman"/>
          <w:b w:val="false"/>
          <w:i w:val="false"/>
          <w:color w:val="000000"/>
          <w:sz w:val="28"/>
        </w:rPr>
        <w:t xml:space="preserve">
құрылыстарында               |қызметiне әсерiн тигiзу; </w:t>
      </w:r>
      <w:r>
        <w:br/>
      </w:r>
      <w:r>
        <w:rPr>
          <w:rFonts w:ascii="Times New Roman"/>
          <w:b w:val="false"/>
          <w:i w:val="false"/>
          <w:color w:val="000000"/>
          <w:sz w:val="28"/>
        </w:rPr>
        <w:t xml:space="preserve">
                             |қаза тапқандардың,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көлiк коммуникациялары       |шаруашылықтың басқа салаларының </w:t>
      </w:r>
      <w:r>
        <w:br/>
      </w:r>
      <w:r>
        <w:rPr>
          <w:rFonts w:ascii="Times New Roman"/>
          <w:b w:val="false"/>
          <w:i w:val="false"/>
          <w:color w:val="000000"/>
          <w:sz w:val="28"/>
        </w:rPr>
        <w:t xml:space="preserve">
элементтерiнiң (көпiр,       |қызметiне әсерiн тигiзу; </w:t>
      </w:r>
      <w:r>
        <w:br/>
      </w:r>
      <w:r>
        <w:rPr>
          <w:rFonts w:ascii="Times New Roman"/>
          <w:b w:val="false"/>
          <w:i w:val="false"/>
          <w:color w:val="000000"/>
          <w:sz w:val="28"/>
        </w:rPr>
        <w:t xml:space="preserve">
тоннель және басқа да        |қаза тапқандардың, жараланғандардың </w:t>
      </w:r>
      <w:r>
        <w:br/>
      </w:r>
      <w:r>
        <w:rPr>
          <w:rFonts w:ascii="Times New Roman"/>
          <w:b w:val="false"/>
          <w:i w:val="false"/>
          <w:color w:val="000000"/>
          <w:sz w:val="28"/>
        </w:rPr>
        <w:t xml:space="preserve">
құрылыстардың) кенеттен      |зақымданғандардың  және басқа </w:t>
      </w:r>
      <w:r>
        <w:br/>
      </w:r>
      <w:r>
        <w:rPr>
          <w:rFonts w:ascii="Times New Roman"/>
          <w:b w:val="false"/>
          <w:i w:val="false"/>
          <w:color w:val="000000"/>
          <w:sz w:val="28"/>
        </w:rPr>
        <w:t xml:space="preserve">
құлауы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тұрғын үй, әлеуметтiк-тұрмыс |қаза тапқандардың, жараланғандардың </w:t>
      </w:r>
      <w:r>
        <w:br/>
      </w:r>
      <w:r>
        <w:rPr>
          <w:rFonts w:ascii="Times New Roman"/>
          <w:b w:val="false"/>
          <w:i w:val="false"/>
          <w:color w:val="000000"/>
          <w:sz w:val="28"/>
        </w:rPr>
        <w:t xml:space="preserve">
және мәдени құрылыстардың    |зақымданғандардың  және басқа </w:t>
      </w:r>
      <w:r>
        <w:br/>
      </w:r>
      <w:r>
        <w:rPr>
          <w:rFonts w:ascii="Times New Roman"/>
          <w:b w:val="false"/>
          <w:i w:val="false"/>
          <w:color w:val="000000"/>
          <w:sz w:val="28"/>
        </w:rPr>
        <w:t xml:space="preserve">
кенеттен құлауы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1.7. Табиғи ортаның аса      | </w:t>
      </w:r>
      <w:r>
        <w:br/>
      </w:r>
      <w:r>
        <w:rPr>
          <w:rFonts w:ascii="Times New Roman"/>
          <w:b w:val="false"/>
          <w:i w:val="false"/>
          <w:color w:val="000000"/>
          <w:sz w:val="28"/>
        </w:rPr>
        <w:t xml:space="preserve">
     жоғары ластануы         | </w:t>
      </w:r>
      <w:r>
        <w:br/>
      </w:r>
      <w:r>
        <w:rPr>
          <w:rFonts w:ascii="Times New Roman"/>
          <w:b w:val="false"/>
          <w:i w:val="false"/>
          <w:color w:val="000000"/>
          <w:sz w:val="28"/>
        </w:rPr>
        <w:t xml:space="preserve">
атмосфералық ауаның ластануы |ауадағы зиянды қоспалардың ШМК </w:t>
      </w:r>
      <w:r>
        <w:br/>
      </w:r>
      <w:r>
        <w:rPr>
          <w:rFonts w:ascii="Times New Roman"/>
          <w:b w:val="false"/>
          <w:i w:val="false"/>
          <w:color w:val="000000"/>
          <w:sz w:val="28"/>
        </w:rPr>
        <w:t xml:space="preserve">
                             |50 мен одан да көп рет; </w:t>
      </w:r>
      <w:r>
        <w:br/>
      </w:r>
      <w:r>
        <w:rPr>
          <w:rFonts w:ascii="Times New Roman"/>
          <w:b w:val="false"/>
          <w:i w:val="false"/>
          <w:color w:val="000000"/>
          <w:sz w:val="28"/>
        </w:rPr>
        <w:t xml:space="preserve">
                             |8 сағат iшiнде - 30-49 рет; </w:t>
      </w:r>
      <w:r>
        <w:br/>
      </w:r>
      <w:r>
        <w:rPr>
          <w:rFonts w:ascii="Times New Roman"/>
          <w:b w:val="false"/>
          <w:i w:val="false"/>
          <w:color w:val="000000"/>
          <w:sz w:val="28"/>
        </w:rPr>
        <w:t xml:space="preserve">
                             |2 тәулiк iшiнде 20-29 рет; </w:t>
      </w:r>
      <w:r>
        <w:br/>
      </w:r>
      <w:r>
        <w:rPr>
          <w:rFonts w:ascii="Times New Roman"/>
          <w:b w:val="false"/>
          <w:i w:val="false"/>
          <w:color w:val="000000"/>
          <w:sz w:val="28"/>
        </w:rPr>
        <w:t xml:space="preserve">
                             |қышқыл жауын-шашындардың кең </w:t>
      </w:r>
      <w:r>
        <w:br/>
      </w:r>
      <w:r>
        <w:rPr>
          <w:rFonts w:ascii="Times New Roman"/>
          <w:b w:val="false"/>
          <w:i w:val="false"/>
          <w:color w:val="000000"/>
          <w:sz w:val="28"/>
        </w:rPr>
        <w:t xml:space="preserve">
                             |аумағының құрылуы; </w:t>
      </w:r>
      <w:r>
        <w:br/>
      </w:r>
      <w:r>
        <w:rPr>
          <w:rFonts w:ascii="Times New Roman"/>
          <w:b w:val="false"/>
          <w:i w:val="false"/>
          <w:color w:val="000000"/>
          <w:sz w:val="28"/>
        </w:rPr>
        <w:t xml:space="preserve">
теңiз (өзен)  сулары бетiнiң |үстiңгi, жер астындағы және теңiз </w:t>
      </w:r>
      <w:r>
        <w:br/>
      </w:r>
      <w:r>
        <w:rPr>
          <w:rFonts w:ascii="Times New Roman"/>
          <w:b w:val="false"/>
          <w:i w:val="false"/>
          <w:color w:val="000000"/>
          <w:sz w:val="28"/>
        </w:rPr>
        <w:t xml:space="preserve">
ластануы                     |суларының ластандыру заттарының, </w:t>
      </w:r>
      <w:r>
        <w:br/>
      </w:r>
      <w:r>
        <w:rPr>
          <w:rFonts w:ascii="Times New Roman"/>
          <w:b w:val="false"/>
          <w:i w:val="false"/>
          <w:color w:val="000000"/>
          <w:sz w:val="28"/>
        </w:rPr>
        <w:t xml:space="preserve">
                             |егер осы акваториялар созылмалы </w:t>
      </w:r>
      <w:r>
        <w:br/>
      </w:r>
      <w:r>
        <w:rPr>
          <w:rFonts w:ascii="Times New Roman"/>
          <w:b w:val="false"/>
          <w:i w:val="false"/>
          <w:color w:val="000000"/>
          <w:sz w:val="28"/>
        </w:rPr>
        <w:t xml:space="preserve">
                             |барынша бiр реттiк ШМК 100 және </w:t>
      </w:r>
      <w:r>
        <w:br/>
      </w:r>
      <w:r>
        <w:rPr>
          <w:rFonts w:ascii="Times New Roman"/>
          <w:b w:val="false"/>
          <w:i w:val="false"/>
          <w:color w:val="000000"/>
          <w:sz w:val="28"/>
        </w:rPr>
        <w:t xml:space="preserve">
                             |одан да көп рет; </w:t>
      </w:r>
      <w:r>
        <w:br/>
      </w:r>
      <w:r>
        <w:rPr>
          <w:rFonts w:ascii="Times New Roman"/>
          <w:b w:val="false"/>
          <w:i w:val="false"/>
          <w:color w:val="000000"/>
          <w:sz w:val="28"/>
        </w:rPr>
        <w:t xml:space="preserve">
                             |4 балдан аса судың және суға тән </w:t>
      </w:r>
      <w:r>
        <w:br/>
      </w:r>
      <w:r>
        <w:rPr>
          <w:rFonts w:ascii="Times New Roman"/>
          <w:b w:val="false"/>
          <w:i w:val="false"/>
          <w:color w:val="000000"/>
          <w:sz w:val="28"/>
        </w:rPr>
        <w:t xml:space="preserve">
                             |бұрын болмаған иiстiң пайда болуы; </w:t>
      </w:r>
      <w:r>
        <w:br/>
      </w:r>
      <w:r>
        <w:rPr>
          <w:rFonts w:ascii="Times New Roman"/>
          <w:b w:val="false"/>
          <w:i w:val="false"/>
          <w:color w:val="000000"/>
          <w:sz w:val="28"/>
        </w:rPr>
        <w:t xml:space="preserve">
                             |ерiтiлген кислород мөлшерiнiң </w:t>
      </w:r>
      <w:r>
        <w:br/>
      </w:r>
      <w:r>
        <w:rPr>
          <w:rFonts w:ascii="Times New Roman"/>
          <w:b w:val="false"/>
          <w:i w:val="false"/>
          <w:color w:val="000000"/>
          <w:sz w:val="28"/>
        </w:rPr>
        <w:t xml:space="preserve">
                             |азаюы, сондай-ақ балықтардың және </w:t>
      </w:r>
      <w:r>
        <w:br/>
      </w:r>
      <w:r>
        <w:rPr>
          <w:rFonts w:ascii="Times New Roman"/>
          <w:b w:val="false"/>
          <w:i w:val="false"/>
          <w:color w:val="000000"/>
          <w:sz w:val="28"/>
        </w:rPr>
        <w:t xml:space="preserve">
                             |басқа су организмдерiнiң өлуiне </w:t>
      </w:r>
      <w:r>
        <w:br/>
      </w:r>
      <w:r>
        <w:rPr>
          <w:rFonts w:ascii="Times New Roman"/>
          <w:b w:val="false"/>
          <w:i w:val="false"/>
          <w:color w:val="000000"/>
          <w:sz w:val="28"/>
        </w:rPr>
        <w:t xml:space="preserve">
                             |әкеп соққан токсикалық заттардың </w:t>
      </w:r>
      <w:r>
        <w:br/>
      </w:r>
      <w:r>
        <w:rPr>
          <w:rFonts w:ascii="Times New Roman"/>
          <w:b w:val="false"/>
          <w:i w:val="false"/>
          <w:color w:val="000000"/>
          <w:sz w:val="28"/>
        </w:rPr>
        <w:t xml:space="preserve">
                             |түсуi; </w:t>
      </w:r>
      <w:r>
        <w:br/>
      </w:r>
      <w:r>
        <w:rPr>
          <w:rFonts w:ascii="Times New Roman"/>
          <w:b w:val="false"/>
          <w:i w:val="false"/>
          <w:color w:val="000000"/>
          <w:sz w:val="28"/>
        </w:rPr>
        <w:t xml:space="preserve">
                             |ерiтiлген кислород құрамының </w:t>
      </w:r>
      <w:r>
        <w:br/>
      </w:r>
      <w:r>
        <w:rPr>
          <w:rFonts w:ascii="Times New Roman"/>
          <w:b w:val="false"/>
          <w:i w:val="false"/>
          <w:color w:val="000000"/>
          <w:sz w:val="28"/>
        </w:rPr>
        <w:t xml:space="preserve">
                             |2 мг/л және одан да төмен азаюы; </w:t>
      </w:r>
      <w:r>
        <w:br/>
      </w:r>
      <w:r>
        <w:rPr>
          <w:rFonts w:ascii="Times New Roman"/>
          <w:b w:val="false"/>
          <w:i w:val="false"/>
          <w:color w:val="000000"/>
          <w:sz w:val="28"/>
        </w:rPr>
        <w:t xml:space="preserve">
                             |суат көлемiнiң, 6 кв. км көлемiмен </w:t>
      </w:r>
      <w:r>
        <w:br/>
      </w:r>
      <w:r>
        <w:rPr>
          <w:rFonts w:ascii="Times New Roman"/>
          <w:b w:val="false"/>
          <w:i w:val="false"/>
          <w:color w:val="000000"/>
          <w:sz w:val="28"/>
        </w:rPr>
        <w:t xml:space="preserve">
                             |1/3 және одан да аса қабыршықпен </w:t>
      </w:r>
      <w:r>
        <w:br/>
      </w:r>
      <w:r>
        <w:rPr>
          <w:rFonts w:ascii="Times New Roman"/>
          <w:b w:val="false"/>
          <w:i w:val="false"/>
          <w:color w:val="000000"/>
          <w:sz w:val="28"/>
        </w:rPr>
        <w:t xml:space="preserve">
                             |жабылуы; </w:t>
      </w:r>
      <w:r>
        <w:br/>
      </w:r>
      <w:r>
        <w:rPr>
          <w:rFonts w:ascii="Times New Roman"/>
          <w:b w:val="false"/>
          <w:i w:val="false"/>
          <w:color w:val="000000"/>
          <w:sz w:val="28"/>
        </w:rPr>
        <w:t xml:space="preserve">
                             |ШМК (ШМД) үстiн ауыр металдардың </w:t>
      </w:r>
      <w:r>
        <w:br/>
      </w:r>
      <w:r>
        <w:rPr>
          <w:rFonts w:ascii="Times New Roman"/>
          <w:b w:val="false"/>
          <w:i w:val="false"/>
          <w:color w:val="000000"/>
          <w:sz w:val="28"/>
        </w:rPr>
        <w:t xml:space="preserve">
                             |(сонымен қатар радиоактивтi) және </w:t>
      </w:r>
      <w:r>
        <w:br/>
      </w:r>
      <w:r>
        <w:rPr>
          <w:rFonts w:ascii="Times New Roman"/>
          <w:b w:val="false"/>
          <w:i w:val="false"/>
          <w:color w:val="000000"/>
          <w:sz w:val="28"/>
        </w:rPr>
        <w:t xml:space="preserve">
                             |басқа зиянды заттардың болуы; </w:t>
      </w:r>
      <w:r>
        <w:br/>
      </w:r>
      <w:r>
        <w:rPr>
          <w:rFonts w:ascii="Times New Roman"/>
          <w:b w:val="false"/>
          <w:i w:val="false"/>
          <w:color w:val="000000"/>
          <w:sz w:val="28"/>
        </w:rPr>
        <w:t xml:space="preserve">
жердiң ластануы              |ШМК (ШМД)  ауыр металл (сонымен қатар </w:t>
      </w:r>
      <w:r>
        <w:br/>
      </w:r>
      <w:r>
        <w:rPr>
          <w:rFonts w:ascii="Times New Roman"/>
          <w:b w:val="false"/>
          <w:i w:val="false"/>
          <w:color w:val="000000"/>
          <w:sz w:val="28"/>
        </w:rPr>
        <w:t xml:space="preserve">
                             |радиоактивтi) және басқа зиянды </w:t>
      </w:r>
      <w:r>
        <w:br/>
      </w:r>
      <w:r>
        <w:rPr>
          <w:rFonts w:ascii="Times New Roman"/>
          <w:b w:val="false"/>
          <w:i w:val="false"/>
          <w:color w:val="000000"/>
          <w:sz w:val="28"/>
        </w:rPr>
        <w:t xml:space="preserve">
                             |заттардың болуы; </w:t>
      </w:r>
      <w:r>
        <w:br/>
      </w:r>
      <w:r>
        <w:rPr>
          <w:rFonts w:ascii="Times New Roman"/>
          <w:b w:val="false"/>
          <w:i w:val="false"/>
          <w:color w:val="000000"/>
          <w:sz w:val="28"/>
        </w:rPr>
        <w:t xml:space="preserve">
                             |ШМК (ШМД) химиялық қауiптi және </w:t>
      </w:r>
      <w:r>
        <w:br/>
      </w:r>
      <w:r>
        <w:rPr>
          <w:rFonts w:ascii="Times New Roman"/>
          <w:b w:val="false"/>
          <w:i w:val="false"/>
          <w:color w:val="000000"/>
          <w:sz w:val="28"/>
        </w:rPr>
        <w:t xml:space="preserve">
                             |экологиялық зиянды заттардың 50 есе </w:t>
      </w:r>
      <w:r>
        <w:br/>
      </w:r>
      <w:r>
        <w:rPr>
          <w:rFonts w:ascii="Times New Roman"/>
          <w:b w:val="false"/>
          <w:i w:val="false"/>
          <w:color w:val="000000"/>
          <w:sz w:val="28"/>
        </w:rPr>
        <w:t xml:space="preserve">
                             |көп немесе радиоактивтi заттардың </w:t>
      </w:r>
      <w:r>
        <w:br/>
      </w:r>
      <w:r>
        <w:rPr>
          <w:rFonts w:ascii="Times New Roman"/>
          <w:b w:val="false"/>
          <w:i w:val="false"/>
          <w:color w:val="000000"/>
          <w:sz w:val="28"/>
        </w:rPr>
        <w:t xml:space="preserve">
                             |1070 және одан да көптiгi; </w:t>
      </w:r>
      <w:r>
        <w:br/>
      </w:r>
      <w:r>
        <w:rPr>
          <w:rFonts w:ascii="Times New Roman"/>
          <w:b w:val="false"/>
          <w:i w:val="false"/>
          <w:color w:val="000000"/>
          <w:sz w:val="28"/>
        </w:rPr>
        <w:t xml:space="preserve">
                             |жер мен жер қойнауының өндiрiстiк </w:t>
      </w:r>
      <w:r>
        <w:br/>
      </w:r>
      <w:r>
        <w:rPr>
          <w:rFonts w:ascii="Times New Roman"/>
          <w:b w:val="false"/>
          <w:i w:val="false"/>
          <w:color w:val="000000"/>
          <w:sz w:val="28"/>
        </w:rPr>
        <w:t xml:space="preserve">
                             |токсиканттармен 50 ШМК немесе </w:t>
      </w:r>
      <w:r>
        <w:br/>
      </w:r>
      <w:r>
        <w:rPr>
          <w:rFonts w:ascii="Times New Roman"/>
          <w:b w:val="false"/>
          <w:i w:val="false"/>
          <w:color w:val="000000"/>
          <w:sz w:val="28"/>
        </w:rPr>
        <w:t xml:space="preserve">
                             |фондық жағдайда 100 рет көп </w:t>
      </w:r>
      <w:r>
        <w:br/>
      </w:r>
      <w:r>
        <w:rPr>
          <w:rFonts w:ascii="Times New Roman"/>
          <w:b w:val="false"/>
          <w:i w:val="false"/>
          <w:color w:val="000000"/>
          <w:sz w:val="28"/>
        </w:rPr>
        <w:t xml:space="preserve">
                             |ластануы; </w:t>
      </w:r>
      <w:r>
        <w:br/>
      </w:r>
      <w:r>
        <w:rPr>
          <w:rFonts w:ascii="Times New Roman"/>
          <w:b w:val="false"/>
          <w:i w:val="false"/>
          <w:color w:val="000000"/>
          <w:sz w:val="28"/>
        </w:rPr>
        <w:t xml:space="preserve">
                             |жердiң санитарлық-токсикологиялық </w:t>
      </w:r>
      <w:r>
        <w:br/>
      </w:r>
      <w:r>
        <w:rPr>
          <w:rFonts w:ascii="Times New Roman"/>
          <w:b w:val="false"/>
          <w:i w:val="false"/>
          <w:color w:val="000000"/>
          <w:sz w:val="28"/>
        </w:rPr>
        <w:t xml:space="preserve">
                             |белгiсi бойынша 50 ШМК пестицидтарымен </w:t>
      </w:r>
      <w:r>
        <w:br/>
      </w:r>
      <w:r>
        <w:rPr>
          <w:rFonts w:ascii="Times New Roman"/>
          <w:b w:val="false"/>
          <w:i w:val="false"/>
          <w:color w:val="000000"/>
          <w:sz w:val="28"/>
        </w:rPr>
        <w:t xml:space="preserve">
                             |немесе ШМК фитотоксикологиялық </w:t>
      </w:r>
      <w:r>
        <w:br/>
      </w:r>
      <w:r>
        <w:rPr>
          <w:rFonts w:ascii="Times New Roman"/>
          <w:b w:val="false"/>
          <w:i w:val="false"/>
          <w:color w:val="000000"/>
          <w:sz w:val="28"/>
        </w:rPr>
        <w:t xml:space="preserve">
                             |белгiсi бойынша 100 га аса көлемде </w:t>
      </w:r>
      <w:r>
        <w:br/>
      </w:r>
      <w:r>
        <w:rPr>
          <w:rFonts w:ascii="Times New Roman"/>
          <w:b w:val="false"/>
          <w:i w:val="false"/>
          <w:color w:val="000000"/>
          <w:sz w:val="28"/>
        </w:rPr>
        <w:t xml:space="preserve">
                             |ластануы </w:t>
      </w:r>
    </w:p>
    <w:p>
      <w:pPr>
        <w:spacing w:after="0"/>
        <w:ind w:left="0"/>
        <w:jc w:val="both"/>
      </w:pPr>
      <w:r>
        <w:rPr>
          <w:rFonts w:ascii="Times New Roman"/>
          <w:b w:val="false"/>
          <w:i w:val="false"/>
          <w:color w:val="000000"/>
          <w:sz w:val="28"/>
        </w:rPr>
        <w:t xml:space="preserve">            2. Табиғи сипаттағы жағдайлар: </w:t>
      </w:r>
    </w:p>
    <w:p>
      <w:pPr>
        <w:spacing w:after="0"/>
        <w:ind w:left="0"/>
        <w:jc w:val="both"/>
      </w:pPr>
      <w:r>
        <w:rPr>
          <w:rFonts w:ascii="Times New Roman"/>
          <w:b w:val="false"/>
          <w:i w:val="false"/>
          <w:color w:val="000000"/>
          <w:sz w:val="28"/>
        </w:rPr>
        <w:t xml:space="preserve">2.1. Жер сiлкiнiстерi        | 2 және одан да жоғары баллдар </w:t>
      </w:r>
      <w:r>
        <w:br/>
      </w:r>
      <w:r>
        <w:rPr>
          <w:rFonts w:ascii="Times New Roman"/>
          <w:b w:val="false"/>
          <w:i w:val="false"/>
          <w:color w:val="000000"/>
          <w:sz w:val="28"/>
        </w:rPr>
        <w:t xml:space="preserve">
2.2. Геологиялық қауiптi     | </w:t>
      </w:r>
      <w:r>
        <w:br/>
      </w:r>
      <w:r>
        <w:rPr>
          <w:rFonts w:ascii="Times New Roman"/>
          <w:b w:val="false"/>
          <w:i w:val="false"/>
          <w:color w:val="000000"/>
          <w:sz w:val="28"/>
        </w:rPr>
        <w:t xml:space="preserve">
     құбылыстар              | </w:t>
      </w:r>
      <w:r>
        <w:br/>
      </w:r>
      <w:r>
        <w:rPr>
          <w:rFonts w:ascii="Times New Roman"/>
          <w:b w:val="false"/>
          <w:i w:val="false"/>
          <w:color w:val="000000"/>
          <w:sz w:val="28"/>
        </w:rPr>
        <w:t xml:space="preserve">
                             | </w:t>
      </w:r>
      <w:r>
        <w:br/>
      </w:r>
      <w:r>
        <w:rPr>
          <w:rFonts w:ascii="Times New Roman"/>
          <w:b w:val="false"/>
          <w:i w:val="false"/>
          <w:color w:val="000000"/>
          <w:sz w:val="28"/>
        </w:rPr>
        <w:t xml:space="preserve">
тасқындар, опырылып құлау,   |шаруашылықтың басқа салаларының </w:t>
      </w:r>
      <w:r>
        <w:br/>
      </w:r>
      <w:r>
        <w:rPr>
          <w:rFonts w:ascii="Times New Roman"/>
          <w:b w:val="false"/>
          <w:i w:val="false"/>
          <w:color w:val="000000"/>
          <w:sz w:val="28"/>
        </w:rPr>
        <w:t xml:space="preserve">
жер қабаттардың құйылуы      |қызметiне әсерiн тигiзу; </w:t>
      </w:r>
      <w:r>
        <w:br/>
      </w:r>
      <w:r>
        <w:rPr>
          <w:rFonts w:ascii="Times New Roman"/>
          <w:b w:val="false"/>
          <w:i w:val="false"/>
          <w:color w:val="000000"/>
          <w:sz w:val="28"/>
        </w:rPr>
        <w:t xml:space="preserve">
                             |қаза болғандардың,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2.3. Метеорологиялық         |қаза болғандардың,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қатты жел (с.i. құйындар     |30 м/с және одан да көбiрек </w:t>
      </w:r>
      <w:r>
        <w:br/>
      </w:r>
      <w:r>
        <w:rPr>
          <w:rFonts w:ascii="Times New Roman"/>
          <w:b w:val="false"/>
          <w:i w:val="false"/>
          <w:color w:val="000000"/>
          <w:sz w:val="28"/>
        </w:rPr>
        <w:t xml:space="preserve">
мен дауылдар)                |желдiң жылдамдығы </w:t>
      </w:r>
      <w:r>
        <w:br/>
      </w:r>
      <w:r>
        <w:rPr>
          <w:rFonts w:ascii="Times New Roman"/>
          <w:b w:val="false"/>
          <w:i w:val="false"/>
          <w:color w:val="000000"/>
          <w:sz w:val="28"/>
        </w:rPr>
        <w:t xml:space="preserve">
                             | </w:t>
      </w:r>
      <w:r>
        <w:br/>
      </w:r>
      <w:r>
        <w:rPr>
          <w:rFonts w:ascii="Times New Roman"/>
          <w:b w:val="false"/>
          <w:i w:val="false"/>
          <w:color w:val="000000"/>
          <w:sz w:val="28"/>
        </w:rPr>
        <w:t xml:space="preserve">
iрi бұршақ                   |бұршақтардың диаметрi 20 мм және </w:t>
      </w:r>
      <w:r>
        <w:br/>
      </w:r>
      <w:r>
        <w:rPr>
          <w:rFonts w:ascii="Times New Roman"/>
          <w:b w:val="false"/>
          <w:i w:val="false"/>
          <w:color w:val="000000"/>
          <w:sz w:val="28"/>
        </w:rPr>
        <w:t xml:space="preserve">
                             |одан да көбiрек; </w:t>
      </w:r>
      <w:r>
        <w:br/>
      </w:r>
      <w:r>
        <w:rPr>
          <w:rFonts w:ascii="Times New Roman"/>
          <w:b w:val="false"/>
          <w:i w:val="false"/>
          <w:color w:val="000000"/>
          <w:sz w:val="28"/>
        </w:rPr>
        <w:t xml:space="preserve">
қатты жаңбыр (нөсер)         |12 сағат iшiнде жауын-шашынның </w:t>
      </w:r>
      <w:r>
        <w:br/>
      </w:r>
      <w:r>
        <w:rPr>
          <w:rFonts w:ascii="Times New Roman"/>
          <w:b w:val="false"/>
          <w:i w:val="false"/>
          <w:color w:val="000000"/>
          <w:sz w:val="28"/>
        </w:rPr>
        <w:t xml:space="preserve">
                             |мөлшерi 50 мм және азды-көптi, ал </w:t>
      </w:r>
      <w:r>
        <w:br/>
      </w:r>
      <w:r>
        <w:rPr>
          <w:rFonts w:ascii="Times New Roman"/>
          <w:b w:val="false"/>
          <w:i w:val="false"/>
          <w:color w:val="000000"/>
          <w:sz w:val="28"/>
        </w:rPr>
        <w:t xml:space="preserve">
                             |таулы, селдi, және нөсер қаупi бар </w:t>
      </w:r>
      <w:r>
        <w:br/>
      </w:r>
      <w:r>
        <w:rPr>
          <w:rFonts w:ascii="Times New Roman"/>
          <w:b w:val="false"/>
          <w:i w:val="false"/>
          <w:color w:val="000000"/>
          <w:sz w:val="28"/>
        </w:rPr>
        <w:t xml:space="preserve">
                             |аудандарда - 12 сағатта 30 мм және </w:t>
      </w:r>
      <w:r>
        <w:br/>
      </w:r>
      <w:r>
        <w:rPr>
          <w:rFonts w:ascii="Times New Roman"/>
          <w:b w:val="false"/>
          <w:i w:val="false"/>
          <w:color w:val="000000"/>
          <w:sz w:val="28"/>
        </w:rPr>
        <w:t xml:space="preserve">
                             |азды-көптi; </w:t>
      </w:r>
      <w:r>
        <w:br/>
      </w:r>
      <w:r>
        <w:rPr>
          <w:rFonts w:ascii="Times New Roman"/>
          <w:b w:val="false"/>
          <w:i w:val="false"/>
          <w:color w:val="000000"/>
          <w:sz w:val="28"/>
        </w:rPr>
        <w:t xml:space="preserve">
күштi қар жауу               |12 сағат iшiнде жауын-шашынның </w:t>
      </w:r>
      <w:r>
        <w:br/>
      </w:r>
      <w:r>
        <w:rPr>
          <w:rFonts w:ascii="Times New Roman"/>
          <w:b w:val="false"/>
          <w:i w:val="false"/>
          <w:color w:val="000000"/>
          <w:sz w:val="28"/>
        </w:rPr>
        <w:t xml:space="preserve">
                             |мөлшерi 20 мм және азды-көптi; </w:t>
      </w:r>
      <w:r>
        <w:br/>
      </w:r>
      <w:r>
        <w:rPr>
          <w:rFonts w:ascii="Times New Roman"/>
          <w:b w:val="false"/>
          <w:i w:val="false"/>
          <w:color w:val="000000"/>
          <w:sz w:val="28"/>
        </w:rPr>
        <w:t xml:space="preserve">
күштi қарлы боран (қар       |желдiң жылдамдығы 15 м/с және </w:t>
      </w:r>
      <w:r>
        <w:br/>
      </w:r>
      <w:r>
        <w:rPr>
          <w:rFonts w:ascii="Times New Roman"/>
          <w:b w:val="false"/>
          <w:i w:val="false"/>
          <w:color w:val="000000"/>
          <w:sz w:val="28"/>
        </w:rPr>
        <w:t xml:space="preserve">
басып қалу)                  |одан көбiрек кезде, ұзақтылығы </w:t>
      </w:r>
      <w:r>
        <w:br/>
      </w:r>
      <w:r>
        <w:rPr>
          <w:rFonts w:ascii="Times New Roman"/>
          <w:b w:val="false"/>
          <w:i w:val="false"/>
          <w:color w:val="000000"/>
          <w:sz w:val="28"/>
        </w:rPr>
        <w:t xml:space="preserve">
                             |12 сағат және одан да көбiрек; </w:t>
      </w:r>
      <w:r>
        <w:br/>
      </w:r>
      <w:r>
        <w:rPr>
          <w:rFonts w:ascii="Times New Roman"/>
          <w:b w:val="false"/>
          <w:i w:val="false"/>
          <w:color w:val="000000"/>
          <w:sz w:val="28"/>
        </w:rPr>
        <w:t xml:space="preserve">
күштi көк тайғақ             |сымдардағы қабаттану диаметрi </w:t>
      </w:r>
      <w:r>
        <w:br/>
      </w:r>
      <w:r>
        <w:rPr>
          <w:rFonts w:ascii="Times New Roman"/>
          <w:b w:val="false"/>
          <w:i w:val="false"/>
          <w:color w:val="000000"/>
          <w:sz w:val="28"/>
        </w:rPr>
        <w:t xml:space="preserve">
                             |20 мм және одан да көбiрек; </w:t>
      </w:r>
      <w:r>
        <w:br/>
      </w:r>
      <w:r>
        <w:rPr>
          <w:rFonts w:ascii="Times New Roman"/>
          <w:b w:val="false"/>
          <w:i w:val="false"/>
          <w:color w:val="000000"/>
          <w:sz w:val="28"/>
        </w:rPr>
        <w:t xml:space="preserve">
қатты аяз, қатты аптап       |аумақтық органдармен белгiленедi; </w:t>
      </w:r>
      <w:r>
        <w:br/>
      </w:r>
      <w:r>
        <w:rPr>
          <w:rFonts w:ascii="Times New Roman"/>
          <w:b w:val="false"/>
          <w:i w:val="false"/>
          <w:color w:val="000000"/>
          <w:sz w:val="28"/>
        </w:rPr>
        <w:t xml:space="preserve">
                             | </w:t>
      </w:r>
      <w:r>
        <w:br/>
      </w:r>
      <w:r>
        <w:rPr>
          <w:rFonts w:ascii="Times New Roman"/>
          <w:b w:val="false"/>
          <w:i w:val="false"/>
          <w:color w:val="000000"/>
          <w:sz w:val="28"/>
        </w:rPr>
        <w:t xml:space="preserve">
қатқақтар                    |вегетативтiк кезеңде ауа </w:t>
      </w:r>
      <w:r>
        <w:br/>
      </w:r>
      <w:r>
        <w:rPr>
          <w:rFonts w:ascii="Times New Roman"/>
          <w:b w:val="false"/>
          <w:i w:val="false"/>
          <w:color w:val="000000"/>
          <w:sz w:val="28"/>
        </w:rPr>
        <w:t xml:space="preserve">
                             |температурасының төмендеуi 0 С төмен; </w:t>
      </w:r>
      <w:r>
        <w:br/>
      </w:r>
      <w:r>
        <w:rPr>
          <w:rFonts w:ascii="Times New Roman"/>
          <w:b w:val="false"/>
          <w:i w:val="false"/>
          <w:color w:val="000000"/>
          <w:sz w:val="28"/>
        </w:rPr>
        <w:t xml:space="preserve">
                             |ауыл шаруашылық мәдени белсендi </w:t>
      </w:r>
      <w:r>
        <w:br/>
      </w:r>
      <w:r>
        <w:rPr>
          <w:rFonts w:ascii="Times New Roman"/>
          <w:b w:val="false"/>
          <w:i w:val="false"/>
          <w:color w:val="000000"/>
          <w:sz w:val="28"/>
        </w:rPr>
        <w:t xml:space="preserve">
                             |вегетациялану кезеңiнде, олардың </w:t>
      </w:r>
      <w:r>
        <w:br/>
      </w:r>
      <w:r>
        <w:rPr>
          <w:rFonts w:ascii="Times New Roman"/>
          <w:b w:val="false"/>
          <w:i w:val="false"/>
          <w:color w:val="000000"/>
          <w:sz w:val="28"/>
        </w:rPr>
        <w:t xml:space="preserve">
                             |жойылуына әкеп соғатын (көктем- </w:t>
      </w:r>
      <w:r>
        <w:br/>
      </w:r>
      <w:r>
        <w:rPr>
          <w:rFonts w:ascii="Times New Roman"/>
          <w:b w:val="false"/>
          <w:i w:val="false"/>
          <w:color w:val="000000"/>
          <w:sz w:val="28"/>
        </w:rPr>
        <w:t xml:space="preserve">
                             |жаздың басы) мерзiмi және </w:t>
      </w:r>
      <w:r>
        <w:br/>
      </w:r>
      <w:r>
        <w:rPr>
          <w:rFonts w:ascii="Times New Roman"/>
          <w:b w:val="false"/>
          <w:i w:val="false"/>
          <w:color w:val="000000"/>
          <w:sz w:val="28"/>
        </w:rPr>
        <w:t xml:space="preserve">
                             |(жаз-күздiң басы) экстремальды-ерте </w:t>
      </w:r>
      <w:r>
        <w:br/>
      </w:r>
      <w:r>
        <w:rPr>
          <w:rFonts w:ascii="Times New Roman"/>
          <w:b w:val="false"/>
          <w:i w:val="false"/>
          <w:color w:val="000000"/>
          <w:sz w:val="28"/>
        </w:rPr>
        <w:t xml:space="preserve">
                             |мерзiмдер; </w:t>
      </w:r>
      <w:r>
        <w:br/>
      </w:r>
      <w:r>
        <w:rPr>
          <w:rFonts w:ascii="Times New Roman"/>
          <w:b w:val="false"/>
          <w:i w:val="false"/>
          <w:color w:val="000000"/>
          <w:sz w:val="28"/>
        </w:rPr>
        <w:t xml:space="preserve">
құрғақшылық                  |өсiмдiктердiң зақымдануына әкеп </w:t>
      </w:r>
      <w:r>
        <w:br/>
      </w:r>
      <w:r>
        <w:rPr>
          <w:rFonts w:ascii="Times New Roman"/>
          <w:b w:val="false"/>
          <w:i w:val="false"/>
          <w:color w:val="000000"/>
          <w:sz w:val="28"/>
        </w:rPr>
        <w:t xml:space="preserve">
                             |соғатын, 20 күн және одан да көп </w:t>
      </w:r>
      <w:r>
        <w:br/>
      </w:r>
      <w:r>
        <w:rPr>
          <w:rFonts w:ascii="Times New Roman"/>
          <w:b w:val="false"/>
          <w:i w:val="false"/>
          <w:color w:val="000000"/>
          <w:sz w:val="28"/>
        </w:rPr>
        <w:t xml:space="preserve">
                             |мерзiм iшiнде 35 мм ылғалдың жер </w:t>
      </w:r>
      <w:r>
        <w:br/>
      </w:r>
      <w:r>
        <w:rPr>
          <w:rFonts w:ascii="Times New Roman"/>
          <w:b w:val="false"/>
          <w:i w:val="false"/>
          <w:color w:val="000000"/>
          <w:sz w:val="28"/>
        </w:rPr>
        <w:t xml:space="preserve">
                             |бетiнiң бiр метр қабатындағы 30% </w:t>
      </w:r>
      <w:r>
        <w:br/>
      </w:r>
      <w:r>
        <w:rPr>
          <w:rFonts w:ascii="Times New Roman"/>
          <w:b w:val="false"/>
          <w:i w:val="false"/>
          <w:color w:val="000000"/>
          <w:sz w:val="28"/>
        </w:rPr>
        <w:t xml:space="preserve">
                             |құрғақшылықтың сақталуы; </w:t>
      </w:r>
      <w:r>
        <w:br/>
      </w:r>
      <w:r>
        <w:rPr>
          <w:rFonts w:ascii="Times New Roman"/>
          <w:b w:val="false"/>
          <w:i w:val="false"/>
          <w:color w:val="000000"/>
          <w:sz w:val="28"/>
        </w:rPr>
        <w:t xml:space="preserve">
күштi тұман                  |12 сағат және одан көбiрек уақыт </w:t>
      </w:r>
      <w:r>
        <w:br/>
      </w:r>
      <w:r>
        <w:rPr>
          <w:rFonts w:ascii="Times New Roman"/>
          <w:b w:val="false"/>
          <w:i w:val="false"/>
          <w:color w:val="000000"/>
          <w:sz w:val="28"/>
        </w:rPr>
        <w:t xml:space="preserve">
                             |iшiнде 100 м және одан да азырақ </w:t>
      </w:r>
      <w:r>
        <w:br/>
      </w:r>
      <w:r>
        <w:rPr>
          <w:rFonts w:ascii="Times New Roman"/>
          <w:b w:val="false"/>
          <w:i w:val="false"/>
          <w:color w:val="000000"/>
          <w:sz w:val="28"/>
        </w:rPr>
        <w:t xml:space="preserve">
                             |көрiну; </w:t>
      </w:r>
      <w:r>
        <w:br/>
      </w:r>
      <w:r>
        <w:rPr>
          <w:rFonts w:ascii="Times New Roman"/>
          <w:b w:val="false"/>
          <w:i w:val="false"/>
          <w:color w:val="000000"/>
          <w:sz w:val="28"/>
        </w:rPr>
        <w:t xml:space="preserve">
күштi шаңды (құмды)          |желдiң жылдамдығы 15 м/с және </w:t>
      </w:r>
      <w:r>
        <w:br/>
      </w:r>
      <w:r>
        <w:rPr>
          <w:rFonts w:ascii="Times New Roman"/>
          <w:b w:val="false"/>
          <w:i w:val="false"/>
          <w:color w:val="000000"/>
          <w:sz w:val="28"/>
        </w:rPr>
        <w:t xml:space="preserve">
дауылдар                     |одан көбiрек кезде ұзақтылығы </w:t>
      </w:r>
      <w:r>
        <w:br/>
      </w:r>
      <w:r>
        <w:rPr>
          <w:rFonts w:ascii="Times New Roman"/>
          <w:b w:val="false"/>
          <w:i w:val="false"/>
          <w:color w:val="000000"/>
          <w:sz w:val="28"/>
        </w:rPr>
        <w:t xml:space="preserve">
                             |12 сағат және одан да көбiрек; </w:t>
      </w:r>
      <w:r>
        <w:br/>
      </w:r>
      <w:r>
        <w:rPr>
          <w:rFonts w:ascii="Times New Roman"/>
          <w:b w:val="false"/>
          <w:i w:val="false"/>
          <w:color w:val="000000"/>
          <w:sz w:val="28"/>
        </w:rPr>
        <w:t xml:space="preserve">
аңызақ                       |гүлдеу, суғару және дақылдың өну </w:t>
      </w:r>
      <w:r>
        <w:br/>
      </w:r>
      <w:r>
        <w:rPr>
          <w:rFonts w:ascii="Times New Roman"/>
          <w:b w:val="false"/>
          <w:i w:val="false"/>
          <w:color w:val="000000"/>
          <w:sz w:val="28"/>
        </w:rPr>
        <w:t xml:space="preserve">
                             |кезiндегi ауа орташа температурасы </w:t>
      </w:r>
      <w:r>
        <w:br/>
      </w:r>
      <w:r>
        <w:rPr>
          <w:rFonts w:ascii="Times New Roman"/>
          <w:b w:val="false"/>
          <w:i w:val="false"/>
          <w:color w:val="000000"/>
          <w:sz w:val="28"/>
        </w:rPr>
        <w:t xml:space="preserve">
                             |5 күн бойы 25 С-тан көп 5 м/с-ден </w:t>
      </w:r>
      <w:r>
        <w:br/>
      </w:r>
      <w:r>
        <w:rPr>
          <w:rFonts w:ascii="Times New Roman"/>
          <w:b w:val="false"/>
          <w:i w:val="false"/>
          <w:color w:val="000000"/>
          <w:sz w:val="28"/>
        </w:rPr>
        <w:t xml:space="preserve">
                             |жел кезiнде және ауаның ылғалдылығы </w:t>
      </w:r>
      <w:r>
        <w:br/>
      </w:r>
      <w:r>
        <w:rPr>
          <w:rFonts w:ascii="Times New Roman"/>
          <w:b w:val="false"/>
          <w:i w:val="false"/>
          <w:color w:val="000000"/>
          <w:sz w:val="28"/>
        </w:rPr>
        <w:t xml:space="preserve">
                             |30% -тен аз болса; </w:t>
      </w:r>
      <w:r>
        <w:br/>
      </w:r>
      <w:r>
        <w:rPr>
          <w:rFonts w:ascii="Times New Roman"/>
          <w:b w:val="false"/>
          <w:i w:val="false"/>
          <w:color w:val="000000"/>
          <w:sz w:val="28"/>
        </w:rPr>
        <w:t xml:space="preserve">
2.4. Гидрологиялық қауiптi   |қаза болғандардың, жараланғандардың </w:t>
      </w:r>
      <w:r>
        <w:br/>
      </w:r>
      <w:r>
        <w:rPr>
          <w:rFonts w:ascii="Times New Roman"/>
          <w:b w:val="false"/>
          <w:i w:val="false"/>
          <w:color w:val="000000"/>
          <w:sz w:val="28"/>
        </w:rPr>
        <w:t xml:space="preserve">
     құбылыстар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қатты су тасығанда, жаңбырлы |нақты тұрғын мекендер мен </w:t>
      </w:r>
      <w:r>
        <w:br/>
      </w:r>
      <w:r>
        <w:rPr>
          <w:rFonts w:ascii="Times New Roman"/>
          <w:b w:val="false"/>
          <w:i w:val="false"/>
          <w:color w:val="000000"/>
          <w:sz w:val="28"/>
        </w:rPr>
        <w:t xml:space="preserve">
тасқындар, бөгелiп қалуда    |шаруашылық объектiлер үшiн аса </w:t>
      </w:r>
      <w:r>
        <w:br/>
      </w:r>
      <w:r>
        <w:rPr>
          <w:rFonts w:ascii="Times New Roman"/>
          <w:b w:val="false"/>
          <w:i w:val="false"/>
          <w:color w:val="000000"/>
          <w:sz w:val="28"/>
        </w:rPr>
        <w:t xml:space="preserve">
және сеңнiң тоқтауында,      |қауіптi (жоғары) деңгейден асуы </w:t>
      </w:r>
      <w:r>
        <w:br/>
      </w:r>
      <w:r>
        <w:rPr>
          <w:rFonts w:ascii="Times New Roman"/>
          <w:b w:val="false"/>
          <w:i w:val="false"/>
          <w:color w:val="000000"/>
          <w:sz w:val="28"/>
        </w:rPr>
        <w:t xml:space="preserve">
жел нагондарында             | </w:t>
      </w:r>
      <w:r>
        <w:br/>
      </w:r>
      <w:r>
        <w:rPr>
          <w:rFonts w:ascii="Times New Roman"/>
          <w:b w:val="false"/>
          <w:i w:val="false"/>
          <w:color w:val="000000"/>
          <w:sz w:val="28"/>
        </w:rPr>
        <w:t xml:space="preserve">
                             | </w:t>
      </w:r>
      <w:r>
        <w:br/>
      </w:r>
      <w:r>
        <w:rPr>
          <w:rFonts w:ascii="Times New Roman"/>
          <w:b w:val="false"/>
          <w:i w:val="false"/>
          <w:color w:val="000000"/>
          <w:sz w:val="28"/>
        </w:rPr>
        <w:t xml:space="preserve">
судың төменгi деңгейi        |бiр ай және одан да көбiрек мерзiм </w:t>
      </w:r>
      <w:r>
        <w:br/>
      </w:r>
      <w:r>
        <w:rPr>
          <w:rFonts w:ascii="Times New Roman"/>
          <w:b w:val="false"/>
          <w:i w:val="false"/>
          <w:color w:val="000000"/>
          <w:sz w:val="28"/>
        </w:rPr>
        <w:t xml:space="preserve">
                             |iшiнде iрi қалалардағы суды қоршау </w:t>
      </w:r>
      <w:r>
        <w:br/>
      </w:r>
      <w:r>
        <w:rPr>
          <w:rFonts w:ascii="Times New Roman"/>
          <w:b w:val="false"/>
          <w:i w:val="false"/>
          <w:color w:val="000000"/>
          <w:sz w:val="28"/>
        </w:rPr>
        <w:t xml:space="preserve">
                             |құрылыстарын, өнеркәсiп аудандары </w:t>
      </w:r>
      <w:r>
        <w:br/>
      </w:r>
      <w:r>
        <w:rPr>
          <w:rFonts w:ascii="Times New Roman"/>
          <w:b w:val="false"/>
          <w:i w:val="false"/>
          <w:color w:val="000000"/>
          <w:sz w:val="28"/>
        </w:rPr>
        <w:t xml:space="preserve">
                             |және суландыру жүйелерiнiң, кеме </w:t>
      </w:r>
      <w:r>
        <w:br/>
      </w:r>
      <w:r>
        <w:rPr>
          <w:rFonts w:ascii="Times New Roman"/>
          <w:b w:val="false"/>
          <w:i w:val="false"/>
          <w:color w:val="000000"/>
          <w:sz w:val="28"/>
        </w:rPr>
        <w:t xml:space="preserve">
                             |жүзетiн өзендердiң навигациялық </w:t>
      </w:r>
      <w:r>
        <w:br/>
      </w:r>
      <w:r>
        <w:rPr>
          <w:rFonts w:ascii="Times New Roman"/>
          <w:b w:val="false"/>
          <w:i w:val="false"/>
          <w:color w:val="000000"/>
          <w:sz w:val="28"/>
        </w:rPr>
        <w:t xml:space="preserve">
                             |деңгейлерiндегi жобадағы </w:t>
      </w:r>
      <w:r>
        <w:br/>
      </w:r>
      <w:r>
        <w:rPr>
          <w:rFonts w:ascii="Times New Roman"/>
          <w:b w:val="false"/>
          <w:i w:val="false"/>
          <w:color w:val="000000"/>
          <w:sz w:val="28"/>
        </w:rPr>
        <w:t xml:space="preserve">
                             |белгiлерден төмен; </w:t>
      </w:r>
      <w:r>
        <w:br/>
      </w:r>
      <w:r>
        <w:rPr>
          <w:rFonts w:ascii="Times New Roman"/>
          <w:b w:val="false"/>
          <w:i w:val="false"/>
          <w:color w:val="000000"/>
          <w:sz w:val="28"/>
        </w:rPr>
        <w:t xml:space="preserve">
селдер                       |тұрғын мекендерге, шаруашылық кешен </w:t>
      </w:r>
      <w:r>
        <w:br/>
      </w:r>
      <w:r>
        <w:rPr>
          <w:rFonts w:ascii="Times New Roman"/>
          <w:b w:val="false"/>
          <w:i w:val="false"/>
          <w:color w:val="000000"/>
          <w:sz w:val="28"/>
        </w:rPr>
        <w:t xml:space="preserve">
                             |объектiлерiне жылжыған жағдайда;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көшкiндер                    |талқандалу аумағында қалған тұрғын </w:t>
      </w:r>
      <w:r>
        <w:br/>
      </w:r>
      <w:r>
        <w:rPr>
          <w:rFonts w:ascii="Times New Roman"/>
          <w:b w:val="false"/>
          <w:i w:val="false"/>
          <w:color w:val="000000"/>
          <w:sz w:val="28"/>
        </w:rPr>
        <w:t xml:space="preserve">
                             |мекендер, шаруашылық кешен </w:t>
      </w:r>
      <w:r>
        <w:br/>
      </w:r>
      <w:r>
        <w:rPr>
          <w:rFonts w:ascii="Times New Roman"/>
          <w:b w:val="false"/>
          <w:i w:val="false"/>
          <w:color w:val="000000"/>
          <w:sz w:val="28"/>
        </w:rPr>
        <w:t xml:space="preserve">
                             |объектiлерiне қар көшкiндерiнiң </w:t>
      </w:r>
      <w:r>
        <w:br/>
      </w:r>
      <w:r>
        <w:rPr>
          <w:rFonts w:ascii="Times New Roman"/>
          <w:b w:val="false"/>
          <w:i w:val="false"/>
          <w:color w:val="000000"/>
          <w:sz w:val="28"/>
        </w:rPr>
        <w:t xml:space="preserve">
                             |түсуi; </w:t>
      </w:r>
      <w:r>
        <w:br/>
      </w:r>
      <w:r>
        <w:rPr>
          <w:rFonts w:ascii="Times New Roman"/>
          <w:b w:val="false"/>
          <w:i w:val="false"/>
          <w:color w:val="000000"/>
          <w:sz w:val="28"/>
        </w:rPr>
        <w:t xml:space="preserve">
                             |қаза болғандардың,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2.5. Табиғи өрттер:          | </w:t>
      </w:r>
      <w:r>
        <w:br/>
      </w:r>
      <w:r>
        <w:rPr>
          <w:rFonts w:ascii="Times New Roman"/>
          <w:b w:val="false"/>
          <w:i w:val="false"/>
          <w:color w:val="000000"/>
          <w:sz w:val="28"/>
        </w:rPr>
        <w:t xml:space="preserve">
орман өрттерi                |iрi, 50 га алаңдағы бақылаусыз </w:t>
      </w:r>
      <w:r>
        <w:br/>
      </w:r>
      <w:r>
        <w:rPr>
          <w:rFonts w:ascii="Times New Roman"/>
          <w:b w:val="false"/>
          <w:i w:val="false"/>
          <w:color w:val="000000"/>
          <w:sz w:val="28"/>
        </w:rPr>
        <w:t xml:space="preserve">
                             |өрттер; </w:t>
      </w:r>
      <w:r>
        <w:br/>
      </w:r>
      <w:r>
        <w:rPr>
          <w:rFonts w:ascii="Times New Roman"/>
          <w:b w:val="false"/>
          <w:i w:val="false"/>
          <w:color w:val="000000"/>
          <w:sz w:val="28"/>
        </w:rPr>
        <w:t xml:space="preserve">
                             |қаза болғандардың,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дала алабындағы өрттер       |20 га және одан көбiрек алаңдағы </w:t>
      </w:r>
      <w:r>
        <w:br/>
      </w:r>
      <w:r>
        <w:rPr>
          <w:rFonts w:ascii="Times New Roman"/>
          <w:b w:val="false"/>
          <w:i w:val="false"/>
          <w:color w:val="000000"/>
          <w:sz w:val="28"/>
        </w:rPr>
        <w:t xml:space="preserve">
                             |бақылаусыз өрттер; </w:t>
      </w:r>
      <w:r>
        <w:br/>
      </w:r>
      <w:r>
        <w:rPr>
          <w:rFonts w:ascii="Times New Roman"/>
          <w:b w:val="false"/>
          <w:i w:val="false"/>
          <w:color w:val="000000"/>
          <w:sz w:val="28"/>
        </w:rPr>
        <w:t xml:space="preserve">
                             |қаза болғандардың,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|100 бас және одан да көбiрек </w:t>
      </w:r>
      <w:r>
        <w:br/>
      </w:r>
      <w:r>
        <w:rPr>
          <w:rFonts w:ascii="Times New Roman"/>
          <w:b w:val="false"/>
          <w:i w:val="false"/>
          <w:color w:val="000000"/>
          <w:sz w:val="28"/>
        </w:rPr>
        <w:t xml:space="preserve">
                             |малдың өлуi; </w:t>
      </w:r>
      <w:r>
        <w:br/>
      </w:r>
      <w:r>
        <w:rPr>
          <w:rFonts w:ascii="Times New Roman"/>
          <w:b w:val="false"/>
          <w:i w:val="false"/>
          <w:color w:val="000000"/>
          <w:sz w:val="28"/>
        </w:rPr>
        <w:t xml:space="preserve">
                             |300 т және одан да көбiрек шөптiң </w:t>
      </w:r>
      <w:r>
        <w:br/>
      </w:r>
      <w:r>
        <w:rPr>
          <w:rFonts w:ascii="Times New Roman"/>
          <w:b w:val="false"/>
          <w:i w:val="false"/>
          <w:color w:val="000000"/>
          <w:sz w:val="28"/>
        </w:rPr>
        <w:t xml:space="preserve">
                             |өртенуi; </w:t>
      </w:r>
      <w:r>
        <w:br/>
      </w:r>
      <w:r>
        <w:rPr>
          <w:rFonts w:ascii="Times New Roman"/>
          <w:b w:val="false"/>
          <w:i w:val="false"/>
          <w:color w:val="000000"/>
          <w:sz w:val="28"/>
        </w:rPr>
        <w:t xml:space="preserve">
нан алабындағы өрттер        |20 га және одан да көбiрек алаңда </w:t>
      </w:r>
      <w:r>
        <w:br/>
      </w:r>
      <w:r>
        <w:rPr>
          <w:rFonts w:ascii="Times New Roman"/>
          <w:b w:val="false"/>
          <w:i w:val="false"/>
          <w:color w:val="000000"/>
          <w:sz w:val="28"/>
        </w:rPr>
        <w:t xml:space="preserve">
                             |бақылаусыз өрттер; </w:t>
      </w:r>
      <w:r>
        <w:br/>
      </w:r>
      <w:r>
        <w:rPr>
          <w:rFonts w:ascii="Times New Roman"/>
          <w:b w:val="false"/>
          <w:i w:val="false"/>
          <w:color w:val="000000"/>
          <w:sz w:val="28"/>
        </w:rPr>
        <w:t xml:space="preserve">
                             |қаза болғандардың, жараланғандардың </w:t>
      </w:r>
      <w:r>
        <w:br/>
      </w:r>
      <w:r>
        <w:rPr>
          <w:rFonts w:ascii="Times New Roman"/>
          <w:b w:val="false"/>
          <w:i w:val="false"/>
          <w:color w:val="000000"/>
          <w:sz w:val="28"/>
        </w:rPr>
        <w:t xml:space="preserve">
                             |зақымданғандардың  және басқа </w:t>
      </w:r>
      <w:r>
        <w:br/>
      </w:r>
      <w:r>
        <w:rPr>
          <w:rFonts w:ascii="Times New Roman"/>
          <w:b w:val="false"/>
          <w:i w:val="false"/>
          <w:color w:val="000000"/>
          <w:sz w:val="28"/>
        </w:rPr>
        <w:t xml:space="preserve">
                             |күйзелгендердiң бiр адам және көп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|100 мың теңгеден артық тiкелей </w:t>
      </w:r>
      <w:r>
        <w:br/>
      </w:r>
      <w:r>
        <w:rPr>
          <w:rFonts w:ascii="Times New Roman"/>
          <w:b w:val="false"/>
          <w:i w:val="false"/>
          <w:color w:val="000000"/>
          <w:sz w:val="28"/>
        </w:rPr>
        <w:t xml:space="preserve">
                             |материалдық залал; </w:t>
      </w:r>
      <w:r>
        <w:br/>
      </w:r>
      <w:r>
        <w:rPr>
          <w:rFonts w:ascii="Times New Roman"/>
          <w:b w:val="false"/>
          <w:i w:val="false"/>
          <w:color w:val="000000"/>
          <w:sz w:val="28"/>
        </w:rPr>
        <w:t xml:space="preserve">
мұнай және газ-конденсанттық |өрттiң кез келген жағдайлары; </w:t>
      </w:r>
      <w:r>
        <w:br/>
      </w:r>
      <w:r>
        <w:rPr>
          <w:rFonts w:ascii="Times New Roman"/>
          <w:b w:val="false"/>
          <w:i w:val="false"/>
          <w:color w:val="000000"/>
          <w:sz w:val="28"/>
        </w:rPr>
        <w:t xml:space="preserve">
кен орындарында              | </w:t>
      </w:r>
      <w:r>
        <w:br/>
      </w:r>
      <w:r>
        <w:rPr>
          <w:rFonts w:ascii="Times New Roman"/>
          <w:b w:val="false"/>
          <w:i w:val="false"/>
          <w:color w:val="000000"/>
          <w:sz w:val="28"/>
        </w:rPr>
        <w:t xml:space="preserve">
                             | </w:t>
      </w:r>
      <w:r>
        <w:br/>
      </w:r>
      <w:r>
        <w:rPr>
          <w:rFonts w:ascii="Times New Roman"/>
          <w:b w:val="false"/>
          <w:i w:val="false"/>
          <w:color w:val="000000"/>
          <w:sz w:val="28"/>
        </w:rPr>
        <w:t xml:space="preserve">
жанғыш пайдалы қазбаның жер  |кез келген жер асты орындарында </w:t>
      </w:r>
      <w:r>
        <w:br/>
      </w:r>
      <w:r>
        <w:rPr>
          <w:rFonts w:ascii="Times New Roman"/>
          <w:b w:val="false"/>
          <w:i w:val="false"/>
          <w:color w:val="000000"/>
          <w:sz w:val="28"/>
        </w:rPr>
        <w:t xml:space="preserve">
астында өртенуi              |тұтануы. </w:t>
      </w:r>
      <w:r>
        <w:br/>
      </w:r>
      <w:r>
        <w:rPr>
          <w:rFonts w:ascii="Times New Roman"/>
          <w:b w:val="false"/>
          <w:i w:val="false"/>
          <w:color w:val="000000"/>
          <w:sz w:val="28"/>
        </w:rPr>
        <w:t xml:space="preserve">
                             | </w:t>
      </w:r>
      <w:r>
        <w:br/>
      </w:r>
      <w:r>
        <w:rPr>
          <w:rFonts w:ascii="Times New Roman"/>
          <w:b w:val="false"/>
          <w:i w:val="false"/>
          <w:color w:val="000000"/>
          <w:sz w:val="28"/>
        </w:rPr>
        <w:t xml:space="preserve">
2.6. Жұқпалы аурулар мен     | </w:t>
      </w:r>
      <w:r>
        <w:br/>
      </w:r>
      <w:r>
        <w:rPr>
          <w:rFonts w:ascii="Times New Roman"/>
          <w:b w:val="false"/>
          <w:i w:val="false"/>
          <w:color w:val="000000"/>
          <w:sz w:val="28"/>
        </w:rPr>
        <w:t xml:space="preserve">
     уланулар:               | </w:t>
      </w:r>
      <w:r>
        <w:br/>
      </w:r>
      <w:r>
        <w:rPr>
          <w:rFonts w:ascii="Times New Roman"/>
          <w:b w:val="false"/>
          <w:i w:val="false"/>
          <w:color w:val="000000"/>
          <w:sz w:val="28"/>
        </w:rPr>
        <w:t xml:space="preserve">
жұқпалы аурулар              |аса қауiптi жұқпалы карантин </w:t>
      </w:r>
      <w:r>
        <w:br/>
      </w:r>
      <w:r>
        <w:rPr>
          <w:rFonts w:ascii="Times New Roman"/>
          <w:b w:val="false"/>
          <w:i w:val="false"/>
          <w:color w:val="000000"/>
          <w:sz w:val="28"/>
        </w:rPr>
        <w:t xml:space="preserve">
                             |аурулар - чума, тырысқақ, сары </w:t>
      </w:r>
      <w:r>
        <w:br/>
      </w:r>
      <w:r>
        <w:rPr>
          <w:rFonts w:ascii="Times New Roman"/>
          <w:b w:val="false"/>
          <w:i w:val="false"/>
          <w:color w:val="000000"/>
          <w:sz w:val="28"/>
        </w:rPr>
        <w:t xml:space="preserve">
                             |безгек және т.б. аурулармен </w:t>
      </w:r>
      <w:r>
        <w:br/>
      </w:r>
      <w:r>
        <w:rPr>
          <w:rFonts w:ascii="Times New Roman"/>
          <w:b w:val="false"/>
          <w:i w:val="false"/>
          <w:color w:val="000000"/>
          <w:sz w:val="28"/>
        </w:rPr>
        <w:t xml:space="preserve">
                             |ауырғандарды немесе жұқтырушыны </w:t>
      </w:r>
      <w:r>
        <w:br/>
      </w:r>
      <w:r>
        <w:rPr>
          <w:rFonts w:ascii="Times New Roman"/>
          <w:b w:val="false"/>
          <w:i w:val="false"/>
          <w:color w:val="000000"/>
          <w:sz w:val="28"/>
        </w:rPr>
        <w:t xml:space="preserve">
                             |тапқанда; </w:t>
      </w:r>
      <w:r>
        <w:br/>
      </w:r>
      <w:r>
        <w:rPr>
          <w:rFonts w:ascii="Times New Roman"/>
          <w:b w:val="false"/>
          <w:i w:val="false"/>
          <w:color w:val="000000"/>
          <w:sz w:val="28"/>
        </w:rPr>
        <w:t xml:space="preserve">
                             |аса қауiптi жұқпалы - бруцеллез, </w:t>
      </w:r>
      <w:r>
        <w:br/>
      </w:r>
      <w:r>
        <w:rPr>
          <w:rFonts w:ascii="Times New Roman"/>
          <w:b w:val="false"/>
          <w:i w:val="false"/>
          <w:color w:val="000000"/>
          <w:sz w:val="28"/>
        </w:rPr>
        <w:t xml:space="preserve">
                             |бөртпе сүзек, түйнеме, құтыру, </w:t>
      </w:r>
      <w:r>
        <w:br/>
      </w:r>
      <w:r>
        <w:rPr>
          <w:rFonts w:ascii="Times New Roman"/>
          <w:b w:val="false"/>
          <w:i w:val="false"/>
          <w:color w:val="000000"/>
          <w:sz w:val="28"/>
        </w:rPr>
        <w:t xml:space="preserve">
                             |туляремия, крымдық геморогиялық </w:t>
      </w:r>
      <w:r>
        <w:br/>
      </w:r>
      <w:r>
        <w:rPr>
          <w:rFonts w:ascii="Times New Roman"/>
          <w:b w:val="false"/>
          <w:i w:val="false"/>
          <w:color w:val="000000"/>
          <w:sz w:val="28"/>
        </w:rPr>
        <w:t xml:space="preserve">
                             |безгек, Эбол безгегi және басқа </w:t>
      </w:r>
      <w:r>
        <w:br/>
      </w:r>
      <w:r>
        <w:rPr>
          <w:rFonts w:ascii="Times New Roman"/>
          <w:b w:val="false"/>
          <w:i w:val="false"/>
          <w:color w:val="000000"/>
          <w:sz w:val="28"/>
        </w:rPr>
        <w:t xml:space="preserve">
                             |жұқпалы аурулар диагнозымен немесе </w:t>
      </w:r>
      <w:r>
        <w:br/>
      </w:r>
      <w:r>
        <w:rPr>
          <w:rFonts w:ascii="Times New Roman"/>
          <w:b w:val="false"/>
          <w:i w:val="false"/>
          <w:color w:val="000000"/>
          <w:sz w:val="28"/>
        </w:rPr>
        <w:t xml:space="preserve">
                             |ауру екендiгi күмән болған әр </w:t>
      </w:r>
      <w:r>
        <w:br/>
      </w:r>
      <w:r>
        <w:rPr>
          <w:rFonts w:ascii="Times New Roman"/>
          <w:b w:val="false"/>
          <w:i w:val="false"/>
          <w:color w:val="000000"/>
          <w:sz w:val="28"/>
        </w:rPr>
        <w:t xml:space="preserve">
                             |өлiммен аяқталған кезде; </w:t>
      </w:r>
      <w:r>
        <w:br/>
      </w:r>
      <w:r>
        <w:rPr>
          <w:rFonts w:ascii="Times New Roman"/>
          <w:b w:val="false"/>
          <w:i w:val="false"/>
          <w:color w:val="000000"/>
          <w:sz w:val="28"/>
        </w:rPr>
        <w:t xml:space="preserve">
                             |құтыру, жапон энцефалитi,малярия </w:t>
      </w:r>
      <w:r>
        <w:br/>
      </w:r>
      <w:r>
        <w:rPr>
          <w:rFonts w:ascii="Times New Roman"/>
          <w:b w:val="false"/>
          <w:i w:val="false"/>
          <w:color w:val="000000"/>
          <w:sz w:val="28"/>
        </w:rPr>
        <w:t xml:space="preserve">
                             |ауруларының анықталған әр </w:t>
      </w:r>
      <w:r>
        <w:br/>
      </w:r>
      <w:r>
        <w:rPr>
          <w:rFonts w:ascii="Times New Roman"/>
          <w:b w:val="false"/>
          <w:i w:val="false"/>
          <w:color w:val="000000"/>
          <w:sz w:val="28"/>
        </w:rPr>
        <w:t xml:space="preserve">
                             |жағдайы; </w:t>
      </w:r>
      <w:r>
        <w:br/>
      </w:r>
      <w:r>
        <w:rPr>
          <w:rFonts w:ascii="Times New Roman"/>
          <w:b w:val="false"/>
          <w:i w:val="false"/>
          <w:color w:val="000000"/>
          <w:sz w:val="28"/>
        </w:rPr>
        <w:t xml:space="preserve">
                             |аса қауiптi жұқпалы ауруларда; </w:t>
      </w:r>
      <w:r>
        <w:br/>
      </w:r>
      <w:r>
        <w:rPr>
          <w:rFonts w:ascii="Times New Roman"/>
          <w:b w:val="false"/>
          <w:i w:val="false"/>
          <w:color w:val="000000"/>
          <w:sz w:val="28"/>
        </w:rPr>
        <w:t xml:space="preserve">
                             |аудан аумағында бiр кезде немесе </w:t>
      </w:r>
      <w:r>
        <w:br/>
      </w:r>
      <w:r>
        <w:rPr>
          <w:rFonts w:ascii="Times New Roman"/>
          <w:b w:val="false"/>
          <w:i w:val="false"/>
          <w:color w:val="000000"/>
          <w:sz w:val="28"/>
        </w:rPr>
        <w:t xml:space="preserve">
                             |бiр инкубаторлық дәуiрде - түйнеме, </w:t>
      </w:r>
      <w:r>
        <w:br/>
      </w:r>
      <w:r>
        <w:rPr>
          <w:rFonts w:ascii="Times New Roman"/>
          <w:b w:val="false"/>
          <w:i w:val="false"/>
          <w:color w:val="000000"/>
          <w:sz w:val="28"/>
        </w:rPr>
        <w:t xml:space="preserve">
                             |бруцеллез, туляремия, эпидемиялық </w:t>
      </w:r>
      <w:r>
        <w:br/>
      </w:r>
      <w:r>
        <w:rPr>
          <w:rFonts w:ascii="Times New Roman"/>
          <w:b w:val="false"/>
          <w:i w:val="false"/>
          <w:color w:val="000000"/>
          <w:sz w:val="28"/>
        </w:rPr>
        <w:t xml:space="preserve">
                             |бөртпе сүзекпен 5 және одан да </w:t>
      </w:r>
      <w:r>
        <w:br/>
      </w:r>
      <w:r>
        <w:rPr>
          <w:rFonts w:ascii="Times New Roman"/>
          <w:b w:val="false"/>
          <w:i w:val="false"/>
          <w:color w:val="000000"/>
          <w:sz w:val="28"/>
        </w:rPr>
        <w:t xml:space="preserve">
                             |көбiрек адам ауырғанда; </w:t>
      </w:r>
      <w:r>
        <w:br/>
      </w:r>
      <w:r>
        <w:rPr>
          <w:rFonts w:ascii="Times New Roman"/>
          <w:b w:val="false"/>
          <w:i w:val="false"/>
          <w:color w:val="000000"/>
          <w:sz w:val="28"/>
        </w:rPr>
        <w:t xml:space="preserve">
                             |бiр кезде немесе бiр инкубациялық </w:t>
      </w:r>
      <w:r>
        <w:br/>
      </w:r>
      <w:r>
        <w:rPr>
          <w:rFonts w:ascii="Times New Roman"/>
          <w:b w:val="false"/>
          <w:i w:val="false"/>
          <w:color w:val="000000"/>
          <w:sz w:val="28"/>
        </w:rPr>
        <w:t xml:space="preserve">
                             |дәуiрде пайда болған 10 және одан </w:t>
      </w:r>
      <w:r>
        <w:br/>
      </w:r>
      <w:r>
        <w:rPr>
          <w:rFonts w:ascii="Times New Roman"/>
          <w:b w:val="false"/>
          <w:i w:val="false"/>
          <w:color w:val="000000"/>
          <w:sz w:val="28"/>
        </w:rPr>
        <w:t xml:space="preserve">
                             |көбiрек адам ауырғандар санымен </w:t>
      </w:r>
      <w:r>
        <w:br/>
      </w:r>
      <w:r>
        <w:rPr>
          <w:rFonts w:ascii="Times New Roman"/>
          <w:b w:val="false"/>
          <w:i w:val="false"/>
          <w:color w:val="000000"/>
          <w:sz w:val="28"/>
        </w:rPr>
        <w:t xml:space="preserve">
                             |iш сүзек, паратиф, геморрогиялық </w:t>
      </w:r>
      <w:r>
        <w:br/>
      </w:r>
      <w:r>
        <w:rPr>
          <w:rFonts w:ascii="Times New Roman"/>
          <w:b w:val="false"/>
          <w:i w:val="false"/>
          <w:color w:val="000000"/>
          <w:sz w:val="28"/>
        </w:rPr>
        <w:t xml:space="preserve">
                             |безгек, лептоспироз, кене </w:t>
      </w:r>
      <w:r>
        <w:br/>
      </w:r>
      <w:r>
        <w:rPr>
          <w:rFonts w:ascii="Times New Roman"/>
          <w:b w:val="false"/>
          <w:i w:val="false"/>
          <w:color w:val="000000"/>
          <w:sz w:val="28"/>
        </w:rPr>
        <w:t xml:space="preserve">
                             |энцифалитет, Ку безгегi және басқа </w:t>
      </w:r>
      <w:r>
        <w:br/>
      </w:r>
      <w:r>
        <w:rPr>
          <w:rFonts w:ascii="Times New Roman"/>
          <w:b w:val="false"/>
          <w:i w:val="false"/>
          <w:color w:val="000000"/>
          <w:sz w:val="28"/>
        </w:rPr>
        <w:t xml:space="preserve">
                             |риккетсиоздар; </w:t>
      </w:r>
      <w:r>
        <w:br/>
      </w:r>
      <w:r>
        <w:rPr>
          <w:rFonts w:ascii="Times New Roman"/>
          <w:b w:val="false"/>
          <w:i w:val="false"/>
          <w:color w:val="000000"/>
          <w:sz w:val="28"/>
        </w:rPr>
        <w:t xml:space="preserve">
                             |15 адам және одан көбiрек ауырғандар </w:t>
      </w:r>
      <w:r>
        <w:br/>
      </w:r>
      <w:r>
        <w:rPr>
          <w:rFonts w:ascii="Times New Roman"/>
          <w:b w:val="false"/>
          <w:i w:val="false"/>
          <w:color w:val="000000"/>
          <w:sz w:val="28"/>
        </w:rPr>
        <w:t xml:space="preserve">
                             |санымен менингококовалық инфляция; </w:t>
      </w:r>
      <w:r>
        <w:br/>
      </w:r>
      <w:r>
        <w:rPr>
          <w:rFonts w:ascii="Times New Roman"/>
          <w:b w:val="false"/>
          <w:i w:val="false"/>
          <w:color w:val="000000"/>
          <w:sz w:val="28"/>
        </w:rPr>
        <w:t xml:space="preserve">
                             |25 адам және одан көбiрек ауырғандар </w:t>
      </w:r>
      <w:r>
        <w:br/>
      </w:r>
      <w:r>
        <w:rPr>
          <w:rFonts w:ascii="Times New Roman"/>
          <w:b w:val="false"/>
          <w:i w:val="false"/>
          <w:color w:val="000000"/>
          <w:sz w:val="28"/>
        </w:rPr>
        <w:t xml:space="preserve">
                             |санымен дизентерия, сальмлнеллез, </w:t>
      </w:r>
      <w:r>
        <w:br/>
      </w:r>
      <w:r>
        <w:rPr>
          <w:rFonts w:ascii="Times New Roman"/>
          <w:b w:val="false"/>
          <w:i w:val="false"/>
          <w:color w:val="000000"/>
          <w:sz w:val="28"/>
        </w:rPr>
        <w:t xml:space="preserve">
                             |вирустық гепатит және басқа </w:t>
      </w:r>
      <w:r>
        <w:br/>
      </w:r>
      <w:r>
        <w:rPr>
          <w:rFonts w:ascii="Times New Roman"/>
          <w:b w:val="false"/>
          <w:i w:val="false"/>
          <w:color w:val="000000"/>
          <w:sz w:val="28"/>
        </w:rPr>
        <w:t xml:space="preserve">
                             |этиологияның белгiленген және </w:t>
      </w:r>
      <w:r>
        <w:br/>
      </w:r>
      <w:r>
        <w:rPr>
          <w:rFonts w:ascii="Times New Roman"/>
          <w:b w:val="false"/>
          <w:i w:val="false"/>
          <w:color w:val="000000"/>
          <w:sz w:val="28"/>
        </w:rPr>
        <w:t xml:space="preserve">
                             |белгiленбеген қатты iшек аурулары; </w:t>
      </w:r>
      <w:r>
        <w:br/>
      </w:r>
      <w:r>
        <w:rPr>
          <w:rFonts w:ascii="Times New Roman"/>
          <w:b w:val="false"/>
          <w:i w:val="false"/>
          <w:color w:val="000000"/>
          <w:sz w:val="28"/>
        </w:rPr>
        <w:t xml:space="preserve">
                             |бiр мезгiлде пайда болған 20 </w:t>
      </w:r>
      <w:r>
        <w:br/>
      </w:r>
      <w:r>
        <w:rPr>
          <w:rFonts w:ascii="Times New Roman"/>
          <w:b w:val="false"/>
          <w:i w:val="false"/>
          <w:color w:val="000000"/>
          <w:sz w:val="28"/>
        </w:rPr>
        <w:t xml:space="preserve">
                             |адам және одан көбiрек ауырғандар </w:t>
      </w:r>
      <w:r>
        <w:br/>
      </w:r>
      <w:r>
        <w:rPr>
          <w:rFonts w:ascii="Times New Roman"/>
          <w:b w:val="false"/>
          <w:i w:val="false"/>
          <w:color w:val="000000"/>
          <w:sz w:val="28"/>
        </w:rPr>
        <w:t xml:space="preserve">
                             |санымен анықталмаған этиологиямен </w:t>
      </w:r>
      <w:r>
        <w:br/>
      </w:r>
      <w:r>
        <w:rPr>
          <w:rFonts w:ascii="Times New Roman"/>
          <w:b w:val="false"/>
          <w:i w:val="false"/>
          <w:color w:val="000000"/>
          <w:sz w:val="28"/>
        </w:rPr>
        <w:t xml:space="preserve">
                             |ауырғанда, 15 адам және одан </w:t>
      </w:r>
      <w:r>
        <w:br/>
      </w:r>
      <w:r>
        <w:rPr>
          <w:rFonts w:ascii="Times New Roman"/>
          <w:b w:val="false"/>
          <w:i w:val="false"/>
          <w:color w:val="000000"/>
          <w:sz w:val="28"/>
        </w:rPr>
        <w:t xml:space="preserve">
                             |көбiрек ауырған санымен безгек </w:t>
      </w:r>
      <w:r>
        <w:br/>
      </w:r>
      <w:r>
        <w:rPr>
          <w:rFonts w:ascii="Times New Roman"/>
          <w:b w:val="false"/>
          <w:i w:val="false"/>
          <w:color w:val="000000"/>
          <w:sz w:val="28"/>
        </w:rPr>
        <w:t xml:space="preserve">
                             |ауруларымен белгiленбеген диагнозбен; </w:t>
      </w:r>
      <w:r>
        <w:br/>
      </w:r>
      <w:r>
        <w:rPr>
          <w:rFonts w:ascii="Times New Roman"/>
          <w:b w:val="false"/>
          <w:i w:val="false"/>
          <w:color w:val="000000"/>
          <w:sz w:val="28"/>
        </w:rPr>
        <w:t xml:space="preserve">
                             |50 адам және одан көбiрек ауырғандар </w:t>
      </w:r>
      <w:r>
        <w:br/>
      </w:r>
      <w:r>
        <w:rPr>
          <w:rFonts w:ascii="Times New Roman"/>
          <w:b w:val="false"/>
          <w:i w:val="false"/>
          <w:color w:val="000000"/>
          <w:sz w:val="28"/>
        </w:rPr>
        <w:t xml:space="preserve">
                             |санымен олардың этиологиясына </w:t>
      </w:r>
      <w:r>
        <w:br/>
      </w:r>
      <w:r>
        <w:rPr>
          <w:rFonts w:ascii="Times New Roman"/>
          <w:b w:val="false"/>
          <w:i w:val="false"/>
          <w:color w:val="000000"/>
          <w:sz w:val="28"/>
        </w:rPr>
        <w:t xml:space="preserve">
                             |байланыссыз топты ауруларда; </w:t>
      </w:r>
      <w:r>
        <w:br/>
      </w:r>
      <w:r>
        <w:rPr>
          <w:rFonts w:ascii="Times New Roman"/>
          <w:b w:val="false"/>
          <w:i w:val="false"/>
          <w:color w:val="000000"/>
          <w:sz w:val="28"/>
        </w:rPr>
        <w:t xml:space="preserve">
сәулемен зақымдану           |қатты немесе асқынған сәуле </w:t>
      </w:r>
      <w:r>
        <w:br/>
      </w:r>
      <w:r>
        <w:rPr>
          <w:rFonts w:ascii="Times New Roman"/>
          <w:b w:val="false"/>
          <w:i w:val="false"/>
          <w:color w:val="000000"/>
          <w:sz w:val="28"/>
        </w:rPr>
        <w:t xml:space="preserve">
                             |ауруларының, жергiлiктi сәулемен </w:t>
      </w:r>
      <w:r>
        <w:br/>
      </w:r>
      <w:r>
        <w:rPr>
          <w:rFonts w:ascii="Times New Roman"/>
          <w:b w:val="false"/>
          <w:i w:val="false"/>
          <w:color w:val="000000"/>
          <w:sz w:val="28"/>
        </w:rPr>
        <w:t xml:space="preserve">
                             |зақымдану диагнозын белгiлеген </w:t>
      </w:r>
      <w:r>
        <w:br/>
      </w:r>
      <w:r>
        <w:rPr>
          <w:rFonts w:ascii="Times New Roman"/>
          <w:b w:val="false"/>
          <w:i w:val="false"/>
          <w:color w:val="000000"/>
          <w:sz w:val="28"/>
        </w:rPr>
        <w:t xml:space="preserve">
                             |әр жағдайда; </w:t>
      </w:r>
      <w:r>
        <w:br/>
      </w:r>
      <w:r>
        <w:rPr>
          <w:rFonts w:ascii="Times New Roman"/>
          <w:b w:val="false"/>
          <w:i w:val="false"/>
          <w:color w:val="000000"/>
          <w:sz w:val="28"/>
        </w:rPr>
        <w:t xml:space="preserve">
тамақтан улану               |өнеркәсiп, тамақ кәсiпорнымен, </w:t>
      </w:r>
      <w:r>
        <w:br/>
      </w:r>
      <w:r>
        <w:rPr>
          <w:rFonts w:ascii="Times New Roman"/>
          <w:b w:val="false"/>
          <w:i w:val="false"/>
          <w:color w:val="000000"/>
          <w:sz w:val="28"/>
        </w:rPr>
        <w:t xml:space="preserve">
                             |көпшiлiк тамақтандыру және балалар </w:t>
      </w:r>
      <w:r>
        <w:br/>
      </w:r>
      <w:r>
        <w:rPr>
          <w:rFonts w:ascii="Times New Roman"/>
          <w:b w:val="false"/>
          <w:i w:val="false"/>
          <w:color w:val="000000"/>
          <w:sz w:val="28"/>
        </w:rPr>
        <w:t xml:space="preserve">
                             |мен емдеу-профилактикалық тамақ </w:t>
      </w:r>
      <w:r>
        <w:br/>
      </w:r>
      <w:r>
        <w:rPr>
          <w:rFonts w:ascii="Times New Roman"/>
          <w:b w:val="false"/>
          <w:i w:val="false"/>
          <w:color w:val="000000"/>
          <w:sz w:val="28"/>
        </w:rPr>
        <w:t xml:space="preserve">
                             |блоктарымен байланысты, </w:t>
      </w:r>
      <w:r>
        <w:br/>
      </w:r>
      <w:r>
        <w:rPr>
          <w:rFonts w:ascii="Times New Roman"/>
          <w:b w:val="false"/>
          <w:i w:val="false"/>
          <w:color w:val="000000"/>
          <w:sz w:val="28"/>
        </w:rPr>
        <w:t xml:space="preserve">
                             |өнеркәсiп саласының күйзелгендердiң </w:t>
      </w:r>
      <w:r>
        <w:br/>
      </w:r>
      <w:r>
        <w:rPr>
          <w:rFonts w:ascii="Times New Roman"/>
          <w:b w:val="false"/>
          <w:i w:val="false"/>
          <w:color w:val="000000"/>
          <w:sz w:val="28"/>
        </w:rPr>
        <w:t xml:space="preserve">
                             |санына қарамастан, тамақтан </w:t>
      </w:r>
      <w:r>
        <w:br/>
      </w:r>
      <w:r>
        <w:rPr>
          <w:rFonts w:ascii="Times New Roman"/>
          <w:b w:val="false"/>
          <w:i w:val="false"/>
          <w:color w:val="000000"/>
          <w:sz w:val="28"/>
        </w:rPr>
        <w:t xml:space="preserve">
                             |уланған жағдайларда. </w:t>
      </w:r>
      <w:r>
        <w:br/>
      </w:r>
      <w:r>
        <w:rPr>
          <w:rFonts w:ascii="Times New Roman"/>
          <w:b w:val="false"/>
          <w:i w:val="false"/>
          <w:color w:val="000000"/>
          <w:sz w:val="28"/>
        </w:rPr>
        <w:t xml:space="preserve">
2.7. Малдардың аурулары      | жаппай қырылуы (ауыруы), соның </w:t>
      </w:r>
      <w:r>
        <w:br/>
      </w:r>
      <w:r>
        <w:rPr>
          <w:rFonts w:ascii="Times New Roman"/>
          <w:b w:val="false"/>
          <w:i w:val="false"/>
          <w:color w:val="000000"/>
          <w:sz w:val="28"/>
        </w:rPr>
        <w:t xml:space="preserve">
     және өлiмi              |iшiнде жабайы, орта статистиканы </w:t>
      </w:r>
      <w:r>
        <w:br/>
      </w:r>
      <w:r>
        <w:rPr>
          <w:rFonts w:ascii="Times New Roman"/>
          <w:b w:val="false"/>
          <w:i w:val="false"/>
          <w:color w:val="000000"/>
          <w:sz w:val="28"/>
        </w:rPr>
        <w:t xml:space="preserve">
                             |3 есе және одан жоғары шектен </w:t>
      </w:r>
      <w:r>
        <w:br/>
      </w:r>
      <w:r>
        <w:rPr>
          <w:rFonts w:ascii="Times New Roman"/>
          <w:b w:val="false"/>
          <w:i w:val="false"/>
          <w:color w:val="000000"/>
          <w:sz w:val="28"/>
        </w:rPr>
        <w:t xml:space="preserve">
                             |шыққанда. </w:t>
      </w:r>
      <w:r>
        <w:br/>
      </w:r>
      <w:r>
        <w:rPr>
          <w:rFonts w:ascii="Times New Roman"/>
          <w:b w:val="false"/>
          <w:i w:val="false"/>
          <w:color w:val="000000"/>
          <w:sz w:val="28"/>
        </w:rPr>
        <w:t xml:space="preserve">
2.8. Өсiмдiктердiң аурулары  | </w:t>
      </w:r>
      <w:r>
        <w:br/>
      </w:r>
      <w:r>
        <w:rPr>
          <w:rFonts w:ascii="Times New Roman"/>
          <w:b w:val="false"/>
          <w:i w:val="false"/>
          <w:color w:val="000000"/>
          <w:sz w:val="28"/>
        </w:rPr>
        <w:t xml:space="preserve">
     және өлiмi              | </w:t>
      </w:r>
      <w:r>
        <w:br/>
      </w:r>
      <w:r>
        <w:rPr>
          <w:rFonts w:ascii="Times New Roman"/>
          <w:b w:val="false"/>
          <w:i w:val="false"/>
          <w:color w:val="000000"/>
          <w:sz w:val="28"/>
        </w:rPr>
        <w:t xml:space="preserve">
(ауыл шаруашылық             |0,25 га алаңда өсiмдiктердiң, </w:t>
      </w:r>
      <w:r>
        <w:br/>
      </w:r>
      <w:r>
        <w:rPr>
          <w:rFonts w:ascii="Times New Roman"/>
          <w:b w:val="false"/>
          <w:i w:val="false"/>
          <w:color w:val="000000"/>
          <w:sz w:val="28"/>
        </w:rPr>
        <w:t xml:space="preserve">
өсiмдiктерiнiң аса қауiптi   |сонымен қатар орман және ауыл </w:t>
      </w:r>
      <w:r>
        <w:br/>
      </w:r>
      <w:r>
        <w:rPr>
          <w:rFonts w:ascii="Times New Roman"/>
          <w:b w:val="false"/>
          <w:i w:val="false"/>
          <w:color w:val="000000"/>
          <w:sz w:val="28"/>
        </w:rPr>
        <w:t xml:space="preserve">
немесе жаппай ауыруы;        |шаруашылық және ауыл шаруашылық </w:t>
      </w:r>
      <w:r>
        <w:br/>
      </w:r>
      <w:r>
        <w:rPr>
          <w:rFonts w:ascii="Times New Roman"/>
          <w:b w:val="false"/>
          <w:i w:val="false"/>
          <w:color w:val="000000"/>
          <w:sz w:val="28"/>
        </w:rPr>
        <w:t xml:space="preserve">
жабайы өсiмдiктердiң;        |өсiмдiктерiнiң өлуi (күйiп қалуы, </w:t>
      </w:r>
      <w:r>
        <w:br/>
      </w:r>
      <w:r>
        <w:rPr>
          <w:rFonts w:ascii="Times New Roman"/>
          <w:b w:val="false"/>
          <w:i w:val="false"/>
          <w:color w:val="000000"/>
          <w:sz w:val="28"/>
        </w:rPr>
        <w:t xml:space="preserve">
                             |солуы, және басқа белгiлерi); </w:t>
      </w:r>
      <w:r>
        <w:br/>
      </w:r>
      <w:r>
        <w:rPr>
          <w:rFonts w:ascii="Times New Roman"/>
          <w:b w:val="false"/>
          <w:i w:val="false"/>
          <w:color w:val="000000"/>
          <w:sz w:val="28"/>
        </w:rPr>
        <w:t xml:space="preserve">
аса қауiптi немесе           |жаппай жыртқыштардың тарауы; </w:t>
      </w:r>
      <w:r>
        <w:br/>
      </w:r>
      <w:r>
        <w:rPr>
          <w:rFonts w:ascii="Times New Roman"/>
          <w:b w:val="false"/>
          <w:i w:val="false"/>
          <w:color w:val="000000"/>
          <w:sz w:val="28"/>
        </w:rPr>
        <w:t xml:space="preserve">
жаппай өлуi)                 | </w:t>
      </w:r>
      <w:r>
        <w:br/>
      </w:r>
      <w:r>
        <w:rPr>
          <w:rFonts w:ascii="Times New Roman"/>
          <w:b w:val="false"/>
          <w:i w:val="false"/>
          <w:color w:val="000000"/>
          <w:sz w:val="28"/>
        </w:rPr>
        <w:t xml:space="preserve">
                             | </w:t>
      </w:r>
      <w:r>
        <w:br/>
      </w:r>
      <w:r>
        <w:rPr>
          <w:rFonts w:ascii="Times New Roman"/>
          <w:b w:val="false"/>
          <w:i w:val="false"/>
          <w:color w:val="000000"/>
          <w:sz w:val="28"/>
        </w:rPr>
        <w:t xml:space="preserve">
2.9. Суға батқандар          |батқандардың саны бiр және одан </w:t>
      </w:r>
      <w:r>
        <w:br/>
      </w:r>
      <w:r>
        <w:rPr>
          <w:rFonts w:ascii="Times New Roman"/>
          <w:b w:val="false"/>
          <w:i w:val="false"/>
          <w:color w:val="000000"/>
          <w:sz w:val="28"/>
        </w:rPr>
        <w:t xml:space="preserve">
                             |көбiрек болғанда. </w:t>
      </w:r>
      <w:r>
        <w:br/>
      </w:r>
      <w:r>
        <w:rPr>
          <w:rFonts w:ascii="Times New Roman"/>
          <w:b w:val="false"/>
          <w:i w:val="false"/>
          <w:color w:val="000000"/>
          <w:sz w:val="28"/>
        </w:rPr>
        <w:t xml:space="preserve">
                             | </w:t>
      </w:r>
      <w:r>
        <w:br/>
      </w:r>
      <w:r>
        <w:rPr>
          <w:rFonts w:ascii="Times New Roman"/>
          <w:b w:val="false"/>
          <w:i w:val="false"/>
          <w:color w:val="000000"/>
          <w:sz w:val="28"/>
        </w:rPr>
        <w:t xml:space="preserve">
            3. Астрономиялық қауiптi құбылыстар: </w:t>
      </w:r>
      <w:r>
        <w:br/>
      </w:r>
      <w:r>
        <w:rPr>
          <w:rFonts w:ascii="Times New Roman"/>
          <w:b w:val="false"/>
          <w:i w:val="false"/>
          <w:color w:val="000000"/>
          <w:sz w:val="28"/>
        </w:rPr>
        <w:t xml:space="preserve">
                             | </w:t>
      </w:r>
      <w:r>
        <w:br/>
      </w:r>
      <w:r>
        <w:rPr>
          <w:rFonts w:ascii="Times New Roman"/>
          <w:b w:val="false"/>
          <w:i w:val="false"/>
          <w:color w:val="000000"/>
          <w:sz w:val="28"/>
        </w:rPr>
        <w:t xml:space="preserve">
3.1. Аспан денелерiнiң       |аспан денелерiнiң кез келген </w:t>
      </w:r>
      <w:r>
        <w:br/>
      </w:r>
      <w:r>
        <w:rPr>
          <w:rFonts w:ascii="Times New Roman"/>
          <w:b w:val="false"/>
          <w:i w:val="false"/>
          <w:color w:val="000000"/>
          <w:sz w:val="28"/>
        </w:rPr>
        <w:t xml:space="preserve">
     құлауы                  |құлаулары; </w:t>
      </w:r>
      <w:r>
        <w:br/>
      </w:r>
      <w:r>
        <w:rPr>
          <w:rFonts w:ascii="Times New Roman"/>
          <w:b w:val="false"/>
          <w:i w:val="false"/>
          <w:color w:val="000000"/>
          <w:sz w:val="28"/>
        </w:rPr>
        <w:t xml:space="preserve">
                             | </w:t>
      </w:r>
      <w:r>
        <w:br/>
      </w:r>
      <w:r>
        <w:rPr>
          <w:rFonts w:ascii="Times New Roman"/>
          <w:b w:val="false"/>
          <w:i w:val="false"/>
          <w:color w:val="000000"/>
          <w:sz w:val="28"/>
        </w:rPr>
        <w:t xml:space="preserve">
3.2. Ғарыш ұшу аппараттарының|олардың құлауын тiркеудiң кез </w:t>
      </w:r>
      <w:r>
        <w:br/>
      </w:r>
      <w:r>
        <w:rPr>
          <w:rFonts w:ascii="Times New Roman"/>
          <w:b w:val="false"/>
          <w:i w:val="false"/>
          <w:color w:val="000000"/>
          <w:sz w:val="28"/>
        </w:rPr>
        <w:t xml:space="preserve">
     және олардың            |келген жағдайлары; </w:t>
      </w:r>
      <w:r>
        <w:br/>
      </w:r>
      <w:r>
        <w:rPr>
          <w:rFonts w:ascii="Times New Roman"/>
          <w:b w:val="false"/>
          <w:i w:val="false"/>
          <w:color w:val="000000"/>
          <w:sz w:val="28"/>
        </w:rPr>
        <w:t xml:space="preserve">
     сынақтарының құлауы     | </w:t>
      </w:r>
      <w:r>
        <w:br/>
      </w:r>
      <w:r>
        <w:rPr>
          <w:rFonts w:ascii="Times New Roman"/>
          <w:b w:val="false"/>
          <w:i w:val="false"/>
          <w:color w:val="000000"/>
          <w:sz w:val="28"/>
        </w:rPr>
        <w:t xml:space="preserve">
                             | </w:t>
      </w:r>
      <w:r>
        <w:br/>
      </w:r>
      <w:r>
        <w:rPr>
          <w:rFonts w:ascii="Times New Roman"/>
          <w:b w:val="false"/>
          <w:i w:val="false"/>
          <w:color w:val="000000"/>
          <w:sz w:val="28"/>
        </w:rPr>
        <w:t xml:space="preserve">
3.3. Жер маңындағы әуе       |5х10 см алаңдағы протон мен </w:t>
      </w:r>
      <w:r>
        <w:br/>
      </w:r>
      <w:r>
        <w:rPr>
          <w:rFonts w:ascii="Times New Roman"/>
          <w:b w:val="false"/>
          <w:i w:val="false"/>
          <w:color w:val="000000"/>
          <w:sz w:val="28"/>
        </w:rPr>
        <w:t xml:space="preserve">
     кеңiстiгiндегi          |энергия потогiнiң 25 мэв артық </w:t>
      </w:r>
      <w:r>
        <w:br/>
      </w:r>
      <w:r>
        <w:rPr>
          <w:rFonts w:ascii="Times New Roman"/>
          <w:b w:val="false"/>
          <w:i w:val="false"/>
          <w:color w:val="000000"/>
          <w:sz w:val="28"/>
        </w:rPr>
        <w:t xml:space="preserve">
     радиациялық жағдайдың   |тығыздығы </w:t>
      </w:r>
      <w:r>
        <w:br/>
      </w:r>
      <w:r>
        <w:rPr>
          <w:rFonts w:ascii="Times New Roman"/>
          <w:b w:val="false"/>
          <w:i w:val="false"/>
          <w:color w:val="000000"/>
          <w:sz w:val="28"/>
        </w:rPr>
        <w:t xml:space="preserve">
     нашарлауы               | </w:t>
      </w:r>
      <w:r>
        <w:br/>
      </w:r>
      <w:r>
        <w:rPr>
          <w:rFonts w:ascii="Times New Roman"/>
          <w:b w:val="false"/>
          <w:i w:val="false"/>
          <w:color w:val="000000"/>
          <w:sz w:val="28"/>
        </w:rPr>
        <w:t xml:space="preserve">
                             | </w:t>
      </w:r>
      <w:r>
        <w:br/>
      </w:r>
      <w:r>
        <w:rPr>
          <w:rFonts w:ascii="Times New Roman"/>
          <w:b w:val="false"/>
          <w:i w:val="false"/>
          <w:color w:val="000000"/>
          <w:sz w:val="28"/>
        </w:rPr>
        <w:t xml:space="preserve">
3.4. Аномальдық атмосфералық |аномальдық атмосфералық </w:t>
      </w:r>
      <w:r>
        <w:br/>
      </w:r>
      <w:r>
        <w:rPr>
          <w:rFonts w:ascii="Times New Roman"/>
          <w:b w:val="false"/>
          <w:i w:val="false"/>
          <w:color w:val="000000"/>
          <w:sz w:val="28"/>
        </w:rPr>
        <w:t xml:space="preserve">
     құбылыстардың пайда     |құбылыстардың тiркелуiнiң кез </w:t>
      </w:r>
      <w:r>
        <w:br/>
      </w:r>
      <w:r>
        <w:rPr>
          <w:rFonts w:ascii="Times New Roman"/>
          <w:b w:val="false"/>
          <w:i w:val="false"/>
          <w:color w:val="000000"/>
          <w:sz w:val="28"/>
        </w:rPr>
        <w:t xml:space="preserve">
     болуы                   |келген жағдайлары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