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1a41" w14:textId="e031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АКЦИЗДIК АЛЫМ МАРКАЛАРЫН САТЫП АЛУ МЕН ТАҢБАЛАНҒАН ТАУАРЛАРДЫ КЕДЕНДIК РЕСIМДЕУДIҢ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Мемлекеттiк Кеден комитетi 1997 жылғы 24 сәуiрдегi N 108-П Қазақстан Республикасы Әділет министрлігінде 2000 жылғы 4 маусымда тіркелді. Тіркеу N 311. Күші жойылды - ҚР Мемлекеттік кіріс министрлігінің 1999 жылғы 2 тамыздағы N 902 бұйрығымен. ~V990880</w:t>
      </w:r>
    </w:p>
    <w:p>
      <w:pPr>
        <w:spacing w:after="0"/>
        <w:ind w:left="0"/>
        <w:jc w:val="both"/>
      </w:pPr>
      <w:bookmarkStart w:name="z0" w:id="0"/>
      <w:r>
        <w:rPr>
          <w:rFonts w:ascii="Times New Roman"/>
          <w:b w:val="false"/>
          <w:i w:val="false"/>
          <w:color w:val="000000"/>
          <w:sz w:val="28"/>
        </w:rPr>
        <w:t>
      Қазақстан Республикасы Президентiнiң 1997 жылғы 26 ақпандағы N 273 </w:t>
      </w:r>
      <w:r>
        <w:rPr>
          <w:rFonts w:ascii="Times New Roman"/>
          <w:b w:val="false"/>
          <w:i w:val="false"/>
          <w:color w:val="000000"/>
          <w:sz w:val="28"/>
        </w:rPr>
        <w:t xml:space="preserve">P970273_ </w:t>
      </w:r>
      <w:r>
        <w:rPr>
          <w:rFonts w:ascii="Times New Roman"/>
          <w:b w:val="false"/>
          <w:i w:val="false"/>
          <w:color w:val="000000"/>
          <w:sz w:val="28"/>
        </w:rPr>
        <w:t xml:space="preserve">"Қазақстан Республикасы Үкiметiнiң 1996 жылғы 31 желтоқсандағы қаулысына өзгерiстер мен толықтырулар енгiзу туралы" қаулысын орындау, Қазақстан Республикасы кеден аумағына әкелiнетiн, жаңа үлгiдегi акциздiк алым маркаларымен акцизделетiн тауарларды таңбалаудың тәртiбiн жетiлдiру мақсатында Бұйырамын: </w:t>
      </w:r>
      <w:r>
        <w:br/>
      </w:r>
      <w:r>
        <w:rPr>
          <w:rFonts w:ascii="Times New Roman"/>
          <w:b w:val="false"/>
          <w:i w:val="false"/>
          <w:color w:val="000000"/>
          <w:sz w:val="28"/>
        </w:rPr>
        <w:t xml:space="preserve">
      1. Акциздiк алым маркаларын сату мен таңбаланған тауарларды таңбалауды кедендiк ресiмдеудiң тәртiбi бекiтiлсiн. </w:t>
      </w:r>
      <w:r>
        <w:br/>
      </w:r>
      <w:r>
        <w:rPr>
          <w:rFonts w:ascii="Times New Roman"/>
          <w:b w:val="false"/>
          <w:i w:val="false"/>
          <w:color w:val="000000"/>
          <w:sz w:val="28"/>
        </w:rPr>
        <w:t xml:space="preserve">
      2. Қазақстан Республикасы Кеден комитетiнiң 1995 жылғы 27 қазандағы N 158-П Бұйрығымен бекiтiлген Акциздiк алым маркаларын сату мен таңбаланған тауарларды таңбалауды кедендiк ресiмдеудiң тәртiбiнiң күшi жойылған болып танылсын. </w:t>
      </w:r>
      <w:r>
        <w:br/>
      </w:r>
      <w:r>
        <w:rPr>
          <w:rFonts w:ascii="Times New Roman"/>
          <w:b w:val="false"/>
          <w:i w:val="false"/>
          <w:color w:val="000000"/>
          <w:sz w:val="28"/>
        </w:rPr>
        <w:t xml:space="preserve">
      3. Баспасөз қызметi (Мұратбаева Ә.О.) осы бұйрықтың ережелерiн баспасөзде, теледидарда және радиохабарларында жариялауға кiрiссiн. </w:t>
      </w:r>
      <w:r>
        <w:br/>
      </w:r>
      <w:r>
        <w:rPr>
          <w:rFonts w:ascii="Times New Roman"/>
          <w:b w:val="false"/>
          <w:i w:val="false"/>
          <w:color w:val="000000"/>
          <w:sz w:val="28"/>
        </w:rPr>
        <w:t xml:space="preserve">
      4. Облыстық кеден басқармалары мен кедендердiң бастықтары: </w:t>
      </w:r>
      <w:r>
        <w:br/>
      </w:r>
      <w:r>
        <w:rPr>
          <w:rFonts w:ascii="Times New Roman"/>
          <w:b w:val="false"/>
          <w:i w:val="false"/>
          <w:color w:val="000000"/>
          <w:sz w:val="28"/>
        </w:rPr>
        <w:t xml:space="preserve">
      - осы бұйрықтың қолданылу күшiн барлық құрылымдық бөлiмшелерге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жеткiзсiн және оның тиiстi түрде орындалуын қамтамасыз етсiн;</w:t>
      </w:r>
    </w:p>
    <w:p>
      <w:pPr>
        <w:spacing w:after="0"/>
        <w:ind w:left="0"/>
        <w:jc w:val="both"/>
      </w:pPr>
      <w:r>
        <w:rPr>
          <w:rFonts w:ascii="Times New Roman"/>
          <w:b w:val="false"/>
          <w:i w:val="false"/>
          <w:color w:val="000000"/>
          <w:sz w:val="28"/>
        </w:rPr>
        <w:t xml:space="preserve">     - импорттаушыларға жаңа үлгiдегi акциздiк алым маркаларының </w:t>
      </w:r>
    </w:p>
    <w:p>
      <w:pPr>
        <w:spacing w:after="0"/>
        <w:ind w:left="0"/>
        <w:jc w:val="both"/>
      </w:pPr>
      <w:r>
        <w:rPr>
          <w:rFonts w:ascii="Times New Roman"/>
          <w:b w:val="false"/>
          <w:i w:val="false"/>
          <w:color w:val="000000"/>
          <w:sz w:val="28"/>
        </w:rPr>
        <w:t xml:space="preserve">енгiзiлгенiн, акциздiк алым маркаларын сату мен акцизделетiн таңбаланған </w:t>
      </w:r>
    </w:p>
    <w:p>
      <w:pPr>
        <w:spacing w:after="0"/>
        <w:ind w:left="0"/>
        <w:jc w:val="both"/>
      </w:pPr>
      <w:r>
        <w:rPr>
          <w:rFonts w:ascii="Times New Roman"/>
          <w:b w:val="false"/>
          <w:i w:val="false"/>
          <w:color w:val="000000"/>
          <w:sz w:val="28"/>
        </w:rPr>
        <w:t>тауарларды кедендiк ресiмдеудiң тәртiбi туралы хабарласын.</w:t>
      </w:r>
    </w:p>
    <w:p>
      <w:pPr>
        <w:spacing w:after="0"/>
        <w:ind w:left="0"/>
        <w:jc w:val="both"/>
      </w:pPr>
      <w:r>
        <w:rPr>
          <w:rFonts w:ascii="Times New Roman"/>
          <w:b w:val="false"/>
          <w:i w:val="false"/>
          <w:color w:val="000000"/>
          <w:sz w:val="28"/>
        </w:rPr>
        <w:t xml:space="preserve">     5. Осы бұйрық Қазақстан Республикасы Әдiлет министрлiгiнде тiркелген </w:t>
      </w:r>
    </w:p>
    <w:p>
      <w:pPr>
        <w:spacing w:after="0"/>
        <w:ind w:left="0"/>
        <w:jc w:val="both"/>
      </w:pPr>
      <w:r>
        <w:rPr>
          <w:rFonts w:ascii="Times New Roman"/>
          <w:b w:val="false"/>
          <w:i w:val="false"/>
          <w:color w:val="000000"/>
          <w:sz w:val="28"/>
        </w:rPr>
        <w:t>сәттен бастап күшiне енедi.</w:t>
      </w:r>
    </w:p>
    <w:p>
      <w:pPr>
        <w:spacing w:after="0"/>
        <w:ind w:left="0"/>
        <w:jc w:val="both"/>
      </w:pPr>
      <w:r>
        <w:rPr>
          <w:rFonts w:ascii="Times New Roman"/>
          <w:b w:val="false"/>
          <w:i w:val="false"/>
          <w:color w:val="000000"/>
          <w:sz w:val="28"/>
        </w:rPr>
        <w:t xml:space="preserve">     6. Осы бұйрықтың орындалуына бақылау жасау ҚР МКК Төрағасының </w:t>
      </w:r>
    </w:p>
    <w:p>
      <w:pPr>
        <w:spacing w:after="0"/>
        <w:ind w:left="0"/>
        <w:jc w:val="both"/>
      </w:pPr>
      <w:r>
        <w:rPr>
          <w:rFonts w:ascii="Times New Roman"/>
          <w:b w:val="false"/>
          <w:i w:val="false"/>
          <w:color w:val="000000"/>
          <w:sz w:val="28"/>
        </w:rPr>
        <w:t>орынбасары В.Д.Кирдановқа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АКЦИЗДIК АЛЫМ МАРКАЛАРЫН САТЫП АЛУ МЕН ТАҢБАЛАНҒАН</w:t>
      </w:r>
    </w:p>
    <w:p>
      <w:pPr>
        <w:spacing w:after="0"/>
        <w:ind w:left="0"/>
        <w:jc w:val="both"/>
      </w:pPr>
      <w:r>
        <w:rPr>
          <w:rFonts w:ascii="Times New Roman"/>
          <w:b w:val="false"/>
          <w:i w:val="false"/>
          <w:color w:val="000000"/>
          <w:sz w:val="28"/>
        </w:rPr>
        <w:t>              ТАУАРЛАРДЫ КЕДЕНДIК РЕСIМДЕУДIҢ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Акциздiк алым маркаларын сатып алудың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Акциздiк алым маркаларын (бұдан әрi маркалардың) сатып алу үшiн </w:t>
      </w:r>
    </w:p>
    <w:p>
      <w:pPr>
        <w:spacing w:after="0"/>
        <w:ind w:left="0"/>
        <w:jc w:val="both"/>
      </w:pPr>
      <w:r>
        <w:rPr>
          <w:rFonts w:ascii="Times New Roman"/>
          <w:b w:val="false"/>
          <w:i w:val="false"/>
          <w:color w:val="000000"/>
          <w:sz w:val="28"/>
        </w:rPr>
        <w:t xml:space="preserve">импорттаушы акциздiк алым маркаларымен жұмыс iстейтiн бөлiмге (бұдан әрi </w:t>
      </w:r>
    </w:p>
    <w:p>
      <w:pPr>
        <w:spacing w:after="0"/>
        <w:ind w:left="0"/>
        <w:jc w:val="both"/>
      </w:pPr>
      <w:r>
        <w:rPr>
          <w:rFonts w:ascii="Times New Roman"/>
          <w:b w:val="false"/>
          <w:i w:val="false"/>
          <w:color w:val="000000"/>
          <w:sz w:val="28"/>
        </w:rPr>
        <w:t>Бөлiм) төмендегiдей құжаттар:</w:t>
      </w:r>
    </w:p>
    <w:p>
      <w:pPr>
        <w:spacing w:after="0"/>
        <w:ind w:left="0"/>
        <w:jc w:val="both"/>
      </w:pPr>
      <w:r>
        <w:rPr>
          <w:rFonts w:ascii="Times New Roman"/>
          <w:b w:val="false"/>
          <w:i w:val="false"/>
          <w:color w:val="000000"/>
          <w:sz w:val="28"/>
        </w:rPr>
        <w:t xml:space="preserve">     Алғашқы қайырылу кезiнде - құжаттардың нотариальды түрде </w:t>
      </w:r>
    </w:p>
    <w:p>
      <w:pPr>
        <w:spacing w:after="0"/>
        <w:ind w:left="0"/>
        <w:jc w:val="both"/>
      </w:pPr>
      <w:r>
        <w:rPr>
          <w:rFonts w:ascii="Times New Roman"/>
          <w:b w:val="false"/>
          <w:i w:val="false"/>
          <w:color w:val="000000"/>
          <w:sz w:val="28"/>
        </w:rPr>
        <w:t>куәлендiрiлген көшiрмелерiн:</w:t>
      </w:r>
    </w:p>
    <w:p>
      <w:pPr>
        <w:spacing w:after="0"/>
        <w:ind w:left="0"/>
        <w:jc w:val="both"/>
      </w:pPr>
      <w:r>
        <w:rPr>
          <w:rFonts w:ascii="Times New Roman"/>
          <w:b w:val="false"/>
          <w:i w:val="false"/>
          <w:color w:val="000000"/>
          <w:sz w:val="28"/>
        </w:rPr>
        <w:t>     - тiркеу туралы куәлiктi;</w:t>
      </w:r>
    </w:p>
    <w:p>
      <w:pPr>
        <w:spacing w:after="0"/>
        <w:ind w:left="0"/>
        <w:jc w:val="both"/>
      </w:pPr>
      <w:r>
        <w:rPr>
          <w:rFonts w:ascii="Times New Roman"/>
          <w:b w:val="false"/>
          <w:i w:val="false"/>
          <w:color w:val="000000"/>
          <w:sz w:val="28"/>
        </w:rPr>
        <w:t>     - Жарғыны;</w:t>
      </w:r>
    </w:p>
    <w:p>
      <w:pPr>
        <w:spacing w:after="0"/>
        <w:ind w:left="0"/>
        <w:jc w:val="both"/>
      </w:pPr>
      <w:r>
        <w:rPr>
          <w:rFonts w:ascii="Times New Roman"/>
          <w:b w:val="false"/>
          <w:i w:val="false"/>
          <w:color w:val="000000"/>
          <w:sz w:val="28"/>
        </w:rPr>
        <w:t>     - Мемкомстаттың тiркеу куәлiгiн;</w:t>
      </w:r>
    </w:p>
    <w:p>
      <w:pPr>
        <w:spacing w:after="0"/>
        <w:ind w:left="0"/>
        <w:jc w:val="both"/>
      </w:pPr>
      <w:r>
        <w:rPr>
          <w:rFonts w:ascii="Times New Roman"/>
          <w:b w:val="false"/>
          <w:i w:val="false"/>
          <w:color w:val="000000"/>
          <w:sz w:val="28"/>
        </w:rPr>
        <w:t>     түпнұсқаларын:</w:t>
      </w:r>
    </w:p>
    <w:p>
      <w:pPr>
        <w:spacing w:after="0"/>
        <w:ind w:left="0"/>
        <w:jc w:val="both"/>
      </w:pPr>
      <w:r>
        <w:rPr>
          <w:rFonts w:ascii="Times New Roman"/>
          <w:b w:val="false"/>
          <w:i w:val="false"/>
          <w:color w:val="000000"/>
          <w:sz w:val="28"/>
        </w:rPr>
        <w:t>     - салық инспекциясының анықтамасын;</w:t>
      </w:r>
    </w:p>
    <w:p>
      <w:pPr>
        <w:spacing w:after="0"/>
        <w:ind w:left="0"/>
        <w:jc w:val="both"/>
      </w:pPr>
      <w:r>
        <w:rPr>
          <w:rFonts w:ascii="Times New Roman"/>
          <w:b w:val="false"/>
          <w:i w:val="false"/>
          <w:color w:val="000000"/>
          <w:sz w:val="28"/>
        </w:rPr>
        <w:t>     - валюталық есепшотты ашу туралы банктiң анықтамасын;</w:t>
      </w:r>
    </w:p>
    <w:p>
      <w:pPr>
        <w:spacing w:after="0"/>
        <w:ind w:left="0"/>
        <w:jc w:val="both"/>
      </w:pPr>
      <w:r>
        <w:rPr>
          <w:rFonts w:ascii="Times New Roman"/>
          <w:b w:val="false"/>
          <w:i w:val="false"/>
          <w:color w:val="000000"/>
          <w:sz w:val="28"/>
        </w:rPr>
        <w:t>     - ұлттық валютада есепшотты ашу туралы банктiң анықтамасын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Бөлiм қызметкерi ұйым туралы мәлiметтердi осы Тәртiпке N 1 қосымшада көрсетiлген нысан бойынша Арнайы журналға жазады және аталған құжаттарды iске тiгедi. </w:t>
      </w:r>
      <w:r>
        <w:br/>
      </w:r>
      <w:r>
        <w:rPr>
          <w:rFonts w:ascii="Times New Roman"/>
          <w:b w:val="false"/>
          <w:i w:val="false"/>
          <w:color w:val="000000"/>
          <w:sz w:val="28"/>
        </w:rPr>
        <w:t xml:space="preserve">
      1.2. Осы Тәртiптiң 1.1.-тармағында көзделген iстердi орындаған соң бөлiм қызметкерi импорттаушыдан: </w:t>
      </w:r>
      <w:r>
        <w:br/>
      </w:r>
      <w:r>
        <w:rPr>
          <w:rFonts w:ascii="Times New Roman"/>
          <w:b w:val="false"/>
          <w:i w:val="false"/>
          <w:color w:val="000000"/>
          <w:sz w:val="28"/>
        </w:rPr>
        <w:t xml:space="preserve">
      - осы Тәртiптiң N 2 қосымшасында келтiрiлген нысан бойынша төрт данада жасалған Маркаларды сатып алуға Өтiнiштi; </w:t>
      </w:r>
      <w:r>
        <w:br/>
      </w:r>
      <w:r>
        <w:rPr>
          <w:rFonts w:ascii="Times New Roman"/>
          <w:b w:val="false"/>
          <w:i w:val="false"/>
          <w:color w:val="000000"/>
          <w:sz w:val="28"/>
        </w:rPr>
        <w:t xml:space="preserve">
      - тауарлардың әкелiнуi жүргiзiлетiн сыртқысаудалық келiсiмнiң (тексеру жүргiзiлген соң келiсiм импорттаушыға қайтарылады) түпнұсқасы мен көшiрмесiн; </w:t>
      </w:r>
      <w:r>
        <w:br/>
      </w:r>
      <w:r>
        <w:rPr>
          <w:rFonts w:ascii="Times New Roman"/>
          <w:b w:val="false"/>
          <w:i w:val="false"/>
          <w:color w:val="000000"/>
          <w:sz w:val="28"/>
        </w:rPr>
        <w:t xml:space="preserve">
      - Алматы қаласы мен Алматы облысы бойынша кеден басқармасының есепшотына N 000144933 Қазақстан Республикасы Бюджеттiк Банктiң Жеделбасқармасына, код 008, МФО 190501008, РНН 600700012225, маркiлер үшiн төлеу бойынша ақша қаражатын аударуға төлем тапсырысын қабылдайды, бұл арада осы төлем құжатында "Төлемдi белгiлеу" бағанында мiндеттi түрде: "199 ж. " "_____________N _______келiсiм бойынша акциздiк алым маркалары үшiн төлеу" көрсетiлуi тиiс. </w:t>
      </w:r>
      <w:r>
        <w:br/>
      </w:r>
      <w:r>
        <w:rPr>
          <w:rFonts w:ascii="Times New Roman"/>
          <w:b w:val="false"/>
          <w:i w:val="false"/>
          <w:color w:val="000000"/>
          <w:sz w:val="28"/>
        </w:rPr>
        <w:t xml:space="preserve">
      Маркiлер сыртқысаудалық келiсiмде көзделген тауарлардың әр түрiнiң мөлшерiнiң 102%-нен аспайтын мөлшерде сатылады. </w:t>
      </w:r>
      <w:r>
        <w:br/>
      </w:r>
      <w:r>
        <w:rPr>
          <w:rFonts w:ascii="Times New Roman"/>
          <w:b w:val="false"/>
          <w:i w:val="false"/>
          <w:color w:val="000000"/>
          <w:sz w:val="28"/>
        </w:rPr>
        <w:t xml:space="preserve">
      Акциздiк алым маркалары үшiн төлеу бойынша ақша қаражатын Алматы қаласы мен Алматы облысы бойынша кеден басқармасына: </w:t>
      </w:r>
      <w:r>
        <w:br/>
      </w:r>
      <w:r>
        <w:rPr>
          <w:rFonts w:ascii="Times New Roman"/>
          <w:b w:val="false"/>
          <w:i w:val="false"/>
          <w:color w:val="000000"/>
          <w:sz w:val="28"/>
        </w:rPr>
        <w:t xml:space="preserve">
      - СЭҚ ТН 2204 (2204 30-дан басқа), 2205, 2206 кодтарымен шараптар, шампан шараптары, шарап материалдары - 20 теңге; </w:t>
      </w:r>
      <w:r>
        <w:br/>
      </w:r>
      <w:r>
        <w:rPr>
          <w:rFonts w:ascii="Times New Roman"/>
          <w:b w:val="false"/>
          <w:i w:val="false"/>
          <w:color w:val="000000"/>
          <w:sz w:val="28"/>
        </w:rPr>
        <w:t xml:space="preserve">
      - СЭҚ ТН 2207, 2208, 2905 кодтарымен спирттiң барлық түрлерi, күшейтiлген сусындар, күшейтiлген шырындар мен бальзамдар, арақ, ликер-арақ бұйымдар, коньяктар- 65 теңге; </w:t>
      </w:r>
      <w:r>
        <w:br/>
      </w:r>
      <w:r>
        <w:rPr>
          <w:rFonts w:ascii="Times New Roman"/>
          <w:b w:val="false"/>
          <w:i w:val="false"/>
          <w:color w:val="000000"/>
          <w:sz w:val="28"/>
        </w:rPr>
        <w:t xml:space="preserve">
      - СЭҚ ТН 2402 кодтарымен, темекi бұйымдары, өзге де құрамында темекi бар бұйымдар - 1,5 теңге аударылады. </w:t>
      </w:r>
      <w:r>
        <w:br/>
      </w:r>
      <w:r>
        <w:rPr>
          <w:rFonts w:ascii="Times New Roman"/>
          <w:b w:val="false"/>
          <w:i w:val="false"/>
          <w:color w:val="000000"/>
          <w:sz w:val="28"/>
        </w:rPr>
        <w:t xml:space="preserve">
      Маркаларды сатып алу үшiн ақша қаражаты Қазақстан Республикасының ұлттық валютасында төленедi. </w:t>
      </w:r>
      <w:r>
        <w:br/>
      </w:r>
      <w:r>
        <w:rPr>
          <w:rFonts w:ascii="Times New Roman"/>
          <w:b w:val="false"/>
          <w:i w:val="false"/>
          <w:color w:val="000000"/>
          <w:sz w:val="28"/>
        </w:rPr>
        <w:t xml:space="preserve">
      1.3. Аталған құжаттар тексерiлген соң тiркеу нөмiрiн беру және тиiстi жазуды жазу жолымен "Таңбалауға жататын акцизделетiн тауарларды әкелетiн ұйымдардың Сыртқы-саудалық операцияларының есебiн жүргiзу Журналында" (бұдан әрi Журнал) Маркаларды сатып алуға өтiнiш тiркеледi, бұдан кейiн Бөлiм Өтiнiштiң бiрiншi данасын өзiнде қалдырады, өзгелерi импорттаушыға берiледi. Импорттаушының телефондары жазылып, төлем құжаттары және көшiрмелерi қоса тiгiлiп, бiрiншi данасы қатаң есеп беру құжаттарын сақтау iшiн көзделген тәртiппен сақталады. </w:t>
      </w:r>
      <w:r>
        <w:br/>
      </w:r>
      <w:r>
        <w:rPr>
          <w:rFonts w:ascii="Times New Roman"/>
          <w:b w:val="false"/>
          <w:i w:val="false"/>
          <w:color w:val="000000"/>
          <w:sz w:val="28"/>
        </w:rPr>
        <w:t xml:space="preserve">
      Одан кейiн бөлiм тиiстi кеден басқармасы арқылы не өз бетiнше айына екi рет Мемлекеттiк кеден комитетiнiң жанама кiрiстер бөлiмiне төмендегiдей мәлiметтердi (N 3 қосымша); </w:t>
      </w:r>
      <w:r>
        <w:br/>
      </w:r>
      <w:r>
        <w:rPr>
          <w:rFonts w:ascii="Times New Roman"/>
          <w:b w:val="false"/>
          <w:i w:val="false"/>
          <w:color w:val="000000"/>
          <w:sz w:val="28"/>
        </w:rPr>
        <w:t xml:space="preserve">
      - импорттаушының тауын, оның заңды мекен-жайын; </w:t>
      </w:r>
      <w:r>
        <w:br/>
      </w:r>
      <w:r>
        <w:rPr>
          <w:rFonts w:ascii="Times New Roman"/>
          <w:b w:val="false"/>
          <w:i w:val="false"/>
          <w:color w:val="000000"/>
          <w:sz w:val="28"/>
        </w:rPr>
        <w:t xml:space="preserve">
      - сыртқысаудалық келiсiмнiң деректерiн; </w:t>
      </w:r>
      <w:r>
        <w:br/>
      </w:r>
      <w:r>
        <w:rPr>
          <w:rFonts w:ascii="Times New Roman"/>
          <w:b w:val="false"/>
          <w:i w:val="false"/>
          <w:color w:val="000000"/>
          <w:sz w:val="28"/>
        </w:rPr>
        <w:t xml:space="preserve">
      - өтiнiштiң тiркеу нөмiрiн; </w:t>
      </w:r>
      <w:r>
        <w:br/>
      </w:r>
      <w:r>
        <w:rPr>
          <w:rFonts w:ascii="Times New Roman"/>
          <w:b w:val="false"/>
          <w:i w:val="false"/>
          <w:color w:val="000000"/>
          <w:sz w:val="28"/>
        </w:rPr>
        <w:t xml:space="preserve">
      - ақша қаражатының сомасын; </w:t>
      </w:r>
      <w:r>
        <w:br/>
      </w:r>
      <w:r>
        <w:rPr>
          <w:rFonts w:ascii="Times New Roman"/>
          <w:b w:val="false"/>
          <w:i w:val="false"/>
          <w:color w:val="000000"/>
          <w:sz w:val="28"/>
        </w:rPr>
        <w:t xml:space="preserve">
      - тапсырыс етiлген Маркаларды түрi мен санын; </w:t>
      </w:r>
      <w:r>
        <w:br/>
      </w:r>
      <w:r>
        <w:rPr>
          <w:rFonts w:ascii="Times New Roman"/>
          <w:b w:val="false"/>
          <w:i w:val="false"/>
          <w:color w:val="000000"/>
          <w:sz w:val="28"/>
        </w:rPr>
        <w:t xml:space="preserve">
      - Алматы қаласы мен Алматы облысы бойынша кеден басқармасына Маркалар үшiн төлеу бойынша ақша қаражатын аударуға төлем тапсырысының нөмiрi мен күнiн; </w:t>
      </w:r>
      <w:r>
        <w:br/>
      </w:r>
      <w:r>
        <w:rPr>
          <w:rFonts w:ascii="Times New Roman"/>
          <w:b w:val="false"/>
          <w:i w:val="false"/>
          <w:color w:val="000000"/>
          <w:sz w:val="28"/>
        </w:rPr>
        <w:t xml:space="preserve">
      - төлем жүргiзiлген импорттаушының банкiлiк деректерiн хабарлайды. </w:t>
      </w:r>
      <w:r>
        <w:br/>
      </w:r>
      <w:r>
        <w:rPr>
          <w:rFonts w:ascii="Times New Roman"/>
          <w:b w:val="false"/>
          <w:i w:val="false"/>
          <w:color w:val="000000"/>
          <w:sz w:val="28"/>
        </w:rPr>
        <w:t xml:space="preserve">
      Бөлiм өзiнiң кеден басқармасының бухгалтериясына Маркаларды сатып алу бойынша ақша қаражатын төлемдiк аударулардың нөмiрi мен күнiн және импорттаушының төлем жүргiзiлген есепшоттарының банк деректерiн бередi, кеден басқармасының бухгалтериясы Марканың құнын құрайтын соманы Алматы қаласы мен Алматы облысы бойынша кеден басқармасының есепшотына аударады. </w:t>
      </w:r>
      <w:r>
        <w:br/>
      </w:r>
      <w:r>
        <w:rPr>
          <w:rFonts w:ascii="Times New Roman"/>
          <w:b w:val="false"/>
          <w:i w:val="false"/>
          <w:color w:val="000000"/>
          <w:sz w:val="28"/>
        </w:rPr>
        <w:t xml:space="preserve">
      Алматы қаласы мен Алматы облысы бойынша кеден басқармасының есепшотына ақша қаражаты нақты келiп түскен соң Алматы қаласы мен Алматы облысы бойынша кеден басқармасы Облыстық бөлiмдерге (олардың сұраулары бойынша) ақша қаражаты келiп түскенi туралы (N 4 қосымша) хабарлайды, бұл арада: </w:t>
      </w:r>
      <w:r>
        <w:br/>
      </w:r>
      <w:r>
        <w:rPr>
          <w:rFonts w:ascii="Times New Roman"/>
          <w:b w:val="false"/>
          <w:i w:val="false"/>
          <w:color w:val="000000"/>
          <w:sz w:val="28"/>
        </w:rPr>
        <w:t xml:space="preserve">
      - импорттаушының атауы, оның мекен-жайы; </w:t>
      </w:r>
      <w:r>
        <w:br/>
      </w:r>
      <w:r>
        <w:rPr>
          <w:rFonts w:ascii="Times New Roman"/>
          <w:b w:val="false"/>
          <w:i w:val="false"/>
          <w:color w:val="000000"/>
          <w:sz w:val="28"/>
        </w:rPr>
        <w:t xml:space="preserve">
      - сыртқысаудалық келiсiмнiң деректерi; </w:t>
      </w:r>
      <w:r>
        <w:br/>
      </w:r>
      <w:r>
        <w:rPr>
          <w:rFonts w:ascii="Times New Roman"/>
          <w:b w:val="false"/>
          <w:i w:val="false"/>
          <w:color w:val="000000"/>
          <w:sz w:val="28"/>
        </w:rPr>
        <w:t xml:space="preserve">
      - ақша қаражатының сомасы; </w:t>
      </w:r>
      <w:r>
        <w:br/>
      </w:r>
      <w:r>
        <w:rPr>
          <w:rFonts w:ascii="Times New Roman"/>
          <w:b w:val="false"/>
          <w:i w:val="false"/>
          <w:color w:val="000000"/>
          <w:sz w:val="28"/>
        </w:rPr>
        <w:t xml:space="preserve">
      - аударуға төлем тапсырмасының нөмiрi мен күнi көрсетiледi. </w:t>
      </w:r>
      <w:r>
        <w:br/>
      </w:r>
      <w:r>
        <w:rPr>
          <w:rFonts w:ascii="Times New Roman"/>
          <w:b w:val="false"/>
          <w:i w:val="false"/>
          <w:color w:val="000000"/>
          <w:sz w:val="28"/>
        </w:rPr>
        <w:t xml:space="preserve">
      Бөлiм Маркаларды сатып алуға өтiнiштiң бiрiншi данасында "Ақша қаражаты келiп түстi" белгiсiн қояды, ол белгi қойған лауазымды адамның қолымен және жеке нөмiрлiк мөрiмен куәлендiрiледi. </w:t>
      </w:r>
      <w:r>
        <w:br/>
      </w:r>
      <w:r>
        <w:rPr>
          <w:rFonts w:ascii="Times New Roman"/>
          <w:b w:val="false"/>
          <w:i w:val="false"/>
          <w:color w:val="000000"/>
          <w:sz w:val="28"/>
        </w:rPr>
        <w:t xml:space="preserve">
      Мұндай белгi төлемнiң күнi мен кеден басқармасының есепшотына ақша қаражат келiп түскен күнi көрсетiлiп Журналға жазылады. </w:t>
      </w:r>
      <w:r>
        <w:br/>
      </w:r>
      <w:r>
        <w:rPr>
          <w:rFonts w:ascii="Times New Roman"/>
          <w:b w:val="false"/>
          <w:i w:val="false"/>
          <w:color w:val="000000"/>
          <w:sz w:val="28"/>
        </w:rPr>
        <w:t xml:space="preserve">
      Қазақстан Республикасы Мемлекеттiк кеден комитетi жанама салықтар бөлiмi республика бойынша керек болатын Маркалар саны жөнiндегi мәлiметтердi хабарлайды. Бұл Мәлiметтер Ұлттық Банктiң Банкнот фабрикасына жiберiлетiн Маркаларды әзiрлеуге өтiнiшке енгiзiледi. Бұл өтiнiш тапсырыстар дер кезiнде төленген жағдайда, өтiнiш қабылдағаннан кейiнгi 45 күн iшiнде орындалады. Ұлттық Банктiң Банкнот фабрикасы тапсырыс етiлген Маркалардың құнын анықтаған соң Алматы қаласы мен Алматы облысы бойынша кеден басқармасының бухгалтериясы Маркаларды әзiрлеуге есепшоттарын төлеудi жүргiзедi. </w:t>
      </w:r>
      <w:r>
        <w:br/>
      </w:r>
      <w:r>
        <w:rPr>
          <w:rFonts w:ascii="Times New Roman"/>
          <w:b w:val="false"/>
          <w:i w:val="false"/>
          <w:color w:val="000000"/>
          <w:sz w:val="28"/>
        </w:rPr>
        <w:t>
 </w:t>
      </w:r>
      <w:r>
        <w:br/>
      </w:r>
      <w:r>
        <w:rPr>
          <w:rFonts w:ascii="Times New Roman"/>
          <w:b w:val="false"/>
          <w:i w:val="false"/>
          <w:color w:val="000000"/>
          <w:sz w:val="28"/>
        </w:rPr>
        <w:t xml:space="preserve">
                          2. Маркаларды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Маркаларды берудi Алматы қаласы мен Алматы облысы бойынша кеден басқармасының акциздiк бекетi Алматы қаласы мен Алматы облысы бойынша кеден басқармасының есепшотына ақша қаражаты нақты келiп түскен соң жүргiзедi. </w:t>
      </w:r>
      <w:r>
        <w:br/>
      </w:r>
      <w:r>
        <w:rPr>
          <w:rFonts w:ascii="Times New Roman"/>
          <w:b w:val="false"/>
          <w:i w:val="false"/>
          <w:color w:val="000000"/>
          <w:sz w:val="28"/>
        </w:rPr>
        <w:t xml:space="preserve">
      2.1. Маркалар әзiрленгеннен кейiн Мемлекеттiк кеден комитетiнiң жанама кiрiстер бөлiмi Алматы қаласы мен Алматы облысы бойынша кеден басқармасына Маркалардың әзiр етiлгенi туралы хабарлайды. </w:t>
      </w:r>
      <w:r>
        <w:br/>
      </w:r>
      <w:r>
        <w:rPr>
          <w:rFonts w:ascii="Times New Roman"/>
          <w:b w:val="false"/>
          <w:i w:val="false"/>
          <w:color w:val="000000"/>
          <w:sz w:val="28"/>
        </w:rPr>
        <w:t xml:space="preserve">
      Маркалардың тапсырыс етiлген топтамалары туралы мәлiметтер алынған соң Бөлiм импорттаушыларға тапсырыс етiлген Маркалар солардың өтiнiштерi бойынша әзiр етiлген өтiнiштерiнiң тiркеу нөмiрлерi ғана көрсетiлiп, бөлiм жайғасқан жерде ақпарат орналастыру жолымен не осы Бөлiмнiң анықтаған өзге де жолымен Маркаларды әзiрлеуге олардың тапсырыстарының орындалғаны туралы хабарлайды. </w:t>
      </w:r>
      <w:r>
        <w:br/>
      </w:r>
      <w:r>
        <w:rPr>
          <w:rFonts w:ascii="Times New Roman"/>
          <w:b w:val="false"/>
          <w:i w:val="false"/>
          <w:color w:val="000000"/>
          <w:sz w:val="28"/>
        </w:rPr>
        <w:t xml:space="preserve">
      2.2. Маркаларды алу үшiн импорттаушы Бөлiмге төмендегiдей құжаттарды: </w:t>
      </w:r>
      <w:r>
        <w:br/>
      </w:r>
      <w:r>
        <w:rPr>
          <w:rFonts w:ascii="Times New Roman"/>
          <w:b w:val="false"/>
          <w:i w:val="false"/>
          <w:color w:val="000000"/>
          <w:sz w:val="28"/>
        </w:rPr>
        <w:t xml:space="preserve">
      - бөлiмде сақталатын өтiнiштiң данасында жазылған жазудың негiзiнде "Ақша қаражаты келiп түстi" белгiсi қойылған, белгi қойған лауазымды адамның жеке нөмiрлiк мөрiмен куәлендiрiлген Маркаларды сатып алуға өзiндегi өтiнiштiң екiншi және үшiншi даналары, Өтiнiштегi күндермен сәйкес келуi тиiс, өтiнiштiң екi данасы 2.5.-тармақта көрсетiлген әрекеттерден соң импорттаушыға берiледi; </w:t>
      </w:r>
      <w:r>
        <w:br/>
      </w:r>
      <w:r>
        <w:rPr>
          <w:rFonts w:ascii="Times New Roman"/>
          <w:b w:val="false"/>
          <w:i w:val="false"/>
          <w:color w:val="000000"/>
          <w:sz w:val="28"/>
        </w:rPr>
        <w:t xml:space="preserve">
      - Қазақстан Республикасы аумағы арқылы жүк өткiзу жоспарланып отырылған шекарадағы кеден өткелi көрсетiлiп, импорттаушы белгiлейтiн мерзiм iшiнде тауарларды Қазақстан Республикасының кеден аумағына нақты әкелу, мұндай тауарларды белгiлi бiр терминалға орналастыру, тиесiлi кеден төлемдерiн төлеу туралы Нұсқауға N 6 қосымшада келтiрiлген нысан бойынша екi данадағы жазбаша мiндеттеменi бередi, мiндеттемеде көрсетiлген мерзiм Маркаларды импорттаушы алған күннен бастап сегiз айдан аса алмайды, бiр данасы Бөлiмнiң iстерiнде қалады, екiншiсi импорттаушыға берiледi; </w:t>
      </w:r>
      <w:r>
        <w:br/>
      </w:r>
      <w:r>
        <w:rPr>
          <w:rFonts w:ascii="Times New Roman"/>
          <w:b w:val="false"/>
          <w:i w:val="false"/>
          <w:color w:val="000000"/>
          <w:sz w:val="28"/>
        </w:rPr>
        <w:t xml:space="preserve">
      - сенiмхат (N 7 қосымша) пен оның көшiрмесiн бередi. </w:t>
      </w:r>
      <w:r>
        <w:br/>
      </w:r>
      <w:r>
        <w:rPr>
          <w:rFonts w:ascii="Times New Roman"/>
          <w:b w:val="false"/>
          <w:i w:val="false"/>
          <w:color w:val="000000"/>
          <w:sz w:val="28"/>
        </w:rPr>
        <w:t xml:space="preserve">
      Мiндеттемеде импорттаушының мәлiмдеге мәлiметтерi Журналға жазылады. </w:t>
      </w:r>
      <w:r>
        <w:br/>
      </w:r>
      <w:r>
        <w:rPr>
          <w:rFonts w:ascii="Times New Roman"/>
          <w:b w:val="false"/>
          <w:i w:val="false"/>
          <w:color w:val="000000"/>
          <w:sz w:val="28"/>
        </w:rPr>
        <w:t xml:space="preserve">
      2.3. Бөлiм импорттаушының ұсынған сенiмхатын қабылдайды және Алматы қаласы мен Алматы облысы бойынша кеден басқармасының акциздiк бекетiнде Маркаларды алуға өкiлеттiк берген кеден органының сенiмхаттын оған бередi. Осындай жұмысты жүргiзу үшiн Бөлiмдер Алматы қаласы мен Алматы облысы бойынша кеден басқармасына Маркаларды сатып алу жөнiндегi құжаттарды қабылдау мен беруге жауапты инспекторлардың жеке нөмiрлiк мөрлерi мен қолдарының үлгiлерiн ұсынады. </w:t>
      </w:r>
      <w:r>
        <w:br/>
      </w:r>
      <w:r>
        <w:rPr>
          <w:rFonts w:ascii="Times New Roman"/>
          <w:b w:val="false"/>
          <w:i w:val="false"/>
          <w:color w:val="000000"/>
          <w:sz w:val="28"/>
        </w:rPr>
        <w:t xml:space="preserve">
      Сенiмхаттың көшiрмесi Бөлiмнiң iс-қағаздарында қалады. </w:t>
      </w:r>
      <w:r>
        <w:br/>
      </w:r>
      <w:r>
        <w:rPr>
          <w:rFonts w:ascii="Times New Roman"/>
          <w:b w:val="false"/>
          <w:i w:val="false"/>
          <w:color w:val="000000"/>
          <w:sz w:val="28"/>
        </w:rPr>
        <w:t xml:space="preserve">
      2.4. Таңбалау үшiн импорттаушының Маркаларды сатып алған тауарлары Қазақстан Республикасы кеден аумағына белгiленген мерзiмге сәйкес Мiндеттеме қабылданған сәттен бастап сегiз айдан кешiктiрiлмей әкелiнуi керек. </w:t>
      </w:r>
      <w:r>
        <w:br/>
      </w:r>
      <w:r>
        <w:rPr>
          <w:rFonts w:ascii="Times New Roman"/>
          <w:b w:val="false"/>
          <w:i w:val="false"/>
          <w:color w:val="000000"/>
          <w:sz w:val="28"/>
        </w:rPr>
        <w:t xml:space="preserve">
      2.5. Импорттаушыға не импорттаушының өкiлiне Маркаларды беру Өтiнiштiң Бөлiмнiң белгiлерi қойылған екiншi және үшiншi даналарын, банктiң тиiстi жазба көшiрмесiн, кеден органының сенiмхатын, сенiмхатта көрсетiлген адамның жеке басын куәлендiретiн төлқұжатты не өзге құжатты ұсыну кезiнде жүргiзiледi. </w:t>
      </w:r>
      <w:r>
        <w:br/>
      </w:r>
      <w:r>
        <w:rPr>
          <w:rFonts w:ascii="Times New Roman"/>
          <w:b w:val="false"/>
          <w:i w:val="false"/>
          <w:color w:val="000000"/>
          <w:sz w:val="28"/>
        </w:rPr>
        <w:t xml:space="preserve">
      Маркаларды алу үшiн Алматы қаласы мен Алматы облысы бойынша кеден басқармасының бухгалтериясы Маркалар үшiн ақша қаражатының нақты түсуiн тексередi, одан соң Өтiнiштiң үшiншi данасында түскенi туралы белгi қойылады, импорттаушыдан Маркаларды алуға кеден органның берген сенiмхаты алынады. </w:t>
      </w:r>
      <w:r>
        <w:br/>
      </w:r>
      <w:r>
        <w:rPr>
          <w:rFonts w:ascii="Times New Roman"/>
          <w:b w:val="false"/>
          <w:i w:val="false"/>
          <w:color w:val="000000"/>
          <w:sz w:val="28"/>
        </w:rPr>
        <w:t xml:space="preserve">
      Импорттаушыға Маркаларды беру кезiнде Алматы қаласы мен Алматы облысы бойынша кеден басқармасының акциздiк бекетi Импорттаушының Маркаларды алуына жолдама жүк құжатын (N 8 қосымша) ресiмдейдi. </w:t>
      </w:r>
      <w:r>
        <w:br/>
      </w:r>
      <w:r>
        <w:rPr>
          <w:rFonts w:ascii="Times New Roman"/>
          <w:b w:val="false"/>
          <w:i w:val="false"/>
          <w:color w:val="000000"/>
          <w:sz w:val="28"/>
        </w:rPr>
        <w:t xml:space="preserve">
      Бөлiмнiң белгiлерi қойылған Өтiнiштiң екiншi данасы, Маркаларды алуына жолдама жүк құжатының көшiрмесi, Маркаларды сатып алуға төлем тапсырысының көшiрмесi Алматы қаласы мен Алматы облысы бойынша кеден басқармасының акциздiк бекетiнiң iс-қағаздарында тiгiледi және қатаң есеп беру құжаттарын сақтау тәртiбiне сәйкес сақталады. </w:t>
      </w:r>
      <w:r>
        <w:br/>
      </w:r>
      <w:r>
        <w:rPr>
          <w:rFonts w:ascii="Times New Roman"/>
          <w:b w:val="false"/>
          <w:i w:val="false"/>
          <w:color w:val="000000"/>
          <w:sz w:val="28"/>
        </w:rPr>
        <w:t xml:space="preserve">
      Маркаларды сақтау мен жеткiзуге, акцизделетiн тауарларға желiмдеуге одан әрi импорттаушы жауап бередi. </w:t>
      </w:r>
      <w:r>
        <w:br/>
      </w:r>
      <w:r>
        <w:rPr>
          <w:rFonts w:ascii="Times New Roman"/>
          <w:b w:val="false"/>
          <w:i w:val="false"/>
          <w:color w:val="000000"/>
          <w:sz w:val="28"/>
        </w:rPr>
        <w:t xml:space="preserve">
      2.6. Алматы қаласы мен Алматы облысы бойынша кеден басқармасының акциздiк бекетi Маркалар нақты берiлген соң Бөлiмге импорттаушының Маркаларды алғаны туралы (N 9 қосымша): </w:t>
      </w:r>
      <w:r>
        <w:br/>
      </w:r>
      <w:r>
        <w:rPr>
          <w:rFonts w:ascii="Times New Roman"/>
          <w:b w:val="false"/>
          <w:i w:val="false"/>
          <w:color w:val="000000"/>
          <w:sz w:val="28"/>
        </w:rPr>
        <w:t xml:space="preserve">
      - импорттаушының атауын; </w:t>
      </w:r>
      <w:r>
        <w:br/>
      </w:r>
      <w:r>
        <w:rPr>
          <w:rFonts w:ascii="Times New Roman"/>
          <w:b w:val="false"/>
          <w:i w:val="false"/>
          <w:color w:val="000000"/>
          <w:sz w:val="28"/>
        </w:rPr>
        <w:t xml:space="preserve">
      - сыртқысаудалық келiсiмнiң деректерiн; </w:t>
      </w:r>
      <w:r>
        <w:br/>
      </w:r>
      <w:r>
        <w:rPr>
          <w:rFonts w:ascii="Times New Roman"/>
          <w:b w:val="false"/>
          <w:i w:val="false"/>
          <w:color w:val="000000"/>
          <w:sz w:val="28"/>
        </w:rPr>
        <w:t xml:space="preserve">
      - өтiнiштiң тiркеу нөмiрiн; </w:t>
      </w:r>
      <w:r>
        <w:br/>
      </w:r>
      <w:r>
        <w:rPr>
          <w:rFonts w:ascii="Times New Roman"/>
          <w:b w:val="false"/>
          <w:i w:val="false"/>
          <w:color w:val="000000"/>
          <w:sz w:val="28"/>
        </w:rPr>
        <w:t xml:space="preserve">
      - берiлген Маркалардың санын, сериялары мен нөмiрлерiн көрсете отырып хабарлайды. </w:t>
      </w:r>
      <w:r>
        <w:br/>
      </w:r>
      <w:r>
        <w:rPr>
          <w:rFonts w:ascii="Times New Roman"/>
          <w:b w:val="false"/>
          <w:i w:val="false"/>
          <w:color w:val="000000"/>
          <w:sz w:val="28"/>
        </w:rPr>
        <w:t xml:space="preserve">
      Жеткiзуге бақылау жасау бөлiмi алынған деректердiң, сондай-ақ Бөлiмдегi бар мәлiметтердiң негiзiнде арнайы байланыс арналары бойынша таңбаланған тауарларды әкелу үшiн импорттаушының белгiлеген Маркалардың сериялары мен нөмiрлерi, саны, импорттаушының Маркаларды сатып алуға Өтiнiшiн тiркеу нөмiрi, Акциздiк терминалдың (бұдан әрi - терминал) атауы мен мекен-жайы туралы мәлiметтердi шекаралық өткелге жiбередi, бұл арада тиiстi кеден басқармасының КЖД ресiмдеу журналында акциздiк тауарларды тiркеуге орын қалдырылады.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Маркаларды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кеден аумағынан әкетiлетiн Маркаларды кедендiк ресiмдеу ықшамдалған тәртiппен жүргiзiледi. </w:t>
      </w:r>
      <w:r>
        <w:br/>
      </w:r>
      <w:r>
        <w:rPr>
          <w:rFonts w:ascii="Times New Roman"/>
          <w:b w:val="false"/>
          <w:i w:val="false"/>
          <w:color w:val="000000"/>
          <w:sz w:val="28"/>
        </w:rPr>
        <w:t xml:space="preserve">
      Декларациялау кеден органына Алматы қаласы мен Алматы облысы бойынша кеден басқармасының акциздiк бекетiнен Маркаларды алуға жолдама құжаттың данасын, Өтiнiштiң үшiншi данасын ұсыну жолымен жүзеге асырылады. Бұл арада экспорттық кедендiк ресiмдеу үшiн кеден бажы мен кеден алымдары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Таңбалаудың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Еркiн айналымға шығарудың кеден режимiне сәйкес Қазақстан Республикасы кеден аумағына әкелiнетiн акцизделетiн тауарларды Маркалармен таңбалау Мемлекеттiк кеден комитетiнiң нормативтi актiлерiмен белгiленгеннен басқа жағдайларда Қазақстан Республикасы кеден аумағынан тысқары жүргiзiледi. </w:t>
      </w:r>
      <w:r>
        <w:br/>
      </w:r>
      <w:r>
        <w:rPr>
          <w:rFonts w:ascii="Times New Roman"/>
          <w:b w:val="false"/>
          <w:i w:val="false"/>
          <w:color w:val="000000"/>
          <w:sz w:val="28"/>
        </w:rPr>
        <w:t xml:space="preserve">
      4.2. Таңбалау осы Нұсқаумен белгiленген ережелерге сәйкес осы үшiн анықталынған жерде таңбалауға жататын тауарларға Маркаларды желiмдеу жолымен жүргiзiледi. Темекi бұйымдарын таңбалау ережелерi N 10 қосымшада келтiрiлген. </w:t>
      </w:r>
      <w:r>
        <w:br/>
      </w:r>
      <w:r>
        <w:rPr>
          <w:rFonts w:ascii="Times New Roman"/>
          <w:b w:val="false"/>
          <w:i w:val="false"/>
          <w:color w:val="000000"/>
          <w:sz w:val="28"/>
        </w:rPr>
        <w:t xml:space="preserve">
      Маркаларды желiмдеу кезiнде тауарды бүлдiрмей, одан Марканың алынуына мүмкiндiк бермейтiндей желiм қолданылуы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Таңбаланған тауарларды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Таңбаланған акцизделiнетiн тауарлар қызметi аймағында Қазақстан Республикасы кеден шекарасындағы өткiзу пунктi (бұдан әрi - шекаралық кеден органы) орналасқан кеден органы кедендiк төлемдер төлеудi қамтамасыз етпей-ақ тауарларды кеден бақылауымен жеткiзудiң ережелерiне сәйкес импорттаушының Маркаларды сатып алуға өтiнiшiнде және тауарларды әкелу туралы мiндеттемесiнде көрсетiлген терминалға жiбередi. </w:t>
      </w:r>
      <w:r>
        <w:br/>
      </w:r>
      <w:r>
        <w:rPr>
          <w:rFonts w:ascii="Times New Roman"/>
          <w:b w:val="false"/>
          <w:i w:val="false"/>
          <w:color w:val="000000"/>
          <w:sz w:val="28"/>
        </w:rPr>
        <w:t xml:space="preserve">
      Бұл арада жеткiзудi бақылау құжатында (ЖБҚ) "Сенiм артушы" - 50 бағанында Маркалардың сериялары мен саны көрсетiледi. </w:t>
      </w:r>
      <w:r>
        <w:br/>
      </w:r>
      <w:r>
        <w:rPr>
          <w:rFonts w:ascii="Times New Roman"/>
          <w:b w:val="false"/>
          <w:i w:val="false"/>
          <w:color w:val="000000"/>
          <w:sz w:val="28"/>
        </w:rPr>
        <w:t xml:space="preserve">
      Тауарларды жолдау құжаттары мен көлiк құжаттарында осындай терминалдың мекен-жайы көрсетiлмеген жағдайында не мұндай құжаттарда басқа тауар алушының мекен-жайы көрсетiлсе, онда тауарлар кеден бақылауымен жатқан жақын қоймаларға орналастырылады. </w:t>
      </w:r>
      <w:r>
        <w:br/>
      </w:r>
      <w:r>
        <w:rPr>
          <w:rFonts w:ascii="Times New Roman"/>
          <w:b w:val="false"/>
          <w:i w:val="false"/>
          <w:color w:val="000000"/>
          <w:sz w:val="28"/>
        </w:rPr>
        <w:t xml:space="preserve">
      5.2. Таңбаланған акцизделетiн тауарлар терминалға жеткiзiлiп орналастырылған соң терминалдың иесi көрсетiлген тауарлардың келгенi туралы жүк алушыға не оның өкiлiне хабарлайды. </w:t>
      </w:r>
      <w:r>
        <w:br/>
      </w:r>
      <w:r>
        <w:rPr>
          <w:rFonts w:ascii="Times New Roman"/>
          <w:b w:val="false"/>
          <w:i w:val="false"/>
          <w:color w:val="000000"/>
          <w:sz w:val="28"/>
        </w:rPr>
        <w:t xml:space="preserve">
      Хабар берудi кеден органының лауазымды адамы қызметi аймағында терминал орналасқан кеден органы куәлендiредi. </w:t>
      </w:r>
      <w:r>
        <w:br/>
      </w:r>
      <w:r>
        <w:rPr>
          <w:rFonts w:ascii="Times New Roman"/>
          <w:b w:val="false"/>
          <w:i w:val="false"/>
          <w:color w:val="000000"/>
          <w:sz w:val="28"/>
        </w:rPr>
        <w:t xml:space="preserve">
      5.3. Таңбаланған акцизделетiн тауарларды кедендiк ресiмдеудi қызметi аймағында терминал орналасқан, осындай тауарлар түскен акциздiк кеден бекетi жүргiзедi. </w:t>
      </w:r>
      <w:r>
        <w:br/>
      </w:r>
      <w:r>
        <w:rPr>
          <w:rFonts w:ascii="Times New Roman"/>
          <w:b w:val="false"/>
          <w:i w:val="false"/>
          <w:color w:val="000000"/>
          <w:sz w:val="28"/>
        </w:rPr>
        <w:t xml:space="preserve">
      5.4. Бөлiм инспекторы белгiленген тәртiппен келген жүктiң үлгiлерiн алып, қарап көрудi жүргiзедi. Қарап көру барысында инспектор: </w:t>
      </w:r>
      <w:r>
        <w:br/>
      </w:r>
      <w:r>
        <w:rPr>
          <w:rFonts w:ascii="Times New Roman"/>
          <w:b w:val="false"/>
          <w:i w:val="false"/>
          <w:color w:val="000000"/>
          <w:sz w:val="28"/>
        </w:rPr>
        <w:t xml:space="preserve">
      - жүк мөлшерi мен сипатын; </w:t>
      </w:r>
      <w:r>
        <w:br/>
      </w:r>
      <w:r>
        <w:rPr>
          <w:rFonts w:ascii="Times New Roman"/>
          <w:b w:val="false"/>
          <w:i w:val="false"/>
          <w:color w:val="000000"/>
          <w:sz w:val="28"/>
        </w:rPr>
        <w:t xml:space="preserve">
      - ораманың бүтiндiлiгiн, жүктiң барлық топтамаларындағы Маркалардың бар екендiгiн, олардың сериялары мен нөмiрлерiн; </w:t>
      </w:r>
      <w:r>
        <w:br/>
      </w:r>
      <w:r>
        <w:rPr>
          <w:rFonts w:ascii="Times New Roman"/>
          <w:b w:val="false"/>
          <w:i w:val="false"/>
          <w:color w:val="000000"/>
          <w:sz w:val="28"/>
        </w:rPr>
        <w:t xml:space="preserve">
      - Маркаларды желiмдеудiң сапасын анықтауға мiндеттi. </w:t>
      </w:r>
      <w:r>
        <w:br/>
      </w:r>
      <w:r>
        <w:rPr>
          <w:rFonts w:ascii="Times New Roman"/>
          <w:b w:val="false"/>
          <w:i w:val="false"/>
          <w:color w:val="000000"/>
          <w:sz w:val="28"/>
        </w:rPr>
        <w:t xml:space="preserve">
      Бұл арада терминал лицензиясының нөмiрi, тауар таңбаланған Маркалардың алынған үлгiлерiнiң мөлшерi мен сипатын, сериялары мен нөмiрлерiн көрсетiп, қарап көру актiсi жасалады. Бұл жерде таңбаланбаған бүлiнген тауардың табылғаны не табылмағаны, сондай-ақ бүлiнген Маркалары бар тауар, алынған үлгiлерге жай мөртаңба салынған жай мөртаңбаның нөмiрi көрсетiледi. </w:t>
      </w:r>
      <w:r>
        <w:br/>
      </w:r>
      <w:r>
        <w:rPr>
          <w:rFonts w:ascii="Times New Roman"/>
          <w:b w:val="false"/>
          <w:i w:val="false"/>
          <w:color w:val="000000"/>
          <w:sz w:val="28"/>
        </w:rPr>
        <w:t xml:space="preserve">
      Акт үш данада жасалады, бiрiншiсi - Бөлiмнiң iс-қағаздарында қалады, екiншiсi - еркiн айналымға шығаруды растайтын құжаттар ұсынылған соң жүк алушыға берiледi, үшiншiсi - Терминалдың iс-қағаздарында қалады. </w:t>
      </w:r>
      <w:r>
        <w:br/>
      </w:r>
      <w:r>
        <w:rPr>
          <w:rFonts w:ascii="Times New Roman"/>
          <w:b w:val="false"/>
          <w:i w:val="false"/>
          <w:color w:val="000000"/>
          <w:sz w:val="28"/>
        </w:rPr>
        <w:t xml:space="preserve">
      Актiнi ресiмдеу аяқталған соң алынған үлгiлерге жай мөртаңба салынады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және жүк алушыға берiледi.</w:t>
      </w:r>
    </w:p>
    <w:p>
      <w:pPr>
        <w:spacing w:after="0"/>
        <w:ind w:left="0"/>
        <w:jc w:val="both"/>
      </w:pPr>
      <w:r>
        <w:rPr>
          <w:rFonts w:ascii="Times New Roman"/>
          <w:b w:val="false"/>
          <w:i w:val="false"/>
          <w:color w:val="000000"/>
          <w:sz w:val="28"/>
        </w:rPr>
        <w:t xml:space="preserve">     Бөлiм бастығының рұқсатымен көлiк құралын Терминалға орналастырмай-ақ </w:t>
      </w:r>
    </w:p>
    <w:p>
      <w:pPr>
        <w:spacing w:after="0"/>
        <w:ind w:left="0"/>
        <w:jc w:val="both"/>
      </w:pPr>
      <w:r>
        <w:rPr>
          <w:rFonts w:ascii="Times New Roman"/>
          <w:b w:val="false"/>
          <w:i w:val="false"/>
          <w:color w:val="000000"/>
          <w:sz w:val="28"/>
        </w:rPr>
        <w:t xml:space="preserve">кедендiк ресiмдеудi жүргiзу жоспарланса, инспектор тауарлар мен көлiк </w:t>
      </w:r>
    </w:p>
    <w:p>
      <w:pPr>
        <w:spacing w:after="0"/>
        <w:ind w:left="0"/>
        <w:jc w:val="both"/>
      </w:pPr>
      <w:r>
        <w:rPr>
          <w:rFonts w:ascii="Times New Roman"/>
          <w:b w:val="false"/>
          <w:i w:val="false"/>
          <w:color w:val="000000"/>
          <w:sz w:val="28"/>
        </w:rPr>
        <w:t>құралына жай мөртаңба салады.</w:t>
      </w:r>
    </w:p>
    <w:p>
      <w:pPr>
        <w:spacing w:after="0"/>
        <w:ind w:left="0"/>
        <w:jc w:val="both"/>
      </w:pPr>
      <w:r>
        <w:rPr>
          <w:rFonts w:ascii="Times New Roman"/>
          <w:b w:val="false"/>
          <w:i w:val="false"/>
          <w:color w:val="000000"/>
          <w:sz w:val="28"/>
        </w:rPr>
        <w:t>     5.5. Декларант Бөлiмге төмендегiдей құжаттарды:</w:t>
      </w:r>
    </w:p>
    <w:p>
      <w:pPr>
        <w:spacing w:after="0"/>
        <w:ind w:left="0"/>
        <w:jc w:val="both"/>
      </w:pPr>
      <w:r>
        <w:rPr>
          <w:rFonts w:ascii="Times New Roman"/>
          <w:b w:val="false"/>
          <w:i w:val="false"/>
          <w:color w:val="000000"/>
          <w:sz w:val="28"/>
        </w:rPr>
        <w:t xml:space="preserve">     - осы Нұсқаудың 5.2.-тармағында көзделген тауарлардың түсуi туралы </w:t>
      </w:r>
    </w:p>
    <w:p>
      <w:pPr>
        <w:spacing w:after="0"/>
        <w:ind w:left="0"/>
        <w:jc w:val="both"/>
      </w:pPr>
      <w:r>
        <w:rPr>
          <w:rFonts w:ascii="Times New Roman"/>
          <w:b w:val="false"/>
          <w:i w:val="false"/>
          <w:color w:val="000000"/>
          <w:sz w:val="28"/>
        </w:rPr>
        <w:t>хабарлауын;</w:t>
      </w:r>
    </w:p>
    <w:p>
      <w:pPr>
        <w:spacing w:after="0"/>
        <w:ind w:left="0"/>
        <w:jc w:val="both"/>
      </w:pPr>
      <w:r>
        <w:rPr>
          <w:rFonts w:ascii="Times New Roman"/>
          <w:b w:val="false"/>
          <w:i w:val="false"/>
          <w:color w:val="000000"/>
          <w:sz w:val="28"/>
        </w:rPr>
        <w:t>     - тауарларды жолдама құжаттары мен көлiк құжаттарын;</w:t>
      </w:r>
    </w:p>
    <w:p>
      <w:pPr>
        <w:spacing w:after="0"/>
        <w:ind w:left="0"/>
        <w:jc w:val="both"/>
      </w:pPr>
      <w:r>
        <w:rPr>
          <w:rFonts w:ascii="Times New Roman"/>
          <w:b w:val="false"/>
          <w:i w:val="false"/>
          <w:color w:val="000000"/>
          <w:sz w:val="28"/>
        </w:rPr>
        <w:t>     - кеден декларациясын;</w:t>
      </w:r>
    </w:p>
    <w:p>
      <w:pPr>
        <w:spacing w:after="0"/>
        <w:ind w:left="0"/>
        <w:jc w:val="both"/>
      </w:pPr>
      <w:r>
        <w:rPr>
          <w:rFonts w:ascii="Times New Roman"/>
          <w:b w:val="false"/>
          <w:i w:val="false"/>
          <w:color w:val="000000"/>
          <w:sz w:val="28"/>
        </w:rPr>
        <w:t>     - кедендiк төлемдердiң төленгенi туралы төлем құжаттарын;</w:t>
      </w:r>
    </w:p>
    <w:p>
      <w:pPr>
        <w:spacing w:after="0"/>
        <w:ind w:left="0"/>
        <w:jc w:val="both"/>
      </w:pPr>
      <w:r>
        <w:rPr>
          <w:rFonts w:ascii="Times New Roman"/>
          <w:b w:val="false"/>
          <w:i w:val="false"/>
          <w:color w:val="000000"/>
          <w:sz w:val="28"/>
        </w:rPr>
        <w:t xml:space="preserve">     - Маркаларды сатып алуға импорттаушының өтiнiшiн және Маркаларды </w:t>
      </w:r>
    </w:p>
    <w:p>
      <w:pPr>
        <w:spacing w:after="0"/>
        <w:ind w:left="0"/>
        <w:jc w:val="both"/>
      </w:pPr>
      <w:r>
        <w:rPr>
          <w:rFonts w:ascii="Times New Roman"/>
          <w:b w:val="false"/>
          <w:i w:val="false"/>
          <w:color w:val="000000"/>
          <w:sz w:val="28"/>
        </w:rPr>
        <w:t>алуға жолдама құжатын;</w:t>
      </w:r>
    </w:p>
    <w:p>
      <w:pPr>
        <w:spacing w:after="0"/>
        <w:ind w:left="0"/>
        <w:jc w:val="both"/>
      </w:pPr>
      <w:r>
        <w:rPr>
          <w:rFonts w:ascii="Times New Roman"/>
          <w:b w:val="false"/>
          <w:i w:val="false"/>
          <w:color w:val="000000"/>
          <w:sz w:val="28"/>
        </w:rPr>
        <w:t>     - жүктi тексеру актiсiн;</w:t>
      </w:r>
    </w:p>
    <w:p>
      <w:pPr>
        <w:spacing w:after="0"/>
        <w:ind w:left="0"/>
        <w:jc w:val="both"/>
      </w:pPr>
      <w:r>
        <w:rPr>
          <w:rFonts w:ascii="Times New Roman"/>
          <w:b w:val="false"/>
          <w:i w:val="false"/>
          <w:color w:val="000000"/>
          <w:sz w:val="28"/>
        </w:rPr>
        <w:t xml:space="preserve">     - кедендiк ресiмдеу мен кедендiк бақылауды жүргiзуге қажеттi өзге де </w:t>
      </w:r>
    </w:p>
    <w:p>
      <w:pPr>
        <w:spacing w:after="0"/>
        <w:ind w:left="0"/>
        <w:jc w:val="both"/>
      </w:pPr>
      <w:r>
        <w:rPr>
          <w:rFonts w:ascii="Times New Roman"/>
          <w:b w:val="false"/>
          <w:i w:val="false"/>
          <w:color w:val="000000"/>
          <w:sz w:val="28"/>
        </w:rPr>
        <w:t>құжаттарды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5.6. Кедендiк жүк декларациясын толтыру кезiнде (КЖД) "Сенiм артушы" - 50 бағанында декларант мәлiмделетiн таңбаланған Маркалардың сериялары мен санын көрсетедi. </w:t>
      </w:r>
      <w:r>
        <w:br/>
      </w:r>
      <w:r>
        <w:rPr>
          <w:rFonts w:ascii="Times New Roman"/>
          <w:b w:val="false"/>
          <w:i w:val="false"/>
          <w:color w:val="000000"/>
          <w:sz w:val="28"/>
        </w:rPr>
        <w:t xml:space="preserve">
      5.7. Кеден төлемдерi мен салықтарын есептеудiң, қоса есептеудi және төлеудi, КЖД тексерудi Бөлiм мен бекет жүргiзедi. </w:t>
      </w:r>
      <w:r>
        <w:br/>
      </w:r>
      <w:r>
        <w:rPr>
          <w:rFonts w:ascii="Times New Roman"/>
          <w:b w:val="false"/>
          <w:i w:val="false"/>
          <w:color w:val="000000"/>
          <w:sz w:val="28"/>
        </w:rPr>
        <w:t xml:space="preserve">
      Алуы кеден органына жүктелген кедендiк ресiмдеу үшiн кеден бажын, қосымша құнға салықты, кедендiк алымдарды және басқа да салықтарды, кеден баждары мен салықтарын есептеу кеден декларациясы қабылданған күнге дейiн қолданылған ставкалар мен шетелдiк валюталар бағамы бойынша жүргiзiледi. </w:t>
      </w:r>
      <w:r>
        <w:br/>
      </w:r>
      <w:r>
        <w:rPr>
          <w:rFonts w:ascii="Times New Roman"/>
          <w:b w:val="false"/>
          <w:i w:val="false"/>
          <w:color w:val="000000"/>
          <w:sz w:val="28"/>
        </w:rPr>
        <w:t xml:space="preserve">
      Акциздердi есептеу мына формуламен жүргiзiледi: </w:t>
      </w:r>
      <w:r>
        <w:br/>
      </w:r>
      <w:r>
        <w:rPr>
          <w:rFonts w:ascii="Times New Roman"/>
          <w:b w:val="false"/>
          <w:i w:val="false"/>
          <w:color w:val="000000"/>
          <w:sz w:val="28"/>
        </w:rPr>
        <w:t>
 </w:t>
      </w:r>
      <w:r>
        <w:br/>
      </w:r>
      <w:r>
        <w:rPr>
          <w:rFonts w:ascii="Times New Roman"/>
          <w:b w:val="false"/>
          <w:i w:val="false"/>
          <w:color w:val="000000"/>
          <w:sz w:val="28"/>
        </w:rPr>
        <w:t xml:space="preserve">
                         А= Е * Ат, бұл жерде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 сыйымдылығы немесе бөлiнiп салынған ыдыстары түрлi тауарларды қосқанда СЭҚ ТН тауарлардың бiр қосымша айқындамасына жататын, мәлiмделетiн топтамаға барлық тауарлар бойынша акциздердiң жалпы сомасы; </w:t>
      </w:r>
      <w:r>
        <w:br/>
      </w:r>
      <w:r>
        <w:rPr>
          <w:rFonts w:ascii="Times New Roman"/>
          <w:b w:val="false"/>
          <w:i w:val="false"/>
          <w:color w:val="000000"/>
          <w:sz w:val="28"/>
        </w:rPr>
        <w:t xml:space="preserve">
      Е - соманың белгiсi;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АТ- белгiлi бiр сыйымдылықтағы немесе бөлiнiп салынған ыдыстағы </w:t>
      </w:r>
    </w:p>
    <w:p>
      <w:pPr>
        <w:spacing w:after="0"/>
        <w:ind w:left="0"/>
        <w:jc w:val="both"/>
      </w:pPr>
      <w:r>
        <w:rPr>
          <w:rFonts w:ascii="Times New Roman"/>
          <w:b w:val="false"/>
          <w:i w:val="false"/>
          <w:color w:val="000000"/>
          <w:sz w:val="28"/>
        </w:rPr>
        <w:t>тауарларға қатысты акциздiң ЭКЮ-мен сомасы, ол мына формуламен есептеледi:</w:t>
      </w:r>
    </w:p>
    <w:p>
      <w:pPr>
        <w:spacing w:after="0"/>
        <w:ind w:left="0"/>
        <w:jc w:val="both"/>
      </w:pPr>
      <w:r>
        <w:rPr>
          <w:rFonts w:ascii="Times New Roman"/>
          <w:b w:val="false"/>
          <w:i w:val="false"/>
          <w:color w:val="000000"/>
          <w:sz w:val="28"/>
        </w:rPr>
        <w:t>                      АТ - Кт * Ас, бұл жерде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КТ - белгiлi бiр сыйымдылықтағы немесе бөлiнiп салынған ыдыстағы </w:t>
      </w:r>
    </w:p>
    <w:p>
      <w:pPr>
        <w:spacing w:after="0"/>
        <w:ind w:left="0"/>
        <w:jc w:val="both"/>
      </w:pPr>
      <w:r>
        <w:rPr>
          <w:rFonts w:ascii="Times New Roman"/>
          <w:b w:val="false"/>
          <w:i w:val="false"/>
          <w:color w:val="000000"/>
          <w:sz w:val="28"/>
        </w:rPr>
        <w:t>тауарлардың саны;</w:t>
      </w:r>
    </w:p>
    <w:p>
      <w:pPr>
        <w:spacing w:after="0"/>
        <w:ind w:left="0"/>
        <w:jc w:val="both"/>
      </w:pPr>
      <w:r>
        <w:rPr>
          <w:rFonts w:ascii="Times New Roman"/>
          <w:b w:val="false"/>
          <w:i w:val="false"/>
          <w:color w:val="000000"/>
          <w:sz w:val="28"/>
        </w:rPr>
        <w:t xml:space="preserve">     Ас - тиiстi сыйымдылықтағы немесе бөлiнiп салынған тауардың бiрлiгiне </w:t>
      </w:r>
    </w:p>
    <w:p>
      <w:pPr>
        <w:spacing w:after="0"/>
        <w:ind w:left="0"/>
        <w:jc w:val="both"/>
      </w:pPr>
      <w:r>
        <w:rPr>
          <w:rFonts w:ascii="Times New Roman"/>
          <w:b w:val="false"/>
          <w:i w:val="false"/>
          <w:color w:val="000000"/>
          <w:sz w:val="28"/>
        </w:rPr>
        <w:t>акциздiң ЭКЮ-мен ставкасы.</w:t>
      </w:r>
    </w:p>
    <w:p>
      <w:pPr>
        <w:spacing w:after="0"/>
        <w:ind w:left="0"/>
        <w:jc w:val="both"/>
      </w:pPr>
      <w:r>
        <w:rPr>
          <w:rFonts w:ascii="Times New Roman"/>
          <w:b w:val="false"/>
          <w:i w:val="false"/>
          <w:color w:val="000000"/>
          <w:sz w:val="28"/>
        </w:rPr>
        <w:t xml:space="preserve">     Тауарларды кедендiк ресiмдеу кезiнде төленуге жататын акциздер </w:t>
      </w:r>
    </w:p>
    <w:p>
      <w:pPr>
        <w:spacing w:after="0"/>
        <w:ind w:left="0"/>
        <w:jc w:val="both"/>
      </w:pPr>
      <w:r>
        <w:rPr>
          <w:rFonts w:ascii="Times New Roman"/>
          <w:b w:val="false"/>
          <w:i w:val="false"/>
          <w:color w:val="000000"/>
          <w:sz w:val="28"/>
        </w:rPr>
        <w:t>сомасын есептеу мына формуламен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Апл - А - Ам, бұл жерде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Апл - төленуге жататын акциздiң ЭКЮ-мен сомасы;</w:t>
      </w:r>
    </w:p>
    <w:p>
      <w:pPr>
        <w:spacing w:after="0"/>
        <w:ind w:left="0"/>
        <w:jc w:val="both"/>
      </w:pPr>
      <w:r>
        <w:rPr>
          <w:rFonts w:ascii="Times New Roman"/>
          <w:b w:val="false"/>
          <w:i w:val="false"/>
          <w:color w:val="000000"/>
          <w:sz w:val="28"/>
        </w:rPr>
        <w:t>     Ам -  Маркаларды сатып аларда төленген сомасы.</w:t>
      </w:r>
    </w:p>
    <w:p>
      <w:pPr>
        <w:spacing w:after="0"/>
        <w:ind w:left="0"/>
        <w:jc w:val="both"/>
      </w:pPr>
      <w:r>
        <w:rPr>
          <w:rFonts w:ascii="Times New Roman"/>
          <w:b w:val="false"/>
          <w:i w:val="false"/>
          <w:color w:val="000000"/>
          <w:sz w:val="28"/>
        </w:rPr>
        <w:t xml:space="preserve">     Акциздердiң есептелген сомасы Қазақстан Республикасының ұлттық </w:t>
      </w:r>
    </w:p>
    <w:p>
      <w:pPr>
        <w:spacing w:after="0"/>
        <w:ind w:left="0"/>
        <w:jc w:val="both"/>
      </w:pPr>
      <w:r>
        <w:rPr>
          <w:rFonts w:ascii="Times New Roman"/>
          <w:b w:val="false"/>
          <w:i w:val="false"/>
          <w:color w:val="000000"/>
          <w:sz w:val="28"/>
        </w:rPr>
        <w:t>валютасы арқылы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Әкелiнген таңбаланған тауарлар үшiн ағымдық кеден төлемдерi мен салықтарын төлеуге қамтамасыз ету сомаларын есебiне жатқызудан соң не тиесiлi сомаларды кеден басқармасының депозитiне нақты төленетiн кезде Бекеттiң кедендiк ресiмдеу бөлiмiнiң лауазымды адамы КЖД-ның 1 және 3 даналарында қолданылып жүрген кеден заңдарына сәйкес КЖД-ның әр бетiнде (КД - 1 нысаны) "С" бағанында "Тексерiлдi. Төлемдер төлендi." деген белгi жасап, өз қолымен және жеке нөмiрлiк мөрiмен куәлендiредi. Кеден төлемдерi мен салықтары сомаларының түсуiне бақылау жасау үшiн Бөлiмде ақша қаражаттарының кеден басқармасының депозитiне түскенi, төлем тапсырысының нөмiрi мен күнi, импорттаушының атауы мен банк деректерi туралы белгiлер үшiн картотека жүргiзiледi. </w:t>
      </w:r>
      <w:r>
        <w:br/>
      </w:r>
      <w:r>
        <w:rPr>
          <w:rFonts w:ascii="Times New Roman"/>
          <w:b w:val="false"/>
          <w:i w:val="false"/>
          <w:color w:val="000000"/>
          <w:sz w:val="28"/>
        </w:rPr>
        <w:t xml:space="preserve">
      5.8. Таңбаланған тауарларды еркiн айналымға шығаруды Бөлiм не бекет жүргiзедi. Бұл арада тауарды ресiмдеген инспектор Журналдың "КЖД нөмiрi мен күндерi" бағанына тауардың шыққан күнi туралы тиiстi жазу жазады. </w:t>
      </w:r>
      <w:r>
        <w:br/>
      </w:r>
      <w:r>
        <w:rPr>
          <w:rFonts w:ascii="Times New Roman"/>
          <w:b w:val="false"/>
          <w:i w:val="false"/>
          <w:color w:val="000000"/>
          <w:sz w:val="28"/>
        </w:rPr>
        <w:t xml:space="preserve">
      Тауар алушының өтiнiшiмен Мемлекеттiк кеден комитетiнiң рұқсатымен барлық тиесiлi кедендiк төлемдер төлеттiрiлiп, Мемлекеттiк кеден комитетiнiң нормативтi актiлерi және осы Нұсқаумен белгiленген тәртiппен шекаралық кеден органында еркiн айналымға шығарудың кеден режимiне сай орналастырылатын таңбаланған акцизделетiн тауарларды кедендiк ресiмдеудi жүргiзуге жол берiледi. </w:t>
      </w:r>
      <w:r>
        <w:br/>
      </w:r>
      <w:r>
        <w:rPr>
          <w:rFonts w:ascii="Times New Roman"/>
          <w:b w:val="false"/>
          <w:i w:val="false"/>
          <w:color w:val="000000"/>
          <w:sz w:val="28"/>
        </w:rPr>
        <w:t xml:space="preserve">
      5.9. Осы Нұсқаудың 5.8. тармағында көзделiнген жағдайда жүк алушы немесе оның өкiлi Мемлекеттiк кеден комитетiне шекаралық кеден органында таңбаланған тауарларды кедендiк ресiмдеуге рұқсат беру туралы өтiнiшпен жазбаша қайтарылады. </w:t>
      </w:r>
      <w:r>
        <w:br/>
      </w:r>
      <w:r>
        <w:rPr>
          <w:rFonts w:ascii="Times New Roman"/>
          <w:b w:val="false"/>
          <w:i w:val="false"/>
          <w:color w:val="000000"/>
          <w:sz w:val="28"/>
        </w:rPr>
        <w:t xml:space="preserve">
      Үш данада толтырылған мұндай қайтарылуда мiндеттi түрде мыналар: </w:t>
      </w:r>
      <w:r>
        <w:br/>
      </w:r>
      <w:r>
        <w:rPr>
          <w:rFonts w:ascii="Times New Roman"/>
          <w:b w:val="false"/>
          <w:i w:val="false"/>
          <w:color w:val="000000"/>
          <w:sz w:val="28"/>
        </w:rPr>
        <w:t xml:space="preserve">
      а) өзiне сәйкес таңбаланған тауарлардың әкелiнетiн </w:t>
      </w:r>
      <w:r>
        <w:br/>
      </w:r>
      <w:r>
        <w:rPr>
          <w:rFonts w:ascii="Times New Roman"/>
          <w:b w:val="false"/>
          <w:i w:val="false"/>
          <w:color w:val="000000"/>
          <w:sz w:val="28"/>
        </w:rPr>
        <w:t xml:space="preserve">
         сыртқысаудалық келiсiмнiң нөмiрi мен күнi; </w:t>
      </w:r>
      <w:r>
        <w:br/>
      </w:r>
      <w:r>
        <w:rPr>
          <w:rFonts w:ascii="Times New Roman"/>
          <w:b w:val="false"/>
          <w:i w:val="false"/>
          <w:color w:val="000000"/>
          <w:sz w:val="28"/>
        </w:rPr>
        <w:t xml:space="preserve">
      б) әкелiнетiн тауарлардың саны мен номенклатурасы; </w:t>
      </w:r>
      <w:r>
        <w:br/>
      </w:r>
      <w:r>
        <w:rPr>
          <w:rFonts w:ascii="Times New Roman"/>
          <w:b w:val="false"/>
          <w:i w:val="false"/>
          <w:color w:val="000000"/>
          <w:sz w:val="28"/>
        </w:rPr>
        <w:t xml:space="preserve">
      в) Маркаларды сатып алуға импорттаушының Өтiнiшiнiң нөмiрi; </w:t>
      </w:r>
      <w:r>
        <w:br/>
      </w:r>
      <w:r>
        <w:rPr>
          <w:rFonts w:ascii="Times New Roman"/>
          <w:b w:val="false"/>
          <w:i w:val="false"/>
          <w:color w:val="000000"/>
          <w:sz w:val="28"/>
        </w:rPr>
        <w:t xml:space="preserve">
      г) сатып алынған маркалардың нөмiрлерi мен сериялары; </w:t>
      </w:r>
      <w:r>
        <w:br/>
      </w:r>
      <w:r>
        <w:rPr>
          <w:rFonts w:ascii="Times New Roman"/>
          <w:b w:val="false"/>
          <w:i w:val="false"/>
          <w:color w:val="000000"/>
          <w:sz w:val="28"/>
        </w:rPr>
        <w:t xml:space="preserve">
      д) шекаралық кеден органының атауы көрсетiлуi тиiс. </w:t>
      </w:r>
      <w:r>
        <w:br/>
      </w:r>
      <w:r>
        <w:rPr>
          <w:rFonts w:ascii="Times New Roman"/>
          <w:b w:val="false"/>
          <w:i w:val="false"/>
          <w:color w:val="000000"/>
          <w:sz w:val="28"/>
        </w:rPr>
        <w:t xml:space="preserve">
      Жүк алушы немесе оның өкiлiнiң өтiнiшiн қанағаттандырар кезде Мемлекеттiк кеден комитетi тиiстi шекаралық кеден органына кедендiк ресiмдеуге рұқсат беру туралы хабарлайды, мұндай жазбаша өтiнiштiң түпнұсқасына "Келiсiлген" деген сөздi жазылып, Мемлекеттiк кеден комитетiнiң жанама кiрiстер бөлiмiне басшылық жасайтын Төраға орынбасарының қолымен және Мемлекеттiк кеден комитетiнiң мөрiмен куәлендiрiледi. Өтiнiштiң бiр данасы Мемлекеттiк кеден комитетi жанама кiрiстер бөлiмiнiң iс-қағаздарында қалады, екiншiсi Бөлiмге жiберiледi, үшiншiсi импорттаушыға берiледi. </w:t>
      </w:r>
      <w:r>
        <w:br/>
      </w:r>
      <w:r>
        <w:rPr>
          <w:rFonts w:ascii="Times New Roman"/>
          <w:b w:val="false"/>
          <w:i w:val="false"/>
          <w:color w:val="000000"/>
          <w:sz w:val="28"/>
        </w:rPr>
        <w:t xml:space="preserve">
      5.10. Шекаралық кеден органында таңбаланған тауарларды кедендiк ресiмдеу үшiн декларант төмендегiдей құжаттарды: </w:t>
      </w:r>
      <w:r>
        <w:br/>
      </w:r>
      <w:r>
        <w:rPr>
          <w:rFonts w:ascii="Times New Roman"/>
          <w:b w:val="false"/>
          <w:i w:val="false"/>
          <w:color w:val="000000"/>
          <w:sz w:val="28"/>
        </w:rPr>
        <w:t xml:space="preserve">
      - шекаралық кеден органында кедендiк ресiмдеудi жүргiзуге келiсiм расталған жазбаша өтiнiштiң түпнұсқасын; </w:t>
      </w:r>
      <w:r>
        <w:br/>
      </w:r>
      <w:r>
        <w:rPr>
          <w:rFonts w:ascii="Times New Roman"/>
          <w:b w:val="false"/>
          <w:i w:val="false"/>
          <w:color w:val="000000"/>
          <w:sz w:val="28"/>
        </w:rPr>
        <w:t xml:space="preserve">
      - Кеден комитетiнiң нормативтi актiлерiне сәйкес кедендiк ресiмдеу мен кеден бақылауын жүргiзу үшiн қажеттi өзге де құжаттарды ұсынады. </w:t>
      </w:r>
      <w:r>
        <w:br/>
      </w:r>
      <w:r>
        <w:rPr>
          <w:rFonts w:ascii="Times New Roman"/>
          <w:b w:val="false"/>
          <w:i w:val="false"/>
          <w:color w:val="000000"/>
          <w:sz w:val="28"/>
        </w:rPr>
        <w:t xml:space="preserve">
      5.11. Кедендiк ресiмдеу аяқталған соң шекаралық кеден органы шекарада тауарларды ресiмдеуге рұқсат берген Мемлекеттiк кеден комитетiне және Бөлiмге КЖД-ның куәлендiрiлген көшiрмесiн екi күн iшiнде фельдъегерлiк және арнайы байланыспен жiбередi. </w:t>
      </w:r>
      <w:r>
        <w:br/>
      </w:r>
      <w:r>
        <w:rPr>
          <w:rFonts w:ascii="Times New Roman"/>
          <w:b w:val="false"/>
          <w:i w:val="false"/>
          <w:color w:val="000000"/>
          <w:sz w:val="28"/>
        </w:rPr>
        <w:t>
 </w:t>
      </w:r>
      <w:r>
        <w:br/>
      </w:r>
      <w:r>
        <w:rPr>
          <w:rFonts w:ascii="Times New Roman"/>
          <w:b w:val="false"/>
          <w:i w:val="false"/>
          <w:color w:val="000000"/>
          <w:sz w:val="28"/>
        </w:rPr>
        <w:t xml:space="preserve">
                6. Пайдаланыламаған Маркаларды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Таңбалауға жататын акцизделетiн тауарларды осы Нұсқаудың 2.2.-тармағында көзделген мерзiмде қою жөнiндегi сыртқысаудалық келiсiм орындалмаған не жартылай орындалған жағдайда импорттаушы көрсетiлген мерзiм өткенге дейiн импорттаушыға Маркаларды сатқан кеден органына барлық пайдаланылмаған Маркаларды қайтаруға мiндеттi. </w:t>
      </w:r>
      <w:r>
        <w:br/>
      </w:r>
      <w:r>
        <w:rPr>
          <w:rFonts w:ascii="Times New Roman"/>
          <w:b w:val="false"/>
          <w:i w:val="false"/>
          <w:color w:val="000000"/>
          <w:sz w:val="28"/>
        </w:rPr>
        <w:t xml:space="preserve">
      Сонымен бiр мезгiлде импорттаушы кеден органына төмендегiдей құжаттарды: </w:t>
      </w:r>
      <w:r>
        <w:br/>
      </w:r>
      <w:r>
        <w:rPr>
          <w:rFonts w:ascii="Times New Roman"/>
          <w:b w:val="false"/>
          <w:i w:val="false"/>
          <w:color w:val="000000"/>
          <w:sz w:val="28"/>
        </w:rPr>
        <w:t xml:space="preserve">
      - өзiнiң Маркаларды қайтаруының себебi және сатып алған кезде төленген ақша қаражатын қайтару туралы сұрауы көрсетiлген жазбаша өтiнiштi; </w:t>
      </w:r>
      <w:r>
        <w:br/>
      </w:r>
      <w:r>
        <w:rPr>
          <w:rFonts w:ascii="Times New Roman"/>
          <w:b w:val="false"/>
          <w:i w:val="false"/>
          <w:color w:val="000000"/>
          <w:sz w:val="28"/>
        </w:rPr>
        <w:t xml:space="preserve">
      - өтiнiште көрсетiлген мәлiметтердi растайтын құжаттарды; </w:t>
      </w:r>
      <w:r>
        <w:br/>
      </w:r>
      <w:r>
        <w:rPr>
          <w:rFonts w:ascii="Times New Roman"/>
          <w:b w:val="false"/>
          <w:i w:val="false"/>
          <w:color w:val="000000"/>
          <w:sz w:val="28"/>
        </w:rPr>
        <w:t xml:space="preserve">
      - Маркалардың алынғаны туралы жолдама құжаттың данасын; </w:t>
      </w:r>
      <w:r>
        <w:br/>
      </w:r>
      <w:r>
        <w:rPr>
          <w:rFonts w:ascii="Times New Roman"/>
          <w:b w:val="false"/>
          <w:i w:val="false"/>
          <w:color w:val="000000"/>
          <w:sz w:val="28"/>
        </w:rPr>
        <w:t xml:space="preserve">
      - импорттаушының Маркаларды сатып алуға өтiнiшiнiң данасын ұсынады. </w:t>
      </w:r>
      <w:r>
        <w:br/>
      </w:r>
      <w:r>
        <w:rPr>
          <w:rFonts w:ascii="Times New Roman"/>
          <w:b w:val="false"/>
          <w:i w:val="false"/>
          <w:color w:val="000000"/>
          <w:sz w:val="28"/>
        </w:rPr>
        <w:t xml:space="preserve">
      Импорттаушының өтiнiшiн Алматы қаласы мен Алматы облысы бойынша кеден басқармасының акциздiк бекетi қабылдайды, бұл жөнiнде импорттаушының өтiнiшiнде Маркаларды қайтару туралы тиiстi белгi жасалынады. </w:t>
      </w:r>
      <w:r>
        <w:br/>
      </w:r>
      <w:r>
        <w:rPr>
          <w:rFonts w:ascii="Times New Roman"/>
          <w:b w:val="false"/>
          <w:i w:val="false"/>
          <w:color w:val="000000"/>
          <w:sz w:val="28"/>
        </w:rPr>
        <w:t xml:space="preserve">
      6.2. Тауарларға желiмдер кезде Маркалар бүлiнген жағдайда импорттаушы импорттаушыға Маркаларды сатқан кеден органына барлық бүлiнген Маркаларды көрсетуге мiндеттi. </w:t>
      </w:r>
      <w:r>
        <w:br/>
      </w:r>
      <w:r>
        <w:rPr>
          <w:rFonts w:ascii="Times New Roman"/>
          <w:b w:val="false"/>
          <w:i w:val="false"/>
          <w:color w:val="000000"/>
          <w:sz w:val="28"/>
        </w:rPr>
        <w:t xml:space="preserve">
      6.3. Бүлiнген Маркалар қағаздың жеке парақтарына төмендегiдей ережелер сақтала отырып, желiмденуi керек: </w:t>
      </w:r>
      <w:r>
        <w:br/>
      </w:r>
      <w:r>
        <w:rPr>
          <w:rFonts w:ascii="Times New Roman"/>
          <w:b w:val="false"/>
          <w:i w:val="false"/>
          <w:color w:val="000000"/>
          <w:sz w:val="28"/>
        </w:rPr>
        <w:t xml:space="preserve">
      - Маркалар жапсарсыз және тегiс етiлiп желiмденуi керек; </w:t>
      </w:r>
      <w:r>
        <w:br/>
      </w:r>
      <w:r>
        <w:rPr>
          <w:rFonts w:ascii="Times New Roman"/>
          <w:b w:val="false"/>
          <w:i w:val="false"/>
          <w:color w:val="000000"/>
          <w:sz w:val="28"/>
        </w:rPr>
        <w:t xml:space="preserve">
      - Маркалар Маркалардың серияларының нөмiрлерi және Марканың орталық бөлiгi анық көрiнетiндей болып желiмденуi керек; </w:t>
      </w:r>
      <w:r>
        <w:br/>
      </w:r>
      <w:r>
        <w:rPr>
          <w:rFonts w:ascii="Times New Roman"/>
          <w:b w:val="false"/>
          <w:i w:val="false"/>
          <w:color w:val="000000"/>
          <w:sz w:val="28"/>
        </w:rPr>
        <w:t xml:space="preserve">
      - Маркалар жыртылып қалса, бөлiктерi бiрiктiрiлуi керек; </w:t>
      </w:r>
      <w:r>
        <w:br/>
      </w:r>
      <w:r>
        <w:rPr>
          <w:rFonts w:ascii="Times New Roman"/>
          <w:b w:val="false"/>
          <w:i w:val="false"/>
          <w:color w:val="000000"/>
          <w:sz w:val="28"/>
        </w:rPr>
        <w:t xml:space="preserve">
      - импорттаушының қайтаратын әр бүлiнген Маркасының жалпы алаңы (оның iшiнде бiрiктiрiлген бөлiктерi де) алғашқы көлемiнiң кемiнде 60 процентiн құрауы тиiс. </w:t>
      </w:r>
      <w:r>
        <w:br/>
      </w:r>
      <w:r>
        <w:rPr>
          <w:rFonts w:ascii="Times New Roman"/>
          <w:b w:val="false"/>
          <w:i w:val="false"/>
          <w:color w:val="000000"/>
          <w:sz w:val="28"/>
        </w:rPr>
        <w:t xml:space="preserve">
      6.4. Пайдаланылмаған Маркалар үшiн ақша қаражатын қайтаруды импорттаушының өтiнiшi Маркалар алынған күннен бастап бiр жылдан кешiктiрiлмей берiлген жағдайда Алматы қаласы мен Алматы облысы бойынша кеден басқармасы жүргiзедi. </w:t>
      </w:r>
      <w:r>
        <w:br/>
      </w:r>
      <w:r>
        <w:rPr>
          <w:rFonts w:ascii="Times New Roman"/>
          <w:b w:val="false"/>
          <w:i w:val="false"/>
          <w:color w:val="000000"/>
          <w:sz w:val="28"/>
        </w:rPr>
        <w:t xml:space="preserve">
      Импорттаушының тiлегi бойынша ақша қаражаты жаңа Маркалар үшiн ақы төлеу есебiне жатқызылуы мүмкiн. </w:t>
      </w:r>
      <w:r>
        <w:br/>
      </w:r>
      <w:r>
        <w:rPr>
          <w:rFonts w:ascii="Times New Roman"/>
          <w:b w:val="false"/>
          <w:i w:val="false"/>
          <w:color w:val="000000"/>
          <w:sz w:val="28"/>
        </w:rPr>
        <w:t xml:space="preserve">
      6.5. Акцизделетiн тауарларды әкелу мен өткерудi жүзеге асыратын заңды және жеке тұлғалар алынған акцизделетiн алым Маркалары жоғалған, ұрланған, ж.т.б. кезде белгiленген тәртiппен акциздердi бюджетке төлеу бойынша жауаптылықта болады. </w:t>
      </w:r>
      <w:r>
        <w:br/>
      </w:r>
      <w:r>
        <w:rPr>
          <w:rFonts w:ascii="Times New Roman"/>
          <w:b w:val="false"/>
          <w:i w:val="false"/>
          <w:color w:val="000000"/>
          <w:sz w:val="28"/>
        </w:rPr>
        <w:t xml:space="preserve">
      6.6. Көрсетiлген құжаттардың негiзiнде Алматы қаласы мен Алматы облысы бойынша кеден басқармасы импорттаушыға Маркаларды сатып алу кезiнде оның төлеген ақша қаражатын Маркаларды даярлау, сақтау және тасымалдау шығындарын жабуға кететiн сомаларын ұстай отырып қайтарады. </w:t>
      </w:r>
      <w:r>
        <w:br/>
      </w:r>
      <w:r>
        <w:rPr>
          <w:rFonts w:ascii="Times New Roman"/>
          <w:b w:val="false"/>
          <w:i w:val="false"/>
          <w:color w:val="000000"/>
          <w:sz w:val="28"/>
        </w:rPr>
        <w:t xml:space="preserve">
      6.7. Акцизделетiн өнiмдердiң басқа импорттаушыларына пайдаланылмаған Маркаларды беруге жол берiлмейдi. Бұл арада Маркалар үшiн төленген ақша қаражатын қайтару жүргiзiлмейдi.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Пайдаланылмаған Маркаларға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Бөлiм Қазақстан Республикасы кеден аумағына әкелiнген таңбаланған тауарлардың немесе импорттаушының қайтарған Маркаларының санының сатып алынған маркалардың санына сәйкес келуiн тексеру жолымен Маркалардың пайдалануына бақылауды жүзеге асырады. </w:t>
      </w:r>
      <w:r>
        <w:br/>
      </w:r>
      <w:r>
        <w:rPr>
          <w:rFonts w:ascii="Times New Roman"/>
          <w:b w:val="false"/>
          <w:i w:val="false"/>
          <w:color w:val="000000"/>
          <w:sz w:val="28"/>
        </w:rPr>
        <w:t xml:space="preserve">
      7.2. Осы Нұсқаудың 2.2. тармағында көзделген мерзiмге дейiн таңбалауға жататын акцизделетiн тауарларға байланысты импорттаушы Бекет алдында Маркалардың пайдаланылуы туралы төмендегiлердi: </w:t>
      </w:r>
      <w:r>
        <w:br/>
      </w:r>
      <w:r>
        <w:rPr>
          <w:rFonts w:ascii="Times New Roman"/>
          <w:b w:val="false"/>
          <w:i w:val="false"/>
          <w:color w:val="000000"/>
          <w:sz w:val="28"/>
        </w:rPr>
        <w:t xml:space="preserve">
      - таңбаланған тауарлардың кедендiк ресiмдеуi жүргiзiлетiн кедендiк жүк декларацияларын; </w:t>
      </w:r>
      <w:r>
        <w:br/>
      </w:r>
      <w:r>
        <w:rPr>
          <w:rFonts w:ascii="Times New Roman"/>
          <w:b w:val="false"/>
          <w:i w:val="false"/>
          <w:color w:val="000000"/>
          <w:sz w:val="28"/>
        </w:rPr>
        <w:t xml:space="preserve">
      - пайдаланылмаған не бүлiнген Маркаларды ұсыну жолымен есеп бередi; </w:t>
      </w:r>
      <w:r>
        <w:br/>
      </w:r>
      <w:r>
        <w:rPr>
          <w:rFonts w:ascii="Times New Roman"/>
          <w:b w:val="false"/>
          <w:i w:val="false"/>
          <w:color w:val="000000"/>
          <w:sz w:val="28"/>
        </w:rPr>
        <w:t xml:space="preserve">
      Бұл арада сатылған Маркалардың саны мен сериялары кедендiк жүк декларацияларының 50-бағанында көрсетiлген не импорттаушының қайтарған пайдаланылмаған не бүлiнген Маркаларының саны мен серияларына сәйкес келуi керек. </w:t>
      </w:r>
      <w:r>
        <w:br/>
      </w:r>
      <w:r>
        <w:rPr>
          <w:rFonts w:ascii="Times New Roman"/>
          <w:b w:val="false"/>
          <w:i w:val="false"/>
          <w:color w:val="000000"/>
          <w:sz w:val="28"/>
        </w:rPr>
        <w:t xml:space="preserve">
      7.3. Дәлелдi себептермен ерекше жағдайларда импорттаушы Бөлiм алдында одан сатып алған Маркалары үшiн оның белгiленген мерзiмiнде есеп бере алмаса, Қазақстан Республикасының Мемлекеттiк кеден комитетi импорттаушының мерзiмдi ұзарту жөнiнде сұрауын және дәлелдi себептерiн көрсеткен жазбаша өтiнiшi бар болған жағдайда бұрын белгiленген мерзiмнен екi ай асырмай мерзiмдi ұзарту туралы шешiм қабылдай алады. </w:t>
      </w:r>
      <w:r>
        <w:br/>
      </w:r>
      <w:r>
        <w:rPr>
          <w:rFonts w:ascii="Times New Roman"/>
          <w:b w:val="false"/>
          <w:i w:val="false"/>
          <w:color w:val="000000"/>
          <w:sz w:val="28"/>
        </w:rPr>
        <w:t xml:space="preserve">
      Республикалық бюджет кiрiстерiне аударылған ақша қаражатын қайтаруды кеден органдары жүргiзбейдi.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Қазақстан Республикасы кеден аумағына таңбаланбаған акцизделетiн тауарларды (транзиттiң кеден режимiне сәйкес өткiзiлетiн тауарлардан басқалары) әкелу кезiнде шекаралық кеден органы мұндай тауарларды кеден бақылауымен кедендiк төлемдердi төлеудi қамтамасыз ету ретiнде iшкi кеден органының депозитiне салған жағдайда тауарларды алушының қызметi өтетiн кеден органында орналасқан терминалдарға жiбередi. Импорттаушының осы тауармен одан арғы әрекеттерiне рұқсатты Мемлекеттiк кеден комитетi бередi. </w:t>
      </w:r>
      <w:r>
        <w:br/>
      </w:r>
      <w:r>
        <w:rPr>
          <w:rFonts w:ascii="Times New Roman"/>
          <w:b w:val="false"/>
          <w:i w:val="false"/>
          <w:color w:val="000000"/>
          <w:sz w:val="28"/>
        </w:rPr>
        <w:t xml:space="preserve">
      Осы тармақтың ережесi термiжол транспортын қоспағанда автомобиль көлiгiмен таңбалауға жататын тауарларды әкелерде қолданылады. </w:t>
      </w:r>
      <w:r>
        <w:br/>
      </w:r>
      <w:r>
        <w:rPr>
          <w:rFonts w:ascii="Times New Roman"/>
          <w:b w:val="false"/>
          <w:i w:val="false"/>
          <w:color w:val="000000"/>
          <w:sz w:val="28"/>
        </w:rPr>
        <w:t xml:space="preserve">
      8.4. Таңбалауға жатпайтын таңбаланған өзге де тауарлармен бiрге тауарлар топтамаларын бөлiгiн құрайтын жағдайда мұндай тауарлар жалпы белгiленген тәртiппен Бөлiмнiң кедендiк ресiмдеуiне жатады. </w:t>
      </w:r>
      <w:r>
        <w:br/>
      </w:r>
      <w:r>
        <w:rPr>
          <w:rFonts w:ascii="Times New Roman"/>
          <w:b w:val="false"/>
          <w:i w:val="false"/>
          <w:color w:val="000000"/>
          <w:sz w:val="28"/>
        </w:rPr>
        <w:t xml:space="preserve">
      8.5. Жеке тұлғалардың Қазақстан Республикасы Үкiметiнiң акциздердi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төлеусiз әкелу үшiн белгiлеген алып өту нормасынан аспайтын, Қазақстан </w:t>
      </w:r>
    </w:p>
    <w:p>
      <w:pPr>
        <w:spacing w:after="0"/>
        <w:ind w:left="0"/>
        <w:jc w:val="both"/>
      </w:pPr>
      <w:r>
        <w:rPr>
          <w:rFonts w:ascii="Times New Roman"/>
          <w:b w:val="false"/>
          <w:i w:val="false"/>
          <w:color w:val="000000"/>
          <w:sz w:val="28"/>
        </w:rPr>
        <w:t xml:space="preserve">Республикасының аумағына әкелетiн таңбаланбаған акцизделетiн тауарлары </w:t>
      </w:r>
    </w:p>
    <w:p>
      <w:pPr>
        <w:spacing w:after="0"/>
        <w:ind w:left="0"/>
        <w:jc w:val="both"/>
      </w:pPr>
      <w:r>
        <w:rPr>
          <w:rFonts w:ascii="Times New Roman"/>
          <w:b w:val="false"/>
          <w:i w:val="false"/>
          <w:color w:val="000000"/>
          <w:sz w:val="28"/>
        </w:rPr>
        <w:t xml:space="preserve">асып кетудiң осындай бөлiгiнде Қазақстан Республикасы кеден аумағынан </w:t>
      </w:r>
    </w:p>
    <w:p>
      <w:pPr>
        <w:spacing w:after="0"/>
        <w:ind w:left="0"/>
        <w:jc w:val="both"/>
      </w:pPr>
      <w:r>
        <w:rPr>
          <w:rFonts w:ascii="Times New Roman"/>
          <w:b w:val="false"/>
          <w:i w:val="false"/>
          <w:color w:val="000000"/>
          <w:sz w:val="28"/>
        </w:rPr>
        <w:t>өткiзуге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Таңбаланған тауарлардың керi импорты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кеден аумағына әкелiнетiн таңбаланбаған </w:t>
      </w:r>
    </w:p>
    <w:p>
      <w:pPr>
        <w:spacing w:after="0"/>
        <w:ind w:left="0"/>
        <w:jc w:val="both"/>
      </w:pPr>
      <w:r>
        <w:rPr>
          <w:rFonts w:ascii="Times New Roman"/>
          <w:b w:val="false"/>
          <w:i w:val="false"/>
          <w:color w:val="000000"/>
          <w:sz w:val="28"/>
        </w:rPr>
        <w:t xml:space="preserve">акцизделiнетiн қазақстандық тауарлар осы Нұсқаудың 8.1.- тармағында </w:t>
      </w:r>
    </w:p>
    <w:p>
      <w:pPr>
        <w:spacing w:after="0"/>
        <w:ind w:left="0"/>
        <w:jc w:val="both"/>
      </w:pPr>
      <w:r>
        <w:rPr>
          <w:rFonts w:ascii="Times New Roman"/>
          <w:b w:val="false"/>
          <w:i w:val="false"/>
          <w:color w:val="000000"/>
          <w:sz w:val="28"/>
        </w:rPr>
        <w:t xml:space="preserve">көзделген тәртiппен кеден бақылауымен тауарларды жеткiзу ережелерiне </w:t>
      </w:r>
    </w:p>
    <w:p>
      <w:pPr>
        <w:spacing w:after="0"/>
        <w:ind w:left="0"/>
        <w:jc w:val="both"/>
      </w:pPr>
      <w:r>
        <w:rPr>
          <w:rFonts w:ascii="Times New Roman"/>
          <w:b w:val="false"/>
          <w:i w:val="false"/>
          <w:color w:val="000000"/>
          <w:sz w:val="28"/>
        </w:rPr>
        <w:t>сәйкес өткiзiледi.</w:t>
      </w:r>
    </w:p>
    <w:p>
      <w:pPr>
        <w:spacing w:after="0"/>
        <w:ind w:left="0"/>
        <w:jc w:val="both"/>
      </w:pPr>
      <w:r>
        <w:rPr>
          <w:rFonts w:ascii="Times New Roman"/>
          <w:b w:val="false"/>
          <w:i w:val="false"/>
          <w:color w:val="000000"/>
          <w:sz w:val="28"/>
        </w:rPr>
        <w:t xml:space="preserve">     Мұндай тауарлар Қазақстан Республикасы аумағында өткеру үшiн мiндеттi </w:t>
      </w:r>
    </w:p>
    <w:p>
      <w:pPr>
        <w:spacing w:after="0"/>
        <w:ind w:left="0"/>
        <w:jc w:val="both"/>
      </w:pPr>
      <w:r>
        <w:rPr>
          <w:rFonts w:ascii="Times New Roman"/>
          <w:b w:val="false"/>
          <w:i w:val="false"/>
          <w:color w:val="000000"/>
          <w:sz w:val="28"/>
        </w:rPr>
        <w:t>түрде таңбалауға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Таңбалауға жататын акцизделетiн тауарларды әкелетiн</w:t>
      </w:r>
    </w:p>
    <w:p>
      <w:pPr>
        <w:spacing w:after="0"/>
        <w:ind w:left="0"/>
        <w:jc w:val="both"/>
      </w:pPr>
      <w:r>
        <w:rPr>
          <w:rFonts w:ascii="Times New Roman"/>
          <w:b w:val="false"/>
          <w:i w:val="false"/>
          <w:color w:val="000000"/>
          <w:sz w:val="28"/>
        </w:rPr>
        <w:t>       ұйымдардың сыртқысаудалық операцияларының есеп журналы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Nо |ҚҰЖС | Тiркеу нөмiрi,| Тапсырылған|Маркаларға|Маркаларға|Кеден</w:t>
      </w:r>
    </w:p>
    <w:p>
      <w:pPr>
        <w:spacing w:after="0"/>
        <w:ind w:left="0"/>
        <w:jc w:val="both"/>
      </w:pPr>
      <w:r>
        <w:rPr>
          <w:rFonts w:ascii="Times New Roman"/>
          <w:b w:val="false"/>
          <w:i w:val="false"/>
          <w:color w:val="000000"/>
          <w:sz w:val="28"/>
        </w:rPr>
        <w:t>п/п|коды |Маркаларды     |маркалар    |төлем     |ақы сомасы|күзетi</w:t>
      </w:r>
    </w:p>
    <w:p>
      <w:pPr>
        <w:spacing w:after="0"/>
        <w:ind w:left="0"/>
        <w:jc w:val="both"/>
      </w:pPr>
      <w:r>
        <w:rPr>
          <w:rFonts w:ascii="Times New Roman"/>
          <w:b w:val="false"/>
          <w:i w:val="false"/>
          <w:color w:val="000000"/>
          <w:sz w:val="28"/>
        </w:rPr>
        <w:t>   |     |сатып алуға    |____________|құжатының |          |шотына</w:t>
      </w:r>
    </w:p>
    <w:p>
      <w:pPr>
        <w:spacing w:after="0"/>
        <w:ind w:left="0"/>
        <w:jc w:val="both"/>
      </w:pPr>
      <w:r>
        <w:rPr>
          <w:rFonts w:ascii="Times New Roman"/>
          <w:b w:val="false"/>
          <w:i w:val="false"/>
          <w:color w:val="000000"/>
          <w:sz w:val="28"/>
        </w:rPr>
        <w:t>   |     |өтiнiштiң күнi |Марка  |саны|нөмiрi мен|          |ақша</w:t>
      </w:r>
    </w:p>
    <w:p>
      <w:pPr>
        <w:spacing w:after="0"/>
        <w:ind w:left="0"/>
        <w:jc w:val="both"/>
      </w:pPr>
      <w:r>
        <w:rPr>
          <w:rFonts w:ascii="Times New Roman"/>
          <w:b w:val="false"/>
          <w:i w:val="false"/>
          <w:color w:val="000000"/>
          <w:sz w:val="28"/>
        </w:rPr>
        <w:t>   |     |               |түрi   |    |күнi      |          |қаражаты</w:t>
      </w:r>
    </w:p>
    <w:p>
      <w:pPr>
        <w:spacing w:after="0"/>
        <w:ind w:left="0"/>
        <w:jc w:val="both"/>
      </w:pPr>
      <w:r>
        <w:rPr>
          <w:rFonts w:ascii="Times New Roman"/>
          <w:b w:val="false"/>
          <w:i w:val="false"/>
          <w:color w:val="000000"/>
          <w:sz w:val="28"/>
        </w:rPr>
        <w:t>   |     |               |сериясы|    |          |          |түскен</w:t>
      </w:r>
    </w:p>
    <w:p>
      <w:pPr>
        <w:spacing w:after="0"/>
        <w:ind w:left="0"/>
        <w:jc w:val="both"/>
      </w:pPr>
      <w:r>
        <w:rPr>
          <w:rFonts w:ascii="Times New Roman"/>
          <w:b w:val="false"/>
          <w:i w:val="false"/>
          <w:color w:val="000000"/>
          <w:sz w:val="28"/>
        </w:rPr>
        <w:t>   |     |               |       |    |          |          |күн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  2  |       3       |   4   |  5 |     6    |     7    |  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ҚР КК   |Кепiл   |Тауарларды |  КЖД |  КЖД  | КЖД кеден  |Қайтарылған</w:t>
      </w:r>
    </w:p>
    <w:p>
      <w:pPr>
        <w:spacing w:after="0"/>
        <w:ind w:left="0"/>
        <w:jc w:val="both"/>
      </w:pPr>
      <w:r>
        <w:rPr>
          <w:rFonts w:ascii="Times New Roman"/>
          <w:b w:val="false"/>
          <w:i w:val="false"/>
          <w:color w:val="000000"/>
          <w:sz w:val="28"/>
        </w:rPr>
        <w:t>аударуға |сомасы, |ресiмдеудiң|нөмiрi|бойынша|төлемдерiнiң|Маркалар</w:t>
      </w:r>
    </w:p>
    <w:p>
      <w:pPr>
        <w:spacing w:after="0"/>
        <w:ind w:left="0"/>
        <w:jc w:val="both"/>
      </w:pPr>
      <w:r>
        <w:rPr>
          <w:rFonts w:ascii="Times New Roman"/>
          <w:b w:val="false"/>
          <w:i w:val="false"/>
          <w:color w:val="000000"/>
          <w:sz w:val="28"/>
        </w:rPr>
        <w:t>төлем    |банк    |шектiк     | мен  | тауар |сомасы      |саны</w:t>
      </w:r>
    </w:p>
    <w:p>
      <w:pPr>
        <w:spacing w:after="0"/>
        <w:ind w:left="0"/>
        <w:jc w:val="both"/>
      </w:pPr>
      <w:r>
        <w:rPr>
          <w:rFonts w:ascii="Times New Roman"/>
          <w:b w:val="false"/>
          <w:i w:val="false"/>
          <w:color w:val="000000"/>
          <w:sz w:val="28"/>
        </w:rPr>
        <w:t>құжатының|деректе.|мерзiмi    | күнi | саны  |(түрлерi    |</w:t>
      </w:r>
    </w:p>
    <w:p>
      <w:pPr>
        <w:spacing w:after="0"/>
        <w:ind w:left="0"/>
        <w:jc w:val="both"/>
      </w:pPr>
      <w:r>
        <w:rPr>
          <w:rFonts w:ascii="Times New Roman"/>
          <w:b w:val="false"/>
          <w:i w:val="false"/>
          <w:color w:val="000000"/>
          <w:sz w:val="28"/>
        </w:rPr>
        <w:t>нөмiрi   |мелерi  |           |      |       |бойынша)    |</w:t>
      </w:r>
    </w:p>
    <w:p>
      <w:pPr>
        <w:spacing w:after="0"/>
        <w:ind w:left="0"/>
        <w:jc w:val="both"/>
      </w:pPr>
      <w:r>
        <w:rPr>
          <w:rFonts w:ascii="Times New Roman"/>
          <w:b w:val="false"/>
          <w:i w:val="false"/>
          <w:color w:val="000000"/>
          <w:sz w:val="28"/>
        </w:rPr>
        <w:t>мен күнi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   10   |     11    |  12  |   13  |     14     |    15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Төлем тапсырмасы,|Кеден күзет |ҚР КК ақша</w:t>
      </w:r>
    </w:p>
    <w:p>
      <w:pPr>
        <w:spacing w:after="0"/>
        <w:ind w:left="0"/>
        <w:jc w:val="both"/>
      </w:pPr>
      <w:r>
        <w:rPr>
          <w:rFonts w:ascii="Times New Roman"/>
          <w:b w:val="false"/>
          <w:i w:val="false"/>
          <w:color w:val="000000"/>
          <w:sz w:val="28"/>
        </w:rPr>
        <w:t>инкассо тапсырысы|шотына ақша |ауда төлем</w:t>
      </w:r>
    </w:p>
    <w:p>
      <w:pPr>
        <w:spacing w:after="0"/>
        <w:ind w:left="0"/>
        <w:jc w:val="both"/>
      </w:pPr>
      <w:r>
        <w:rPr>
          <w:rFonts w:ascii="Times New Roman"/>
          <w:b w:val="false"/>
          <w:i w:val="false"/>
          <w:color w:val="000000"/>
          <w:sz w:val="28"/>
        </w:rPr>
        <w:t>нөмiрi күнi өн.  |қараж. түсен|құжатының</w:t>
      </w:r>
    </w:p>
    <w:p>
      <w:pPr>
        <w:spacing w:after="0"/>
        <w:ind w:left="0"/>
        <w:jc w:val="both"/>
      </w:pPr>
      <w:r>
        <w:rPr>
          <w:rFonts w:ascii="Times New Roman"/>
          <w:b w:val="false"/>
          <w:i w:val="false"/>
          <w:color w:val="000000"/>
          <w:sz w:val="28"/>
        </w:rPr>
        <w:t>алу              |күнi        |нөмiрi, күнi</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        16       |     17     |      18</w:t>
      </w:r>
    </w:p>
    <w:p>
      <w:pPr>
        <w:spacing w:after="0"/>
        <w:ind w:left="0"/>
        <w:jc w:val="both"/>
      </w:pPr>
      <w:r>
        <w:rPr>
          <w:rFonts w:ascii="Times New Roman"/>
          <w:b w:val="false"/>
          <w:i w:val="false"/>
          <w:color w:val="000000"/>
          <w:sz w:val="28"/>
        </w:rPr>
        <w:t>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Қазақстан Республикасы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комитетi Төрағасының</w:t>
      </w:r>
    </w:p>
    <w:p>
      <w:pPr>
        <w:spacing w:after="0"/>
        <w:ind w:left="0"/>
        <w:jc w:val="both"/>
      </w:pPr>
      <w:r>
        <w:rPr>
          <w:rFonts w:ascii="Times New Roman"/>
          <w:b w:val="false"/>
          <w:i w:val="false"/>
          <w:color w:val="000000"/>
          <w:sz w:val="28"/>
        </w:rPr>
        <w:t>                                      орынбасарына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 </w:t>
      </w:r>
    </w:p>
    <w:bookmarkEnd w:id="9"/>
    <w:bookmarkStart w:name="z2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тiркеу N __________199__ж. " " __________________</w:t>
      </w:r>
    </w:p>
    <w:p>
      <w:pPr>
        <w:spacing w:after="0"/>
        <w:ind w:left="0"/>
        <w:jc w:val="both"/>
      </w:pPr>
      <w:r>
        <w:rPr>
          <w:rFonts w:ascii="Times New Roman"/>
          <w:b w:val="false"/>
          <w:i w:val="false"/>
          <w:color w:val="000000"/>
          <w:sz w:val="28"/>
        </w:rPr>
        <w:t>              (КБ коды және тiркеу нөмiрi)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Акцизделетiн алым маркаларын сатып алуға</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(ұйымның толық атауы, ҚҰЖС коды, мекен-жайы, банк. деректемелерi)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 саны _______________дана, сомасы____________ЭКЮ;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__________________ саны _______________дана, сомасы____________ЭКЮ;</w:t>
      </w:r>
    </w:p>
    <w:p>
      <w:pPr>
        <w:spacing w:after="0"/>
        <w:ind w:left="0"/>
        <w:jc w:val="both"/>
      </w:pPr>
      <w:r>
        <w:rPr>
          <w:rFonts w:ascii="Times New Roman"/>
          <w:b w:val="false"/>
          <w:i w:val="false"/>
          <w:color w:val="000000"/>
          <w:sz w:val="28"/>
        </w:rPr>
        <w:t>(марканың түрi)</w:t>
      </w:r>
    </w:p>
    <w:p>
      <w:pPr>
        <w:spacing w:after="0"/>
        <w:ind w:left="0"/>
        <w:jc w:val="both"/>
      </w:pPr>
      <w:r>
        <w:rPr>
          <w:rFonts w:ascii="Times New Roman"/>
          <w:b w:val="false"/>
          <w:i w:val="false"/>
          <w:color w:val="000000"/>
          <w:sz w:val="28"/>
        </w:rPr>
        <w:t>жалпы сомасы __________________________________________________ЭКЮ;</w:t>
      </w:r>
    </w:p>
    <w:p>
      <w:pPr>
        <w:spacing w:after="0"/>
        <w:ind w:left="0"/>
        <w:jc w:val="both"/>
      </w:pPr>
      <w:r>
        <w:rPr>
          <w:rFonts w:ascii="Times New Roman"/>
          <w:b w:val="false"/>
          <w:i w:val="false"/>
          <w:color w:val="000000"/>
          <w:sz w:val="28"/>
        </w:rPr>
        <w:t>акцизделетiн алым Маркаларын сатуды сұрайды.</w:t>
      </w:r>
    </w:p>
    <w:p>
      <w:pPr>
        <w:spacing w:after="0"/>
        <w:ind w:left="0"/>
        <w:jc w:val="both"/>
      </w:pPr>
      <w:r>
        <w:rPr>
          <w:rFonts w:ascii="Times New Roman"/>
          <w:b w:val="false"/>
          <w:i w:val="false"/>
          <w:color w:val="000000"/>
          <w:sz w:val="28"/>
        </w:rPr>
        <w:t>Тауарларды сатып алуға қажеттi маркалардың көрсетiлген саны: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(тауарлардың номенклатурасы мен саны, темекi бұйымдары үшiн әр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пачка түрiмен пачка және сигарет бұйымдары саны, арақ-шарап</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бұйымдары - сыйымдылық түрiмен шөлмек саны)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Көрсетiлген тауарлар сыртқысаудалық келiсiм бойынша</w:t>
      </w:r>
    </w:p>
    <w:p>
      <w:pPr>
        <w:spacing w:after="0"/>
        <w:ind w:left="0"/>
        <w:jc w:val="both"/>
      </w:pPr>
      <w:r>
        <w:rPr>
          <w:rFonts w:ascii="Times New Roman"/>
          <w:b w:val="false"/>
          <w:i w:val="false"/>
          <w:color w:val="000000"/>
          <w:sz w:val="28"/>
        </w:rPr>
        <w:t>______________ N __________фирмасымен бiрге сатылып алынады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(терминалдың мекен-жайы)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және терминалына ұсынылатын болады.</w:t>
      </w:r>
    </w:p>
    <w:p>
      <w:pPr>
        <w:spacing w:after="0"/>
        <w:ind w:left="0"/>
        <w:jc w:val="both"/>
      </w:pPr>
      <w:r>
        <w:rPr>
          <w:rFonts w:ascii="Times New Roman"/>
          <w:b w:val="false"/>
          <w:i w:val="false"/>
          <w:color w:val="000000"/>
          <w:sz w:val="28"/>
        </w:rPr>
        <w:t>Маркаларды сатып алуға ақша қаражаты</w:t>
      </w:r>
    </w:p>
    <w:p>
      <w:pPr>
        <w:spacing w:after="0"/>
        <w:ind w:left="0"/>
        <w:jc w:val="both"/>
      </w:pPr>
      <w:r>
        <w:rPr>
          <w:rFonts w:ascii="Times New Roman"/>
          <w:b w:val="false"/>
          <w:i w:val="false"/>
          <w:color w:val="000000"/>
          <w:sz w:val="28"/>
        </w:rPr>
        <w:t>N ______________төлем құжатымен 1995 ж________</w:t>
      </w:r>
    </w:p>
    <w:p>
      <w:pPr>
        <w:spacing w:after="0"/>
        <w:ind w:left="0"/>
        <w:jc w:val="both"/>
      </w:pPr>
      <w:r>
        <w:rPr>
          <w:rFonts w:ascii="Times New Roman"/>
          <w:b w:val="false"/>
          <w:i w:val="false"/>
          <w:color w:val="000000"/>
          <w:sz w:val="28"/>
        </w:rPr>
        <w:t>____________сомада Кеден комитетiнiң шотына салынады.</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"Акцизделетiн тауарларды таңбалаудың тәртiбi туралы" Нұсқаудың</w:t>
      </w:r>
    </w:p>
    <w:p>
      <w:pPr>
        <w:spacing w:after="0"/>
        <w:ind w:left="0"/>
        <w:jc w:val="both"/>
      </w:pPr>
      <w:r>
        <w:rPr>
          <w:rFonts w:ascii="Times New Roman"/>
          <w:b w:val="false"/>
          <w:i w:val="false"/>
          <w:color w:val="000000"/>
          <w:sz w:val="28"/>
        </w:rPr>
        <w:t>ережелерiмен таныстырылды.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____________аты-жөнi</w:t>
      </w:r>
    </w:p>
    <w:p>
      <w:pPr>
        <w:spacing w:after="0"/>
        <w:ind w:left="0"/>
        <w:jc w:val="both"/>
      </w:pPr>
      <w:r>
        <w:rPr>
          <w:rFonts w:ascii="Times New Roman"/>
          <w:b w:val="false"/>
          <w:i w:val="false"/>
          <w:color w:val="000000"/>
          <w:sz w:val="28"/>
        </w:rPr>
        <w:t>                           Бас бухгалтерi  ____________аты-жөнi</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М.О.</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Қаражат түскенi туралы Кеден комитетiнiң белгiсi __________________________ __________________________ </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N 3 қосымша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"Мәлiмет берiлдi" нысаны бойынша мәлiметтер </w:t>
      </w:r>
    </w:p>
    <w:bookmarkStart w:name="z2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комитетiнiң Кеден</w:t>
      </w:r>
    </w:p>
    <w:p>
      <w:pPr>
        <w:spacing w:after="0"/>
        <w:ind w:left="0"/>
        <w:jc w:val="both"/>
      </w:pPr>
      <w:r>
        <w:rPr>
          <w:rFonts w:ascii="Times New Roman"/>
          <w:b w:val="false"/>
          <w:i w:val="false"/>
          <w:color w:val="000000"/>
          <w:sz w:val="28"/>
        </w:rPr>
        <w:t>                                           табыстары басқармасы</w:t>
      </w:r>
    </w:p>
    <w:p>
      <w:pPr>
        <w:spacing w:after="0"/>
        <w:ind w:left="0"/>
        <w:jc w:val="both"/>
      </w:pPr>
      <w:r>
        <w:rPr>
          <w:rFonts w:ascii="Times New Roman"/>
          <w:b w:val="false"/>
          <w:i w:val="false"/>
          <w:color w:val="000000"/>
          <w:sz w:val="28"/>
        </w:rPr>
        <w:t>                                           жанама табыстар бөлiмi</w:t>
      </w:r>
    </w:p>
    <w:p>
      <w:pPr>
        <w:spacing w:after="0"/>
        <w:ind w:left="0"/>
        <w:jc w:val="both"/>
      </w:pPr>
      <w:r>
        <w:rPr>
          <w:rFonts w:ascii="Times New Roman"/>
          <w:b w:val="false"/>
          <w:i w:val="false"/>
          <w:color w:val="000000"/>
          <w:sz w:val="28"/>
        </w:rPr>
        <w:t>________________бойынша кеден басқармасының акциздiк кеден</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күзетi төмендегi импорттаушылардан Акцизделетiн алым маркалары алуға</w:t>
      </w:r>
    </w:p>
    <w:p>
      <w:pPr>
        <w:spacing w:after="0"/>
        <w:ind w:left="0"/>
        <w:jc w:val="both"/>
      </w:pPr>
      <w:r>
        <w:rPr>
          <w:rFonts w:ascii="Times New Roman"/>
          <w:b w:val="false"/>
          <w:i w:val="false"/>
          <w:color w:val="000000"/>
          <w:sz w:val="28"/>
        </w:rPr>
        <w:t>төлем тапсырмалары және Өтiнiштердi қабылдау туралы хабарлайды:</w:t>
      </w:r>
    </w:p>
    <w:p>
      <w:pPr>
        <w:spacing w:after="0"/>
        <w:ind w:left="0"/>
        <w:jc w:val="both"/>
      </w:pPr>
      <w:r>
        <w:rPr>
          <w:rFonts w:ascii="Times New Roman"/>
          <w:b w:val="false"/>
          <w:i w:val="false"/>
          <w:color w:val="000000"/>
          <w:sz w:val="28"/>
        </w:rPr>
        <w:t>1. Өтiнiш N ________________________________1995 ж. "  "___________</w:t>
      </w:r>
    </w:p>
    <w:p>
      <w:pPr>
        <w:spacing w:after="0"/>
        <w:ind w:left="0"/>
        <w:jc w:val="both"/>
      </w:pPr>
      <w:r>
        <w:rPr>
          <w:rFonts w:ascii="Times New Roman"/>
          <w:b w:val="false"/>
          <w:i w:val="false"/>
          <w:color w:val="000000"/>
          <w:sz w:val="28"/>
        </w:rPr>
        <w:t>              (КБ коды және тiркеу нөмiрi)</w:t>
      </w:r>
    </w:p>
    <w:p>
      <w:pPr>
        <w:spacing w:after="0"/>
        <w:ind w:left="0"/>
        <w:jc w:val="both"/>
      </w:pPr>
      <w:r>
        <w:rPr>
          <w:rFonts w:ascii="Times New Roman"/>
          <w:b w:val="false"/>
          <w:i w:val="false"/>
          <w:color w:val="000000"/>
          <w:sz w:val="28"/>
        </w:rPr>
        <w:t>___________________ қабылданды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 мекен-жайы)</w:t>
      </w:r>
    </w:p>
    <w:p>
      <w:pPr>
        <w:spacing w:after="0"/>
        <w:ind w:left="0"/>
        <w:jc w:val="both"/>
      </w:pPr>
      <w:r>
        <w:rPr>
          <w:rFonts w:ascii="Times New Roman"/>
          <w:b w:val="false"/>
          <w:i w:val="false"/>
          <w:color w:val="000000"/>
          <w:sz w:val="28"/>
        </w:rPr>
        <w:t>_____________________________банкiндегi шот N _____________________</w:t>
      </w:r>
    </w:p>
    <w:p>
      <w:pPr>
        <w:spacing w:after="0"/>
        <w:ind w:left="0"/>
        <w:jc w:val="both"/>
      </w:pPr>
      <w:r>
        <w:rPr>
          <w:rFonts w:ascii="Times New Roman"/>
          <w:b w:val="false"/>
          <w:i w:val="false"/>
          <w:color w:val="000000"/>
          <w:sz w:val="28"/>
        </w:rPr>
        <w:t>қалалар ______________________, МФО ___________________</w:t>
      </w:r>
    </w:p>
    <w:p>
      <w:pPr>
        <w:spacing w:after="0"/>
        <w:ind w:left="0"/>
        <w:jc w:val="both"/>
      </w:pPr>
      <w:r>
        <w:rPr>
          <w:rFonts w:ascii="Times New Roman"/>
          <w:b w:val="false"/>
          <w:i w:val="false"/>
          <w:color w:val="000000"/>
          <w:sz w:val="28"/>
        </w:rPr>
        <w:t>__________________________________________фирмасымен келiсiм-шарт</w:t>
      </w:r>
    </w:p>
    <w:p>
      <w:pPr>
        <w:spacing w:after="0"/>
        <w:ind w:left="0"/>
        <w:jc w:val="both"/>
      </w:pPr>
      <w:r>
        <w:rPr>
          <w:rFonts w:ascii="Times New Roman"/>
          <w:b w:val="false"/>
          <w:i w:val="false"/>
          <w:color w:val="000000"/>
          <w:sz w:val="28"/>
        </w:rPr>
        <w:t>(экспорт. шетел. фирманың, елдiң атауы)</w:t>
      </w:r>
    </w:p>
    <w:p>
      <w:pPr>
        <w:spacing w:after="0"/>
        <w:ind w:left="0"/>
        <w:jc w:val="both"/>
      </w:pPr>
      <w:r>
        <w:rPr>
          <w:rFonts w:ascii="Times New Roman"/>
          <w:b w:val="false"/>
          <w:i w:val="false"/>
          <w:color w:val="000000"/>
          <w:sz w:val="28"/>
        </w:rPr>
        <w:t>1995 ж. " " ___________________________________ N _________________</w:t>
      </w:r>
    </w:p>
    <w:p>
      <w:pPr>
        <w:spacing w:after="0"/>
        <w:ind w:left="0"/>
        <w:jc w:val="both"/>
      </w:pPr>
      <w:r>
        <w:rPr>
          <w:rFonts w:ascii="Times New Roman"/>
          <w:b w:val="false"/>
          <w:i w:val="false"/>
          <w:color w:val="000000"/>
          <w:sz w:val="28"/>
        </w:rPr>
        <w:t>     Маркаларды сына санда сатып алу үшiн ақшалай қаржы:</w:t>
      </w:r>
    </w:p>
    <w:p>
      <w:pPr>
        <w:spacing w:after="0"/>
        <w:ind w:left="0"/>
        <w:jc w:val="both"/>
      </w:pPr>
      <w:r>
        <w:rPr>
          <w:rFonts w:ascii="Times New Roman"/>
          <w:b w:val="false"/>
          <w:i w:val="false"/>
          <w:color w:val="000000"/>
          <w:sz w:val="28"/>
        </w:rPr>
        <w:t>_______________дана _______________________________________________</w:t>
      </w:r>
    </w:p>
    <w:p>
      <w:pPr>
        <w:spacing w:after="0"/>
        <w:ind w:left="0"/>
        <w:jc w:val="both"/>
      </w:pPr>
      <w:r>
        <w:rPr>
          <w:rFonts w:ascii="Times New Roman"/>
          <w:b w:val="false"/>
          <w:i w:val="false"/>
          <w:color w:val="000000"/>
          <w:sz w:val="28"/>
        </w:rPr>
        <w:t>                        (тауарлардың түрi темекi бұйымдары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алкоголь өнiмдерi)</w:t>
      </w:r>
    </w:p>
    <w:p>
      <w:pPr>
        <w:spacing w:after="0"/>
        <w:ind w:left="0"/>
        <w:jc w:val="both"/>
      </w:pPr>
      <w:r>
        <w:rPr>
          <w:rFonts w:ascii="Times New Roman"/>
          <w:b w:val="false"/>
          <w:i w:val="false"/>
          <w:color w:val="000000"/>
          <w:sz w:val="28"/>
        </w:rPr>
        <w:t>1995 ж. "   "______________________ N ___________ Кеден комитетiне</w:t>
      </w:r>
    </w:p>
    <w:p>
      <w:pPr>
        <w:spacing w:after="0"/>
        <w:ind w:left="0"/>
        <w:jc w:val="both"/>
      </w:pPr>
      <w:r>
        <w:rPr>
          <w:rFonts w:ascii="Times New Roman"/>
          <w:b w:val="false"/>
          <w:i w:val="false"/>
          <w:color w:val="000000"/>
          <w:sz w:val="28"/>
        </w:rPr>
        <w:t>төлем тапсырыстарымен аударылады</w:t>
      </w:r>
    </w:p>
    <w:p>
      <w:pPr>
        <w:spacing w:after="0"/>
        <w:ind w:left="0"/>
        <w:jc w:val="both"/>
      </w:pPr>
      <w:r>
        <w:rPr>
          <w:rFonts w:ascii="Times New Roman"/>
          <w:b w:val="false"/>
          <w:i w:val="false"/>
          <w:color w:val="000000"/>
          <w:sz w:val="28"/>
        </w:rPr>
        <w:t>2. Өтiнiш N _____________________________ 1995 ж. " " ____________</w:t>
      </w:r>
    </w:p>
    <w:p>
      <w:pPr>
        <w:spacing w:after="0"/>
        <w:ind w:left="0"/>
        <w:jc w:val="both"/>
      </w:pPr>
      <w:r>
        <w:rPr>
          <w:rFonts w:ascii="Times New Roman"/>
          <w:b w:val="false"/>
          <w:i w:val="false"/>
          <w:color w:val="000000"/>
          <w:sz w:val="28"/>
        </w:rPr>
        <w:t>             (КБ коды және тiркеу нөмiрi)</w:t>
      </w:r>
    </w:p>
    <w:p>
      <w:pPr>
        <w:spacing w:after="0"/>
        <w:ind w:left="0"/>
        <w:jc w:val="both"/>
      </w:pPr>
      <w:r>
        <w:rPr>
          <w:rFonts w:ascii="Times New Roman"/>
          <w:b w:val="false"/>
          <w:i w:val="false"/>
          <w:color w:val="000000"/>
          <w:sz w:val="28"/>
        </w:rPr>
        <w:t>___________________ қабылданды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w:t>
      </w:r>
    </w:p>
    <w:p>
      <w:pPr>
        <w:spacing w:after="0"/>
        <w:ind w:left="0"/>
        <w:jc w:val="both"/>
      </w:pPr>
      <w:r>
        <w:rPr>
          <w:rFonts w:ascii="Times New Roman"/>
          <w:b w:val="false"/>
          <w:i w:val="false"/>
          <w:color w:val="000000"/>
          <w:sz w:val="28"/>
        </w:rPr>
        <w:t>                 (импорттаушының заңды мекен-жайы)</w:t>
      </w:r>
    </w:p>
    <w:p>
      <w:pPr>
        <w:spacing w:after="0"/>
        <w:ind w:left="0"/>
        <w:jc w:val="both"/>
      </w:pPr>
      <w:r>
        <w:rPr>
          <w:rFonts w:ascii="Times New Roman"/>
          <w:b w:val="false"/>
          <w:i w:val="false"/>
          <w:color w:val="000000"/>
          <w:sz w:val="28"/>
        </w:rPr>
        <w:t>___________________________________банкiндегi шот N ______________</w:t>
      </w:r>
    </w:p>
    <w:p>
      <w:pPr>
        <w:spacing w:after="0"/>
        <w:ind w:left="0"/>
        <w:jc w:val="both"/>
      </w:pPr>
      <w:r>
        <w:rPr>
          <w:rFonts w:ascii="Times New Roman"/>
          <w:b w:val="false"/>
          <w:i w:val="false"/>
          <w:color w:val="000000"/>
          <w:sz w:val="28"/>
        </w:rPr>
        <w:t>қалалар ______________________МФО. __________________</w:t>
      </w:r>
    </w:p>
    <w:p>
      <w:pPr>
        <w:spacing w:after="0"/>
        <w:ind w:left="0"/>
        <w:jc w:val="both"/>
      </w:pPr>
      <w:r>
        <w:rPr>
          <w:rFonts w:ascii="Times New Roman"/>
          <w:b w:val="false"/>
          <w:i w:val="false"/>
          <w:color w:val="000000"/>
          <w:sz w:val="28"/>
        </w:rPr>
        <w:t>_______________________________________фирмасымен келiсiм-шарт</w:t>
      </w:r>
    </w:p>
    <w:p>
      <w:pPr>
        <w:spacing w:after="0"/>
        <w:ind w:left="0"/>
        <w:jc w:val="both"/>
      </w:pPr>
      <w:r>
        <w:rPr>
          <w:rFonts w:ascii="Times New Roman"/>
          <w:b w:val="false"/>
          <w:i w:val="false"/>
          <w:color w:val="000000"/>
          <w:sz w:val="28"/>
        </w:rPr>
        <w:t xml:space="preserve"> (экспорт.шетел. фирманың, елдiң атауы)</w:t>
      </w:r>
    </w:p>
    <w:p>
      <w:pPr>
        <w:spacing w:after="0"/>
        <w:ind w:left="0"/>
        <w:jc w:val="both"/>
      </w:pPr>
      <w:r>
        <w:rPr>
          <w:rFonts w:ascii="Times New Roman"/>
          <w:b w:val="false"/>
          <w:i w:val="false"/>
          <w:color w:val="000000"/>
          <w:sz w:val="28"/>
        </w:rPr>
        <w:t>1995 ж. " " ___________________________________ N _________________</w:t>
      </w:r>
    </w:p>
    <w:p>
      <w:pPr>
        <w:spacing w:after="0"/>
        <w:ind w:left="0"/>
        <w:jc w:val="both"/>
      </w:pPr>
      <w:r>
        <w:rPr>
          <w:rFonts w:ascii="Times New Roman"/>
          <w:b w:val="false"/>
          <w:i w:val="false"/>
          <w:color w:val="000000"/>
          <w:sz w:val="28"/>
        </w:rPr>
        <w:t>     Маркаларды сына санда сатып алу үшiн ақшалай қаржы:</w:t>
      </w:r>
    </w:p>
    <w:p>
      <w:pPr>
        <w:spacing w:after="0"/>
        <w:ind w:left="0"/>
        <w:jc w:val="both"/>
      </w:pPr>
      <w:r>
        <w:rPr>
          <w:rFonts w:ascii="Times New Roman"/>
          <w:b w:val="false"/>
          <w:i w:val="false"/>
          <w:color w:val="000000"/>
          <w:sz w:val="28"/>
        </w:rPr>
        <w:t>_______________дана _______________________________________________</w:t>
      </w:r>
    </w:p>
    <w:p>
      <w:pPr>
        <w:spacing w:after="0"/>
        <w:ind w:left="0"/>
        <w:jc w:val="both"/>
      </w:pPr>
      <w:r>
        <w:rPr>
          <w:rFonts w:ascii="Times New Roman"/>
          <w:b w:val="false"/>
          <w:i w:val="false"/>
          <w:color w:val="000000"/>
          <w:sz w:val="28"/>
        </w:rPr>
        <w:t>                        (тауарлардың түрi темекi бұйымдары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алкоголь өнiмдерi)</w:t>
      </w:r>
    </w:p>
    <w:p>
      <w:pPr>
        <w:spacing w:after="0"/>
        <w:ind w:left="0"/>
        <w:jc w:val="both"/>
      </w:pPr>
      <w:r>
        <w:rPr>
          <w:rFonts w:ascii="Times New Roman"/>
          <w:b w:val="false"/>
          <w:i w:val="false"/>
          <w:color w:val="000000"/>
          <w:sz w:val="28"/>
        </w:rPr>
        <w:t>1995 ж. "   "______________________ N ___________ Кеден комитетiне</w:t>
      </w:r>
    </w:p>
    <w:p>
      <w:pPr>
        <w:spacing w:after="0"/>
        <w:ind w:left="0"/>
        <w:jc w:val="both"/>
      </w:pPr>
      <w:r>
        <w:rPr>
          <w:rFonts w:ascii="Times New Roman"/>
          <w:b w:val="false"/>
          <w:i w:val="false"/>
          <w:color w:val="000000"/>
          <w:sz w:val="28"/>
        </w:rPr>
        <w:t>төлем тапсырыстарымен аударылады</w:t>
      </w:r>
    </w:p>
    <w:p>
      <w:pPr>
        <w:spacing w:after="0"/>
        <w:ind w:left="0"/>
        <w:jc w:val="both"/>
      </w:pPr>
      <w:r>
        <w:rPr>
          <w:rFonts w:ascii="Times New Roman"/>
          <w:b w:val="false"/>
          <w:i w:val="false"/>
          <w:color w:val="000000"/>
          <w:sz w:val="28"/>
        </w:rPr>
        <w:t>____________________облысы бойынша</w:t>
      </w:r>
    </w:p>
    <w:p>
      <w:pPr>
        <w:spacing w:after="0"/>
        <w:ind w:left="0"/>
        <w:jc w:val="both"/>
      </w:pPr>
      <w:r>
        <w:rPr>
          <w:rFonts w:ascii="Times New Roman"/>
          <w:b w:val="false"/>
          <w:i w:val="false"/>
          <w:color w:val="000000"/>
          <w:sz w:val="28"/>
        </w:rPr>
        <w:t>кеден басқармасы кеден күзетiнiң</w:t>
      </w:r>
    </w:p>
    <w:p>
      <w:pPr>
        <w:spacing w:after="0"/>
        <w:ind w:left="0"/>
        <w:jc w:val="both"/>
      </w:pPr>
      <w:r>
        <w:rPr>
          <w:rFonts w:ascii="Times New Roman"/>
          <w:b w:val="false"/>
          <w:i w:val="false"/>
          <w:color w:val="000000"/>
          <w:sz w:val="28"/>
        </w:rPr>
        <w:t>бастығы                                       _____________________</w:t>
      </w:r>
    </w:p>
    <w:p>
      <w:pPr>
        <w:spacing w:after="0"/>
        <w:ind w:left="0"/>
        <w:jc w:val="both"/>
      </w:pPr>
      <w:r>
        <w:rPr>
          <w:rFonts w:ascii="Times New Roman"/>
          <w:b w:val="false"/>
          <w:i w:val="false"/>
          <w:color w:val="000000"/>
          <w:sz w:val="28"/>
        </w:rPr>
        <w:t>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қаржылар келiп түстi" нысан бойынша мәлiметтер</w:t>
      </w:r>
    </w:p>
    <w:p>
      <w:pPr>
        <w:spacing w:after="0"/>
        <w:ind w:left="0"/>
        <w:jc w:val="both"/>
      </w:pPr>
      <w:r>
        <w:rPr>
          <w:rFonts w:ascii="Times New Roman"/>
          <w:b w:val="false"/>
          <w:i w:val="false"/>
          <w:color w:val="000000"/>
          <w:sz w:val="28"/>
        </w:rPr>
        <w:t>                                     _________________облысы</w:t>
      </w:r>
    </w:p>
    <w:p>
      <w:pPr>
        <w:spacing w:after="0"/>
        <w:ind w:left="0"/>
        <w:jc w:val="both"/>
      </w:pPr>
      <w:r>
        <w:rPr>
          <w:rFonts w:ascii="Times New Roman"/>
          <w:b w:val="false"/>
          <w:i w:val="false"/>
          <w:color w:val="000000"/>
          <w:sz w:val="28"/>
        </w:rPr>
        <w:t>                                     бойынша Кеден басқармасы</w:t>
      </w:r>
    </w:p>
    <w:p>
      <w:pPr>
        <w:spacing w:after="0"/>
        <w:ind w:left="0"/>
        <w:jc w:val="both"/>
      </w:pPr>
      <w:r>
        <w:rPr>
          <w:rFonts w:ascii="Times New Roman"/>
          <w:b w:val="false"/>
          <w:i w:val="false"/>
          <w:color w:val="000000"/>
          <w:sz w:val="28"/>
        </w:rPr>
        <w:t>                                     Акциздiк кеден күзетi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комитетi төмендегi Өтiнiштер</w:t>
      </w:r>
    </w:p>
    <w:p>
      <w:pPr>
        <w:spacing w:after="0"/>
        <w:ind w:left="0"/>
        <w:jc w:val="both"/>
      </w:pPr>
      <w:r>
        <w:rPr>
          <w:rFonts w:ascii="Times New Roman"/>
          <w:b w:val="false"/>
          <w:i w:val="false"/>
          <w:color w:val="000000"/>
          <w:sz w:val="28"/>
        </w:rPr>
        <w:t>бойынша Акцизделетiн алым Маркалары үшiн ақшалай қаржылардың түскенi</w:t>
      </w:r>
    </w:p>
    <w:p>
      <w:pPr>
        <w:spacing w:after="0"/>
        <w:ind w:left="0"/>
        <w:jc w:val="both"/>
      </w:pPr>
      <w:r>
        <w:rPr>
          <w:rFonts w:ascii="Times New Roman"/>
          <w:b w:val="false"/>
          <w:i w:val="false"/>
          <w:color w:val="000000"/>
          <w:sz w:val="28"/>
        </w:rPr>
        <w:t>туралы хабарлайды:</w:t>
      </w:r>
    </w:p>
    <w:p>
      <w:pPr>
        <w:spacing w:after="0"/>
        <w:ind w:left="0"/>
        <w:jc w:val="both"/>
      </w:pPr>
      <w:r>
        <w:rPr>
          <w:rFonts w:ascii="Times New Roman"/>
          <w:b w:val="false"/>
          <w:i w:val="false"/>
          <w:color w:val="000000"/>
          <w:sz w:val="28"/>
        </w:rPr>
        <w:t>1. Өтiнiш N ___________________________  1995 ж. "_____"</w:t>
      </w:r>
    </w:p>
    <w:p>
      <w:pPr>
        <w:spacing w:after="0"/>
        <w:ind w:left="0"/>
        <w:jc w:val="both"/>
      </w:pPr>
      <w:r>
        <w:rPr>
          <w:rFonts w:ascii="Times New Roman"/>
          <w:b w:val="false"/>
          <w:i w:val="false"/>
          <w:color w:val="000000"/>
          <w:sz w:val="28"/>
        </w:rPr>
        <w:t>            (КБ коды және тiркеу нөмiрi)</w:t>
      </w:r>
    </w:p>
    <w:p>
      <w:pPr>
        <w:spacing w:after="0"/>
        <w:ind w:left="0"/>
        <w:jc w:val="both"/>
      </w:pPr>
      <w:r>
        <w:rPr>
          <w:rFonts w:ascii="Times New Roman"/>
          <w:b w:val="false"/>
          <w:i w:val="false"/>
          <w:color w:val="000000"/>
          <w:sz w:val="28"/>
        </w:rPr>
        <w:t>___________________________________қабылданды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 атауы)</w:t>
      </w:r>
    </w:p>
    <w:p>
      <w:pPr>
        <w:spacing w:after="0"/>
        <w:ind w:left="0"/>
        <w:jc w:val="both"/>
      </w:pPr>
      <w:r>
        <w:rPr>
          <w:rFonts w:ascii="Times New Roman"/>
          <w:b w:val="false"/>
          <w:i w:val="false"/>
          <w:color w:val="000000"/>
          <w:sz w:val="28"/>
        </w:rPr>
        <w:t>____________________________________банктегi шот N ________________</w:t>
      </w:r>
    </w:p>
    <w:p>
      <w:pPr>
        <w:spacing w:after="0"/>
        <w:ind w:left="0"/>
        <w:jc w:val="both"/>
      </w:pPr>
      <w:r>
        <w:rPr>
          <w:rFonts w:ascii="Times New Roman"/>
          <w:b w:val="false"/>
          <w:i w:val="false"/>
          <w:color w:val="000000"/>
          <w:sz w:val="28"/>
        </w:rPr>
        <w:t>қалалар _____________________________, МФО ________________________</w:t>
      </w:r>
    </w:p>
    <w:p>
      <w:pPr>
        <w:spacing w:after="0"/>
        <w:ind w:left="0"/>
        <w:jc w:val="both"/>
      </w:pPr>
      <w:r>
        <w:rPr>
          <w:rFonts w:ascii="Times New Roman"/>
          <w:b w:val="false"/>
          <w:i w:val="false"/>
          <w:color w:val="000000"/>
          <w:sz w:val="28"/>
        </w:rPr>
        <w:t>1995 ж "__"______________________________ N _______________________</w:t>
      </w:r>
    </w:p>
    <w:p>
      <w:pPr>
        <w:spacing w:after="0"/>
        <w:ind w:left="0"/>
        <w:jc w:val="both"/>
      </w:pPr>
      <w:r>
        <w:rPr>
          <w:rFonts w:ascii="Times New Roman"/>
          <w:b w:val="false"/>
          <w:i w:val="false"/>
          <w:color w:val="000000"/>
          <w:sz w:val="28"/>
        </w:rPr>
        <w:t>сомаға __________________________________теңгеге төлем тапсырысы</w:t>
      </w:r>
    </w:p>
    <w:p>
      <w:pPr>
        <w:spacing w:after="0"/>
        <w:ind w:left="0"/>
        <w:jc w:val="both"/>
      </w:pPr>
      <w:r>
        <w:rPr>
          <w:rFonts w:ascii="Times New Roman"/>
          <w:b w:val="false"/>
          <w:i w:val="false"/>
          <w:color w:val="000000"/>
          <w:sz w:val="28"/>
        </w:rPr>
        <w:t>_________________________________________фирмамен келiсiм-шарт</w:t>
      </w:r>
    </w:p>
    <w:p>
      <w:pPr>
        <w:spacing w:after="0"/>
        <w:ind w:left="0"/>
        <w:jc w:val="both"/>
      </w:pPr>
      <w:r>
        <w:rPr>
          <w:rFonts w:ascii="Times New Roman"/>
          <w:b w:val="false"/>
          <w:i w:val="false"/>
          <w:color w:val="000000"/>
          <w:sz w:val="28"/>
        </w:rPr>
        <w:t>(экспор. шетел. фирмасының, елдiң атауы)</w:t>
      </w:r>
    </w:p>
    <w:p>
      <w:pPr>
        <w:spacing w:after="0"/>
        <w:ind w:left="0"/>
        <w:jc w:val="both"/>
      </w:pPr>
      <w:r>
        <w:rPr>
          <w:rFonts w:ascii="Times New Roman"/>
          <w:b w:val="false"/>
          <w:i w:val="false"/>
          <w:color w:val="000000"/>
          <w:sz w:val="28"/>
        </w:rPr>
        <w:t>                            әкелуге _______________________________</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1995 ж "__"________________N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Өтiнiш N ___________________________  1995 ж. "_____"</w:t>
      </w:r>
    </w:p>
    <w:p>
      <w:pPr>
        <w:spacing w:after="0"/>
        <w:ind w:left="0"/>
        <w:jc w:val="both"/>
      </w:pPr>
      <w:r>
        <w:rPr>
          <w:rFonts w:ascii="Times New Roman"/>
          <w:b w:val="false"/>
          <w:i w:val="false"/>
          <w:color w:val="000000"/>
          <w:sz w:val="28"/>
        </w:rPr>
        <w:t>            (КБ коды және тiркеу нөмiрi)</w:t>
      </w:r>
    </w:p>
    <w:p>
      <w:pPr>
        <w:spacing w:after="0"/>
        <w:ind w:left="0"/>
        <w:jc w:val="both"/>
      </w:pPr>
      <w:r>
        <w:rPr>
          <w:rFonts w:ascii="Times New Roman"/>
          <w:b w:val="false"/>
          <w:i w:val="false"/>
          <w:color w:val="000000"/>
          <w:sz w:val="28"/>
        </w:rPr>
        <w:t>___________________________________қабылданды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 атауы)</w:t>
      </w:r>
    </w:p>
    <w:p>
      <w:pPr>
        <w:spacing w:after="0"/>
        <w:ind w:left="0"/>
        <w:jc w:val="both"/>
      </w:pPr>
      <w:r>
        <w:rPr>
          <w:rFonts w:ascii="Times New Roman"/>
          <w:b w:val="false"/>
          <w:i w:val="false"/>
          <w:color w:val="000000"/>
          <w:sz w:val="28"/>
        </w:rPr>
        <w:t>____________________________________банктегi шот N ________________</w:t>
      </w:r>
    </w:p>
    <w:p>
      <w:pPr>
        <w:spacing w:after="0"/>
        <w:ind w:left="0"/>
        <w:jc w:val="both"/>
      </w:pPr>
      <w:r>
        <w:rPr>
          <w:rFonts w:ascii="Times New Roman"/>
          <w:b w:val="false"/>
          <w:i w:val="false"/>
          <w:color w:val="000000"/>
          <w:sz w:val="28"/>
        </w:rPr>
        <w:t>қалалар _____________________________, МФО ________________________</w:t>
      </w:r>
    </w:p>
    <w:p>
      <w:pPr>
        <w:spacing w:after="0"/>
        <w:ind w:left="0"/>
        <w:jc w:val="both"/>
      </w:pPr>
      <w:r>
        <w:rPr>
          <w:rFonts w:ascii="Times New Roman"/>
          <w:b w:val="false"/>
          <w:i w:val="false"/>
          <w:color w:val="000000"/>
          <w:sz w:val="28"/>
        </w:rPr>
        <w:t>1995 ж "__"______________________________ N _______________________</w:t>
      </w:r>
    </w:p>
    <w:p>
      <w:pPr>
        <w:spacing w:after="0"/>
        <w:ind w:left="0"/>
        <w:jc w:val="both"/>
      </w:pPr>
      <w:r>
        <w:rPr>
          <w:rFonts w:ascii="Times New Roman"/>
          <w:b w:val="false"/>
          <w:i w:val="false"/>
          <w:color w:val="000000"/>
          <w:sz w:val="28"/>
        </w:rPr>
        <w:t>сомаға __________________________________теңгеге төлем тапсырысы</w:t>
      </w:r>
    </w:p>
    <w:p>
      <w:pPr>
        <w:spacing w:after="0"/>
        <w:ind w:left="0"/>
        <w:jc w:val="both"/>
      </w:pPr>
      <w:r>
        <w:rPr>
          <w:rFonts w:ascii="Times New Roman"/>
          <w:b w:val="false"/>
          <w:i w:val="false"/>
          <w:color w:val="000000"/>
          <w:sz w:val="28"/>
        </w:rPr>
        <w:t>_________________________________________фирмамен келiсiм-шарт</w:t>
      </w:r>
    </w:p>
    <w:p>
      <w:pPr>
        <w:spacing w:after="0"/>
        <w:ind w:left="0"/>
        <w:jc w:val="both"/>
      </w:pPr>
      <w:r>
        <w:rPr>
          <w:rFonts w:ascii="Times New Roman"/>
          <w:b w:val="false"/>
          <w:i w:val="false"/>
          <w:color w:val="000000"/>
          <w:sz w:val="28"/>
        </w:rPr>
        <w:t>(экспор. шетел. фирмасының, елдiң атауы)</w:t>
      </w:r>
    </w:p>
    <w:p>
      <w:pPr>
        <w:spacing w:after="0"/>
        <w:ind w:left="0"/>
        <w:jc w:val="both"/>
      </w:pPr>
      <w:r>
        <w:rPr>
          <w:rFonts w:ascii="Times New Roman"/>
          <w:b w:val="false"/>
          <w:i w:val="false"/>
          <w:color w:val="000000"/>
          <w:sz w:val="28"/>
        </w:rPr>
        <w:t>                            әкелуге _______________________________</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1995 ж "__"________________N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Төрағаның орынбасары ________________________________ (Т.А.-Ж)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N 5 қосымша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"Әзiрленген маркалар" нысаны бойынша мәлiметтер </w:t>
      </w:r>
    </w:p>
    <w:bookmarkStart w:name="z28"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____________облысы</w:t>
      </w:r>
    </w:p>
    <w:p>
      <w:pPr>
        <w:spacing w:after="0"/>
        <w:ind w:left="0"/>
        <w:jc w:val="both"/>
      </w:pPr>
      <w:r>
        <w:rPr>
          <w:rFonts w:ascii="Times New Roman"/>
          <w:b w:val="false"/>
          <w:i w:val="false"/>
          <w:color w:val="000000"/>
          <w:sz w:val="28"/>
        </w:rPr>
        <w:t>                                      бойынша Кеден</w:t>
      </w:r>
    </w:p>
    <w:p>
      <w:pPr>
        <w:spacing w:after="0"/>
        <w:ind w:left="0"/>
        <w:jc w:val="both"/>
      </w:pPr>
      <w:r>
        <w:rPr>
          <w:rFonts w:ascii="Times New Roman"/>
          <w:b w:val="false"/>
          <w:i w:val="false"/>
          <w:color w:val="000000"/>
          <w:sz w:val="28"/>
        </w:rPr>
        <w:t>                                      басқармасының Акциздiк</w:t>
      </w:r>
    </w:p>
    <w:p>
      <w:pPr>
        <w:spacing w:after="0"/>
        <w:ind w:left="0"/>
        <w:jc w:val="both"/>
      </w:pPr>
      <w:r>
        <w:rPr>
          <w:rFonts w:ascii="Times New Roman"/>
          <w:b w:val="false"/>
          <w:i w:val="false"/>
          <w:color w:val="000000"/>
          <w:sz w:val="28"/>
        </w:rPr>
        <w:t>                                      кеден күзетi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комитетi төмендегi Өтiнiштер</w:t>
      </w:r>
    </w:p>
    <w:p>
      <w:pPr>
        <w:spacing w:after="0"/>
        <w:ind w:left="0"/>
        <w:jc w:val="both"/>
      </w:pPr>
      <w:r>
        <w:rPr>
          <w:rFonts w:ascii="Times New Roman"/>
          <w:b w:val="false"/>
          <w:i w:val="false"/>
          <w:color w:val="000000"/>
          <w:sz w:val="28"/>
        </w:rPr>
        <w:t>бойынша Акцизделетiн алым маркаларын әзiрлеу туралы хабарлайды:</w:t>
      </w:r>
    </w:p>
    <w:p>
      <w:pPr>
        <w:spacing w:after="0"/>
        <w:ind w:left="0"/>
        <w:jc w:val="both"/>
      </w:pPr>
      <w:r>
        <w:rPr>
          <w:rFonts w:ascii="Times New Roman"/>
          <w:b w:val="false"/>
          <w:i w:val="false"/>
          <w:color w:val="000000"/>
          <w:sz w:val="28"/>
        </w:rPr>
        <w:t>1. Өтiнiш N ___________________  1995 ж. "___"__________қабылданды.</w:t>
      </w:r>
    </w:p>
    <w:p>
      <w:pPr>
        <w:spacing w:after="0"/>
        <w:ind w:left="0"/>
        <w:jc w:val="both"/>
      </w:pPr>
      <w:r>
        <w:rPr>
          <w:rFonts w:ascii="Times New Roman"/>
          <w:b w:val="false"/>
          <w:i w:val="false"/>
          <w:color w:val="000000"/>
          <w:sz w:val="28"/>
        </w:rPr>
        <w:t>          (КБ коды және тiркеу нөмiрi)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 атауы)</w:t>
      </w:r>
    </w:p>
    <w:p>
      <w:pPr>
        <w:spacing w:after="0"/>
        <w:ind w:left="0"/>
        <w:jc w:val="both"/>
      </w:pPr>
      <w:r>
        <w:rPr>
          <w:rFonts w:ascii="Times New Roman"/>
          <w:b w:val="false"/>
          <w:i w:val="false"/>
          <w:color w:val="000000"/>
          <w:sz w:val="28"/>
        </w:rPr>
        <w:t>Келiсiм-шарт бойынша ______________________________________________</w:t>
      </w:r>
    </w:p>
    <w:p>
      <w:pPr>
        <w:spacing w:after="0"/>
        <w:ind w:left="0"/>
        <w:jc w:val="both"/>
      </w:pPr>
      <w:r>
        <w:rPr>
          <w:rFonts w:ascii="Times New Roman"/>
          <w:b w:val="false"/>
          <w:i w:val="false"/>
          <w:color w:val="000000"/>
          <w:sz w:val="28"/>
        </w:rPr>
        <w:t>                       (экспор. шетел. фирмасының, елдiң атауы)</w:t>
      </w:r>
    </w:p>
    <w:p>
      <w:pPr>
        <w:spacing w:after="0"/>
        <w:ind w:left="0"/>
        <w:jc w:val="both"/>
      </w:pPr>
      <w:r>
        <w:rPr>
          <w:rFonts w:ascii="Times New Roman"/>
          <w:b w:val="false"/>
          <w:i w:val="false"/>
          <w:color w:val="000000"/>
          <w:sz w:val="28"/>
        </w:rPr>
        <w:t>1995 ж "__"______________________________ N _______________________</w:t>
      </w:r>
    </w:p>
    <w:p>
      <w:pPr>
        <w:spacing w:after="0"/>
        <w:ind w:left="0"/>
        <w:jc w:val="both"/>
      </w:pPr>
      <w:r>
        <w:rPr>
          <w:rFonts w:ascii="Times New Roman"/>
          <w:b w:val="false"/>
          <w:i w:val="false"/>
          <w:color w:val="000000"/>
          <w:sz w:val="28"/>
        </w:rPr>
        <w:t>Импортталынатын тауар _____________________________________________</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Марканың нөмiрi _________________сериясы _________</w:t>
      </w:r>
    </w:p>
    <w:p>
      <w:pPr>
        <w:spacing w:after="0"/>
        <w:ind w:left="0"/>
        <w:jc w:val="both"/>
      </w:pPr>
      <w:r>
        <w:rPr>
          <w:rFonts w:ascii="Times New Roman"/>
          <w:b w:val="false"/>
          <w:i w:val="false"/>
          <w:color w:val="000000"/>
          <w:sz w:val="28"/>
        </w:rPr>
        <w:t>2. Өтiнiш N ___________________  1995 ж. "___"__________қабылданды.</w:t>
      </w:r>
    </w:p>
    <w:p>
      <w:pPr>
        <w:spacing w:after="0"/>
        <w:ind w:left="0"/>
        <w:jc w:val="both"/>
      </w:pPr>
      <w:r>
        <w:rPr>
          <w:rFonts w:ascii="Times New Roman"/>
          <w:b w:val="false"/>
          <w:i w:val="false"/>
          <w:color w:val="000000"/>
          <w:sz w:val="28"/>
        </w:rPr>
        <w:t>          (КБ коды және тiркеу нөмiрi)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 атауы)</w:t>
      </w:r>
    </w:p>
    <w:p>
      <w:pPr>
        <w:spacing w:after="0"/>
        <w:ind w:left="0"/>
        <w:jc w:val="both"/>
      </w:pPr>
      <w:r>
        <w:rPr>
          <w:rFonts w:ascii="Times New Roman"/>
          <w:b w:val="false"/>
          <w:i w:val="false"/>
          <w:color w:val="000000"/>
          <w:sz w:val="28"/>
        </w:rPr>
        <w:t>Келiсiм-шарт бойынша ______________________________________________</w:t>
      </w:r>
    </w:p>
    <w:p>
      <w:pPr>
        <w:spacing w:after="0"/>
        <w:ind w:left="0"/>
        <w:jc w:val="both"/>
      </w:pPr>
      <w:r>
        <w:rPr>
          <w:rFonts w:ascii="Times New Roman"/>
          <w:b w:val="false"/>
          <w:i w:val="false"/>
          <w:color w:val="000000"/>
          <w:sz w:val="28"/>
        </w:rPr>
        <w:t>                       (экспор. шетел. фирмасының, елдiң атауы)</w:t>
      </w:r>
    </w:p>
    <w:p>
      <w:pPr>
        <w:spacing w:after="0"/>
        <w:ind w:left="0"/>
        <w:jc w:val="both"/>
      </w:pPr>
      <w:r>
        <w:rPr>
          <w:rFonts w:ascii="Times New Roman"/>
          <w:b w:val="false"/>
          <w:i w:val="false"/>
          <w:color w:val="000000"/>
          <w:sz w:val="28"/>
        </w:rPr>
        <w:t>1995 ж "__"______________________________ N _______________________</w:t>
      </w:r>
    </w:p>
    <w:p>
      <w:pPr>
        <w:spacing w:after="0"/>
        <w:ind w:left="0"/>
        <w:jc w:val="both"/>
      </w:pPr>
      <w:r>
        <w:rPr>
          <w:rFonts w:ascii="Times New Roman"/>
          <w:b w:val="false"/>
          <w:i w:val="false"/>
          <w:color w:val="000000"/>
          <w:sz w:val="28"/>
        </w:rPr>
        <w:t>Импортталынатын тауар _____________________________________________</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Марканың нөмiрi _________________сериясы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Төрағаның орынбасары ___________________________аты-жөнi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______________облысы бойынша кеден басқармасының</w:t>
      </w:r>
    </w:p>
    <w:p>
      <w:pPr>
        <w:spacing w:after="0"/>
        <w:ind w:left="0"/>
        <w:jc w:val="both"/>
      </w:pPr>
      <w:r>
        <w:rPr>
          <w:rFonts w:ascii="Times New Roman"/>
          <w:b w:val="false"/>
          <w:i w:val="false"/>
          <w:color w:val="000000"/>
          <w:sz w:val="28"/>
        </w:rPr>
        <w:t>              ___________________Акциздiк Күзетiнiң бастығына</w:t>
      </w:r>
    </w:p>
    <w:p>
      <w:pPr>
        <w:spacing w:after="0"/>
        <w:ind w:left="0"/>
        <w:jc w:val="both"/>
      </w:pPr>
      <w:r>
        <w:rPr>
          <w:rFonts w:ascii="Times New Roman"/>
          <w:b w:val="false"/>
          <w:i w:val="false"/>
          <w:color w:val="000000"/>
          <w:sz w:val="28"/>
        </w:rPr>
        <w:t>              тiркеу  N ________199__ж " " __________________</w:t>
      </w:r>
    </w:p>
    <w:p>
      <w:pPr>
        <w:spacing w:after="0"/>
        <w:ind w:left="0"/>
        <w:jc w:val="both"/>
      </w:pPr>
      <w:r>
        <w:rPr>
          <w:rFonts w:ascii="Times New Roman"/>
          <w:b w:val="false"/>
          <w:i w:val="false"/>
          <w:color w:val="000000"/>
          <w:sz w:val="28"/>
        </w:rPr>
        <w:t>                             (кеден органы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әкелу туралы</w:t>
      </w:r>
    </w:p>
    <w:p>
      <w:pPr>
        <w:spacing w:after="0"/>
        <w:ind w:left="0"/>
        <w:jc w:val="both"/>
      </w:pPr>
      <w:r>
        <w:rPr>
          <w:rFonts w:ascii="Times New Roman"/>
          <w:b w:val="false"/>
          <w:i w:val="false"/>
          <w:color w:val="000000"/>
          <w:sz w:val="28"/>
        </w:rPr>
        <w:t>                             Мiндеттеме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(ұйымның толық атауы, ҚҰЖС коды, мекен-жайы, банк. деректемелерi)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199__ж. " "_______________мерзiмге дейiн Қазақстан</w:t>
      </w:r>
    </w:p>
    <w:p>
      <w:pPr>
        <w:spacing w:after="0"/>
        <w:ind w:left="0"/>
        <w:jc w:val="both"/>
      </w:pPr>
      <w:r>
        <w:rPr>
          <w:rFonts w:ascii="Times New Roman"/>
          <w:b w:val="false"/>
          <w:i w:val="false"/>
          <w:color w:val="000000"/>
          <w:sz w:val="28"/>
        </w:rPr>
        <w:t>Республикасына таңбалауға жататын тауарларды iс жүзiнде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(шекаралық кеден органының атауы)</w:t>
      </w:r>
    </w:p>
    <w:p>
      <w:pPr>
        <w:spacing w:after="0"/>
        <w:ind w:left="0"/>
        <w:jc w:val="both"/>
      </w:pPr>
      <w:r>
        <w:rPr>
          <w:rFonts w:ascii="Times New Roman"/>
          <w:b w:val="false"/>
          <w:i w:val="false"/>
          <w:color w:val="000000"/>
          <w:sz w:val="28"/>
        </w:rPr>
        <w:t>арқылы еркiн айналым үшiн шығарудың кеден режимiне сәйкес iс жүзiнде</w:t>
      </w:r>
    </w:p>
    <w:p>
      <w:pPr>
        <w:spacing w:after="0"/>
        <w:ind w:left="0"/>
        <w:jc w:val="both"/>
      </w:pPr>
      <w:r>
        <w:rPr>
          <w:rFonts w:ascii="Times New Roman"/>
          <w:b w:val="false"/>
          <w:i w:val="false"/>
          <w:color w:val="000000"/>
          <w:sz w:val="28"/>
        </w:rPr>
        <w:t>әкелуге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_________________________________________________________мөлшерiнде</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_____________________________________________оларды орналастыруға</w:t>
      </w:r>
    </w:p>
    <w:p>
      <w:pPr>
        <w:spacing w:after="0"/>
        <w:ind w:left="0"/>
        <w:jc w:val="both"/>
      </w:pPr>
      <w:r>
        <w:rPr>
          <w:rFonts w:ascii="Times New Roman"/>
          <w:b w:val="false"/>
          <w:i w:val="false"/>
          <w:color w:val="000000"/>
          <w:sz w:val="28"/>
        </w:rPr>
        <w:t>     (тауарлар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(терминалдың атауы мен мекен-жайы)</w:t>
      </w:r>
    </w:p>
    <w:p>
      <w:pPr>
        <w:spacing w:after="0"/>
        <w:ind w:left="0"/>
        <w:jc w:val="both"/>
      </w:pPr>
      <w:r>
        <w:rPr>
          <w:rFonts w:ascii="Times New Roman"/>
          <w:b w:val="false"/>
          <w:i w:val="false"/>
          <w:color w:val="000000"/>
          <w:sz w:val="28"/>
        </w:rPr>
        <w:t>еркiн айналым үшiн шығарудың кеден режимiне орналастырып, кеден</w:t>
      </w:r>
    </w:p>
    <w:p>
      <w:pPr>
        <w:spacing w:after="0"/>
        <w:ind w:left="0"/>
        <w:jc w:val="both"/>
      </w:pPr>
      <w:r>
        <w:rPr>
          <w:rFonts w:ascii="Times New Roman"/>
          <w:b w:val="false"/>
          <w:i w:val="false"/>
          <w:color w:val="000000"/>
          <w:sz w:val="28"/>
        </w:rPr>
        <w:t>ресiмдеуiне ұсынуға және сол кеден режимiнде көзделген тиесiлi кеден</w:t>
      </w:r>
    </w:p>
    <w:p>
      <w:pPr>
        <w:spacing w:after="0"/>
        <w:ind w:left="0"/>
        <w:jc w:val="both"/>
      </w:pPr>
      <w:r>
        <w:rPr>
          <w:rFonts w:ascii="Times New Roman"/>
          <w:b w:val="false"/>
          <w:i w:val="false"/>
          <w:color w:val="000000"/>
          <w:sz w:val="28"/>
        </w:rPr>
        <w:t>төлемдерi мен салықтардың бәрiн төлеуге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______________________аты-жөнi</w:t>
      </w:r>
    </w:p>
    <w:p>
      <w:pPr>
        <w:spacing w:after="0"/>
        <w:ind w:left="0"/>
        <w:jc w:val="both"/>
      </w:pPr>
      <w:r>
        <w:rPr>
          <w:rFonts w:ascii="Times New Roman"/>
          <w:b w:val="false"/>
          <w:i w:val="false"/>
          <w:color w:val="000000"/>
          <w:sz w:val="28"/>
        </w:rPr>
        <w:t>                 Бас бухгалтер   ______________________аты-жөнi</w:t>
      </w:r>
    </w:p>
    <w:p>
      <w:pPr>
        <w:spacing w:after="0"/>
        <w:ind w:left="0"/>
        <w:jc w:val="both"/>
      </w:pPr>
      <w:r>
        <w:rPr>
          <w:rFonts w:ascii="Times New Roman"/>
          <w:b w:val="false"/>
          <w:i w:val="false"/>
          <w:color w:val="000000"/>
          <w:sz w:val="28"/>
        </w:rPr>
        <w:t>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"МIНДЕТТЕМЕ 199__ "__" _______________ҚАБЫЛДАНДЫ"</w:t>
      </w:r>
    </w:p>
    <w:p>
      <w:pPr>
        <w:spacing w:after="0"/>
        <w:ind w:left="0"/>
        <w:jc w:val="both"/>
      </w:pPr>
      <w:r>
        <w:rPr>
          <w:rFonts w:ascii="Times New Roman"/>
          <w:b w:val="false"/>
          <w:i w:val="false"/>
          <w:color w:val="000000"/>
          <w:sz w:val="28"/>
        </w:rPr>
        <w:t>            Күзет инспекторы ______________________аты-жөнi</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N 7 қосымша</w:t>
      </w:r>
    </w:p>
    <w:p>
      <w:pPr>
        <w:spacing w:after="0"/>
        <w:ind w:left="0"/>
        <w:jc w:val="both"/>
      </w:pPr>
      <w:r>
        <w:rPr>
          <w:rFonts w:ascii="Times New Roman"/>
          <w:b w:val="false"/>
          <w:i w:val="false"/>
          <w:color w:val="000000"/>
          <w:sz w:val="28"/>
        </w:rPr>
        <w:t>                Ведомствоаралық типтiк нысан N М -2а</w:t>
      </w:r>
    </w:p>
    <w:p>
      <w:pPr>
        <w:spacing w:after="0"/>
        <w:ind w:left="0"/>
        <w:jc w:val="both"/>
      </w:pPr>
      <w:r>
        <w:rPr>
          <w:rFonts w:ascii="Times New Roman"/>
          <w:b w:val="false"/>
          <w:i w:val="false"/>
          <w:color w:val="000000"/>
          <w:sz w:val="28"/>
        </w:rPr>
        <w:t>                КСРО ОСБ 14.12.72. N 816 бұйрығымен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IБЖЖ бойынша код  0303002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Сенiмхат 1995 ж "__"___________________________дейiн жарамды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тұтынушының атауы және оның мекен-жайы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төлеушiнiң атауы және оның мекен-жайы</w:t>
      </w:r>
    </w:p>
    <w:p>
      <w:pPr>
        <w:spacing w:after="0"/>
        <w:ind w:left="0"/>
        <w:jc w:val="both"/>
      </w:pPr>
      <w:r>
        <w:rPr>
          <w:rFonts w:ascii="Times New Roman"/>
          <w:b w:val="false"/>
          <w:i w:val="false"/>
          <w:color w:val="000000"/>
          <w:sz w:val="28"/>
        </w:rPr>
        <w:t>__________________________________________шот N ___________________</w:t>
      </w:r>
    </w:p>
    <w:p>
      <w:pPr>
        <w:spacing w:after="0"/>
        <w:ind w:left="0"/>
        <w:jc w:val="both"/>
      </w:pPr>
      <w:r>
        <w:rPr>
          <w:rFonts w:ascii="Times New Roman"/>
          <w:b w:val="false"/>
          <w:i w:val="false"/>
          <w:color w:val="000000"/>
          <w:sz w:val="28"/>
        </w:rPr>
        <w:t>               банкiнiң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Е Н I М Х А Т N ________</w:t>
      </w:r>
    </w:p>
    <w:p>
      <w:pPr>
        <w:spacing w:after="0"/>
        <w:ind w:left="0"/>
        <w:jc w:val="both"/>
      </w:pPr>
      <w:r>
        <w:rPr>
          <w:rFonts w:ascii="Times New Roman"/>
          <w:b w:val="false"/>
          <w:i w:val="false"/>
          <w:color w:val="000000"/>
          <w:sz w:val="28"/>
        </w:rPr>
        <w:t>                   Берiлген күнi 1995 ж " "_______________</w:t>
      </w:r>
    </w:p>
    <w:p>
      <w:pPr>
        <w:spacing w:after="0"/>
        <w:ind w:left="0"/>
        <w:jc w:val="both"/>
      </w:pPr>
      <w:r>
        <w:rPr>
          <w:rFonts w:ascii="Times New Roman"/>
          <w:b w:val="false"/>
          <w:i w:val="false"/>
          <w:color w:val="000000"/>
          <w:sz w:val="28"/>
        </w:rPr>
        <w:t>______________________________________________берiлдi</w:t>
      </w:r>
    </w:p>
    <w:p>
      <w:pPr>
        <w:spacing w:after="0"/>
        <w:ind w:left="0"/>
        <w:jc w:val="both"/>
      </w:pPr>
      <w:r>
        <w:rPr>
          <w:rFonts w:ascii="Times New Roman"/>
          <w:b w:val="false"/>
          <w:i w:val="false"/>
          <w:color w:val="000000"/>
          <w:sz w:val="28"/>
        </w:rPr>
        <w:t>            лауазымы, тегi, аты, әкесiнiң аты</w:t>
      </w:r>
    </w:p>
    <w:p>
      <w:pPr>
        <w:spacing w:after="0"/>
        <w:ind w:left="0"/>
        <w:jc w:val="both"/>
      </w:pPr>
      <w:r>
        <w:rPr>
          <w:rFonts w:ascii="Times New Roman"/>
          <w:b w:val="false"/>
          <w:i w:val="false"/>
          <w:color w:val="000000"/>
          <w:sz w:val="28"/>
        </w:rPr>
        <w:t>Төлқұжат:  серия _________N ___________199__ "__" ________берiлдi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паспортты кiм бердi</w:t>
      </w:r>
    </w:p>
    <w:p>
      <w:pPr>
        <w:spacing w:after="0"/>
        <w:ind w:left="0"/>
        <w:jc w:val="both"/>
      </w:pPr>
      <w:r>
        <w:rPr>
          <w:rFonts w:ascii="Times New Roman"/>
          <w:b w:val="false"/>
          <w:i w:val="false"/>
          <w:color w:val="000000"/>
          <w:sz w:val="28"/>
        </w:rPr>
        <w:t>________________________________бойынша тауарлы-материалдық</w:t>
      </w:r>
    </w:p>
    <w:p>
      <w:pPr>
        <w:spacing w:after="0"/>
        <w:ind w:left="0"/>
        <w:jc w:val="both"/>
      </w:pPr>
      <w:r>
        <w:rPr>
          <w:rFonts w:ascii="Times New Roman"/>
          <w:b w:val="false"/>
          <w:i w:val="false"/>
          <w:color w:val="000000"/>
          <w:sz w:val="28"/>
        </w:rPr>
        <w:t>тәртiптiң нөмiрi және күнi</w:t>
      </w:r>
    </w:p>
    <w:p>
      <w:pPr>
        <w:spacing w:after="0"/>
        <w:ind w:left="0"/>
        <w:jc w:val="both"/>
      </w:pPr>
      <w:r>
        <w:rPr>
          <w:rFonts w:ascii="Times New Roman"/>
          <w:b w:val="false"/>
          <w:i w:val="false"/>
          <w:color w:val="000000"/>
          <w:sz w:val="28"/>
        </w:rPr>
        <w:t>құндылықтарды _______________________________________________алуға</w:t>
      </w:r>
    </w:p>
    <w:p>
      <w:pPr>
        <w:spacing w:after="0"/>
        <w:ind w:left="0"/>
        <w:jc w:val="both"/>
      </w:pPr>
      <w:r>
        <w:rPr>
          <w:rFonts w:ascii="Times New Roman"/>
          <w:b w:val="false"/>
          <w:i w:val="false"/>
          <w:color w:val="000000"/>
          <w:sz w:val="28"/>
        </w:rPr>
        <w:t>                    жеткiзушi фирманың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Алуға жататын тауарлы-материалдық құндылықтардың тiзбесi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Жазу  |Тауарлы-материалдық |Өлшем    |Саны (жазумен)</w:t>
      </w:r>
    </w:p>
    <w:p>
      <w:pPr>
        <w:spacing w:after="0"/>
        <w:ind w:left="0"/>
        <w:jc w:val="both"/>
      </w:pPr>
      <w:r>
        <w:rPr>
          <w:rFonts w:ascii="Times New Roman"/>
          <w:b w:val="false"/>
          <w:i w:val="false"/>
          <w:color w:val="000000"/>
          <w:sz w:val="28"/>
        </w:rPr>
        <w:t>нөмiрiнiң| құндылықтары       |бiрлiгi  |</w:t>
      </w:r>
    </w:p>
    <w:p>
      <w:pPr>
        <w:spacing w:after="0"/>
        <w:ind w:left="0"/>
        <w:jc w:val="both"/>
      </w:pPr>
      <w:r>
        <w:rPr>
          <w:rFonts w:ascii="Times New Roman"/>
          <w:b w:val="false"/>
          <w:i w:val="false"/>
          <w:color w:val="000000"/>
          <w:sz w:val="28"/>
        </w:rPr>
        <w:t>ретi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Сенiмхатты алған адамның қолы _____________ куәлендiремiз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8 Қосымша</w:t>
      </w:r>
    </w:p>
    <w:p>
      <w:pPr>
        <w:spacing w:after="0"/>
        <w:ind w:left="0"/>
        <w:jc w:val="both"/>
      </w:pPr>
      <w:r>
        <w:rPr>
          <w:rFonts w:ascii="Times New Roman"/>
          <w:b w:val="false"/>
          <w:i w:val="false"/>
          <w:color w:val="000000"/>
          <w:sz w:val="28"/>
        </w:rPr>
        <w:t>                                      N 434 ар. нысаны</w:t>
      </w:r>
    </w:p>
    <w:p>
      <w:pPr>
        <w:spacing w:after="0"/>
        <w:ind w:left="0"/>
        <w:jc w:val="both"/>
      </w:pPr>
      <w:r>
        <w:rPr>
          <w:rFonts w:ascii="Times New Roman"/>
          <w:b w:val="false"/>
          <w:i w:val="false"/>
          <w:color w:val="000000"/>
          <w:sz w:val="28"/>
        </w:rPr>
        <w:t>                           КСРО Қаржы министрлiгi бекiткен</w:t>
      </w:r>
    </w:p>
    <w:p>
      <w:pPr>
        <w:spacing w:after="0"/>
        <w:ind w:left="0"/>
        <w:jc w:val="both"/>
      </w:pPr>
      <w:r>
        <w:rPr>
          <w:rFonts w:ascii="Times New Roman"/>
          <w:b w:val="false"/>
          <w:i w:val="false"/>
          <w:color w:val="000000"/>
          <w:sz w:val="28"/>
        </w:rPr>
        <w:t>                                     1973 ж. 27 ХII N 323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________________________бөлiмшесi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  Ж О Л   ҚҰЖАТЫ (ТАЛАП)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_______________________________</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 жетекшiсiнiң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Негiзi (мақсаты) ___________________199__ "__" ___________________</w:t>
      </w:r>
    </w:p>
    <w:p>
      <w:pPr>
        <w:spacing w:after="0"/>
        <w:ind w:left="0"/>
        <w:jc w:val="both"/>
      </w:pPr>
      <w:r>
        <w:rPr>
          <w:rFonts w:ascii="Times New Roman"/>
          <w:b w:val="false"/>
          <w:i w:val="false"/>
          <w:color w:val="000000"/>
          <w:sz w:val="28"/>
        </w:rPr>
        <w:t>_____________________________      _________________________арқылы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Бөлiм| Көзi| Мекеме|    Қойма   |  Алушы   | Опе  | Код</w:t>
      </w:r>
    </w:p>
    <w:p>
      <w:pPr>
        <w:spacing w:after="0"/>
        <w:ind w:left="0"/>
        <w:jc w:val="both"/>
      </w:pPr>
      <w:r>
        <w:rPr>
          <w:rFonts w:ascii="Times New Roman"/>
          <w:b w:val="false"/>
          <w:i w:val="false"/>
          <w:color w:val="000000"/>
          <w:sz w:val="28"/>
        </w:rPr>
        <w:t>     |     |       | (жөнелтушi)|__________|      |_______________</w:t>
      </w:r>
    </w:p>
    <w:p>
      <w:pPr>
        <w:spacing w:after="0"/>
        <w:ind w:left="0"/>
        <w:jc w:val="both"/>
      </w:pPr>
      <w:r>
        <w:rPr>
          <w:rFonts w:ascii="Times New Roman"/>
          <w:b w:val="false"/>
          <w:i w:val="false"/>
          <w:color w:val="000000"/>
          <w:sz w:val="28"/>
        </w:rPr>
        <w:t>     |     |       |            |жөнелтушi |      |Қос. шот шығыс</w:t>
      </w:r>
    </w:p>
    <w:p>
      <w:pPr>
        <w:spacing w:after="0"/>
        <w:ind w:left="0"/>
        <w:jc w:val="both"/>
      </w:pPr>
      <w:r>
        <w:rPr>
          <w:rFonts w:ascii="Times New Roman"/>
          <w:b w:val="false"/>
          <w:i w:val="false"/>
          <w:color w:val="000000"/>
          <w:sz w:val="28"/>
        </w:rPr>
        <w:t>     |     |       |            |          |      |         бабы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Атауы, сорты | Өлшем   |Номенклатур.|     Саны    | Баға |Сомасы</w:t>
      </w:r>
    </w:p>
    <w:p>
      <w:pPr>
        <w:spacing w:after="0"/>
        <w:ind w:left="0"/>
        <w:jc w:val="both"/>
      </w:pPr>
      <w:r>
        <w:rPr>
          <w:rFonts w:ascii="Times New Roman"/>
          <w:b w:val="false"/>
          <w:i w:val="false"/>
          <w:color w:val="000000"/>
          <w:sz w:val="28"/>
        </w:rPr>
        <w:t>             | бiрлiгi | нөмiр      |_____________|      |</w:t>
      </w:r>
    </w:p>
    <w:p>
      <w:pPr>
        <w:spacing w:after="0"/>
        <w:ind w:left="0"/>
        <w:jc w:val="both"/>
      </w:pPr>
      <w:r>
        <w:rPr>
          <w:rFonts w:ascii="Times New Roman"/>
          <w:b w:val="false"/>
          <w:i w:val="false"/>
          <w:color w:val="000000"/>
          <w:sz w:val="28"/>
        </w:rPr>
        <w:t>             |         |            |талап|жөнел. |      |</w:t>
      </w:r>
    </w:p>
    <w:p>
      <w:pPr>
        <w:spacing w:after="0"/>
        <w:ind w:left="0"/>
        <w:jc w:val="both"/>
      </w:pPr>
      <w:r>
        <w:rPr>
          <w:rFonts w:ascii="Times New Roman"/>
          <w:b w:val="false"/>
          <w:i w:val="false"/>
          <w:color w:val="000000"/>
          <w:sz w:val="28"/>
        </w:rPr>
        <w:t>             |         |            |етiл.|тiлдi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199__ ж. "__"___________Қабылдады (алды)   Тапсырды (бердi)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9 қосымша</w:t>
      </w:r>
    </w:p>
    <w:p>
      <w:pPr>
        <w:spacing w:after="0"/>
        <w:ind w:left="0"/>
        <w:jc w:val="both"/>
      </w:pPr>
      <w:r>
        <w:rPr>
          <w:rFonts w:ascii="Times New Roman"/>
          <w:b w:val="false"/>
          <w:i w:val="false"/>
          <w:color w:val="000000"/>
          <w:sz w:val="28"/>
        </w:rPr>
        <w:t>Нысан бойынша мәлiметтер              "Маркалар берiлдi"</w:t>
      </w:r>
    </w:p>
    <w:p>
      <w:pPr>
        <w:spacing w:after="0"/>
        <w:ind w:left="0"/>
        <w:jc w:val="both"/>
      </w:pPr>
      <w:r>
        <w:rPr>
          <w:rFonts w:ascii="Times New Roman"/>
          <w:b w:val="false"/>
          <w:i w:val="false"/>
          <w:color w:val="000000"/>
          <w:sz w:val="28"/>
        </w:rPr>
        <w:t>                             _________________облысы бойынша</w:t>
      </w:r>
    </w:p>
    <w:p>
      <w:pPr>
        <w:spacing w:after="0"/>
        <w:ind w:left="0"/>
        <w:jc w:val="both"/>
      </w:pPr>
      <w:r>
        <w:rPr>
          <w:rFonts w:ascii="Times New Roman"/>
          <w:b w:val="false"/>
          <w:i w:val="false"/>
          <w:color w:val="000000"/>
          <w:sz w:val="28"/>
        </w:rPr>
        <w:t>                             кеден басқармасының акциздiк</w:t>
      </w:r>
    </w:p>
    <w:p>
      <w:pPr>
        <w:spacing w:after="0"/>
        <w:ind w:left="0"/>
        <w:jc w:val="both"/>
      </w:pPr>
      <w:r>
        <w:rPr>
          <w:rFonts w:ascii="Times New Roman"/>
          <w:b w:val="false"/>
          <w:i w:val="false"/>
          <w:color w:val="000000"/>
          <w:sz w:val="28"/>
        </w:rPr>
        <w:t>                             кеден күзетi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Комитетi Акцизделетiн алым</w:t>
      </w:r>
    </w:p>
    <w:p>
      <w:pPr>
        <w:spacing w:after="0"/>
        <w:ind w:left="0"/>
        <w:jc w:val="both"/>
      </w:pPr>
      <w:r>
        <w:rPr>
          <w:rFonts w:ascii="Times New Roman"/>
          <w:b w:val="false"/>
          <w:i w:val="false"/>
          <w:color w:val="000000"/>
          <w:sz w:val="28"/>
        </w:rPr>
        <w:t>маркаларын беру туралы төмендегiдей Өтiнiштер бойынша хабарлайды:</w:t>
      </w:r>
    </w:p>
    <w:p>
      <w:pPr>
        <w:spacing w:after="0"/>
        <w:ind w:left="0"/>
        <w:jc w:val="both"/>
      </w:pPr>
      <w:r>
        <w:rPr>
          <w:rFonts w:ascii="Times New Roman"/>
          <w:b w:val="false"/>
          <w:i w:val="false"/>
          <w:color w:val="000000"/>
          <w:sz w:val="28"/>
        </w:rPr>
        <w:t>1. N ____________________өтiнiш 1995 ж. " "__________________</w:t>
      </w:r>
    </w:p>
    <w:p>
      <w:pPr>
        <w:spacing w:after="0"/>
        <w:ind w:left="0"/>
        <w:jc w:val="both"/>
      </w:pPr>
      <w:r>
        <w:rPr>
          <w:rFonts w:ascii="Times New Roman"/>
          <w:b w:val="false"/>
          <w:i w:val="false"/>
          <w:color w:val="000000"/>
          <w:sz w:val="28"/>
        </w:rPr>
        <w:t>    (КБ коды ж. тiр. нөмiрi)</w:t>
      </w:r>
    </w:p>
    <w:p>
      <w:pPr>
        <w:spacing w:after="0"/>
        <w:ind w:left="0"/>
        <w:jc w:val="both"/>
      </w:pPr>
      <w:r>
        <w:rPr>
          <w:rFonts w:ascii="Times New Roman"/>
          <w:b w:val="false"/>
          <w:i w:val="false"/>
          <w:color w:val="000000"/>
          <w:sz w:val="28"/>
        </w:rPr>
        <w:t>________________________________________________________қабылданды.</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заңдық мекен-жайы)</w:t>
      </w:r>
    </w:p>
    <w:p>
      <w:pPr>
        <w:spacing w:after="0"/>
        <w:ind w:left="0"/>
        <w:jc w:val="both"/>
      </w:pPr>
      <w:r>
        <w:rPr>
          <w:rFonts w:ascii="Times New Roman"/>
          <w:b w:val="false"/>
          <w:i w:val="false"/>
          <w:color w:val="000000"/>
          <w:sz w:val="28"/>
        </w:rPr>
        <w:t>________________қаласы ______________________МФО___________________</w:t>
      </w:r>
    </w:p>
    <w:p>
      <w:pPr>
        <w:spacing w:after="0"/>
        <w:ind w:left="0"/>
        <w:jc w:val="both"/>
      </w:pPr>
      <w:r>
        <w:rPr>
          <w:rFonts w:ascii="Times New Roman"/>
          <w:b w:val="false"/>
          <w:i w:val="false"/>
          <w:color w:val="000000"/>
          <w:sz w:val="28"/>
        </w:rPr>
        <w:t>банкiндегi шот N ______________________</w:t>
      </w:r>
    </w:p>
    <w:p>
      <w:pPr>
        <w:spacing w:after="0"/>
        <w:ind w:left="0"/>
        <w:jc w:val="both"/>
      </w:pPr>
      <w:r>
        <w:rPr>
          <w:rFonts w:ascii="Times New Roman"/>
          <w:b w:val="false"/>
          <w:i w:val="false"/>
          <w:color w:val="000000"/>
          <w:sz w:val="28"/>
        </w:rPr>
        <w:t>__________________________________________фирмасымен келiсiм-шарт</w:t>
      </w:r>
    </w:p>
    <w:p>
      <w:pPr>
        <w:spacing w:after="0"/>
        <w:ind w:left="0"/>
        <w:jc w:val="both"/>
      </w:pPr>
      <w:r>
        <w:rPr>
          <w:rFonts w:ascii="Times New Roman"/>
          <w:b w:val="false"/>
          <w:i w:val="false"/>
          <w:color w:val="000000"/>
          <w:sz w:val="28"/>
        </w:rPr>
        <w:t>   (шет елдiк фирма-экспорт. атауы, 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 " "______________N ____________________</w:t>
      </w:r>
    </w:p>
    <w:p>
      <w:pPr>
        <w:spacing w:after="0"/>
        <w:ind w:left="0"/>
        <w:jc w:val="both"/>
      </w:pPr>
      <w:r>
        <w:rPr>
          <w:rFonts w:ascii="Times New Roman"/>
          <w:b w:val="false"/>
          <w:i w:val="false"/>
          <w:color w:val="000000"/>
          <w:sz w:val="28"/>
        </w:rPr>
        <w:t>                    ______________________________     әкелуге</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сериялы ____________нөмiрлi _____________________Маркалар берiлдi.</w:t>
      </w:r>
    </w:p>
    <w:p>
      <w:pPr>
        <w:spacing w:after="0"/>
        <w:ind w:left="0"/>
        <w:jc w:val="both"/>
      </w:pPr>
      <w:r>
        <w:rPr>
          <w:rFonts w:ascii="Times New Roman"/>
          <w:b w:val="false"/>
          <w:i w:val="false"/>
          <w:color w:val="000000"/>
          <w:sz w:val="28"/>
        </w:rPr>
        <w:t>Берiлген күнi       1995 ж.</w:t>
      </w:r>
    </w:p>
    <w:p>
      <w:pPr>
        <w:spacing w:after="0"/>
        <w:ind w:left="0"/>
        <w:jc w:val="both"/>
      </w:pPr>
      <w:r>
        <w:rPr>
          <w:rFonts w:ascii="Times New Roman"/>
          <w:b w:val="false"/>
          <w:i w:val="false"/>
          <w:color w:val="000000"/>
          <w:sz w:val="28"/>
        </w:rPr>
        <w:t>2. N ____________________өтiнiш 1995 ж. " "__________________</w:t>
      </w:r>
    </w:p>
    <w:p>
      <w:pPr>
        <w:spacing w:after="0"/>
        <w:ind w:left="0"/>
        <w:jc w:val="both"/>
      </w:pPr>
      <w:r>
        <w:rPr>
          <w:rFonts w:ascii="Times New Roman"/>
          <w:b w:val="false"/>
          <w:i w:val="false"/>
          <w:color w:val="000000"/>
          <w:sz w:val="28"/>
        </w:rPr>
        <w:t>    (КБ коды ж. тiр. нөмiрi)</w:t>
      </w:r>
    </w:p>
    <w:p>
      <w:pPr>
        <w:spacing w:after="0"/>
        <w:ind w:left="0"/>
        <w:jc w:val="both"/>
      </w:pPr>
      <w:r>
        <w:rPr>
          <w:rFonts w:ascii="Times New Roman"/>
          <w:b w:val="false"/>
          <w:i w:val="false"/>
          <w:color w:val="000000"/>
          <w:sz w:val="28"/>
        </w:rPr>
        <w:t>________________________________________________________қабылданды.</w:t>
      </w:r>
    </w:p>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мекен-жайы: _______________________________________________________</w:t>
      </w:r>
    </w:p>
    <w:p>
      <w:pPr>
        <w:spacing w:after="0"/>
        <w:ind w:left="0"/>
        <w:jc w:val="both"/>
      </w:pPr>
      <w:r>
        <w:rPr>
          <w:rFonts w:ascii="Times New Roman"/>
          <w:b w:val="false"/>
          <w:i w:val="false"/>
          <w:color w:val="000000"/>
          <w:sz w:val="28"/>
        </w:rPr>
        <w:t>                 (импорттаушының заңдық мекен-жайы)</w:t>
      </w:r>
    </w:p>
    <w:p>
      <w:pPr>
        <w:spacing w:after="0"/>
        <w:ind w:left="0"/>
        <w:jc w:val="both"/>
      </w:pPr>
      <w:r>
        <w:rPr>
          <w:rFonts w:ascii="Times New Roman"/>
          <w:b w:val="false"/>
          <w:i w:val="false"/>
          <w:color w:val="000000"/>
          <w:sz w:val="28"/>
        </w:rPr>
        <w:t>________________қаласы ______________________МФО___________________</w:t>
      </w:r>
    </w:p>
    <w:p>
      <w:pPr>
        <w:spacing w:after="0"/>
        <w:ind w:left="0"/>
        <w:jc w:val="both"/>
      </w:pPr>
      <w:r>
        <w:rPr>
          <w:rFonts w:ascii="Times New Roman"/>
          <w:b w:val="false"/>
          <w:i w:val="false"/>
          <w:color w:val="000000"/>
          <w:sz w:val="28"/>
        </w:rPr>
        <w:t>банкiндегi шот N ______________________</w:t>
      </w:r>
    </w:p>
    <w:p>
      <w:pPr>
        <w:spacing w:after="0"/>
        <w:ind w:left="0"/>
        <w:jc w:val="both"/>
      </w:pPr>
      <w:r>
        <w:rPr>
          <w:rFonts w:ascii="Times New Roman"/>
          <w:b w:val="false"/>
          <w:i w:val="false"/>
          <w:color w:val="000000"/>
          <w:sz w:val="28"/>
        </w:rPr>
        <w:t>__________________________________________фирмасымен келiсiм-шарт</w:t>
      </w:r>
    </w:p>
    <w:p>
      <w:pPr>
        <w:spacing w:after="0"/>
        <w:ind w:left="0"/>
        <w:jc w:val="both"/>
      </w:pPr>
      <w:r>
        <w:rPr>
          <w:rFonts w:ascii="Times New Roman"/>
          <w:b w:val="false"/>
          <w:i w:val="false"/>
          <w:color w:val="000000"/>
          <w:sz w:val="28"/>
        </w:rPr>
        <w:t>  (шет елдiк фирма-экспорт. атауы, 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 " "______________N ____________________</w:t>
      </w:r>
    </w:p>
    <w:p>
      <w:pPr>
        <w:spacing w:after="0"/>
        <w:ind w:left="0"/>
        <w:jc w:val="both"/>
      </w:pPr>
      <w:r>
        <w:rPr>
          <w:rFonts w:ascii="Times New Roman"/>
          <w:b w:val="false"/>
          <w:i w:val="false"/>
          <w:color w:val="000000"/>
          <w:sz w:val="28"/>
        </w:rPr>
        <w:t>                    ______________________________     әкелуге</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сериялы ____________нөмiрлi _____________________Маркалар берiлдi.</w:t>
      </w:r>
    </w:p>
    <w:p>
      <w:pPr>
        <w:spacing w:after="0"/>
        <w:ind w:left="0"/>
        <w:jc w:val="both"/>
      </w:pPr>
      <w:r>
        <w:rPr>
          <w:rFonts w:ascii="Times New Roman"/>
          <w:b w:val="false"/>
          <w:i w:val="false"/>
          <w:color w:val="000000"/>
          <w:sz w:val="28"/>
        </w:rPr>
        <w:t>Берiлген күнi       1995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Төраға орынбасары __________________________(аты-жөнi)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10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Темекi бұйымдарын таңбалаудың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Жұқа/ тығыз жұқа қорап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жазықтықта орналасу</w:t>
      </w:r>
    </w:p>
    <w:p>
      <w:pPr>
        <w:spacing w:after="0"/>
        <w:ind w:left="0"/>
        <w:jc w:val="both"/>
      </w:pPr>
      <w:r>
        <w:rPr>
          <w:rFonts w:ascii="Times New Roman"/>
          <w:b w:val="false"/>
          <w:i w:val="false"/>
          <w:color w:val="000000"/>
          <w:sz w:val="28"/>
        </w:rPr>
        <w:t>     Жоғарғы жазықтықты жабатын этикетканың мәтiнi не суретi</w:t>
      </w:r>
    </w:p>
    <w:p>
      <w:pPr>
        <w:spacing w:after="0"/>
        <w:ind w:left="0"/>
        <w:jc w:val="both"/>
      </w:pPr>
      <w:r>
        <w:rPr>
          <w:rFonts w:ascii="Times New Roman"/>
          <w:b w:val="false"/>
          <w:i w:val="false"/>
          <w:color w:val="000000"/>
          <w:sz w:val="28"/>
        </w:rPr>
        <w:t>     қораптың бағытына қарай бағдарлануы және ортасы бойынша</w:t>
      </w:r>
    </w:p>
    <w:p>
      <w:pPr>
        <w:spacing w:after="0"/>
        <w:ind w:left="0"/>
        <w:jc w:val="both"/>
      </w:pPr>
      <w:r>
        <w:rPr>
          <w:rFonts w:ascii="Times New Roman"/>
          <w:b w:val="false"/>
          <w:i w:val="false"/>
          <w:color w:val="000000"/>
          <w:sz w:val="28"/>
        </w:rPr>
        <w:t>     орналастырылуы тиiс (қораптың оң және сол жағынан, алдыңғы және</w:t>
      </w:r>
    </w:p>
    <w:p>
      <w:pPr>
        <w:spacing w:after="0"/>
        <w:ind w:left="0"/>
        <w:jc w:val="both"/>
      </w:pPr>
      <w:r>
        <w:rPr>
          <w:rFonts w:ascii="Times New Roman"/>
          <w:b w:val="false"/>
          <w:i w:val="false"/>
          <w:color w:val="000000"/>
          <w:sz w:val="28"/>
        </w:rPr>
        <w:t>     артқы қабырғаларынан бiрдей қашықтықта). (1 сур)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Аударылма қақпағы бар қорап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жазықтықта (2а. сур) және бүйiрiнен орналасу (2б. сур)</w:t>
      </w:r>
    </w:p>
    <w:p>
      <w:pPr>
        <w:spacing w:after="0"/>
        <w:ind w:left="0"/>
        <w:jc w:val="both"/>
      </w:pPr>
      <w:r>
        <w:rPr>
          <w:rFonts w:ascii="Times New Roman"/>
          <w:b w:val="false"/>
          <w:i w:val="false"/>
          <w:color w:val="000000"/>
          <w:sz w:val="28"/>
        </w:rPr>
        <w:t>     Бүйiрiнен орналасқан жағдайда, этикетка артқы жазықтықтан</w:t>
      </w:r>
    </w:p>
    <w:p>
      <w:pPr>
        <w:spacing w:after="0"/>
        <w:ind w:left="0"/>
        <w:jc w:val="both"/>
      </w:pPr>
      <w:r>
        <w:rPr>
          <w:rFonts w:ascii="Times New Roman"/>
          <w:b w:val="false"/>
          <w:i w:val="false"/>
          <w:color w:val="000000"/>
          <w:sz w:val="28"/>
        </w:rPr>
        <w:t>     орналасуы тиiс, бұрышты жауып, қораптың бүйiр жазықтығына</w:t>
      </w:r>
    </w:p>
    <w:p>
      <w:pPr>
        <w:spacing w:after="0"/>
        <w:ind w:left="0"/>
        <w:jc w:val="both"/>
      </w:pPr>
      <w:r>
        <w:rPr>
          <w:rFonts w:ascii="Times New Roman"/>
          <w:b w:val="false"/>
          <w:i w:val="false"/>
          <w:color w:val="000000"/>
          <w:sz w:val="28"/>
        </w:rPr>
        <w:t>     кешуi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Арақ-шарап өнiмдерi мен спирттi таңбалаудың</w:t>
      </w:r>
    </w:p>
    <w:p>
      <w:pPr>
        <w:spacing w:after="0"/>
        <w:ind w:left="0"/>
        <w:jc w:val="both"/>
      </w:pPr>
      <w:r>
        <w:rPr>
          <w:rFonts w:ascii="Times New Roman"/>
          <w:b w:val="false"/>
          <w:i w:val="false"/>
          <w:color w:val="000000"/>
          <w:sz w:val="28"/>
        </w:rPr>
        <w:t>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Акцизделетiн алым Маркасы ыдыстың тығындайтын капсуласының</w:t>
      </w:r>
    </w:p>
    <w:p>
      <w:pPr>
        <w:spacing w:after="0"/>
        <w:ind w:left="0"/>
        <w:jc w:val="both"/>
      </w:pPr>
      <w:r>
        <w:rPr>
          <w:rFonts w:ascii="Times New Roman"/>
          <w:b w:val="false"/>
          <w:i w:val="false"/>
          <w:color w:val="000000"/>
          <w:sz w:val="28"/>
        </w:rPr>
        <w:t>     үстiне оның мойнына дұрыс киiлетiндей болып желiмделiнедi.</w:t>
      </w:r>
    </w:p>
    <w:p>
      <w:pPr>
        <w:spacing w:after="0"/>
        <w:ind w:left="0"/>
        <w:jc w:val="both"/>
      </w:pPr>
      <w:r>
        <w:rPr>
          <w:rFonts w:ascii="Times New Roman"/>
          <w:b w:val="false"/>
          <w:i w:val="false"/>
          <w:color w:val="000000"/>
          <w:sz w:val="28"/>
        </w:rPr>
        <w:t>     Марканың орталық (елтаңбалық) бөлiгi қақпақтың (тығынның)</w:t>
      </w:r>
    </w:p>
    <w:p>
      <w:pPr>
        <w:spacing w:after="0"/>
        <w:ind w:left="0"/>
        <w:jc w:val="both"/>
      </w:pPr>
      <w:r>
        <w:rPr>
          <w:rFonts w:ascii="Times New Roman"/>
          <w:b w:val="false"/>
          <w:i w:val="false"/>
          <w:color w:val="000000"/>
          <w:sz w:val="28"/>
        </w:rPr>
        <w:t>     ортасына орналасуы керек. Желiмденген Марка ыдыстың</w:t>
      </w:r>
    </w:p>
    <w:p>
      <w:pPr>
        <w:spacing w:after="0"/>
        <w:ind w:left="0"/>
        <w:jc w:val="both"/>
      </w:pPr>
      <w:r>
        <w:rPr>
          <w:rFonts w:ascii="Times New Roman"/>
          <w:b w:val="false"/>
          <w:i w:val="false"/>
          <w:color w:val="000000"/>
          <w:sz w:val="28"/>
        </w:rPr>
        <w:t>     iшiндегiсi босатылар алдында сөзсiз бүлiнуi керек. Маркаларды</w:t>
      </w:r>
    </w:p>
    <w:p>
      <w:pPr>
        <w:spacing w:after="0"/>
        <w:ind w:left="0"/>
        <w:jc w:val="both"/>
      </w:pPr>
      <w:r>
        <w:rPr>
          <w:rFonts w:ascii="Times New Roman"/>
          <w:b w:val="false"/>
          <w:i w:val="false"/>
          <w:color w:val="000000"/>
          <w:sz w:val="28"/>
        </w:rPr>
        <w:t>     желiмдеу үшiн қолданылатын желiм оның кеуiп кетуiн және</w:t>
      </w:r>
    </w:p>
    <w:p>
      <w:pPr>
        <w:spacing w:after="0"/>
        <w:ind w:left="0"/>
        <w:jc w:val="both"/>
      </w:pPr>
      <w:r>
        <w:rPr>
          <w:rFonts w:ascii="Times New Roman"/>
          <w:b w:val="false"/>
          <w:i w:val="false"/>
          <w:color w:val="000000"/>
          <w:sz w:val="28"/>
        </w:rPr>
        <w:t>     Марканың ыдыстан аршылып түсуiн болдырмау үшiн жоғарғы және</w:t>
      </w:r>
    </w:p>
    <w:p>
      <w:pPr>
        <w:spacing w:after="0"/>
        <w:ind w:left="0"/>
        <w:jc w:val="both"/>
      </w:pPr>
      <w:r>
        <w:rPr>
          <w:rFonts w:ascii="Times New Roman"/>
          <w:b w:val="false"/>
          <w:i w:val="false"/>
          <w:color w:val="000000"/>
          <w:sz w:val="28"/>
        </w:rPr>
        <w:t>     төменгi температураларға, ылғалдылықтың түрлi деңгейлерiне</w:t>
      </w:r>
    </w:p>
    <w:p>
      <w:pPr>
        <w:spacing w:after="0"/>
        <w:ind w:left="0"/>
        <w:jc w:val="both"/>
      </w:pPr>
      <w:r>
        <w:rPr>
          <w:rFonts w:ascii="Times New Roman"/>
          <w:b w:val="false"/>
          <w:i w:val="false"/>
          <w:color w:val="000000"/>
          <w:sz w:val="28"/>
        </w:rPr>
        <w:t>     төзiмдi болуы керек; Марканы қайтадан қолдану үшiн ыдысты</w:t>
      </w:r>
    </w:p>
    <w:p>
      <w:pPr>
        <w:spacing w:after="0"/>
        <w:ind w:left="0"/>
        <w:jc w:val="both"/>
      </w:pPr>
      <w:r>
        <w:rPr>
          <w:rFonts w:ascii="Times New Roman"/>
          <w:b w:val="false"/>
          <w:i w:val="false"/>
          <w:color w:val="000000"/>
          <w:sz w:val="28"/>
        </w:rPr>
        <w:t>     ашарда бүлiнген Марканы бүтiндеу мүмкiндiгiне жол бермеудi</w:t>
      </w:r>
    </w:p>
    <w:p>
      <w:pPr>
        <w:spacing w:after="0"/>
        <w:ind w:left="0"/>
        <w:jc w:val="both"/>
      </w:pPr>
      <w:r>
        <w:rPr>
          <w:rFonts w:ascii="Times New Roman"/>
          <w:b w:val="false"/>
          <w:i w:val="false"/>
          <w:color w:val="000000"/>
          <w:sz w:val="28"/>
        </w:rPr>
        <w:t>     қамтамасыз ету керек. Таңбалауға керектi желiмге талаптарды</w:t>
      </w:r>
    </w:p>
    <w:p>
      <w:pPr>
        <w:spacing w:after="0"/>
        <w:ind w:left="0"/>
        <w:jc w:val="both"/>
      </w:pPr>
      <w:r>
        <w:rPr>
          <w:rFonts w:ascii="Times New Roman"/>
          <w:b w:val="false"/>
          <w:i w:val="false"/>
          <w:color w:val="000000"/>
          <w:sz w:val="28"/>
        </w:rPr>
        <w:t>     сақтауға жауапкершiлiк тауарларды импорттаушыға жүктеледi.</w:t>
      </w:r>
    </w:p>
    <w:p>
      <w:pPr>
        <w:spacing w:after="0"/>
        <w:ind w:left="0"/>
        <w:jc w:val="both"/>
      </w:pPr>
      <w:r>
        <w:rPr>
          <w:rFonts w:ascii="Times New Roman"/>
          <w:b w:val="false"/>
          <w:i w:val="false"/>
          <w:color w:val="000000"/>
          <w:sz w:val="28"/>
        </w:rPr>
        <w:t>     (3. сур)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талаптар орындалмаған жағдайда кеден органдары Қазақстан Республикасы аумағына тауарларды шығармауға құқылы.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