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fd00" w14:textId="48ff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құндылықтарын пайдалануға байланысты қызметтi лицензиялау ережесi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Банкi Басқармасының 1997 жылғы 24 сәуiрдегі N 130. Қазақстан Республикасы Әділет министрлігінде 1997 жылғы 9 маусымда тіркелді. Тіркеу N 314. Ескерту: Қаулының күші жойылды - ҚР Ұлттық Банкі Басқармасының 2002 жылғы 18 қаңтардағы  N 26 ~V021775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Ереженің атауы жаңа редакцияда жазылды -
</w:t>
      </w:r>
      <w:r>
        <w:br/>
      </w:r>
      <w:r>
        <w:rPr>
          <w:rFonts w:ascii="Times New Roman"/>
          <w:b w:val="false"/>
          <w:i w:val="false"/>
          <w:color w:val="000000"/>
          <w:sz w:val="28"/>
        </w:rPr>
        <w:t>
                            ҚР Ұлттық Банкі Басқармасының
</w:t>
      </w:r>
      <w:r>
        <w:br/>
      </w:r>
      <w:r>
        <w:rPr>
          <w:rFonts w:ascii="Times New Roman"/>
          <w:b w:val="false"/>
          <w:i w:val="false"/>
          <w:color w:val="000000"/>
          <w:sz w:val="28"/>
        </w:rPr>
        <w:t>
                            2000 жылғы 20 шілдедегі N 309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"Валюталық реттеу туралы" 1996 
жылғы 24 желтоқсандағы Заңына  
</w:t>
      </w:r>
      <w:r>
        <w:rPr>
          <w:rFonts w:ascii="Times New Roman"/>
          <w:b w:val="false"/>
          <w:i w:val="false"/>
          <w:color w:val="000000"/>
          <w:sz w:val="28"/>
        </w:rPr>
        <w:t xml:space="preserve"> Z960054_ </w:t>
      </w:r>
      <w:r>
        <w:rPr>
          <w:rFonts w:ascii="Times New Roman"/>
          <w:b w:val="false"/>
          <w:i w:val="false"/>
          <w:color w:val="000000"/>
          <w:sz w:val="28"/>
        </w:rPr>
        <w:t>
 , Қазақстан Республикасы 
Президентiнiң "Қазақстан Республикасының Ұлттық банкi туралы"  
</w:t>
      </w:r>
      <w:r>
        <w:rPr>
          <w:rFonts w:ascii="Times New Roman"/>
          <w:b w:val="false"/>
          <w:i w:val="false"/>
          <w:color w:val="000000"/>
          <w:sz w:val="28"/>
        </w:rPr>
        <w:t xml:space="preserve"> Z952155_ </w:t>
      </w:r>
      <w:r>
        <w:rPr>
          <w:rFonts w:ascii="Times New Roman"/>
          <w:b w:val="false"/>
          <w:i w:val="false"/>
          <w:color w:val="000000"/>
          <w:sz w:val="28"/>
        </w:rPr>
        <w:t>
1995 жылғы 30 наурыздағы және "Лицензиялау туралы"  
</w:t>
      </w:r>
      <w:r>
        <w:rPr>
          <w:rFonts w:ascii="Times New Roman"/>
          <w:b w:val="false"/>
          <w:i w:val="false"/>
          <w:color w:val="000000"/>
          <w:sz w:val="28"/>
        </w:rPr>
        <w:t xml:space="preserve"> Z952200_ </w:t>
      </w:r>
      <w:r>
        <w:rPr>
          <w:rFonts w:ascii="Times New Roman"/>
          <w:b w:val="false"/>
          <w:i w:val="false"/>
          <w:color w:val="000000"/>
          <w:sz w:val="28"/>
        </w:rPr>
        <w:t>
  1995 жылғы 17 
сәуiрдегi Заң күшi бар Жарлықтарына сәйкес әзiрлендi және шет ел валютасын 
пайдалануға байланысты қызметтi лицензиялау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Қолдағы шет ел валютасына бөлшек сауданы жүзеге асыруға
</w:t>
      </w:r>
      <w:r>
        <w:br/>
      </w:r>
      <w:r>
        <w:rPr>
          <w:rFonts w:ascii="Times New Roman"/>
          <w:b w:val="false"/>
          <w:i w:val="false"/>
          <w:color w:val="000000"/>
          <w:sz w:val="28"/>
        </w:rPr>
        <w:t>
                және қызмет көрсетуге байланысты қызметтi лицензиялау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аумағында қолдағы шет ел валютасына 
бөлшек сауда мен қызмет көрсету Қазақстан Республикасының Ұлттық Банкi 
беретiн лицензиялар негiзiнде жүзеге асырылады.
</w:t>
      </w:r>
      <w:r>
        <w:br/>
      </w:r>
      <w:r>
        <w:rPr>
          <w:rFonts w:ascii="Times New Roman"/>
          <w:b w:val="false"/>
          <w:i w:val="false"/>
          <w:color w:val="000000"/>
          <w:sz w:val="28"/>
        </w:rPr>
        <w:t>
          1.2. Қолдағы шет ел валютасына бөлшек сауданы жүзеге асыруға және 
қызмет көрсетуге арналған лицензиялар осы ережемен, лицензиялау 
мәселелерiн реттейтiн нормативтiк құқықтық актiлермен және Қазақстан 
Республикасының қолданылып жүрген заңдарымен белгiленген тәртiппен 
берiледi.
</w:t>
      </w:r>
      <w:r>
        <w:br/>
      </w:r>
      <w:r>
        <w:rPr>
          <w:rFonts w:ascii="Times New Roman"/>
          <w:b w:val="false"/>
          <w:i w:val="false"/>
          <w:color w:val="000000"/>
          <w:sz w:val="28"/>
        </w:rPr>
        <w:t>
          1.3. Осы ереженің 1.3.1. тармағында көзделгеннен басқа жағдайларда, 
қолма-қол шетел валютасымен бөлшек сауда жасау және қызмет көрсету 
лицензияларын Қазақстан Республикасының кеден аймағының әуежайларындағы, 
айлақтардағы және халықаралық қатынас үшін ашылған шекарадан өтетін 
жерлердегі, сондай-ақ теңіз, авиация, теміржол және халықаралық 
тасымалдауды жүзеге асыратын автомобиль көлігіндегі кедендік бақылауымен 
өз қызметін жүзеге асыратын заңды тұлғаларға Қазақстан Республикасы Ұлттық 
Банкінің аумақтық филиалдары береді. 
&lt;*&gt;
</w:t>
      </w:r>
      <w:r>
        <w:br/>
      </w:r>
      <w:r>
        <w:rPr>
          <w:rFonts w:ascii="Times New Roman"/>
          <w:b w:val="false"/>
          <w:i w:val="false"/>
          <w:color w:val="000000"/>
          <w:sz w:val="28"/>
        </w:rPr>
        <w:t>
          Ескерту: 1.3-тармақ жаңа редакцияда жазылды - ҚР Ұлттық Банкі         
</w:t>
      </w:r>
      <w:r>
        <w:br/>
      </w:r>
      <w:r>
        <w:rPr>
          <w:rFonts w:ascii="Times New Roman"/>
          <w:b w:val="false"/>
          <w:i w:val="false"/>
          <w:color w:val="000000"/>
          <w:sz w:val="28"/>
        </w:rPr>
        <w:t>
                            Басқармасының 1999 жылғы 23 қыркүйектегі
</w:t>
      </w:r>
      <w:r>
        <w:br/>
      </w:r>
      <w:r>
        <w:rPr>
          <w:rFonts w:ascii="Times New Roman"/>
          <w:b w:val="false"/>
          <w:i w:val="false"/>
          <w:color w:val="000000"/>
          <w:sz w:val="28"/>
        </w:rPr>
        <w:t>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1.3.-1."Қазақстан Республикасының Ұлттық Банкі қолма-қол шетел 
валютасымен бөлшек сауда жасау және қызмет көрсету лицензияларын қонақ 
үйлерде қызмет көрсететін және оларға 4 немесе 5 жұлдызды категория 
берілгені туралы уәкілетті органның сертификаты бар заңды тұлғаларға осы 
қонақүйде тұратын Қазақстан Республикасының резиденті емес клиенттермен 
есеп айырысу үшін береді. 
&lt;*&gt;
</w:t>
      </w:r>
      <w:r>
        <w:br/>
      </w:r>
      <w:r>
        <w:rPr>
          <w:rFonts w:ascii="Times New Roman"/>
          <w:b w:val="false"/>
          <w:i w:val="false"/>
          <w:color w:val="000000"/>
          <w:sz w:val="28"/>
        </w:rPr>
        <w:t>
          Ескерту: 1.3-1-тармақпен толықтырылды - ҚР Ұлттық Банкі              
</w:t>
      </w:r>
      <w:r>
        <w:br/>
      </w:r>
      <w:r>
        <w:rPr>
          <w:rFonts w:ascii="Times New Roman"/>
          <w:b w:val="false"/>
          <w:i w:val="false"/>
          <w:color w:val="000000"/>
          <w:sz w:val="28"/>
        </w:rPr>
        <w:t>
                            Басқармасының 1999 жылғы 23 қыркүйектегі
</w:t>
      </w:r>
      <w:r>
        <w:br/>
      </w:r>
      <w:r>
        <w:rPr>
          <w:rFonts w:ascii="Times New Roman"/>
          <w:b w:val="false"/>
          <w:i w:val="false"/>
          <w:color w:val="000000"/>
          <w:sz w:val="28"/>
        </w:rPr>
        <w:t>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1.4. Заңды тұлғалар қолма-қол шетел валютасымен бөлшек сауда жасау 
және қызмет көрсету лицензияларын алу үшін осы Ереженің 1.3. тармағына 
сәйкес Қазақстан Республикасы Ұлттық Банкінің аумақтық филиалына және осы 
Ереженің 1.3.-1. тармағына сәйкес Қазақстан Республикасының Ұлттық Банкіне 
мынадай құжаттарды: 
&lt;*&gt;
</w:t>
      </w:r>
      <w:r>
        <w:br/>
      </w:r>
      <w:r>
        <w:rPr>
          <w:rFonts w:ascii="Times New Roman"/>
          <w:b w:val="false"/>
          <w:i w:val="false"/>
          <w:color w:val="000000"/>
          <w:sz w:val="28"/>
        </w:rPr>
        <w:t>
          шет ел валютасы үшiн сатуға ұсынылатын тауарлар мен қызметтер 
тiзбесiмен қоса қолдағы шет ел валютасына бөлшек сауданы жүзеге асыруға 
және қызмет көрсетуге арналған лицензиялар беру туралы өтiнiштi(заңды 
тұлға - шағын кәсiпкерлiк субъектiсi ұсынған өтiнiште заңды тұлғаның шағын 
кәсiпкерлiк субъектiсi болып табылатындығын растайтын жазба жасалуы
тиiс); 
&lt;*&gt;
</w:t>
      </w:r>
      <w:r>
        <w:br/>
      </w:r>
      <w:r>
        <w:rPr>
          <w:rFonts w:ascii="Times New Roman"/>
          <w:b w:val="false"/>
          <w:i w:val="false"/>
          <w:color w:val="000000"/>
          <w:sz w:val="28"/>
        </w:rPr>
        <w:t>
          қолдағы шет ел валютасына бөлшек сауданы жүзеге асыру және қызмет 
көрсету қажеттiгiнiң экономикалық негiздемесiн;
</w:t>
      </w:r>
      <w:r>
        <w:br/>
      </w:r>
      <w:r>
        <w:rPr>
          <w:rFonts w:ascii="Times New Roman"/>
          <w:b w:val="false"/>
          <w:i w:val="false"/>
          <w:color w:val="000000"/>
          <w:sz w:val="28"/>
        </w:rPr>
        <w:t>
          нотариалды куәландырылған құрылтай құжаттарының көшiрмесiн;
</w:t>
      </w:r>
      <w:r>
        <w:br/>
      </w:r>
      <w:r>
        <w:rPr>
          <w:rFonts w:ascii="Times New Roman"/>
          <w:b w:val="false"/>
          <w:i w:val="false"/>
          <w:color w:val="000000"/>
          <w:sz w:val="28"/>
        </w:rPr>
        <w:t>
          нотариалды куәландырылған Қазақстан Республикасының өкiлеттi 
органында мемлекеттiк тiркеуден өткенi туралы куәлiктiң көшiрмесiн;
</w:t>
      </w:r>
      <w:r>
        <w:br/>
      </w:r>
      <w:r>
        <w:rPr>
          <w:rFonts w:ascii="Times New Roman"/>
          <w:b w:val="false"/>
          <w:i w:val="false"/>
          <w:color w:val="000000"/>
          <w:sz w:val="28"/>
        </w:rPr>
        <w:t>
          салық төлеушi ретiнде есепке қойылғаны туралы салық органының 
анықтамасын;
</w:t>
      </w:r>
      <w:r>
        <w:br/>
      </w:r>
      <w:r>
        <w:rPr>
          <w:rFonts w:ascii="Times New Roman"/>
          <w:b w:val="false"/>
          <w:i w:val="false"/>
          <w:color w:val="000000"/>
          <w:sz w:val="28"/>
        </w:rPr>
        <w:t>
          заңды тұлғада валюталық шоттың бар екендiгi туралы өкiлеттi банктiң 
анықтамасын;
</w:t>
      </w:r>
      <w:r>
        <w:br/>
      </w:r>
      <w:r>
        <w:rPr>
          <w:rFonts w:ascii="Times New Roman"/>
          <w:b w:val="false"/>
          <w:i w:val="false"/>
          <w:color w:val="000000"/>
          <w:sz w:val="28"/>
        </w:rPr>
        <w:t>
          лицензиялық алымның төленгенiн қуаттайтын құжатты;
</w:t>
      </w:r>
      <w:r>
        <w:br/>
      </w:r>
      <w:r>
        <w:rPr>
          <w:rFonts w:ascii="Times New Roman"/>
          <w:b w:val="false"/>
          <w:i w:val="false"/>
          <w:color w:val="000000"/>
          <w:sz w:val="28"/>
        </w:rPr>
        <w:t>
          инкассацияға арналған шартты;
</w:t>
      </w:r>
      <w:r>
        <w:br/>
      </w:r>
      <w:r>
        <w:rPr>
          <w:rFonts w:ascii="Times New Roman"/>
          <w:b w:val="false"/>
          <w:i w:val="false"/>
          <w:color w:val="000000"/>
          <w:sz w:val="28"/>
        </w:rPr>
        <w:t>
          1.3.-1. тармағында көзделген жағдайлар үшін - уәкілетті орган берген 
сертификаттың нотариус куәландырған көшірмесін; 
&lt;*&gt;
</w:t>
      </w:r>
      <w:r>
        <w:br/>
      </w:r>
      <w:r>
        <w:rPr>
          <w:rFonts w:ascii="Times New Roman"/>
          <w:b w:val="false"/>
          <w:i w:val="false"/>
          <w:color w:val="000000"/>
          <w:sz w:val="28"/>
        </w:rPr>
        <w:t>
          қолдағы шет ел валютасымен жұмыс iстеу жөнiндегi заңды тұлға 
қызметкерлерiнiң кәсiптiк даярлығын қуаттайтын уәкiлдiк берiлген банктiң 
анықтамасын немесе өзге де құжаттарын ұсынады;
</w:t>
      </w:r>
      <w:r>
        <w:br/>
      </w:r>
      <w:r>
        <w:rPr>
          <w:rFonts w:ascii="Times New Roman"/>
          <w:b w:val="false"/>
          <w:i w:val="false"/>
          <w:color w:val="000000"/>
          <w:sz w:val="28"/>
        </w:rPr>
        <w:t>
          салық органының соңғы есептiк күнгi белгiсi қойылған заңды
тұлғаның жылдық балансы (шағын кәсiпкерлiк субъектiлерi үшiн). 
&lt;*&gt;
</w:t>
      </w:r>
      <w:r>
        <w:br/>
      </w:r>
      <w:r>
        <w:rPr>
          <w:rFonts w:ascii="Times New Roman"/>
          <w:b w:val="false"/>
          <w:i w:val="false"/>
          <w:color w:val="000000"/>
          <w:sz w:val="28"/>
        </w:rPr>
        <w:t>
          Ескерту: 1.4-тармақтың бірінші азат жолы жаңа редакцияда жазылды     
</w:t>
      </w:r>
      <w:r>
        <w:br/>
      </w:r>
      <w:r>
        <w:rPr>
          <w:rFonts w:ascii="Times New Roman"/>
          <w:b w:val="false"/>
          <w:i w:val="false"/>
          <w:color w:val="000000"/>
          <w:sz w:val="28"/>
        </w:rPr>
        <w:t>
                            және жаңа азат жолмен толықтырылды - ҚР Ұлттық Банкі         
</w:t>
      </w:r>
      <w:r>
        <w:br/>
      </w:r>
      <w:r>
        <w:rPr>
          <w:rFonts w:ascii="Times New Roman"/>
          <w:b w:val="false"/>
          <w:i w:val="false"/>
          <w:color w:val="000000"/>
          <w:sz w:val="28"/>
        </w:rPr>
        <w:t>
                            Басқармасының 1999 жылғы 23 қыркүйектегі N 304               
</w:t>
      </w:r>
      <w:r>
        <w:br/>
      </w:r>
      <w:r>
        <w:rPr>
          <w:rFonts w:ascii="Times New Roman"/>
          <w:b w:val="false"/>
          <w:i w:val="false"/>
          <w:color w:val="000000"/>
          <w:sz w:val="28"/>
        </w:rPr>
        <w:t>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Ескерту: 1.4-тармақ толықтырылды - ҚР Ұлттық Банкі Басқармасының      
</w:t>
      </w:r>
      <w:r>
        <w:br/>
      </w:r>
      <w:r>
        <w:rPr>
          <w:rFonts w:ascii="Times New Roman"/>
          <w:b w:val="false"/>
          <w:i w:val="false"/>
          <w:color w:val="000000"/>
          <w:sz w:val="28"/>
        </w:rPr>
        <w:t>
                          2000 жылғы 20 шілдедегі N 309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1.5. Қолдағы шет ел валютасына бөлшек сауданы жүзеге асыруға және 
қызмет көрсетуге арналған лицензияларды беру туралы өтiнiштi осы ережеге 
сәйкес барлық қажеттi құжаттарды берген күннен бастап бiр ай мерзiмде 
қарауы тиiс. 
&lt;*&gt;
</w:t>
      </w:r>
      <w:r>
        <w:br/>
      </w:r>
      <w:r>
        <w:rPr>
          <w:rFonts w:ascii="Times New Roman"/>
          <w:b w:val="false"/>
          <w:i w:val="false"/>
          <w:color w:val="000000"/>
          <w:sz w:val="28"/>
        </w:rPr>
        <w:t>
          Шағын кәсiпкерлiк субъектiлерi ұсынған шетел валютасына бөлшек 
сауданы жүзеге асыруға және қызмет көрсетуге арналған лицензияларды беру 
туралы өтiнiш осы Ережеге сәйкес барлық қажеттi құжаттарды берген күннен 
бастап он күн мерзiмде қаралуы тиiс. 
&lt;*&gt;
</w:t>
      </w:r>
      <w:r>
        <w:br/>
      </w:r>
      <w:r>
        <w:rPr>
          <w:rFonts w:ascii="Times New Roman"/>
          <w:b w:val="false"/>
          <w:i w:val="false"/>
          <w:color w:val="000000"/>
          <w:sz w:val="28"/>
        </w:rPr>
        <w:t>
          Ескерту: 1.5-тармақ өзгертілді - ҚР Ұлттық Банкі Басқармасының       
</w:t>
      </w:r>
      <w:r>
        <w:br/>
      </w:r>
      <w:r>
        <w:rPr>
          <w:rFonts w:ascii="Times New Roman"/>
          <w:b w:val="false"/>
          <w:i w:val="false"/>
          <w:color w:val="000000"/>
          <w:sz w:val="28"/>
        </w:rPr>
        <w:t>
                            1999 жылғы 23 қыркүйектегі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Ескерту: 1.5-тармақ толықтырылды - ҚР Ұлттық Банкі Басқармасының      
</w:t>
      </w:r>
      <w:r>
        <w:br/>
      </w:r>
      <w:r>
        <w:rPr>
          <w:rFonts w:ascii="Times New Roman"/>
          <w:b w:val="false"/>
          <w:i w:val="false"/>
          <w:color w:val="000000"/>
          <w:sz w:val="28"/>
        </w:rPr>
        <w:t>
                            2000 жылғы 20 шілдедегі N 309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1.6. Қолма-қол шетел валютасымен бөлшек сауда жасау және қызмет 
көрсету үшін бас лицензия беріледі, оны басқаға беруге болмайды. 
&lt;*&gt;
</w:t>
      </w:r>
      <w:r>
        <w:br/>
      </w:r>
      <w:r>
        <w:rPr>
          <w:rFonts w:ascii="Times New Roman"/>
          <w:b w:val="false"/>
          <w:i w:val="false"/>
          <w:color w:val="000000"/>
          <w:sz w:val="28"/>
        </w:rPr>
        <w:t>
          Ескерту: 1.6-тармақ жаңа редакцияда жазылды  - ҚР Ұлттық Банкі       
</w:t>
      </w:r>
      <w:r>
        <w:br/>
      </w:r>
      <w:r>
        <w:rPr>
          <w:rFonts w:ascii="Times New Roman"/>
          <w:b w:val="false"/>
          <w:i w:val="false"/>
          <w:color w:val="000000"/>
          <w:sz w:val="28"/>
        </w:rPr>
        <w:t>
                            Басқармасының 1999 жылғы 23 қыркүйектегі N 304               
</w:t>
      </w:r>
      <w:r>
        <w:br/>
      </w:r>
      <w:r>
        <w:rPr>
          <w:rFonts w:ascii="Times New Roman"/>
          <w:b w:val="false"/>
          <w:i w:val="false"/>
          <w:color w:val="000000"/>
          <w:sz w:val="28"/>
        </w:rPr>
        <w:t>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1.7. Қолдағы шет ел валютасына бөлшек сауданы жүзеге асыруға және 
қызмет көрсетуге арналған лицензияларды алуға өтiнiш берген заңды 
тұлғаларға мынадай бiлiктiлiк және техникалық талаптар қойылады:
</w:t>
      </w:r>
      <w:r>
        <w:br/>
      </w:r>
      <w:r>
        <w:rPr>
          <w:rFonts w:ascii="Times New Roman"/>
          <w:b w:val="false"/>
          <w:i w:val="false"/>
          <w:color w:val="000000"/>
          <w:sz w:val="28"/>
        </w:rPr>
        <w:t>
          а) бiлiктiлiк талаптары:
</w:t>
      </w:r>
      <w:r>
        <w:br/>
      </w:r>
      <w:r>
        <w:rPr>
          <w:rFonts w:ascii="Times New Roman"/>
          <w:b w:val="false"/>
          <w:i w:val="false"/>
          <w:color w:val="000000"/>
          <w:sz w:val="28"/>
        </w:rPr>
        <w:t>
          заңды тұлғалар басшыларының Қазақстан Республикасының аумағында 
валюталық операцияларды жүргiзу тәртiбiн реттейтiн қолданылып жүрген 
заңдардың жеткiлiктi бiлiмi болуы керек;
</w:t>
      </w:r>
      <w:r>
        <w:br/>
      </w:r>
      <w:r>
        <w:rPr>
          <w:rFonts w:ascii="Times New Roman"/>
          <w:b w:val="false"/>
          <w:i w:val="false"/>
          <w:color w:val="000000"/>
          <w:sz w:val="28"/>
        </w:rPr>
        <w:t>
          қолдағы шет ел валютасына бөлшек сауданы жүзеге асырумен және қызмет 
көрсетумен тiкелей айналысатын заңды тұлға қызметкерлерiнде қолдағы шет ел 
валютасымен жұмыс жөнiндегi олардың кәсiптiк әзiрлiгiн қуаттайтын өкiлеттi 
банктiң анықтамасы немесе өзге де құжаты болуы тиiс;
</w:t>
      </w:r>
      <w:r>
        <w:br/>
      </w:r>
      <w:r>
        <w:rPr>
          <w:rFonts w:ascii="Times New Roman"/>
          <w:b w:val="false"/>
          <w:i w:val="false"/>
          <w:color w:val="000000"/>
          <w:sz w:val="28"/>
        </w:rPr>
        <w:t>
          б) техникалық талаптары:
</w:t>
      </w:r>
      <w:r>
        <w:br/>
      </w:r>
      <w:r>
        <w:rPr>
          <w:rFonts w:ascii="Times New Roman"/>
          <w:b w:val="false"/>
          <w:i w:val="false"/>
          <w:color w:val="000000"/>
          <w:sz w:val="28"/>
        </w:rPr>
        <w:t>
          кассалық үйлердiң техникалық жарақтандырылуы (ақша белгiлерiнiң 
шынайылығын белгiлеуге арналған құралдар, тыңдап, еске сақтайтын кассалық 
аппараттар және т.б.);
</w:t>
      </w:r>
      <w:r>
        <w:br/>
      </w:r>
      <w:r>
        <w:rPr>
          <w:rFonts w:ascii="Times New Roman"/>
          <w:b w:val="false"/>
          <w:i w:val="false"/>
          <w:color w:val="000000"/>
          <w:sz w:val="28"/>
        </w:rPr>
        <w:t>
          құндылықтар қоймаларын тиiстi ұйымдастыру (жанбайтын шкафтар, күзет 
және өрт дабылдары және т.б.);
</w:t>
      </w:r>
      <w:r>
        <w:br/>
      </w:r>
      <w:r>
        <w:rPr>
          <w:rFonts w:ascii="Times New Roman"/>
          <w:b w:val="false"/>
          <w:i w:val="false"/>
          <w:color w:val="000000"/>
          <w:sz w:val="28"/>
        </w:rPr>
        <w:t>
          түсiмдi инкассациялауды ұйымдастыру;
</w:t>
      </w:r>
      <w:r>
        <w:br/>
      </w:r>
      <w:r>
        <w:rPr>
          <w:rFonts w:ascii="Times New Roman"/>
          <w:b w:val="false"/>
          <w:i w:val="false"/>
          <w:color w:val="000000"/>
          <w:sz w:val="28"/>
        </w:rPr>
        <w:t>
          қажеттi техникалық талаптарға сай келетiн үйлердiң болуы.
</w:t>
      </w:r>
      <w:r>
        <w:br/>
      </w:r>
      <w:r>
        <w:rPr>
          <w:rFonts w:ascii="Times New Roman"/>
          <w:b w:val="false"/>
          <w:i w:val="false"/>
          <w:color w:val="000000"/>
          <w:sz w:val="28"/>
        </w:rPr>
        <w:t>
          1.8. Лицензиялар берiлер алдында қолдағы шет ел валютасына бөлшек 
сауданы жүзеге асыратын және қызмет көрсететiн заңды тұлғаны есепке алу 
мен бақылауды ұйымдастыру жүйесi сол жерде тексерiледi, оған қоса мынадай 
мәселелер анықталады:
</w:t>
      </w:r>
      <w:r>
        <w:br/>
      </w:r>
      <w:r>
        <w:rPr>
          <w:rFonts w:ascii="Times New Roman"/>
          <w:b w:val="false"/>
          <w:i w:val="false"/>
          <w:color w:val="000000"/>
          <w:sz w:val="28"/>
        </w:rPr>
        <w:t>
          техникалық және бiлiктiлiк талаптарына сәйкестiгi;
</w:t>
      </w:r>
      <w:r>
        <w:br/>
      </w:r>
      <w:r>
        <w:rPr>
          <w:rFonts w:ascii="Times New Roman"/>
          <w:b w:val="false"/>
          <w:i w:val="false"/>
          <w:color w:val="000000"/>
          <w:sz w:val="28"/>
        </w:rPr>
        <w:t>
          бухгалтерлiк және жедел есепке алудың дұрыс қойылуы;
</w:t>
      </w:r>
      <w:r>
        <w:br/>
      </w:r>
      <w:r>
        <w:rPr>
          <w:rFonts w:ascii="Times New Roman"/>
          <w:b w:val="false"/>
          <w:i w:val="false"/>
          <w:color w:val="000000"/>
          <w:sz w:val="28"/>
        </w:rPr>
        <w:t>
          құжат айналымын дұрыс ұйымдастыру;
</w:t>
      </w:r>
      <w:r>
        <w:br/>
      </w:r>
      <w:r>
        <w:rPr>
          <w:rFonts w:ascii="Times New Roman"/>
          <w:b w:val="false"/>
          <w:i w:val="false"/>
          <w:color w:val="000000"/>
          <w:sz w:val="28"/>
        </w:rPr>
        <w:t>
          кадрлардың даярлануы мен шоғырлануына қойылатын талаптардың болуы 
және сақталуы.
</w:t>
      </w:r>
      <w:r>
        <w:br/>
      </w:r>
      <w:r>
        <w:rPr>
          <w:rFonts w:ascii="Times New Roman"/>
          <w:b w:val="false"/>
          <w:i w:val="false"/>
          <w:color w:val="000000"/>
          <w:sz w:val="28"/>
        </w:rPr>
        <w:t>
          1.9. Қазақстан Республикасы Ұлттық Банкінің аумақтық филиалдары 
беретін лицензиялар бойынша тексеруді аумақтық филиалдар құратын комиссия, 
ал Қазақстан Республикасының Ұлттық Банкі беретін лицензиялар бойынша - 
Қазақстан Республикасының Ұлттық Банкі құратын комиссия жүзеге асырады. 
Комиссияның тексеру нәтижелерi бойынша қолдағы шет ел валютасына бөлшек 
сауданы жүзеге асыруға және қызмет көрсетуге арналған лицензиялар беру 
мүмкiндiгi туралы қорытынды жасалады. 
&lt;*&gt;
</w:t>
      </w:r>
      <w:r>
        <w:br/>
      </w:r>
      <w:r>
        <w:rPr>
          <w:rFonts w:ascii="Times New Roman"/>
          <w:b w:val="false"/>
          <w:i w:val="false"/>
          <w:color w:val="000000"/>
          <w:sz w:val="28"/>
        </w:rPr>
        <w:t>
          Ескерту: 1.9.-тармақтың бірінші сөйлемі жаңа редакцияда жазылды -
</w:t>
      </w:r>
      <w:r>
        <w:br/>
      </w:r>
      <w:r>
        <w:rPr>
          <w:rFonts w:ascii="Times New Roman"/>
          <w:b w:val="false"/>
          <w:i w:val="false"/>
          <w:color w:val="000000"/>
          <w:sz w:val="28"/>
        </w:rPr>
        <w:t>
                            ҚР Ұлттық Банкі Басқармасының 1999 жылғы 23 қыркүйектегі 
</w:t>
      </w:r>
      <w:r>
        <w:br/>
      </w:r>
      <w:r>
        <w:rPr>
          <w:rFonts w:ascii="Times New Roman"/>
          <w:b w:val="false"/>
          <w:i w:val="false"/>
          <w:color w:val="000000"/>
          <w:sz w:val="28"/>
        </w:rPr>
        <w:t>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1.10. Қолдағы шет ел валютасына бөлшек сауданы жүзеге асыруға және 
қызмет көрсетуге арналған лицензиялар беруден бас тарту заңды тұлға осы 
ереженiң 1.4, 1.7-тармақтарында көрсетiлген талаптарға сай келмеген немесе 
қасақана терiс ақпараттар берген жағдайда жүргiзiледi.
</w:t>
      </w:r>
      <w:r>
        <w:br/>
      </w:r>
      <w:r>
        <w:rPr>
          <w:rFonts w:ascii="Times New Roman"/>
          <w:b w:val="false"/>
          <w:i w:val="false"/>
          <w:color w:val="000000"/>
          <w:sz w:val="28"/>
        </w:rPr>
        <w:t>
          1.11. Қолдағы шет ел валютасына бөлшек сауданы жүзеге асыруға және 
қызмет көрсетуге арналған лицензияларды беруден бас тартылған жағдайда 
өтiнiшi иесiне бас тарту себебiн көрсетiлiп жазбаша түрде дәлелдер 
келтiрiлiп жауап қайтарылады.
</w:t>
      </w:r>
      <w:r>
        <w:br/>
      </w:r>
      <w:r>
        <w:rPr>
          <w:rFonts w:ascii="Times New Roman"/>
          <w:b w:val="false"/>
          <w:i w:val="false"/>
          <w:color w:val="000000"/>
          <w:sz w:val="28"/>
        </w:rPr>
        <w:t>
          1.12. Қолдағы шет ел валютасына бөлшек сауданы жүзеге асыруға және 
қызмет көрсетуге арналған лицензияларды тоқтату немесе керi шақырып алу 
мынадай негiздер бойынша:
</w:t>
      </w:r>
      <w:r>
        <w:br/>
      </w:r>
      <w:r>
        <w:rPr>
          <w:rFonts w:ascii="Times New Roman"/>
          <w:b w:val="false"/>
          <w:i w:val="false"/>
          <w:color w:val="000000"/>
          <w:sz w:val="28"/>
        </w:rPr>
        <w:t>
          лицензия мазмұнындағы талаптар қызмет процесiнде сақталмағанда;
</w:t>
      </w:r>
      <w:r>
        <w:br/>
      </w:r>
      <w:r>
        <w:rPr>
          <w:rFonts w:ascii="Times New Roman"/>
          <w:b w:val="false"/>
          <w:i w:val="false"/>
          <w:color w:val="000000"/>
          <w:sz w:val="28"/>
        </w:rPr>
        <w:t>
          қолданылып жүрген заңдарды жүйелi түрде бұза отырып (ағымдағы алты 
күнтiзбелiк ай iшiнде үш және одан да көп рет бұзып) операциялар 
жүргiзгенде;
</w:t>
      </w:r>
      <w:r>
        <w:br/>
      </w:r>
      <w:r>
        <w:rPr>
          <w:rFonts w:ascii="Times New Roman"/>
          <w:b w:val="false"/>
          <w:i w:val="false"/>
          <w:color w:val="000000"/>
          <w:sz w:val="28"/>
        </w:rPr>
        <w:t>
          Қазақстан Республикасы Ұлттық Банкінің аумақтық филиалының 
және/немесе Қазақстан Республикасы Ұлттық Банкінің ақпарат бермегенде 
немесе қасақана терiс ақпарат бергенде жүргiзiледi;
</w:t>
      </w:r>
      <w:r>
        <w:br/>
      </w:r>
      <w:r>
        <w:rPr>
          <w:rFonts w:ascii="Times New Roman"/>
          <w:b w:val="false"/>
          <w:i w:val="false"/>
          <w:color w:val="000000"/>
          <w:sz w:val="28"/>
        </w:rPr>
        <w:t>
          1.3.-1 тармағында көзделген жағдайлар үшін - сертификат мерзімінің 
аяқталғанда, қолданылуын уақытша тоқтатқанда не күшін жойғанда. 
&lt;*&gt;
</w:t>
      </w:r>
      <w:r>
        <w:br/>
      </w:r>
      <w:r>
        <w:rPr>
          <w:rFonts w:ascii="Times New Roman"/>
          <w:b w:val="false"/>
          <w:i w:val="false"/>
          <w:color w:val="000000"/>
          <w:sz w:val="28"/>
        </w:rPr>
        <w:t>
          Ескерту: 1.12-тармақ өзгертілді, жаңа азат жолмен толықтырылды -
</w:t>
      </w:r>
      <w:r>
        <w:br/>
      </w:r>
      <w:r>
        <w:rPr>
          <w:rFonts w:ascii="Times New Roman"/>
          <w:b w:val="false"/>
          <w:i w:val="false"/>
          <w:color w:val="000000"/>
          <w:sz w:val="28"/>
        </w:rPr>
        <w:t>
                            ҚР Ұлттық Банкі Басқармасының 1999 жылғы 23 қыркүйектегі
</w:t>
      </w:r>
      <w:r>
        <w:br/>
      </w:r>
      <w:r>
        <w:rPr>
          <w:rFonts w:ascii="Times New Roman"/>
          <w:b w:val="false"/>
          <w:i w:val="false"/>
          <w:color w:val="000000"/>
          <w:sz w:val="28"/>
        </w:rPr>
        <w:t>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1.13. Қазақстан Республикасы Ұлттық Банкінің аумақтық филиалының 
және/немесе Қазақстан Республикасы Ұлттық Банкінің қолдағы шет ел 
валютасына бөлшек сауданы жүзеге асыруға және қызмет көрсетуге арналған 
лицензиялардың күшiн тоқтатуға себебiн және анықталған тәртiп бұзушылықты 
жою жөнiндегi шараларды көрсете отырып алты айға дейiнгi мерзiмге 
тоқтатуға құқылы. 
&lt;*&gt;
</w:t>
      </w:r>
      <w:r>
        <w:br/>
      </w:r>
      <w:r>
        <w:rPr>
          <w:rFonts w:ascii="Times New Roman"/>
          <w:b w:val="false"/>
          <w:i w:val="false"/>
          <w:color w:val="000000"/>
          <w:sz w:val="28"/>
        </w:rPr>
        <w:t>
        Ескерту: 1.13-тармақ өзгертілді - ҚР Ұлттық Банкі Басқармасының 
</w:t>
      </w:r>
      <w:r>
        <w:br/>
      </w:r>
      <w:r>
        <w:rPr>
          <w:rFonts w:ascii="Times New Roman"/>
          <w:b w:val="false"/>
          <w:i w:val="false"/>
          <w:color w:val="000000"/>
          <w:sz w:val="28"/>
        </w:rPr>
        <w:t>
                          1999 жылғы 23 қыркүйектегі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1.14. Қолдағы шет ел валютасына бөлшек сауданы жүзеге асыруға және 
қызмет көрсетуге арналған лицензиялар өз күшiн мынадай жағдайларда: 
&lt;*&gt;
</w:t>
      </w:r>
      <w:r>
        <w:br/>
      </w:r>
      <w:r>
        <w:rPr>
          <w:rFonts w:ascii="Times New Roman"/>
          <w:b w:val="false"/>
          <w:i w:val="false"/>
          <w:color w:val="000000"/>
          <w:sz w:val="28"/>
        </w:rPr>
        <w:t>
          лицензия керi шақырылып алынғанда;
</w:t>
      </w:r>
      <w:r>
        <w:br/>
      </w:r>
      <w:r>
        <w:rPr>
          <w:rFonts w:ascii="Times New Roman"/>
          <w:b w:val="false"/>
          <w:i w:val="false"/>
          <w:color w:val="000000"/>
          <w:sz w:val="28"/>
        </w:rPr>
        <w:t>
          заңды тұлғалар қайта құрылғанда немесе таратылғанда тоқтатылады.
</w:t>
      </w:r>
      <w:r>
        <w:br/>
      </w:r>
      <w:r>
        <w:rPr>
          <w:rFonts w:ascii="Times New Roman"/>
          <w:b w:val="false"/>
          <w:i w:val="false"/>
          <w:color w:val="000000"/>
          <w:sz w:val="28"/>
        </w:rPr>
        <w:t>
          Ескерту: Екінші азат жолы алынып тасталынды - ҚР Ұлттық Банкі         
</w:t>
      </w:r>
      <w:r>
        <w:br/>
      </w:r>
      <w:r>
        <w:rPr>
          <w:rFonts w:ascii="Times New Roman"/>
          <w:b w:val="false"/>
          <w:i w:val="false"/>
          <w:color w:val="000000"/>
          <w:sz w:val="28"/>
        </w:rPr>
        <w:t>
                            Басқармасының 2000 жылғы 20 шілдедегі N 309 
</w:t>
      </w:r>
      <w:r>
        <w:br/>
      </w:r>
      <w:r>
        <w:rPr>
          <w:rFonts w:ascii="Times New Roman"/>
          <w:b w:val="false"/>
          <w:i w:val="false"/>
          <w:color w:val="000000"/>
          <w:sz w:val="28"/>
        </w:rPr>
        <w:t>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1.15. Қолдағы шет ел валютасына бөлшек сауданы жүзеге асыруға және 
қызмет көрсетуге арналған лицензиялар алған заңды ұйым тауарлар мен қызмет 
көрсетуге төлем жасауға шет ел валютасымен қатар Қазақстан ұлттық валютасы 
- қазақстан теңгесiн де қабылдауға мiндеттi.
</w:t>
      </w:r>
      <w:r>
        <w:br/>
      </w:r>
      <w:r>
        <w:rPr>
          <w:rFonts w:ascii="Times New Roman"/>
          <w:b w:val="false"/>
          <w:i w:val="false"/>
          <w:color w:val="000000"/>
          <w:sz w:val="28"/>
        </w:rPr>
        <w:t>
          1.16. Қолма-қол шетел валютасымен бөлшек сауда жасауға және қызмет 
көрсетуге лицензия алған лицензиат осы Ереженің 4 қосымшасына сәйкес ай 
сайын мәліметтер беріп отырады. 
&lt;*&gt;
</w:t>
      </w:r>
      <w:r>
        <w:br/>
      </w:r>
      <w:r>
        <w:rPr>
          <w:rFonts w:ascii="Times New Roman"/>
          <w:b w:val="false"/>
          <w:i w:val="false"/>
          <w:color w:val="000000"/>
          <w:sz w:val="28"/>
        </w:rPr>
        <w:t>
          Ескерту: 1.16-тармақпен толықтырылды - ҚР Ұлттық Банкі Басқармасының 
</w:t>
      </w:r>
      <w:r>
        <w:br/>
      </w:r>
      <w:r>
        <w:rPr>
          <w:rFonts w:ascii="Times New Roman"/>
          <w:b w:val="false"/>
          <w:i w:val="false"/>
          <w:color w:val="000000"/>
          <w:sz w:val="28"/>
        </w:rPr>
        <w:t>
                          1999 жылғы 23 қыркүйектегі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2. Валюталық құндылықтардың резиденттерден резидент еместердiң 
пайдасына көшуiн (ауысуын) көздейтiн капитал қозғалысына байланысты 
операцияларды лицензиялау.
</w:t>
      </w:r>
      <w:r>
        <w:br/>
      </w:r>
      <w:r>
        <w:rPr>
          <w:rFonts w:ascii="Times New Roman"/>
          <w:b w:val="false"/>
          <w:i w:val="false"/>
          <w:color w:val="000000"/>
          <w:sz w:val="28"/>
        </w:rPr>
        <w:t>
          2.1. Валюталық құндылықтардың резиденттерден резидент еместердiң 
пайдасына көшуiн (ауысуын) көздейтiн капитал қозғалысына байланысты 
операциялар Қазақстан Республикасының Ұлттық Банкi беретiн лицензия 
негiзiнде жүзеге асырылады.
</w:t>
      </w:r>
      <w:r>
        <w:br/>
      </w:r>
      <w:r>
        <w:rPr>
          <w:rFonts w:ascii="Times New Roman"/>
          <w:b w:val="false"/>
          <w:i w:val="false"/>
          <w:color w:val="000000"/>
          <w:sz w:val="28"/>
        </w:rPr>
        <w:t>
          Валюталық құндылықтардың резиденттерден резидент еместердiң пайдасына 
көшуiн (ауысуын) көздейтiн капитал қозғалысына байланысты операциялардың 
мына түрлерi лицензиялауға жатады:
</w:t>
      </w:r>
      <w:r>
        <w:br/>
      </w:r>
      <w:r>
        <w:rPr>
          <w:rFonts w:ascii="Times New Roman"/>
          <w:b w:val="false"/>
          <w:i w:val="false"/>
          <w:color w:val="000000"/>
          <w:sz w:val="28"/>
        </w:rPr>
        <w:t>
          резиденттердiң шетелге инвестициялары;
</w:t>
      </w:r>
      <w:r>
        <w:br/>
      </w:r>
      <w:r>
        <w:rPr>
          <w:rFonts w:ascii="Times New Roman"/>
          <w:b w:val="false"/>
          <w:i w:val="false"/>
          <w:color w:val="000000"/>
          <w:sz w:val="28"/>
        </w:rPr>
        <w:t>
          резиденттерден резидент еместердiң пайдасына жылжымайтын мүлiктiң 
мүлiктiк және басқа да құқықтарына төленетiн ақша аударылымдары;
</w:t>
      </w:r>
      <w:r>
        <w:br/>
      </w:r>
      <w:r>
        <w:rPr>
          <w:rFonts w:ascii="Times New Roman"/>
          <w:b w:val="false"/>
          <w:i w:val="false"/>
          <w:color w:val="000000"/>
          <w:sz w:val="28"/>
        </w:rPr>
        <w:t>
          резидент еместерге экспорттық-импорттың мәмiлелер бойынша 180 күннен 
астам мерзiмге несие беруге байланысты резиденттердiң есеп айырысулары;
</w:t>
      </w:r>
      <w:r>
        <w:br/>
      </w:r>
      <w:r>
        <w:rPr>
          <w:rFonts w:ascii="Times New Roman"/>
          <w:b w:val="false"/>
          <w:i w:val="false"/>
          <w:color w:val="000000"/>
          <w:sz w:val="28"/>
        </w:rPr>
        <w:t>
          резиденттердiң резидент еместерге 180 күннен астам мерзiмге несие 
беруi.
</w:t>
      </w:r>
      <w:r>
        <w:br/>
      </w:r>
      <w:r>
        <w:rPr>
          <w:rFonts w:ascii="Times New Roman"/>
          <w:b w:val="false"/>
          <w:i w:val="false"/>
          <w:color w:val="000000"/>
          <w:sz w:val="28"/>
        </w:rPr>
        <w:t>
          2.2. Осы Ереженiң 2.2.-1-тармағында көзделген жағдайларды 
ескермегенде, валюталық құндылықтардың резиденттерден резидент еместердiң 
пайдасына көшуiн (ауысуын) көздейтiн капитал қозғалысына байланысты 
операциялар жасауға арналған лицензиялар алу үшiн Қазақстан Ұлттық Банкiне 
мынадай құжаттар: 
&lt;*&gt;
</w:t>
      </w:r>
      <w:r>
        <w:br/>
      </w:r>
      <w:r>
        <w:rPr>
          <w:rFonts w:ascii="Times New Roman"/>
          <w:b w:val="false"/>
          <w:i w:val="false"/>
          <w:color w:val="000000"/>
          <w:sz w:val="28"/>
        </w:rPr>
        <w:t>
          өтiнiш (заңды тұлға - шағын кәсiпкерлiк субъектiсi ұсынған өтiнiште 
заңды тұлғаның шағын кәсiпкерлiк субъектiсi болып табылатындығын растайтын 
жазба жасалуы тиiс); 
&lt;*&gt;
</w:t>
      </w:r>
      <w:r>
        <w:br/>
      </w:r>
      <w:r>
        <w:rPr>
          <w:rFonts w:ascii="Times New Roman"/>
          <w:b w:val="false"/>
          <w:i w:val="false"/>
          <w:color w:val="000000"/>
          <w:sz w:val="28"/>
        </w:rPr>
        <w:t>
          заңды тұлғалар үшiн нотариалды куәландырылған құрылтай құжаттардың 
көшiрмесi;
</w:t>
      </w:r>
      <w:r>
        <w:br/>
      </w:r>
      <w:r>
        <w:rPr>
          <w:rFonts w:ascii="Times New Roman"/>
          <w:b w:val="false"/>
          <w:i w:val="false"/>
          <w:color w:val="000000"/>
          <w:sz w:val="28"/>
        </w:rPr>
        <w:t>
          жеке тұлғалар үшiн жеке басын куәландыратын құжаттардың көшiрмесi;
</w:t>
      </w:r>
      <w:r>
        <w:br/>
      </w:r>
      <w:r>
        <w:rPr>
          <w:rFonts w:ascii="Times New Roman"/>
          <w:b w:val="false"/>
          <w:i w:val="false"/>
          <w:color w:val="000000"/>
          <w:sz w:val="28"/>
        </w:rPr>
        <w:t>
          резидент еместермен шарттардың көшiрмесi немесе төлем жасаудың 
негiздiлiгiн қуаттайтын өзге де құжаттар;
</w:t>
      </w:r>
      <w:r>
        <w:br/>
      </w:r>
      <w:r>
        <w:rPr>
          <w:rFonts w:ascii="Times New Roman"/>
          <w:b w:val="false"/>
          <w:i w:val="false"/>
          <w:color w:val="000000"/>
          <w:sz w:val="28"/>
        </w:rPr>
        <w:t>
          100 мың АҚШ долларына пара-пар сомадан асатын операцияларға Қазақстан
Республикасының Экономика министрлiгiнің жазбаша келiсiмi; 
&lt;*&gt;
</w:t>
      </w:r>
      <w:r>
        <w:br/>
      </w:r>
      <w:r>
        <w:rPr>
          <w:rFonts w:ascii="Times New Roman"/>
          <w:b w:val="false"/>
          <w:i w:val="false"/>
          <w:color w:val="000000"/>
          <w:sz w:val="28"/>
        </w:rPr>
        <w:t>
          салық қызметi органының өтiнiш беруге дейiнгi 10 күнтiзбелiк күн
бұрын берген салық және бюджетке төленетiн басқа да төлемдер бойынша
берешегi жоқ екендiгi туралы берген құжаты (заңды тұлғалар, сондай-ақ
заңды тұлға құрмастан кәсiпкерлiк қызметтi жүзеге асырушы жеке
тұлғалар үшiн). Құжаттар толық тапсырылмаған жағдайда Қазақстан
Республикасының Ұлттық Банкi өтiнiш берушiден салық қызметi
органының өтiнiш беруге дейiнгi 10 күнтiзбелiк күн бұрын берген салық
және бюджетке төленетiн басқа да төлемдер бойынша берешегi жоқ
екендiгi туралы кейiнгi мерзiмде берген құжатын сұратуға құқылы; 
&lt;*&gt;
</w:t>
      </w:r>
      <w:r>
        <w:br/>
      </w:r>
      <w:r>
        <w:rPr>
          <w:rFonts w:ascii="Times New Roman"/>
          <w:b w:val="false"/>
          <w:i w:val="false"/>
          <w:color w:val="000000"/>
          <w:sz w:val="28"/>
        </w:rPr>
        <w:t>
          салық органының соңғы есептiк күнгi белгiсi қойылған заңды тұлғаның 
жылдық балансы (шағын кәсiпкерлiк субъектiлерi үшiн); 
&lt;*&gt;
</w:t>
      </w:r>
      <w:r>
        <w:br/>
      </w:r>
      <w:r>
        <w:rPr>
          <w:rFonts w:ascii="Times New Roman"/>
          <w:b w:val="false"/>
          <w:i w:val="false"/>
          <w:color w:val="000000"/>
          <w:sz w:val="28"/>
        </w:rPr>
        <w:t>
          лицензиялық алымға төлем жасағанын қуаттайтын құжаттар ұсынылады.
</w:t>
      </w:r>
      <w:r>
        <w:br/>
      </w:r>
      <w:r>
        <w:rPr>
          <w:rFonts w:ascii="Times New Roman"/>
          <w:b w:val="false"/>
          <w:i w:val="false"/>
          <w:color w:val="000000"/>
          <w:sz w:val="28"/>
        </w:rPr>
        <w:t>
          Ескерту: 2.2-тармақ толықтырылды және өзгертілді - ҚР Ұлттық Банкі    
</w:t>
      </w:r>
      <w:r>
        <w:br/>
      </w:r>
      <w:r>
        <w:rPr>
          <w:rFonts w:ascii="Times New Roman"/>
          <w:b w:val="false"/>
          <w:i w:val="false"/>
          <w:color w:val="000000"/>
          <w:sz w:val="28"/>
        </w:rPr>
        <w:t>
                            Басқармасының 2000 жылғы 20 шілдедегі N 309
</w:t>
      </w:r>
      <w:r>
        <w:br/>
      </w:r>
      <w:r>
        <w:rPr>
          <w:rFonts w:ascii="Times New Roman"/>
          <w:b w:val="false"/>
          <w:i w:val="false"/>
          <w:color w:val="000000"/>
          <w:sz w:val="28"/>
        </w:rPr>
        <w:t>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Ескерту: 2.2-тармақ өзгертілді - ҚР Ұлттық Банкі Басқармасының
</w:t>
      </w:r>
      <w:r>
        <w:br/>
      </w:r>
      <w:r>
        <w:rPr>
          <w:rFonts w:ascii="Times New Roman"/>
          <w:b w:val="false"/>
          <w:i w:val="false"/>
          <w:color w:val="000000"/>
          <w:sz w:val="28"/>
        </w:rPr>
        <w:t>
                            2000 жылғы 20 шілдедегі N 308 қаулысымен.  
</w:t>
      </w:r>
      <w:r>
        <w:rPr>
          <w:rFonts w:ascii="Times New Roman"/>
          <w:b w:val="false"/>
          <w:i w:val="false"/>
          <w:color w:val="000000"/>
          <w:sz w:val="28"/>
        </w:rPr>
        <w:t xml:space="preserve"> V001208_ </w:t>
      </w:r>
      <w:r>
        <w:rPr>
          <w:rFonts w:ascii="Times New Roman"/>
          <w:b w:val="false"/>
          <w:i w:val="false"/>
          <w:color w:val="000000"/>
          <w:sz w:val="28"/>
        </w:rPr>
        <w:t>
</w:t>
      </w:r>
      <w:r>
        <w:br/>
      </w:r>
      <w:r>
        <w:rPr>
          <w:rFonts w:ascii="Times New Roman"/>
          <w:b w:val="false"/>
          <w:i w:val="false"/>
          <w:color w:val="000000"/>
          <w:sz w:val="28"/>
        </w:rPr>
        <w:t>
          2.2.-1. Зейнетақы активтерiн инвестициялық басқару жөнiндегi
қызметтi жүзеге асыратын ұйымдар валюталық құндылықтардың резиденттерден 
резидент еместердiң пайдасына көшуiн (ауысуын) көздейтiн капитал 
қозғалысына байланысты операциялар жасауға лицензия алу үшiн Қазақстан 
Республикасының Ұлттық Банкiне мынадай құжаттар ұсынады:
</w:t>
      </w:r>
      <w:r>
        <w:br/>
      </w:r>
      <w:r>
        <w:rPr>
          <w:rFonts w:ascii="Times New Roman"/>
          <w:b w:val="false"/>
          <w:i w:val="false"/>
          <w:color w:val="000000"/>
          <w:sz w:val="28"/>
        </w:rPr>
        <w:t>
          1) өтiнiш;
</w:t>
      </w:r>
      <w:r>
        <w:br/>
      </w:r>
      <w:r>
        <w:rPr>
          <w:rFonts w:ascii="Times New Roman"/>
          <w:b w:val="false"/>
          <w:i w:val="false"/>
          <w:color w:val="000000"/>
          <w:sz w:val="28"/>
        </w:rPr>
        <w:t>
          2) құрылтай құжаттарының нотариат куәландырған көшiрмелерi;
</w:t>
      </w:r>
      <w:r>
        <w:br/>
      </w:r>
      <w:r>
        <w:rPr>
          <w:rFonts w:ascii="Times New Roman"/>
          <w:b w:val="false"/>
          <w:i w:val="false"/>
          <w:color w:val="000000"/>
          <w:sz w:val="28"/>
        </w:rPr>
        <w:t>
          3) Қазақстан Республикасының бағалы қағаздар рыногын реттеу және 
қадағалау жөнiндегi уәкiлеттi органы берген зейнетақы активтерiн 
инвестициялық басқару жөнiндегi қызметтi жүзеге асыруға берiлген 
лицензияның нотариат куәландырған көшiрмесi;
</w:t>
      </w:r>
      <w:r>
        <w:br/>
      </w:r>
      <w:r>
        <w:rPr>
          <w:rFonts w:ascii="Times New Roman"/>
          <w:b w:val="false"/>
          <w:i w:val="false"/>
          <w:color w:val="000000"/>
          <w:sz w:val="28"/>
        </w:rPr>
        <w:t>
          4) Қазақстан Республикасының бағалы қағаздар рыногын реттеу және 
қадағалау жөнiндегi уәкiлеттi мемлекеттiк органның зейнетақы активтерiн 
инвестициялық басқару жөнiндегi қызметтi жүзеге асыратын ұйымдарға 
резидент еместердiң бағалы қағаздарына инвестиция жасауға жазбаша келiсiмi;
</w:t>
      </w:r>
      <w:r>
        <w:br/>
      </w:r>
      <w:r>
        <w:rPr>
          <w:rFonts w:ascii="Times New Roman"/>
          <w:b w:val="false"/>
          <w:i w:val="false"/>
          <w:color w:val="000000"/>
          <w:sz w:val="28"/>
        </w:rPr>
        <w:t>
          5) кастодиандық шарттың нотариат куәландырған көшiрмесi;
</w:t>
      </w:r>
      <w:r>
        <w:br/>
      </w:r>
      <w:r>
        <w:rPr>
          <w:rFonts w:ascii="Times New Roman"/>
          <w:b w:val="false"/>
          <w:i w:val="false"/>
          <w:color w:val="000000"/>
          <w:sz w:val="28"/>
        </w:rPr>
        <w:t>
          6) лицензия беру туралы өтiнiш бергенге дейiн 10 күнтiзбелiк күннен 
аспайтын уақыт бұрын берiлген бюджетке салық және басқа мiндеттi төлемдер 
бойынша берешегiнiң жоқ екендігі жөнiндегi салық органының құжаты. 
Құжаттар пакетi толық берiлмеген жағдайда Қазақстан Республикасының Ұлттық 
Банкi өтiнiш берушiден ең соңғы мерзiмдегi бюджетке салық және басқа 
мiндетті төлемдер бойынша берешегінің жоқ екендiгi туралы салық қызметi 
органының құжатын сұратуға құқылы. 
&lt;*&gt;
</w:t>
      </w:r>
      <w:r>
        <w:br/>
      </w:r>
      <w:r>
        <w:rPr>
          <w:rFonts w:ascii="Times New Roman"/>
          <w:b w:val="false"/>
          <w:i w:val="false"/>
          <w:color w:val="000000"/>
          <w:sz w:val="28"/>
        </w:rPr>
        <w:t>
          Ескерту: 2.2.-1-тармақпен толықтырылды - ҚР Ұлттық Банкі Басқармасының
</w:t>
      </w:r>
      <w:r>
        <w:br/>
      </w:r>
      <w:r>
        <w:rPr>
          <w:rFonts w:ascii="Times New Roman"/>
          <w:b w:val="false"/>
          <w:i w:val="false"/>
          <w:color w:val="000000"/>
          <w:sz w:val="28"/>
        </w:rPr>
        <w:t>
                            2000 жылғы 20 шілдедегі N 308 қаулысымен.  
</w:t>
      </w:r>
      <w:r>
        <w:rPr>
          <w:rFonts w:ascii="Times New Roman"/>
          <w:b w:val="false"/>
          <w:i w:val="false"/>
          <w:color w:val="000000"/>
          <w:sz w:val="28"/>
        </w:rPr>
        <w:t xml:space="preserve"> V001208_ </w:t>
      </w:r>
      <w:r>
        <w:rPr>
          <w:rFonts w:ascii="Times New Roman"/>
          <w:b w:val="false"/>
          <w:i w:val="false"/>
          <w:color w:val="000000"/>
          <w:sz w:val="28"/>
        </w:rPr>
        <w:t>
</w:t>
      </w:r>
      <w:r>
        <w:br/>
      </w:r>
      <w:r>
        <w:rPr>
          <w:rFonts w:ascii="Times New Roman"/>
          <w:b w:val="false"/>
          <w:i w:val="false"/>
          <w:color w:val="000000"/>
          <w:sz w:val="28"/>
        </w:rPr>
        <w:t>
          2.3. Валюталық құндылықтардың резиденттерден резидент еместердiң 
пайдасына көшуiн (ауысуын) көздейтiн капитал қозғалысына байланысты 
операциялар жасауға арналған лицензиялар беру туралы өтiнiштi Қазақстан 
Республикасының Ұлттық Банкi осы ережеге сәйкес барлық қажеттi құжаттарды 
ұсынған күннен бастап бiр ай мерзiмде қарауы тиiс.
</w:t>
      </w:r>
      <w:r>
        <w:br/>
      </w:r>
      <w:r>
        <w:rPr>
          <w:rFonts w:ascii="Times New Roman"/>
          <w:b w:val="false"/>
          <w:i w:val="false"/>
          <w:color w:val="000000"/>
          <w:sz w:val="28"/>
        </w:rPr>
        <w:t>
          Шағын кәсiпкерлiк субъектiлерi ұсынған капитал қозғалысына байланысты 
операцияларды жүзеге асыруға және қызмет көрсетуге арналған лицензияларды 
беру туралы өтiнiш осы Ережеге сәйкес барлық қажеттi құжаттарды берген 
күннен бастап он күндiк мерзiмде қаралуға тиiс. 
&lt;*&gt;
</w:t>
      </w:r>
      <w:r>
        <w:br/>
      </w:r>
      <w:r>
        <w:rPr>
          <w:rFonts w:ascii="Times New Roman"/>
          <w:b w:val="false"/>
          <w:i w:val="false"/>
          <w:color w:val="000000"/>
          <w:sz w:val="28"/>
        </w:rPr>
        <w:t>
          Ескерту: 2.3-тармақ толықтырылды - ҚР Ұлттық Банкі Басқармасының 
</w:t>
      </w:r>
      <w:r>
        <w:br/>
      </w:r>
      <w:r>
        <w:rPr>
          <w:rFonts w:ascii="Times New Roman"/>
          <w:b w:val="false"/>
          <w:i w:val="false"/>
          <w:color w:val="000000"/>
          <w:sz w:val="28"/>
        </w:rPr>
        <w:t>
                            2000 жылғы 20 шілдедегі N 309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2.4. Валюталық құндылықтардың резиденттерден резидент еместердiң 
пайдасына көшуiн (ауысуын) көздейтiн капитал қозғалысына байланысты 
операциялар жасауға лицензиялар беруден бас тарту осы ереженiң 2.2 
тармағында көзделген барлық құжаттарды ұсынбаған жағдайда, сондай-ақ 
операциялар қолданылып жүрген заңдарға сәйкес келмеген немесе бiле тұра 
терiс ақпараттар берген жағдайда жүргiзiледi.
</w:t>
      </w:r>
      <w:r>
        <w:br/>
      </w:r>
      <w:r>
        <w:rPr>
          <w:rFonts w:ascii="Times New Roman"/>
          <w:b w:val="false"/>
          <w:i w:val="false"/>
          <w:color w:val="000000"/>
          <w:sz w:val="28"/>
        </w:rPr>
        <w:t>
          2.5. Валюталық құндылықтардың резиденттерден резидент еместердiң 
пайдасына көшуiн (ауысуын) көздейтiн, капитал қозғалысына байланысты 
операцияларды жасауға арналған лицензиялар алған лицензиат лицензияның 
берiлген шартын сақтауға және Қазақстан Республикасының Ұлттық Банкiне 
тоқсан сайын осы ереженiң 1 және 2 қосымшаларына сәйкес мәлiметтердi 
ұсынуға мiндеттi.
</w:t>
      </w:r>
      <w:r>
        <w:br/>
      </w:r>
      <w:r>
        <w:rPr>
          <w:rFonts w:ascii="Times New Roman"/>
          <w:b w:val="false"/>
          <w:i w:val="false"/>
          <w:color w:val="000000"/>
          <w:sz w:val="28"/>
        </w:rPr>
        <w:t>
          Зейнетақы активтерiн инвестициялық басқару жөнiндегi қызметтi жүзеге 
асыратын ұйымдар Қазақстан Республикасының Ұлттық Банкiне осы Ереженiң N 5 
қосымшасына сәйкес мәлiметтер беруге мiндеттi. 
&lt;*&gt;
</w:t>
      </w:r>
      <w:r>
        <w:br/>
      </w:r>
      <w:r>
        <w:rPr>
          <w:rFonts w:ascii="Times New Roman"/>
          <w:b w:val="false"/>
          <w:i w:val="false"/>
          <w:color w:val="000000"/>
          <w:sz w:val="28"/>
        </w:rPr>
        <w:t>
          Ескерту: 2.5-тармақ толықтырылды - ҚР Ұлттық Банкі Басқармасының
</w:t>
      </w:r>
      <w:r>
        <w:br/>
      </w:r>
      <w:r>
        <w:rPr>
          <w:rFonts w:ascii="Times New Roman"/>
          <w:b w:val="false"/>
          <w:i w:val="false"/>
          <w:color w:val="000000"/>
          <w:sz w:val="28"/>
        </w:rPr>
        <w:t>
                            2000 жылғы 20 шілдедегі N 308 қаулысымен.  
</w:t>
      </w:r>
      <w:r>
        <w:rPr>
          <w:rFonts w:ascii="Times New Roman"/>
          <w:b w:val="false"/>
          <w:i w:val="false"/>
          <w:color w:val="000000"/>
          <w:sz w:val="28"/>
        </w:rPr>
        <w:t xml:space="preserve"> V001208_ </w:t>
      </w:r>
      <w:r>
        <w:rPr>
          <w:rFonts w:ascii="Times New Roman"/>
          <w:b w:val="false"/>
          <w:i w:val="false"/>
          <w:color w:val="000000"/>
          <w:sz w:val="28"/>
        </w:rPr>
        <w:t>
</w:t>
      </w:r>
      <w:r>
        <w:br/>
      </w:r>
      <w:r>
        <w:rPr>
          <w:rFonts w:ascii="Times New Roman"/>
          <w:b w:val="false"/>
          <w:i w:val="false"/>
          <w:color w:val="000000"/>
          <w:sz w:val="28"/>
        </w:rPr>
        <w:t>
          2.6. Валюталық құндылықтардың резиденттерден резидент еместердiң 
пайдасына көшуiн (ауысуын) көздейтiн, капитал қозғалысына байланысты 
операцияларды жасауға арналған лицензияларды тоқтату немесе керi шақырып 
алу мынадай жағдайларда:
</w:t>
      </w:r>
      <w:r>
        <w:br/>
      </w:r>
      <w:r>
        <w:rPr>
          <w:rFonts w:ascii="Times New Roman"/>
          <w:b w:val="false"/>
          <w:i w:val="false"/>
          <w:color w:val="000000"/>
          <w:sz w:val="28"/>
        </w:rPr>
        <w:t>
          лицензия мазмұнындағы талаптарды сақтамағанда;
</w:t>
      </w:r>
      <w:r>
        <w:br/>
      </w:r>
      <w:r>
        <w:rPr>
          <w:rFonts w:ascii="Times New Roman"/>
          <w:b w:val="false"/>
          <w:i w:val="false"/>
          <w:color w:val="000000"/>
          <w:sz w:val="28"/>
        </w:rPr>
        <w:t>
          Ұлттық Банкке ақпараттарды бермеген немесе қасақана терiс ақпараттар 
бергенде;
</w:t>
      </w:r>
      <w:r>
        <w:br/>
      </w:r>
      <w:r>
        <w:rPr>
          <w:rFonts w:ascii="Times New Roman"/>
          <w:b w:val="false"/>
          <w:i w:val="false"/>
          <w:color w:val="000000"/>
          <w:sz w:val="28"/>
        </w:rPr>
        <w:t>
          қолданылып жүрген валюталық заңдарды бұзғанда жүргiзiледi.
</w:t>
      </w:r>
      <w:r>
        <w:br/>
      </w:r>
      <w:r>
        <w:rPr>
          <w:rFonts w:ascii="Times New Roman"/>
          <w:b w:val="false"/>
          <w:i w:val="false"/>
          <w:color w:val="000000"/>
          <w:sz w:val="28"/>
        </w:rPr>
        <w:t>
          2.7. Зейнетақы активтерiн инвестициялық басқару жөнiндегi қызметтi 
жүзеге асыратын ұйымдарға берiлетiн бас лицензиялардан басқа, валюталық 
құндылықтардың резиденттерден резидент еместердiң пайдасына көшуiн 
(ауысуын) көздейтiн, капитал қозғалысына байланысты операцияларды жасауға 
арналған лицензиялар бiр жолғы болып табылады. 
&lt;*&gt;
</w:t>
      </w:r>
      <w:r>
        <w:br/>
      </w:r>
      <w:r>
        <w:rPr>
          <w:rFonts w:ascii="Times New Roman"/>
          <w:b w:val="false"/>
          <w:i w:val="false"/>
          <w:color w:val="000000"/>
          <w:sz w:val="28"/>
        </w:rPr>
        <w:t>
          Зейнетақы активтерiн инвестициялық басқару жөнiндегi қызметтi жүзеге 
асыруға берiлген (зейнетақы активтерiн инвестициялық басқару жөнiндегi 
қызметтi жүзеге асыратын ұйымдарға арналған) лицензияның қолданылуы 
тоқтатылған не қайтарылып алынған жағдайда бас лицензия өз күшiн 
жояды. 
&lt;*&gt;
</w:t>
      </w:r>
      <w:r>
        <w:br/>
      </w:r>
      <w:r>
        <w:rPr>
          <w:rFonts w:ascii="Times New Roman"/>
          <w:b w:val="false"/>
          <w:i w:val="false"/>
          <w:color w:val="000000"/>
          <w:sz w:val="28"/>
        </w:rPr>
        <w:t>
          Ескерту: 2.7-тармақ толықтырылды және өзгертілді - ҚР Ұлттық Банкі    
</w:t>
      </w:r>
      <w:r>
        <w:br/>
      </w:r>
      <w:r>
        <w:rPr>
          <w:rFonts w:ascii="Times New Roman"/>
          <w:b w:val="false"/>
          <w:i w:val="false"/>
          <w:color w:val="000000"/>
          <w:sz w:val="28"/>
        </w:rPr>
        <w:t>
                            Басқармасының 2000 жылғы 20 шілдедегі N 308
</w:t>
      </w:r>
      <w:r>
        <w:br/>
      </w:r>
      <w:r>
        <w:rPr>
          <w:rFonts w:ascii="Times New Roman"/>
          <w:b w:val="false"/>
          <w:i w:val="false"/>
          <w:color w:val="000000"/>
          <w:sz w:val="28"/>
        </w:rPr>
        <w:t>
                            қаулысымен.  
</w:t>
      </w:r>
      <w:r>
        <w:rPr>
          <w:rFonts w:ascii="Times New Roman"/>
          <w:b w:val="false"/>
          <w:i w:val="false"/>
          <w:color w:val="000000"/>
          <w:sz w:val="28"/>
        </w:rPr>
        <w:t xml:space="preserve"> V001208_ </w:t>
      </w:r>
      <w:r>
        <w:rPr>
          <w:rFonts w:ascii="Times New Roman"/>
          <w:b w:val="false"/>
          <w:i w:val="false"/>
          <w:color w:val="000000"/>
          <w:sz w:val="28"/>
        </w:rPr>
        <w:t>
</w:t>
      </w:r>
      <w:r>
        <w:br/>
      </w:r>
      <w:r>
        <w:rPr>
          <w:rFonts w:ascii="Times New Roman"/>
          <w:b w:val="false"/>
          <w:i w:val="false"/>
          <w:color w:val="000000"/>
          <w:sz w:val="28"/>
        </w:rPr>
        <w:t>
          2.8. Валюталық құндылықтардың резиденттерден резидент еместердiң 
пайдасына көшуiн (ауысуын) көздейтiн, капитал қозғалысына байланысты 
операцияларды жасауға арналған лицензиялар өз күшiн лицензияда көзделген 
барлық операцияларды аяқтағанда тоқтатады.
</w:t>
      </w:r>
      <w:r>
        <w:br/>
      </w:r>
      <w:r>
        <w:rPr>
          <w:rFonts w:ascii="Times New Roman"/>
          <w:b w:val="false"/>
          <w:i w:val="false"/>
          <w:color w:val="000000"/>
          <w:sz w:val="28"/>
        </w:rPr>
        <w:t>
          2.9. Валюталық құндылықтардың резиденттерден резидент еместердiң 
пайдасына көшуiн (ауысуын) көздейтiн, капитал қозғалысына байланысты 
операцияларды жасауға арналған лицензиялар берiлген лицензиялар негiзiнде 
жүргiзiлген операциялар бойынша резидент мiндеттемелерiне қатысты 
Қазақстан Республикасы Ұлттық Банкiнiң тарапынан қандай да бiр 
мiндеттемесiз берiледi.
</w:t>
      </w:r>
      <w:r>
        <w:br/>
      </w:r>
      <w:r>
        <w:rPr>
          <w:rFonts w:ascii="Times New Roman"/>
          <w:b w:val="false"/>
          <w:i w:val="false"/>
          <w:color w:val="000000"/>
          <w:sz w:val="28"/>
        </w:rPr>
        <w:t>
          2.10. Зейнетақы активтерiн инвестициялық басқару жөнiндегi
қызметтi жүзеге асыратын ұйымдарға резидент еместердiң бағалы қағаздарға 
инвестициялары бойынша шектеулер (инвестиция көлемi, бағалы қағаздардың 
түрлерi бойынша және т.б.) қолданылып жүрген заңдарға және Қазақстан 
Республикасының бағалы қағаздар рыногын реттеу және қадағалау жөнiндегi 
уәкiлеттi мемлекеттiк органының нормативтiк құқықтық актiлерiне сәйкес 
белгiленедi. 
&lt;*&gt;
</w:t>
      </w:r>
      <w:r>
        <w:br/>
      </w:r>
      <w:r>
        <w:rPr>
          <w:rFonts w:ascii="Times New Roman"/>
          <w:b w:val="false"/>
          <w:i w:val="false"/>
          <w:color w:val="000000"/>
          <w:sz w:val="28"/>
        </w:rPr>
        <w:t>
          Ескерту: 2.10-тармақпен толықтырылды - ҚР Ұлттық Банкі Басқармасының  
</w:t>
      </w:r>
      <w:r>
        <w:br/>
      </w:r>
      <w:r>
        <w:rPr>
          <w:rFonts w:ascii="Times New Roman"/>
          <w:b w:val="false"/>
          <w:i w:val="false"/>
          <w:color w:val="000000"/>
          <w:sz w:val="28"/>
        </w:rPr>
        <w:t>
                            2000 жылғы 20 шілдедегі N 308 қаулысымен.  
</w:t>
      </w:r>
      <w:r>
        <w:rPr>
          <w:rFonts w:ascii="Times New Roman"/>
          <w:b w:val="false"/>
          <w:i w:val="false"/>
          <w:color w:val="000000"/>
          <w:sz w:val="28"/>
        </w:rPr>
        <w:t xml:space="preserve"> V001208_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Шет елдерде резиденттердiң шоттар ашуын лицензиялау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Резиденттердiң өздерi тiркелген мемлекет заңдары бойынша банк 
операцияларын жүзеге асыруға құқығы бар шет ел банктерi мен қаржы 
институттарында (бұдан әрi шет ел банктерi), Қазақстан Республикасының 
валютасындағы шоттарды қоса алғанда, шоттар ашуы Қазақстан Республикасының 
Ұлттық Банкi беретiн лицензиялар негiзiнде жүзеге асырылады.
</w:t>
      </w:r>
      <w:r>
        <w:br/>
      </w:r>
      <w:r>
        <w:rPr>
          <w:rFonts w:ascii="Times New Roman"/>
          <w:b w:val="false"/>
          <w:i w:val="false"/>
          <w:color w:val="000000"/>
          <w:sz w:val="28"/>
        </w:rPr>
        <w:t>
          Қазақстан Республикасының дипломатиялық өкiлдiктерi шет елдердегi шет 
ел банктерiнде есепшоттарды Қазақстан Республикасының дипломатиялық 
өкiлдiктерi мен шет ел банктерi арасында жасалған тиiстi шарттарда 
көзделген негiзде және тәртiппен ашады. 
&lt;*&gt;
</w:t>
      </w:r>
      <w:r>
        <w:br/>
      </w:r>
      <w:r>
        <w:rPr>
          <w:rFonts w:ascii="Times New Roman"/>
          <w:b w:val="false"/>
          <w:i w:val="false"/>
          <w:color w:val="000000"/>
          <w:sz w:val="28"/>
        </w:rPr>
        <w:t>
          Ескерту: Тармақ жаңа абзацпен толықтырылды - ҚР Ұлттық Банкі          
</w:t>
      </w:r>
      <w:r>
        <w:br/>
      </w:r>
      <w:r>
        <w:rPr>
          <w:rFonts w:ascii="Times New Roman"/>
          <w:b w:val="false"/>
          <w:i w:val="false"/>
          <w:color w:val="000000"/>
          <w:sz w:val="28"/>
        </w:rPr>
        <w:t>
                            Басқармасының 2000 жылғы 30 қазандағы
</w:t>
      </w:r>
      <w:r>
        <w:br/>
      </w:r>
      <w:r>
        <w:rPr>
          <w:rFonts w:ascii="Times New Roman"/>
          <w:b w:val="false"/>
          <w:i w:val="false"/>
          <w:color w:val="000000"/>
          <w:sz w:val="28"/>
        </w:rPr>
        <w:t>
                            N 413 қаулысымен.  
</w:t>
      </w:r>
      <w:r>
        <w:rPr>
          <w:rFonts w:ascii="Times New Roman"/>
          <w:b w:val="false"/>
          <w:i w:val="false"/>
          <w:color w:val="000000"/>
          <w:sz w:val="28"/>
        </w:rPr>
        <w:t xml:space="preserve"> V001362_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Резидент кредит ретiнде резидент еместен алатын шетел
</w:t>
      </w:r>
      <w:r>
        <w:br/>
      </w:r>
      <w:r>
        <w:rPr>
          <w:rFonts w:ascii="Times New Roman"/>
          <w:b w:val="false"/>
          <w:i w:val="false"/>
          <w:color w:val="000000"/>
          <w:sz w:val="28"/>
        </w:rPr>
        <w:t>
                    валютасын үшiншi тұлғаның есепшотына есептеу жөнiндегi           
</w:t>
      </w:r>
      <w:r>
        <w:br/>
      </w:r>
      <w:r>
        <w:rPr>
          <w:rFonts w:ascii="Times New Roman"/>
          <w:b w:val="false"/>
          <w:i w:val="false"/>
          <w:color w:val="000000"/>
          <w:sz w:val="28"/>
        </w:rPr>
        <w:t>
                    операцияларды лицензиялау 
&lt;*&gt;
</w:t>
      </w:r>
      <w:r>
        <w:br/>
      </w:r>
      <w:r>
        <w:rPr>
          <w:rFonts w:ascii="Times New Roman"/>
          <w:b w:val="false"/>
          <w:i w:val="false"/>
          <w:color w:val="000000"/>
          <w:sz w:val="28"/>
        </w:rPr>
        <w:t>
          Ескерту: 3-1-тараумен толықтырылды - ҚР Ұлттық Банкі Басқармасының    
</w:t>
      </w:r>
      <w:r>
        <w:br/>
      </w:r>
      <w:r>
        <w:rPr>
          <w:rFonts w:ascii="Times New Roman"/>
          <w:b w:val="false"/>
          <w:i w:val="false"/>
          <w:color w:val="000000"/>
          <w:sz w:val="28"/>
        </w:rPr>
        <w:t>
                            2000 жылғы 30 қазандағы N 413 қаулысымен.  
</w:t>
      </w:r>
      <w:r>
        <w:rPr>
          <w:rFonts w:ascii="Times New Roman"/>
          <w:b w:val="false"/>
          <w:i w:val="false"/>
          <w:color w:val="000000"/>
          <w:sz w:val="28"/>
        </w:rPr>
        <w:t xml:space="preserve"> V001362_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3-1.1. Резидент кредит ретiнде резидент еместен алатын шетел 
валютасын үшiншi тұлғаның есепшотына есептеу жөнiндегi операциялар 
Қазақстан Республикасының Ұлттық Банкi беретiн лицензия негiзiнде жүзеге 
асырылады.
</w:t>
      </w:r>
      <w:r>
        <w:br/>
      </w:r>
      <w:r>
        <w:rPr>
          <w:rFonts w:ascii="Times New Roman"/>
          <w:b w:val="false"/>
          <w:i w:val="false"/>
          <w:color w:val="000000"/>
          <w:sz w:val="28"/>
        </w:rPr>
        <w:t>
          3-1.2. Кредит ретiнде резидент еместен алынатын шетел валютасын 
үшiншi тұлғаның есепшотына есептеудi көздейтiн мемлекеттiк және мемлекет 
кепiлдiк берген заемдарды Қазақстан Республикасының Ұлттық Банкi 
лицензияламайды.
</w:t>
      </w:r>
      <w:r>
        <w:br/>
      </w:r>
      <w:r>
        <w:rPr>
          <w:rFonts w:ascii="Times New Roman"/>
          <w:b w:val="false"/>
          <w:i w:val="false"/>
          <w:color w:val="000000"/>
          <w:sz w:val="28"/>
        </w:rPr>
        <w:t>
          3-1.3. Резиденттер осы Ереженiң 3-1.4-тармағының 6 және 
7-азатжолдарында айқындалған құжаттарға қол қойылғаннан кейiн бiр айлық 
мерзiмде, бiрақ жасалған шарттар мен келiсiм-шарттар бойынша 
мiндеттемелердi орындау мерзiмi басталғанға дейiн лицензия алу үшiн 
Қазақстан Республикасының Ұлттық Банкiне өтiнiш беруге мiндеттi.
</w:t>
      </w:r>
      <w:r>
        <w:br/>
      </w:r>
      <w:r>
        <w:rPr>
          <w:rFonts w:ascii="Times New Roman"/>
          <w:b w:val="false"/>
          <w:i w:val="false"/>
          <w:color w:val="000000"/>
          <w:sz w:val="28"/>
        </w:rPr>
        <w:t>
          3-1.4. Резидент кредит ретiнде резидент еместен алатын шетел 
валютасын үшiншi тұлғаның есепшотына есептеу жөніндегі операцияларды 
жүргізуге лицензия алу үшін Қазақстан Республикасының Ұлттық Банкiне 
мынадай құжаттар ұсынылады:
</w:t>
      </w:r>
      <w:r>
        <w:br/>
      </w:r>
      <w:r>
        <w:rPr>
          <w:rFonts w:ascii="Times New Roman"/>
          <w:b w:val="false"/>
          <w:i w:val="false"/>
          <w:color w:val="000000"/>
          <w:sz w:val="28"/>
        </w:rPr>
        <w:t>
          резиденттiң, шетелдiк кредитордың және үшiншi тұлғаның деректемелерін 
көрсете отырып резидент кредит ретiнде резидент еместен алатын шетел 
валютасын үшіншi тұлғаның есепшотына есептеу жөнiндегi операцияларды 
жүргiзу қажеттiгi экономикалық негiзделген өтiнiш (заңды тұлға - шағын 
кәсiпкерлiк субъектiсi ұсынған өтiнiште осы заңды тұлғаның шағын 
кәсiпкерлiк субъектiсi екендiгiн растайтын жазба жасалуы тиiс);
</w:t>
      </w:r>
      <w:r>
        <w:br/>
      </w:r>
      <w:r>
        <w:rPr>
          <w:rFonts w:ascii="Times New Roman"/>
          <w:b w:val="false"/>
          <w:i w:val="false"/>
          <w:color w:val="000000"/>
          <w:sz w:val="28"/>
        </w:rPr>
        <w:t>
          заңды тұлғалар үшiн құрылтай құжаттарының нотариат куәландырған 
көшiрмелерi;
</w:t>
      </w:r>
      <w:r>
        <w:br/>
      </w:r>
      <w:r>
        <w:rPr>
          <w:rFonts w:ascii="Times New Roman"/>
          <w:b w:val="false"/>
          <w:i w:val="false"/>
          <w:color w:val="000000"/>
          <w:sz w:val="28"/>
        </w:rPr>
        <w:t>
          заңды тұлғаны Қазақстан Республикасының уәкiлеттi органында 
мемлекеттiк тiркеу туралы куәлiктiң нотариат куәландырған көшiрмесi;
</w:t>
      </w:r>
      <w:r>
        <w:br/>
      </w:r>
      <w:r>
        <w:rPr>
          <w:rFonts w:ascii="Times New Roman"/>
          <w:b w:val="false"/>
          <w:i w:val="false"/>
          <w:color w:val="000000"/>
          <w:sz w:val="28"/>
        </w:rPr>
        <w:t>
          жеке тұлғалар үшiн жеке басын куәландыратын құжаттың нотариат 
куәландырған көшiрмесi;
</w:t>
      </w:r>
      <w:r>
        <w:br/>
      </w:r>
      <w:r>
        <w:rPr>
          <w:rFonts w:ascii="Times New Roman"/>
          <w:b w:val="false"/>
          <w:i w:val="false"/>
          <w:color w:val="000000"/>
          <w:sz w:val="28"/>
        </w:rPr>
        <w:t>
          сақтандыру ұйымымен жасалған нотариат куәландырған кредиттiк 
келiсiмнiң көшiрмелерi, нотариат куәландырған сақтандыру шартының 
көшiрмелерi (үзiндiлерi) және/немесе тiзбесi Қазақстан Республикасының 
Ұлттық Банкi Басқармасының қаулысымен белгiленген жетекшi рейтингтiк 
агенттiктердiң рейтингi бар, бiрақ Қазақстан Республикасына берiлген 
рейтингтен төмен емес рейтингi бар банкпен жасалған кепiлдiк шартының және 
Қазақстан Республикасының уәкiлеттi банкiндегi заңды тұлғаның есепшотына 
не Қазақстан Республикасының Ұлттық Банкiнiң тиiстi лицензиясы болған 
жағдайда кредит ретiнде алынған шетел валютасын шетелдiк банктегi оның 
есепшотына есептеу мүмкiн еместiгiн растайтын басқа құжаттардың нотариат 
куәландырған көшiрмелерi. Қазақстан Республикасының Ұлттық Банкi тiзбесiн 
анықтаған жетекшi рейтинг агенттiктерiнiң бiрi белгiлеген тиiстi АА 
рейтингiнен төмен болмайтын тәуелсiз кредиттiк рейтингi бар елдiң 
экспорттық кредиттерi жөнiндегi мемлекеттiк агенттiкте сақтандырылған 
экспорт-импорт мәмiлесін қаржыландыру үшiн кредит алған жағдайда - 
халықаралық рәсiмдерге сәйкес басқа растайтын құжаттар берiлуi мүмкін;
</w:t>
      </w:r>
      <w:r>
        <w:br/>
      </w:r>
      <w:r>
        <w:rPr>
          <w:rFonts w:ascii="Times New Roman"/>
          <w:b w:val="false"/>
          <w:i w:val="false"/>
          <w:color w:val="000000"/>
          <w:sz w:val="28"/>
        </w:rPr>
        <w:t>
          кредиттiк келiсiм шеңберiнде жасалған келiсiм-шарттар мен шарттардың 
нотариат куәландырған көшiрмелерi;
</w:t>
      </w:r>
      <w:r>
        <w:br/>
      </w:r>
      <w:r>
        <w:rPr>
          <w:rFonts w:ascii="Times New Roman"/>
          <w:b w:val="false"/>
          <w:i w:val="false"/>
          <w:color w:val="000000"/>
          <w:sz w:val="28"/>
        </w:rPr>
        <w:t>
          баламасы 100 мың АҚШ долларынан асатын сомаға резидент кредит ретінде 
резидент еместен алатын шетел валютасын үшiншi тұлғаның есепшотына есептеу 
жөнінде операциялар жүргiзуге Қазақстан Республикасы Экономика 
министрлiгiнiң жазбаша келiсiмi;
</w:t>
      </w:r>
      <w:r>
        <w:br/>
      </w:r>
      <w:r>
        <w:rPr>
          <w:rFonts w:ascii="Times New Roman"/>
          <w:b w:val="false"/>
          <w:i w:val="false"/>
          <w:color w:val="000000"/>
          <w:sz w:val="28"/>
        </w:rPr>
        <w:t>
          Қазақстан Республикасының Ұлттық Банкiне аударым жасалған күндi 
көрсете отырып, кредиттiк келiсiм шегiнде үшiншi тұлғаның пайдасына 
аударылған ақша сомасы туралы ақпаратты, сондай-ақ Қазақстан Республикасы 
Ұлттық Банкiнiң сұратуы бойынша өзге де ақпараттарды тоқсан сайын берiп 
отыруға шетелдiк кредитордың орыс тiлiне немесе мемлекеттік тілге нотариат 
куәландырған аудармасы бар жазбаша келiсiмi. Қазақстан Республикасының 
Ұлттық Банкi тiзбесiн анықтаған жетекшi рейтинг агенттiктерiнiң бiрi 
белгiлеген тиiстi АА рейтингiнен төмен болмайтын тәуелсiз кредиттiк 
рейтингi бар елдiң экспорттық кредиттерi жөніндегi мемлекеттiк агенттiкте 
сақтандырылған экспорт-импорт мәмiлесiн қаржыландыру үшiн кредит алған 
жағдайда - мұндай ақпарат беру туралы өтiнiш берушiнiң жазбаша келiсiмi;
</w:t>
      </w:r>
      <w:r>
        <w:br/>
      </w:r>
      <w:r>
        <w:rPr>
          <w:rFonts w:ascii="Times New Roman"/>
          <w:b w:val="false"/>
          <w:i w:val="false"/>
          <w:color w:val="000000"/>
          <w:sz w:val="28"/>
        </w:rPr>
        <w:t>
          салық және бюджетке төленетiн басқа да мiндеттi төлемдер бойынша 
берешегi жоқ екендiгi туралы өтiнiш бергенге дейiн 10 күнтiзбелiк күн 
ішiнде берiлген салық қызметi органының құжаты. Құжаттар түгел 
тапсырылмаған жағдайда Қазақстан Республикасының Ұлттық Банкi өтiнiш 
берушiден салық қызметi органының салық және бюджетке төленетін басқа да 
мiндеттi төлемдер бойынша берешегi жоқ екендiгi туралы кейiнiрек берген 
құжатын сұратуға құқылы;
</w:t>
      </w:r>
      <w:r>
        <w:br/>
      </w:r>
      <w:r>
        <w:rPr>
          <w:rFonts w:ascii="Times New Roman"/>
          <w:b w:val="false"/>
          <w:i w:val="false"/>
          <w:color w:val="000000"/>
          <w:sz w:val="28"/>
        </w:rPr>
        <w:t>
          заңды тұлғаның соңғы есеп беру күнiндегi салық органы қойған белгiсi 
бар жылдық балансы мен қызметкерлердiң саны жөнiнде ақпарат бар заңды 
тұлға қызметінің негізгi көрсеткiштерi туралы статистикалық орган қойған 
белгiсi бар есеп берiлетiн соңғы күндегi статистикалық есептiң көшiрмесi 
(шағын кәсіпкерлiк субъектiлерi үшiн);
</w:t>
      </w:r>
      <w:r>
        <w:br/>
      </w:r>
      <w:r>
        <w:rPr>
          <w:rFonts w:ascii="Times New Roman"/>
          <w:b w:val="false"/>
          <w:i w:val="false"/>
          <w:color w:val="000000"/>
          <w:sz w:val="28"/>
        </w:rPr>
        <w:t>
          лицензиялық алымның төленгенiн растайтын құжаттардың көшiрмелерi 
(Қазақстан Республикасының Ұлттық Банкi лицензия беру туралы шешiм 
қабылдағаннан кейін берiледi).
</w:t>
      </w:r>
      <w:r>
        <w:br/>
      </w:r>
      <w:r>
        <w:rPr>
          <w:rFonts w:ascii="Times New Roman"/>
          <w:b w:val="false"/>
          <w:i w:val="false"/>
          <w:color w:val="000000"/>
          <w:sz w:val="28"/>
        </w:rPr>
        <w:t>
          3.1.5. Қазақстан Республикасының резидентi шетелдiк кредитормен бас 
кредиттiк келiсiм жасаған жағдайда осы Ереженiң 3-1.4-тармағының 
7-азатжолында көрсетiлген құжаттарды алу үшiн лицензия керек емес. 
Резидент осы құжаттарға қол қойылғаннан кейін 10 күн iшiнде оны Қазақстан 
Республикасының Ұлттық Банкiне беруге мiндеттi.
</w:t>
      </w:r>
      <w:r>
        <w:br/>
      </w:r>
      <w:r>
        <w:rPr>
          <w:rFonts w:ascii="Times New Roman"/>
          <w:b w:val="false"/>
          <w:i w:val="false"/>
          <w:color w:val="000000"/>
          <w:sz w:val="28"/>
        </w:rPr>
        <w:t>
          3-1.6. Қазақстан Республикасының резидентi шетелдiк кредитормен 
сомасы бойынша шектеусіз бас кредиттiк келiсiм жасаған жағдайда 
Қазақстан Республикасының Ұлттық Банкi әрбiр жеке жағдайға бөлек 
белгiленетiн белгiлi бiр сомаға резидент кредит ретінде резидент еместен 
алатын шетел валютасын үшінші тұлғаның есепшотына есептеу жөніндегі
операцияларды жүргiзуге лицензия бередi. Лицензиат Қазақстан Республикасы 
Ұлттық Банкiнiң лицензиясында көрсетiлген барлық сомаға операция 
жүргiзгеннен кейін ол Қазақстан Республикасының Ұлттық Банкiне жаңа 
лицензия алу үшiн өтiнiш беруге мiндеттi.
</w:t>
      </w:r>
      <w:r>
        <w:br/>
      </w:r>
      <w:r>
        <w:rPr>
          <w:rFonts w:ascii="Times New Roman"/>
          <w:b w:val="false"/>
          <w:i w:val="false"/>
          <w:color w:val="000000"/>
          <w:sz w:val="28"/>
        </w:rPr>
        <w:t>
          3-1.7. Резидент кредит ретiнде резидент еместен алатын шетел 
валютасын үшiншi тұлғаның есепшотына есептеу жөнiндегi операцияларды 
жүргiзуге лицензия алған не осындай лицензияны алатын резидент Қазақстан 
Республикасы Ұлттық Банкiнiң талап етуi бойынша барлық қажеттi 
құжаттардың нотариат куәландырған аудармасын ұсынуға мiндеттi.
</w:t>
      </w:r>
      <w:r>
        <w:br/>
      </w:r>
      <w:r>
        <w:rPr>
          <w:rFonts w:ascii="Times New Roman"/>
          <w:b w:val="false"/>
          <w:i w:val="false"/>
          <w:color w:val="000000"/>
          <w:sz w:val="28"/>
        </w:rPr>
        <w:t>
          3-1.8. Резидент кредит ретiнде резидент еместен алатын шетел 
валютасын үшiншi тұлғаның есепшотына есептеу жөнiндегi операцияларды 
жүргiзуге лицензия беру туралы өтiніштi Қазақстан Республикасының Ұлттық 
Банкi осы Ережеге сәйкес барлық қажеттi құжаттар тапсырылған күннен 
бастап бiр айдың iшiнде қарауы тиiс.
</w:t>
      </w:r>
      <w:r>
        <w:br/>
      </w:r>
      <w:r>
        <w:rPr>
          <w:rFonts w:ascii="Times New Roman"/>
          <w:b w:val="false"/>
          <w:i w:val="false"/>
          <w:color w:val="000000"/>
          <w:sz w:val="28"/>
        </w:rPr>
        <w:t>
          Резидент кредит ретiнде резидент еместен алатын шетел валютасын 
үшiншi тұлғаның есепшотына есептеу жөнiндегi операцияларды жүргiзуге 
лицензия беру туралы шағын кәсiпкерлiк субъектiсi ұсынған өтiнiштi 
Қазақстан Республикасының Ұлттық Банкi осы Ережеге сәйкес барлық қажеттi 
құжаттар тапсырылған күннен бастап он күн iшiнде қарауы тиiс.
</w:t>
      </w:r>
      <w:r>
        <w:br/>
      </w:r>
      <w:r>
        <w:rPr>
          <w:rFonts w:ascii="Times New Roman"/>
          <w:b w:val="false"/>
          <w:i w:val="false"/>
          <w:color w:val="000000"/>
          <w:sz w:val="28"/>
        </w:rPr>
        <w:t>
          3-1.9. Резидент кредит ретiнде резидент еместен алатын шетел 
валютасын үшіншi тұлғаның есепшотына есептеу бойынша операциялар 
жүргiзуге лицензия беруден мынадай жағдайларда бас тартылады:
</w:t>
      </w:r>
      <w:r>
        <w:br/>
      </w:r>
      <w:r>
        <w:rPr>
          <w:rFonts w:ascii="Times New Roman"/>
          <w:b w:val="false"/>
          <w:i w:val="false"/>
          <w:color w:val="000000"/>
          <w:sz w:val="28"/>
        </w:rPr>
        <w:t>
          1) шетел кредиторы ұсынған құжаттарда резиденттiң резидент еместен 
кредит ретiнде алатын шетел валютасын үшiншi тұлғаның есепшотына мiндеттi 
түрде есептеу туралы талаптар болмаса;
</w:t>
      </w:r>
      <w:r>
        <w:br/>
      </w:r>
      <w:r>
        <w:rPr>
          <w:rFonts w:ascii="Times New Roman"/>
          <w:b w:val="false"/>
          <w:i w:val="false"/>
          <w:color w:val="000000"/>
          <w:sz w:val="28"/>
        </w:rPr>
        <w:t>
          2) осы Ереженiң 3-1.4-тармағында көзделген құжаттар түгел 
тапсырылмаса;
</w:t>
      </w:r>
      <w:r>
        <w:br/>
      </w:r>
      <w:r>
        <w:rPr>
          <w:rFonts w:ascii="Times New Roman"/>
          <w:b w:val="false"/>
          <w:i w:val="false"/>
          <w:color w:val="000000"/>
          <w:sz w:val="28"/>
        </w:rPr>
        <w:t>
          3) операциялар қолданылып жүрген заңдарға сәйкес келмесе немесе әдейi 
жалған ақпарат берiлсе.
</w:t>
      </w:r>
      <w:r>
        <w:br/>
      </w:r>
      <w:r>
        <w:rPr>
          <w:rFonts w:ascii="Times New Roman"/>
          <w:b w:val="false"/>
          <w:i w:val="false"/>
          <w:color w:val="000000"/>
          <w:sz w:val="28"/>
        </w:rPr>
        <w:t>
          3-1.10. Резидент кредит ретінде резидент еместен алған шетел 
валютасын үшiнші тұлғаның есепшотына есептеу жөнiндегi операцияларды 
жүргiзуге лицензия алатын лицензиат:
</w:t>
      </w:r>
      <w:r>
        <w:br/>
      </w:r>
      <w:r>
        <w:rPr>
          <w:rFonts w:ascii="Times New Roman"/>
          <w:b w:val="false"/>
          <w:i w:val="false"/>
          <w:color w:val="000000"/>
          <w:sz w:val="28"/>
        </w:rPr>
        <w:t>
          1) лицензия беруге негiз болған талаптарды сақтауға;
</w:t>
      </w:r>
      <w:r>
        <w:br/>
      </w:r>
      <w:r>
        <w:rPr>
          <w:rFonts w:ascii="Times New Roman"/>
          <w:b w:val="false"/>
          <w:i w:val="false"/>
          <w:color w:val="000000"/>
          <w:sz w:val="28"/>
        </w:rPr>
        <w:t>
          2) Қазақстан Республикасының Ұлттық Банкiне тоқсан сайын есеп 
берiлетiн кезеңнен кейiнгi айдың 10-на дейiн осы Ереженiң N 6 қосымшасына 
сәйкес резидент еместердiң кредиттiк келiсiм шеңберiнде жасалған 
келiсiм-шарттар бойынша мiндеттемелердi орындағанын растайтын құжаттардың 
көшiрмесi (кеден-жүк декларациясының және/немесе өзге құжаттардың 
көшiрмесi) қоса берiлген есептi ұсынуға мiндеттi.
</w:t>
      </w:r>
      <w:r>
        <w:br/>
      </w:r>
      <w:r>
        <w:rPr>
          <w:rFonts w:ascii="Times New Roman"/>
          <w:b w:val="false"/>
          <w:i w:val="false"/>
          <w:color w:val="000000"/>
          <w:sz w:val="28"/>
        </w:rPr>
        <w:t>
          3-1.11. Резидент кредит ретiнде резидент еместен алатын шетел 
валютасын үшiншi тұлғаның есепшотына есептеу жөнiндегi операцияларды 
жүргiзуге берiлген лицензия:
</w:t>
      </w:r>
      <w:r>
        <w:br/>
      </w:r>
      <w:r>
        <w:rPr>
          <w:rFonts w:ascii="Times New Roman"/>
          <w:b w:val="false"/>
          <w:i w:val="false"/>
          <w:color w:val="000000"/>
          <w:sz w:val="28"/>
        </w:rPr>
        <w:t>
          1) лицензиядағы талаптар сақталмаған жағдайда;
</w:t>
      </w:r>
      <w:r>
        <w:br/>
      </w:r>
      <w:r>
        <w:rPr>
          <w:rFonts w:ascii="Times New Roman"/>
          <w:b w:val="false"/>
          <w:i w:val="false"/>
          <w:color w:val="000000"/>
          <w:sz w:val="28"/>
        </w:rPr>
        <w:t>
          2) Қазақстан Республикасының Ұлттық Банкiне ақпарат ұсынылмаған 
жағдайда немесе әдейi жалған ақпарат ұсынылған жағдайда;
</w:t>
      </w:r>
      <w:r>
        <w:br/>
      </w:r>
      <w:r>
        <w:rPr>
          <w:rFonts w:ascii="Times New Roman"/>
          <w:b w:val="false"/>
          <w:i w:val="false"/>
          <w:color w:val="000000"/>
          <w:sz w:val="28"/>
        </w:rPr>
        <w:t>
          3) лицензиат қолданылып жүрген заңдарды бұзған жағдайда қолдану 
тоқтатылады не қайтарып алынады.
</w:t>
      </w:r>
      <w:r>
        <w:br/>
      </w:r>
      <w:r>
        <w:rPr>
          <w:rFonts w:ascii="Times New Roman"/>
          <w:b w:val="false"/>
          <w:i w:val="false"/>
          <w:color w:val="000000"/>
          <w:sz w:val="28"/>
        </w:rPr>
        <w:t>
          3-1.12. Резидент кредит ретiнде резидент еместен алатын шетел 
валютасын үшiншi тұлғаның есепшотына есептеу жөнiндегi операцияларды 
жүргiзуге берiлген лицензия бiржолғы лицензия болып табылады және 
кредиттiк келiсiм мен оның шегiнде жасалған келiсiм-шарттарда көзделген 
барлық мiндеттемелер орындалғаннан кейiн қолдану тоқтатылады. Резидент 
кредит ретiнде резидент еместен алатын шетел валютасын үшiншi тұлғаның 
есепшотына есептеу жөнiндегi операцияларды жүргiзуге берiлген лицензияны 
басқа адамдарға беруге болмайды.
</w:t>
      </w:r>
      <w:r>
        <w:br/>
      </w:r>
      <w:r>
        <w:rPr>
          <w:rFonts w:ascii="Times New Roman"/>
          <w:b w:val="false"/>
          <w:i w:val="false"/>
          <w:color w:val="000000"/>
          <w:sz w:val="28"/>
        </w:rPr>
        <w:t>
          3-1.13. Резидент кредит ретінде резидент еместен алатын шетел 
валютасын үшiншi тұлғаның есепшотына есептеуге Қазақстан Республикасының 
Ұлттық Банкi берген лицензияның болуы заемшы-резиденттердi Қазақстан 
Республикасы Ұлттық Банкiнiң құқықтық нормативтiк актiлерiне сәйкес 
резидент еместерден алған кредиттi тiркеуден өткiзу жауапкершiлiгiнен 
босатпайды.
</w:t>
      </w:r>
      <w:r>
        <w:br/>
      </w:r>
      <w:r>
        <w:rPr>
          <w:rFonts w:ascii="Times New Roman"/>
          <w:b w:val="false"/>
          <w:i w:val="false"/>
          <w:color w:val="000000"/>
          <w:sz w:val="28"/>
        </w:rPr>
        <w:t>
          3-1.14. Резидент кредит ретiнде резидент еместен алатын шетел 
валютасын үшiншi тұлғаның есепшотына есептеу жөнiндегi операцияларды 
жүргiзуге берiлген лицензия негiзiнде жүргiзiлген операциялар бойынша 
резиденттiң мiндеттемелерiне қатысты Қазақстан Республикасының Ұлттық 
Банкi тарапынан қандай да бiр мiндеттемелерсiз берiледi
</w:t>
      </w:r>
      <w:r>
        <w:br/>
      </w:r>
      <w:r>
        <w:rPr>
          <w:rFonts w:ascii="Times New Roman"/>
          <w:b w:val="false"/>
          <w:i w:val="false"/>
          <w:color w:val="000000"/>
          <w:sz w:val="28"/>
        </w:rPr>
        <w:t>
          3.2. Қазақстан Республикасының Ұлттық Банкi нақты валюталық 
операцияларды жүргiзу ерекшелiгiн ескере отырып Қазақстан 
Республикасындағы өкiлеттi банктер арқылы мұндай операцияларды жүргiзу 
мүмкiн болмаған кезде тыс шет ел банктерiнде резиденттердiң шоттар ашуына 
лицензиялар беруге өтiнiштi қарайды.
</w:t>
      </w:r>
      <w:r>
        <w:br/>
      </w:r>
      <w:r>
        <w:rPr>
          <w:rFonts w:ascii="Times New Roman"/>
          <w:b w:val="false"/>
          <w:i w:val="false"/>
          <w:color w:val="000000"/>
          <w:sz w:val="28"/>
        </w:rPr>
        <w:t>
          3.3. Қазақстан Республикасындағы жеке тұлғалар-резиденттердiң шет ел 
банктерiнде шоттар ашуына лицензияларды Қазақстан Республикасы Ұлттық 
Банкiнiң аумақтық филиалдары бередi. 
</w:t>
      </w:r>
      <w:r>
        <w:br/>
      </w:r>
      <w:r>
        <w:rPr>
          <w:rFonts w:ascii="Times New Roman"/>
          <w:b w:val="false"/>
          <w:i w:val="false"/>
          <w:color w:val="000000"/>
          <w:sz w:val="28"/>
        </w:rPr>
        <w:t>
          Жұмыс, оқу немесе емделу мақсатымен, сондай-ақ басқа да iзгiлiк 
байланыстарды жүзеге асыру мақсатында Қазақстан Республикасынан тысқары 
болған жеке тұлғалардан-резиденттерден аталған мақсаттар бойынша олардың 
уақытша болуы кезеңiнде шет елдерде шоттар ашуына лицензия талап 
етiлмейдi. Жұмыстың, оқудың, емделудiң немесе басқа да iзгiлiктi 
байланыстарды жүзеге асырудың аяқталуына байланысты шет елден қайтқанда 
жеке тұлғалар-резиденттер бiр ай мерзiмде аталған мақсаттар үшiн шет елде 
ашқан шоттарды жабуы немесе осы ережеде көзделген тәртiппен Қазақстан 
Республикасы Ұлттық Банкiнiң лицензиясын алуы қажет. 
&lt;*&gt;
</w:t>
      </w:r>
      <w:r>
        <w:br/>
      </w:r>
      <w:r>
        <w:rPr>
          <w:rFonts w:ascii="Times New Roman"/>
          <w:b w:val="false"/>
          <w:i w:val="false"/>
          <w:color w:val="000000"/>
          <w:sz w:val="28"/>
        </w:rPr>
        <w:t>
          Ескерту: 3.3-тармақ өзгертілді - ҚР Ұлттық Банкі Басқармасының 
</w:t>
      </w:r>
      <w:r>
        <w:br/>
      </w:r>
      <w:r>
        <w:rPr>
          <w:rFonts w:ascii="Times New Roman"/>
          <w:b w:val="false"/>
          <w:i w:val="false"/>
          <w:color w:val="000000"/>
          <w:sz w:val="28"/>
        </w:rPr>
        <w:t>
                          1999 жылғы 23 қыркүйектегі N 304 қаулысымен.  
</w:t>
      </w:r>
      <w:r>
        <w:rPr>
          <w:rFonts w:ascii="Times New Roman"/>
          <w:b w:val="false"/>
          <w:i w:val="false"/>
          <w:color w:val="000000"/>
          <w:sz w:val="28"/>
        </w:rPr>
        <w:t xml:space="preserve"> V990983_ </w:t>
      </w:r>
      <w:r>
        <w:rPr>
          <w:rFonts w:ascii="Times New Roman"/>
          <w:b w:val="false"/>
          <w:i w:val="false"/>
          <w:color w:val="000000"/>
          <w:sz w:val="28"/>
        </w:rPr>
        <w:t>
</w:t>
      </w:r>
      <w:r>
        <w:br/>
      </w:r>
      <w:r>
        <w:rPr>
          <w:rFonts w:ascii="Times New Roman"/>
          <w:b w:val="false"/>
          <w:i w:val="false"/>
          <w:color w:val="000000"/>
          <w:sz w:val="28"/>
        </w:rPr>
        <w:t>
          3.4. Валюталық шоттар, сондай-ақ шет елдердегi банктерде Қазақстан 
Республикасының валютасындағы шоттар ашуға Қазақстан Республикасы Ұлттық 
Банкiнiң лицензиясын алу үшiн Қазақстан Республикасының Ұлттық Банкiне 
мынадай құжаттар:
</w:t>
      </w:r>
      <w:r>
        <w:br/>
      </w:r>
      <w:r>
        <w:rPr>
          <w:rFonts w:ascii="Times New Roman"/>
          <w:b w:val="false"/>
          <w:i w:val="false"/>
          <w:color w:val="000000"/>
          <w:sz w:val="28"/>
        </w:rPr>
        <w:t>
          1) заңды тұлғалар - Қазақстан Республикасының резиденттерi: 
&lt;*&gt;
</w:t>
      </w:r>
      <w:r>
        <w:br/>
      </w:r>
      <w:r>
        <w:rPr>
          <w:rFonts w:ascii="Times New Roman"/>
          <w:b w:val="false"/>
          <w:i w:val="false"/>
          <w:color w:val="000000"/>
          <w:sz w:val="28"/>
        </w:rPr>
        <w:t>
          заңды тұлға мен қай жерден шот ашуы көзделiп отырған шет ел банкiнiң 
реквизиттерiн көрсете отырып шет елдерден валюталық шот ашу қажеттiгiне 
өтiнiштi және экономикалық негiздеменi(шағын кәсiпкерлiк субъектiсi заңды 
тұлға берген өтiнiште осы заңды тұлғаның шағын кәсiпкерлiк субъектiсi 
болып табылатынын растайтын жазба болуы тиiс); 
&lt;*&gt;
</w:t>
      </w:r>
      <w:r>
        <w:br/>
      </w:r>
      <w:r>
        <w:rPr>
          <w:rFonts w:ascii="Times New Roman"/>
          <w:b w:val="false"/>
          <w:i w:val="false"/>
          <w:color w:val="000000"/>
          <w:sz w:val="28"/>
        </w:rPr>
        <w:t>
          заңды тұлғаның құрылтай құжаттарының нотариалды куәландырылған 
көшiрмесiн; 
&lt;*&gt;
</w:t>
      </w:r>
      <w:r>
        <w:br/>
      </w:r>
      <w:r>
        <w:rPr>
          <w:rFonts w:ascii="Times New Roman"/>
          <w:b w:val="false"/>
          <w:i w:val="false"/>
          <w:color w:val="000000"/>
          <w:sz w:val="28"/>
        </w:rPr>
        <w:t>
          Қазақстан Республикасы Үкiметiнiң шет елдерде шот ашуға келiсiмi 
жөнiндегi шешiмiн;
</w:t>
      </w:r>
      <w:r>
        <w:br/>
      </w:r>
      <w:r>
        <w:rPr>
          <w:rFonts w:ascii="Times New Roman"/>
          <w:b w:val="false"/>
          <w:i w:val="false"/>
          <w:color w:val="000000"/>
          <w:sz w:val="28"/>
        </w:rPr>
        <w:t>
          лицензия беру туралы өтiнiш бергенге дейiн 10 күнтiзбелiк күннен 
аспайтын уақыт бұрын берiлген бюджетке салық және басқа мiндеттi төлемдер 
бойынша берешегiнiң жоқ екендiгi жөнiндегi салық органының құжаты. 
Құжаттардың толық пакетi берiлмеген жағдайда Қазақстан Республикасының 
Ұлттық Банкi өтiнiш берушiден салық қызметi органынан салық және бюджетке 
төленетiн басқа да мiндеттi төлемдер бойынша кешiктiрiлген мерзiмге 
берешегiнiң жоқ екендiгi туралы құжат сұратуға құқылы. 
&lt;*&gt;
</w:t>
      </w:r>
      <w:r>
        <w:br/>
      </w:r>
      <w:r>
        <w:rPr>
          <w:rFonts w:ascii="Times New Roman"/>
          <w:b w:val="false"/>
          <w:i w:val="false"/>
          <w:color w:val="000000"/>
          <w:sz w:val="28"/>
        </w:rPr>
        <w:t>
          шет ел банктерiнiң шоттар ашуға және жүргiзуге келiсiмi туралы хатын, 
Қазақстан Республикасы Ұлттық Банкiнiң сұрау салуына орай ақпараттар 
берудi және клиенттiң шоттары бойынша көшiрмелердi Қазақстан 
Республикасының Ұлттық Банкiне дер кезiнде берудi; 
&lt;*&gt;
</w:t>
      </w:r>
      <w:r>
        <w:br/>
      </w:r>
      <w:r>
        <w:rPr>
          <w:rFonts w:ascii="Times New Roman"/>
          <w:b w:val="false"/>
          <w:i w:val="false"/>
          <w:color w:val="000000"/>
          <w:sz w:val="28"/>
        </w:rPr>
        <w:t>
          Қазақстан Республикасының уәкiлеттi органында заңды тұлғаны 
мемлекеттiк тiркеу туралы куәлiктiң нотариалды куәландырылған 
көшiрмесiн; 
&lt;*&gt;
</w:t>
      </w:r>
      <w:r>
        <w:br/>
      </w:r>
      <w:r>
        <w:rPr>
          <w:rFonts w:ascii="Times New Roman"/>
          <w:b w:val="false"/>
          <w:i w:val="false"/>
          <w:color w:val="000000"/>
          <w:sz w:val="28"/>
        </w:rPr>
        <w:t>
          салық органының соңғы есеп беретiн күнгi белгiсi қойылған заңды 
тұлғаның жылдық балансы (шағын кәсiпкерлiк субъектiлерi үшiн); 
&lt;*&gt;
</w:t>
      </w:r>
      <w:r>
        <w:br/>
      </w:r>
      <w:r>
        <w:rPr>
          <w:rFonts w:ascii="Times New Roman"/>
          <w:b w:val="false"/>
          <w:i w:val="false"/>
          <w:color w:val="000000"/>
          <w:sz w:val="28"/>
        </w:rPr>
        <w:t>
          лицензиялық алымға төлем жасағанын қуаттайтын құжаттарды ұсынады.
</w:t>
      </w:r>
      <w:r>
        <w:br/>
      </w:r>
      <w:r>
        <w:rPr>
          <w:rFonts w:ascii="Times New Roman"/>
          <w:b w:val="false"/>
          <w:i w:val="false"/>
          <w:color w:val="000000"/>
          <w:sz w:val="28"/>
        </w:rPr>
        <w:t>
          2) Қазақстан Республикасынан тыс жерлерде ашылған заңды 
тұлғалардың-резиденттердiң өкiлдiктерi: 
&lt;*&gt;
</w:t>
      </w:r>
      <w:r>
        <w:br/>
      </w:r>
      <w:r>
        <w:rPr>
          <w:rFonts w:ascii="Times New Roman"/>
          <w:b w:val="false"/>
          <w:i w:val="false"/>
          <w:color w:val="000000"/>
          <w:sz w:val="28"/>
        </w:rPr>
        <w:t>
          заңды тұлға өкiлдiгiнiң және валюта есепшоты ашылуы көзделген 
шетелдiк банктiң тұрған жерi және деректемелерi көрсетiлген өтiнiште 
(шағын кәсiпкерлiк субъектiсi заңды тұлға берген өтiнiште осы заңды 
тұлғаның шағын кәсiпкерлiк субъектiсi болып табылатынын растайтын жазба 
болуы тиiс), сондай-ақ өкiлдiк ашу туралы бұйрықтың және ол туралы 
ереженiң нотариалды куәландырылған көшiрмелерi; 
&lt;*&gt;
</w:t>
      </w:r>
      <w:r>
        <w:br/>
      </w:r>
      <w:r>
        <w:rPr>
          <w:rFonts w:ascii="Times New Roman"/>
          <w:b w:val="false"/>
          <w:i w:val="false"/>
          <w:color w:val="000000"/>
          <w:sz w:val="28"/>
        </w:rPr>
        <w:t>
          осы өкiлдiктi құрған заңды тұлғаның құрылтай құжаттарының нотариалды 
куәландырылған көшiрмелерi; 
&lt;*&gt;
</w:t>
      </w:r>
      <w:r>
        <w:br/>
      </w:r>
      <w:r>
        <w:rPr>
          <w:rFonts w:ascii="Times New Roman"/>
          <w:b w:val="false"/>
          <w:i w:val="false"/>
          <w:color w:val="000000"/>
          <w:sz w:val="28"/>
        </w:rPr>
        <w:t>
          лицензия беру туралы өтiнiш бергенге дейiн 10 күнтiзбелiк күннен 
аспайтын уақыт бұрын берiлген бюджетке салық және басқа мiндеттi төлемдер 
бойынша берешегiнiң жоқ екендiгi жөнiндегi салық органының құжаты. 
Құжаттардың толық пакетi берiлмеген жағдайда Қазақстан Республикасының 
Ұлттық Банкi өтiнiш берушiден салық қызметi органынан салық және бюджетке 
төленетiн басқа да мiндеттi төлемдер бойынша кешiктiрiлген мерзiмге 
берешегiнiң жоқ екендiгi туралы құжат сұратуға құқылы; 
&lt;*&gt;
</w:t>
      </w:r>
      <w:r>
        <w:br/>
      </w:r>
      <w:r>
        <w:rPr>
          <w:rFonts w:ascii="Times New Roman"/>
          <w:b w:val="false"/>
          <w:i w:val="false"/>
          <w:color w:val="000000"/>
          <w:sz w:val="28"/>
        </w:rPr>
        <w:t>
          шет ел банктерiнiң шоттар ашуға және жүргiзуге келiсiмi туралы хатын, 
Қазақстан Республикасы Ұлттық Банкiнiң сұрау салуына орай ақпараттар 
берудi және клиенттiң шоттары бойынша көшiрмелердi Қазақстан 
Республикасының Ұлттық Банкiне дер кезiнде берудi; 
&lt;*&gt;
</w:t>
      </w:r>
      <w:r>
        <w:br/>
      </w:r>
      <w:r>
        <w:rPr>
          <w:rFonts w:ascii="Times New Roman"/>
          <w:b w:val="false"/>
          <w:i w:val="false"/>
          <w:color w:val="000000"/>
          <w:sz w:val="28"/>
        </w:rPr>
        <w:t>
          заңды тұлғаның Қазақстан Республикасының уәкiлеттi органында 
мемлекеттiк тiркелгенi туралы куәлiктiң нотариалды куәландырылған 
көшiрмесiн;
</w:t>
      </w:r>
      <w:r>
        <w:br/>
      </w:r>
      <w:r>
        <w:rPr>
          <w:rFonts w:ascii="Times New Roman"/>
          <w:b w:val="false"/>
          <w:i w:val="false"/>
          <w:color w:val="000000"/>
          <w:sz w:val="28"/>
        </w:rPr>
        <w:t>
          салық органының соңғы есеп беру күнi белгi қойған заңды тұлғаның 
жылдық балансын (шағын кәсiпкерлiк субъектiлерi үшiн); 
&lt;*&gt;
</w:t>
      </w:r>
      <w:r>
        <w:br/>
      </w:r>
      <w:r>
        <w:rPr>
          <w:rFonts w:ascii="Times New Roman"/>
          <w:b w:val="false"/>
          <w:i w:val="false"/>
          <w:color w:val="000000"/>
          <w:sz w:val="28"/>
        </w:rPr>
        <w:t>
          лицензиялық алымға төлем жасағанын қуаттайтын құжаттарды ұсынады.
</w:t>
      </w:r>
      <w:r>
        <w:br/>
      </w:r>
      <w:r>
        <w:rPr>
          <w:rFonts w:ascii="Times New Roman"/>
          <w:b w:val="false"/>
          <w:i w:val="false"/>
          <w:color w:val="000000"/>
          <w:sz w:val="28"/>
        </w:rPr>
        <w:t>
          3) жеке тұлғалар - Қазақстан Республикасының резиденттерi: 
&lt;*&gt;
</w:t>
      </w:r>
      <w:r>
        <w:br/>
      </w:r>
      <w:r>
        <w:rPr>
          <w:rFonts w:ascii="Times New Roman"/>
          <w:b w:val="false"/>
          <w:i w:val="false"/>
          <w:color w:val="000000"/>
          <w:sz w:val="28"/>
        </w:rPr>
        <w:t>
          шот ашу қажеттiгiнiң негiздемесiмен қоса өтiнiштi;
</w:t>
      </w:r>
      <w:r>
        <w:br/>
      </w:r>
      <w:r>
        <w:rPr>
          <w:rFonts w:ascii="Times New Roman"/>
          <w:b w:val="false"/>
          <w:i w:val="false"/>
          <w:color w:val="000000"/>
          <w:sz w:val="28"/>
        </w:rPr>
        <w:t>
          жеке басын куәландыратын құжаттың нотариалды куәландырылған 
көшiрмесiн; 
&lt;*&gt;
</w:t>
      </w:r>
      <w:r>
        <w:br/>
      </w:r>
      <w:r>
        <w:rPr>
          <w:rFonts w:ascii="Times New Roman"/>
          <w:b w:val="false"/>
          <w:i w:val="false"/>
          <w:color w:val="000000"/>
          <w:sz w:val="28"/>
        </w:rPr>
        <w:t>
          лицензиялық алымға төлем жасалғанын қуаттайтын құжаттарды ұсынады.    
</w:t>
      </w:r>
      <w:r>
        <w:br/>
      </w:r>
      <w:r>
        <w:rPr>
          <w:rFonts w:ascii="Times New Roman"/>
          <w:b w:val="false"/>
          <w:i w:val="false"/>
          <w:color w:val="000000"/>
          <w:sz w:val="28"/>
        </w:rPr>
        <w:t>
          Ескерту: 3.4-тармақ толықтырылды және өзгертілді- ҚР Ұлттық Банкі     
</w:t>
      </w:r>
      <w:r>
        <w:br/>
      </w:r>
      <w:r>
        <w:rPr>
          <w:rFonts w:ascii="Times New Roman"/>
          <w:b w:val="false"/>
          <w:i w:val="false"/>
          <w:color w:val="000000"/>
          <w:sz w:val="28"/>
        </w:rPr>
        <w:t>
                            Басқармасының 2000 жылғы 20 шілдедегі N 309 
</w:t>
      </w:r>
      <w:r>
        <w:br/>
      </w:r>
      <w:r>
        <w:rPr>
          <w:rFonts w:ascii="Times New Roman"/>
          <w:b w:val="false"/>
          <w:i w:val="false"/>
          <w:color w:val="000000"/>
          <w:sz w:val="28"/>
        </w:rPr>
        <w:t>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3.5. Қазақстан Республикасының Ұлттық Банкi шағын кәсiпкерлiк 
субъектiсi ұсынған резиденттердiң шетел банктерiнде есепшот ашуына 
лицензия беру туралы өтiнiшiн осы Ережеге сәйкес барлық тиiстi құжаттарды 
берген күннен бастап он күн iшiнде қарауға тиiс. 
&lt;*&gt;
</w:t>
      </w:r>
      <w:r>
        <w:br/>
      </w:r>
      <w:r>
        <w:rPr>
          <w:rFonts w:ascii="Times New Roman"/>
          <w:b w:val="false"/>
          <w:i w:val="false"/>
          <w:color w:val="000000"/>
          <w:sz w:val="28"/>
        </w:rPr>
        <w:t>
          Ескерту: 3.5-тармақ жаңа редакцияда жазылды - ҚР Ұлттық Банкі         
</w:t>
      </w:r>
      <w:r>
        <w:br/>
      </w:r>
      <w:r>
        <w:rPr>
          <w:rFonts w:ascii="Times New Roman"/>
          <w:b w:val="false"/>
          <w:i w:val="false"/>
          <w:color w:val="000000"/>
          <w:sz w:val="28"/>
        </w:rPr>
        <w:t>
                            Басқармасының 2000 жылғы 20 шілдедегі N 309 
</w:t>
      </w:r>
      <w:r>
        <w:br/>
      </w:r>
      <w:r>
        <w:rPr>
          <w:rFonts w:ascii="Times New Roman"/>
          <w:b w:val="false"/>
          <w:i w:val="false"/>
          <w:color w:val="000000"/>
          <w:sz w:val="28"/>
        </w:rPr>
        <w:t>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3.6. Резиденттердiң шет ел банктерiнде шоттар ашуына берiлген 
лицензияларды өзге адамдарға беруге болмайды. 
&lt;*&gt;
</w:t>
      </w:r>
      <w:r>
        <w:br/>
      </w:r>
      <w:r>
        <w:rPr>
          <w:rFonts w:ascii="Times New Roman"/>
          <w:b w:val="false"/>
          <w:i w:val="false"/>
          <w:color w:val="000000"/>
          <w:sz w:val="28"/>
        </w:rPr>
        <w:t>
          Ескерту: 3.6-тармақ өзгертілді - ҚР Ұлттық Банкі Басқармасының 
</w:t>
      </w:r>
      <w:r>
        <w:br/>
      </w:r>
      <w:r>
        <w:rPr>
          <w:rFonts w:ascii="Times New Roman"/>
          <w:b w:val="false"/>
          <w:i w:val="false"/>
          <w:color w:val="000000"/>
          <w:sz w:val="28"/>
        </w:rPr>
        <w:t>
                            2000 жылғы 20 шілдедегі N 309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3.7. Шет елде ашылған валюта есепшоттарының режимi:
</w:t>
      </w:r>
      <w:r>
        <w:br/>
      </w:r>
      <w:r>
        <w:rPr>
          <w:rFonts w:ascii="Times New Roman"/>
          <w:b w:val="false"/>
          <w:i w:val="false"/>
          <w:color w:val="000000"/>
          <w:sz w:val="28"/>
        </w:rPr>
        <w:t>
          1) осы есепшоттарға лицензия шарттарында аталған валюта қаражаты 
ғана, ал қалғандары - Қазақстан Республикасының банктерiндегi есепшоттарға 
түсуi тиiс;
</w:t>
      </w:r>
      <w:r>
        <w:br/>
      </w:r>
      <w:r>
        <w:rPr>
          <w:rFonts w:ascii="Times New Roman"/>
          <w:b w:val="false"/>
          <w:i w:val="false"/>
          <w:color w:val="000000"/>
          <w:sz w:val="28"/>
        </w:rPr>
        <w:t>
          2) Қазақстан Республикасы Ұлттық Банкiнiң лицензиясында белгiленген 
лимит сомасынан асатын қаражат қалдығы Қазақстан Республикасының уәкiлеттi 
банкiне аударылуға тиiс;
</w:t>
      </w:r>
      <w:r>
        <w:br/>
      </w:r>
      <w:r>
        <w:rPr>
          <w:rFonts w:ascii="Times New Roman"/>
          <w:b w:val="false"/>
          <w:i w:val="false"/>
          <w:color w:val="000000"/>
          <w:sz w:val="28"/>
        </w:rPr>
        <w:t>
          3) есепшот ашылған шетелдiк банк ай сайын, есеп берiлген айдан 
кейiнгi айдың 10-на дейiн есепшоттан алынған көшiрмелердi Қазақстан 
Республикасының Ұлттық Банкiне жiбередi;
</w:t>
      </w:r>
      <w:r>
        <w:br/>
      </w:r>
      <w:r>
        <w:rPr>
          <w:rFonts w:ascii="Times New Roman"/>
          <w:b w:val="false"/>
          <w:i w:val="false"/>
          <w:color w:val="000000"/>
          <w:sz w:val="28"/>
        </w:rPr>
        <w:t>
          4) есепшот иелерi тоқсан сайын, есеп берiлген айдан кейінгi айдың 
20-на дейiн осы Ереженiң 3-қосымшасына сәйкес есепшоттағы қаражаттың 
қозғалысы туралы есеп берiп отырады. 
&lt;*&gt;
</w:t>
      </w:r>
      <w:r>
        <w:br/>
      </w:r>
      <w:r>
        <w:rPr>
          <w:rFonts w:ascii="Times New Roman"/>
          <w:b w:val="false"/>
          <w:i w:val="false"/>
          <w:color w:val="000000"/>
          <w:sz w:val="28"/>
        </w:rPr>
        <w:t>
          Ескерту: 3.7-тармақ жаңа редакцияда жазылды - ҚР Ұлттық Банкі         
</w:t>
      </w:r>
      <w:r>
        <w:br/>
      </w:r>
      <w:r>
        <w:rPr>
          <w:rFonts w:ascii="Times New Roman"/>
          <w:b w:val="false"/>
          <w:i w:val="false"/>
          <w:color w:val="000000"/>
          <w:sz w:val="28"/>
        </w:rPr>
        <w:t>
                            Басқармасының 2000 жылғы 20 шілдедегі N 309 
</w:t>
      </w:r>
      <w:r>
        <w:br/>
      </w:r>
      <w:r>
        <w:rPr>
          <w:rFonts w:ascii="Times New Roman"/>
          <w:b w:val="false"/>
          <w:i w:val="false"/>
          <w:color w:val="000000"/>
          <w:sz w:val="28"/>
        </w:rPr>
        <w:t>
                            қаулысымен.  
</w:t>
      </w:r>
      <w:r>
        <w:rPr>
          <w:rFonts w:ascii="Times New Roman"/>
          <w:b w:val="false"/>
          <w:i w:val="false"/>
          <w:color w:val="000000"/>
          <w:sz w:val="28"/>
        </w:rPr>
        <w:t xml:space="preserve"> V001207_ </w:t>
      </w:r>
      <w:r>
        <w:rPr>
          <w:rFonts w:ascii="Times New Roman"/>
          <w:b w:val="false"/>
          <w:i w:val="false"/>
          <w:color w:val="000000"/>
          <w:sz w:val="28"/>
        </w:rPr>
        <w:t>
</w:t>
      </w:r>
      <w:r>
        <w:br/>
      </w:r>
      <w:r>
        <w:rPr>
          <w:rFonts w:ascii="Times New Roman"/>
          <w:b w:val="false"/>
          <w:i w:val="false"/>
          <w:color w:val="000000"/>
          <w:sz w:val="28"/>
        </w:rPr>
        <w:t>
          3.8. Резиденттер шет елдерде ашатын Қазақстан Республикасының 
валютасындағы шоттардың режимi шот ашу жөнiндегi шарттарға сәйкес 
белгiленедi.
</w:t>
      </w:r>
      <w:r>
        <w:br/>
      </w:r>
      <w:r>
        <w:rPr>
          <w:rFonts w:ascii="Times New Roman"/>
          <w:b w:val="false"/>
          <w:i w:val="false"/>
          <w:color w:val="000000"/>
          <w:sz w:val="28"/>
        </w:rPr>
        <w:t>
          3.9. Шет елдерде шоттар ашуға лицензиялар беруден бас тарту мынадай 
жағдайларда:
</w:t>
      </w:r>
      <w:r>
        <w:br/>
      </w:r>
      <w:r>
        <w:rPr>
          <w:rFonts w:ascii="Times New Roman"/>
          <w:b w:val="false"/>
          <w:i w:val="false"/>
          <w:color w:val="000000"/>
          <w:sz w:val="28"/>
        </w:rPr>
        <w:t>
          Қазақстан Республикасының өкiлеттi банктерi арқылы шет ел валютасымен 
және теңгемен операциялар жүргiзу мүмкiндiгi бар болғанда;
</w:t>
      </w:r>
      <w:r>
        <w:br/>
      </w:r>
      <w:r>
        <w:rPr>
          <w:rFonts w:ascii="Times New Roman"/>
          <w:b w:val="false"/>
          <w:i w:val="false"/>
          <w:color w:val="000000"/>
          <w:sz w:val="28"/>
        </w:rPr>
        <w:t>
          барлық қажеттi құжаттарды бермегенде;
</w:t>
      </w:r>
      <w:r>
        <w:br/>
      </w:r>
      <w:r>
        <w:rPr>
          <w:rFonts w:ascii="Times New Roman"/>
          <w:b w:val="false"/>
          <w:i w:val="false"/>
          <w:color w:val="000000"/>
          <w:sz w:val="28"/>
        </w:rPr>
        <w:t>
          қасақана терiс ақпараттар бергенде жүргiзiледi.
</w:t>
      </w:r>
      <w:r>
        <w:br/>
      </w:r>
      <w:r>
        <w:rPr>
          <w:rFonts w:ascii="Times New Roman"/>
          <w:b w:val="false"/>
          <w:i w:val="false"/>
          <w:color w:val="000000"/>
          <w:sz w:val="28"/>
        </w:rPr>
        <w:t>
          3.10. Шет елдерде шоттар ашуға лицензиялар беруден бас тарту кезiнде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өтiнiш иесiне бас тарту себебiн көрсете отырып жазбаша түрде дәлелдi жауап 
қайтарылады.
     3.11. Шет елдерде шоттар ашуға лицензияларды тоқтату немесе керi 
шақырып алу мынадай негiздер бойынша:
     қызмет процесiнде лицензия мазмұнындағы талаптарды сақтамағанда;
     алты келесi күнтiзбелiк ай iшiнде шот бойынша қаржы қозғалысы 
болмағанда;
     Ұлттық Банкке ақпараттарды бермегенде немесе қасақана терiс 
ақпараттар бергенде жүргiзiледi.
     3.12. Ұлттық Банктiң шет елдерде шоттар ашуға берiлген лицензияның 
күшiн оны тоқтату себебiн көрсете отырып, алты айға дейiнгi мерзiмге 
тоқтатуға құқығы бар.
     3.13. Шет елдерде шоттар ашуға берiлген лицензия өз күшiн мынадай 
жағдайда:
     лицензия керi шақырып алынғанда;
     заңды тұлға қайта құрылғанда немесе таратылғанда тоқтатады.
     Ескерту: 3.13-тармақ өзгертілді - ҚР Ұлттық Банкі Басқармасының
              2000 жылғы 20 шілдедегі N 309 қаулысымен.  
</w:t>
      </w:r>
      <w:r>
        <w:rPr>
          <w:rFonts w:ascii="Times New Roman"/>
          <w:b w:val="false"/>
          <w:i w:val="false"/>
          <w:color w:val="000000"/>
          <w:sz w:val="28"/>
        </w:rPr>
        <w:t xml:space="preserve"> V001207_ </w:t>
      </w:r>
      <w:r>
        <w:rPr>
          <w:rFonts w:ascii="Times New Roman"/>
          <w:b w:val="false"/>
          <w:i w:val="false"/>
          <w:color w:val="000000"/>
          <w:sz w:val="28"/>
        </w:rPr>
        <w:t>
     4. Осы ережеде көзделген тәртiптi бұзғаны үшiн жауапкершiлiк
     4.1. Осы Ережеде көзделген тәртiптi бұзғаны үшiн жауапкершiлiк 
Қазақстан Республикасының қолданылып жүрген заңдарына сәйкес қолданылады.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1 қосымша
</w:t>
      </w:r>
      <w:r>
        <w:br/>
      </w:r>
      <w:r>
        <w:rPr>
          <w:rFonts w:ascii="Times New Roman"/>
          <w:b w:val="false"/>
          <w:i w:val="false"/>
          <w:color w:val="000000"/>
          <w:sz w:val="28"/>
        </w:rPr>
        <w:t>
                                           Қазақстан Республикасының
                                              резиденттерi беретiн
                                          кредиттердi игеру және қызмет    
                                             көрсету туралы мәлiмет
                                             19 __ ж. ______ тоқсан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     - Кредитордың мәртебесi
         (кредитордың атауы)
     ____________________________     - мемлекеттiк кәсiпорын
           (займшының атауы)          - бiрлескен кәсiпорын
     ____________________________     - жекеменшiк кәсiпорын
      (кредит валютасының атауы)        және басқалар
     ҚҰБ лицензиясының номерi ___________
____________________________________________________________________
              А. Есеп беру кезеңiнiң басындағы берешек              |
____________________________________________________________________|
  1. |Қарыздың негiзгi сомалары                            |        |
     |     одан:                                           |        |
_____|_____________________________________________________|________|
  1а.|Негiзгi қарызды өтеу бойынша мерзiмi өткен төлемдер  |        |
_____|_____________________________________________________|________|
  2. |мерзiмi өткен проценттiк төлемдер                    |        |
_____|_____________________________________________________|________|
  3. |мерзiмi өткен комиссиялық және басқа төлемдер        |        |
_____|_____________________________________________________|________|
  4. |мерзiмi өткен төлемдерден төленбеген айыптар         |        |
_____|_____________________________________________________|________|
  5. |Барлығы (1+2+3+4)                                    |        |
_____|_____________________________________________________|________|
               Б. Тоқсандағы операциялар                            |
____________________________________________________________________|
  6. |Игерiлген                                            |        |
_____|_____________________________________________________|________|
  7. |Негiзгi қарызды өтеу шотына есептелген төлемдер      |        |
_____|_____________________________________________________|________|
  8. |есептелген проценттiк төлемдер                       |        |
_____|_____________________________________________________|________|
  9. |есептелген комиссиялық төлемдер                      |        |
_____|_____________________________________________________|________|
 10. |мерзiмi өткен төлемдерге есептелген өсiмдер          |        |
_____|_____________________________________________________|________|
 11. |өтелген негiзгi қарыздар                             |        |
_____|_____________________________________________________|________|
 12. |төленген проценттiк төлемдер                         |        |
_____|_____________________________________________________|________|
 13. | төленген комиссиялық және басқа төлемдер            |        |
_____|_____________________________________________________|________|
 14. |мерзiмi өткен төлемдерге төленген айыптар            |        |
_____|_____________________________________________________|________|
 15. |Барлық төлемдер (11+12+13+14)                        |        |
_____|_____________________________________________________|________|
            В. Есеп беру кезеңiнiң соңындағы берешек                |
____________________________________________________________________|
 16. |Қарыздың негiзгi сомалары (1+6+11)                   |        |
     |оның iшiнде:                                         |        |
_____|_____________________________________________________|________|
 16а.|негiзгi қарызды өтеу бойынша мерзiмi өткен           |        |
     |төлемдер (1а+7-11)                                   |        |
_____|_____________________________________________________|________|
 17. |мерзiмi өткен проценттiк төлемдер (2+8-12)           |        |
_____|_____________________________________________________|________|
 18. |мерзiмi өткен комиссиялық және басқа төлемдер        |        |
     |(3+9-13)                                             |        |
_____|_____________________________________________________|________|
 19. |мерзiмi өткен төлемдерге төленбеген айыптар (4+10-14)|        |
_____|_____________________________________________________|________|
 20. |қарыздың барлық сомасы (16+17+18+19)                 |        |
_____|_____________________________________________________|________|
     19__ ж. "___"________________             Басшы_________________
     _____________________________             Бас бухгалтер ________
         (Орындаушы, телефоны)
                                                          N 2 қосымша
          Қазақстанның заңды тұлғаларының шет елдердегi тiкелей
            және портфельдi инвестициялары бойынша мәлiметтер
     Кәсiпорынның атауы
     _________________________________________
     Почталық мекен-жайы, телефоны, факсы
     _________________________________________
     Әрiптес - ел (дер)
     _________________________________________
     Әрiптес - фирма (лар)
     _________________________________________
                            19    ж.    тоқсан
____________________________________________________________________
                                 |Есеп беру кезеңiнiң| Есеп беру
                                 |басындағы жинақтал.| кезеңiнде
          Көрсеткiш атауы        |ған құн            | түскенi
                                 |___________________|______________
                                 | $ мың | мың теңге |$ мың|мың теңге
_________________________________|_______|___________|_____|________
Қазақстанның заңды тұлғасының    |       |           |     |        |
жарғылық қордағы нақты үлесi     |       |           |     |        |
шет елдердегi кәсiпорындар       |       |           |     |        |
% есебiмен                       |       |     Х     |     |   Х    |
_________________________________|_______|___________|_____|________|
Тiкелей инвестициялар, барлығы:  |       |           |     |        |
_________________________________|_______|___________|_____|________|
- жарғылық қорға жарналар        |       |           |     |        |
оның iшiнде:                     |       |           |     |        |
     - капитал                   |       |           |     |        |
_________________________________|_______|___________|_____|________|
     - жабдықтар, тауарлар,      |       |           |     |        |
       түрiнде т.б.              |       |           |     |        |
_________________________________|_______|___________|_____|________|
- шетелдiк кәсiпорынға жүзеге    |       |           |     |        |
асырылған кредиттер, несиелер,   |       |           |     |        |
займдар                          |       |           |     |        |
_________________________________|_______|___________|_____|________|
оның iшiнде:                     |       |           |     |        |
_________________________________|_______|___________|_____|________|
игерiлген                        |       |           |     |        |
_________________________________|_______|___________|_____|________|
- өтеуге есептелгенi             |       |           |     |        |
_________________________________|_______|___________|_____|________|
- өтелгенi                       |       |           |     |        |
_________________________________|_______|___________|_____|________|
- тағы басқалар (нақты көрсету   |       |           |     |        |
керек)                           |       |           |     |        |
_________________________________|_______|___________|_____|________|
_________________________________|_______|___________|_____|________|
_________________________________|_______|___________|_____|________|
Портфельдiк инвестициялар,       |       |           |     |        |
барлығы                          |       |           |     |        |
_________________________________|_______|___________|_____|________|
- акциялар                       |       |           |     |        |
_________________________________|_______|___________|_____|________|
- қарыз бағалы қағаздар          |       |           |     |        |
_________________________________|_______|___________|_____|________|
- тағы басқалар (нақты көрсету   |       |           |     |        |
керек)                           |       |           |     |        |
_________________________________|_______|___________|_____|________|
_________________________________|_______|___________|_____|________|
_________________________________|_______|___________|_____|________|
Инвестициялардан түскен табыстар |       |           |     |        |
_________________________________|_______|___________|_____|________|
- дивидендтер                    |       |           |     |        |
_________________________________|_______|___________|_____|________|
- қайта инвестицияланған         |       |           |     |        |
табыстар                         |       |           |     |        |
_________________________________|_______|___________|_____|________|
- өтелген проценттер             |       |           |     |        |
_________________________________|_______|___________|_____|________|
- есептелген проценттер          |       |           |     |        |
_________________________________|_______|___________|_____|________|
     Ескерту: (Өз кәсiпорыныңыздың ерекшелiгiне байланысты болуы    |
              мүмкiн түсiндiрмелердi, анықтауларды көрсету керек)   |
____________________________________________________________________|
____________________________________________________________________|
     Құжатты толтыру мәселесi бойынша Ұлттық Банкке хабарласу керек,|
     480070, Алматы қаласы, "Көктем-3", 21                          |
____________________________________________________________________|
     Төлем балансы және капитал қозғалысы басқармасы тел: 50-49-25  |
                                                          50-48-24  |
____________________________________________________________________|
     Орындаушының А.Ф.Ә. __________________ Басшының немесе бас
     кәсiпорын                              бухгалтердiң қолы
     телефоны __________________
     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3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Шетелдiк банк шотындағы қаржы қозғалысы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есеп беру
                1997 жылғы "___"__________________
     Қазақстан Республикасындағы
     қызмет көрсетушi банк
     Шот ашылған жердегi банктiң атауы               Ел
     Шоттың номерi                      Валюта шоты
____________________________________________________________________
                                  |жолдар|шот валютасының|мың АҚШ   |
      Операциялардың атауы        | коды | мың бiрлiгiнде|долларына |
__________________________________|______|_______________|__________|
                 А                |   Б  |       В       |     Г    |
                                  |      |               |          |
     Кезең басындағы қалдықтар    |  01  |               |          |
Кезеңдегi түскен қаржы - барлығы  |  02  |               |          |
 ________________________________ |      |               |          |
- тауарды өткiзуден және негiзгi  |      |               |          |
қызмет бойынша қызмет көрсетуден  |  03  |               |          |
түскен                            |      |               |          |
 одан алдын ала төлем жасай отырып|  04  |               |          |
- заңды тұлғалардың акцияларын    |      |               |          |
сатудан түскен                    |  05  |               |          |
- бiрлескен инвестициялық жоба.   |      |               |          |
ларды қаржыландырудағы шетелдiк   |      |               |          |
инвесторлардың үлесi ретiнде      |  06  |               |          |
одан заем, несие түрiнде          |  07  |               |          |
- шетелдiк тiкелей инвесторлардың |      |               |          |
түрлi несиелерiн, заемдарын игеру |      |               |          |
есебiне                           |  08  |               |          |
- басқа резидент еместердiң       |      |               |          |
несиелерiн, заемдарын игеру       |      |               |          |
есебiне                           |  09  |               |          |
- заңды тұлғаның басқа да         |      |               |          |
шоттарының аудару тәртiбiмен      |  10  |               |          |
- одан ҚР банктерiндегi шоттардан |  11  |               |          |
- резидент еместердiң қайтарымсыз |      |               |          |
төлемдерi (кепiлдiктер, демеушiлiк|      |               |          |
аударымдар, сыйлықтар) түрiнде    |  12  |               |          |
- басқа да түсiмдер               |  13  |               |          |
                                  |      |               |          |
Кезең iшiнде жұмсалған қаржылар - |      |               |          |
     барлығы                      |  14  |               |          |
 ________________________________ |      |               |          |
- тауарлар сатып алуға            |  15  |               |          |
оның iшiнде:                      |      |               |          |
машиналар, жабдықтар және басқа   |      |               |          |
капитал тауарлары                 |  16  |               |          |
шикiзат, жартылай фабрикаттар     |      |               |          |
және басқа айналым қаржылары      |  17  |               |          |
басқа да тұтыну тауарлары         |  18  |               |          |
- резидент еместердiң қызметiне   |      |               |          |
төлем жасауға                     |  19  |               |          |
оның iшiнде:                      |      |               |          |
     құрылыс                      |  20  |               |          |
     байланыс                     |  21  |               |          |
     геофизикалық, сейсмикалық    |  22  |               |          |
     тағы да басқа                |  23  |               |          |
тауарлар мен резидент еместердiң  |      |               |          |
қызметiне алдын ала төлем жасауға |      |               |          |
барлығы                           |  24  |               |          |
- салықтар мен басқа да мiндеттi  |      |               |          |
төлемдерге төлем жасауға          |  25  |               |          |
- резидент еместерге еңбекақы     |      |               |          |
төлеуге                           |  26  |               |          |
- инвесторлардың дивидендтерi мен |      |               |          |
пайдасына төлем жасауға           |  27  |               |          |
- алынған кредиттер, несиелер     |      |               |          |
бойынша проценттердi өтеуге       |  28  |               |          |
 одан тiкелей инвесторлардан      |      |               |          |
тартылғандары бойынша             |  29  |               |          |
- алынған кредиттер, несиелер     |      |               |          |
бойынша қарыздың негiзгi          |      |               |          |
сомаларына төлем жасауға          |  30  |               |          |
одан тiкелей инвесторлардан       |      |               |          |
тартылғандары бойынша             |  31  |               |          |
- заңды тұлғаның басқа да         |      |               |          |
шотына аудару үшiн                |  32  |               |          |
одан ҚР банктерiндегi шоттарға    |  33  |               |          |
- басқа да шығындар               |  34  |               |          |
                                  |      |               |          |
Кезең соңындағы қалдықтар         |  35  |               |          |
__________________________________|______|_______________|__________|
         Бас бухгалтер  ___________________
                            (Ф,А,Ә,)
         Орындаушы      ___________________
                         (Ф.А.Ә, телефоны)
               19  ж. "____"______________
     Құжатты толтыру мәселесi бойынша Зерттеу және статистика
     департаментiне хабарласу керек. Тел: 504-925, 504-824.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 Қосымша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4 қосымшамен толықтырылды - ҚР Ұлттық Банкі Басқармасының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1999 жылғы 23 қыркүйектегі N 304 қаулысымен.  
</w:t>
      </w:r>
      <w:r>
        <w:rPr>
          <w:rFonts w:ascii="Times New Roman"/>
          <w:b w:val="false"/>
          <w:i w:val="false"/>
          <w:color w:val="000000"/>
          <w:sz w:val="28"/>
        </w:rPr>
        <w:t xml:space="preserve"> V990983_ </w:t>
      </w:r>
      <w:r>
        <w:rPr>
          <w:rFonts w:ascii="Times New Roman"/>
          <w:b w:val="false"/>
          <w:i w:val="false"/>
          <w:color w:val="000000"/>
          <w:sz w:val="28"/>
        </w:rPr>
        <w:t>
             19__ жылдың ___________ айындағы
      шетел валютасының қозғалысы жөнінде мәліметтер
     Ұйымның атауы ______________________________________________
     Пошталық мекен-жайы, телефоны, факсі _______________________
     Алған лицензиясының номері _________________________________
                                         (валюта бірлігімен)
     ______________________________________________________________________
       Көрсеткіштің атауы                USM DEM  RUR       басқалары      
                                                           (валюта түрі
                                                           көрсетілсін)
     ______________________________________________________________________
     1. Есеп беру кезеңінің бас кезіндегі 
     шетел валютасының қалдығы, барлығы
     оның ішінде:
     - кассадағы қолма-қол ақша 
     - уәкілетті банктердегі валюталық
       есепшоттарда
     2. Шетел валютасы түсті, барлығы,
     оның ішінде:
     - көрсетілген қызмет үшін, барлығы
     оның ішінде:
     - қолма-қол шетел валютасы
     - сатылған тауарлар үшін, барлығы
     оның ішінде:
     3. Шетел валютасы жұмсалды, барлығы:
     оның ішінде:
     - қолма-қол шетел валютасы
     - іссапар шығыстарына
     - резидент еместердің жалақысына
     - басқалары (талдама жасалсын)
     4.1. Есеп беру кезеңінің аяқ кезіндегі 
     шетел валютасының қалдығы, барлығы
     оның ішінде:
     - кассадағы қолма-қол ақша
     - уәкілетті банктердегі валюталық
       есепшоттарда
     ______________________________________________________________________
     Ұйымның басшысы ____________
     Бас бухгалтер ______________
     Орындаушы _________________(Аты-жөні, тел.)
     Мәліметтер Валюталық реттеу және бақылау басқармасына беріледі, осы 
мәселе жөнінде 504-575, 504-683 телефондары бойынша хабарласыңыз.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Шетел валютасын пайдалануға байланысты
</w:t>
      </w:r>
      <w:r>
        <w:br/>
      </w:r>
      <w:r>
        <w:rPr>
          <w:rFonts w:ascii="Times New Roman"/>
          <w:b w:val="false"/>
          <w:i w:val="false"/>
          <w:color w:val="000000"/>
          <w:sz w:val="28"/>
        </w:rPr>
        <w:t>
                                 қызметті лицензиялау тәртібі туралы
                                 ережесіне
                                                       N 5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5 қосымшамен толықтырылды - ҚР Ұлттық Банкі Басқармасының    
</w:t>
      </w:r>
      <w:r>
        <w:br/>
      </w:r>
      <w:r>
        <w:rPr>
          <w:rFonts w:ascii="Times New Roman"/>
          <w:b w:val="false"/>
          <w:i w:val="false"/>
          <w:color w:val="000000"/>
          <w:sz w:val="28"/>
        </w:rPr>
        <w:t>
                            2000 жылғы 20 шілдедегі N 308 қаулысымен.  
</w:t>
      </w:r>
      <w:r>
        <w:rPr>
          <w:rFonts w:ascii="Times New Roman"/>
          <w:b w:val="false"/>
          <w:i w:val="false"/>
          <w:color w:val="000000"/>
          <w:sz w:val="28"/>
        </w:rPr>
        <w:t xml:space="preserve"> V001208_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Банкке есеп берілетін кезеңнен
</w:t>
      </w:r>
      <w:r>
        <w:br/>
      </w:r>
      <w:r>
        <w:rPr>
          <w:rFonts w:ascii="Times New Roman"/>
          <w:b w:val="false"/>
          <w:i w:val="false"/>
          <w:color w:val="000000"/>
          <w:sz w:val="28"/>
        </w:rPr>
        <w:t>
                                 кейінгі айдың 10-на дейін тапсырылады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Резидент еместердің бағалы қағаздарға инвестициялары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мәліметтер
               ________ жылдың _______________ айы
         (бағалы қағаздардың әрқайсысы бойынша толтырылады)
     Ұйымның атауы ___________________________________________________
     Пошталық мекен-жайы, телефоны, __________________________________
     Ұйымның (ОКПО) коды _____________________________________________
     Қазақстан Республикасының бағалы қағаздар рыногын реттеу және         
     қадағалау жөніндегі уәкілетті мемлекеттік органы алған лицензияның    
     номері __________________________________________________________
     Ұлттық Банк алған лицензияның номері ____________________________
     Бағалы қағаздың атауы және тіркеу номері ________________________
     Бағалы қағаздың номиналды құны __________________________________
     Эмиссия валютасы ________________________________________________
     Эмитенттің атауы ________________________________________________
     Экономика секторы және эмитенттің елі ___________________________
 _______________________________________________________________________
                                        Саны, дана          көлемі,
                                                       мың АҚШ доллары
 _______________________________________________________________________
                А                Б           1              2
 _______________________________________________________________________
 Есеп беру кезеңінің басында     10
 Қаржы операциялары              20*
 Алғашқы эмиссия кезінде сатып   25
 алынғаны 
 өтелгені/сатып алынғаны         30
 қайталама рыноктан сатып алу    35
 - резиденттерден                40
 - резидент еместерден           45
 қайталама рынокта сату          50
 - резиденттерге                 55
 - резидент еместерге            60
 Құндық және басқа өзгерістер    70 
 Есеп беру кезеңінің аяғында     80**        Х
 Кіріс                           90
 (есептелген проценттер, нақты
 алынған дивидендтер)            95          Х   
 _______________________________________________________________________
 ---------------------
 * 20=25-30+35+50
 ** 40=10+20+70
 Анықтама үшін (орташа алғанда ай сайын):
 Басқарудағы зейнетақы активтері, барлығы, мың теңге ________________
 Оның ішінде, резидент еместердің бағалы қағаздарына
        рұқсат етілген инвестициялар үшін мың теңге  ________________
        резидент еместердің бағалы қағаздарына нақты 
        инвестициялаған активтері, мың теңге ________________________
 оның ішінде, осы бағалы қағаздарға инвестициялаған активтері,
 мың теңге _______________________
 Ұйымның басшысы _________________
 Бас бухгалтер ___________________
 Орындаушы ____________ (аты-жөні, тел.)
 Мәліметтер нысанын толтыру бойынша нұсқаулар алу үшін ҚРҰБ Валюталық     
 реттеу және бақылау басқармасына өтініш жасау керек, тел. 504-683.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Валюталық құндылықтарды пайдалануға 
</w:t>
      </w:r>
      <w:r>
        <w:br/>
      </w:r>
      <w:r>
        <w:rPr>
          <w:rFonts w:ascii="Times New Roman"/>
          <w:b w:val="false"/>
          <w:i w:val="false"/>
          <w:color w:val="000000"/>
          <w:sz w:val="28"/>
        </w:rPr>
        <w:t>
                                     байланысты қызметті лицензиялау       
                                         ережесіне N 6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6 қосымшамен толықтырылды - ҚР Ұлттық Банкі Басқармасының    
</w:t>
      </w:r>
      <w:r>
        <w:br/>
      </w:r>
      <w:r>
        <w:rPr>
          <w:rFonts w:ascii="Times New Roman"/>
          <w:b w:val="false"/>
          <w:i w:val="false"/>
          <w:color w:val="000000"/>
          <w:sz w:val="28"/>
        </w:rPr>
        <w:t>
                          2000 жылғы 30 қазандағы N 413 қаулысымен.  
</w:t>
      </w:r>
      <w:r>
        <w:rPr>
          <w:rFonts w:ascii="Times New Roman"/>
          <w:b w:val="false"/>
          <w:i w:val="false"/>
          <w:color w:val="000000"/>
          <w:sz w:val="28"/>
        </w:rPr>
        <w:t xml:space="preserve"> V001362_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Банкке есеп беру тоқсанынан
</w:t>
      </w:r>
      <w:r>
        <w:br/>
      </w:r>
      <w:r>
        <w:rPr>
          <w:rFonts w:ascii="Times New Roman"/>
          <w:b w:val="false"/>
          <w:i w:val="false"/>
          <w:color w:val="000000"/>
          <w:sz w:val="28"/>
        </w:rPr>
        <w:t>
                                   кейінгі айдың 10-күніне дейін ұсынылады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___ ж. ________ тоқсан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Резидент кредит ретінде резидент еместен алатын шетел валютасын      
     үшінші тұлғаның есепшотына есептеу жөніндегі операциялар бойынша     
                              мәліметтер
     ----------------------------------------
     Кредитордың атауы, резиденттік елі
     Заемшының атауы
     Пошта мекен-жайы, телефоны
     Заемшының КҰЖЖ коды
     Ұлттық Банк лицензиясының нөмірі
     Ұлттық банк тіркеу куәлігінің нөмірі
     Кредит валютасы
     Кредит сомасы
     ----------------------------------------
-----------------------------------------------------------------------
     Кредит шартының шеңберінде жасалған келісім-шарттың деректемелері
-----------------------------------------------------------------------
Келісім-шарт! Қол     !Импортер-резиденттің!Үшінші тұлғаның !Мәміле
   N        ! қойылған!   деректемелері    !  деректемелері !паспорты.
            ! күні    !                    !                !ның дерек.
            !         !                    !                !темелері
            !         !                    !                !(қосымша
            !         !                    !                !парақ)
-----------------------------------------------------------------------    
                         Атауы Мекен- КҰЖЖ  Атауы Мекен-жайы N  Ресімдеу
                               жайы   коды                        күні
-----------------------------------------------------------------------   
     1          2         3     4      5     6        7      8     9
-----------------------------------------------------------------------    
     Таблицаның жалғасы
-----------------------------------------------------------------------
  Келісім-шарт      !Кредитордың !Есеп беру кезеңінде резидент пайдасына   
   сомасы           !есеп беру ке!міндеттемелер орындалды
                    !зеңінде үшін!                   
                    !ші тұлғаның !                   
                    !пайдасына ау!                   
                    !дарылған    !
-----------------------------------------------------------------------    
Келісім-шарт   Мың                Бұрынғы кезеңдерде     Есеп беру         
валютасында,   АҚШ                төленген сомалар       кезеңінде
мың бірлік    дол.                     бойынша           төленген
              ларында                                    сомалар бойынша
-----------------------------------------------------------------------   
     10         11         12              13                  14
-----------------------------------------------------------------------    
-----------------------------------------------------------------------    
     "__" _________ 20 ____ ж.          Басшысы _________________
     _________________________          Бас бухгалтері (М.О.)  
        (Орындаушы, телефоны)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