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edd6" w14:textId="6cfe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 операцияларын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қаулысы 1997 жылғы 23 мамыр N 206 Қазақстан Республикасы Әділет министрлігінде 1997 жылғы 24 маусымда тіркелді. Тіркеу N 328. Күші жойылды - ҚР Ұлттық Банкі Басқармасының 2001 жылғы 20 сәуірдегі N 115 қаулысымен. ~V011561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валюталық реттеудiң негiзгi 
органы ретiндегi өкiлеттiгiн iске асыру мақсатында Қазақстан 
Республикасының Ұлттық Банкi басқармасы қаулы етедi:
</w:t>
      </w:r>
      <w:r>
        <w:br/>
      </w:r>
      <w:r>
        <w:rPr>
          <w:rFonts w:ascii="Times New Roman"/>
          <w:b w:val="false"/>
          <w:i w:val="false"/>
          <w:color w:val="000000"/>
          <w:sz w:val="28"/>
        </w:rPr>
        <w:t>
          1. "Қазақстан Республикасында валюта операцияларын жүргiзу" Ережесiн 
айтылған ескертпелер мен ұсыныстар ескерiле отырып бекiтiлсiн және 
бекiтiлген күннен бастап күшiне енгiзiлсiн.
</w:t>
      </w:r>
      <w:r>
        <w:br/>
      </w:r>
      <w:r>
        <w:rPr>
          <w:rFonts w:ascii="Times New Roman"/>
          <w:b w:val="false"/>
          <w:i w:val="false"/>
          <w:color w:val="000000"/>
          <w:sz w:val="28"/>
        </w:rPr>
        <w:t>
          2. Қазақстан Республикасы Ұлттық Банкi басқармасы бекiткен (1994 
жылғы 24 қарашадағы N 23 хаттама) "Қазақстан Республикасында валюта 
операцияларын жүргiзу" ережесiнiң күшi осы Қаулымен бекiтiлген "Қазақстан 
Республикасында валюта операцияларын жүргiзу" Ережесiн күшiне енген күннен 
бастап жойылған деп танылсын.
</w:t>
      </w:r>
      <w:r>
        <w:br/>
      </w:r>
      <w:r>
        <w:rPr>
          <w:rFonts w:ascii="Times New Roman"/>
          <w:b w:val="false"/>
          <w:i w:val="false"/>
          <w:color w:val="000000"/>
          <w:sz w:val="28"/>
        </w:rPr>
        <w:t>
          3. Заң департаментi (Өртембаев А.К.):
</w:t>
      </w:r>
      <w:r>
        <w:br/>
      </w:r>
      <w:r>
        <w:rPr>
          <w:rFonts w:ascii="Times New Roman"/>
          <w:b w:val="false"/>
          <w:i w:val="false"/>
          <w:color w:val="000000"/>
          <w:sz w:val="28"/>
        </w:rPr>
        <w:t>
          а) осы қаулыны және "Қазақстан Республикасында валюта операцияларын 
жүргiзу ережесiн" Қазақстан Республикасының Әдiлет министрлiгiне 
мемлекеттiк тiркеуге жiберсiн;
</w:t>
      </w:r>
      <w:r>
        <w:br/>
      </w:r>
      <w:r>
        <w:rPr>
          <w:rFonts w:ascii="Times New Roman"/>
          <w:b w:val="false"/>
          <w:i w:val="false"/>
          <w:color w:val="000000"/>
          <w:sz w:val="28"/>
        </w:rPr>
        <w:t>
          б) осы қаулыны және "Қазақстан Республикасында валюта операцияларын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жүргiзу ережесiн" Қазақстан Республикасы Ұлттық Банкiнiң облыстық (Алматы 
аумақтық бас) басқармаларына жiберсiн.
     4. Мерзiмдi басылымдар және iскерлiк ақпараттар бөлiмi "Қазақстан 
Республикасында валюта операцияларын жүргiзу ережесiн" республикалық 
бұқаралық ақпарат құралдарында жарияласын.
     5. Осы қаулының орындалуына бақылау жасау Қазақстан Республикасы 
Ұлттық Банкi Төрағасының орынбасары О.С. Ержановқа жүктелсiн.
     Ұлттық Банк
      Төрағасы
                                                  Қазақстан Республикасы
                                               Ұлттық Банкi Басқармасының
                                                 1997 жылғы 23 мамырдағы
                                               N 206 қаулысымен бекiтiлген
                 Қазақстан Республикасында валюта
                       операцияларын жүргiзу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 Осы Ереже валюта операцияларын жүргiзу тәртiбiн реттейдi және 
валюта бақылауының негiзгi принциптерiн белгiлейдi.
</w:t>
      </w:r>
      <w:r>
        <w:br/>
      </w:r>
      <w:r>
        <w:rPr>
          <w:rFonts w:ascii="Times New Roman"/>
          <w:b w:val="false"/>
          <w:i w:val="false"/>
          <w:color w:val="000000"/>
          <w:sz w:val="28"/>
        </w:rPr>
        <w:t>
          1.02. Қазақстан Республикасында резиденттер мен резидент еместер 
жүргiзетiн валюта операциялары Қазақстан Республикасы Ұлттық Банкiнiң 
нормативтiк құқықтық актiлерiнде, салық және кеден заңдарында 
көзделгендерден басқа жағдайларда уәкiлеттi банктер мен уәкiлеттi банктiк 
операциялардың жекелеген түрлерін жүзеге асыратын ұйымдар арқылы жүзеге 
асырылады.
&lt;*&gt;
</w:t>
      </w:r>
      <w:r>
        <w:br/>
      </w:r>
      <w:r>
        <w:rPr>
          <w:rFonts w:ascii="Times New Roman"/>
          <w:b w:val="false"/>
          <w:i w:val="false"/>
          <w:color w:val="000000"/>
          <w:sz w:val="28"/>
        </w:rPr>
        <w:t>
          ЕСКЕРТУ. 1.02.-тармақ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1.03. Жеке тұлғалар, резиденттер мен резидент еместер Қазақстан 
Республикасына шетелдерден әкелiнген, аударылған немесе жiберiлген, 
қолданылып жүрген заңдарға сәйкес Қазақстан Республикасының аумағында 
алынған немесе сатып алынған валюта құндылықтарын иелене алады, уәкiлеттi 
банктердiң шоттарында сақтай алады және Қазақстан Республикасының 
заңдарында тыйым салынбаған мақсаттарға пайдалана алады.
</w:t>
      </w:r>
      <w:r>
        <w:br/>
      </w:r>
      <w:r>
        <w:rPr>
          <w:rFonts w:ascii="Times New Roman"/>
          <w:b w:val="false"/>
          <w:i w:val="false"/>
          <w:color w:val="000000"/>
          <w:sz w:val="28"/>
        </w:rPr>
        <w:t>
          1.04. Резиденттер арасындағы операциялар бойынша барлық төлемдер 
Қазақстан Ұлттық Банкiнiң нормативтiк құқықтық актiлерiнде валюта, салық 
және кеден заңдарында көзделгендерден басқа жағдайларда тек қана Қазақстан 
Республикасының валютасымен жүргiзiлуi тиiс.
</w:t>
      </w:r>
      <w:r>
        <w:br/>
      </w:r>
      <w:r>
        <w:rPr>
          <w:rFonts w:ascii="Times New Roman"/>
          <w:b w:val="false"/>
          <w:i w:val="false"/>
          <w:color w:val="000000"/>
          <w:sz w:val="28"/>
        </w:rPr>
        <w:t>
          1.05. Қазақстан Республикасы Үкiметiнiң ұсынысы бойынша Қазақстан 
Ұлттық Банкi шетелдiк инвестордың және мемлекет уәкiлдiк берген заңды 
тұлғаның немесе мемлекеттiк органның қатысуымен Қазақстан Республикасы 
Үкiметiнiң шешiмiне сәйкес көлемi 100 млн. АҚШ долларынан кем болмайтын 
аса маңызды инвестициялық жобаларды жүзеге асыру үшiн құрылған заңды 
тұлғаларға - резиденттерге Қазақстан Республикасының резиденттерiмен бiрге 
шетел валютасымен операциялардың жекелеген түрлерiн жүргізуге рұқсат етуге 
құқылы.
</w:t>
      </w:r>
      <w:r>
        <w:br/>
      </w:r>
      <w:r>
        <w:rPr>
          <w:rFonts w:ascii="Times New Roman"/>
          <w:b w:val="false"/>
          <w:i w:val="false"/>
          <w:color w:val="000000"/>
          <w:sz w:val="28"/>
        </w:rPr>
        <w:t>
          1.06. Қазақстан Ұлттық Банкi заңды тұлғалардың - резиденттердiң 
экспорттық валюта түсiмiн мiндеттi түрде сатуы тәртiбiн белгiлеуге құқылы.
</w:t>
      </w:r>
      <w:r>
        <w:br/>
      </w:r>
      <w:r>
        <w:rPr>
          <w:rFonts w:ascii="Times New Roman"/>
          <w:b w:val="false"/>
          <w:i w:val="false"/>
          <w:color w:val="000000"/>
          <w:sz w:val="28"/>
        </w:rPr>
        <w:t>
          Заңды тұлғалардың - резиденттердiң экспорттық валюта түсiмiн мiндеттi 
түрде сатуы Қазақстан Ұлттық Банкiнiң нормативтiк құқықтық актiлерiне 
сәйкес жүргiзiлуi тиiс.
</w:t>
      </w:r>
      <w:r>
        <w:br/>
      </w:r>
      <w:r>
        <w:rPr>
          <w:rFonts w:ascii="Times New Roman"/>
          <w:b w:val="false"/>
          <w:i w:val="false"/>
          <w:color w:val="000000"/>
          <w:sz w:val="28"/>
        </w:rPr>
        <w:t>
          1.07. Тазартылған алтын құймаларымен валюта операцияларын жүргізу 
тәртібі осы қатынастарды реттеп отыратын, қолданылып жүрген заңдармен 
белгіленеді.
&lt;*&gt;
</w:t>
      </w:r>
      <w:r>
        <w:br/>
      </w:r>
      <w:r>
        <w:rPr>
          <w:rFonts w:ascii="Times New Roman"/>
          <w:b w:val="false"/>
          <w:i w:val="false"/>
          <w:color w:val="000000"/>
          <w:sz w:val="28"/>
        </w:rPr>
        <w:t>
          ЕСКЕРТУ. 1.07.-тармақ жаңа редакцияда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1.08. Шет мемлекеттердiң ақша белгiлерiне теңгенiң ресми бағамын 
салық салу, бухгалтерлiк есеп және кеден төлемдерiнiң мақсаты үшiн 
Қазақстан Ұлттық Банкi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Резиденттер мен резидент еместер арасындағы
</w:t>
      </w:r>
      <w:r>
        <w:br/>
      </w:r>
      <w:r>
        <w:rPr>
          <w:rFonts w:ascii="Times New Roman"/>
          <w:b w:val="false"/>
          <w:i w:val="false"/>
          <w:color w:val="000000"/>
          <w:sz w:val="28"/>
        </w:rPr>
        <w:t>
                валюта операциялары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 Заңды тұлғалар - резиденттер мен резидент еместер арасындағы 
операциялар бойынша шетел валютасымен төлемдердің Қазақстан Республикасы 
Ұлттық Банкінің нормативтік құқықтық актілерінде көзделген жағдайлардан 
басқасы аударым тәртібімен жүзеге асырылады.
&lt;*&gt;
</w:t>
      </w:r>
      <w:r>
        <w:br/>
      </w:r>
      <w:r>
        <w:rPr>
          <w:rFonts w:ascii="Times New Roman"/>
          <w:b w:val="false"/>
          <w:i w:val="false"/>
          <w:color w:val="000000"/>
          <w:sz w:val="28"/>
        </w:rPr>
        <w:t>
          Қазақстан Ұлттық Банкi резиденттердiң экспорттық операцияларының 
валюталық төлемдерiне шектеу қоюға құқылы.
</w:t>
      </w:r>
      <w:r>
        <w:br/>
      </w:r>
      <w:r>
        <w:rPr>
          <w:rFonts w:ascii="Times New Roman"/>
          <w:b w:val="false"/>
          <w:i w:val="false"/>
          <w:color w:val="000000"/>
          <w:sz w:val="28"/>
        </w:rPr>
        <w:t>
          ЕСКЕРТУ. 2.01-тармақ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2.02. Басқа заңды тұлғалар арасындағы шарттарға үшiншi тұлғалардың - 
резиденттердiң шетел валютасымен және теңгемен төлем жасауына басқа 
осындай шарттар бойынша төлемшiлер мен жоғарыда айтылған үшiншi тұлғалар - 
резиденттер арасында тиiстi шарт болғанда ғана жол берiледi.
</w:t>
      </w:r>
      <w:r>
        <w:br/>
      </w:r>
      <w:r>
        <w:rPr>
          <w:rFonts w:ascii="Times New Roman"/>
          <w:b w:val="false"/>
          <w:i w:val="false"/>
          <w:color w:val="000000"/>
          <w:sz w:val="28"/>
        </w:rPr>
        <w:t>
          2.03. Резиденттер мен резидент еместердiң уәкiлеттi банктер арқылы 
жүзеге асыратын ағымдағы валюта операциялары шектеусiз жүргізiледi.
</w:t>
      </w:r>
      <w:r>
        <w:br/>
      </w:r>
      <w:r>
        <w:rPr>
          <w:rFonts w:ascii="Times New Roman"/>
          <w:b w:val="false"/>
          <w:i w:val="false"/>
          <w:color w:val="000000"/>
          <w:sz w:val="28"/>
        </w:rPr>
        <w:t>
          Егер экспорттық-импорттық мәмiлелердi кредиттеуге немесе кредит алуға 
яки кредит беруге байланысты ағымдағы валюта операциялары бойынша 
тараптардың бірі екінші тарап міндеттемені орындағаннан кейін 180 күн 
ішінде жүзеге асырмаған болса, онда мұндай операциялар капиталдың 
қозғалысына байланысты валюта операциялары болып саналады және де осы 
Ереженiң 2.04 және 2.05-тармақтарына сәйкес лицензиялануы немесе тiркелуi 
керек.
&lt;*&gt;
</w:t>
      </w:r>
      <w:r>
        <w:br/>
      </w:r>
      <w:r>
        <w:rPr>
          <w:rFonts w:ascii="Times New Roman"/>
          <w:b w:val="false"/>
          <w:i w:val="false"/>
          <w:color w:val="000000"/>
          <w:sz w:val="28"/>
        </w:rPr>
        <w:t>
          ЕСКЕРТУ. 2.03.-тармақ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2.04. Капитал қозғалысына байланысты валюта операцияларын Қазақстан 
Ұлттық Банкiнде тiркеу немесе лицензиялау тәртiбi Қазақстан Республикасы 
Ұлттық Банкінің нормативтік құқықтық актілерімен реттеледi.
&lt;*&gt;
</w:t>
      </w:r>
      <w:r>
        <w:br/>
      </w:r>
      <w:r>
        <w:rPr>
          <w:rFonts w:ascii="Times New Roman"/>
          <w:b w:val="false"/>
          <w:i w:val="false"/>
          <w:color w:val="000000"/>
          <w:sz w:val="28"/>
        </w:rPr>
        <w:t>
          ЕСКЕРТУ. 2.04.-тармақ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2.05.
&lt;*&gt;
</w:t>
      </w:r>
      <w:r>
        <w:br/>
      </w:r>
      <w:r>
        <w:rPr>
          <w:rFonts w:ascii="Times New Roman"/>
          <w:b w:val="false"/>
          <w:i w:val="false"/>
          <w:color w:val="000000"/>
          <w:sz w:val="28"/>
        </w:rPr>
        <w:t>
          ЕСКЕРТУ. 2.05.-тармақ алынып тасталды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Уәкiлеттi банктердiң заңды тұлғалардың - резиденттердiң
</w:t>
      </w:r>
      <w:r>
        <w:br/>
      </w:r>
      <w:r>
        <w:rPr>
          <w:rFonts w:ascii="Times New Roman"/>
          <w:b w:val="false"/>
          <w:i w:val="false"/>
          <w:color w:val="000000"/>
          <w:sz w:val="28"/>
        </w:rPr>
        <w:t>
                валюта операцияларын жүргiзуi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 Заңды тұлғалар - резиденттер валюта операцияларын жүргiзу үшiн 
уәкiлеттi банктерде валюта шоттарын ашуға мiндеттi.
</w:t>
      </w:r>
      <w:r>
        <w:br/>
      </w:r>
      <w:r>
        <w:rPr>
          <w:rFonts w:ascii="Times New Roman"/>
          <w:b w:val="false"/>
          <w:i w:val="false"/>
          <w:color w:val="000000"/>
          <w:sz w:val="28"/>
        </w:rPr>
        <w:t>
          Заңды тұлғалардың - резиденттердiң уәкiлеттi банктерде шетел 
валютасымен шоттар ашуы, жүргiзуi және жабуы Қазақстан Республикасы Ұлттық 
Банкінің нормативтік құқықтық актілерінде көзделген тәртiппен жүргiзедi.
&lt;*&gt;
</w:t>
      </w:r>
      <w:r>
        <w:br/>
      </w:r>
      <w:r>
        <w:rPr>
          <w:rFonts w:ascii="Times New Roman"/>
          <w:b w:val="false"/>
          <w:i w:val="false"/>
          <w:color w:val="000000"/>
          <w:sz w:val="28"/>
        </w:rPr>
        <w:t>
          ЕСКЕРТУ. 3.01.-тармақ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3.02. Заңды тұлғалардың - резиденттердiң уәкiлеттi банктердегi 
шоттарына аударым тәртiбiмен түскен шетел валютасы қолданылып жүрген заң 
талаптары сақталған болса шектеусіз қабылданады.
</w:t>
      </w:r>
      <w:r>
        <w:br/>
      </w:r>
      <w:r>
        <w:rPr>
          <w:rFonts w:ascii="Times New Roman"/>
          <w:b w:val="false"/>
          <w:i w:val="false"/>
          <w:color w:val="000000"/>
          <w:sz w:val="28"/>
        </w:rPr>
        <w:t>
          Заңды тұлғалар - резиденттер өздерінің уәкілетті банктердегі 
шоттарындағы шетел валютасын қолданылып жүрген заңға қайшы келмейтін 
мақсатқа пайдалана алады.
</w:t>
      </w:r>
      <w:r>
        <w:br/>
      </w:r>
      <w:r>
        <w:rPr>
          <w:rFonts w:ascii="Times New Roman"/>
          <w:b w:val="false"/>
          <w:i w:val="false"/>
          <w:color w:val="000000"/>
          <w:sz w:val="28"/>
        </w:rPr>
        <w:t>
          Заңды тұлғалардың - резиденттердің валюта шотындағы қолма-қол ақша 
қаражаты резидент еместерге жалақы төлеуге және олардың қызметкерлерінің 
шетелдік іссапарларға шығуына байланысты жұмсалуы мүмкін.
</w:t>
      </w:r>
      <w:r>
        <w:br/>
      </w:r>
      <w:r>
        <w:rPr>
          <w:rFonts w:ascii="Times New Roman"/>
          <w:b w:val="false"/>
          <w:i w:val="false"/>
          <w:color w:val="000000"/>
          <w:sz w:val="28"/>
        </w:rPr>
        <w:t>
          Заңды тұлғалардың - резиденттердің бұрын алынған қолма-қол валюта 
қаражатының пайдаланылмаған бөлігі олардың уәкілетті банктердегі шотына 10 
жұмыс күнінен кешіктірілмей міндетті түрде есептелуге тиіс.
</w:t>
      </w:r>
      <w:r>
        <w:br/>
      </w:r>
      <w:r>
        <w:rPr>
          <w:rFonts w:ascii="Times New Roman"/>
          <w:b w:val="false"/>
          <w:i w:val="false"/>
          <w:color w:val="000000"/>
          <w:sz w:val="28"/>
        </w:rPr>
        <w:t>
          Қазақстан Республикасы Ұлттық Банкінің қолма-қол шетел валютасымен 
айырбас операцияларын жүргізуге берген лицензиясы бар заңды тұлғалар - 
резиденттер айырбас операцияларын жүргізу үшін уәкілетті банктердегі 
өздерінің шоттарынан қолма-қол шетел валютасын ала алады.
&lt;*&gt;
</w:t>
      </w:r>
      <w:r>
        <w:br/>
      </w:r>
      <w:r>
        <w:rPr>
          <w:rFonts w:ascii="Times New Roman"/>
          <w:b w:val="false"/>
          <w:i w:val="false"/>
          <w:color w:val="000000"/>
          <w:sz w:val="28"/>
        </w:rPr>
        <w:t>
          ЕСКЕРТУ. 3.02.-тармақ жаңа редакцияда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3.03. Заңды тұлғалар - резиденттер резидент еместердiң пайдасына 
төлем жасағанда уәкiлеттi банктерге тиiстi дәрежеде ресiмделген құжаттарды 
(шарттарды, контракттарды, келiсiмдердi, инвойстарды, коносаменттердi және 
басқаларды) табыс етуге мiндеттi.
</w:t>
      </w:r>
      <w:r>
        <w:br/>
      </w:r>
      <w:r>
        <w:rPr>
          <w:rFonts w:ascii="Times New Roman"/>
          <w:b w:val="false"/>
          <w:i w:val="false"/>
          <w:color w:val="000000"/>
          <w:sz w:val="28"/>
        </w:rPr>
        <w:t>
          Валюта операцияларын жүргiзген кезде ол бойынша лицензия немесе 
Қазақстан Республикасының Ұлттық Банкiнде тiркелгенi туралы куәлiк талап 
етiлетiн заңды тұлға-резиденттер уәкiлеттi банкке осындай лицензиялар 
немесе тiркеу туралы куәлiктiң түпнұсқаларын және көшiрмелерiн беруге 
мiндеттi. Берiлген құжаттар тексерiлгеннен кейiн олардың көшiрмелерi 
уәкiлетті банкте қалады, ал түпнұсқалары заңды тұлғаға қайтарылады. 
Сонымен бiрге уәкiлеттi банк тiркеу туралы куәлiктiң түпнұсқасына немесе 
капитал қозғалысына байланысты операциялар жүргiзуге берiлген лицензияға 
төлем жасалған күндер мен төлем сомалары туралы белгi қоюға тиiс.
&lt;*&gt;
</w:t>
      </w:r>
      <w:r>
        <w:br/>
      </w:r>
      <w:r>
        <w:rPr>
          <w:rFonts w:ascii="Times New Roman"/>
          <w:b w:val="false"/>
          <w:i w:val="false"/>
          <w:color w:val="000000"/>
          <w:sz w:val="28"/>
        </w:rPr>
        <w:t>
          Уәкiлеттi банктер валюта заңдарының сақталуын тексеру мақсатында 
жүргiзiлген валюта операциялары жөнiнде қосымша қажеттi ақпарат пен 
құжаттарды талап етуге құқылы.
</w:t>
      </w:r>
      <w:r>
        <w:br/>
      </w:r>
      <w:r>
        <w:rPr>
          <w:rFonts w:ascii="Times New Roman"/>
          <w:b w:val="false"/>
          <w:i w:val="false"/>
          <w:color w:val="000000"/>
          <w:sz w:val="28"/>
        </w:rPr>
        <w:t>
          ЕСКЕРТУ. 3.03.-тармақ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ЕСКЕРТУ. 3.03.-тармақ өзгертілді - ҚР Ұлттық Банкі Басқармасының
</w:t>
      </w:r>
      <w:r>
        <w:br/>
      </w:r>
      <w:r>
        <w:rPr>
          <w:rFonts w:ascii="Times New Roman"/>
          <w:b w:val="false"/>
          <w:i w:val="false"/>
          <w:color w:val="000000"/>
          <w:sz w:val="28"/>
        </w:rPr>
        <w:t>
                            2000.05.16 N 209  
</w:t>
      </w:r>
      <w:r>
        <w:rPr>
          <w:rFonts w:ascii="Times New Roman"/>
          <w:b w:val="false"/>
          <w:i w:val="false"/>
          <w:color w:val="000000"/>
          <w:sz w:val="28"/>
        </w:rPr>
        <w:t xml:space="preserve"> V001165_ </w:t>
      </w:r>
      <w:r>
        <w:rPr>
          <w:rFonts w:ascii="Times New Roman"/>
          <w:b w:val="false"/>
          <w:i w:val="false"/>
          <w:color w:val="000000"/>
          <w:sz w:val="28"/>
        </w:rPr>
        <w:t>
  қаулысымен.
</w:t>
      </w:r>
      <w:r>
        <w:br/>
      </w:r>
      <w:r>
        <w:rPr>
          <w:rFonts w:ascii="Times New Roman"/>
          <w:b w:val="false"/>
          <w:i w:val="false"/>
          <w:color w:val="000000"/>
          <w:sz w:val="28"/>
        </w:rPr>
        <w:t>
          3.04. Заңды тұлғалар - резиденттер iшкi рынокта шетел валютасын 
резидент еместерден есеп айырысуды жүзеге асыру үшiн және шетел 
валютасымен уәкiлеттi банктерден алған кредиттер бойынша мiндеттемелердi 
орындау үшiн ғана, сондай-ақ заң актiлерiне көзделген басқа жағдайларда 
ғана сатып алады.
</w:t>
      </w:r>
      <w:r>
        <w:br/>
      </w:r>
      <w:r>
        <w:rPr>
          <w:rFonts w:ascii="Times New Roman"/>
          <w:b w:val="false"/>
          <w:i w:val="false"/>
          <w:color w:val="000000"/>
          <w:sz w:val="28"/>
        </w:rPr>
        <w:t>
          Жеке тұлғалардың салымдарына (депозиттерiне) ұжымдық кепiлдiк беру 
(сақтандыру) жөнiндегi ұйымның жеке тұлғалардың шетел валютасындағы 
салымдары (депозиттерi) бойынша өтем жасау үшiн iшкi рынокта шетел 
валютасын сатып алуына болады.
&lt;*&gt;
</w:t>
      </w:r>
      <w:r>
        <w:br/>
      </w:r>
      <w:r>
        <w:rPr>
          <w:rFonts w:ascii="Times New Roman"/>
          <w:b w:val="false"/>
          <w:i w:val="false"/>
          <w:color w:val="000000"/>
          <w:sz w:val="28"/>
        </w:rPr>
        <w:t>
          Қазақстан Республикасы Ұлттық Банкінің қолма-қол шетел валютасымен 
айырбас операцияларын жүргізуге берген лицензиясы бар заңды тұлғалар - 
резиденттер қолма-қол шетел валютасымен айырбас операцияларын жүргізу үшін 
уәкілетті банктерден қолма-қол шетел валютасын қолма-қол немесе аударып 
есеп айырысу арқылы сатып ала алады.
&lt;*&gt;
</w:t>
      </w:r>
      <w:r>
        <w:br/>
      </w:r>
      <w:r>
        <w:rPr>
          <w:rFonts w:ascii="Times New Roman"/>
          <w:b w:val="false"/>
          <w:i w:val="false"/>
          <w:color w:val="000000"/>
          <w:sz w:val="28"/>
        </w:rPr>
        <w:t>
          ЕСКЕРТУ. 3.04.-тармақ толықтырылды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ЕСКЕРТУ. 3.04.-тармақ толықтырылды - ҚР Ұлттық Банкі Басқармасының
</w:t>
      </w:r>
      <w:r>
        <w:br/>
      </w:r>
      <w:r>
        <w:rPr>
          <w:rFonts w:ascii="Times New Roman"/>
          <w:b w:val="false"/>
          <w:i w:val="false"/>
          <w:color w:val="000000"/>
          <w:sz w:val="28"/>
        </w:rPr>
        <w:t>
                            2000.05.16 N 209  
</w:t>
      </w:r>
      <w:r>
        <w:rPr>
          <w:rFonts w:ascii="Times New Roman"/>
          <w:b w:val="false"/>
          <w:i w:val="false"/>
          <w:color w:val="000000"/>
          <w:sz w:val="28"/>
        </w:rPr>
        <w:t xml:space="preserve"> V001165_ </w:t>
      </w:r>
      <w:r>
        <w:rPr>
          <w:rFonts w:ascii="Times New Roman"/>
          <w:b w:val="false"/>
          <w:i w:val="false"/>
          <w:color w:val="000000"/>
          <w:sz w:val="28"/>
        </w:rPr>
        <w:t>
  қаулысымен.
</w:t>
      </w:r>
      <w:r>
        <w:br/>
      </w:r>
      <w:r>
        <w:rPr>
          <w:rFonts w:ascii="Times New Roman"/>
          <w:b w:val="false"/>
          <w:i w:val="false"/>
          <w:color w:val="000000"/>
          <w:sz w:val="28"/>
        </w:rPr>
        <w:t>
          3.05. Заңды тұлғалар - резиденттер шетел валютасын сатып алу үшiн 
өтiнiштi ресiмдеген кезде сатып алудың мақсатын көрсетуге, сондай-ақ 
резидент еместермен есеп айырысуды жүзеге асыру немесе уәкiлеттi 
банктерден алған кредиттер бойынша мiндеттемелердi орындау қажет екенiн 
растайтын құжаттарды қоса беруi, сөйтiп осы валюта сатып алынған бастап 
отыз банктiк күн iшiнде пайдаланылмаған жағдайда iшкi валюта рыногындағы 
ағымдық рынок бағамы бойынша оны сатуға банкке уәкiлеттiк беруi тиiс.
</w:t>
      </w:r>
      <w:r>
        <w:br/>
      </w:r>
      <w:r>
        <w:rPr>
          <w:rFonts w:ascii="Times New Roman"/>
          <w:b w:val="false"/>
          <w:i w:val="false"/>
          <w:color w:val="000000"/>
          <w:sz w:val="28"/>
        </w:rPr>
        <w:t>
          3.06. Заңды тұлғалардың - резиденттердiң iшкi валюта рыногында сатып 
алған шетел валютасы заңды тұлғалардың - резиденттердiң шоттарына 
есептелiнген күннен бастап отыз банктiк күн iшiнде резидент еместерге 
немесе уәкiлеттi банкке аударылуы тиiс.
</w:t>
      </w:r>
      <w:r>
        <w:br/>
      </w:r>
      <w:r>
        <w:rPr>
          <w:rFonts w:ascii="Times New Roman"/>
          <w:b w:val="false"/>
          <w:i w:val="false"/>
          <w:color w:val="000000"/>
          <w:sz w:val="28"/>
        </w:rPr>
        <w:t>
          Заңды тұлғалар - резиденттер сатып алынған валютаны толық немесе 
iшiнара пайдаланбаған жағдайда, ол отыз банктiк күн iшiнде iшкi валюта 
рыногында мiндеттi түрде сатылуы тиiс.
</w:t>
      </w:r>
      <w:r>
        <w:br/>
      </w:r>
      <w:r>
        <w:rPr>
          <w:rFonts w:ascii="Times New Roman"/>
          <w:b w:val="false"/>
          <w:i w:val="false"/>
          <w:color w:val="000000"/>
          <w:sz w:val="28"/>
        </w:rPr>
        <w:t>
          3.07. Уәкiлеттi банктер заңды тұлғалардың - резиденттердiң валюта 
операцияларын жүргiзуге көрсетiлген банк қызметi үшiн төлем ақыны - 
тараптардың келiсiмi бойынша теңгемен немесе шетел валютасымен алады.
</w:t>
      </w:r>
      <w:r>
        <w:br/>
      </w:r>
      <w:r>
        <w:rPr>
          <w:rFonts w:ascii="Times New Roman"/>
          <w:b w:val="false"/>
          <w:i w:val="false"/>
          <w:color w:val="000000"/>
          <w:sz w:val="28"/>
        </w:rPr>
        <w:t>
          3.08. Теңгемен алынған кредиттердi, сондай-ақ сыйақы (мүдде) және 
олар бойынша басқа да төлемдердi шетел валютасымен өтеуге болмайды.
&lt;*&gt;
</w:t>
      </w:r>
      <w:r>
        <w:br/>
      </w:r>
      <w:r>
        <w:rPr>
          <w:rFonts w:ascii="Times New Roman"/>
          <w:b w:val="false"/>
          <w:i w:val="false"/>
          <w:color w:val="000000"/>
          <w:sz w:val="28"/>
        </w:rPr>
        <w:t>
          ЕСКЕРТУ. 3.08.-тармақ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3.09. Тауар экспорты мен қызметi үшiн, сондай-ақ кредит және/немесе 
инвестициялар түрiнде заңды тұлғалар - резиденттер төлем ретiнде алған 
шетел валютасы, егер Қазақстан Республикасы Ұлттық Банкінің нормативтік 
құқықтық актілеріне сәйкес осы резиденттер алған Қазақстан Ұлттық Банкi 
лицензиясында басқаша көрсетiлмесе, олардың уәкiлеттi банктердегi 
шоттарының есебiне мiндеттi түрде есептелуi керек.
&lt;*&gt;
</w:t>
      </w:r>
      <w:r>
        <w:br/>
      </w:r>
      <w:r>
        <w:rPr>
          <w:rFonts w:ascii="Times New Roman"/>
          <w:b w:val="false"/>
          <w:i w:val="false"/>
          <w:color w:val="000000"/>
          <w:sz w:val="28"/>
        </w:rPr>
        <w:t>
          Жарғылық қызметі қайырымдылық қызметін жүзеге асыруға бағытталған 
заңды тұлғалардың пайдасына сыйлық, қайырмалдық, қайырымдылық жарналары 
және басқа түсім ретінде қолма-қол ақшамен де аударым арқылы да түскен 
шетел валютасы олардың уәкілетті банктеріндегі шотына міндетті түрде 
есептелуі тиіс.
&lt;*&gt;
</w:t>
      </w:r>
      <w:r>
        <w:br/>
      </w:r>
      <w:r>
        <w:rPr>
          <w:rFonts w:ascii="Times New Roman"/>
          <w:b w:val="false"/>
          <w:i w:val="false"/>
          <w:color w:val="000000"/>
          <w:sz w:val="28"/>
        </w:rPr>
        <w:t>
          Заңды тұлғалардың - резиденттердiң пайдасына сыйлық, құрмалдық, 
қайырымдылық жарналарынан және басқа да пайдасына түсiмдерден түскен шетел 
валютасы олардың уәкiлеттi банктердегi шоттарына мiндеттi түрде есептелуi 
керек.
</w:t>
      </w:r>
      <w:r>
        <w:br/>
      </w:r>
      <w:r>
        <w:rPr>
          <w:rFonts w:ascii="Times New Roman"/>
          <w:b w:val="false"/>
          <w:i w:val="false"/>
          <w:color w:val="000000"/>
          <w:sz w:val="28"/>
        </w:rPr>
        <w:t>
          ЕСКЕРТУ. 3.09.-тармақ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ЕСКЕРТУ. 3.09.-тармақ толықтырылды және өзгертілді - ҚР Ұлттық Банкі
</w:t>
      </w:r>
      <w:r>
        <w:br/>
      </w:r>
      <w:r>
        <w:rPr>
          <w:rFonts w:ascii="Times New Roman"/>
          <w:b w:val="false"/>
          <w:i w:val="false"/>
          <w:color w:val="000000"/>
          <w:sz w:val="28"/>
        </w:rPr>
        <w:t>
                            Басқармасының 1998.09.29. N 189  
</w:t>
      </w:r>
      <w:r>
        <w:rPr>
          <w:rFonts w:ascii="Times New Roman"/>
          <w:b w:val="false"/>
          <w:i w:val="false"/>
          <w:color w:val="000000"/>
          <w:sz w:val="28"/>
        </w:rPr>
        <w:t xml:space="preserve"> V980654_ </w:t>
      </w:r>
      <w:r>
        <w:rPr>
          <w:rFonts w:ascii="Times New Roman"/>
          <w:b w:val="false"/>
          <w:i w:val="false"/>
          <w:color w:val="000000"/>
          <w:sz w:val="28"/>
        </w:rPr>
        <w:t>
  қаулысымен.
</w:t>
      </w:r>
      <w:r>
        <w:br/>
      </w:r>
      <w:r>
        <w:rPr>
          <w:rFonts w:ascii="Times New Roman"/>
          <w:b w:val="false"/>
          <w:i w:val="false"/>
          <w:color w:val="000000"/>
          <w:sz w:val="28"/>
        </w:rPr>
        <w:t>
          3.10. Уәкiлеттi банктер заңды тұлғаларға - резиденттерге шетел 
валютасымен аударым тәртiбiмен ғана кредиттер беруге құқылы.
</w:t>
      </w:r>
      <w:r>
        <w:br/>
      </w:r>
      <w:r>
        <w:rPr>
          <w:rFonts w:ascii="Times New Roman"/>
          <w:b w:val="false"/>
          <w:i w:val="false"/>
          <w:color w:val="000000"/>
          <w:sz w:val="28"/>
        </w:rPr>
        <w:t>
          3.11. Валюта құндылықтарын уәкiлеттi банктер заңды тұлғаларға 
резиденттерге шетел валютасымен және теңгемен кредиттер беруге кепiлдiк 
ретiнде қабылдауы мүмкiн.
</w:t>
      </w:r>
      <w:r>
        <w:br/>
      </w:r>
      <w:r>
        <w:rPr>
          <w:rFonts w:ascii="Times New Roman"/>
          <w:b w:val="false"/>
          <w:i w:val="false"/>
          <w:color w:val="000000"/>
          <w:sz w:val="28"/>
        </w:rPr>
        <w:t>
          Борышкер алған кредиттi уақтылы қайтармаған жағдайда валюта 
құндылықтары кредиттi және ол бойынша сыйақы (мүдде) өтеу үшiн заңда 
белгiленген тәртiппен сатылуы мүмкiн.
&lt;*&gt;
</w:t>
      </w:r>
      <w:r>
        <w:br/>
      </w:r>
      <w:r>
        <w:rPr>
          <w:rFonts w:ascii="Times New Roman"/>
          <w:b w:val="false"/>
          <w:i w:val="false"/>
          <w:color w:val="000000"/>
          <w:sz w:val="28"/>
        </w:rPr>
        <w:t>
          ЕСКЕРТУ. 3.11.-тармақ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4. Уәкiлеттi банктердiң заңды тұлғалардың - резидент еместердiң
</w:t>
      </w:r>
      <w:r>
        <w:br/>
      </w:r>
      <w:r>
        <w:rPr>
          <w:rFonts w:ascii="Times New Roman"/>
          <w:b w:val="false"/>
          <w:i w:val="false"/>
          <w:color w:val="000000"/>
          <w:sz w:val="28"/>
        </w:rPr>
        <w:t>
                валюта операцияларын жүргiзуi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 Заңды тұлғалар - резидент еместер валюта операцияларын жүргiзу 
үшiн уәкiлеттi банктерде шетел валютасымен және/немесе теңгемен банк 
шоттарын ашуға мiндеттi.
</w:t>
      </w:r>
      <w:r>
        <w:br/>
      </w:r>
      <w:r>
        <w:rPr>
          <w:rFonts w:ascii="Times New Roman"/>
          <w:b w:val="false"/>
          <w:i w:val="false"/>
          <w:color w:val="000000"/>
          <w:sz w:val="28"/>
        </w:rPr>
        <w:t>
          Заңды тұлғалардың - резидент еместердiң уәкiлеттi банктерде банктiк 
шоттардың ашуы, жүргiзуi, жабуы Қазақстан Республикасы Ұлттық Банкінің 
нормативтік құқықтық актілерінде және осы Ережеге сәйкес белгiленген 
тәртiппен жүргiзiледi.
&lt;*&gt;
</w:t>
      </w:r>
      <w:r>
        <w:br/>
      </w:r>
      <w:r>
        <w:rPr>
          <w:rFonts w:ascii="Times New Roman"/>
          <w:b w:val="false"/>
          <w:i w:val="false"/>
          <w:color w:val="000000"/>
          <w:sz w:val="28"/>
        </w:rPr>
        <w:t>
          ЕСКЕРТУ. 4.01.-тармақ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4.02. Қазақстан Республикасының халықаралық мекемелер шоттарының 
шарттары мен келiсiмдерiне сәйкес ерекше мәртебесi бар тәртiбi осы шарттар 
мен келiсiмдерге және осы Ережеге сәйкес белгiленедi.
</w:t>
      </w:r>
      <w:r>
        <w:br/>
      </w:r>
      <w:r>
        <w:rPr>
          <w:rFonts w:ascii="Times New Roman"/>
          <w:b w:val="false"/>
          <w:i w:val="false"/>
          <w:color w:val="000000"/>
          <w:sz w:val="28"/>
        </w:rPr>
        <w:t>
          4.03. Заңды тұлғалардың - резидент еместердiң уәкiлеттi банктердегi 
шоттарына аударым тәртiбiмен түскен шетел валютасы шектеусiз қабылданады. 
</w:t>
      </w:r>
      <w:r>
        <w:br/>
      </w:r>
      <w:r>
        <w:rPr>
          <w:rFonts w:ascii="Times New Roman"/>
          <w:b w:val="false"/>
          <w:i w:val="false"/>
          <w:color w:val="000000"/>
          <w:sz w:val="28"/>
        </w:rPr>
        <w:t>
          Заңды тұлғалар - резидент еместер өздерінің уәкілетті банктердегі 
шоттарындағы ұлттық және/немесе шетел валютасын қолданылып жүрген заңға 
қайшы келмейтін мақсатқа пайдалана алады.
</w:t>
      </w:r>
      <w:r>
        <w:br/>
      </w:r>
      <w:r>
        <w:rPr>
          <w:rFonts w:ascii="Times New Roman"/>
          <w:b w:val="false"/>
          <w:i w:val="false"/>
          <w:color w:val="000000"/>
          <w:sz w:val="28"/>
        </w:rPr>
        <w:t>
          Заңды тұлғалардың - резидент еместердің валюта шотындағы қолма-қол 
ақша қаражаты өз қызметкерлеріне жалақы төлеуге және олардың іссапарларға 
шығуына байланысты, сондай-ақ қайырымдылық көмек көрсету үшін жұмсалуы 
мүмкін.
&lt;*&gt;
</w:t>
      </w:r>
      <w:r>
        <w:br/>
      </w:r>
      <w:r>
        <w:rPr>
          <w:rFonts w:ascii="Times New Roman"/>
          <w:b w:val="false"/>
          <w:i w:val="false"/>
          <w:color w:val="000000"/>
          <w:sz w:val="28"/>
        </w:rPr>
        <w:t>
          Заңды тұлғалардың - резидент еместердің бұрын алынған қолма-қол 
валюта қаражатының пайдаланылмаған бөлігі олардың уәкілетті банктердегі 
шотына 10 күннен кешіктірілмей міндетті түрде есептелуге тиіс.
&lt;*&gt;
</w:t>
      </w:r>
      <w:r>
        <w:br/>
      </w:r>
      <w:r>
        <w:rPr>
          <w:rFonts w:ascii="Times New Roman"/>
          <w:b w:val="false"/>
          <w:i w:val="false"/>
          <w:color w:val="000000"/>
          <w:sz w:val="28"/>
        </w:rPr>
        <w:t>
          Осы тармақтың үшінші және төртінші азатжолында көрсетілген нормалар 
Қазақстан Республикасының Сыртқы істер министрлігінде белгіленген 
тәртіппен Қазақстан Республикасында тіркелген дипломаттық қызметтерге, 
өкілдік мекемелерге, халықаралық ұйымдардың өкілдіктеріне және оларға 
теңестірілген басқа да ұйымдарға қолданылмайды.
&lt;*&gt;
</w:t>
      </w:r>
      <w:r>
        <w:br/>
      </w:r>
      <w:r>
        <w:rPr>
          <w:rFonts w:ascii="Times New Roman"/>
          <w:b w:val="false"/>
          <w:i w:val="false"/>
          <w:color w:val="000000"/>
          <w:sz w:val="28"/>
        </w:rPr>
        <w:t>
          ЕСКЕРТУ. 4.03.-тармақ жаңа редакцияда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ЕСКЕРТУ. 4.03.-тармақ өзгертілді және бесінші азатжолмен толықтырылды 
</w:t>
      </w:r>
      <w:r>
        <w:br/>
      </w:r>
      <w:r>
        <w:rPr>
          <w:rFonts w:ascii="Times New Roman"/>
          <w:b w:val="false"/>
          <w:i w:val="false"/>
          <w:color w:val="000000"/>
          <w:sz w:val="28"/>
        </w:rPr>
        <w:t>
                            - ҚР Ұлттық Банкі Басқармасының 1998.09.29. N 189  
</w:t>
      </w:r>
      <w:r>
        <w:rPr>
          <w:rFonts w:ascii="Times New Roman"/>
          <w:b w:val="false"/>
          <w:i w:val="false"/>
          <w:color w:val="000000"/>
          <w:sz w:val="28"/>
        </w:rPr>
        <w:t xml:space="preserve"> V980654_ </w:t>
      </w:r>
      <w:r>
        <w:rPr>
          <w:rFonts w:ascii="Times New Roman"/>
          <w:b w:val="false"/>
          <w:i w:val="false"/>
          <w:color w:val="000000"/>
          <w:sz w:val="28"/>
        </w:rPr>
        <w:t>
</w:t>
      </w:r>
      <w:r>
        <w:br/>
      </w:r>
      <w:r>
        <w:rPr>
          <w:rFonts w:ascii="Times New Roman"/>
          <w:b w:val="false"/>
          <w:i w:val="false"/>
          <w:color w:val="000000"/>
          <w:sz w:val="28"/>
        </w:rPr>
        <w:t>
                            қаулысымен.     
</w:t>
      </w:r>
      <w:r>
        <w:br/>
      </w:r>
      <w:r>
        <w:rPr>
          <w:rFonts w:ascii="Times New Roman"/>
          <w:b w:val="false"/>
          <w:i w:val="false"/>
          <w:color w:val="000000"/>
          <w:sz w:val="28"/>
        </w:rPr>
        <w:t>
          4.04. Заңды тұлғалар - резидент еместер Қазақстан Республикасының 
iшкi рыногында шетел валютасын ағымдағы валюта операцияларын жүргiзу 
нәтижесiнде, сондай-ақ заң актiлерiнде көзделген басқа жағдайларда алынған 
теңгелей ақша қаражатына ғана сатып ала алады. Заңды тұлғалар - резидент 
еместер мұндай операцияларды жүргiзгенде тиiстi дәрежеде ресiмделген 
құжаттарды (шарттарды, контракттарды, келiсiмдердi, инвойстарды, 
коносаменттердi және басқаларды) уәкiлеттi банктерге табыс етуге мiндеттi.
</w:t>
      </w:r>
      <w:r>
        <w:br/>
      </w:r>
      <w:r>
        <w:rPr>
          <w:rFonts w:ascii="Times New Roman"/>
          <w:b w:val="false"/>
          <w:i w:val="false"/>
          <w:color w:val="000000"/>
          <w:sz w:val="28"/>
        </w:rPr>
        <w:t>
          4.05. Уәкiлеттi банктер заңды тұлғаларға - резидент еместерге шетел 
валютасымен және теңгемен кредиттер беруге құқылы. Шетел валютасымен 180 
күннен астам мерзiмге кредит беру үшiн тиiстi лицензия Қазақстан Ұлттық 
Банкiнде болуы қажет. Шетел валютасымен және теңгемен кредиттер аударым 
жасау тәртiбiмен ғана берiледi.
&lt;*&gt;
</w:t>
      </w:r>
      <w:r>
        <w:br/>
      </w:r>
      <w:r>
        <w:rPr>
          <w:rFonts w:ascii="Times New Roman"/>
          <w:b w:val="false"/>
          <w:i w:val="false"/>
          <w:color w:val="000000"/>
          <w:sz w:val="28"/>
        </w:rPr>
        <w:t>
          Заңды тұлғалардың - резидент еместердiң теңгемен алынған кредиттердi 
шетел валютасымен сатып алуға пайдалануына болмайды.
</w:t>
      </w:r>
      <w:r>
        <w:br/>
      </w:r>
      <w:r>
        <w:rPr>
          <w:rFonts w:ascii="Times New Roman"/>
          <w:b w:val="false"/>
          <w:i w:val="false"/>
          <w:color w:val="000000"/>
          <w:sz w:val="28"/>
        </w:rPr>
        <w:t>
          ЕСКЕРТУ. 4.05.-тармақ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4.06. Валюта құндылықтарын уәкiлеттi банктер заңды тұлғаларға 
резидент еместерге шетел валютасымен және теңгемен кредиттер беру үшiн 
кепiл ретiнде қабылдай алады.
</w:t>
      </w:r>
      <w:r>
        <w:br/>
      </w:r>
      <w:r>
        <w:rPr>
          <w:rFonts w:ascii="Times New Roman"/>
          <w:b w:val="false"/>
          <w:i w:val="false"/>
          <w:color w:val="000000"/>
          <w:sz w:val="28"/>
        </w:rPr>
        <w:t>
          Борышкер алған кредиттерiн уақтылы қайтармаған жағдайда валюта 
құндылықтары кредиттi және ол бойынша сыйақы (мүдде) өтеу үшiн заңда 
белгiленген тәртiппен сатылуы мүмкiн.
&lt;*&gt;
</w:t>
      </w:r>
      <w:r>
        <w:br/>
      </w:r>
      <w:r>
        <w:rPr>
          <w:rFonts w:ascii="Times New Roman"/>
          <w:b w:val="false"/>
          <w:i w:val="false"/>
          <w:color w:val="000000"/>
          <w:sz w:val="28"/>
        </w:rPr>
        <w:t>
          ЕСКЕРТУ. 4.06.-тармақ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Жеке тұлғалардың - резиденттердiң және резидент еместердiң
</w:t>
      </w:r>
      <w:r>
        <w:br/>
      </w:r>
      <w:r>
        <w:rPr>
          <w:rFonts w:ascii="Times New Roman"/>
          <w:b w:val="false"/>
          <w:i w:val="false"/>
          <w:color w:val="000000"/>
          <w:sz w:val="28"/>
        </w:rPr>
        <w:t>
                шетел валютасымен жүргiзетiн операциялары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 Валюта операцияларын жүргiзу үшiн жеке тұлғалар резиденттер 
және резидент еместер осы Ережеде көзделген жағдайлардан басқа кезде 
уәкiлеттi банктерден валюта шоттарын ашады.
</w:t>
      </w:r>
      <w:r>
        <w:br/>
      </w:r>
      <w:r>
        <w:rPr>
          <w:rFonts w:ascii="Times New Roman"/>
          <w:b w:val="false"/>
          <w:i w:val="false"/>
          <w:color w:val="000000"/>
          <w:sz w:val="28"/>
        </w:rPr>
        <w:t>
          Жеке тұлғалардың - резиденттердiң және резидент еместердiң уәкiлеттi 
банктерде шетел валютасымен шоттар ашуы, жүргiзуi және жабуы Қазақстан 
Республикасы Ұлттық Банкінің нормативтік құқықтық актілерінде және осы 
Ережеге сәйкес белгiленген тәртiппен жүргiзiледi.
&lt;*&gt;
</w:t>
      </w:r>
      <w:r>
        <w:br/>
      </w:r>
      <w:r>
        <w:rPr>
          <w:rFonts w:ascii="Times New Roman"/>
          <w:b w:val="false"/>
          <w:i w:val="false"/>
          <w:color w:val="000000"/>
          <w:sz w:val="28"/>
        </w:rPr>
        <w:t>
          Жеке тұлғалардың - резиденттердiң және резидент еместердiң шетел 
валютасымен алынған қаражатын уәкiлеттi банктер олардың валюта шоттарына 
шектеусiз салуға және осы шоттардан шектеусiз алуға тиiс.
</w:t>
      </w:r>
      <w:r>
        <w:br/>
      </w:r>
      <w:r>
        <w:rPr>
          <w:rFonts w:ascii="Times New Roman"/>
          <w:b w:val="false"/>
          <w:i w:val="false"/>
          <w:color w:val="000000"/>
          <w:sz w:val="28"/>
        </w:rPr>
        <w:t>
          ЕСКЕРТУ. 5.01.-тармақ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5.02. Жеке тұлғалардың шетел валютасындағы шоттары бойынша 
кәсiпкерлiк қызметтi, оның iшiнде үшiншi адам ретiнде заңды тұлғалар 
арасындағы контрактiлерге ақы төлеу бойынша жүзеге асыруға байланысты 
операциялар жүргiзуге болмайды.
</w:t>
      </w:r>
      <w:r>
        <w:br/>
      </w:r>
      <w:r>
        <w:rPr>
          <w:rFonts w:ascii="Times New Roman"/>
          <w:b w:val="false"/>
          <w:i w:val="false"/>
          <w:color w:val="000000"/>
          <w:sz w:val="28"/>
        </w:rPr>
        <w:t>
          Егер жеке тұлғалар - резиденттер және резидент еместер заңды тұлға 
құрмай шаруашылық субъектiлерi ретiнде тiркелген болса, оларға осы 
Ережелердiң 3.01 және 4.01 тармақтарына сәйкес валюта шоты ашылады. Осы 
Шоттардағы шетел валютасындағы қаражатты пайдалану тәртiбi заңды тұлғалар 
- резидент және резидент еместер үшiн осы Ережелерде белгiленген пайдалану 
тәртiбiне жатады.
</w:t>
      </w:r>
      <w:r>
        <w:br/>
      </w:r>
      <w:r>
        <w:rPr>
          <w:rFonts w:ascii="Times New Roman"/>
          <w:b w:val="false"/>
          <w:i w:val="false"/>
          <w:color w:val="000000"/>
          <w:sz w:val="28"/>
        </w:rPr>
        <w:t>
          5.03. Валюта операцияларын баламасы үш мың АҚШ долларынан астам 
сомаға жүргiзген кезде жеке тұлғалар резиденттер және резидент еместер 
уәкiлеттi банктерге тиiстi дәрежеде ресiмделген құжаттарды (шарттарды, 
контрактiлердi, келiсiмдердi, инвойстердi, коносаменттердi және басқалары) 
тапсырады.
&lt;*&gt;
&lt;*&gt;
</w:t>
      </w:r>
      <w:r>
        <w:br/>
      </w:r>
      <w:r>
        <w:rPr>
          <w:rFonts w:ascii="Times New Roman"/>
          <w:b w:val="false"/>
          <w:i w:val="false"/>
          <w:color w:val="000000"/>
          <w:sz w:val="28"/>
        </w:rPr>
        <w:t>
          Валюта операцияларын жүргiзген кезде ол бойынша лицензия немесе 
Қазақстан Республикасының Ұлттық Банкiнде тiркелгенi туралы куәлiк талап 
етiлетiн жеке тұлға-резиденттер уәкiлеттi банкке осындай лицензиялар 
немесе тiркеу туралы куәлiктiң түпнұсқаларын және көшiрмелерiн беруге 
мiндеттi. Берiлген құжаттар тексерiлгеннен кейiн олардың көшiрмелерi 
уәкiлеттi банкте қалады, ал түпнұсқалары жеке тұлғаға қайтарылады. Сонымен 
бiрге уәкiлеттi банк тiркеу туралы куәлiктiң түпнұсқасына немесе капитал 
қозғалысына байланысты операциялар жүргiзуге берiлген лицензияға төлем 
жасалған күндер мен төлем сомалары туралы белгi қоюға тиiс.
&lt;*&gt;
</w:t>
      </w:r>
      <w:r>
        <w:br/>
      </w:r>
      <w:r>
        <w:rPr>
          <w:rFonts w:ascii="Times New Roman"/>
          <w:b w:val="false"/>
          <w:i w:val="false"/>
          <w:color w:val="000000"/>
          <w:sz w:val="28"/>
        </w:rPr>
        <w:t>
          Уәкiлеттi банктер валюта заңдарының сақталуын тексеру мақсатында 
жүргiзiлген валюта операциялары жайында қосымша қажеттi ақпарат пен 
құжаттарды талап етуге құқылы.
</w:t>
      </w:r>
      <w:r>
        <w:br/>
      </w:r>
      <w:r>
        <w:rPr>
          <w:rFonts w:ascii="Times New Roman"/>
          <w:b w:val="false"/>
          <w:i w:val="false"/>
          <w:color w:val="000000"/>
          <w:sz w:val="28"/>
        </w:rPr>
        <w:t>
          ЕСКЕРТУ. 5.03.-тармақ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ЕСКЕРТУ. 5.03.-тармақ өзгертілді - ҚР Ұлттық Банкі Басқармасының
</w:t>
      </w:r>
      <w:r>
        <w:br/>
      </w:r>
      <w:r>
        <w:rPr>
          <w:rFonts w:ascii="Times New Roman"/>
          <w:b w:val="false"/>
          <w:i w:val="false"/>
          <w:color w:val="000000"/>
          <w:sz w:val="28"/>
        </w:rPr>
        <w:t>
                            1999.02.19. N 16  
</w:t>
      </w:r>
      <w:r>
        <w:rPr>
          <w:rFonts w:ascii="Times New Roman"/>
          <w:b w:val="false"/>
          <w:i w:val="false"/>
          <w:color w:val="000000"/>
          <w:sz w:val="28"/>
        </w:rPr>
        <w:t xml:space="preserve"> V990729_ </w:t>
      </w:r>
      <w:r>
        <w:rPr>
          <w:rFonts w:ascii="Times New Roman"/>
          <w:b w:val="false"/>
          <w:i w:val="false"/>
          <w:color w:val="000000"/>
          <w:sz w:val="28"/>
        </w:rPr>
        <w:t>
  қаулысымен.
</w:t>
      </w:r>
      <w:r>
        <w:br/>
      </w:r>
      <w:r>
        <w:rPr>
          <w:rFonts w:ascii="Times New Roman"/>
          <w:b w:val="false"/>
          <w:i w:val="false"/>
          <w:color w:val="000000"/>
          <w:sz w:val="28"/>
        </w:rPr>
        <w:t>
          ЕСКЕРТУ. 5.03.-тармақ өзгертілді - ҚР Ұлттық Банкі Басқармасының
</w:t>
      </w:r>
      <w:r>
        <w:br/>
      </w:r>
      <w:r>
        <w:rPr>
          <w:rFonts w:ascii="Times New Roman"/>
          <w:b w:val="false"/>
          <w:i w:val="false"/>
          <w:color w:val="000000"/>
          <w:sz w:val="28"/>
        </w:rPr>
        <w:t>
                            2000.05.16 N 209  
</w:t>
      </w:r>
      <w:r>
        <w:rPr>
          <w:rFonts w:ascii="Times New Roman"/>
          <w:b w:val="false"/>
          <w:i w:val="false"/>
          <w:color w:val="000000"/>
          <w:sz w:val="28"/>
        </w:rPr>
        <w:t xml:space="preserve"> V001165_ </w:t>
      </w:r>
      <w:r>
        <w:rPr>
          <w:rFonts w:ascii="Times New Roman"/>
          <w:b w:val="false"/>
          <w:i w:val="false"/>
          <w:color w:val="000000"/>
          <w:sz w:val="28"/>
        </w:rPr>
        <w:t>
  қаулысымен.
</w:t>
      </w:r>
      <w:r>
        <w:br/>
      </w:r>
      <w:r>
        <w:rPr>
          <w:rFonts w:ascii="Times New Roman"/>
          <w:b w:val="false"/>
          <w:i w:val="false"/>
          <w:color w:val="000000"/>
          <w:sz w:val="28"/>
        </w:rPr>
        <w:t>
          5.04. Жеке тұлғалар - резиденттер және резидент еместер Қазақстан 
Республикасының iшкi валюта рыногында шетел валютасын уәкiлеттi банктер 
мен уәкiлеттi банктiк емес қаржы мекемелерi арқылы шектеусiз сатып алуға 
құқылы.
</w:t>
      </w:r>
      <w:r>
        <w:br/>
      </w:r>
      <w:r>
        <w:rPr>
          <w:rFonts w:ascii="Times New Roman"/>
          <w:b w:val="false"/>
          <w:i w:val="false"/>
          <w:color w:val="000000"/>
          <w:sz w:val="28"/>
        </w:rPr>
        <w:t>
          5.05. Жеке тұлғалар - резиденттер мен резидент еместер қолма-қол 
шетел валютасын Қазақстан Республикасының аумағында тек банктік 
операциялардың жекелеген түрлерін жүзеге асыратын уәкілетті банктер мен 
уәкiлеттi ұйымдар арқылы айырбас операцияларын жүргізу үшін, өздерінің 
валюта шоттарына есептеу үшін, осы Ережеде көзделген жағдайларда шот 
ашпай-ақ уәкілетті банктер арқылы аударымды жүзеге асыру және Қазақстан 
Ұлттық Банкінің тиісті лицензиясы бар заңды тұлғалар сататын тауарлар мен 
қызмет үшін, сондай-ақ қайырымдылық көмек көрсету үшін есеп айырысуға 
пайдалануға құқылы.
&lt;*&gt;
&lt;*&gt;
</w:t>
      </w:r>
      <w:r>
        <w:br/>
      </w:r>
      <w:r>
        <w:rPr>
          <w:rFonts w:ascii="Times New Roman"/>
          <w:b w:val="false"/>
          <w:i w:val="false"/>
          <w:color w:val="000000"/>
          <w:sz w:val="28"/>
        </w:rPr>
        <w:t>
          ЕСКЕРТУ. 5.05.-тармақ жаңа редакцияда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ЕСКЕРТУ. 5.05.-тармақ өзгертілді - ҚР Ұлттық Банкі Басқармасының 
</w:t>
      </w:r>
      <w:r>
        <w:br/>
      </w:r>
      <w:r>
        <w:rPr>
          <w:rFonts w:ascii="Times New Roman"/>
          <w:b w:val="false"/>
          <w:i w:val="false"/>
          <w:color w:val="000000"/>
          <w:sz w:val="28"/>
        </w:rPr>
        <w:t>
                            1998.09.29. N 189  
</w:t>
      </w:r>
      <w:r>
        <w:rPr>
          <w:rFonts w:ascii="Times New Roman"/>
          <w:b w:val="false"/>
          <w:i w:val="false"/>
          <w:color w:val="000000"/>
          <w:sz w:val="28"/>
        </w:rPr>
        <w:t xml:space="preserve"> V980654_ </w:t>
      </w:r>
      <w:r>
        <w:rPr>
          <w:rFonts w:ascii="Times New Roman"/>
          <w:b w:val="false"/>
          <w:i w:val="false"/>
          <w:color w:val="000000"/>
          <w:sz w:val="28"/>
        </w:rPr>
        <w:t>
  қаулысымен.
</w:t>
      </w:r>
      <w:r>
        <w:br/>
      </w:r>
      <w:r>
        <w:rPr>
          <w:rFonts w:ascii="Times New Roman"/>
          <w:b w:val="false"/>
          <w:i w:val="false"/>
          <w:color w:val="000000"/>
          <w:sz w:val="28"/>
        </w:rPr>
        <w:t>
          5.06. Уәкiлеттi банктер жеке тұлғаларға - резиденттерге және резидент 
еместерге шетел валютасымен және теңгемен кредиттер беруге құқылы. Жеке 
тұлғаларға - резидент еместерге шетел валютасымен 180 күннен астам 
мерзiмге кредит беру үшiн тиiстi лицензия Қазақстан Ұлттық Банкiнде болуы 
қажет.
&lt;*&gt;
</w:t>
      </w:r>
      <w:r>
        <w:br/>
      </w:r>
      <w:r>
        <w:rPr>
          <w:rFonts w:ascii="Times New Roman"/>
          <w:b w:val="false"/>
          <w:i w:val="false"/>
          <w:color w:val="000000"/>
          <w:sz w:val="28"/>
        </w:rPr>
        <w:t>
          ЕСКЕРТУ. 5.06.-тармақ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5.07. Валюта құндылықтарын уәкiлеттi банктер жеке тұлғаларға 
резиденттерге және резидент еместерге шетел валютасымен және теңгемен 
кредиттер беру үшiн кепiл ретiнде қабылдай алады.
</w:t>
      </w:r>
      <w:r>
        <w:br/>
      </w:r>
      <w:r>
        <w:rPr>
          <w:rFonts w:ascii="Times New Roman"/>
          <w:b w:val="false"/>
          <w:i w:val="false"/>
          <w:color w:val="000000"/>
          <w:sz w:val="28"/>
        </w:rPr>
        <w:t>
          Борышкер алған кредиттерiн уақтылы қайтармаған жағдайда валюта 
құндылықтары кредиттi және ол бойынша сыйақы (мүдде) өтеу үшiн заңда 
белгiленген тәртiппен сатылуы мүмкiн.
&lt;*&gt;
</w:t>
      </w:r>
      <w:r>
        <w:br/>
      </w:r>
      <w:r>
        <w:rPr>
          <w:rFonts w:ascii="Times New Roman"/>
          <w:b w:val="false"/>
          <w:i w:val="false"/>
          <w:color w:val="000000"/>
          <w:sz w:val="28"/>
        </w:rPr>
        <w:t>
          ЕСКЕРТУ. 5.07.-тармақ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5.07.-1. Жеке тұлғалар - резиденттер мен резидент еместердің баламасы 
үш мың АҚШ долларына дейінгі сомаға бір жолғы аударым түріндегі ағымдағы 
валюта операциялары шот ашпай-ақ уәкілетті банктер арқылы жүзеге асырылуы 
мүмкін.
&lt;*&gt;
</w:t>
      </w:r>
      <w:r>
        <w:br/>
      </w:r>
      <w:r>
        <w:rPr>
          <w:rFonts w:ascii="Times New Roman"/>
          <w:b w:val="false"/>
          <w:i w:val="false"/>
          <w:color w:val="000000"/>
          <w:sz w:val="28"/>
        </w:rPr>
        <w:t>
          Егер осы аударымдар кәсіпкерлік қызметті, инвестициялық қызметті 
немесе жылжымайтын мүлік сатып алуды жүзеге асыруға байланысты болса, осы 
тармақтың нормасы жеке тұлғалар - резиденттер мен резидент еместердің 
аударымдарына қолданылмайды.
</w:t>
      </w:r>
      <w:r>
        <w:br/>
      </w:r>
      <w:r>
        <w:rPr>
          <w:rFonts w:ascii="Times New Roman"/>
          <w:b w:val="false"/>
          <w:i w:val="false"/>
          <w:color w:val="000000"/>
          <w:sz w:val="28"/>
        </w:rPr>
        <w:t>
          ЕСКЕРТУ. 5.07-1-тармақ өзгертілді - ҚР Ұлттық Банкі Басқармасының
</w:t>
      </w:r>
      <w:r>
        <w:br/>
      </w:r>
      <w:r>
        <w:rPr>
          <w:rFonts w:ascii="Times New Roman"/>
          <w:b w:val="false"/>
          <w:i w:val="false"/>
          <w:color w:val="000000"/>
          <w:sz w:val="28"/>
        </w:rPr>
        <w:t>
                            1999.02.19. N 16  
</w:t>
      </w:r>
      <w:r>
        <w:rPr>
          <w:rFonts w:ascii="Times New Roman"/>
          <w:b w:val="false"/>
          <w:i w:val="false"/>
          <w:color w:val="000000"/>
          <w:sz w:val="28"/>
        </w:rPr>
        <w:t xml:space="preserve"> V990729_ </w:t>
      </w:r>
      <w:r>
        <w:rPr>
          <w:rFonts w:ascii="Times New Roman"/>
          <w:b w:val="false"/>
          <w:i w:val="false"/>
          <w:color w:val="000000"/>
          <w:sz w:val="28"/>
        </w:rPr>
        <w:t>
  қаулысымен.     
</w:t>
      </w:r>
      <w:r>
        <w:br/>
      </w:r>
      <w:r>
        <w:rPr>
          <w:rFonts w:ascii="Times New Roman"/>
          <w:b w:val="false"/>
          <w:i w:val="false"/>
          <w:color w:val="000000"/>
          <w:sz w:val="28"/>
        </w:rPr>
        <w:t>
          5.07.-2. Шетел валютасын Қазақстан Республикасынан аударуды және 
Қазақстан Республикасына аударылған шетел валютасын алуды жеке тұлға 
немесе оның уәкілетті өкілі жеке басын куәландыратын құжатты және аударым 
жасауға берілген тапсырманы немесе аударымды алуға берілген өтінішті 
көрсету арқылы жүзеге асырады.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Республикасынан шетел валютасын аударуға арналған 
тапсырмада мыналар көрсетілуі тиіс:
     жіберушінің аты-жөні;
     жіберушінің жеке басын растайтын құжат туралы мәлімет (номері, 
сериясы, кім және қашан берілген);
     СТН (егер жіберуші Қазақстан Республикасының салық заңдарына сәйкес 
салық төлеуші болып табылған жағдайда);
     алушының деректемелері (егер алушы заңды тұлға болса);
     алушының аты-жөні, сондай-ақ банктің алушының жеке басының ұқсастығын 
анықтауына мүмкіндік беретін басқа да деректер (егер алушы жеке адам 
болса);
     қызмет етуші банктің деректемелері;
     аударым сомасы және аударымның мақсаты;
     күні және жеке адамның қойған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Жіберуші Қазақстан Республикасынан шетел валютасын аударуға арналған 
тапсырмада осы аударым кәсіпкерлік қызметпен, инвестициялық қызметпен 
немесе жылжымайтын мүлікке құқық алумен байланысты еместігін растайтын 
жазу болуы тиіс.
&lt;*&gt;
</w:t>
      </w:r>
      <w:r>
        <w:br/>
      </w:r>
      <w:r>
        <w:rPr>
          <w:rFonts w:ascii="Times New Roman"/>
          <w:b w:val="false"/>
          <w:i w:val="false"/>
          <w:color w:val="000000"/>
          <w:sz w:val="28"/>
        </w:rPr>
        <w:t>
          5.07.-3. Қазақстан Республикасына аударылған шетел валютасын алуға 
арналған өтініште мыналар көрсетілуі тиіс:
</w:t>
      </w:r>
      <w:r>
        <w:br/>
      </w:r>
      <w:r>
        <w:rPr>
          <w:rFonts w:ascii="Times New Roman"/>
          <w:b w:val="false"/>
          <w:i w:val="false"/>
          <w:color w:val="000000"/>
          <w:sz w:val="28"/>
        </w:rPr>
        <w:t>
          жіберушінің аты-жөні;
</w:t>
      </w:r>
      <w:r>
        <w:br/>
      </w:r>
      <w:r>
        <w:rPr>
          <w:rFonts w:ascii="Times New Roman"/>
          <w:b w:val="false"/>
          <w:i w:val="false"/>
          <w:color w:val="000000"/>
          <w:sz w:val="28"/>
        </w:rPr>
        <w:t>
          жіберушінің жеке басын растайтын құжат туралы мәлімет (номері, 
сериясы, кім және қашан берген);
</w:t>
      </w:r>
      <w:r>
        <w:br/>
      </w:r>
      <w:r>
        <w:rPr>
          <w:rFonts w:ascii="Times New Roman"/>
          <w:b w:val="false"/>
          <w:i w:val="false"/>
          <w:color w:val="000000"/>
          <w:sz w:val="28"/>
        </w:rPr>
        <w:t>
          СТН (егер жіберуші Қазақстан Республикасының салық заңдарына сәйкес 
салық төлеуші болып табылған жағдайда);
</w:t>
      </w:r>
      <w:r>
        <w:br/>
      </w:r>
      <w:r>
        <w:rPr>
          <w:rFonts w:ascii="Times New Roman"/>
          <w:b w:val="false"/>
          <w:i w:val="false"/>
          <w:color w:val="000000"/>
          <w:sz w:val="28"/>
        </w:rPr>
        <w:t>
          аударым сомасы және аударымның мақсаты;
</w:t>
      </w:r>
      <w:r>
        <w:br/>
      </w:r>
      <w:r>
        <w:rPr>
          <w:rFonts w:ascii="Times New Roman"/>
          <w:b w:val="false"/>
          <w:i w:val="false"/>
          <w:color w:val="000000"/>
          <w:sz w:val="28"/>
        </w:rPr>
        <w:t>
          күні және жеке адамның қойған қолы.
</w:t>
      </w:r>
      <w:r>
        <w:br/>
      </w:r>
      <w:r>
        <w:rPr>
          <w:rFonts w:ascii="Times New Roman"/>
          <w:b w:val="false"/>
          <w:i w:val="false"/>
          <w:color w:val="000000"/>
          <w:sz w:val="28"/>
        </w:rPr>
        <w:t>
          Алушы адамның Қазақстан Республикасына шетелден аударылған шетел 
валютасын алуға берген өтінішінде осы аударымның шетелдегі кәсіпкерлік 
немесе инвестициялық қызметпен байланысты еместігін растайтын жазу болуы 
тиіс.
&lt;*&gt;
</w:t>
      </w:r>
      <w:r>
        <w:br/>
      </w:r>
      <w:r>
        <w:rPr>
          <w:rFonts w:ascii="Times New Roman"/>
          <w:b w:val="false"/>
          <w:i w:val="false"/>
          <w:color w:val="000000"/>
          <w:sz w:val="28"/>
        </w:rPr>
        <w:t>
          5.07.-4. Жеке тұлға осы ережеде белгіленген талаптарға жауап 
бермейтін құжаттарды берсе, сондай-ақ көрсетілген құжаттарды беруден 
бастартса, уәкілетті банк шетел валютасын аударуды немесе беруді жүзеге 
асырмайды.
&lt;*&gt;
</w:t>
      </w:r>
      <w:r>
        <w:br/>
      </w:r>
      <w:r>
        <w:rPr>
          <w:rFonts w:ascii="Times New Roman"/>
          <w:b w:val="false"/>
          <w:i w:val="false"/>
          <w:color w:val="000000"/>
          <w:sz w:val="28"/>
        </w:rPr>
        <w:t>
          5.07.-5. Банк-корреспонденттің төлем нұсқаулығы болмауына 
байланысты немесе аударымды алушының келмеуіне байланысты аударымды төлеу 
мүмкін болмаған жағдайда, уәкілетті банк Қазақстан Республикасына 
аударылған шетел валютасын түскен күннен бастап 180 күннен кейін 
банккорреспондентке қайтарып жібереді.
&lt;*&gt;
</w:t>
      </w:r>
      <w:r>
        <w:br/>
      </w:r>
      <w:r>
        <w:rPr>
          <w:rFonts w:ascii="Times New Roman"/>
          <w:b w:val="false"/>
          <w:i w:val="false"/>
          <w:color w:val="000000"/>
          <w:sz w:val="28"/>
        </w:rPr>
        <w:t>
          ЕСКЕРТУ. 5-бөлім мынадай мазмұндағы 5.07.-1, 5.07.-2., 5.07.-3., 
</w:t>
      </w:r>
      <w:r>
        <w:br/>
      </w:r>
      <w:r>
        <w:rPr>
          <w:rFonts w:ascii="Times New Roman"/>
          <w:b w:val="false"/>
          <w:i w:val="false"/>
          <w:color w:val="000000"/>
          <w:sz w:val="28"/>
        </w:rPr>
        <w:t>
                            5.07.-4. және 5.07.-5.-тармақтармен толықтырылды - ҚР Ұлттық 
</w:t>
      </w:r>
      <w:r>
        <w:br/>
      </w:r>
      <w:r>
        <w:rPr>
          <w:rFonts w:ascii="Times New Roman"/>
          <w:b w:val="false"/>
          <w:i w:val="false"/>
          <w:color w:val="000000"/>
          <w:sz w:val="28"/>
        </w:rPr>
        <w:t>
                            Банкі Басқармасының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Валюта құндылықтарын әкелу және әкету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6.01. Қазақстан Республикасына резиденттердiң және резидент 
еместердiң валюта құндылықтарын әкелуi кеден заңдарының талаптарын сақтай 
отырып, шектеусiз жүзеге асырылады.
</w:t>
      </w:r>
      <w:r>
        <w:br/>
      </w:r>
      <w:r>
        <w:rPr>
          <w:rFonts w:ascii="Times New Roman"/>
          <w:b w:val="false"/>
          <w:i w:val="false"/>
          <w:color w:val="000000"/>
          <w:sz w:val="28"/>
        </w:rPr>
        <w:t>
          6.02. Жеке тұлғалар - резиденттер Қазақстан Республикасынан тыс 
жерлерге қайдан алынғаны заңды-заңсыздығын құжаттармен көрсетілмейтін 
қолма-қол шетел валютасын үш мың АҚШ долларына дейінгі баламамен әкете 
алады.
</w:t>
      </w:r>
      <w:r>
        <w:br/>
      </w:r>
      <w:r>
        <w:rPr>
          <w:rFonts w:ascii="Times New Roman"/>
          <w:b w:val="false"/>
          <w:i w:val="false"/>
          <w:color w:val="000000"/>
          <w:sz w:val="28"/>
        </w:rPr>
        <w:t>
          Баламасы үш мың АҚШ долларынан асатын шетел валютасын Қазақстан 
Республикасынан әкеткен кезде Қазақстан Республикасының кеден органдарына 
баламасы үш мың АҚШ долларынан асатын сомаға құжат ұсыну қажет.
&lt;*&gt;
</w:t>
      </w:r>
      <w:r>
        <w:br/>
      </w:r>
      <w:r>
        <w:rPr>
          <w:rFonts w:ascii="Times New Roman"/>
          <w:b w:val="false"/>
          <w:i w:val="false"/>
          <w:color w:val="000000"/>
          <w:sz w:val="28"/>
        </w:rPr>
        <w:t>
          Ондай құжаттар мынадай болуы мүмкін:
</w:t>
      </w:r>
      <w:r>
        <w:br/>
      </w:r>
      <w:r>
        <w:rPr>
          <w:rFonts w:ascii="Times New Roman"/>
          <w:b w:val="false"/>
          <w:i w:val="false"/>
          <w:color w:val="000000"/>
          <w:sz w:val="28"/>
        </w:rPr>
        <w:t>
          - уәкілетті банктер мен уәкілетті ұйымдардың айырбастау пункттері 
белгіленген тәртіппен берген шетел валютасын сатып алғаны жөнінде 
анықтама-сертификаттар;
</w:t>
      </w:r>
      <w:r>
        <w:br/>
      </w:r>
      <w:r>
        <w:rPr>
          <w:rFonts w:ascii="Times New Roman"/>
          <w:b w:val="false"/>
          <w:i w:val="false"/>
          <w:color w:val="000000"/>
          <w:sz w:val="28"/>
        </w:rPr>
        <w:t>
          - уәкілетті банктер берген валюталық есеп шоттан қаражат алғанын 
растайтын құжаттар;
</w:t>
      </w:r>
      <w:r>
        <w:br/>
      </w:r>
      <w:r>
        <w:rPr>
          <w:rFonts w:ascii="Times New Roman"/>
          <w:b w:val="false"/>
          <w:i w:val="false"/>
          <w:color w:val="000000"/>
          <w:sz w:val="28"/>
        </w:rPr>
        <w:t>
          - Қазақстан Республикасына бұрын әкелінген шетел валютасының сомасы 
туралы кедендік декларация.
</w:t>
      </w:r>
      <w:r>
        <w:br/>
      </w:r>
      <w:r>
        <w:rPr>
          <w:rFonts w:ascii="Times New Roman"/>
          <w:b w:val="false"/>
          <w:i w:val="false"/>
          <w:color w:val="000000"/>
          <w:sz w:val="28"/>
        </w:rPr>
        <w:t>
          Нақты бағасы және/немесе құны шетел валютасымен көрсетілген төлем 
құжаттарын әкеткенде (чектер, оның ішінде жол чектері, вексельдер) сомасы 
бойынша шектеулер қойылмайды.
&lt;*&gt;
</w:t>
      </w:r>
      <w:r>
        <w:br/>
      </w:r>
      <w:r>
        <w:rPr>
          <w:rFonts w:ascii="Times New Roman"/>
          <w:b w:val="false"/>
          <w:i w:val="false"/>
          <w:color w:val="000000"/>
          <w:sz w:val="28"/>
        </w:rPr>
        <w:t>
          ЕСКЕРТУ. 6.02-тармақ жаңа редакцияда жазылды - ҚР Ұлттық Банкі       
</w:t>
      </w:r>
      <w:r>
        <w:br/>
      </w:r>
      <w:r>
        <w:rPr>
          <w:rFonts w:ascii="Times New Roman"/>
          <w:b w:val="false"/>
          <w:i w:val="false"/>
          <w:color w:val="000000"/>
          <w:sz w:val="28"/>
        </w:rPr>
        <w:t>
                            Басқармасының 1999.02.19. N 16  
</w:t>
      </w:r>
      <w:r>
        <w:rPr>
          <w:rFonts w:ascii="Times New Roman"/>
          <w:b w:val="false"/>
          <w:i w:val="false"/>
          <w:color w:val="000000"/>
          <w:sz w:val="28"/>
        </w:rPr>
        <w:t xml:space="preserve"> V990729_ </w:t>
      </w:r>
      <w:r>
        <w:rPr>
          <w:rFonts w:ascii="Times New Roman"/>
          <w:b w:val="false"/>
          <w:i w:val="false"/>
          <w:color w:val="000000"/>
          <w:sz w:val="28"/>
        </w:rPr>
        <w:t>
  қаулысымен.     
</w:t>
      </w:r>
      <w:r>
        <w:br/>
      </w:r>
      <w:r>
        <w:rPr>
          <w:rFonts w:ascii="Times New Roman"/>
          <w:b w:val="false"/>
          <w:i w:val="false"/>
          <w:color w:val="000000"/>
          <w:sz w:val="28"/>
        </w:rPr>
        <w:t>
          ЕСКЕРТУ. 6.02-тармақ өзгертілді - ҚР Ұлттық Банкі Басқармасының
</w:t>
      </w:r>
      <w:r>
        <w:br/>
      </w:r>
      <w:r>
        <w:rPr>
          <w:rFonts w:ascii="Times New Roman"/>
          <w:b w:val="false"/>
          <w:i w:val="false"/>
          <w:color w:val="000000"/>
          <w:sz w:val="28"/>
        </w:rPr>
        <w:t>
                            2000.05.16 N 209  
</w:t>
      </w:r>
      <w:r>
        <w:rPr>
          <w:rFonts w:ascii="Times New Roman"/>
          <w:b w:val="false"/>
          <w:i w:val="false"/>
          <w:color w:val="000000"/>
          <w:sz w:val="28"/>
        </w:rPr>
        <w:t xml:space="preserve"> V001165_ </w:t>
      </w:r>
      <w:r>
        <w:rPr>
          <w:rFonts w:ascii="Times New Roman"/>
          <w:b w:val="false"/>
          <w:i w:val="false"/>
          <w:color w:val="000000"/>
          <w:sz w:val="28"/>
        </w:rPr>
        <w:t>
  қаулысымен.
</w:t>
      </w:r>
      <w:r>
        <w:br/>
      </w:r>
      <w:r>
        <w:rPr>
          <w:rFonts w:ascii="Times New Roman"/>
          <w:b w:val="false"/>
          <w:i w:val="false"/>
          <w:color w:val="000000"/>
          <w:sz w:val="28"/>
        </w:rPr>
        <w:t>
          6.03. Жеке тұлғалардың - резиденттердiң нақты құны және/немесе бағасы 
шетел валютасымен көрсетiлген шетел валютасы немесе төлем құжаттарын 
әкетуi олармен әкелу кезiнде жасалған декларацияға сәйкес жүргiзiледi. 
Әкелу кезiнде өзi толтырған декларацияда көрсетiлген сома асып кеткен 
жағдайда, резидент емес осы Ереженiң 6.02-тармағына сәйкес құжаттарды 
көрсетуге тиiс.
</w:t>
      </w:r>
      <w:r>
        <w:br/>
      </w:r>
      <w:r>
        <w:rPr>
          <w:rFonts w:ascii="Times New Roman"/>
          <w:b w:val="false"/>
          <w:i w:val="false"/>
          <w:color w:val="000000"/>
          <w:sz w:val="28"/>
        </w:rPr>
        <w:t>
          6.04. Нақты құны және/немесе бағасы шетел валютасымен көрсетiлген 
бағалы қағаздарды әкету бағалы қағаздар туралы заңдармен реттеледi.
</w:t>
      </w:r>
      <w:r>
        <w:br/>
      </w:r>
      <w:r>
        <w:rPr>
          <w:rFonts w:ascii="Times New Roman"/>
          <w:b w:val="false"/>
          <w:i w:val="false"/>
          <w:color w:val="000000"/>
          <w:sz w:val="28"/>
        </w:rPr>
        <w:t>
          6.05. Қазақстан Ұлттық Банкi эмиссиялаған бағалы металдардан жасалған 
және заңды төлем қаражаты болып табылатын металл ақшаны Қазақстан 
Республикасына еркiн әкелуге және одан еркiн әкетуге болады.
</w:t>
      </w:r>
      <w:r>
        <w:br/>
      </w:r>
      <w:r>
        <w:rPr>
          <w:rFonts w:ascii="Times New Roman"/>
          <w:b w:val="false"/>
          <w:i w:val="false"/>
          <w:color w:val="000000"/>
          <w:sz w:val="28"/>
        </w:rPr>
        <w:t>
          6.06. Валюта құндылықтарын әкелудiң және әкетудiң кедендiк ресiмдеу 
тәртiбi кеден заңдарына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Валюта бақылауы
</w:t>
      </w:r>
      <w:r>
        <w:br/>
      </w:r>
      <w:r>
        <w:rPr>
          <w:rFonts w:ascii="Times New Roman"/>
          <w:b w:val="false"/>
          <w:i w:val="false"/>
          <w:color w:val="000000"/>
          <w:sz w:val="28"/>
        </w:rPr>
        <w:t>
          7.01. Валюта бақылауының мақсаты валюта операцияларын жүзеге асырған 
кезде Қазақстан Республикасының резиденттерi мен резидент еместерiнiң 
заңдарды сақтауын қамтамасыз ету болып табылады.
</w:t>
      </w:r>
      <w:r>
        <w:br/>
      </w:r>
      <w:r>
        <w:rPr>
          <w:rFonts w:ascii="Times New Roman"/>
          <w:b w:val="false"/>
          <w:i w:val="false"/>
          <w:color w:val="000000"/>
          <w:sz w:val="28"/>
        </w:rPr>
        <w:t>
          7.02. Валюта бақылауының негiзгi бағыттары:
</w:t>
      </w:r>
      <w:r>
        <w:br/>
      </w:r>
      <w:r>
        <w:rPr>
          <w:rFonts w:ascii="Times New Roman"/>
          <w:b w:val="false"/>
          <w:i w:val="false"/>
          <w:color w:val="000000"/>
          <w:sz w:val="28"/>
        </w:rPr>
        <w:t>
          жүргiзiлген валюта операцияларының қолданылып жүрген заңдарға 
сәйкестiгiн және оларды жүзеге асыру үшiн қажеттi лицензиялар мен 
куәлiктердiң болуын анықтау;
</w:t>
      </w:r>
      <w:r>
        <w:br/>
      </w:r>
      <w:r>
        <w:rPr>
          <w:rFonts w:ascii="Times New Roman"/>
          <w:b w:val="false"/>
          <w:i w:val="false"/>
          <w:color w:val="000000"/>
          <w:sz w:val="28"/>
        </w:rPr>
        <w:t>
          шетел валютасындағы төлемдердiң контракт шарттарына сәйкес келуi 
тұрғысынан негiздiлiгiн тексеру;
</w:t>
      </w:r>
      <w:r>
        <w:br/>
      </w:r>
      <w:r>
        <w:rPr>
          <w:rFonts w:ascii="Times New Roman"/>
          <w:b w:val="false"/>
          <w:i w:val="false"/>
          <w:color w:val="000000"/>
          <w:sz w:val="28"/>
        </w:rPr>
        <w:t>
          валюта операциялары бойынша есепке алу мен есеп берудiң толықтығын 
және дұрыстығын тексеру.
</w:t>
      </w:r>
      <w:r>
        <w:br/>
      </w:r>
      <w:r>
        <w:rPr>
          <w:rFonts w:ascii="Times New Roman"/>
          <w:b w:val="false"/>
          <w:i w:val="false"/>
          <w:color w:val="000000"/>
          <w:sz w:val="28"/>
        </w:rPr>
        <w:t>
          7.03. Валюта бақылауы органдары мен агенттерi өз құзыры шегiнде 
Қазақстан Республикасының резиденттерi мен резидент еместерi жүргiзетiн 
валюта операцияларының қолданылып жүрген заңға лицензиялардың немесе 
тiркеу куәлiктерiнiң шарттарына сәйкестiгi тұрғысынан бақылау жасауды 
жүзеге асыруға мiндеттi.
&lt;*&gt;
</w:t>
      </w:r>
      <w:r>
        <w:br/>
      </w:r>
      <w:r>
        <w:rPr>
          <w:rFonts w:ascii="Times New Roman"/>
          <w:b w:val="false"/>
          <w:i w:val="false"/>
          <w:color w:val="000000"/>
          <w:sz w:val="28"/>
        </w:rPr>
        <w:t>
          ЕСКЕРТУ. 7.03.-тармақ өзгертілді - ҚР Ұлттық Банкі Басқармасының
</w:t>
      </w:r>
      <w:r>
        <w:br/>
      </w:r>
      <w:r>
        <w:rPr>
          <w:rFonts w:ascii="Times New Roman"/>
          <w:b w:val="false"/>
          <w:i w:val="false"/>
          <w:color w:val="000000"/>
          <w:sz w:val="28"/>
        </w:rPr>
        <w:t>
                            1998.05.06. N 101  
</w:t>
      </w:r>
      <w:r>
        <w:rPr>
          <w:rFonts w:ascii="Times New Roman"/>
          <w:b w:val="false"/>
          <w:i w:val="false"/>
          <w:color w:val="000000"/>
          <w:sz w:val="28"/>
        </w:rPr>
        <w:t xml:space="preserve"> V980085_ </w:t>
      </w:r>
      <w:r>
        <w:rPr>
          <w:rFonts w:ascii="Times New Roman"/>
          <w:b w:val="false"/>
          <w:i w:val="false"/>
          <w:color w:val="000000"/>
          <w:sz w:val="28"/>
        </w:rPr>
        <w:t>
  қаулысымен.
</w:t>
      </w:r>
      <w:r>
        <w:br/>
      </w:r>
      <w:r>
        <w:rPr>
          <w:rFonts w:ascii="Times New Roman"/>
          <w:b w:val="false"/>
          <w:i w:val="false"/>
          <w:color w:val="000000"/>
          <w:sz w:val="28"/>
        </w:rPr>
        <w:t>
          7.04. Валюта бақылауы органдары өз құзыры шегiнде нормативтiк актiлер 
шығарады, анықталған тәртiп бұзушылықтарға жол бермеу жөнiнде талаптар 
қояды және Қазақстан Республикасының барлық резиденттерi мен резидент 
еместерi орындауға мiндеттi болып табылатын заңдарда көзделген басқа 
шараларды қолданады.
</w:t>
      </w:r>
      <w:r>
        <w:br/>
      </w:r>
      <w:r>
        <w:rPr>
          <w:rFonts w:ascii="Times New Roman"/>
          <w:b w:val="false"/>
          <w:i w:val="false"/>
          <w:color w:val="000000"/>
          <w:sz w:val="28"/>
        </w:rPr>
        <w:t>
          7.05. Валюта бақылауы агенттерi құқық қорғау органдары мен Қазақстан 
Ұлттық Банкiне олардың клиенттерi валюта операцияларын жүргiзген кезде 
жiберген валюта заңдарын бұзудың өздерiне мәлiм болған фактiлерi туралы 
хабарлауға мiндеттi.
</w:t>
      </w:r>
      <w:r>
        <w:br/>
      </w:r>
      <w:r>
        <w:rPr>
          <w:rFonts w:ascii="Times New Roman"/>
          <w:b w:val="false"/>
          <w:i w:val="false"/>
          <w:color w:val="000000"/>
          <w:sz w:val="28"/>
        </w:rPr>
        <w:t>
          7.06. Валюта бақылауы агенттерi өз қызметiн жүзеге асыру үшiн осы 
Ереженiң 7.07-тармағында көзделген жағдайлардан басқа кезде өз 
клиенттерiнен тек олар арқылы жүргiзiлетiн валюта операцияларын бойынша 
ақпарат сұрап алуға құқы бар.
</w:t>
      </w:r>
      <w:r>
        <w:br/>
      </w:r>
      <w:r>
        <w:rPr>
          <w:rFonts w:ascii="Times New Roman"/>
          <w:b w:val="false"/>
          <w:i w:val="false"/>
          <w:color w:val="000000"/>
          <w:sz w:val="28"/>
        </w:rPr>
        <w:t>
          7.07. Валюта бақылауы органдары өз қызметiн жүзеге асыру үшiн валюта 
бақылауы агенттерiн тартуға және олардың мiндеттi түрде орындауы үшiн 
жекелеген тапсырмалар беруге құқы бар. Валюта бақылауы агенттерi валюта 
бақылауы органдарының мұндай тапсырмаларын орындауға және олардың 
орындалғаны туралы белгiленген мерзiмде есеп берiп отыруға мiндеттi.
</w:t>
      </w:r>
      <w:r>
        <w:br/>
      </w:r>
      <w:r>
        <w:rPr>
          <w:rFonts w:ascii="Times New Roman"/>
          <w:b w:val="false"/>
          <w:i w:val="false"/>
          <w:color w:val="000000"/>
          <w:sz w:val="28"/>
        </w:rPr>
        <w:t>
          7.08. Қазақстан Республикасында валюта операцияларын жүзеге асыратын 
резиденттер мен резидент еместер:
</w:t>
      </w:r>
      <w:r>
        <w:br/>
      </w:r>
      <w:r>
        <w:rPr>
          <w:rFonts w:ascii="Times New Roman"/>
          <w:b w:val="false"/>
          <w:i w:val="false"/>
          <w:color w:val="000000"/>
          <w:sz w:val="28"/>
        </w:rPr>
        <w:t>
          валюта бақылауы органдары мен агенттерi жүргiзген тексеру актiлерiмен 
танысуға;
</w:t>
      </w:r>
      <w:r>
        <w:br/>
      </w:r>
      <w:r>
        <w:rPr>
          <w:rFonts w:ascii="Times New Roman"/>
          <w:b w:val="false"/>
          <w:i w:val="false"/>
          <w:color w:val="000000"/>
          <w:sz w:val="28"/>
        </w:rPr>
        <w:t>
          Қазақстан Республикасының заңдарында көзделген тәртiппен валюта 
бақылауы агенттерi мен органдарының iс-әрекетiне шағым жасауға;
</w:t>
      </w:r>
      <w:r>
        <w:br/>
      </w:r>
      <w:r>
        <w:rPr>
          <w:rFonts w:ascii="Times New Roman"/>
          <w:b w:val="false"/>
          <w:i w:val="false"/>
          <w:color w:val="000000"/>
          <w:sz w:val="28"/>
        </w:rPr>
        <w:t>
          Қазақстан Республикасының басқа да заңдары мен нормативтiк құқықтық 
актiлерiнде көзделген өзге құқықтарды жүзеге асыруға құқылы.
</w:t>
      </w:r>
      <w:r>
        <w:br/>
      </w:r>
      <w:r>
        <w:rPr>
          <w:rFonts w:ascii="Times New Roman"/>
          <w:b w:val="false"/>
          <w:i w:val="false"/>
          <w:color w:val="000000"/>
          <w:sz w:val="28"/>
        </w:rPr>
        <w:t>
          7.09. Қазақстан Республикасында валюта операцияларын жүзеге асыратын 
резиденттер мен резидент еместер:
</w:t>
      </w:r>
      <w:r>
        <w:br/>
      </w:r>
      <w:r>
        <w:rPr>
          <w:rFonts w:ascii="Times New Roman"/>
          <w:b w:val="false"/>
          <w:i w:val="false"/>
          <w:color w:val="000000"/>
          <w:sz w:val="28"/>
        </w:rPr>
        <w:t>
          валюта бақылауы органдары мен агенттерiне барлық сұраған құжаттар мен 
валюта операцияларын жүзеге асыру жөнiндегi ақпараттарды беруге;
</w:t>
      </w:r>
      <w:r>
        <w:br/>
      </w:r>
      <w:r>
        <w:rPr>
          <w:rFonts w:ascii="Times New Roman"/>
          <w:b w:val="false"/>
          <w:i w:val="false"/>
          <w:color w:val="000000"/>
          <w:sz w:val="28"/>
        </w:rPr>
        <w:t>
          валюта бақылауы органдары мен агенттерiне өздерi жүргiзген тексеру 
барысында, сондай-ақ олардың нәтижесi бойынша түсiнiктеме беруге;
</w:t>
      </w:r>
      <w:r>
        <w:br/>
      </w:r>
      <w:r>
        <w:rPr>
          <w:rFonts w:ascii="Times New Roman"/>
          <w:b w:val="false"/>
          <w:i w:val="false"/>
          <w:color w:val="000000"/>
          <w:sz w:val="28"/>
        </w:rPr>
        <w:t>
          валюта бақылауы органдары мен агенттерi жүргiзген тексеру актiлерiнде 
баяндалған фактiлермен келiспеген жағдайда, бұл актiге қол қоюдан бас 
тарту себебiне жазбаша түсiнiктеме беруге;
</w:t>
      </w:r>
      <w:r>
        <w:br/>
      </w:r>
      <w:r>
        <w:rPr>
          <w:rFonts w:ascii="Times New Roman"/>
          <w:b w:val="false"/>
          <w:i w:val="false"/>
          <w:color w:val="000000"/>
          <w:sz w:val="28"/>
        </w:rPr>
        <w:t>
          өздерi жүргiзетiн валюта операциялары бойынша есеп жүргiзуiн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берiп, олардың кемiнде бес жыл сақталынуын қамтамасыз етуге;
     валюта бақылауы органдарының анықталған тәртiп бұзушылықтарды жою 
жөнiндегi талаптарын (нұсқауын) орындауға;
     Қазақстан Республикасының валюта заңдарында белгiленген басқа
талаптарды орындауға мiндеттi.
     8. Осы Ереженi бұзғандығы үшiн жауапкершiлiк
     8.01. Осы Ереженi бұзғандығы үшiн Қазақстан Республикасының 
қолданылып жүрген заңдарына сәйкес жауап бередi.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