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35296" w14:textId="0735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Мiндеттi түрде сертификаттауға жататын өнiмдердi (тауарларды) Қазақстан Республикасының аумағына әкелудiң ТӘРТIБI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Мемлекеттiк кеден комитетi 1997 жылғы 4 шiлдедегi N 175-П Қазақстан Республикасы Әділет министрлігінде 1997 жылғы 14 тамызда тіркелді. Тіркеу N 350. Күші жойылды - ҚР Мемлекеттік кіріс министрлігі Кеден комитеті төрағасының 2001 жылғы 15 ақпандағы бұйрығымен. ~V011442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Министрлер Кабинетiнiң 1993 жылғы 20 мамырдағы 
N 411  
</w:t>
      </w:r>
      <w:r>
        <w:rPr>
          <w:rFonts w:ascii="Times New Roman"/>
          <w:b w:val="false"/>
          <w:i w:val="false"/>
          <w:color w:val="000000"/>
          <w:sz w:val="28"/>
        </w:rPr>
        <w:t xml:space="preserve"> P930411_ </w:t>
      </w:r>
      <w:r>
        <w:rPr>
          <w:rFonts w:ascii="Times New Roman"/>
          <w:b w:val="false"/>
          <w:i w:val="false"/>
          <w:color w:val="000000"/>
          <w:sz w:val="28"/>
        </w:rPr>
        <w:t>
  "Қазақстан Республикасында өнiмдерiн (жұмыстарды, қызмет 
көрсетудi) мiндеттi түрде сертификаттауды кезеңмен енгiзу туралы" 
қаулысын, сондай-ақ Қазақстан Республикасы Премьер-министрiнiң 1996 жылғы 
4 желтоқсандағы N 550-р  
</w:t>
      </w:r>
      <w:r>
        <w:rPr>
          <w:rFonts w:ascii="Times New Roman"/>
          <w:b w:val="false"/>
          <w:i w:val="false"/>
          <w:color w:val="000000"/>
          <w:sz w:val="28"/>
        </w:rPr>
        <w:t xml:space="preserve"> R960550_ </w:t>
      </w:r>
      <w:r>
        <w:rPr>
          <w:rFonts w:ascii="Times New Roman"/>
          <w:b w:val="false"/>
          <w:i w:val="false"/>
          <w:color w:val="000000"/>
          <w:sz w:val="28"/>
        </w:rPr>
        <w:t>
  өкiмiн орындау, адамдардың өмiрiнiң, 
денсаулығының қауiпсiздiгiн, азаматтардың мүлкiн және қоршаған ортаны 
қорғауды қамтамасыз ету, кедендiк бақылаудың тиiмдiлiгiн арттыру 
мақсатында бұйырамын:
</w:t>
      </w:r>
      <w:r>
        <w:br/>
      </w:r>
      <w:r>
        <w:rPr>
          <w:rFonts w:ascii="Times New Roman"/>
          <w:b w:val="false"/>
          <w:i w:val="false"/>
          <w:color w:val="000000"/>
          <w:sz w:val="28"/>
        </w:rPr>
        <w:t>
          1. 1997 жылғы 2 маусымда бекiтiлген "Мiндеттi түрде сертификаттауға 
жататын өнiмдердi (тауарларды) Қазақстан Республикасының аумағына әкелудiң 
тәртiбi" күшiне енгiзiлсiн.
</w:t>
      </w:r>
      <w:r>
        <w:br/>
      </w:r>
      <w:r>
        <w:rPr>
          <w:rFonts w:ascii="Times New Roman"/>
          <w:b w:val="false"/>
          <w:i w:val="false"/>
          <w:color w:val="000000"/>
          <w:sz w:val="28"/>
        </w:rPr>
        <w:t>
          2. Қазақстан Республикасы Қаржы министрлiгi Бас кеден басқармасының 
1994 жылғы 18 қаңтардағы N 1 бұйрығымен бекiтiлген "Мiндеттi түрде 
сертификаттауға жататын өнiмдердi кедендiк бақылаудың тәртiбiнiң" күшi 
жойылған болып есептелсiн.
</w:t>
      </w:r>
      <w:r>
        <w:br/>
      </w:r>
      <w:r>
        <w:rPr>
          <w:rFonts w:ascii="Times New Roman"/>
          <w:b w:val="false"/>
          <w:i w:val="false"/>
          <w:color w:val="000000"/>
          <w:sz w:val="28"/>
        </w:rPr>
        <w:t>
          3. Кеден басқармаларының, кедендер мен кеден бекеттерiнiң бастықтары 
осы бұйрықтың орындалуын және оның орындалуы бойынша Мемстандарттардың 
аумақтық органдармен өзара әрекеттесудi қамтамасыз етсiн.
</w:t>
      </w:r>
      <w:r>
        <w:br/>
      </w:r>
      <w:r>
        <w:rPr>
          <w:rFonts w:ascii="Times New Roman"/>
          <w:b w:val="false"/>
          <w:i w:val="false"/>
          <w:color w:val="000000"/>
          <w:sz w:val="28"/>
        </w:rPr>
        <w:t>
          4. Осы бұйрықтың орындалуына бақылау жасау ҚР МКК Төрағасының 
орынбасары В.Д. Кирдановқа жүктелсiн.
</w:t>
      </w:r>
      <w:r>
        <w:br/>
      </w:r>
      <w:r>
        <w:rPr>
          <w:rFonts w:ascii="Times New Roman"/>
          <w:b w:val="false"/>
          <w:i w:val="false"/>
          <w:color w:val="000000"/>
          <w:sz w:val="28"/>
        </w:rPr>
        <w:t>
          5. Осы бұйрық мемлекеттiк тiркеуден өткен соң күшiне 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Төраға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Мiндеттi түрде сертификаттауға жататын өнiмдердi
</w:t>
      </w:r>
      <w:r>
        <w:br/>
      </w:r>
      <w:r>
        <w:rPr>
          <w:rFonts w:ascii="Times New Roman"/>
          <w:b w:val="false"/>
          <w:i w:val="false"/>
          <w:color w:val="000000"/>
          <w:sz w:val="28"/>
        </w:rPr>
        <w:t>
              (тауарларды) Қазақстан Республикасының аумағына әкелудiң
</w:t>
      </w:r>
      <w:r>
        <w:br/>
      </w:r>
      <w:r>
        <w:rPr>
          <w:rFonts w:ascii="Times New Roman"/>
          <w:b w:val="false"/>
          <w:i w:val="false"/>
          <w:color w:val="000000"/>
          <w:sz w:val="28"/>
        </w:rPr>
        <w:t>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тәртiп Қазақстан Республикасының А-қосымшасында көрсетiлген 
заңдарына және нормативтi актiлерiне сәйкес Қазақстан Республикасы 
Премьер-Министрiнiң 1996 жылғы 4 желтоқсандағы N 550-р өкiмiнiң  
</w:t>
      </w:r>
      <w:r>
        <w:rPr>
          <w:rFonts w:ascii="Times New Roman"/>
          <w:b w:val="false"/>
          <w:i w:val="false"/>
          <w:color w:val="000000"/>
          <w:sz w:val="28"/>
        </w:rPr>
        <w:t xml:space="preserve"> R960550_ </w:t>
      </w:r>
      <w:r>
        <w:rPr>
          <w:rFonts w:ascii="Times New Roman"/>
          <w:b w:val="false"/>
          <w:i w:val="false"/>
          <w:color w:val="000000"/>
          <w:sz w:val="28"/>
        </w:rPr>
        <w:t>
4-тармағын орындау мақсатында жасалып отыр. Осы тәртiп Қазақстан 
Республикасының кеден аумағына өнiмдердi әкелу кезiнде Қазақстан 
Республикасының мемлекеттiк мүдделерiн сақтау, сондай-ақ адамдардың өмiрiн 
денсаулығын, мүлкiн және қоршаған ортаны қорғау мақсатында белгiленiп отыр.
</w:t>
      </w:r>
      <w:r>
        <w:br/>
      </w:r>
      <w:r>
        <w:rPr>
          <w:rFonts w:ascii="Times New Roman"/>
          <w:b w:val="false"/>
          <w:i w:val="false"/>
          <w:color w:val="000000"/>
          <w:sz w:val="28"/>
        </w:rPr>
        <w:t>
          Осы тәртiп Қазақстан Республикасы аумағында қызметiнiң меншiктiлiк 
нысандары мен түрлерiне қарамастан жұмыс iстеп жүрген заңды тұлғаларға, 
сондай-ақ iскерлiк қызметпен айналысатын барлық жеке тұлғаларға да 
қолданылады.
</w:t>
      </w:r>
      <w:r>
        <w:br/>
      </w:r>
      <w:r>
        <w:rPr>
          <w:rFonts w:ascii="Times New Roman"/>
          <w:b w:val="false"/>
          <w:i w:val="false"/>
          <w:color w:val="000000"/>
          <w:sz w:val="28"/>
        </w:rPr>
        <w:t>
          Осы тәртiп транзитпен өткiзiлетiн өнiмдерге (тауарларға) 
қолданылмайды. Осы тәртiп оған қол қойылған сәттен бастап күшiне енедi. 
1994 жылы 5-12 қаңтарда қабылданған "Мiндеттi түрде сертификаттауға 
жататын өнiмдердi кедендiк бақылаудың тәртiбiнiң" күшi жойылған болып 
есептелсiн.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Қазақстан Республикасының аумағына әкелiнетiн, сатудың, сатып 
алудың немесе айырбастаудың (бартердiң) саяғы болып табылатын, мiндеттi 
түрде сертификаттауға жататын өнiмдер (тауарлар) кедендiк бақылауға жатады.
</w:t>
      </w:r>
      <w:r>
        <w:br/>
      </w:r>
      <w:r>
        <w:rPr>
          <w:rFonts w:ascii="Times New Roman"/>
          <w:b w:val="false"/>
          <w:i w:val="false"/>
          <w:color w:val="000000"/>
          <w:sz w:val="28"/>
        </w:rPr>
        <w:t>
          1.2. Мiндеттi түрде сертификаттауға жататын өнiмдердiң (тауарлардың) 
тiзбесiн Қазақстан Республикасының Экономика мен сауда министрлiгi 
Стандарттау, метрология мен сертификаттау жөнiндегi агенттiгi (бұдан әрi 
Қазақстан Республикасының Мемстандарты) министрлiктер мен ведомстволардың 
ұсыныстарын ескере отырып, әзiрлейдi және оны Қазақстан Республикасының 
Үкiметi бекiтедi.
</w:t>
      </w:r>
      <w:r>
        <w:br/>
      </w:r>
      <w:r>
        <w:rPr>
          <w:rFonts w:ascii="Times New Roman"/>
          <w:b w:val="false"/>
          <w:i w:val="false"/>
          <w:color w:val="000000"/>
          <w:sz w:val="28"/>
        </w:rPr>
        <w:t>
          1.3. Қазақстан Республикасында қолданылып жүрген нормативтi 
құжаттардың мiндеттi талаптарына сәйкес республиканың кеден аумағына 
әкелiнетiн өнiмдердiң (тауарлардың) қауiпсiздiгiн растау Қазақстан 
Республикасы Мемлекеттiк жүйесiнде (бұдан әрi- ҚР МСЖ) Мемстандарттың 
тiркеген сертификаттау органдарының өнiмдердi сертификаттауын жүргiзуi 
жолымен немесе шетелдiк сертификаттарды тану жолымен жүзеге асырылады.
</w:t>
      </w:r>
      <w:r>
        <w:br/>
      </w:r>
      <w:r>
        <w:rPr>
          <w:rFonts w:ascii="Times New Roman"/>
          <w:b w:val="false"/>
          <w:i w:val="false"/>
          <w:color w:val="000000"/>
          <w:sz w:val="28"/>
        </w:rPr>
        <w:t>
          Тiркелген органдар мен сынақ зертханаларының мемлекеттiк тiзбесiн 
Қазақстан Республикасының Мемстандартты жүргiзедi.
</w:t>
      </w:r>
      <w:r>
        <w:br/>
      </w:r>
      <w:r>
        <w:rPr>
          <w:rFonts w:ascii="Times New Roman"/>
          <w:b w:val="false"/>
          <w:i w:val="false"/>
          <w:color w:val="000000"/>
          <w:sz w:val="28"/>
        </w:rPr>
        <w:t>
          Аса тез бүлiнетiн және бүлiнетiн өнiмдердiң (тауарлардың), сондай-ақ 
тағамдық биологиялық белсендi қоспалардың қауiпсiздiгiн растау Қазақстан 
Республикасы Денсаулық сақтау министрлiгi жүйесiнде оларды 
санитарлық-эпидемиологиялық сараптан өткiзу жолымен жүзеге асырылады.
</w:t>
      </w:r>
      <w:r>
        <w:br/>
      </w:r>
      <w:r>
        <w:rPr>
          <w:rFonts w:ascii="Times New Roman"/>
          <w:b w:val="false"/>
          <w:i w:val="false"/>
          <w:color w:val="000000"/>
          <w:sz w:val="28"/>
        </w:rPr>
        <w:t>
          Мұндай өнiмдердiң (тауарлардың) тiзбесi Б-қосымшасында келтiрiлген.
</w:t>
      </w:r>
      <w:r>
        <w:br/>
      </w:r>
      <w:r>
        <w:rPr>
          <w:rFonts w:ascii="Times New Roman"/>
          <w:b w:val="false"/>
          <w:i w:val="false"/>
          <w:color w:val="000000"/>
          <w:sz w:val="28"/>
        </w:rPr>
        <w:t>
          1.4. Өнiмдердi (тауарларды) сертификаттаудың ережелерi мен шетелдiк 
сертификаттарды тану Қазақстан Республикасы Мемстандартының Қаулысымен 
бекiтiлетiн және күшiне ендiрiлетiн, ҚР МСЖ-iнiң негiзге алынған 
нормативтi құжаттарымен белгiленедi.
</w:t>
      </w:r>
      <w:r>
        <w:br/>
      </w:r>
      <w:r>
        <w:rPr>
          <w:rFonts w:ascii="Times New Roman"/>
          <w:b w:val="false"/>
          <w:i w:val="false"/>
          <w:color w:val="000000"/>
          <w:sz w:val="28"/>
        </w:rPr>
        <w:t>
          Өнiмдердi санитарлық-эпидемиологиялық сараптан өткiзудiң ережелерi 
мен шетелдiк гигиеналық сертификаттарды (қорытындыларды) тану Қазақстан 
Республикасы Денсаулық сақтау министрлiгi белгiленген тәртiппен бекiтетiн 
және күшiне ендiретiн нормативтi құжаттарымен белгiленедi.
</w:t>
      </w:r>
      <w:r>
        <w:br/>
      </w:r>
      <w:r>
        <w:rPr>
          <w:rFonts w:ascii="Times New Roman"/>
          <w:b w:val="false"/>
          <w:i w:val="false"/>
          <w:color w:val="000000"/>
          <w:sz w:val="28"/>
        </w:rPr>
        <w:t>
          1.5. Төмендегiлер:
</w:t>
      </w:r>
      <w:r>
        <w:br/>
      </w:r>
      <w:r>
        <w:rPr>
          <w:rFonts w:ascii="Times New Roman"/>
          <w:b w:val="false"/>
          <w:i w:val="false"/>
          <w:color w:val="000000"/>
          <w:sz w:val="28"/>
        </w:rPr>
        <w:t>
          - Ресей Федерациясының, Украинаның, Әзiрбайжанның, Арменияның, 
Молдованың, Беларустiң, Қырғызстанның, Тәжiкстанның, Түркменстанның, 
Өзбекстанның сертификаттау жөнiндегi органдарының сертификаты немесе 
сәйкестiк белгiсi;
</w:t>
      </w:r>
      <w:r>
        <w:br/>
      </w:r>
      <w:r>
        <w:rPr>
          <w:rFonts w:ascii="Times New Roman"/>
          <w:b w:val="false"/>
          <w:i w:val="false"/>
          <w:color w:val="000000"/>
          <w:sz w:val="28"/>
        </w:rPr>
        <w:t>
          - Қазақстан Республикасы Мемлекеттiк жүйесiнде тiркелген шетелдiк 
ұйымдардың сертификатты немесе сәйкестiк белгiсi;
</w:t>
      </w:r>
      <w:r>
        <w:br/>
      </w:r>
      <w:r>
        <w:rPr>
          <w:rFonts w:ascii="Times New Roman"/>
          <w:b w:val="false"/>
          <w:i w:val="false"/>
          <w:color w:val="000000"/>
          <w:sz w:val="28"/>
        </w:rPr>
        <w:t>
          - Түрiктiң стандарттар институтының (14.02.98 ж.-ға дейiнгi мерзiмге 
КК/646.4.33 тiркеу аттестаты);
</w:t>
      </w:r>
      <w:r>
        <w:br/>
      </w:r>
      <w:r>
        <w:rPr>
          <w:rFonts w:ascii="Times New Roman"/>
          <w:b w:val="false"/>
          <w:i w:val="false"/>
          <w:color w:val="000000"/>
          <w:sz w:val="28"/>
        </w:rPr>
        <w:t>
          - Швейцарияның SGS фирмасының (03.06.97 ж.-ға дейiнгi мерзiмге 
КК/646.4.27 тiркеу аттестаты);
</w:t>
      </w:r>
      <w:r>
        <w:br/>
      </w:r>
      <w:r>
        <w:rPr>
          <w:rFonts w:ascii="Times New Roman"/>
          <w:b w:val="false"/>
          <w:i w:val="false"/>
          <w:color w:val="000000"/>
          <w:sz w:val="28"/>
        </w:rPr>
        <w:t>
          - Францияның "Газ Де Франс" фирмасының (07.02.98 ж.-ға дейiнгi 
мерзiмге КК/646.4.34 тiркеу аттестаты) мен белгiленген тәртiппен ҚР 
МСЖ-iнде бұдан әрi тiркелген немесе танылатын басқалары өнiмдердiң 
(тауарлардың) қауiпсiздiгiн растайтын құжаттар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Кеден режимiнiң шарттарына сәйкес өнiмдердi (тауарларды)
</w:t>
      </w:r>
      <w:r>
        <w:br/>
      </w:r>
      <w:r>
        <w:rPr>
          <w:rFonts w:ascii="Times New Roman"/>
          <w:b w:val="false"/>
          <w:i w:val="false"/>
          <w:color w:val="000000"/>
          <w:sz w:val="28"/>
        </w:rPr>
        <w:t>
                шығарудың ерекшелiктерi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1.5-тармақта көрсетiлген құжаттардың бiрi немесе осы Тәртiптiң 
3-бөлiмiнде баяндалған талаптарды орындау мiндеттi түрде сертификаттауға 
жататын және төмендегiдей:
</w:t>
      </w:r>
      <w:r>
        <w:br/>
      </w:r>
      <w:r>
        <w:rPr>
          <w:rFonts w:ascii="Times New Roman"/>
          <w:b w:val="false"/>
          <w:i w:val="false"/>
          <w:color w:val="000000"/>
          <w:sz w:val="28"/>
        </w:rPr>
        <w:t>
          - еркiн айналымға шығару;
</w:t>
      </w:r>
      <w:r>
        <w:br/>
      </w:r>
      <w:r>
        <w:rPr>
          <w:rFonts w:ascii="Times New Roman"/>
          <w:b w:val="false"/>
          <w:i w:val="false"/>
          <w:color w:val="000000"/>
          <w:sz w:val="28"/>
        </w:rPr>
        <w:t>
          - керi импорт;
</w:t>
      </w:r>
      <w:r>
        <w:br/>
      </w:r>
      <w:r>
        <w:rPr>
          <w:rFonts w:ascii="Times New Roman"/>
          <w:b w:val="false"/>
          <w:i w:val="false"/>
          <w:color w:val="000000"/>
          <w:sz w:val="28"/>
        </w:rPr>
        <w:t>
          - кедендiк бақылаумен ұқсату (ұқсату өнiмдерiн еркiн айналымға шығару 
жағдайында);
</w:t>
      </w:r>
      <w:r>
        <w:br/>
      </w:r>
      <w:r>
        <w:rPr>
          <w:rFonts w:ascii="Times New Roman"/>
          <w:b w:val="false"/>
          <w:i w:val="false"/>
          <w:color w:val="000000"/>
          <w:sz w:val="28"/>
        </w:rPr>
        <w:t>
          - кеден аумағынан тысқары ұқсату (ұқсату өнiмдерiн әкелуге қатысты 
бөлiгiнде) режимдерiмен орналастырылған өнiмдердi (тауарларды) кедендiк 
бақылаудың негiзi болып табылады.
</w:t>
      </w:r>
      <w:r>
        <w:br/>
      </w:r>
      <w:r>
        <w:rPr>
          <w:rFonts w:ascii="Times New Roman"/>
          <w:b w:val="false"/>
          <w:i w:val="false"/>
          <w:color w:val="000000"/>
          <w:sz w:val="28"/>
        </w:rPr>
        <w:t>
          2.2. Кеден режимдерiне қарамастан сертификаттар ұсынылмастан 
Қазақстан Республикасы кеден аумағына төмендегiдей:
</w:t>
      </w:r>
      <w:r>
        <w:br/>
      </w:r>
      <w:r>
        <w:rPr>
          <w:rFonts w:ascii="Times New Roman"/>
          <w:b w:val="false"/>
          <w:i w:val="false"/>
          <w:color w:val="000000"/>
          <w:sz w:val="28"/>
        </w:rPr>
        <w:t>
          - шет ел мемлекеттерi мен Халықаралық ұйымдардың өкiлдiктерiнiң, 
сондай-ақ олардың қызметкерлерiнiң ресми пайдалануына арналған;
</w:t>
      </w:r>
      <w:r>
        <w:br/>
      </w:r>
      <w:r>
        <w:rPr>
          <w:rFonts w:ascii="Times New Roman"/>
          <w:b w:val="false"/>
          <w:i w:val="false"/>
          <w:color w:val="000000"/>
          <w:sz w:val="28"/>
        </w:rPr>
        <w:t>
          - жаңа және ұсталған автомобильдердi әкелу жағдайларын қоспағанда 
жеке тұлғалардың әкелетiн және өндiрiстiк немесе коммерциялық қызметке 
арналмаған өнiмдер (тауарлар) шығарылады.
</w:t>
      </w:r>
      <w:r>
        <w:br/>
      </w:r>
      <w:r>
        <w:rPr>
          <w:rFonts w:ascii="Times New Roman"/>
          <w:b w:val="false"/>
          <w:i w:val="false"/>
          <w:color w:val="000000"/>
          <w:sz w:val="28"/>
        </w:rPr>
        <w:t>
          2.3. Тасымалдануы мен сақталуы ерекше климаттық шарттарды 
(температура, ылғал, қысым мен т.б.) қажет ететiн, аса тез бүлiнетiн 
өнiмдер (тауарлар) кеден органы анықтайтын кезектен тыс тәртiппен кедендiк 
бақылауға жатады. Мұндай өнiмдердiң (тауарлардың) тiзбесi Б-қосымшасында 
келтiрiлген.
</w:t>
      </w:r>
      <w:r>
        <w:br/>
      </w:r>
      <w:r>
        <w:rPr>
          <w:rFonts w:ascii="Times New Roman"/>
          <w:b w:val="false"/>
          <w:i w:val="false"/>
          <w:color w:val="000000"/>
          <w:sz w:val="28"/>
        </w:rPr>
        <w:t>
          2.4. Сақтау мерзiмi 2-айдан кейiн өтетiн өнiмдердi (тауарларды) 
сақтау мерзiмi әлi өтпеген аса тез бүлiнетiн өнiмдерден (тауарлардан 
басқалары) әкелуге жол берiлмейдi.
</w:t>
      </w:r>
      <w:r>
        <w:br/>
      </w:r>
      <w:r>
        <w:rPr>
          <w:rFonts w:ascii="Times New Roman"/>
          <w:b w:val="false"/>
          <w:i w:val="false"/>
          <w:color w:val="000000"/>
          <w:sz w:val="28"/>
        </w:rPr>
        <w:t>
          2.5. Қазақстан Республикасына осы Тәртiп бұзыла отырып, әкелiнетiн 
өнiмдер (тауарлар) кеден шекарасы арқылы өткiзуге жатпайды. Мұндай өнiмдер 
кеден заңдарымен белгiлеген ережелерге сәйкес сақталады.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Әкелiнетiн өнiмдердi (тауарларды) кедендiк бақылау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Әкелiнетiн өнiмдер (тауарлар) өнiмдердi (тауарларды) алушы 
немесе кеден органының құрылымдық бөлiмшесi орналасқан оның қызметтi 
аймағында белгiленген жерлерде кедендiк бақылауға жатады.
</w:t>
      </w:r>
      <w:r>
        <w:br/>
      </w:r>
      <w:r>
        <w:rPr>
          <w:rFonts w:ascii="Times New Roman"/>
          <w:b w:val="false"/>
          <w:i w:val="false"/>
          <w:color w:val="000000"/>
          <w:sz w:val="28"/>
        </w:rPr>
        <w:t>
          3.2. Кедендiк бақылау кезеңiнде әкелiнетiн өнiмдер (тауарлар) 
кедендiк бақылаумен уақытша сақтауда болады.
</w:t>
      </w:r>
      <w:r>
        <w:br/>
      </w:r>
      <w:r>
        <w:rPr>
          <w:rFonts w:ascii="Times New Roman"/>
          <w:b w:val="false"/>
          <w:i w:val="false"/>
          <w:color w:val="000000"/>
          <w:sz w:val="28"/>
        </w:rPr>
        <w:t>
          Уақытша сақтаудың шектi мерзiмiнiң екi айдан асуы мүмкiн емес. 
Көрсетiлген мерзiмнiң iшiнде тауарлар мәлiмделген Мемлекеттiк кеден 
режимiне сәйкес шығарылуы не Қазақстан Республикасы кеден аумағынан 
әкетiлуi тиiс.
</w:t>
      </w:r>
      <w:r>
        <w:br/>
      </w:r>
      <w:r>
        <w:rPr>
          <w:rFonts w:ascii="Times New Roman"/>
          <w:b w:val="false"/>
          <w:i w:val="false"/>
          <w:color w:val="000000"/>
          <w:sz w:val="28"/>
        </w:rPr>
        <w:t>
          3.3. Әкелiнетiн өнiмдер (тауарлар) Қазақстан Республикасы кеден 
заңдарымен белгiленген тәртiппен кедендiк ресiмдеудi жүргiзген органда 
кедендiк декларациялауға жатады.
</w:t>
      </w:r>
      <w:r>
        <w:br/>
      </w:r>
      <w:r>
        <w:rPr>
          <w:rFonts w:ascii="Times New Roman"/>
          <w:b w:val="false"/>
          <w:i w:val="false"/>
          <w:color w:val="000000"/>
          <w:sz w:val="28"/>
        </w:rPr>
        <w:t>
          Кедендiк декларациямен және кедендiк ресiмдеу мен бақылауды жүргiзуге 
қажеттi өзге де құжаттармен бiр мезгiлде декларант осы Тәртiптiң 
1.5-қосымшасында көрсетiлген құжаттардың бiрiн не В-қосымшасында 
келтiрiлген нысанындағы сертификаттау жөнiндегi органдар немесе 
Санитарлық-эпидемиологиялық қадағалау қызметiнде тiркелген 
өтiнiш-декларацияны ұсынады.
</w:t>
      </w:r>
      <w:r>
        <w:br/>
      </w:r>
      <w:r>
        <w:rPr>
          <w:rFonts w:ascii="Times New Roman"/>
          <w:b w:val="false"/>
          <w:i w:val="false"/>
          <w:color w:val="000000"/>
          <w:sz w:val="28"/>
        </w:rPr>
        <w:t>
          Әкелiнетiн өнiмдерге (тауарларға) кедендiк жүк декларациясын толтыру 
кезiнде декларант 44-бағанда 6 цифрының астына сәйкестiк сертификаттың 
нөмiрi мен берiлген күнiн және оны берген органның атауын немесе 
өтiнiш-декларация тiркелген органның қысқаша атауын, тiркеу нөмiрi мен 
тiркелген күнiн көрсетедi.
</w:t>
      </w:r>
      <w:r>
        <w:br/>
      </w:r>
      <w:r>
        <w:rPr>
          <w:rFonts w:ascii="Times New Roman"/>
          <w:b w:val="false"/>
          <w:i w:val="false"/>
          <w:color w:val="000000"/>
          <w:sz w:val="28"/>
        </w:rPr>
        <w:t>
          3.4. Өнiмдердi (тауарларды) әкелетiн декларанттардың оларға осы 
Тәртiптiң 1.5-қосымшасында көрсетiлген сертификаттау органдары берген 
сертификаттары болмаса, кедендiк ресiмдеудi жүргiзген кеден органының 
iс-қағаздарына олардың нысандары мен мазмұнын жаңғыртатын әдiспен 
орындалуға тиiстi көшiрмелерi тiгiледi.
</w:t>
      </w:r>
      <w:r>
        <w:br/>
      </w:r>
      <w:r>
        <w:rPr>
          <w:rFonts w:ascii="Times New Roman"/>
          <w:b w:val="false"/>
          <w:i w:val="false"/>
          <w:color w:val="000000"/>
          <w:sz w:val="28"/>
        </w:rPr>
        <w:t>
          3.5. Өнiмдердi (тауарларды) шығаруды кеден органының өкiлеттi 
лауазымды адамы кеден органының кедендiк декларацияны қабылдаған, 
сондай-ақ кеден мақсаттарына қажеттi басқа да құжаттар мен мәлiметтердi 
ұсынған сәтiнен бастап бес күн кешiктiрмей жүргiзедi.
</w:t>
      </w:r>
      <w:r>
        <w:br/>
      </w:r>
      <w:r>
        <w:rPr>
          <w:rFonts w:ascii="Times New Roman"/>
          <w:b w:val="false"/>
          <w:i w:val="false"/>
          <w:color w:val="000000"/>
          <w:sz w:val="28"/>
        </w:rPr>
        <w:t>
          Өздерiне қатысты Қазақстан Республикасы Мемлекеттiк кеден комитетi 
кедендiк ресiмдеудiң оңайлатылған тәртiбiн белгiлеген өнiмдердi 
(тауарларды) шығару үш күннен кешiктiрiлмей жүргiзiледi.
</w:t>
      </w:r>
      <w:r>
        <w:br/>
      </w:r>
      <w:r>
        <w:rPr>
          <w:rFonts w:ascii="Times New Roman"/>
          <w:b w:val="false"/>
          <w:i w:val="false"/>
          <w:color w:val="000000"/>
          <w:sz w:val="28"/>
        </w:rPr>
        <w:t>
          3.6. Кедендiк ресiмдеу кезеңiнде жарамсыз өнiмдер (тауарлар)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анықталатын жағдайда қауiптi өнiмдердi және Қазақстан Республикасы кеден 
заңдарының талаптарына және "Өткеру мен тұтынуға жарамсыз деп танылған 
жағдайда өнiмдер мен тауарларды жоюдың немесе одан әрi ұқсатудың 
тәртiбiне" (Үкiметтiң 1995 жылғы 29 желтоқсандағы N 1891  
</w:t>
      </w:r>
      <w:r>
        <w:rPr>
          <w:rFonts w:ascii="Times New Roman"/>
          <w:b w:val="false"/>
          <w:i w:val="false"/>
          <w:color w:val="000000"/>
          <w:sz w:val="28"/>
        </w:rPr>
        <w:t xml:space="preserve"> P951891_ </w:t>
      </w:r>
      <w:r>
        <w:rPr>
          <w:rFonts w:ascii="Times New Roman"/>
          <w:b w:val="false"/>
          <w:i w:val="false"/>
          <w:color w:val="000000"/>
          <w:sz w:val="28"/>
        </w:rPr>
        <w:t>
  қаулысы) 
сәйкес жүргiзiледi.
     4. Осы тәртiптi бұзғаны үшiн жауапкершiлiк
     4.1. Осы тәртiптi бұзғаны үшiн кiнәлi адамдар Қазақстан 
Республикасының қолданылып жүрген заңдарына сәйкес жауап бередi.
                                                                А-қосымшасы
                  Мiндеттi түрде сертификаттауға жататын
                  өнiмдердi кедендiк бақылаудың осы тәртiбi
                  жасалған Қазақстан Республикасының заңдық
                  және нормативтi актiлерiнiң
                                ТIЗБЕСI
     1. Қазақстан Республикасының 1991 жылғы 5 маусымдағы "Тұтынушылардың 
құқықтарын қорғау туралы" заңы
     2. Қазақстан Республикасының 1993 жылғы 18 қаңтардағы "Стандарттау 
мен сертификаттау туралы" заңы
     3. Қазақстан Республикасының 1994 жылғы 8 шiлдедегi "Халықтың 
санитарлық-эпидемиологиялық игiлігi туралы" заңы
     4. Қазақстан Республикасының 1995 жылғы 20 шiлдедегi "Қазақстан 
Республикасындағы кеден iсi туралы" заңы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Қазақстан Республикасы Премьер-Министрiнiң 1992 жылғы 22 
қыркүйектегi N 274-Р өкiмi, Қазақстан Республикасынан тысқары лицензиялар 
бойынша астық пен оның өнiмдерiн тиеп жiберу туралы бөлiгiнде.
</w:t>
      </w:r>
      <w:r>
        <w:br/>
      </w:r>
      <w:r>
        <w:rPr>
          <w:rFonts w:ascii="Times New Roman"/>
          <w:b w:val="false"/>
          <w:i w:val="false"/>
          <w:color w:val="000000"/>
          <w:sz w:val="28"/>
        </w:rPr>
        <w:t>
          6. Қазақстан Республикасы Министрлер Кабинетiнiң 1993 жылғы 20 
мамырдағы N 411  
</w:t>
      </w:r>
      <w:r>
        <w:rPr>
          <w:rFonts w:ascii="Times New Roman"/>
          <w:b w:val="false"/>
          <w:i w:val="false"/>
          <w:color w:val="000000"/>
          <w:sz w:val="28"/>
        </w:rPr>
        <w:t xml:space="preserve"> P930411_ </w:t>
      </w:r>
      <w:r>
        <w:rPr>
          <w:rFonts w:ascii="Times New Roman"/>
          <w:b w:val="false"/>
          <w:i w:val="false"/>
          <w:color w:val="000000"/>
          <w:sz w:val="28"/>
        </w:rPr>
        <w:t>
  "Қазақстан Республикасында өнiмдердi (жұмыстарды, 
қызмет көрсетудi) мiндеттi түрде сертификаттауды кезеңмен енгiзу туралы" 
қаулысы.
</w:t>
      </w:r>
      <w:r>
        <w:br/>
      </w:r>
      <w:r>
        <w:rPr>
          <w:rFonts w:ascii="Times New Roman"/>
          <w:b w:val="false"/>
          <w:i w:val="false"/>
          <w:color w:val="000000"/>
          <w:sz w:val="28"/>
        </w:rPr>
        <w:t>
          7. Қазақстан Республикасы Министрлер Кабинетiнiң 1994 жылғы 4 
сәуiрдегi N 320  
</w:t>
      </w:r>
      <w:r>
        <w:rPr>
          <w:rFonts w:ascii="Times New Roman"/>
          <w:b w:val="false"/>
          <w:i w:val="false"/>
          <w:color w:val="000000"/>
          <w:sz w:val="28"/>
        </w:rPr>
        <w:t xml:space="preserve"> P940320_ </w:t>
      </w:r>
      <w:r>
        <w:rPr>
          <w:rFonts w:ascii="Times New Roman"/>
          <w:b w:val="false"/>
          <w:i w:val="false"/>
          <w:color w:val="000000"/>
          <w:sz w:val="28"/>
        </w:rPr>
        <w:t>
  "Қазақстан Республикасында өнiмдердi 
сертификаттауды қамтамасыз ету шаралары туралы" қаулысы.
</w:t>
      </w:r>
      <w:r>
        <w:br/>
      </w:r>
      <w:r>
        <w:rPr>
          <w:rFonts w:ascii="Times New Roman"/>
          <w:b w:val="false"/>
          <w:i w:val="false"/>
          <w:color w:val="000000"/>
          <w:sz w:val="28"/>
        </w:rPr>
        <w:t>
          8. Қазақстан Республикасы Үкiметiнiң 1995 жылғы 4 қазандағы N 1301 
</w:t>
      </w:r>
      <w:r>
        <w:rPr>
          <w:rFonts w:ascii="Times New Roman"/>
          <w:b w:val="false"/>
          <w:i w:val="false"/>
          <w:color w:val="000000"/>
          <w:sz w:val="28"/>
        </w:rPr>
        <w:t xml:space="preserve"> P951301_ </w:t>
      </w:r>
      <w:r>
        <w:rPr>
          <w:rFonts w:ascii="Times New Roman"/>
          <w:b w:val="false"/>
          <w:i w:val="false"/>
          <w:color w:val="000000"/>
          <w:sz w:val="28"/>
        </w:rPr>
        <w:t>
  "Қазақстан Республикасына импортталатын тауарларды тиеу алдындағы 
тәуелсiз инспекциялаудың жүйесiн енгiзу туралы" қаулысы.
</w:t>
      </w:r>
      <w:r>
        <w:br/>
      </w:r>
      <w:r>
        <w:rPr>
          <w:rFonts w:ascii="Times New Roman"/>
          <w:b w:val="false"/>
          <w:i w:val="false"/>
          <w:color w:val="000000"/>
          <w:sz w:val="28"/>
        </w:rPr>
        <w:t>
          9. Қазақстан Республикасы Үкiметiнiң 1995 жылғы 29 желтоқсандағы N 
1891  
</w:t>
      </w:r>
      <w:r>
        <w:rPr>
          <w:rFonts w:ascii="Times New Roman"/>
          <w:b w:val="false"/>
          <w:i w:val="false"/>
          <w:color w:val="000000"/>
          <w:sz w:val="28"/>
        </w:rPr>
        <w:t xml:space="preserve"> P951891_ </w:t>
      </w:r>
      <w:r>
        <w:rPr>
          <w:rFonts w:ascii="Times New Roman"/>
          <w:b w:val="false"/>
          <w:i w:val="false"/>
          <w:color w:val="000000"/>
          <w:sz w:val="28"/>
        </w:rPr>
        <w:t>
  "Өнiмдер мен тауарлар өткеру мен тұтынуға жарамсыз деп 
танылған жағдайда оларды жою немесе одан әрi ұқсату тәртiбiн бекiту 
туралы" қаулысы.
</w:t>
      </w:r>
      <w:r>
        <w:br/>
      </w:r>
      <w:r>
        <w:rPr>
          <w:rFonts w:ascii="Times New Roman"/>
          <w:b w:val="false"/>
          <w:i w:val="false"/>
          <w:color w:val="000000"/>
          <w:sz w:val="28"/>
        </w:rPr>
        <w:t>
          10. Қазақстан Республикасы Үкiметiнiң 1996 жылғы 29 сәуiрдегi N 592 
</w:t>
      </w:r>
      <w:r>
        <w:rPr>
          <w:rFonts w:ascii="Times New Roman"/>
          <w:b w:val="false"/>
          <w:i w:val="false"/>
          <w:color w:val="000000"/>
          <w:sz w:val="28"/>
        </w:rPr>
        <w:t xml:space="preserve"> P960592_ </w:t>
      </w:r>
      <w:r>
        <w:rPr>
          <w:rFonts w:ascii="Times New Roman"/>
          <w:b w:val="false"/>
          <w:i w:val="false"/>
          <w:color w:val="000000"/>
          <w:sz w:val="28"/>
        </w:rPr>
        <w:t>
  "Қазақстан Республикасы Министрлер кабинетiнiң 1993 жылғы 20 
мамырдағы N 411  
</w:t>
      </w:r>
      <w:r>
        <w:rPr>
          <w:rFonts w:ascii="Times New Roman"/>
          <w:b w:val="false"/>
          <w:i w:val="false"/>
          <w:color w:val="000000"/>
          <w:sz w:val="28"/>
        </w:rPr>
        <w:t xml:space="preserve"> P930411_ </w:t>
      </w:r>
      <w:r>
        <w:rPr>
          <w:rFonts w:ascii="Times New Roman"/>
          <w:b w:val="false"/>
          <w:i w:val="false"/>
          <w:color w:val="000000"/>
          <w:sz w:val="28"/>
        </w:rPr>
        <w:t>
  қаулысына толықтырулар мен өзгерiстер енгiзу 
туралы" қаулысы.
</w:t>
      </w:r>
      <w:r>
        <w:br/>
      </w:r>
      <w:r>
        <w:rPr>
          <w:rFonts w:ascii="Times New Roman"/>
          <w:b w:val="false"/>
          <w:i w:val="false"/>
          <w:color w:val="000000"/>
          <w:sz w:val="28"/>
        </w:rPr>
        <w:t>
          11. Қазақстан Республикасы Үкiметiнiң 1996 жылғы 28 мамырдағы N 654 
</w:t>
      </w:r>
      <w:r>
        <w:rPr>
          <w:rFonts w:ascii="Times New Roman"/>
          <w:b w:val="false"/>
          <w:i w:val="false"/>
          <w:color w:val="000000"/>
          <w:sz w:val="28"/>
        </w:rPr>
        <w:t xml:space="preserve"> P960654_ </w:t>
      </w:r>
      <w:r>
        <w:rPr>
          <w:rFonts w:ascii="Times New Roman"/>
          <w:b w:val="false"/>
          <w:i w:val="false"/>
          <w:color w:val="000000"/>
          <w:sz w:val="28"/>
        </w:rPr>
        <w:t>
  "Қазақстан Республикасынан экспортталатын тауарларды тиеу 
алдындағы тәуелсiз инспекциялау туралы" қаулысы.
</w:t>
      </w:r>
      <w:r>
        <w:br/>
      </w:r>
      <w:r>
        <w:rPr>
          <w:rFonts w:ascii="Times New Roman"/>
          <w:b w:val="false"/>
          <w:i w:val="false"/>
          <w:color w:val="000000"/>
          <w:sz w:val="28"/>
        </w:rPr>
        <w:t>
          12. Қазақстан Республикасы Мемлекеттiк сертификаттау жүйесiнiң (ҚР 
ММЖ) негiзге алынған нормативтi-техникалық құжаттары:
</w:t>
      </w:r>
      <w:r>
        <w:br/>
      </w:r>
      <w:r>
        <w:rPr>
          <w:rFonts w:ascii="Times New Roman"/>
          <w:b w:val="false"/>
          <w:i w:val="false"/>
          <w:color w:val="000000"/>
          <w:sz w:val="28"/>
        </w:rPr>
        <w:t>
          ҚР СТ 3.4-94 "ҚР ММЖ. Өнiмдердi сертификаттауды жүргiзудiң тәртiбi. 
Жалпы талаптар";
</w:t>
      </w:r>
      <w:r>
        <w:br/>
      </w:r>
      <w:r>
        <w:rPr>
          <w:rFonts w:ascii="Times New Roman"/>
          <w:b w:val="false"/>
          <w:i w:val="false"/>
          <w:color w:val="000000"/>
          <w:sz w:val="28"/>
        </w:rPr>
        <w:t>
          РД 50 ҚР 3.4-94 "ҚР ММЖ. Шетелдiк сертификаттарды танудың тәртiбi".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Б-қосымшасы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Аса тез бүлiнетiн өнiмдердiң
</w:t>
      </w:r>
      <w:r>
        <w:br/>
      </w:r>
      <w:r>
        <w:rPr>
          <w:rFonts w:ascii="Times New Roman"/>
          <w:b w:val="false"/>
          <w:i w:val="false"/>
          <w:color w:val="000000"/>
          <w:sz w:val="28"/>
        </w:rPr>
        <w:t>
                                                        ТIЗБЕСI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Көкөнiстер мен жас саңырауқұлақтар:
</w:t>
      </w:r>
      <w:r>
        <w:br/>
      </w:r>
      <w:r>
        <w:rPr>
          <w:rFonts w:ascii="Times New Roman"/>
          <w:b w:val="false"/>
          <w:i w:val="false"/>
          <w:color w:val="000000"/>
          <w:sz w:val="28"/>
        </w:rPr>
        <w:t>
          кәдi, жас бұрыш, қарбыз, қауын, қияр, қызаң, мыңжапырақ, картоп, 
пияз, асханалық қызылша, брюква, шомырт, жас саңырауқұлақтар, повидло мен 
көкөнiс пюресi.
</w:t>
      </w:r>
      <w:r>
        <w:br/>
      </w:r>
      <w:r>
        <w:rPr>
          <w:rFonts w:ascii="Times New Roman"/>
          <w:b w:val="false"/>
          <w:i w:val="false"/>
          <w:color w:val="000000"/>
          <w:sz w:val="28"/>
        </w:rPr>
        <w:t>
          2. Жемiс-жидектер: жас жемiс-жидектер, повидло, жемiс-жидектердiң 
пюресi мен қамыры.
</w:t>
      </w:r>
      <w:r>
        <w:br/>
      </w:r>
      <w:r>
        <w:rPr>
          <w:rFonts w:ascii="Times New Roman"/>
          <w:b w:val="false"/>
          <w:i w:val="false"/>
          <w:color w:val="000000"/>
          <w:sz w:val="28"/>
        </w:rPr>
        <w:t>
          3. Ет пен ет өнiмдерi (оның iшiнде сойылған құс пен аң етi) және мал 
майы, мал етiнiң барлық түрлерi, тоңмайы мен майлары, сойылған құс етi, 
эндокриндiк шикiзат, қосымшада өнiмдер.
</w:t>
      </w:r>
      <w:r>
        <w:br/>
      </w:r>
      <w:r>
        <w:rPr>
          <w:rFonts w:ascii="Times New Roman"/>
          <w:b w:val="false"/>
          <w:i w:val="false"/>
          <w:color w:val="000000"/>
          <w:sz w:val="28"/>
        </w:rPr>
        <w:t>
          4. Сүт пен сүт өнiмдерi: жас сүт, кiлегей, қаймақ, iрiмшiк, творог, 
брынза, сарымай мен шыжғырылған май.
</w:t>
      </w:r>
      <w:r>
        <w:br/>
      </w:r>
      <w:r>
        <w:rPr>
          <w:rFonts w:ascii="Times New Roman"/>
          <w:b w:val="false"/>
          <w:i w:val="false"/>
          <w:color w:val="000000"/>
          <w:sz w:val="28"/>
        </w:rPr>
        <w:t>
          5. Жұмыртқа мен оның сарысы.
</w:t>
      </w:r>
      <w:r>
        <w:br/>
      </w:r>
      <w:r>
        <w:rPr>
          <w:rFonts w:ascii="Times New Roman"/>
          <w:b w:val="false"/>
          <w:i w:val="false"/>
          <w:color w:val="000000"/>
          <w:sz w:val="28"/>
        </w:rPr>
        <w:t>
          6. Балық, балық өнiмдерi мен шаяндар: судағы тiрi балықтың уылдырығы 
мен шабақтары, балықтың кез келген түрi, салқындатылған, тоңазытылған, 
ысталған, тұздалған және маринадталған, кез келген уылдырық пен шаяндар.
</w:t>
      </w:r>
      <w:r>
        <w:br/>
      </w:r>
      <w:r>
        <w:rPr>
          <w:rFonts w:ascii="Times New Roman"/>
          <w:b w:val="false"/>
          <w:i w:val="false"/>
          <w:color w:val="000000"/>
          <w:sz w:val="28"/>
        </w:rPr>
        <w:t>
          7. Нан және нан-бөлке өнiмдер.
</w:t>
      </w:r>
      <w:r>
        <w:br/>
      </w:r>
      <w:r>
        <w:rPr>
          <w:rFonts w:ascii="Times New Roman"/>
          <w:b w:val="false"/>
          <w:i w:val="false"/>
          <w:color w:val="000000"/>
          <w:sz w:val="28"/>
        </w:rPr>
        <w:t>
          8. Тез бүлiнетiн кондитерлiк бұйымдар.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