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03375" w14:textId="55033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Кредиттiк cepiктecтiктep туралы ереже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Банкi басқармасының 1997 жылғы 12 сәуiрдегі N 106 қаулысы. Қазақстан Республикасы Әділет министрлігінде 1997 жылғы 14 тамызда тіркелді. Тіркеу N 351. Күші жойылды - ҚР Ұлттық Банкi басқармасының 2003 жылғы 27 қазандағы N 380 (V032589)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атауы жаңа редакцияда жазылды - ҚР Ұлттық Банкі Басқармасының 2002 жылғы 1 тамыздағы N 280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Банк операцияларының жекелеген түрлерiн жүзеге асыратын ұйымдар қызметiнiң нормативтiк-құқықтық базасын жетiлдiру мақсатында Қазақстан Республикасы Ұлттық Банкiнiң басқармасы қаулы етедi: 
</w:t>
      </w:r>
      <w:r>
        <w:br/>
      </w:r>
      <w:r>
        <w:rPr>
          <w:rFonts w:ascii="Times New Roman"/>
          <w:b w:val="false"/>
          <w:i w:val="false"/>
          <w:color w:val="000000"/>
          <w:sz w:val="28"/>
        </w:rPr>
        <w:t>
      1. "Кредиттiк серiктестiктер туралы" ереже бекiтiлсін және бекiтiлген күннен бастап күшiне енгiзiлсiн.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өзгертілді- ҚР Ұлттық Банкі Басқармасының 2002 жылғы 1 тамыздағы N 280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2. Осы қаулы күшiне енгiзiлген сәттен бастап Қазақстан Республикасы Ұлттық Банкiнiң басқармасы бекiткен (1995 жылға 19 қазандағы N 180 қаулы) Кредиттiк серiктестiк туралы уақытша ереженiң күшi жойылды деп танылсын.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өзгертілді- ҚР Ұлттық Банкі Басқармасының 2002 жылғы 1 тамыздағы N 280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3. Банктiк қадағалау департаментi (Абдуллина Н.Қ.) осы Қаулыны Қазақстан Республикасы Ұлттық Банкiнiң облыстық (Алматы аумақтық бас) басқармаларына жiберсiн, оларға жоғарыда аталған қаулыны кредиттiк серiктестiктерге жеткiзудi мiндеттесiн. 
</w:t>
      </w:r>
      <w:r>
        <w:br/>
      </w:r>
      <w:r>
        <w:rPr>
          <w:rFonts w:ascii="Times New Roman"/>
          <w:b w:val="false"/>
          <w:i w:val="false"/>
          <w:color w:val="000000"/>
          <w:sz w:val="28"/>
        </w:rPr>
        <w:t>
      4. Осы Қаулының орындалуын бақылау Қазақстан Республикасы Ұлттық Банкi Төрағасының орынбасары А.Ғ.Сәйденовке жүктелсiн.  
</w:t>
      </w:r>
    </w:p>
    <w:p>
      <w:pPr>
        <w:spacing w:after="0"/>
        <w:ind w:left="0"/>
        <w:jc w:val="both"/>
      </w:pPr>
      <w:r>
        <w:rPr>
          <w:rFonts w:ascii="Times New Roman"/>
          <w:b w:val="false"/>
          <w:i w:val="false"/>
          <w:color w:val="000000"/>
          <w:sz w:val="28"/>
        </w:rPr>
        <w:t>
      Ұлттық Банк
</w:t>
      </w:r>
      <w:r>
        <w:br/>
      </w: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1997 жылғы 12 сәуiрдегi
</w:t>
      </w:r>
      <w:r>
        <w:br/>
      </w:r>
      <w:r>
        <w:rPr>
          <w:rFonts w:ascii="Times New Roman"/>
          <w:b w:val="false"/>
          <w:i w:val="false"/>
          <w:color w:val="000000"/>
          <w:sz w:val="28"/>
        </w:rPr>
        <w:t>
N 106 қаулысымен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Кредиттiк серiктестiк туралы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Ереженiң және қосымшаның мәтiнiндегi "қорының, қор, қорында" деген сөздер "капиталының, капитал, капиталында" деген сөздермен ауыстырылды - ҚР Ұлттық Банкi Басқармасының 1997.12.04. N 408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атауы өзгертілді - 1999.05.21. N 136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Кiрiспедегi және бұдан әрi бүкiл мәтiн бойынша "Қазақстан Республикасы Президентiнiң "Қазақстан Республикасындағы банктер және банк қызметi туралы" Заң күшi бар Жарлығына" "Қазақстан Республикасы Президентiнiң "Қазақстан Республикасындағы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банктер және банк қызметi туралы" Заң күшi бар Жарлығының" деген сөздер тиiсiнше "Қазақстан Республикасындағы банктер және банк қызметi туралы" Қазақстан Республикасының Заңына, "Қазақстан Республикасындағы банктер және банк қызметi туралы" Қазақстан Республикасы Заңының деген сөздермен ауыстырылды - ҚР Ұлттық Банкі Басқармасының 2001.08.06. N 305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Ереже "Қазақстан Республикасындағы банктер және банк қызметi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(бұдан әрi - Заң) сәйкес жасалған және кредиттiк серiктестiктердің құқықтық мәртебесiн, оны құру, лицензиялау, қызметiн реттеу және тоқтату тәртiбiн белгiлейдi.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Кiрiспе өзгертiлдi, толықтырылды - ҚР Ұлттық Банкi Басқармасының 1997.12.04. N 408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1999.05.21. N 136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2002 жылғы 1 тамыздағы N 280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кредиттiк серiктестер қызметiнiң жалпы шарттарын, Қазақстан Республикасы Ұлттық Банкiнiң (бұдан әрi - Ұлттық Банк) өкiлеттiктерiн, кредиттiк серiктестiктердi құру және қызметiн тоқтату тәртiбiн, олардың қызметiн реттеу және бақылау ерекшелiктерiн белгiлейдi. 
</w:t>
      </w:r>
      <w:r>
        <w:br/>
      </w:r>
      <w:r>
        <w:rPr>
          <w:rFonts w:ascii="Times New Roman"/>
          <w:b w:val="false"/>
          <w:i w:val="false"/>
          <w:color w:val="000000"/>
          <w:sz w:val="28"/>
        </w:rPr>
        <w:t>
      2. Кредиттiк серiктестiк - заңды және /немесе жеке тұлғалардың ерiктi бiрiгуi нәтижесiнде құрылған, оның қатысушыларының жұмсалмаған ақшасын жинақтау жолымен қаржы көмегiне қажеттілiгiн қанағаттандыру мақсатында және банк операцияларының жекелеген түрлерiн және басқа да операциялар жүргiзуге Ұлттық Банктiң лицензиясы негiзiнде өз қызметiн жүзеге асыратын, банк болып саналмайтын заңды тұлға. 
</w:t>
      </w:r>
      <w:r>
        <w:br/>
      </w:r>
      <w:r>
        <w:rPr>
          <w:rFonts w:ascii="Times New Roman"/>
          <w:b w:val="false"/>
          <w:i w:val="false"/>
          <w:color w:val="000000"/>
          <w:sz w:val="28"/>
        </w:rPr>
        <w:t>
      Кредиттiк серiктестiктердiң түрлерiне мыналар жатады: кредиттiк-депозиттiк серiктестiктер, кредиттiк серiктестiктер және ауылдық кредиттiк серiктестiктер. 
</w:t>
      </w:r>
      <w:r>
        <w:br/>
      </w:r>
      <w:r>
        <w:rPr>
          <w:rFonts w:ascii="Times New Roman"/>
          <w:b w:val="false"/>
          <w:i w:val="false"/>
          <w:color w:val="000000"/>
          <w:sz w:val="28"/>
        </w:rPr>
        <w:t>
      Кредиттiк-депозиттiк серiктестiктердiң өз қызметiн жүзеге асыру ерекшелiгi заңды тұлғалардың депозиттерiн қабылдау мүмкiндiгi болып табылады. 
</w:t>
      </w:r>
      <w:r>
        <w:br/>
      </w:r>
      <w:r>
        <w:rPr>
          <w:rFonts w:ascii="Times New Roman"/>
          <w:b w:val="false"/>
          <w:i w:val="false"/>
          <w:color w:val="000000"/>
          <w:sz w:val="28"/>
        </w:rPr>
        <w:t>
      Ауылдық кредиттiк серiктестiктер - заңды және/немесе жеке тұлғалардың ерiктi түрде бiрiгуi нәтижесiнде өзара кредиттеу үшiн өз қатысушыларының ақшасын шоғырландыру жолымен құрылған банк операцияларының жекелеген түрлерiн жүзеге асыратын заңды тұлға. Ауылдық кредиттiк серiктестiктердiң қызметi ауыл шаруашылығын кредиттеу және осындай серiктестiктердiң қатысушыларына банктiк қызмет көрсету мәселелерiн шешуге бағытталған. 
</w:t>
      </w:r>
      <w:r>
        <w:br/>
      </w:r>
      <w:r>
        <w:rPr>
          <w:rFonts w:ascii="Times New Roman"/>
          <w:b w:val="false"/>
          <w:i w:val="false"/>
          <w:color w:val="000000"/>
          <w:sz w:val="28"/>
        </w:rPr>
        <w:t>
      Кредиттiк серiктестiк коммерциялық ұйым болып табылады. 
</w:t>
      </w:r>
      <w:r>
        <w:br/>
      </w:r>
      <w:r>
        <w:rPr>
          <w:rFonts w:ascii="Times New Roman"/>
          <w:b w:val="false"/>
          <w:i w:val="false"/>
          <w:color w:val="000000"/>
          <w:sz w:val="28"/>
        </w:rPr>
        <w:t>
      Кредиттiк серiктестiк, кредиттiк-депозиттiк серiктестiк немесе ауылдық кредиттiк серiктестiк мәртебесi жоқ бiрде-бiр заңды тұлға осылай атала алмайды.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жаңа редакцияда - ҚР Ұлттық Банкі Басқармасының 1999.05.21. N 136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өзгертілді және толықтырылды - 2000.07.20. N 302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3. Кредиттiк серiктестiктердiң қызметi Қазақстан Республикасының Заңымен, Ұлттық Банктiң басқа да заңнамалық кесімдерімен және нормативтiк құқықтық кесімдерімен, сондай-ақ осы Ережемен реттеледi.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өзгертілді - ҚР Ұлттық Банкі Басқармасының 1999.05.21. N 136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жаңа редакцияда - ҚР Ұлттық Банкі Басқармасының 2001.08.06. N 305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өзгертілді- ҚР Ұлттық Банкі Басқармасының 2002 жылғы 1 тамыздағы N 280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4. Заң талаптарының кредиттiк серiктестiктер үшi осы Ережеде және Ұлттық Банктiң басқа да нормативтiк құқықтық актiлерiнде белгiленген жағдайлар мен ерекшелiктерден басқасы толық көлемiнде қолданылады.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 өзгертілді- ҚР Ұлттық Банкі Басқармасының 2002 жылғы 1 тамыздағы N 280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5. Кредиттік серiктестiктер және ауылдық кредиттiк серiктестiктер Қазақстан Республикасының заңдарының ерекшелiктерiн ескере отырып, мынадай ұйымдық-құқықтық нысандарда құрыла алады: 
</w:t>
      </w:r>
      <w:r>
        <w:br/>
      </w:r>
      <w:r>
        <w:rPr>
          <w:rFonts w:ascii="Times New Roman"/>
          <w:b w:val="false"/>
          <w:i w:val="false"/>
          <w:color w:val="000000"/>
          <w:sz w:val="28"/>
        </w:rPr>
        <w:t>
      - коммандиттi серiктестiк; 
</w:t>
      </w:r>
      <w:r>
        <w:br/>
      </w:r>
      <w:r>
        <w:rPr>
          <w:rFonts w:ascii="Times New Roman"/>
          <w:b w:val="false"/>
          <w:i w:val="false"/>
          <w:color w:val="000000"/>
          <w:sz w:val="28"/>
        </w:rPr>
        <w:t>
      - толық серiктестiк; 
</w:t>
      </w:r>
      <w:r>
        <w:br/>
      </w:r>
      <w:r>
        <w:rPr>
          <w:rFonts w:ascii="Times New Roman"/>
          <w:b w:val="false"/>
          <w:i w:val="false"/>
          <w:color w:val="000000"/>
          <w:sz w:val="28"/>
        </w:rPr>
        <w:t>
      - жауапкершiлiгi шектеулi серiктестiк; 
</w:t>
      </w:r>
      <w:r>
        <w:br/>
      </w:r>
      <w:r>
        <w:rPr>
          <w:rFonts w:ascii="Times New Roman"/>
          <w:b w:val="false"/>
          <w:i w:val="false"/>
          <w:color w:val="000000"/>
          <w:sz w:val="28"/>
        </w:rPr>
        <w:t>
      - жабық акционерлiк қоғам. 
</w:t>
      </w:r>
      <w:r>
        <w:br/>
      </w:r>
      <w:r>
        <w:rPr>
          <w:rFonts w:ascii="Times New Roman"/>
          <w:b w:val="false"/>
          <w:i w:val="false"/>
          <w:color w:val="000000"/>
          <w:sz w:val="28"/>
        </w:rPr>
        <w:t>
      Коммандиттi серiктестiк нысанында құрылған кредиттiк серiктестiктiң басшы органдарының мүшелерi мен iрi қатысушылары толық серiктер болуға тиiс. 
</w:t>
      </w:r>
      <w:r>
        <w:br/>
      </w:r>
      <w:r>
        <w:rPr>
          <w:rFonts w:ascii="Times New Roman"/>
          <w:b w:val="false"/>
          <w:i w:val="false"/>
          <w:color w:val="000000"/>
          <w:sz w:val="28"/>
        </w:rPr>
        <w:t>
      Кредиттік-депозиттiк серiктестiктер толық серiктестiктiң не қосымша жауапкершiлiгi бар серiктестiктiң ұйымдық-құқықтық нысанында құрылады және банк операцияларының жекелеген түрлерiн жүзеге асырады. Банк кредиттiк-депозиттiк серiктестiк болып қайта құрылған жағдайда ол ұйымдық-құқықтық нысандағы жауапкершiлiгi шектеулi серiктестiк болып құрылады.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жаңа редакцияда жазылды - ҚР Ұлттық Банкі Басқармасының 2000.07.20. N 302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толықтырылды - ҚР Ұлттық Банкі Басқармасының 2001.08.06. N 305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6. Өкiлдi, атқарушы және сот билiгi органдарынан, жарғылық қорының елу процентiнен астамы мемлекетке тиесiлi мемлекеттiк кәсiпорындар мен ұйымдардан, сондай-ақ тiркеген мемлекеттiң заңдарына сәйкес оффшорлық аймақта тiркелген, компаниялар мәртебесi бар заңды тұлғалардан басқа жеке және заңды тұлғалар (резиденттер мен резидент еместер) кредиттiк серiктестiкке қатысушылар бола алады. Кредиттiк серiктестiк қатысушыларының саны оның ұйымдық-құқықтық нысанына байланысты Қазақстан Республикасы заңдарының талаптарына сәйкес болуға тиiс. &lt;*&gt; 
</w:t>
      </w:r>
      <w:r>
        <w:br/>
      </w:r>
      <w:r>
        <w:rPr>
          <w:rFonts w:ascii="Times New Roman"/>
          <w:b w:val="false"/>
          <w:i w:val="false"/>
          <w:color w:val="000000"/>
          <w:sz w:val="28"/>
        </w:rPr>
        <w:t>
     Мемлекеттiк кәсiпорындар, сондай-ақ жарғылық капиталының елу проценттен астамы мемлекетке тиесiлi акционерлiк қоғамдар мемлекеттiң уәкiлеттiк берiлген органының келiсiмi болғанда ғана ауылдық кредиттiк серiктестiктердiң қатысушысы бола алады.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 өзгертiлдi және толықтырылды - ҚР Ұлттық Банкi Басқармасының 1997.12.04. N 408 қаулысымен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1999.05.21. N 136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2000.07.20. N 302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2000.1.13. N 393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7. Кредиттiк серiктестiктердiң Қазақстан Республикасының аумағында да, одан тыс жерлерде де филиалдар, өкiлдiктер және еншiлес серiктестiктер құруға құқы жоқ. 
</w:t>
      </w:r>
      <w:r>
        <w:br/>
      </w:r>
      <w:r>
        <w:rPr>
          <w:rFonts w:ascii="Times New Roman"/>
          <w:b w:val="false"/>
          <w:i w:val="false"/>
          <w:color w:val="000000"/>
          <w:sz w:val="28"/>
        </w:rPr>
        <w:t>
      8. Ұлттық Банк Қазақстан Республикасының аумағында кредиттiк серiктестiктерге өзi белгiлеген нысанмен (N 1 қосымша) лицензиялар беруге уәкiлдiгi бар бiрден бiр лицензиар болып табылады. 
</w:t>
      </w:r>
      <w:r>
        <w:br/>
      </w:r>
      <w:r>
        <w:rPr>
          <w:rFonts w:ascii="Times New Roman"/>
          <w:b w:val="false"/>
          <w:i w:val="false"/>
          <w:color w:val="000000"/>
          <w:sz w:val="28"/>
        </w:rPr>
        <w:t>
      9. Кредиттiк-депозиттiк серiктестiктердiң жарғылық және меншiктi капиталдарының ең аз мөлшерiн Ұлттық Банктiң Басқармасы белгiлейдi. &lt;*&gt; 
</w:t>
      </w:r>
      <w:r>
        <w:br/>
      </w:r>
      <w:r>
        <w:rPr>
          <w:rFonts w:ascii="Times New Roman"/>
          <w:b w:val="false"/>
          <w:i w:val="false"/>
          <w:color w:val="000000"/>
          <w:sz w:val="28"/>
        </w:rPr>
        <w:t>
      Кредиттiк серiктестiкке қатысушылар жарғылық қорға тек қана ақшамен арна төлеуге мiндеттi. Кредиттiк серiктестiктiң жарғылық қорына ақша Заңның 16-бабында көзделген тәртiппен төленедi. 
</w:t>
      </w:r>
      <w:r>
        <w:br/>
      </w:r>
      <w:r>
        <w:rPr>
          <w:rFonts w:ascii="Times New Roman"/>
          <w:b w:val="false"/>
          <w:i w:val="false"/>
          <w:color w:val="000000"/>
          <w:sz w:val="28"/>
        </w:rPr>
        <w:t>
      Кредиттiк серiктестiктердің заңды тұлғаның жарғылық капиталына қатысуына тыйым салынады.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 өзгертiлдi - ҚР Ұлттық Банкi Басқармасының 1997.12.04. N 408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 толықтырылды - ҚР Ұлттық Банкі Басқармасының 1999.05.21. N 136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 өзгертілді - ҚР Ұлттық Банкі Басқармасының 2000.07.20. N 302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 өзгертілді- ҚР Ұлттық Банкі Басқармасының 2002 жылғы 1 тамыздағы N 280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Кредиттiк серiктестiктер құру және лицензиялау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Кредиттiк серiктестiк құрылтай шарты негiзiнде құрылады және өзiнiң жарғысы мен Ұлттық Банк берген лицензияға сәйкес жұмыс iстейдi. 
</w:t>
      </w:r>
      <w:r>
        <w:br/>
      </w:r>
      <w:r>
        <w:rPr>
          <w:rFonts w:ascii="Times New Roman"/>
          <w:b w:val="false"/>
          <w:i w:val="false"/>
          <w:color w:val="000000"/>
          <w:sz w:val="28"/>
        </w:rPr>
        <w:t>
      11. Құрылтай құжаттары Қазақстан Республикасының заңдарына сәйкес жасалады. 
</w:t>
      </w:r>
      <w:r>
        <w:br/>
      </w:r>
      <w:r>
        <w:rPr>
          <w:rFonts w:ascii="Times New Roman"/>
          <w:b w:val="false"/>
          <w:i w:val="false"/>
          <w:color w:val="000000"/>
          <w:sz w:val="28"/>
        </w:rPr>
        <w:t>
      Құрылтай шартында қатысушылардың кредиттiк серiктестiктерден шығуының шарттары, оның iшiнде қатысушының өзiнiң шығатыны туралы басқаларына кемiнде 6 ай бұрын ескерту керектiгi көрсетiлуге тиiс. 
</w:t>
      </w:r>
      <w:r>
        <w:br/>
      </w:r>
      <w:r>
        <w:rPr>
          <w:rFonts w:ascii="Times New Roman"/>
          <w:b w:val="false"/>
          <w:i w:val="false"/>
          <w:color w:val="000000"/>
          <w:sz w:val="28"/>
        </w:rPr>
        <w:t>
      Кредиттiк серiктестiктiң құрылтай құжаттарына өзгертулер мен толықтырулар енгiзу қолданылып жүрген банк заңдарында белгiленген тәртiппен жүзеге асырылады. 
</w:t>
      </w:r>
      <w:r>
        <w:br/>
      </w:r>
      <w:r>
        <w:rPr>
          <w:rFonts w:ascii="Times New Roman"/>
          <w:b w:val="false"/>
          <w:i w:val="false"/>
          <w:color w:val="000000"/>
          <w:sz w:val="28"/>
        </w:rPr>
        <w:t>
      12. Кредиттiк серiктестiктi мемлекеттiк тiркеуден өткiзудi аумақтық әдiлет органдары Ұлттық Банктiң кредиттiк серiктестiк ашуға берген рұқсаты негiзiнде жүзеге асырады.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 жаңа редакцияда жазылды - ҚР Ұлттық Банкі Басқармасының 2000.07.20. N 302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13. Заңды және/немесе жеке тұлғалар кредиттiк серiктестiк ашуға рұқсат алу үшiн Ұлттық Банкке мынадай құжаттар ұсынуға тиiс: 
</w:t>
      </w:r>
      <w:r>
        <w:br/>
      </w:r>
      <w:r>
        <w:rPr>
          <w:rFonts w:ascii="Times New Roman"/>
          <w:b w:val="false"/>
          <w:i w:val="false"/>
          <w:color w:val="000000"/>
          <w:sz w:val="28"/>
        </w:rPr>
        <w:t>
      1) N 2 қосымшадағы нысан бойынша кредиттiк серiктестiк ашуға рұқсат беру туралы өтiнiш; 
</w:t>
      </w:r>
      <w:r>
        <w:br/>
      </w:r>
      <w:r>
        <w:rPr>
          <w:rFonts w:ascii="Times New Roman"/>
          <w:b w:val="false"/>
          <w:i w:val="false"/>
          <w:color w:val="000000"/>
          <w:sz w:val="28"/>
        </w:rPr>
        <w:t>
      2) құрылатын кредиттiк серiктестiктiң нотариус куәландырған құрылтай құжаттарының үш данасы: мемлекеттiк және орыс тiлдерiндегi құрылтай шарты және жарғы; &lt;*&gt; 
</w:t>
      </w:r>
      <w:r>
        <w:br/>
      </w:r>
      <w:r>
        <w:rPr>
          <w:rFonts w:ascii="Times New Roman"/>
          <w:b w:val="false"/>
          <w:i w:val="false"/>
          <w:color w:val="000000"/>
          <w:sz w:val="28"/>
        </w:rPr>
        <w:t>
      3) құрылатын кредиттiк серiктестiктiң жарғысын бекiту және органдарын тағайындау (сайлау) туралы құрылтай жиналысының шешiмi; 
</w:t>
      </w:r>
      <w:r>
        <w:br/>
      </w:r>
      <w:r>
        <w:rPr>
          <w:rFonts w:ascii="Times New Roman"/>
          <w:b w:val="false"/>
          <w:i w:val="false"/>
          <w:color w:val="000000"/>
          <w:sz w:val="28"/>
        </w:rPr>
        <w:t>
      4) заңды тұлға құрылтайшылардың құрылтай құжаттары; 
</w:t>
      </w:r>
      <w:r>
        <w:br/>
      </w:r>
      <w:r>
        <w:rPr>
          <w:rFonts w:ascii="Times New Roman"/>
          <w:b w:val="false"/>
          <w:i w:val="false"/>
          <w:color w:val="000000"/>
          <w:sz w:val="28"/>
        </w:rPr>
        <w:t>
      5) аяқталған соңғы қаржы жылындағы баланстық есептер және құрылтайшы заңды тұлғалардың кредиттiк серiктестiктiң жарғылық капиталындағы уәкiлеттi аудиторлық ұйымдар (аудиторлар) куәландырған он процентке тең немесе одан асатын үлесi бар қаржы-шаруашылық қызметiнiң нәтижелерi туралы есептер, сондай-ақ бiрiншi басшы, бас бухгалтер қол қойған және кредиттiк серiктестiктiң жарғылық капиталындағы үлесi он процентке тең немесе одан асатын құрылтайшы болып табылатын ұйымның мөрiмен куәландырылған соңғы есеп берiлетiн тоқсандағы баланстық есептер және қаржы-шаруашылық қызметiнiң нәтижелерi туралы есептер; &lt;*&gt; 
</w:t>
      </w:r>
      <w:r>
        <w:br/>
      </w:r>
      <w:r>
        <w:rPr>
          <w:rFonts w:ascii="Times New Roman"/>
          <w:b w:val="false"/>
          <w:i w:val="false"/>
          <w:color w:val="000000"/>
          <w:sz w:val="28"/>
        </w:rPr>
        <w:t>
      6) &lt;*&gt; 
</w:t>
      </w:r>
      <w:r>
        <w:br/>
      </w:r>
      <w:r>
        <w:rPr>
          <w:rFonts w:ascii="Times New Roman"/>
          <w:b w:val="false"/>
          <w:i w:val="false"/>
          <w:color w:val="000000"/>
          <w:sz w:val="28"/>
        </w:rPr>
        <w:t>
      7) басшы қызметкерлер лауазымына тағайындау (сайлау) үшiн ұсынылатын адамдар туралы мәлiметтер (Қазақстан Республикасы Ұлттық Банкi Басқармасының 1999 жылғы 7 қазандағы N 334 қаулысымен бекiтiлген Екiншi деңгейдегi банктердiң және банк операцияларының жекелеген түрлерiн жүзеге асыратын ұйымдардың басшы қызметкерлерiне келiсiм беру тәртiбi мен шарттары туралы нұсқаулыққа қосымшаның нысаны бойынша); 
</w:t>
      </w:r>
      <w:r>
        <w:br/>
      </w:r>
      <w:r>
        <w:rPr>
          <w:rFonts w:ascii="Times New Roman"/>
          <w:b w:val="false"/>
          <w:i w:val="false"/>
          <w:color w:val="000000"/>
          <w:sz w:val="28"/>
        </w:rPr>
        <w:t>
      8) банк заңдарының талаптарына сәйкес жасалған Iшкi кредиттiк саясат туралы ереже және кредиттiк серiктестiк құратын Кредиттiк комитет туралы ереже; 
</w:t>
      </w:r>
      <w:r>
        <w:br/>
      </w:r>
      <w:r>
        <w:rPr>
          <w:rFonts w:ascii="Times New Roman"/>
          <w:b w:val="false"/>
          <w:i w:val="false"/>
          <w:color w:val="000000"/>
          <w:sz w:val="28"/>
        </w:rPr>
        <w:t>
      9) нотариалды не басқа түрде куәландырылған (расталған), өтiнiш берушiнiң құрылтайшылар атынан өтiнiш беру өкiлеттiгiн растайтын құжат.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 жаңа редакцияда жазылды - ҚР Ұлттық Банкі Басқармасының 2000.07.20. N 302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 өзгертілді - ҚР Ұлттық Банкі Басқармасының 2001.08.06. N 305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13-1. Осы Ереженiң 13-тармағында көзделген барлық құжаттар қоса берiлген кредиттiк серiктестiктi ашуға рұқсат беру туралы өтiнiштi Ұлттық Банк оны қабылдаған күннен бастап бiр айдың iшiнде қарауы тиiс.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13-1-тармақпен толықтырылды - ҚР Ұлттық Банкі Басқармасының 2002 жылғы 1 тамыздағы N 280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14. Директорлар кеңесiнiң төрағасы, басқарма төрағасы (директоры), бас бухгалтер кредиттік серiктестiктiң басшы қызметкерлерi болып саналады.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14-тармақ жаңа редакцияда - ҚР Ұлттық Банкі Басқармасының 1999.05.21. N 136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15. Кредиттiк серiктестiктiң басшы қызметкерлерi осы Ереженiң 16-17 тармақтарында белгiленген талаптарға сай болуға тиiстi. 
</w:t>
      </w:r>
      <w:r>
        <w:br/>
      </w:r>
      <w:r>
        <w:rPr>
          <w:rFonts w:ascii="Times New Roman"/>
          <w:b w:val="false"/>
          <w:i w:val="false"/>
          <w:color w:val="000000"/>
          <w:sz w:val="28"/>
        </w:rPr>
        <w:t>
      16. Заңның 20-бабының талаптарына сай келмейтiн адамдар атқарып отырған қызметiне сай емес деп танылады немесе кредиттiк серiктестiктiң басқарма төрағасы (директоры), директорлар кеңесiнiң төрағасы, бас бухгалтерi қызметiне сайлана алмайды.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16-тармақ өзгертiлдi - ҚР Ұлттық Банкi Басқармасының 1997.12.04. N 408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16-тармақ өзгертілді - ҚР Ұлттық Банкі Басқармасының 1999.05.21. N 136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16-тармақ өзгертілді- ҚР Ұлттық Банкі Басқармасының 2002 жылғы 1 тамыздағы N 280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17. Кредиттiк серiктестiктiң директорлар кеңесiнiң төрағасы, басқарма төрағасы (директоры), бас бухгалтерi қызметке Ұлттық банктiң келiсiмiмен тағайындалады (сайланады). &lt;*&gt; 
</w:t>
      </w:r>
      <w:r>
        <w:br/>
      </w:r>
      <w:r>
        <w:rPr>
          <w:rFonts w:ascii="Times New Roman"/>
          <w:b w:val="false"/>
          <w:i w:val="false"/>
          <w:color w:val="000000"/>
          <w:sz w:val="28"/>
        </w:rPr>
        <w:t>
      Осы аталған қызметкерлер Ұлттық Банктiң келiсiмiн алғанға дейiн өз мiндеттерiн үш айдан астам атқара алмайды. 
</w:t>
      </w:r>
      <w:r>
        <w:br/>
      </w:r>
      <w:r>
        <w:rPr>
          <w:rFonts w:ascii="Times New Roman"/>
          <w:b w:val="false"/>
          <w:i w:val="false"/>
          <w:color w:val="000000"/>
          <w:sz w:val="28"/>
        </w:rPr>
        <w:t>
      Кредиттiк серiктестiк басшы қызметкерлер санатына жатпайтын адамдарға қойылған қолдардың және мөр таңбасының үлгiлерi бар құжаттарға екiншi қол қою құқығын беруге құқы бар.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17-тармақ өзгертілді және толықтырылды - ҚР Ұлттық Банкі Басқармасының 1999.05.21. N 136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18. Кредиттiк серiктестiктi ашуға рұқсат беруден мынадай негiздердiң кез-келгенi бойынша бас тартуға болады:
</w:t>
      </w:r>
      <w:r>
        <w:br/>
      </w:r>
      <w:r>
        <w:rPr>
          <w:rFonts w:ascii="Times New Roman"/>
          <w:b w:val="false"/>
          <w:i w:val="false"/>
          <w:color w:val="000000"/>
          <w:sz w:val="28"/>
        </w:rPr>
        <w:t>
      1) кредиттiк серiктестiктiң құрылтай құжаттары қолданылып жүрген заңдарға сәйкес болмаса;
</w:t>
      </w:r>
      <w:r>
        <w:br/>
      </w:r>
      <w:r>
        <w:rPr>
          <w:rFonts w:ascii="Times New Roman"/>
          <w:b w:val="false"/>
          <w:i w:val="false"/>
          <w:color w:val="000000"/>
          <w:sz w:val="28"/>
        </w:rPr>
        <w:t>
      2) кредиттiк серiктестiктiң атауы Қазақстан Республикасының заңдарында белгiленген талаптарға сәйкес болмаса;
</w:t>
      </w:r>
      <w:r>
        <w:br/>
      </w:r>
      <w:r>
        <w:rPr>
          <w:rFonts w:ascii="Times New Roman"/>
          <w:b w:val="false"/>
          <w:i w:val="false"/>
          <w:color w:val="000000"/>
          <w:sz w:val="28"/>
        </w:rPr>
        <w:t>
      3) кредиттiк серiктестiктiң жарғылық капиталының мөлшерi, құрамы мен құрылымы қолданылып жүрген заңдардың талаптарына сәйкес болмаса; &lt;*&gt;
</w:t>
      </w:r>
      <w:r>
        <w:br/>
      </w:r>
      <w:r>
        <w:rPr>
          <w:rFonts w:ascii="Times New Roman"/>
          <w:b w:val="false"/>
          <w:i w:val="false"/>
          <w:color w:val="000000"/>
          <w:sz w:val="28"/>
        </w:rPr>
        <w:t>
      4) кредиттiк серiктестiк құрылтайшыларының қаржы жағдайы тұрақты болмаса;
</w:t>
      </w:r>
      <w:r>
        <w:br/>
      </w:r>
      <w:r>
        <w:rPr>
          <w:rFonts w:ascii="Times New Roman"/>
          <w:b w:val="false"/>
          <w:i w:val="false"/>
          <w:color w:val="000000"/>
          <w:sz w:val="28"/>
        </w:rPr>
        <w:t>
      5) кредиттiк серiктестiктiң басшы қызметтерiне кандидаттар осы Ереженiң 16-тармағында белгiленген талаптарға сәйкес болмаса;
</w:t>
      </w:r>
      <w:r>
        <w:br/>
      </w:r>
      <w:r>
        <w:rPr>
          <w:rFonts w:ascii="Times New Roman"/>
          <w:b w:val="false"/>
          <w:i w:val="false"/>
          <w:color w:val="000000"/>
          <w:sz w:val="28"/>
        </w:rPr>
        <w:t>
      6) осы Ереженiң 6-тармағының талаптары сақталмаса.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18-тармақ өзгертілді - ҚР Ұлттық Банкі Басқармасының               2001.08.06. N 305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19. Ұлттық Банк рұқсат беруден бас тартудың себептерi туралы өтiнiш иесiне жазбаша хабарлауға мiндеттi.
</w:t>
      </w:r>
      <w:r>
        <w:br/>
      </w:r>
      <w:r>
        <w:rPr>
          <w:rFonts w:ascii="Times New Roman"/>
          <w:b w:val="false"/>
          <w:i w:val="false"/>
          <w:color w:val="000000"/>
          <w:sz w:val="28"/>
        </w:rPr>
        <w:t>
      20. Осы Ереженiң 9, 13-17-тармақтарының шарттары сақталмаған жағдайда кредиттiк серiктестiктi ашуға рұқсат берiлмейдi.
</w:t>
      </w:r>
      <w:r>
        <w:br/>
      </w:r>
      <w:r>
        <w:rPr>
          <w:rFonts w:ascii="Times New Roman"/>
          <w:b w:val="false"/>
          <w:i w:val="false"/>
          <w:color w:val="000000"/>
          <w:sz w:val="28"/>
        </w:rPr>
        <w:t>
      21. Ұлттық Банктiң Директорлар кеңесi Ұлттық Банктiң банктiк қадағалауды жүзеге асыратын бөлiмшелерiнiң ұсынысы бойынша кредиттiк серiктестiк ашуға рұқсат беру туралы шешiм қабылдайды. 
</w:t>
      </w:r>
      <w:r>
        <w:br/>
      </w:r>
      <w:r>
        <w:rPr>
          <w:rFonts w:ascii="Times New Roman"/>
          <w:b w:val="false"/>
          <w:i w:val="false"/>
          <w:color w:val="000000"/>
          <w:sz w:val="28"/>
        </w:rPr>
        <w:t>
      Ұлттық Банк кредиттiк серiктестiк ашуға берiлген және қайтарып алынған рұқсаттардың, сондай-ақ берiлген, уақытша тоқтатылған және қайтарып алынған лицензиялардың тiзбесiн жасайды. 
</w:t>
      </w:r>
      <w:r>
        <w:br/>
      </w:r>
      <w:r>
        <w:rPr>
          <w:rFonts w:ascii="Times New Roman"/>
          <w:b w:val="false"/>
          <w:i w:val="false"/>
          <w:color w:val="000000"/>
          <w:sz w:val="28"/>
        </w:rPr>
        <w:t>
      Құрылтайшылар кредиттiк серiктестiктi ашуға Ұлттық Банктiң рұқсатын алған күннен бастап бiр айдан кешiктiрмей кредиттiк серiктестiктi мемлекеттiк тiркеу үшiн Әдiлет органдарына ұсыныс жасауға мiндеттi. &lt;*&gt; 
</w:t>
      </w:r>
      <w:r>
        <w:br/>
      </w:r>
      <w:r>
        <w:rPr>
          <w:rFonts w:ascii="Times New Roman"/>
          <w:b w:val="false"/>
          <w:i w:val="false"/>
          <w:color w:val="000000"/>
          <w:sz w:val="28"/>
        </w:rPr>
        <w:t>
      Е
</w:t>
      </w:r>
      <w:r>
        <w:rPr>
          <w:rFonts w:ascii="Times New Roman"/>
          <w:b w:val="false"/>
          <w:i w:val="false"/>
          <w:color w:val="800000"/>
          <w:sz w:val="28"/>
        </w:rPr>
        <w:t>
</w:t>
      </w:r>
      <w:r>
        <w:rPr>
          <w:rFonts w:ascii="Times New Roman"/>
          <w:b w:val="false"/>
          <w:i/>
          <w:color w:val="800000"/>
          <w:sz w:val="28"/>
        </w:rPr>
        <w:t>
СКЕРТУ. 21-бап 1,2-абзацтармен толықтырылды - ҚР Ұлттық Банкi Басқармасының 1997.12.04. N 408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21-тармақтың бірінші және екінші азатжолдары жаңа редакцияда - ҚР Ұлттық Банкі Басқармасының 1999.05.21. N 136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21-тармақ өзгертілді - ҚР Ұлттық Банкі Басқармасының 2000.07.20. N 302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21-тармақ өзгертілді - ҚР Ұлттық Банкі Басқармасының 2001.08.06. N 305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22. Банк операцияларының жекелеген түрлерiн жүргiзуге лицензия (бұдан әрi - "лицензия") алу үшiн өтiнiш иесi: 
</w:t>
      </w:r>
      <w:r>
        <w:br/>
      </w:r>
      <w:r>
        <w:rPr>
          <w:rFonts w:ascii="Times New Roman"/>
          <w:b w:val="false"/>
          <w:i w:val="false"/>
          <w:color w:val="000000"/>
          <w:sz w:val="28"/>
        </w:rPr>
        <w:t>
      1) Ұлттық Банктiң екiншi деңгейдегi банктерге қоятын нормативтiк талаптарына сәйкес, сондай-ақ тиiстi бiлiктiлiгi бар қызметкердi жалдауы, барлық ұйымдық-техникалық шараларды орындауы, оның iшiнде үй-жайлар мен жабдықты дайындау; &lt;*&gt; 
</w:t>
      </w:r>
      <w:r>
        <w:br/>
      </w:r>
      <w:r>
        <w:rPr>
          <w:rFonts w:ascii="Times New Roman"/>
          <w:b w:val="false"/>
          <w:i w:val="false"/>
          <w:color w:val="000000"/>
          <w:sz w:val="28"/>
        </w:rPr>
        <w:t>
      2) кредиттiк серiктестiктiң жарғылық капиталының 100 процентiн төлеуi; &lt;*&gt; 
</w:t>
      </w:r>
      <w:r>
        <w:br/>
      </w:r>
      <w:r>
        <w:rPr>
          <w:rFonts w:ascii="Times New Roman"/>
          <w:b w:val="false"/>
          <w:i w:val="false"/>
          <w:color w:val="000000"/>
          <w:sz w:val="28"/>
        </w:rPr>
        <w:t>
      3) операциялар жүргiзудiң Жалпы шарттар туралы ереженi, кредиттiк серiктестiктiң iшкi ережелерiн ұсынуы тиiс.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22-тармақ өзгертілді - ҚР Ұлттық Банкі Басқармасының 1999.05.21. N 136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22-тармақ өзгертілді - ҚР Ұлттық Банкі Басқармасының 2001.08.06. N 305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22-1. Кредиттiк серiктестiк өз қызметiн Iшкi кредит саясаты туралы ережеге, бухгалтерлік есеп саясатына сәйкес, оның уәкiлеттi органы бекiткен сондай-ақ Операциялар жүргiзудiң жалпы шарттары туралы ережемен жүзеге асырады және Ұлттық Банкке берiп отырады.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22-1-тармақпен толықтырылды - ҚР Ұлттық Банкі Басқармасының 1999.05.21. N 136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22-1-тармақ өзгертілді - ҚР Ұлттық Банкі Басқармасының 2001.08.06. N 305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22-1-тармақ өзгертілді- ҚР Ұлттық Банкі Басқармасының 2002 жылғы 1 тамыздағы N 280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23. Лицензия беру туралы өтiнiштi Ұлттық Банк оны қабылдап алғаннан күннен бастап бiр ай iшiнде барлық қажеттi құжаттарымен қоса қарауы керек. 
</w:t>
      </w:r>
      <w:r>
        <w:br/>
      </w:r>
      <w:r>
        <w:rPr>
          <w:rFonts w:ascii="Times New Roman"/>
          <w:b w:val="false"/>
          <w:i w:val="false"/>
          <w:color w:val="000000"/>
          <w:sz w:val="28"/>
        </w:rPr>
        <w:t>
      24. Ұлттық Банктiң аумақтық филиалы үй-жайдың техникалық дайындығы туралы акт түрiнде ресiмдеген кредиттiк серiктестiк құрылтайшыларының ұйымдастыру-техникалық iс-шараларды орындауы жөнiндегi мәлiметтер лицензия беру туралы өтiнiшке қоса берiлуi керек. 
</w:t>
      </w:r>
      <w:r>
        <w:br/>
      </w:r>
      <w:r>
        <w:rPr>
          <w:rFonts w:ascii="Times New Roman"/>
          <w:b w:val="false"/>
          <w:i w:val="false"/>
          <w:color w:val="000000"/>
          <w:sz w:val="28"/>
        </w:rPr>
        <w:t>
      Кредиттiк серiктестiктің үй-жайының техникалық даярлығын Ұлттық Банктің аумақтық филиалы кредиттік серіктестіктің жазбаша өтініші негізінде тексереді.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24-тармақ жаңа редакцияда жазылды - ҚР Ұлттық Банкі Басқармасының 2000.07.20. N 302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24-тармақ толықтырылды - ҚР Ұлттық Банкі Басқармасының 2002 жылғы 1 тамыздағы N 280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24-1. Кредиттiк серiктестiк лицензияны жоғалтқан жағдайда дубликат алуға құқылы. Ұлттық Банк кредиттiк серiктестiктiң жазбаша өтiнiшi бойынша он күнтiзбелiк күннiң iшiнде лицензияның дубликатын бередi. Мұндай жағдайда кредиттiк серiктестiк лицензиялық алым төлейдi. 
</w:t>
      </w:r>
      <w:r>
        <w:br/>
      </w:r>
      <w:r>
        <w:rPr>
          <w:rFonts w:ascii="Times New Roman"/>
          <w:b w:val="false"/>
          <w:i w:val="false"/>
          <w:color w:val="000000"/>
          <w:sz w:val="28"/>
        </w:rPr>
        <w:t>
      Ұлттық Банк кредиттiк серiктестiктiң лицензиясын оның жазбаша өтiнiшiнiң және лицензияны қайта ресiмдеуге лицензиялық алымның төленгендiгiн растайтын құжаттың негiзiнде оларды алған кезден бастап он жұмыс күнi iшiнде қайта ресiмдейдi. 
</w:t>
      </w:r>
      <w:r>
        <w:br/>
      </w:r>
      <w:r>
        <w:rPr>
          <w:rFonts w:ascii="Times New Roman"/>
          <w:b w:val="false"/>
          <w:i w:val="false"/>
          <w:color w:val="000000"/>
          <w:sz w:val="28"/>
        </w:rPr>
        <w:t>
      Лицензияны қайта ресiмдеудi бұрын берiлген лицензияны Қазақстан Республикасының заң актiлерiнде көзделген негiздер бойынша ауыстыру деп түсiну керек.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24-1-тармақпен толықтырылды - ҚР Ұлттық Банкі Басқармасының 2002 жылғы 1 тамыздағы N 280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25. Осы Ереженiң 22-тармағында белгiленген талаптардың кез-келгенi сақталмаған жағдайда лицензия беруден бас тартылады. 
</w:t>
      </w:r>
      <w:r>
        <w:br/>
      </w:r>
      <w:r>
        <w:rPr>
          <w:rFonts w:ascii="Times New Roman"/>
          <w:b w:val="false"/>
          <w:i w:val="false"/>
          <w:color w:val="000000"/>
          <w:sz w:val="28"/>
        </w:rPr>
        <w:t>
      Өтiнiш берушiге банк операцияларын жүргiзуге лицензия беруден бас тартқан жағдайда, бас тарту себебiн көрсете отырып, жазбаша түрде дәлелдi жауап бередi.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25-тармақ толықтырылды - ҚР Ұлттық Банкі Басқармасының 1999.05.21. N 136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Банктi кредиттiк серiктестiк етiп қайта құру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шарттары мен негiздерi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26. Кредиттiк серiктестiк болып қайта құрылу үшiн банк қайта құруды өткiзуге рұқсат беру туралы Ұлттық Банкке өтiнiш жасауға құқылы. Банктiң қайта құруды жүргiзуге рұқсат беру туралы өтiнiшiн Ұлттық Банк бiр айдың iшiнде қарауға тиiс. &lt;*&gt; 
</w:t>
      </w:r>
      <w:r>
        <w:br/>
      </w:r>
      <w:r>
        <w:rPr>
          <w:rFonts w:ascii="Times New Roman"/>
          <w:b w:val="false"/>
          <w:i w:val="false"/>
          <w:color w:val="000000"/>
          <w:sz w:val="28"/>
        </w:rPr>
        <w:t>
      Өтiнiшке Заңның 60-бабының 3-тармағында көрсетiлген құжаттардан басқа банктiң соңғы есеп беру күнiндегi бухгалтерлiк балансы қоса берiлуi тиiс. &lt;*&gt; 
</w:t>
      </w:r>
      <w:r>
        <w:br/>
      </w:r>
      <w:r>
        <w:rPr>
          <w:rFonts w:ascii="Times New Roman"/>
          <w:b w:val="false"/>
          <w:i w:val="false"/>
          <w:color w:val="000000"/>
          <w:sz w:val="28"/>
        </w:rPr>
        <w:t>
      Банк қайта құрылуға рұқсат алғаннан кейiн Ұлттық Банкпен келiсiлген, бiрақ рұқсат берiлген күннен бастап алты айдан аспайтын мерзiмде өз мiндеттемелерiн өтеудi қамтамасыз етуге мiндеттi, бұған құрылатын кредиттiк серiктестiктiң қатысушы заңды тұлғаларының жарғылық капиталына жарналарының сомасынан аспайтын құрылатын кредиттiк серiктестiктiң осы қатысушыларының депозиттерi бойынша мiндеттемелер кiрмейдi.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26-тармақ өзгертiлдi және толықтырылды - ҚР Ұлттық Банкi Басқармасының 1997.12.04. N 408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26-тармақ өзгертілді - ҚР Ұлттық Банкі Басқармасының 2001.08.06. N 305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26-тармақ өзгертілді - ҚР Ұлттық Банкі Басқармасының 2002 жылғы 1 тамыздағы N 280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27. Банктi кредиттiк серiктестiк етiп қайта құру қолданылып жүрген заңдылықтарды, оның iшiнде Заңында көзделген тәртiппен жүзеге асырылады. &lt;*&gt; 
</w:t>
      </w:r>
      <w:r>
        <w:br/>
      </w:r>
      <w:r>
        <w:rPr>
          <w:rFonts w:ascii="Times New Roman"/>
          <w:b w:val="false"/>
          <w:i w:val="false"/>
          <w:color w:val="000000"/>
          <w:sz w:val="28"/>
        </w:rPr>
        <w:t>
      Қайта құрылатын банктiң құрылтайшылары Ұлттық Банкке кредиттiк серiктестiк ашуға рұқсат беру туралы өтiнiш беруге мiндеттi. Банктi қайта құру жолымен құрылған кредиттiк серiктестiк ашуға рұқсат беру туралы өтiнiшке осы Ереженiң 13-тармағында көрсетiлген құжаттар қоса берiлуге тиiс. &lt;*&gt; 
</w:t>
      </w:r>
      <w:r>
        <w:br/>
      </w:r>
      <w:r>
        <w:rPr>
          <w:rFonts w:ascii="Times New Roman"/>
          <w:b w:val="false"/>
          <w:i w:val="false"/>
          <w:color w:val="000000"/>
          <w:sz w:val="28"/>
        </w:rPr>
        <w:t>
      Банктердi қайта құру жолымен құрылған кредиттiк серiктестiктердi лицензиялау осы Ереженің талаптарына сәйкес жүргiзiледi.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27-тармақ өзгертілді және толықтырылды - ҚР Ұлттық Банкі Басқармасының 2000.07.20. N 302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27-тармақ өзгертілді - ҚР Ұлттық Банкі Басқармасының 2001.08.06. N 305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27-тармақ өзгертілді - ҚР Ұлттық Банкі Басқармасының 2002 жылғы 1 тамыздағы N 280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28. Банк ашуға берiлген рұқсатты қайтарып алуды және оның кассалық және аударым операцияларынан басқа, банктiк және басқа операциялар жүргiзуге берiлген лицензиясын қайтарып алуды (тиiстi негiздемелердi көрсете отырып) кредиттiк серiктестiктер ашуға рұқсат берумен бiр уақытта жүргiзiледi. 
</w:t>
      </w:r>
      <w:r>
        <w:br/>
      </w:r>
      <w:r>
        <w:rPr>
          <w:rFonts w:ascii="Times New Roman"/>
          <w:b w:val="false"/>
          <w:i w:val="false"/>
          <w:color w:val="000000"/>
          <w:sz w:val="28"/>
        </w:rPr>
        <w:t>
      Кредиттiк серiктестiк болып қайта құрылатын банктiң касса және аударым операцияларын жүргiзу операцияларына берiлген лицензиясы кредиттiк серiктестiк ретiнде қайта құрылатын банктiң мемлекеттiк тiркелген күнiне дейiн қолданылады. 
</w:t>
      </w:r>
      <w:r>
        <w:br/>
      </w:r>
      <w:r>
        <w:rPr>
          <w:rFonts w:ascii="Times New Roman"/>
          <w:b w:val="false"/>
          <w:i w:val="false"/>
          <w:color w:val="000000"/>
          <w:sz w:val="28"/>
        </w:rPr>
        <w:t>
      Кредиттiк серiктестiк болып қайта құрылатын банктiң банктiк және басқа операциялар жүргiзуге берiлген лицензиясы қайтарып алынған кезден бастап, касса және аударым операцияларын қоспағанда, банктiк және басқа операцияларды жүзеге асыруға құқығы жоқ. 
</w:t>
      </w:r>
      <w:r>
        <w:br/>
      </w:r>
      <w:r>
        <w:rPr>
          <w:rFonts w:ascii="Times New Roman"/>
          <w:b w:val="false"/>
          <w:i w:val="false"/>
          <w:color w:val="000000"/>
          <w:sz w:val="28"/>
        </w:rPr>
        <w:t>
      Қайта құрылған кредиттiк серiктестiк әдiлет органдарында мемлекеттiк тiркелген күннен бастап бес күнтiзбелiк күн iшiнде банктiк және басқа операцияларды жүргiзуге берiлген лицензияны Ұлттық Банкке қайтаруға және лицензия беру туралы Ұлттық Банкке Қазақстан Республикасының заңдарында белгiленген мерзiмде өтiнiш жасауға мiндеттi.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28-бап толықтырылды - ҚР Ұлттық Банкi Басқармасының 1997.12.04. N 408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28-тармақ өзгертілді - ҚР Ұлттық Банкі Басқармасының 2000.07.20. N 302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28-тармақ жаңа редакцияда жазылды - ҚР Ұлттық Банкі Басқармасының 2001.08.06. N 305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28-тармақ толықтырылды - ҚР Ұлттық Банкі Басқармасының 2002 жылғы 1 тамыздағы N 280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Қызметiнiң негiзгi бағыттары.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Кредиттiк серiктестiктер мен оның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қатысушыларының өкiлеттiгi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29. Кредиттiк-депозиттiк серiктестiктер банк операцияларының мынадай түрлерiн жүзеге асыруға құқылы:
</w:t>
      </w:r>
      <w:r>
        <w:br/>
      </w:r>
      <w:r>
        <w:rPr>
          <w:rFonts w:ascii="Times New Roman"/>
          <w:b w:val="false"/>
          <w:i w:val="false"/>
          <w:color w:val="000000"/>
          <w:sz w:val="28"/>
        </w:rPr>
        <w:t>
      1) заңды тұлғалардың депозиттерiн қабылдау, банктiк есепшоттарын ашу және жүргiзу; 
</w:t>
      </w:r>
      <w:r>
        <w:br/>
      </w:r>
      <w:r>
        <w:rPr>
          <w:rFonts w:ascii="Times New Roman"/>
          <w:b w:val="false"/>
          <w:i w:val="false"/>
          <w:color w:val="000000"/>
          <w:sz w:val="28"/>
        </w:rPr>
        <w:t>
      2) касса операциялары: банкноттар мен металл ақшаны қабылдау, қайта санау, ұсақтау, айырбастау, сұрыптау, буу және сақтау; 
</w:t>
      </w:r>
      <w:r>
        <w:br/>
      </w:r>
      <w:r>
        <w:rPr>
          <w:rFonts w:ascii="Times New Roman"/>
          <w:b w:val="false"/>
          <w:i w:val="false"/>
          <w:color w:val="000000"/>
          <w:sz w:val="28"/>
        </w:rPr>
        <w:t>
      3) аударым операциялары: ақша аударымы бойынша заңды және жеке тұлғалардың тапсырмаларын орындау; 
</w:t>
      </w:r>
      <w:r>
        <w:br/>
      </w:r>
      <w:r>
        <w:rPr>
          <w:rFonts w:ascii="Times New Roman"/>
          <w:b w:val="false"/>
          <w:i w:val="false"/>
          <w:color w:val="000000"/>
          <w:sz w:val="28"/>
        </w:rPr>
        <w:t>
      4) есеп жүргiзу операциялары: заңды және жеке тұлғалардың вексельдерi мен өзге де борыштық мiндеттемелерiнiң есебiн жүргiзу (дисконт); 
</w:t>
      </w:r>
      <w:r>
        <w:br/>
      </w:r>
      <w:r>
        <w:rPr>
          <w:rFonts w:ascii="Times New Roman"/>
          <w:b w:val="false"/>
          <w:i w:val="false"/>
          <w:color w:val="000000"/>
          <w:sz w:val="28"/>
        </w:rPr>
        <w:t>
      5) заем операциялары: төлем жасалу, мерзiмiнде қайтарылу шартымен ақшалай кредиттер беру; 
</w:t>
      </w:r>
      <w:r>
        <w:br/>
      </w:r>
      <w:r>
        <w:rPr>
          <w:rFonts w:ascii="Times New Roman"/>
          <w:b w:val="false"/>
          <w:i w:val="false"/>
          <w:color w:val="000000"/>
          <w:sz w:val="28"/>
        </w:rPr>
        <w:t>
      6) заңды тұлғалардың тапсырмасымен олардың банктiк есепшоттары бойынша есеп айырысуды жүзеге асыру; 
</w:t>
      </w:r>
      <w:r>
        <w:br/>
      </w:r>
      <w:r>
        <w:rPr>
          <w:rFonts w:ascii="Times New Roman"/>
          <w:b w:val="false"/>
          <w:i w:val="false"/>
          <w:color w:val="000000"/>
          <w:sz w:val="28"/>
        </w:rPr>
        <w:t>
      7) сейф операциялары: клиенттердiң құжаттамалық нысанда шығарылған бағалы қағаздарын, құжаттары мен құндылықтарын сақтау, оған қоса сейф жәшiктерiн, шкафтар мен бөлмелердi жалға беру жөнiнде қызмет көрсету; &lt;*&gt; 
</w:t>
      </w:r>
      <w:r>
        <w:br/>
      </w:r>
      <w:r>
        <w:rPr>
          <w:rFonts w:ascii="Times New Roman"/>
          <w:b w:val="false"/>
          <w:i w:val="false"/>
          <w:color w:val="000000"/>
          <w:sz w:val="28"/>
        </w:rPr>
        <w:t>
      8) ломбард операциялары: депозитке салынатын тез өтетiн бағалы қағаздар мен жылжымалы мүлiкке кепiлдiкке қысқа мерзiмдi кредиттер беру; 
</w:t>
      </w:r>
      <w:r>
        <w:br/>
      </w:r>
      <w:r>
        <w:rPr>
          <w:rFonts w:ascii="Times New Roman"/>
          <w:b w:val="false"/>
          <w:i w:val="false"/>
          <w:color w:val="000000"/>
          <w:sz w:val="28"/>
        </w:rPr>
        <w:t>
      9) шетел валютасымен айырбастау операцияларын ұйымдастыру; 
</w:t>
      </w:r>
      <w:r>
        <w:br/>
      </w:r>
      <w:r>
        <w:rPr>
          <w:rFonts w:ascii="Times New Roman"/>
          <w:b w:val="false"/>
          <w:i w:val="false"/>
          <w:color w:val="000000"/>
          <w:sz w:val="28"/>
        </w:rPr>
        <w:t>
      10) төлем құжаттарын (вексельден басқасын) инкассоға қабылдау; 
</w:t>
      </w:r>
      <w:r>
        <w:br/>
      </w:r>
      <w:r>
        <w:rPr>
          <w:rFonts w:ascii="Times New Roman"/>
          <w:b w:val="false"/>
          <w:i w:val="false"/>
          <w:color w:val="000000"/>
          <w:sz w:val="28"/>
        </w:rPr>
        <w:t>
      11) лизинг қызметiн жүзеге асыру. &lt;*&gt; 
</w:t>
      </w:r>
      <w:r>
        <w:br/>
      </w:r>
      <w:r>
        <w:rPr>
          <w:rFonts w:ascii="Times New Roman"/>
          <w:b w:val="false"/>
          <w:i w:val="false"/>
          <w:color w:val="000000"/>
          <w:sz w:val="28"/>
        </w:rPr>
        <w:t>
      Қосымша жауапкершiлiгi бар серiктестiк нысанындағы кредиттiк-депозиттiк серiктестiк өз қатысушыларының қосымша жауапкершiлiгiнiң сомасынан аспайтын мөлшерде серiктестiктiң қатысушылары болып саналмайтын заңды тұлғалардың депозиттерiн қабылдауды, банктiк есепшоттарын ашуды және жүргiзудi жүзеге асыруға құқылы. 
</w:t>
      </w:r>
      <w:r>
        <w:br/>
      </w:r>
      <w:r>
        <w:rPr>
          <w:rFonts w:ascii="Times New Roman"/>
          <w:b w:val="false"/>
          <w:i w:val="false"/>
          <w:color w:val="000000"/>
          <w:sz w:val="28"/>
        </w:rPr>
        <w:t>
      Жауапкершiлiгi шектеулi серiктестiк нысанындағы кредиттiк-депозиттiк серiктестiк кредиттiк-депозиттiк серiктестiктiң қатысушылары болып саналмайтын заңды тұлғалардың жалпы сомасы кредиттiк-депозиттiк серiктестiктiң меншiктi капиталының елу процентiнен аспауға тиiстi депозиттерiн қабылдауды, банктiк есепшоттарын ашуды және жүргiзудi жүзеге асыруға құқылы.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29-тармақ жаңа редакцияда жазылды - ҚР Ұлттық Банкі Басқармасының 2000.07.20. N 302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29-тармақ өзгертілді, толықтырылды - ҚР Ұлттық Банкі Басқармасының 2001.08.06. N 305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29-1. Кредиттiк серiктестiк және ауылдық кредиттiк серiктестiк 1), 6) және 10)-тармақшаларда көрсетiлген операцияларды қоспағанда, Ереженiң 29-тармағында көрсетiлген банктiк операцияларды жүзеге асыруға құқылы.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29-1-тармақпен толықтырылды - ҚР Ұлттық Банкі Басқармасының 2000.07.20. N 302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29-2. Жауапкершiлiгi шектеулi серiктестiк және жабық акционерлiк қоғамның ұйымдық-құқықтық нысанында құрылған кредиттiк серiктестiкке және ауылдық кредиттiк серiктестiкке, олардың қатысушылары мен акционерлерiне қызмет көрсету үшiн ғана, осы Ереженiң 29-тармағының 3), 4), 5), 8) және 11)-тармақшаларында көрсетiлген банктiк операцияларды жүзеге асыру құқығы берiлуi мүмкiн. 
</w:t>
      </w:r>
      <w:r>
        <w:br/>
      </w:r>
      <w:r>
        <w:rPr>
          <w:rFonts w:ascii="Times New Roman"/>
          <w:b w:val="false"/>
          <w:i w:val="false"/>
          <w:color w:val="000000"/>
          <w:sz w:val="28"/>
        </w:rPr>
        <w:t>
      Ұлттық Банк ұйымдық-құқықтық нысанына байланысты кредиттiк-депозиттiк серiктестiктерге және кредиттiк серiктестiктерге олардың қызметiн реттеу және лицензиялаудың қосымша талаптарын белгiлеуге құқылы.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29-2-тармақпен толықтырылды - ҚР Ұлттық Банкі Басқармасының 2000.07.20. N 302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30. Кредиттiк серiктестiктiң қолданылып жүрген банк заңдарында көзделген банктiк және басқа операциялары Қазақстан Республикасының Ұлттық валютасы - теңгемен жүргiзiледi.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30-тармақ өзгертiлдi - ҚР Ұлттық Банкi Басқармасының 1997.12.04. N 408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31. Кредиттiк серiктестiк Ұлттық банктiң келiсiмiмен, банкте немесе екiншi деңгейдегi банктерде корреспонденттiк шот аша алады.
</w:t>
      </w:r>
      <w:r>
        <w:br/>
      </w:r>
      <w:r>
        <w:rPr>
          <w:rFonts w:ascii="Times New Roman"/>
          <w:b w:val="false"/>
          <w:i w:val="false"/>
          <w:color w:val="000000"/>
          <w:sz w:val="28"/>
        </w:rPr>
        <w:t>
      32. Операцияларды жүргiзудiң жалпы шарттары туралы Ереженi кредиттiк серiктестiктiң директорлар кеңесі немесе жоғарғы органдары бекiтуге тиiс және онда мынадай мәлiметтер мен үрдiстер болуы керек: &lt;*&gt;
</w:t>
      </w:r>
      <w:r>
        <w:br/>
      </w:r>
      <w:r>
        <w:rPr>
          <w:rFonts w:ascii="Times New Roman"/>
          <w:b w:val="false"/>
          <w:i w:val="false"/>
          <w:color w:val="000000"/>
          <w:sz w:val="28"/>
        </w:rPr>
        <w:t>
      1) берiлетiн кредиттердiң шектеулi сомасы мен мерзiмi;
</w:t>
      </w:r>
      <w:r>
        <w:br/>
      </w:r>
      <w:r>
        <w:rPr>
          <w:rFonts w:ascii="Times New Roman"/>
          <w:b w:val="false"/>
          <w:i w:val="false"/>
          <w:color w:val="000000"/>
          <w:sz w:val="28"/>
        </w:rPr>
        <w:t>
      2) кредит бойынша сыйақы (мүдде) ставкасының шектеулi мөлшерi; &lt;*&gt;
</w:t>
      </w:r>
      <w:r>
        <w:br/>
      </w:r>
      <w:r>
        <w:rPr>
          <w:rFonts w:ascii="Times New Roman"/>
          <w:b w:val="false"/>
          <w:i w:val="false"/>
          <w:color w:val="000000"/>
          <w:sz w:val="28"/>
        </w:rPr>
        <w:t>
      3) кредит бойынша сыйақы (мүдде) төлеу шарттары; &lt;*&gt;
</w:t>
      </w:r>
      <w:r>
        <w:br/>
      </w:r>
      <w:r>
        <w:rPr>
          <w:rFonts w:ascii="Times New Roman"/>
          <w:b w:val="false"/>
          <w:i w:val="false"/>
          <w:color w:val="000000"/>
          <w:sz w:val="28"/>
        </w:rPr>
        <w:t>
      4) банктiк операцияларды жүргiзудегi ставкалар мен тарифтер;
</w:t>
      </w:r>
      <w:r>
        <w:br/>
      </w:r>
      <w:r>
        <w:rPr>
          <w:rFonts w:ascii="Times New Roman"/>
          <w:b w:val="false"/>
          <w:i w:val="false"/>
          <w:color w:val="000000"/>
          <w:sz w:val="28"/>
        </w:rPr>
        <w:t>
      5) кредиттiк серiктестiк пен оның қатысушыларының құқықтары және мiндеттерi, олардың жауапкершiлiгi;
</w:t>
      </w:r>
      <w:r>
        <w:br/>
      </w:r>
      <w:r>
        <w:rPr>
          <w:rFonts w:ascii="Times New Roman"/>
          <w:b w:val="false"/>
          <w:i w:val="false"/>
          <w:color w:val="000000"/>
          <w:sz w:val="28"/>
        </w:rPr>
        <w:t>
      6) басқа да қосымша шарттар.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32-тармақ өзгертiлдi - ҚР Ұлттық Банкi Басқармасының 1997.12.04. N 408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32-тармақ өзгертілді - ҚР Ұлттық Банкі Басқармасының  1999.05.21. N 136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32-тармақ өзгертілді - ҚР Ұлттық Банкі Басқармасының 2001.08.06. N 305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33. Кредиттiк серiктестiктiң iшкi ережесiн кредиттiк серiктестiктiң өкiлеттi органы бекiтуге тиiс және онда:
</w:t>
      </w:r>
      <w:r>
        <w:br/>
      </w:r>
      <w:r>
        <w:rPr>
          <w:rFonts w:ascii="Times New Roman"/>
          <w:b w:val="false"/>
          <w:i w:val="false"/>
          <w:color w:val="000000"/>
          <w:sz w:val="28"/>
        </w:rPr>
        <w:t>
      1) кредиттiк комитеттiң және басқа құрылымдық бөлiмшелердiң құрылымы, мiндеттерi, функциялары және өкiлеттiгi;
</w:t>
      </w:r>
      <w:r>
        <w:br/>
      </w:r>
      <w:r>
        <w:rPr>
          <w:rFonts w:ascii="Times New Roman"/>
          <w:b w:val="false"/>
          <w:i w:val="false"/>
          <w:color w:val="000000"/>
          <w:sz w:val="28"/>
        </w:rPr>
        <w:t>
      2) құрылымдық бөлiмшелер басшыларының құқықтары мен мiндеттерi;
</w:t>
      </w:r>
      <w:r>
        <w:br/>
      </w:r>
      <w:r>
        <w:rPr>
          <w:rFonts w:ascii="Times New Roman"/>
          <w:b w:val="false"/>
          <w:i w:val="false"/>
          <w:color w:val="000000"/>
          <w:sz w:val="28"/>
        </w:rPr>
        <w:t>
      3) банктiң лауазымды адамдары мен қызметкерлерiнiң серiктестiк атынан және оның есебiнен жасалатын мәмiленi жүзеге асырған кездегi өкiлеттiгi белгiленуi тиіс.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32-тармақ өзгертілді - ҚР Ұлттық Банкі Басқармасының 2001.08.06. N 305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Реттеу және бақылау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Кредиттiк серiктестiктiң қызметiн тоқтату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34. Кредиттiк серiктестiктердiң қаржы тұрақтылығын және қызметiнiң бiрқалыптылығын, олардың депозиторларының мүддесiн қорғауды қамтамасыз ету үшiн Ұлттық Банк кредиттiк серiктестiктерге пруденциалдық нормативтер және басқа да сақталуға мiндеттi нормалар мен лимиттер белгiлеу жолымен кредиттiк серiктестiктердiң қызметiн реттеудi жүзеге асырады. 
</w:t>
      </w:r>
      <w:r>
        <w:br/>
      </w:r>
      <w:r>
        <w:rPr>
          <w:rFonts w:ascii="Times New Roman"/>
          <w:b w:val="false"/>
          <w:i w:val="false"/>
          <w:color w:val="000000"/>
          <w:sz w:val="28"/>
        </w:rPr>
        <w:t>
      Кредиттiк серiктестiктердiң пруденциалдық нормативтер және басқа да сақталуға мiндеттi нормалары мен лимиттерiн есептеудiң нормативтiк мәнi мен әдiсi, сондай-ақ қаржылық, реттеушi және бухгалтерлiк есеп беру тiзбесi, нысандары және мерзiмдерi, оның iшiнде оларды бұзғаны үшiн жауапкершілік Ұлттық Банктiң жекелеген нормативтiк құқықтық актiлерiнде белгiленедi. 
</w:t>
      </w:r>
      <w:r>
        <w:br/>
      </w:r>
      <w:r>
        <w:rPr>
          <w:rFonts w:ascii="Times New Roman"/>
          <w:b w:val="false"/>
          <w:i w:val="false"/>
          <w:color w:val="000000"/>
          <w:sz w:val="28"/>
        </w:rPr>
        <w:t>
      Кредиттiк серiктестiктерге активтердi мен шартты мiндеттемелердi жiктеу бойынша және олар бойынша провизиялар есептеу талаптары банктер үшiн белгiленген тәртiппен қолданылады. 
</w:t>
      </w:r>
      <w:r>
        <w:br/>
      </w:r>
      <w:r>
        <w:rPr>
          <w:rFonts w:ascii="Times New Roman"/>
          <w:b w:val="false"/>
          <w:i w:val="false"/>
          <w:color w:val="000000"/>
          <w:sz w:val="28"/>
        </w:rPr>
        <w:t>
      Кредиттiк серiктестiктер Ұлттық Банктің сұрауы бойынша оған кез келген ақпаратты, оған қоса өз қаражаты туралы мәлiметтердi, оның iшiнде Қазақстан Республикасынан тыс жерлердегi өзi жүргiзген және жүргiзетiн операциялар, берiлген және алынған кредиттердiң көлемi туралы және басқа мәлiметтердi беруге мiндеттi.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34-тармақ жаңа редакцияда - ҚР Ұлттық Банкi Басқармасының 1997.12.04. N 408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34-тармақ жаңа редакцияда - ҚР Ұлттық Банкі Басқармасының 1999.05.21. N 136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34-1. Кредиттiк-депозиттік серiктестiк Ұлттық банк белгiлеген нысандар бойынша және мерзiмде, Заңның 19-бабының 4-тармағының талаптарына сәйкес жылдық баланста берiлген мәлiметтердiң дұрыстығын аудиторлық ұйым (аудитор) растағаннан кейiн және жылдық баланс пен қаржы шаруашылық қызмет нәтижелерi туралы есептi кредиттiк-депозиттік серiктестiктiң қатысушыларының (акционерлерiнiң) жалпы жиналысында бекiтiлгеннен кейiн жылдық баланс пен қаржы шаруашылық қызмет нәтижелерi туралы есеппен қоса, жылдық есептi жариялайды. &lt;*&gt;&lt;*&gt;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34-1-тармақпен толықтырылды - ҚР Ұлттық Банкі Басқармасының 1999.05.21. N 136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34-1-тармақпен өзгертілді - ҚР Ұлттық Банкі Басқармасының 2000.07.20. N 302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34-1-тармақ өзгертілді - ҚР Ұлттық Банкі Басқармасының 2002 жылғы 1 тамыздағы N 280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35. Кредиттiк серiктестiктiң қызметiн Ұлттық Банк дербес тексередi немесе басқа мекемелердi қатыстыра отырып тексередi. 
</w:t>
      </w:r>
      <w:r>
        <w:br/>
      </w:r>
      <w:r>
        <w:rPr>
          <w:rFonts w:ascii="Times New Roman"/>
          <w:b w:val="false"/>
          <w:i w:val="false"/>
          <w:color w:val="000000"/>
          <w:sz w:val="28"/>
        </w:rPr>
        <w:t>
      36. Тексеру жүргiзушi адамдар кредиттiк серiктестiктiң қызметiн тексеру барысында алынған және коммерциялық құпияға жататын мәлiметтердiң жария болмауына жауап бередi. 
</w:t>
      </w:r>
      <w:r>
        <w:br/>
      </w:r>
      <w:r>
        <w:rPr>
          <w:rFonts w:ascii="Times New Roman"/>
          <w:b w:val="false"/>
          <w:i w:val="false"/>
          <w:color w:val="000000"/>
          <w:sz w:val="28"/>
        </w:rPr>
        <w:t>
      37. Кредиттiк серiктестiк қолданылып жүрген заңдардың нормаларын, осы Ереженiң талаптарын және Ұлттық Банктiң басқа да нормативтiк құқықтық актiлерiн бұзған жағдайда оған санкциялар қолданылуы мүмкiн. Ұлттық Банк кредиттiк серiктестiкке санкция ретiнде мынадай шараларды қолдануға: 
</w:t>
      </w:r>
      <w:r>
        <w:br/>
      </w:r>
      <w:r>
        <w:rPr>
          <w:rFonts w:ascii="Times New Roman"/>
          <w:b w:val="false"/>
          <w:i w:val="false"/>
          <w:color w:val="000000"/>
          <w:sz w:val="28"/>
        </w:rPr>
        <w:t>
      1) Қазақстан Республикасының заң актiлерiнде белгiленген негiздемелер бойынша айыппұл салуға және өндiрiп алуға; 
</w:t>
      </w:r>
      <w:r>
        <w:br/>
      </w:r>
      <w:r>
        <w:rPr>
          <w:rFonts w:ascii="Times New Roman"/>
          <w:b w:val="false"/>
          <w:i w:val="false"/>
          <w:color w:val="000000"/>
          <w:sz w:val="28"/>
        </w:rPr>
        <w:t>
      2) Заңның 48-бабында белгiленген негiздемелер бойынша барлық немесе жекелеген банктiк операциялар жүргiзуге берiлген лицензиялардың қолданылуын тоқтату не қайтарып алу; 
</w:t>
      </w:r>
      <w:r>
        <w:br/>
      </w:r>
      <w:r>
        <w:rPr>
          <w:rFonts w:ascii="Times New Roman"/>
          <w:b w:val="false"/>
          <w:i w:val="false"/>
          <w:color w:val="000000"/>
          <w:sz w:val="28"/>
        </w:rPr>
        <w:t>
      3) кредиттiк серiктестiктiң басшы қызметкерлерiн директорлар кеңесінің төрағасынан басқасы (кредиттiк серiктестiк акционерлiк қоғам түрiнде құрылған жағдайда) осы мәселенi кредиттiк серiктестiктiң тиiстi органы кредиттiк серiктестiктiң аталған басшы қызметкерiнiң (қызметкерлерiнiң) iс-әрекетiн қолданылып жүрген заң талаптарына сай келмейдi деп тану үшiн жеткiлiктi мәлiметтер негiзiнде қарағанға дейiн, лауазымдық мiндеттерiн орындаудан шеттетуге құқылы. &lt;*&gt;&lt;*&gt;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37-тармақ жаңа редакцияда - ҚР Ұлттық Банкi Басқармасының 1997.12.04. N 408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37-тармақ өзгертілді - ҚР Ұлттық Банкі Басқармасының 1999.05.21. N 136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37-тармақ өзгертілді - ҚР Ұлттық Банкі Басқармасының 2001.08.06. N 305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37-тармақ өзгертілді - ҚР Ұлттық Банкі Басқармасының 2002 жылғы 1 тамыздағы N 280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38. Барлық немесе жекелеген банк операцияларын жүргiзуге берiлген лицензияны тоқтату немесе оның қайтарып алу мынадай негiздемелердiң кез келгенi бойынша жүргiзiледi: 
</w:t>
      </w:r>
      <w:r>
        <w:br/>
      </w:r>
      <w:r>
        <w:rPr>
          <w:rFonts w:ascii="Times New Roman"/>
          <w:b w:val="false"/>
          <w:i w:val="false"/>
          <w:color w:val="000000"/>
          <w:sz w:val="28"/>
        </w:rPr>
        <w:t>
      1) кредиттiк серiктестiктiң қызметi барысында осы Ереженiң талаптары сақталмаса; 
</w:t>
      </w:r>
      <w:r>
        <w:br/>
      </w:r>
      <w:r>
        <w:rPr>
          <w:rFonts w:ascii="Times New Roman"/>
          <w:b w:val="false"/>
          <w:i w:val="false"/>
          <w:color w:val="000000"/>
          <w:sz w:val="28"/>
        </w:rPr>
        <w:t>
      2) кредиттiк серiктестiк жүргiзетiн операциялар бойынша шарт мiндеттемелерiн үнемi (қатарынан он екi күнтiзбелiк ай бойы үш немесе одан да көп рет) тиiстi түрде орындамаса; 
</w:t>
      </w:r>
      <w:r>
        <w:br/>
      </w:r>
      <w:r>
        <w:rPr>
          <w:rFonts w:ascii="Times New Roman"/>
          <w:b w:val="false"/>
          <w:i w:val="false"/>
          <w:color w:val="000000"/>
          <w:sz w:val="28"/>
        </w:rPr>
        <w:t>
      3) кредиттiк серiктестiк осы Ережемен белгiленген операциялар жүргiзудiң жалпы шарттарын айқындау бойынша мiндеттемелердi орындамаса; 
</w:t>
      </w:r>
      <w:r>
        <w:br/>
      </w:r>
      <w:r>
        <w:rPr>
          <w:rFonts w:ascii="Times New Roman"/>
          <w:b w:val="false"/>
          <w:i w:val="false"/>
          <w:color w:val="000000"/>
          <w:sz w:val="28"/>
        </w:rPr>
        <w:t>
      4) Ұлттық Банкке есеп пен мәлiметтердi бермесе немесе әдейi жалған есеп пен мәлiметтер берсе; 
</w:t>
      </w:r>
      <w:r>
        <w:br/>
      </w:r>
      <w:r>
        <w:rPr>
          <w:rFonts w:ascii="Times New Roman"/>
          <w:b w:val="false"/>
          <w:i w:val="false"/>
          <w:color w:val="000000"/>
          <w:sz w:val="28"/>
        </w:rPr>
        <w:t>
      5) Ұлттық Банктiң нормативтiк құқықтық актiлерiн бұзса не оның жазбаша нұсқауларын орындамаса; 
</w:t>
      </w:r>
      <w:r>
        <w:br/>
      </w:r>
      <w:r>
        <w:rPr>
          <w:rFonts w:ascii="Times New Roman"/>
          <w:b w:val="false"/>
          <w:i w:val="false"/>
          <w:color w:val="000000"/>
          <w:sz w:val="28"/>
        </w:rPr>
        <w:t>
      6) кредиттiк серiктестiк осы Ережеде, кредиттiк серiктестiктiң жарғысында және лицензиясында белгiленген өзiнiң құқықтық қабiлеттiгi шегiнен тыс операцияларды жүзеге асырса; 
</w:t>
      </w:r>
      <w:r>
        <w:br/>
      </w:r>
      <w:r>
        <w:rPr>
          <w:rFonts w:ascii="Times New Roman"/>
          <w:b w:val="false"/>
          <w:i w:val="false"/>
          <w:color w:val="000000"/>
          <w:sz w:val="28"/>
        </w:rPr>
        <w:t>
      7) кредиттiк серiктестiктiң қызметiн тоқтату туралы сот шешiм қабылдаса. 
</w:t>
      </w:r>
      <w:r>
        <w:br/>
      </w:r>
      <w:r>
        <w:rPr>
          <w:rFonts w:ascii="Times New Roman"/>
          <w:b w:val="false"/>
          <w:i w:val="false"/>
          <w:color w:val="000000"/>
          <w:sz w:val="28"/>
        </w:rPr>
        <w:t>
      Ұлттық Банк банк операцияларын жүргiзу тәртiбiнiң бұзылу сипатына қарай олардың барлығын не жекелеген түрiн жүргiзу лицензиясын тоқтатады не қайтарып алады. Лицензияның қайтарып алу кредиттiк серiктестiктi қайта тiркеуге немесе оның қызметiн тоқтатуға негiз болып табылады.&lt;*&gt;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38-тармақ жаңа редакцияда - ҚР Ұлттық Банкi Басқармасының 1997.12.04. N 408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38-тармақ өзгертілді - ҚР Ұлттық Банкі Басқармасының 2001.08.06. N 305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39. Кредиттiк серiктестiктi ашуға берiлген рұқсатты қайтарып алу мынадай негiздемелердiң кез келгенi бойынша жүргiзiледi: 
</w:t>
      </w:r>
      <w:r>
        <w:br/>
      </w:r>
      <w:r>
        <w:rPr>
          <w:rFonts w:ascii="Times New Roman"/>
          <w:b w:val="false"/>
          <w:i w:val="false"/>
          <w:color w:val="000000"/>
          <w:sz w:val="28"/>
        </w:rPr>
        <w:t>
      1) заңды тұлғаның кредиттiк серiктестiк ретiнде мемлекеттiк тiркелген күннен бастап бiр жыл iшiнде рұқсат беруге негiз болған мәлiметтердiң жалған екендiгi анықталса; 
</w:t>
      </w:r>
      <w:r>
        <w:br/>
      </w:r>
      <w:r>
        <w:rPr>
          <w:rFonts w:ascii="Times New Roman"/>
          <w:b w:val="false"/>
          <w:i w:val="false"/>
          <w:color w:val="000000"/>
          <w:sz w:val="28"/>
        </w:rPr>
        <w:t>
      2) заңды тұлға кредиттiк серiктестiк ретiнде мемлекеттiк тiркелген күннен бастап бiр жыл бойы лицензия алмаса; 
</w:t>
      </w:r>
      <w:r>
        <w:br/>
      </w:r>
      <w:r>
        <w:rPr>
          <w:rFonts w:ascii="Times New Roman"/>
          <w:b w:val="false"/>
          <w:i w:val="false"/>
          <w:color w:val="000000"/>
          <w:sz w:val="28"/>
        </w:rPr>
        <w:t>
      3) заңды тұлға кредиттiк серiктестiк ретiнде мемлекеттiк тiркелген күннен бастап бiр жыл бойы жарияланған жарғы капиталын төлемесе; 
</w:t>
      </w:r>
      <w:r>
        <w:br/>
      </w:r>
      <w:r>
        <w:rPr>
          <w:rFonts w:ascii="Times New Roman"/>
          <w:b w:val="false"/>
          <w:i w:val="false"/>
          <w:color w:val="000000"/>
          <w:sz w:val="28"/>
        </w:rPr>
        <w:t>
      4) кредиттiк серiктестiк ретiнде тiркелген заңды тұлға үшiн қолданылып жүрген заңдарда көзделген қызмет шарттарын бұзса; 
</w:t>
      </w:r>
      <w:r>
        <w:br/>
      </w:r>
      <w:r>
        <w:rPr>
          <w:rFonts w:ascii="Times New Roman"/>
          <w:b w:val="false"/>
          <w:i w:val="false"/>
          <w:color w:val="000000"/>
          <w:sz w:val="28"/>
        </w:rPr>
        <w:t>
      5) кредиттiк серiктестiктiң қайта ұйымдастыру не оны тарату жолымен өзiнiң қызметiн өз еркiмен тоқтату туралы шешiмi; 
</w:t>
      </w:r>
      <w:r>
        <w:br/>
      </w:r>
      <w:r>
        <w:rPr>
          <w:rFonts w:ascii="Times New Roman"/>
          <w:b w:val="false"/>
          <w:i w:val="false"/>
          <w:color w:val="000000"/>
          <w:sz w:val="28"/>
        </w:rPr>
        <w:t>
      Ұлттық Банк Директорлар кеңесiнiң кредиттiк серiктестiк ашуға берiлген рұқсатты қайтарып алу туралы шешiмi заңды тұлғаны қайта тiркеуге немесе оның қызметiн тоқтатуға негiз болып табылады.&lt;*&gt;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39-тармақ жаңа редакцияда - ҚР Ұлттық Банкi Басқармасының 1997.12.04. N 408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39-тармақ өзгертілді - ҚР Ұлттық Банкі Басқармасының 2001.08.06. N 305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40. Кредиттiк серiктестiк:
</w:t>
      </w:r>
      <w:r>
        <w:br/>
      </w:r>
      <w:r>
        <w:rPr>
          <w:rFonts w:ascii="Times New Roman"/>
          <w:b w:val="false"/>
          <w:i w:val="false"/>
          <w:color w:val="000000"/>
          <w:sz w:val="28"/>
        </w:rPr>
        <w:t>
     1) Ұлттық Банктiң рұқсаты болса, оның құрылтайшыларының (акционерлерiнiң) шешiмiмен (ерiктi тарату);
</w:t>
      </w:r>
      <w:r>
        <w:br/>
      </w:r>
      <w:r>
        <w:rPr>
          <w:rFonts w:ascii="Times New Roman"/>
          <w:b w:val="false"/>
          <w:i w:val="false"/>
          <w:color w:val="000000"/>
          <w:sz w:val="28"/>
        </w:rPr>
        <w:t>
     2) Қазақстан Республикасының заң актiлерiнде көзделген жағдайларды соттың шешiмiмен (мәжбүрлеп тарату) таратылуы мүмкiн.&lt;*&gt;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40-тармақ жаңа редакцияда - ҚР Ұлттық Банкi Басқармасының 1997.12.04. N 408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40-тармақ өзгертілді - ҚР Ұлттық Банкі Басқармасының 2001.08.06. N 305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41. Кредиттiк серiктестiктi қайта ұйымдастыру немесе тарату Қазақстан Республикасының қолданылып жүрген заңдарында көзделген тәртiппен жүзеге асырылады.&lt;*&gt;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41-тармақ жаңа редакцияда - ҚР Ұлттық Банкi Басқармасының 1997.12.04. N 408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42. Қазақстан Республикасының заңдарында тiкелей көзделгеннен басқа жағдайларда кредиттiк серiктестiктiң қызметiне мемлекеттiк органдар мен оның лауазымды адамдарының қандай жолмен болса да араласуына тыйым салынады.&lt;*&gt;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42-тармақ жаңа редакцияда - ҚР Ұлттық Банкi Басқармасының 1997.12.04. N 408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43.&lt;*&gt;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43-тармақ алынып тасталды - ҚР Ұлттық Банкі Басқармасының 1999.05.21. N 136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VI бөлiмнiң атауы өзгертiлдi - ҚР Ұлттық Банкi Басқармасының 1997.12.04. N 408 қаулысымен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44. Кредиттiк серiктестiктер немесе мемлекет өзiне мұндай жауапкершiлiк қабылдаған жағдайларда болмаса, кредиттiк серiктестiк мемлекеттiк мiндеттемелер бойынша жауап бермейдi, сол сияқты мемлекет те оның мiндеттемелерiне жауап бермейдi.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44-тармақ өзгертiлдi - ҚР Ұлттық Банкi Басқармасының 1997.12.04. N 408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45. "Қазақстан Республикасындағы банктер және банк қызметi туралы" Қазақстан Республикасының Заңының 8-бабының 16-баптың 8-тармағы, 17-баптың 4-тармағы 2-тармағының, 18, 22, 40-баптарының 47-баптың 2 тармағының в), 
</w:t>
      </w:r>
      <w:r>
        <w:br/>
      </w:r>
      <w:r>
        <w:rPr>
          <w:rFonts w:ascii="Times New Roman"/>
          <w:b w:val="false"/>
          <w:i w:val="false"/>
          <w:color w:val="000000"/>
          <w:sz w:val="28"/>
        </w:rPr>
        <w:t>
д) және ж) тармақшалары, 62-67-баптар талаптары кредиттiк серiктестiктерге қолданылмайды. &lt;*&gt; 
</w:t>
      </w:r>
      <w:r>
        <w:br/>
      </w:r>
      <w:r>
        <w:rPr>
          <w:rFonts w:ascii="Times New Roman"/>
          <w:b w:val="false"/>
          <w:i w:val="false"/>
          <w:color w:val="000000"/>
          <w:sz w:val="28"/>
        </w:rPr>
        <w:t>
      Заңның 42-бабының ережелерi кредиттiк серiктестiктер қызметiне Ұлттық Банк белгiлеген өз капиталының ең аз мөлшерi, левераж коэффициентi, бiр заемшыға тәуекелдiң ең көп мөлшерi, өтiмдiлiк коэффициентi жөнiндегi бөлiгiнде ғана қолданылады.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45-тармақ өзгертiлдi - ҚР Ұлттық Банкi Басқармасының 1997.12.04. N 408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45-тармақ өзгертілді - ҚР Ұлттық Банкі Басқармасының 1999.05.21. N 136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45-тармақ өзгертілді - ҚР Ұлттық Банкі Басқармасының 2001.08.06. N 305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45-тармақ өзгертілді - ҚР Ұлттық Банкі Басқармасының 2002 жылғы 1 тамыздағы N 280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46. Осы Ережеде реттелмеген мәселелер Қазақстан Республикасының заңдарымен реттеледi.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Ұлттық Банкiнiң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N 1 қосымша
</w:t>
      </w:r>
    </w:p>
    <w:p>
      <w:pPr>
        <w:spacing w:after="0"/>
        <w:ind w:left="0"/>
        <w:jc w:val="both"/>
      </w:pPr>
      <w:r>
        <w:rPr>
          <w:rFonts w:ascii="Times New Roman"/>
          <w:b w:val="false"/>
          <w:i w:val="false"/>
          <w:color w:val="000000"/>
          <w:sz w:val="28"/>
        </w:rPr>
        <w:t>
     ҚРҰБ
</w:t>
      </w:r>
      <w:r>
        <w:br/>
      </w:r>
      <w:r>
        <w:rPr>
          <w:rFonts w:ascii="Times New Roman"/>
          <w:b w:val="false"/>
          <w:i w:val="false"/>
          <w:color w:val="000000"/>
          <w:sz w:val="28"/>
        </w:rPr>
        <w:t>
     ФИРМАЛЫҚ
</w:t>
      </w:r>
      <w:r>
        <w:br/>
      </w:r>
      <w:r>
        <w:rPr>
          <w:rFonts w:ascii="Times New Roman"/>
          <w:b w:val="false"/>
          <w:i w:val="false"/>
          <w:color w:val="000000"/>
          <w:sz w:val="28"/>
        </w:rPr>
        <w:t>
     РӘМIЗI
</w:t>
      </w:r>
    </w:p>
    <w:p>
      <w:pPr>
        <w:spacing w:after="0"/>
        <w:ind w:left="0"/>
        <w:jc w:val="both"/>
      </w:pPr>
      <w:r>
        <w:rPr>
          <w:rFonts w:ascii="Times New Roman"/>
          <w:b w:val="false"/>
          <w:i w:val="false"/>
          <w:color w:val="000000"/>
          <w:sz w:val="28"/>
        </w:rPr>
        <w:t>
</w:t>
      </w:r>
      <w:r>
        <w:rPr>
          <w:rFonts w:ascii="Times New Roman"/>
          <w:b/>
          <w:i w:val="false"/>
          <w:color w:val="000000"/>
          <w:sz w:val="28"/>
        </w:rPr>
        <w:t>
Кредиттiк серiктестiкке банктiк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басқа операцияларды теңгемен жүргiзуге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берiлген лицензия
</w:t>
      </w:r>
      <w:r>
        <w:rPr>
          <w:rFonts w:ascii="Times New Roman"/>
          <w:b w:val="false"/>
          <w:i w:val="false"/>
          <w:color w:val="000000"/>
          <w:sz w:val="28"/>
        </w:rPr>
        <w:t>
 &lt;*&gt;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1-қосымшаның атауы өзгертiлдi - ҚР Ұлттық Банкi Басқармасының 1997.12.04. N 408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Номерi ________________
</w:t>
      </w:r>
      <w:r>
        <w:br/>
      </w:r>
      <w:r>
        <w:rPr>
          <w:rFonts w:ascii="Times New Roman"/>
          <w:b w:val="false"/>
          <w:i w:val="false"/>
          <w:color w:val="000000"/>
          <w:sz w:val="28"/>
        </w:rPr>
        <w:t>
     "___"________________ жыл
</w:t>
      </w:r>
      <w:r>
        <w:br/>
      </w:r>
      <w:r>
        <w:rPr>
          <w:rFonts w:ascii="Times New Roman"/>
          <w:b w:val="false"/>
          <w:i w:val="false"/>
          <w:color w:val="000000"/>
          <w:sz w:val="28"/>
        </w:rPr>
        <w:t>
     Мемлекеттiк тiркеу номерi 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(кредиттiк серiктестiктiң қазақ тiлiндегi толық атауы)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(кредиттiк серiктестiктiң орыс тiлiндегi толық атауы)
</w:t>
      </w:r>
      <w:r>
        <w:br/>
      </w:r>
      <w:r>
        <w:rPr>
          <w:rFonts w:ascii="Times New Roman"/>
          <w:b w:val="false"/>
          <w:i w:val="false"/>
          <w:color w:val="000000"/>
          <w:sz w:val="28"/>
        </w:rPr>
        <w:t>
     Осы лицензия мынадай операциялар жүргiзуге құқық бередi:
</w:t>
      </w:r>
      <w:r>
        <w:br/>
      </w:r>
      <w:r>
        <w:rPr>
          <w:rFonts w:ascii="Times New Roman"/>
          <w:b w:val="false"/>
          <w:i w:val="false"/>
          <w:color w:val="000000"/>
          <w:sz w:val="28"/>
        </w:rPr>
        <w:t>
     1. ________________________________________
</w:t>
      </w:r>
      <w:r>
        <w:br/>
      </w:r>
      <w:r>
        <w:rPr>
          <w:rFonts w:ascii="Times New Roman"/>
          <w:b w:val="false"/>
          <w:i w:val="false"/>
          <w:color w:val="000000"/>
          <w:sz w:val="28"/>
        </w:rPr>
        <w:t>
     2. ________________________________________
</w:t>
      </w:r>
      <w:r>
        <w:br/>
      </w:r>
      <w:r>
        <w:rPr>
          <w:rFonts w:ascii="Times New Roman"/>
          <w:b w:val="false"/>
          <w:i w:val="false"/>
          <w:color w:val="000000"/>
          <w:sz w:val="28"/>
        </w:rPr>
        <w:t>
     3. ________________________________________
</w:t>
      </w:r>
      <w:r>
        <w:br/>
      </w:r>
      <w:r>
        <w:rPr>
          <w:rFonts w:ascii="Times New Roman"/>
          <w:b w:val="false"/>
          <w:i w:val="false"/>
          <w:color w:val="000000"/>
          <w:sz w:val="28"/>
        </w:rPr>
        <w:t>
     Осы лицензияның шарттарынан туындайтын құқықтарды үшiншi
</w:t>
      </w:r>
      <w:r>
        <w:br/>
      </w:r>
      <w:r>
        <w:rPr>
          <w:rFonts w:ascii="Times New Roman"/>
          <w:b w:val="false"/>
          <w:i w:val="false"/>
          <w:color w:val="000000"/>
          <w:sz w:val="28"/>
        </w:rPr>
        <w:t>
     адамдарға беруге болмайды.
</w:t>
      </w:r>
      <w:r>
        <w:br/>
      </w:r>
      <w:r>
        <w:rPr>
          <w:rFonts w:ascii="Times New Roman"/>
          <w:b w:val="false"/>
          <w:i w:val="false"/>
          <w:color w:val="000000"/>
          <w:sz w:val="28"/>
        </w:rPr>
        <w:t>
     Осы лицензия бiр ғана данамен берiледi.
</w:t>
      </w:r>
    </w:p>
    <w:p>
      <w:pPr>
        <w:spacing w:after="0"/>
        <w:ind w:left="0"/>
        <w:jc w:val="both"/>
      </w:pPr>
      <w:r>
        <w:rPr>
          <w:rFonts w:ascii="Times New Roman"/>
          <w:b w:val="false"/>
          <w:i w:val="false"/>
          <w:color w:val="000000"/>
          <w:sz w:val="28"/>
        </w:rPr>
        <w:t>
      Төраға орынбасары
</w:t>
      </w:r>
    </w:p>
    <w:p>
      <w:pPr>
        <w:spacing w:after="0"/>
        <w:ind w:left="0"/>
        <w:jc w:val="both"/>
      </w:pPr>
      <w:r>
        <w:rPr>
          <w:rFonts w:ascii="Times New Roman"/>
          <w:b w:val="false"/>
          <w:i w:val="false"/>
          <w:color w:val="000000"/>
          <w:sz w:val="28"/>
        </w:rPr>
        <w:t>
N 2 қосымша
</w:t>
      </w:r>
    </w:p>
    <w:p>
      <w:pPr>
        <w:spacing w:after="0"/>
        <w:ind w:left="0"/>
        <w:jc w:val="both"/>
      </w:pPr>
      <w:r>
        <w:rPr>
          <w:rFonts w:ascii="Times New Roman"/>
          <w:b w:val="false"/>
          <w:i w:val="false"/>
          <w:color w:val="000000"/>
          <w:sz w:val="28"/>
        </w:rPr>
        <w:t>
     "___"_____________ 199__ж.             Қазақстан Республикасы
</w:t>
      </w:r>
      <w:r>
        <w:br/>
      </w:r>
      <w:r>
        <w:rPr>
          <w:rFonts w:ascii="Times New Roman"/>
          <w:b w:val="false"/>
          <w:i w:val="false"/>
          <w:color w:val="000000"/>
          <w:sz w:val="28"/>
        </w:rPr>
        <w:t>
                                          Ұлттық Банкiнiң Төрағасы
</w:t>
      </w:r>
      <w:r>
        <w:br/>
      </w:r>
      <w:r>
        <w:rPr>
          <w:rFonts w:ascii="Times New Roman"/>
          <w:b w:val="false"/>
          <w:i w:val="false"/>
          <w:color w:val="000000"/>
          <w:sz w:val="28"/>
        </w:rPr>
        <w:t>
     N _____________                       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Кредиттiк серiктестiктi ашуға берiлген рұқсат беру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ӨТIНIШ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(өтiнiш берушiнiң атауы)
</w:t>
      </w:r>
      <w:r>
        <w:br/>
      </w:r>
      <w:r>
        <w:rPr>
          <w:rFonts w:ascii="Times New Roman"/>
          <w:b w:val="false"/>
          <w:i w:val="false"/>
          <w:color w:val="000000"/>
          <w:sz w:val="28"/>
        </w:rPr>
        <w:t>
     "___"________ 199__ж құрылтай жиналысының N_____________ шешiмi
</w:t>
      </w:r>
      <w:r>
        <w:br/>
      </w:r>
      <w:r>
        <w:rPr>
          <w:rFonts w:ascii="Times New Roman"/>
          <w:b w:val="false"/>
          <w:i w:val="false"/>
          <w:color w:val="000000"/>
          <w:sz w:val="28"/>
        </w:rPr>
        <w:t>
     бойынша  ______________________________________________________
</w:t>
      </w:r>
      <w:r>
        <w:br/>
      </w:r>
      <w:r>
        <w:rPr>
          <w:rFonts w:ascii="Times New Roman"/>
          <w:b w:val="false"/>
          <w:i w:val="false"/>
          <w:color w:val="000000"/>
          <w:sz w:val="28"/>
        </w:rPr>
        <w:t>
                             (өткiзiлетiн орны)
</w:t>
      </w:r>
      <w:r>
        <w:br/>
      </w:r>
      <w:r>
        <w:rPr>
          <w:rFonts w:ascii="Times New Roman"/>
          <w:b w:val="false"/>
          <w:i w:val="false"/>
          <w:color w:val="000000"/>
          <w:sz w:val="28"/>
        </w:rPr>
        <w:t>
     ______________________________ ашуға рұқсат берудi сұрайды
</w:t>
      </w:r>
      <w:r>
        <w:br/>
      </w:r>
      <w:r>
        <w:rPr>
          <w:rFonts w:ascii="Times New Roman"/>
          <w:b w:val="false"/>
          <w:i w:val="false"/>
          <w:color w:val="000000"/>
          <w:sz w:val="28"/>
        </w:rPr>
        <w:t>
     (құрылатын кредиттiк серiктестiктiң атауы, тұрған жерi
</w:t>
      </w:r>
      <w:r>
        <w:br/>
      </w:r>
      <w:r>
        <w:rPr>
          <w:rFonts w:ascii="Times New Roman"/>
          <w:b w:val="false"/>
          <w:i w:val="false"/>
          <w:color w:val="000000"/>
          <w:sz w:val="28"/>
        </w:rPr>
        <w:t>
     көрсетiледi)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Жоғарыда көрсетiлген кредиттiк серiктестiктi ашу мiндеттерi
</w:t>
      </w:r>
      <w:r>
        <w:br/>
      </w:r>
      <w:r>
        <w:rPr>
          <w:rFonts w:ascii="Times New Roman"/>
          <w:b w:val="false"/>
          <w:i w:val="false"/>
          <w:color w:val="000000"/>
          <w:sz w:val="28"/>
        </w:rPr>
        <w:t>
     жүктелген уәкiлеттi адам
</w:t>
      </w:r>
      <w:r>
        <w:br/>
      </w:r>
      <w:r>
        <w:rPr>
          <w:rFonts w:ascii="Times New Roman"/>
          <w:b w:val="false"/>
          <w:i w:val="false"/>
          <w:color w:val="000000"/>
          <w:sz w:val="28"/>
        </w:rPr>
        <w:t>
     бекiтiлдi _____________________________________________________
</w:t>
      </w:r>
      <w:r>
        <w:br/>
      </w:r>
      <w:r>
        <w:rPr>
          <w:rFonts w:ascii="Times New Roman"/>
          <w:b w:val="false"/>
          <w:i w:val="false"/>
          <w:color w:val="000000"/>
          <w:sz w:val="28"/>
        </w:rPr>
        <w:t>
                                (аты-жөнi)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(жұмыс орны, лауазымы, байланыс телефоны және мекен-жайы)
</w:t>
      </w:r>
      <w:r>
        <w:br/>
      </w:r>
      <w:r>
        <w:rPr>
          <w:rFonts w:ascii="Times New Roman"/>
          <w:b w:val="false"/>
          <w:i w:val="false"/>
          <w:color w:val="000000"/>
          <w:sz w:val="28"/>
        </w:rPr>
        <w:t>
     Құрылтайшылар өтiнiшпен қоса берiлетiн құжаттар мен
</w:t>
      </w:r>
      <w:r>
        <w:br/>
      </w:r>
      <w:r>
        <w:rPr>
          <w:rFonts w:ascii="Times New Roman"/>
          <w:b w:val="false"/>
          <w:i w:val="false"/>
          <w:color w:val="000000"/>
          <w:sz w:val="28"/>
        </w:rPr>
        <w:t>
     ақпараттардың дұрыстығына, сондай-ақ өтiнiштi қарауға
</w:t>
      </w:r>
      <w:r>
        <w:br/>
      </w:r>
      <w:r>
        <w:rPr>
          <w:rFonts w:ascii="Times New Roman"/>
          <w:b w:val="false"/>
          <w:i w:val="false"/>
          <w:color w:val="000000"/>
          <w:sz w:val="28"/>
        </w:rPr>
        <w:t>
     байланысты сұралған қосымша ақпараттар мен құжаттардың Ұлттық
</w:t>
      </w:r>
      <w:r>
        <w:br/>
      </w:r>
      <w:r>
        <w:rPr>
          <w:rFonts w:ascii="Times New Roman"/>
          <w:b w:val="false"/>
          <w:i w:val="false"/>
          <w:color w:val="000000"/>
          <w:sz w:val="28"/>
        </w:rPr>
        <w:t>
     Банкке уақтылы берiлуiне жауап бередi.
</w:t>
      </w:r>
      <w:r>
        <w:br/>
      </w:r>
      <w:r>
        <w:rPr>
          <w:rFonts w:ascii="Times New Roman"/>
          <w:b w:val="false"/>
          <w:i w:val="false"/>
          <w:color w:val="000000"/>
          <w:sz w:val="28"/>
        </w:rPr>
        <w:t>
     Қосымшалар (жiберiлетiн құжаттардың атаулық тiзiмi,
</w:t>
      </w:r>
      <w:r>
        <w:br/>
      </w:r>
      <w:r>
        <w:rPr>
          <w:rFonts w:ascii="Times New Roman"/>
          <w:b w:val="false"/>
          <w:i w:val="false"/>
          <w:color w:val="000000"/>
          <w:sz w:val="28"/>
        </w:rPr>
        <w:t>
     даналарының саны және парақтары көрсетiлсiн).
</w:t>
      </w:r>
    </w:p>
    <w:p>
      <w:pPr>
        <w:spacing w:after="0"/>
        <w:ind w:left="0"/>
        <w:jc w:val="both"/>
      </w:pPr>
      <w:r>
        <w:rPr>
          <w:rFonts w:ascii="Times New Roman"/>
          <w:b w:val="false"/>
          <w:i w:val="false"/>
          <w:color w:val="000000"/>
          <w:sz w:val="28"/>
        </w:rPr>
        <w:t>
     Кредиттiк серiктестiк
</w:t>
      </w:r>
      <w:r>
        <w:br/>
      </w:r>
      <w:r>
        <w:rPr>
          <w:rFonts w:ascii="Times New Roman"/>
          <w:b w:val="false"/>
          <w:i w:val="false"/>
          <w:color w:val="000000"/>
          <w:sz w:val="28"/>
        </w:rPr>
        <w:t>
     Басқармасы төрағасының
</w:t>
      </w:r>
      <w:r>
        <w:br/>
      </w:r>
      <w:r>
        <w:rPr>
          <w:rFonts w:ascii="Times New Roman"/>
          <w:b w:val="false"/>
          <w:i w:val="false"/>
          <w:color w:val="000000"/>
          <w:sz w:val="28"/>
        </w:rPr>
        <w:t>
     (директорының) қолы
</w:t>
      </w:r>
    </w:p>
    <w:p>
      <w:pPr>
        <w:spacing w:after="0"/>
        <w:ind w:left="0"/>
        <w:jc w:val="both"/>
      </w:pPr>
      <w:r>
        <w:rPr>
          <w:rFonts w:ascii="Times New Roman"/>
          <w:b w:val="false"/>
          <w:i w:val="false"/>
          <w:color w:val="000000"/>
          <w:sz w:val="28"/>
        </w:rPr>
        <w:t>
N 3 қосымша
</w:t>
      </w:r>
    </w:p>
    <w:p>
      <w:pPr>
        <w:spacing w:after="0"/>
        <w:ind w:left="0"/>
        <w:jc w:val="both"/>
      </w:pPr>
      <w:r>
        <w:rPr>
          <w:rFonts w:ascii="Times New Roman"/>
          <w:b w:val="false"/>
          <w:i w:val="false"/>
          <w:color w:val="000000"/>
          <w:sz w:val="28"/>
        </w:rPr>
        <w:t>
                                                       ___________
</w:t>
      </w:r>
      <w:r>
        <w:br/>
      </w:r>
      <w:r>
        <w:rPr>
          <w:rFonts w:ascii="Times New Roman"/>
          <w:b w:val="false"/>
          <w:i w:val="false"/>
          <w:color w:val="000000"/>
          <w:sz w:val="28"/>
        </w:rPr>
        <w:t>
                                                      |           |
</w:t>
      </w:r>
      <w:r>
        <w:br/>
      </w:r>
      <w:r>
        <w:rPr>
          <w:rFonts w:ascii="Times New Roman"/>
          <w:b w:val="false"/>
          <w:i w:val="false"/>
          <w:color w:val="000000"/>
          <w:sz w:val="28"/>
        </w:rPr>
        <w:t>
                                                      |    сурет  |
</w:t>
      </w:r>
      <w:r>
        <w:br/>
      </w:r>
      <w:r>
        <w:rPr>
          <w:rFonts w:ascii="Times New Roman"/>
          <w:b w:val="false"/>
          <w:i w:val="false"/>
          <w:color w:val="000000"/>
          <w:sz w:val="28"/>
        </w:rPr>
        <w:t>
                                                      |___________|
</w:t>
      </w:r>
    </w:p>
    <w:p>
      <w:pPr>
        <w:spacing w:after="0"/>
        <w:ind w:left="0"/>
        <w:jc w:val="both"/>
      </w:pPr>
      <w:r>
        <w:rPr>
          <w:rFonts w:ascii="Times New Roman"/>
          <w:b w:val="false"/>
          <w:i w:val="false"/>
          <w:color w:val="000000"/>
          <w:sz w:val="28"/>
        </w:rPr>
        <w:t>
</w:t>
      </w:r>
      <w:r>
        <w:rPr>
          <w:rFonts w:ascii="Times New Roman"/>
          <w:b/>
          <w:i w:val="false"/>
          <w:color w:val="000000"/>
          <w:sz w:val="28"/>
        </w:rPr>
        <w:t>
АНКЕТА
</w:t>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Басшылық қызметке кандидат 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(кредиттiк серiктестiктiң атауы)
</w:t>
      </w:r>
    </w:p>
    <w:p>
      <w:pPr>
        <w:spacing w:after="0"/>
        <w:ind w:left="0"/>
        <w:jc w:val="both"/>
      </w:pPr>
      <w:r>
        <w:rPr>
          <w:rFonts w:ascii="Times New Roman"/>
          <w:b w:val="false"/>
          <w:i w:val="false"/>
          <w:color w:val="000000"/>
          <w:sz w:val="28"/>
        </w:rPr>
        <w:t>
</w:t>
      </w:r>
      <w:r>
        <w:rPr>
          <w:rFonts w:ascii="Times New Roman"/>
          <w:b/>
          <w:i w:val="false"/>
          <w:color w:val="000000"/>
          <w:sz w:val="28"/>
        </w:rPr>
        <w:t>
Кандидаттың өмiрбаяны
</w:t>
      </w:r>
      <w:r>
        <w:rPr>
          <w:rFonts w:ascii="Times New Roman"/>
          <w:b w:val="false"/>
          <w:i w:val="false"/>
          <w:color w:val="000000"/>
          <w:sz w:val="28"/>
        </w:rPr>
        <w:t>
</w:t>
      </w:r>
    </w:p>
    <w:p>
      <w:pPr>
        <w:spacing w:after="0"/>
        <w:ind w:left="0"/>
        <w:jc w:val="both"/>
      </w:pPr>
      <w:r>
        <w:rPr>
          <w:rFonts w:ascii="Times New Roman"/>
          <w:b w:val="false"/>
          <w:i w:val="false"/>
          <w:color w:val="000000"/>
          <w:sz w:val="28"/>
        </w:rPr>
        <w:t>
     1. Аты-жөнi 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2. Мекен-жайы (толық, почта индексi көрсетiлген) 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3. Туған жылы__________________________________________________
</w:t>
      </w:r>
      <w:r>
        <w:br/>
      </w:r>
      <w:r>
        <w:rPr>
          <w:rFonts w:ascii="Times New Roman"/>
          <w:b w:val="false"/>
          <w:i w:val="false"/>
          <w:color w:val="000000"/>
          <w:sz w:val="28"/>
        </w:rPr>
        <w:t>
     4. Туған жерi 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5. Азаматтығы _________________________________________________
</w:t>
      </w:r>
      <w:r>
        <w:br/>
      </w:r>
      <w:r>
        <w:rPr>
          <w:rFonts w:ascii="Times New Roman"/>
          <w:b w:val="false"/>
          <w:i w:val="false"/>
          <w:color w:val="000000"/>
          <w:sz w:val="28"/>
        </w:rPr>
        <w:t>
     6. Жеке басын куәландыратын құжаттың деректерi 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7. Телефон номерi (үйдiң, жұмыстың кодын көрсету керек) 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8. Жақын туыстары (әкесi, шешесi, балалары, бауырлары,
</w:t>
      </w:r>
      <w:r>
        <w:br/>
      </w:r>
      <w:r>
        <w:rPr>
          <w:rFonts w:ascii="Times New Roman"/>
          <w:b w:val="false"/>
          <w:i w:val="false"/>
          <w:color w:val="000000"/>
          <w:sz w:val="28"/>
        </w:rPr>
        <w:t>
        апа-қарындастары, зайыбы (жұбайы) асырауындағылар:
</w:t>
      </w:r>
      <w:r>
        <w:br/>
      </w:r>
      <w:r>
        <w:rPr>
          <w:rFonts w:ascii="Times New Roman"/>
          <w:b w:val="false"/>
          <w:i w:val="false"/>
          <w:color w:val="000000"/>
          <w:sz w:val="28"/>
        </w:rPr>
        <w:t>
     Аты-жөнi              Жасы          Туыстық жақындығы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9. Қазiргi кезеңде қолданылып жүрген фамилиялардың өзгеру
</w:t>
      </w:r>
      <w:r>
        <w:br/>
      </w:r>
      <w:r>
        <w:rPr>
          <w:rFonts w:ascii="Times New Roman"/>
          <w:b w:val="false"/>
          <w:i w:val="false"/>
          <w:color w:val="000000"/>
          <w:sz w:val="28"/>
        </w:rPr>
        <w:t>
     себебiн негiздей отырып, бұрын қолданылған фамилиялардың бәрiн
</w:t>
      </w:r>
      <w:r>
        <w:br/>
      </w:r>
      <w:r>
        <w:rPr>
          <w:rFonts w:ascii="Times New Roman"/>
          <w:b w:val="false"/>
          <w:i w:val="false"/>
          <w:color w:val="000000"/>
          <w:sz w:val="28"/>
        </w:rPr>
        <w:t>
     қосыңыз.
</w:t>
      </w:r>
    </w:p>
    <w:p>
      <w:pPr>
        <w:spacing w:after="0"/>
        <w:ind w:left="0"/>
        <w:jc w:val="both"/>
      </w:pPr>
      <w:r>
        <w:rPr>
          <w:rFonts w:ascii="Times New Roman"/>
          <w:b w:val="false"/>
          <w:i w:val="false"/>
          <w:color w:val="000000"/>
          <w:sz w:val="28"/>
        </w:rPr>
        <w:t>
     Аты-жөнi                Қолдану кезеңi       Қолдану (өзгеру)
</w:t>
      </w:r>
      <w:r>
        <w:br/>
      </w:r>
      <w:r>
        <w:rPr>
          <w:rFonts w:ascii="Times New Roman"/>
          <w:b w:val="false"/>
          <w:i w:val="false"/>
          <w:color w:val="000000"/>
          <w:sz w:val="28"/>
        </w:rPr>
        <w:t>
                                                     себебi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Бiлiмi және жұмыс тәжiрибесi
</w:t>
      </w:r>
      <w:r>
        <w:br/>
      </w:r>
      <w:r>
        <w:rPr>
          <w:rFonts w:ascii="Times New Roman"/>
          <w:b w:val="false"/>
          <w:i w:val="false"/>
          <w:color w:val="000000"/>
          <w:sz w:val="28"/>
        </w:rPr>
        <w:t>
     1. Бiлiмi туралы деректер (мамандығын көтеру курсын қоса)*.
</w:t>
      </w:r>
    </w:p>
    <w:p>
      <w:pPr>
        <w:spacing w:after="0"/>
        <w:ind w:left="0"/>
        <w:jc w:val="both"/>
      </w:pP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Оқу орнының атауы|Бiтiрген|Мамандығы|Диплом,   |Оқу орнының    |
</w:t>
      </w:r>
      <w:r>
        <w:br/>
      </w:r>
      <w:r>
        <w:rPr>
          <w:rFonts w:ascii="Times New Roman"/>
          <w:b w:val="false"/>
          <w:i w:val="false"/>
          <w:color w:val="000000"/>
          <w:sz w:val="28"/>
        </w:rPr>
        <w:t>
                 |жылы    |         |сертификат|мекен-жайы     |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&lt;*&gt; Дипломдар мен сертификаттардың нотариуспен расталған
</w:t>
      </w:r>
      <w:r>
        <w:br/>
      </w:r>
      <w:r>
        <w:rPr>
          <w:rFonts w:ascii="Times New Roman"/>
          <w:b w:val="false"/>
          <w:i w:val="false"/>
          <w:color w:val="000000"/>
          <w:sz w:val="28"/>
        </w:rPr>
        <w:t>
             көшiрмелерiн қосу қажет.
</w:t>
      </w:r>
    </w:p>
    <w:p>
      <w:pPr>
        <w:spacing w:after="0"/>
        <w:ind w:left="0"/>
        <w:jc w:val="both"/>
      </w:pPr>
      <w:r>
        <w:rPr>
          <w:rFonts w:ascii="Times New Roman"/>
          <w:b w:val="false"/>
          <w:i w:val="false"/>
          <w:color w:val="000000"/>
          <w:sz w:val="28"/>
        </w:rPr>
        <w:t>
     2. Жұмыс орнындағы және ғылыми қызметi туралы қосымша мәлiметтер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3. Шет тiлiн бiлуi 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(кандидаттың қандай тiлдердi бiлетiнi көрсетiлсiн)
</w:t>
      </w:r>
      <w:r>
        <w:br/>
      </w:r>
      <w:r>
        <w:rPr>
          <w:rFonts w:ascii="Times New Roman"/>
          <w:b w:val="false"/>
          <w:i w:val="false"/>
          <w:color w:val="000000"/>
          <w:sz w:val="28"/>
        </w:rPr>
        <w:t>
     4. Еңбек жолы басталғалы берi орындалған жұмыстар*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&lt;*&gt; Қосымша парақта көрсетiлсiн.
</w:t>
      </w:r>
      <w:r>
        <w:br/>
      </w:r>
      <w:r>
        <w:rPr>
          <w:rFonts w:ascii="Times New Roman"/>
          <w:b w:val="false"/>
          <w:i w:val="false"/>
          <w:color w:val="000000"/>
          <w:sz w:val="28"/>
        </w:rPr>
        <w:t>
     5. Бұрынғы қызметтерi /мекеменiң атауы, жұмыс сипаты, осы
</w:t>
      </w:r>
      <w:r>
        <w:br/>
      </w:r>
      <w:r>
        <w:rPr>
          <w:rFonts w:ascii="Times New Roman"/>
          <w:b w:val="false"/>
          <w:i w:val="false"/>
          <w:color w:val="000000"/>
          <w:sz w:val="28"/>
        </w:rPr>
        <w:t>
        қызметке тағайындалған күнi/ 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6. Үштен кем емес ұсынушылардың аты-жөнi, олардың жұмыс орны,
</w:t>
      </w:r>
      <w:r>
        <w:br/>
      </w:r>
      <w:r>
        <w:rPr>
          <w:rFonts w:ascii="Times New Roman"/>
          <w:b w:val="false"/>
          <w:i w:val="false"/>
          <w:color w:val="000000"/>
          <w:sz w:val="28"/>
        </w:rPr>
        <w:t>
        қызметi, байланыс телефоны /жұм., үй.,/ мекен-жайы 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Ұсынысты осы анкетаның 3"в" қосымшасында көрсетiлген
</w:t>
      </w:r>
      <w:r>
        <w:br/>
      </w:r>
      <w:r>
        <w:rPr>
          <w:rFonts w:ascii="Times New Roman"/>
          <w:b w:val="false"/>
          <w:i w:val="false"/>
          <w:color w:val="000000"/>
          <w:sz w:val="28"/>
        </w:rPr>
        <w:t>
              сұрақтар тiзiмiмен тiркеу керек.
</w:t>
      </w:r>
      <w:r>
        <w:br/>
      </w:r>
      <w:r>
        <w:rPr>
          <w:rFonts w:ascii="Times New Roman"/>
          <w:b w:val="false"/>
          <w:i w:val="false"/>
          <w:color w:val="000000"/>
          <w:sz w:val="28"/>
        </w:rPr>
        <w:t>
     7. Өзiңiздiң бiлiктiлiгiңiздi анықтауда маңызды деп санайтын
</w:t>
      </w:r>
      <w:r>
        <w:br/>
      </w:r>
      <w:r>
        <w:rPr>
          <w:rFonts w:ascii="Times New Roman"/>
          <w:b w:val="false"/>
          <w:i w:val="false"/>
          <w:color w:val="000000"/>
          <w:sz w:val="28"/>
        </w:rPr>
        <w:t>
        кез-келген басқа ақпаратты берiңiз._________________________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8. Басқару органының кандидатты ұсынған заңды тұлғамен
</w:t>
      </w:r>
      <w:r>
        <w:br/>
      </w:r>
      <w:r>
        <w:rPr>
          <w:rFonts w:ascii="Times New Roman"/>
          <w:b w:val="false"/>
          <w:i w:val="false"/>
          <w:color w:val="000000"/>
          <w:sz w:val="28"/>
        </w:rPr>
        <w:t>
        қарым-қатынасында қаржылық мүдделiлiгi бар ма ______________
</w:t>
      </w:r>
      <w:r>
        <w:br/>
      </w: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N 3 "а" қосымша
</w:t>
      </w:r>
    </w:p>
    <w:p>
      <w:pPr>
        <w:spacing w:after="0"/>
        <w:ind w:left="0"/>
        <w:jc w:val="both"/>
      </w:pPr>
      <w:r>
        <w:rPr>
          <w:rFonts w:ascii="Times New Roman"/>
          <w:b w:val="false"/>
          <w:i w:val="false"/>
          <w:color w:val="000000"/>
          <w:sz w:val="28"/>
        </w:rPr>
        <w:t>
</w:t>
      </w:r>
      <w:r>
        <w:rPr>
          <w:rFonts w:ascii="Times New Roman"/>
          <w:b/>
          <w:i w:val="false"/>
          <w:color w:val="000000"/>
          <w:sz w:val="28"/>
        </w:rPr>
        <w:t>
Кандидат туралы қосымша мәлiметтер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1. Соңғы тұрған орны. 
</w:t>
      </w:r>
      <w:r>
        <w:br/>
      </w:r>
      <w:r>
        <w:rPr>
          <w:rFonts w:ascii="Times New Roman"/>
          <w:b w:val="false"/>
          <w:i w:val="false"/>
          <w:color w:val="000000"/>
          <w:sz w:val="28"/>
        </w:rPr>
        <w:t>
     Соңғы бес жыл iшiнде тұрған жерлерiңiздiң бәрiн керi
</w:t>
      </w:r>
      <w:r>
        <w:br/>
      </w:r>
      <w:r>
        <w:rPr>
          <w:rFonts w:ascii="Times New Roman"/>
          <w:b w:val="false"/>
          <w:i w:val="false"/>
          <w:color w:val="000000"/>
          <w:sz w:val="28"/>
        </w:rPr>
        <w:t>
хронологиялық тәртiппен көрсетiңiз. Тұрған уақытыңызды көрсетiңiз.
</w:t>
      </w:r>
      <w:r>
        <w:br/>
      </w:r>
      <w:r>
        <w:rPr>
          <w:rFonts w:ascii="Times New Roman"/>
          <w:b w:val="false"/>
          <w:i w:val="false"/>
          <w:color w:val="000000"/>
          <w:sz w:val="28"/>
        </w:rPr>
        <w:t>
     Қаласы ________________________________________________________
</w:t>
      </w:r>
      <w:r>
        <w:br/>
      </w:r>
      <w:r>
        <w:rPr>
          <w:rFonts w:ascii="Times New Roman"/>
          <w:b w:val="false"/>
          <w:i w:val="false"/>
          <w:color w:val="000000"/>
          <w:sz w:val="28"/>
        </w:rPr>
        <w:t>
     Облысы ________________________________________________________
</w:t>
      </w:r>
      <w:r>
        <w:br/>
      </w:r>
      <w:r>
        <w:rPr>
          <w:rFonts w:ascii="Times New Roman"/>
          <w:b w:val="false"/>
          <w:i w:val="false"/>
          <w:color w:val="000000"/>
          <w:sz w:val="28"/>
        </w:rPr>
        <w:t>
     Көшесi ________________________________________________________
</w:t>
      </w:r>
      <w:r>
        <w:br/>
      </w:r>
      <w:r>
        <w:rPr>
          <w:rFonts w:ascii="Times New Roman"/>
          <w:b w:val="false"/>
          <w:i w:val="false"/>
          <w:color w:val="000000"/>
          <w:sz w:val="28"/>
        </w:rPr>
        <w:t>
     Үй N __________________________________________________________
</w:t>
      </w:r>
      <w:r>
        <w:br/>
      </w:r>
      <w:r>
        <w:rPr>
          <w:rFonts w:ascii="Times New Roman"/>
          <w:b w:val="false"/>
          <w:i w:val="false"/>
          <w:color w:val="000000"/>
          <w:sz w:val="28"/>
        </w:rPr>
        <w:t>
     Почта индексi _______________________________________ (ай, жыл)
</w:t>
      </w:r>
      <w:r>
        <w:br/>
      </w:r>
      <w:r>
        <w:rPr>
          <w:rFonts w:ascii="Times New Roman"/>
          <w:b w:val="false"/>
          <w:i w:val="false"/>
          <w:color w:val="000000"/>
          <w:sz w:val="28"/>
        </w:rPr>
        <w:t>
     2. Сiздiң iрi акционер (барлық акциялардың 5% немесе одан да
</w:t>
      </w:r>
      <w:r>
        <w:br/>
      </w:r>
      <w:r>
        <w:rPr>
          <w:rFonts w:ascii="Times New Roman"/>
          <w:b w:val="false"/>
          <w:i w:val="false"/>
          <w:color w:val="000000"/>
          <w:sz w:val="28"/>
        </w:rPr>
        <w:t>
көп процентiн тiкелей немесе жанама иеленушi немесе бақылаушы)
</w:t>
      </w:r>
      <w:r>
        <w:br/>
      </w:r>
      <w:r>
        <w:rPr>
          <w:rFonts w:ascii="Times New Roman"/>
          <w:b w:val="false"/>
          <w:i w:val="false"/>
          <w:color w:val="000000"/>
          <w:sz w:val="28"/>
        </w:rPr>
        <w:t>
ретiнде қатысыңыз бар немесе қатысыңыз болған заңды тұлғаларды, оның
</w:t>
      </w:r>
      <w:r>
        <w:br/>
      </w:r>
      <w:r>
        <w:rPr>
          <w:rFonts w:ascii="Times New Roman"/>
          <w:b w:val="false"/>
          <w:i w:val="false"/>
          <w:color w:val="000000"/>
          <w:sz w:val="28"/>
        </w:rPr>
        <w:t>
iшiнде қаржы ұйымын көрсетiңiз.
</w:t>
      </w:r>
      <w:r>
        <w:br/>
      </w:r>
      <w:r>
        <w:rPr>
          <w:rFonts w:ascii="Times New Roman"/>
          <w:b w:val="false"/>
          <w:i w:val="false"/>
          <w:color w:val="000000"/>
          <w:sz w:val="28"/>
        </w:rPr>
        <w:t>
     Осы заңды тұлғаның атауы және тұрған жерi 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Қызмет түрi (қызмет түрлерiн атаңыз)___________________________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Осы заңды тұлғаның Жарғылық қордағы үлесi 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3. Кредитордың атауы (аты-жөнiн) және мекен-жайын, кредит
</w:t>
      </w:r>
      <w:r>
        <w:br/>
      </w:r>
      <w:r>
        <w:rPr>
          <w:rFonts w:ascii="Times New Roman"/>
          <w:b w:val="false"/>
          <w:i w:val="false"/>
          <w:color w:val="000000"/>
          <w:sz w:val="28"/>
        </w:rPr>
        <w:t>
(заем) берген күнiн және алғашқы сомасын, онда көрсетiлген төлеу
</w:t>
      </w:r>
      <w:r>
        <w:br/>
      </w:r>
      <w:r>
        <w:rPr>
          <w:rFonts w:ascii="Times New Roman"/>
          <w:b w:val="false"/>
          <w:i w:val="false"/>
          <w:color w:val="000000"/>
          <w:sz w:val="28"/>
        </w:rPr>
        <w:t>
мерзiмiн, ағымдағы мiндеттеменiң сомасын көрсетiңiз. Кредитордың
</w:t>
      </w:r>
      <w:r>
        <w:br/>
      </w:r>
      <w:r>
        <w:rPr>
          <w:rFonts w:ascii="Times New Roman"/>
          <w:b w:val="false"/>
          <w:i w:val="false"/>
          <w:color w:val="000000"/>
          <w:sz w:val="28"/>
        </w:rPr>
        <w:t>
атауы (аты-жөнi) және мекен-жайы____________________________________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Кредит (заем) берiлген күнi және алғашқы сомасы 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Кредит (заем) төлеу мерзiмi ___________________________________
</w:t>
      </w:r>
      <w:r>
        <w:br/>
      </w:r>
      <w:r>
        <w:rPr>
          <w:rFonts w:ascii="Times New Roman"/>
          <w:b w:val="false"/>
          <w:i w:val="false"/>
          <w:color w:val="000000"/>
          <w:sz w:val="28"/>
        </w:rPr>
        <w:t>
     Ағымдағы қарыз жиынтығы _______________________________________
</w:t>
      </w:r>
      <w:r>
        <w:br/>
      </w:r>
      <w:r>
        <w:rPr>
          <w:rFonts w:ascii="Times New Roman"/>
          <w:b w:val="false"/>
          <w:i w:val="false"/>
          <w:color w:val="000000"/>
          <w:sz w:val="28"/>
        </w:rPr>
        <w:t>
     Кандидаттың қолы _________________
</w:t>
      </w:r>
    </w:p>
    <w:p>
      <w:pPr>
        <w:spacing w:after="0"/>
        <w:ind w:left="0"/>
        <w:jc w:val="both"/>
      </w:pPr>
      <w:r>
        <w:rPr>
          <w:rFonts w:ascii="Times New Roman"/>
          <w:b w:val="false"/>
          <w:i w:val="false"/>
          <w:color w:val="000000"/>
          <w:sz w:val="28"/>
        </w:rPr>
        <w:t>
3 "б" қосымша
</w:t>
      </w:r>
    </w:p>
    <w:p>
      <w:pPr>
        <w:spacing w:after="0"/>
        <w:ind w:left="0"/>
        <w:jc w:val="both"/>
      </w:pPr>
      <w:r>
        <w:rPr>
          <w:rFonts w:ascii="Times New Roman"/>
          <w:b w:val="false"/>
          <w:i w:val="false"/>
          <w:color w:val="000000"/>
          <w:sz w:val="28"/>
        </w:rPr>
        <w:t>
</w:t>
      </w:r>
      <w:r>
        <w:rPr>
          <w:rFonts w:ascii="Times New Roman"/>
          <w:b/>
          <w:i w:val="false"/>
          <w:color w:val="000000"/>
          <w:sz w:val="28"/>
        </w:rPr>
        <w:t>
Анкетада келтiрiлген мәлiметтердi растау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Осы құпия өмiрбаяндық және қаржылық есептердегi ақпараттарды растаймын, олар мұқият тексерiлген, нақты және толық, ал өзiм берген материалдарда бұрмалаулармен олқылықтар байқалған жағдайда, мұның өзi ұсынылған қызметке бекiтуден бас тартуға негiз болатынын және бұдан былайғы жерде маған Қазақстан Республикасының заңдарына сәйкес санкциялар қолдануға тура келетiнiн мойындаймын.
</w:t>
      </w:r>
      <w:r>
        <w:br/>
      </w:r>
      <w:r>
        <w:rPr>
          <w:rFonts w:ascii="Times New Roman"/>
          <w:b w:val="false"/>
          <w:i w:val="false"/>
          <w:color w:val="000000"/>
          <w:sz w:val="28"/>
        </w:rPr>
        <w:t>
      Менiң жеке өмiрбаянымдағы және қаржылық жағдайындағы барлық елеулi өзгерiстер жайында Қазақстан Республикасының Ұлттық Банкiне хабарлап тұруға мiндеттенемiн,
</w:t>
      </w:r>
    </w:p>
    <w:p>
      <w:pPr>
        <w:spacing w:after="0"/>
        <w:ind w:left="0"/>
        <w:jc w:val="both"/>
      </w:pPr>
      <w:r>
        <w:rPr>
          <w:rFonts w:ascii="Times New Roman"/>
          <w:b w:val="false"/>
          <w:i w:val="false"/>
          <w:color w:val="000000"/>
          <w:sz w:val="28"/>
        </w:rPr>
        <w:t>
     ______________________          ______________________
</w:t>
      </w:r>
      <w:r>
        <w:br/>
      </w:r>
      <w:r>
        <w:rPr>
          <w:rFonts w:ascii="Times New Roman"/>
          <w:b w:val="false"/>
          <w:i w:val="false"/>
          <w:color w:val="000000"/>
          <w:sz w:val="28"/>
        </w:rPr>
        <w:t>
             (қолы)                     (қол қойған күнi)
</w:t>
      </w:r>
      <w:r>
        <w:br/>
      </w:r>
      <w:r>
        <w:rPr>
          <w:rFonts w:ascii="Times New Roman"/>
          <w:b w:val="false"/>
          <w:i w:val="false"/>
          <w:color w:val="000000"/>
          <w:sz w:val="28"/>
        </w:rPr>
        <w:t>
     ______________________
</w:t>
      </w:r>
      <w:r>
        <w:br/>
      </w:r>
      <w:r>
        <w:rPr>
          <w:rFonts w:ascii="Times New Roman"/>
          <w:b w:val="false"/>
          <w:i w:val="false"/>
          <w:color w:val="000000"/>
          <w:sz w:val="28"/>
        </w:rPr>
        <w:t>
     (аты-жөнi баспа әрiптерiмен
</w:t>
      </w:r>
      <w:r>
        <w:br/>
      </w:r>
      <w:r>
        <w:rPr>
          <w:rFonts w:ascii="Times New Roman"/>
          <w:b w:val="false"/>
          <w:i w:val="false"/>
          <w:color w:val="000000"/>
          <w:sz w:val="28"/>
        </w:rPr>
        <w:t>
         жазылуы керек)
</w:t>
      </w:r>
    </w:p>
    <w:p>
      <w:pPr>
        <w:spacing w:after="0"/>
        <w:ind w:left="0"/>
        <w:jc w:val="both"/>
      </w:pPr>
      <w:r>
        <w:rPr>
          <w:rFonts w:ascii="Times New Roman"/>
          <w:b w:val="false"/>
          <w:i w:val="false"/>
          <w:color w:val="000000"/>
          <w:sz w:val="28"/>
        </w:rPr>
        <w:t>
N 3 "в" қосымша
</w:t>
      </w:r>
    </w:p>
    <w:p>
      <w:pPr>
        <w:spacing w:after="0"/>
        <w:ind w:left="0"/>
        <w:jc w:val="both"/>
      </w:pPr>
      <w:r>
        <w:rPr>
          <w:rFonts w:ascii="Times New Roman"/>
          <w:b w:val="false"/>
          <w:i w:val="false"/>
          <w:color w:val="000000"/>
          <w:sz w:val="28"/>
        </w:rPr>
        <w:t>
</w:t>
      </w:r>
      <w:r>
        <w:rPr>
          <w:rFonts w:ascii="Times New Roman"/>
          <w:b/>
          <w:i w:val="false"/>
          <w:color w:val="000000"/>
          <w:sz w:val="28"/>
        </w:rPr>
        <w:t>
Ұсыным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___________________________________________қызметiне кандидатқа
</w:t>
      </w:r>
      <w:r>
        <w:br/>
      </w:r>
      <w:r>
        <w:rPr>
          <w:rFonts w:ascii="Times New Roman"/>
          <w:b w:val="false"/>
          <w:i w:val="false"/>
          <w:color w:val="000000"/>
          <w:sz w:val="28"/>
        </w:rPr>
        <w:t>
           (кредиттiк серiктестiктiң атауы)
</w:t>
      </w:r>
      <w:r>
        <w:br/>
      </w:r>
      <w:r>
        <w:rPr>
          <w:rFonts w:ascii="Times New Roman"/>
          <w:b w:val="false"/>
          <w:i w:val="false"/>
          <w:color w:val="000000"/>
          <w:sz w:val="28"/>
        </w:rPr>
        <w:t>
               _____________________________________________________
</w:t>
      </w:r>
      <w:r>
        <w:br/>
      </w:r>
      <w:r>
        <w:rPr>
          <w:rFonts w:ascii="Times New Roman"/>
          <w:b w:val="false"/>
          <w:i w:val="false"/>
          <w:color w:val="000000"/>
          <w:sz w:val="28"/>
        </w:rPr>
        <w:t>
               _____________________________________________________
</w:t>
      </w:r>
      <w:r>
        <w:br/>
      </w:r>
      <w:r>
        <w:rPr>
          <w:rFonts w:ascii="Times New Roman"/>
          <w:b w:val="false"/>
          <w:i w:val="false"/>
          <w:color w:val="000000"/>
          <w:sz w:val="28"/>
        </w:rPr>
        <w:t>
               _____________________________________________________
</w:t>
      </w:r>
      <w:r>
        <w:br/>
      </w:r>
      <w:r>
        <w:rPr>
          <w:rFonts w:ascii="Times New Roman"/>
          <w:b w:val="false"/>
          <w:i w:val="false"/>
          <w:color w:val="000000"/>
          <w:sz w:val="28"/>
        </w:rPr>
        <w:t>
               _____________________________________________________
</w:t>
      </w:r>
      <w:r>
        <w:br/>
      </w:r>
      <w:r>
        <w:rPr>
          <w:rFonts w:ascii="Times New Roman"/>
          <w:b w:val="false"/>
          <w:i w:val="false"/>
          <w:color w:val="000000"/>
          <w:sz w:val="28"/>
        </w:rPr>
        <w:t>
               _____________________________________________________
</w:t>
      </w:r>
      <w:r>
        <w:br/>
      </w:r>
      <w:r>
        <w:rPr>
          <w:rFonts w:ascii="Times New Roman"/>
          <w:b w:val="false"/>
          <w:i w:val="false"/>
          <w:color w:val="000000"/>
          <w:sz w:val="28"/>
        </w:rPr>
        <w:t>
               _____________________________________________________
</w:t>
      </w:r>
      <w:r>
        <w:br/>
      </w:r>
      <w:r>
        <w:rPr>
          <w:rFonts w:ascii="Times New Roman"/>
          <w:b w:val="false"/>
          <w:i w:val="false"/>
          <w:color w:val="000000"/>
          <w:sz w:val="28"/>
        </w:rPr>
        <w:t>
               _____________________________________________________
</w:t>
      </w:r>
      <w:r>
        <w:br/>
      </w:r>
      <w:r>
        <w:rPr>
          <w:rFonts w:ascii="Times New Roman"/>
          <w:b w:val="false"/>
          <w:i w:val="false"/>
          <w:color w:val="000000"/>
          <w:sz w:val="28"/>
        </w:rPr>
        <w:t>
     Ұсынылушы адамның аты-жөнi ____________________________________
</w:t>
      </w:r>
      <w:r>
        <w:br/>
      </w:r>
      <w:r>
        <w:rPr>
          <w:rFonts w:ascii="Times New Roman"/>
          <w:b w:val="false"/>
          <w:i w:val="false"/>
          <w:color w:val="000000"/>
          <w:sz w:val="28"/>
        </w:rPr>
        <w:t>
     Ұйымның атауы және тұрған жерi ________________________________
</w:t>
      </w:r>
      <w:r>
        <w:br/>
      </w:r>
      <w:r>
        <w:rPr>
          <w:rFonts w:ascii="Times New Roman"/>
          <w:b w:val="false"/>
          <w:i w:val="false"/>
          <w:color w:val="000000"/>
          <w:sz w:val="28"/>
        </w:rPr>
        <w:t>
     Байланыс телефоны (жұм., үй.) _________________________________
</w:t>
      </w:r>
      <w:r>
        <w:br/>
      </w:r>
      <w:r>
        <w:rPr>
          <w:rFonts w:ascii="Times New Roman"/>
          <w:b w:val="false"/>
          <w:i w:val="false"/>
          <w:color w:val="000000"/>
          <w:sz w:val="28"/>
        </w:rPr>
        <w:t>
     Ескертпе.
</w:t>
      </w:r>
      <w:r>
        <w:br/>
      </w:r>
      <w:r>
        <w:rPr>
          <w:rFonts w:ascii="Times New Roman"/>
          <w:b w:val="false"/>
          <w:i w:val="false"/>
          <w:color w:val="000000"/>
          <w:sz w:val="28"/>
        </w:rPr>
        <w:t>
     Ұлттық банк сiзден ұсынымда осы кандидатқа деген 
</w:t>
      </w:r>
      <w:r>
        <w:br/>
      </w:r>
      <w:r>
        <w:rPr>
          <w:rFonts w:ascii="Times New Roman"/>
          <w:b w:val="false"/>
          <w:i w:val="false"/>
          <w:color w:val="000000"/>
          <w:sz w:val="28"/>
        </w:rPr>
        <w:t>
көзқарасыңызды, оның беделiн, iскерлiгiн, кәсiби жарамдылығын, қайда
</w:t>
      </w:r>
      <w:r>
        <w:br/>
      </w:r>
      <w:r>
        <w:rPr>
          <w:rFonts w:ascii="Times New Roman"/>
          <w:b w:val="false"/>
          <w:i w:val="false"/>
          <w:color w:val="000000"/>
          <w:sz w:val="28"/>
        </w:rPr>
        <w:t>
және қашан бiрге жұмыс iстегенiңiздi және бiзге пайдалы болуы мүмкiн
</w:t>
      </w:r>
      <w:r>
        <w:br/>
      </w:r>
      <w:r>
        <w:rPr>
          <w:rFonts w:ascii="Times New Roman"/>
          <w:b w:val="false"/>
          <w:i w:val="false"/>
          <w:color w:val="000000"/>
          <w:sz w:val="28"/>
        </w:rPr>
        <w:t>
басқа да мәлiметтердi көрсетуiңiздi сұрайды.
</w:t>
      </w:r>
      <w:r>
        <w:br/>
      </w:r>
      <w:r>
        <w:rPr>
          <w:rFonts w:ascii="Times New Roman"/>
          <w:b w:val="false"/>
          <w:i w:val="false"/>
          <w:color w:val="000000"/>
          <w:sz w:val="28"/>
        </w:rPr>
        <w:t>
     Ескерту.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Кредиттiк серiктестiктiң басшылық қызметiне ұсынушы адам онымен
</w:t>
      </w:r>
      <w:r>
        <w:br/>
      </w:r>
      <w:r>
        <w:rPr>
          <w:rFonts w:ascii="Times New Roman"/>
          <w:b w:val="false"/>
          <w:i w:val="false"/>
          <w:color w:val="000000"/>
          <w:sz w:val="28"/>
        </w:rPr>
        <w:t>
туыстық қатынастарда немесе осы ұсынысқа қандай да бiр қатысы болуға
</w:t>
      </w:r>
      <w:r>
        <w:br/>
      </w:r>
      <w:r>
        <w:rPr>
          <w:rFonts w:ascii="Times New Roman"/>
          <w:b w:val="false"/>
          <w:i w:val="false"/>
          <w:color w:val="000000"/>
          <w:sz w:val="28"/>
        </w:rPr>
        <w:t>
тиiс емес.
</w:t>
      </w:r>
    </w:p>
    <w:p>
      <w:pPr>
        <w:spacing w:after="0"/>
        <w:ind w:left="0"/>
        <w:jc w:val="both"/>
      </w:pPr>
      <w:r>
        <w:rPr>
          <w:rFonts w:ascii="Times New Roman"/>
          <w:b w:val="false"/>
          <w:i w:val="false"/>
          <w:color w:val="000000"/>
          <w:sz w:val="28"/>
        </w:rPr>
        <w:t>
     Ұсынушы адамның қолы ______________ күнi ______________
</w:t>
      </w:r>
    </w:p>
    <w:p>
      <w:pPr>
        <w:spacing w:after="0"/>
        <w:ind w:left="0"/>
        <w:jc w:val="both"/>
      </w:pPr>
      <w:r>
        <w:rPr>
          <w:rFonts w:ascii="Times New Roman"/>
          <w:b w:val="false"/>
          <w:i w:val="false"/>
          <w:color w:val="000000"/>
          <w:sz w:val="28"/>
        </w:rPr>
        <w:t>
N 4 қосымша
</w:t>
      </w:r>
    </w:p>
    <w:p>
      <w:pPr>
        <w:spacing w:after="0"/>
        <w:ind w:left="0"/>
        <w:jc w:val="both"/>
      </w:pPr>
      <w:r>
        <w:rPr>
          <w:rFonts w:ascii="Times New Roman"/>
          <w:b w:val="false"/>
          <w:i w:val="false"/>
          <w:color w:val="000000"/>
          <w:sz w:val="28"/>
        </w:rPr>
        <w:t>
</w:t>
      </w:r>
      <w:r>
        <w:rPr>
          <w:rFonts w:ascii="Times New Roman"/>
          <w:b/>
          <w:i w:val="false"/>
          <w:color w:val="000000"/>
          <w:sz w:val="28"/>
        </w:rPr>
        <w:t>
Құрылтайшы (қатысушы) туралы мәлiметтер 
</w:t>
      </w:r>
      <w:r>
        <w:rPr>
          <w:rFonts w:ascii="Times New Roman"/>
          <w:b w:val="false"/>
          <w:i w:val="false"/>
          <w:color w:val="000000"/>
          <w:sz w:val="28"/>
        </w:rPr>
        <w:t>
</w:t>
      </w:r>
      <w:r>
        <w:br/>
      </w:r>
      <w:r>
        <w:rPr>
          <w:rFonts w:ascii="Times New Roman"/>
          <w:b w:val="false"/>
          <w:i w:val="false"/>
          <w:color w:val="000000"/>
          <w:sz w:val="28"/>
        </w:rPr>
        <w:t>
(заңды тұлға)
</w:t>
      </w:r>
    </w:p>
    <w:p>
      <w:pPr>
        <w:spacing w:after="0"/>
        <w:ind w:left="0"/>
        <w:jc w:val="both"/>
      </w:pP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(кредиттiк серiктестiктiң атауы)
</w:t>
      </w:r>
      <w:r>
        <w:br/>
      </w:r>
      <w:r>
        <w:rPr>
          <w:rFonts w:ascii="Times New Roman"/>
          <w:b w:val="false"/>
          <w:i w:val="false"/>
          <w:color w:val="000000"/>
          <w:sz w:val="28"/>
        </w:rPr>
        <w:t>
                    "___"______________________ 199__ж
</w:t>
      </w:r>
      <w:r>
        <w:br/>
      </w:r>
      <w:r>
        <w:rPr>
          <w:rFonts w:ascii="Times New Roman"/>
          <w:b w:val="false"/>
          <w:i w:val="false"/>
          <w:color w:val="000000"/>
          <w:sz w:val="28"/>
        </w:rPr>
        <w:t>
     1. Құрылтайшы _________________________________________________
</w:t>
      </w:r>
      <w:r>
        <w:br/>
      </w:r>
      <w:r>
        <w:rPr>
          <w:rFonts w:ascii="Times New Roman"/>
          <w:b w:val="false"/>
          <w:i w:val="false"/>
          <w:color w:val="000000"/>
          <w:sz w:val="28"/>
        </w:rPr>
        <w:t>
                   _________________________________________________
</w:t>
      </w:r>
      <w:r>
        <w:br/>
      </w:r>
      <w:r>
        <w:rPr>
          <w:rFonts w:ascii="Times New Roman"/>
          <w:b w:val="false"/>
          <w:i w:val="false"/>
          <w:color w:val="000000"/>
          <w:sz w:val="28"/>
        </w:rPr>
        <w:t>
                                   (заңды атауы)
</w:t>
      </w:r>
      <w:r>
        <w:br/>
      </w:r>
      <w:r>
        <w:rPr>
          <w:rFonts w:ascii="Times New Roman"/>
          <w:b w:val="false"/>
          <w:i w:val="false"/>
          <w:color w:val="000000"/>
          <w:sz w:val="28"/>
        </w:rPr>
        <w:t>
     2. Басқарманың тұрған жерi 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(почталық мекен-жайы, байланыс телефоны)
</w:t>
      </w:r>
      <w:r>
        <w:br/>
      </w:r>
      <w:r>
        <w:rPr>
          <w:rFonts w:ascii="Times New Roman"/>
          <w:b w:val="false"/>
          <w:i w:val="false"/>
          <w:color w:val="000000"/>
          <w:sz w:val="28"/>
        </w:rPr>
        <w:t>
     3. Мемлекеттiк тiркеу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(құжаттың түрi, номерi, күнi, кiм берге)
</w:t>
      </w:r>
      <w:r>
        <w:br/>
      </w:r>
      <w:r>
        <w:rPr>
          <w:rFonts w:ascii="Times New Roman"/>
          <w:b w:val="false"/>
          <w:i w:val="false"/>
          <w:color w:val="000000"/>
          <w:sz w:val="28"/>
        </w:rPr>
        <w:t>
     4. Қызметiнiң негiзгi түрлерi 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5. Қазақстан Республикасының резидентi, резидент емес
</w:t>
      </w:r>
      <w:r>
        <w:br/>
      </w:r>
      <w:r>
        <w:rPr>
          <w:rFonts w:ascii="Times New Roman"/>
          <w:b w:val="false"/>
          <w:i w:val="false"/>
          <w:color w:val="000000"/>
          <w:sz w:val="28"/>
        </w:rPr>
        <w:t>
                  (керегiнiң астын сызыңыз)
</w:t>
      </w:r>
      <w:r>
        <w:br/>
      </w:r>
      <w:r>
        <w:rPr>
          <w:rFonts w:ascii="Times New Roman"/>
          <w:b w:val="false"/>
          <w:i w:val="false"/>
          <w:color w:val="000000"/>
          <w:sz w:val="28"/>
        </w:rPr>
        <w:t>
     6. Қазақстан Республикасының резидентi - кредиттiк
</w:t>
      </w:r>
      <w:r>
        <w:br/>
      </w:r>
      <w:r>
        <w:rPr>
          <w:rFonts w:ascii="Times New Roman"/>
          <w:b w:val="false"/>
          <w:i w:val="false"/>
          <w:color w:val="000000"/>
          <w:sz w:val="28"/>
        </w:rPr>
        <w:t>
        серiктестiктiң Жарғылық қорына - резидент емес
</w:t>
      </w:r>
      <w:r>
        <w:br/>
      </w:r>
      <w:r>
        <w:rPr>
          <w:rFonts w:ascii="Times New Roman"/>
          <w:b w:val="false"/>
          <w:i w:val="false"/>
          <w:color w:val="000000"/>
          <w:sz w:val="28"/>
        </w:rPr>
        <w:t>
        құрылтайшының қатысуына рұқсат беру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(құжаттың түрiн, N, күнiн көрсету керек, осы құжатты қоса
</w:t>
      </w:r>
      <w:r>
        <w:br/>
      </w:r>
      <w:r>
        <w:rPr>
          <w:rFonts w:ascii="Times New Roman"/>
          <w:b w:val="false"/>
          <w:i w:val="false"/>
          <w:color w:val="000000"/>
          <w:sz w:val="28"/>
        </w:rPr>
        <w:t>
                              тiркеу керек)
</w:t>
      </w:r>
      <w:r>
        <w:br/>
      </w:r>
      <w:r>
        <w:rPr>
          <w:rFonts w:ascii="Times New Roman"/>
          <w:b w:val="false"/>
          <w:i w:val="false"/>
          <w:color w:val="000000"/>
          <w:sz w:val="28"/>
        </w:rPr>
        <w:t>
     7. Заңды тұлға - құрылтайшының жетекшiсi.
</w:t>
      </w:r>
      <w:r>
        <w:br/>
      </w:r>
      <w:r>
        <w:rPr>
          <w:rFonts w:ascii="Times New Roman"/>
          <w:b w:val="false"/>
          <w:i w:val="false"/>
          <w:color w:val="000000"/>
          <w:sz w:val="28"/>
        </w:rPr>
        <w:t>
     а) қызметi, аты-жөнi, күнi, туған жылы ________________________
</w:t>
      </w:r>
      <w:r>
        <w:br/>
      </w:r>
      <w:r>
        <w:rPr>
          <w:rFonts w:ascii="Times New Roman"/>
          <w:b w:val="false"/>
          <w:i w:val="false"/>
          <w:color w:val="000000"/>
          <w:sz w:val="28"/>
        </w:rPr>
        <w:t>
     б) бiлiмi 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(оқу орнын, бiтiрген жылын, мамандығын көрсету керек)
</w:t>
      </w:r>
      <w:r>
        <w:br/>
      </w:r>
      <w:r>
        <w:rPr>
          <w:rFonts w:ascii="Times New Roman"/>
          <w:b w:val="false"/>
          <w:i w:val="false"/>
          <w:color w:val="000000"/>
          <w:sz w:val="28"/>
        </w:rPr>
        <w:t>
     в) еңбек жолы туралы қысқаша түсiнiк 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(орны, қызметi, жұмыс уақыты)
</w:t>
      </w:r>
      <w:r>
        <w:br/>
      </w:r>
      <w:r>
        <w:rPr>
          <w:rFonts w:ascii="Times New Roman"/>
          <w:b w:val="false"/>
          <w:i w:val="false"/>
          <w:color w:val="000000"/>
          <w:sz w:val="28"/>
        </w:rPr>
        <w:t>
     8. Құрылтайшы жарнасы: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                  Жарна сомасы             |    Қосымша       |
</w:t>
      </w:r>
      <w:r>
        <w:br/>
      </w:r>
      <w:r>
        <w:rPr>
          <w:rFonts w:ascii="Times New Roman"/>
          <w:b w:val="false"/>
          <w:i w:val="false"/>
          <w:color w:val="000000"/>
          <w:sz w:val="28"/>
        </w:rPr>
        <w:t>
|___________________________________________|   мәлiметтер     |
</w:t>
      </w:r>
      <w:r>
        <w:br/>
      </w:r>
      <w:r>
        <w:rPr>
          <w:rFonts w:ascii="Times New Roman"/>
          <w:b w:val="false"/>
          <w:i w:val="false"/>
          <w:color w:val="000000"/>
          <w:sz w:val="28"/>
        </w:rPr>
        <w:t>
|      хабарланғаны      |   нақты түскенi  |                  |
</w:t>
      </w:r>
      <w:r>
        <w:br/>
      </w:r>
      <w:r>
        <w:rPr>
          <w:rFonts w:ascii="Times New Roman"/>
          <w:b w:val="false"/>
          <w:i w:val="false"/>
          <w:color w:val="000000"/>
          <w:sz w:val="28"/>
        </w:rPr>
        <w:t>
|                        |                  |                  |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9. Соңғы үш жыл кезеңiнде құрылтайшы - заңды тұлғада iрi қаржылық 
</w:t>
      </w:r>
      <w:r>
        <w:br/>
      </w:r>
      <w:r>
        <w:rPr>
          <w:rFonts w:ascii="Times New Roman"/>
          <w:b w:val="false"/>
          <w:i w:val="false"/>
          <w:color w:val="000000"/>
          <w:sz w:val="28"/>
        </w:rPr>
        <w:t>
проблемалар, оның iшiнде банкроттық, тоқтату, санация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 олардың пайда болу себептерi 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 осы проблемаларды шешудiң қорытындылары 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10. Акционер ретiнде қатысы бар заңды тұлғаны (барлық 
</w:t>
      </w:r>
      <w:r>
        <w:br/>
      </w:r>
      <w:r>
        <w:rPr>
          <w:rFonts w:ascii="Times New Roman"/>
          <w:b w:val="false"/>
          <w:i w:val="false"/>
          <w:color w:val="000000"/>
          <w:sz w:val="28"/>
        </w:rPr>
        <w:t>
акциялардың он немесе одан көп процентiн тiкелей немесе жанама
</w:t>
      </w:r>
      <w:r>
        <w:br/>
      </w:r>
      <w:r>
        <w:rPr>
          <w:rFonts w:ascii="Times New Roman"/>
          <w:b w:val="false"/>
          <w:i w:val="false"/>
          <w:color w:val="000000"/>
          <w:sz w:val="28"/>
        </w:rPr>
        <w:t>
иеленушiнi немесе бақылаушыны) көрсетiңiз 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 заңды тұлғаның атауы және орналасқан жерi 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 қызметiнiң түрi (қызметiнiң түрлерiн атаңыз) 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 осы заңды тұлғаның Жарғылық қордағы үлесi 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Бiрiншi басшының қолы ______________
</w:t>
      </w:r>
    </w:p>
    <w:p>
      <w:pPr>
        <w:spacing w:after="0"/>
        <w:ind w:left="0"/>
        <w:jc w:val="both"/>
      </w:pPr>
      <w:r>
        <w:rPr>
          <w:rFonts w:ascii="Times New Roman"/>
          <w:b w:val="false"/>
          <w:i w:val="false"/>
          <w:color w:val="000000"/>
          <w:sz w:val="28"/>
        </w:rPr>
        <w:t>
N 5 қосымша
</w:t>
      </w:r>
    </w:p>
    <w:p>
      <w:pPr>
        <w:spacing w:after="0"/>
        <w:ind w:left="0"/>
        <w:jc w:val="both"/>
      </w:pPr>
      <w:r>
        <w:rPr>
          <w:rFonts w:ascii="Times New Roman"/>
          <w:b w:val="false"/>
          <w:i w:val="false"/>
          <w:color w:val="000000"/>
          <w:sz w:val="28"/>
        </w:rPr>
        <w:t>
</w:t>
      </w:r>
      <w:r>
        <w:rPr>
          <w:rFonts w:ascii="Times New Roman"/>
          <w:b/>
          <w:i w:val="false"/>
          <w:color w:val="000000"/>
          <w:sz w:val="28"/>
        </w:rPr>
        <w:t>
Құрылтайшы (қатысушы) туралы мәлiметтер
</w:t>
      </w:r>
      <w:r>
        <w:rPr>
          <w:rFonts w:ascii="Times New Roman"/>
          <w:b w:val="false"/>
          <w:i w:val="false"/>
          <w:color w:val="000000"/>
          <w:sz w:val="28"/>
        </w:rPr>
        <w:t>
</w:t>
      </w:r>
      <w:r>
        <w:br/>
      </w:r>
      <w:r>
        <w:rPr>
          <w:rFonts w:ascii="Times New Roman"/>
          <w:b w:val="false"/>
          <w:i w:val="false"/>
          <w:color w:val="000000"/>
          <w:sz w:val="28"/>
        </w:rPr>
        <w:t>
(жеке тұлға)
</w:t>
      </w:r>
    </w:p>
    <w:p>
      <w:pPr>
        <w:spacing w:after="0"/>
        <w:ind w:left="0"/>
        <w:jc w:val="both"/>
      </w:pP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(кредиттiк серiктестiктiң атауы)
</w:t>
      </w:r>
      <w:r>
        <w:br/>
      </w:r>
      <w:r>
        <w:rPr>
          <w:rFonts w:ascii="Times New Roman"/>
          <w:b w:val="false"/>
          <w:i w:val="false"/>
          <w:color w:val="000000"/>
          <w:sz w:val="28"/>
        </w:rPr>
        <w:t>
                    "___"______________________ 199__ж
</w:t>
      </w:r>
      <w:r>
        <w:br/>
      </w:r>
      <w:r>
        <w:rPr>
          <w:rFonts w:ascii="Times New Roman"/>
          <w:b w:val="false"/>
          <w:i w:val="false"/>
          <w:color w:val="000000"/>
          <w:sz w:val="28"/>
        </w:rPr>
        <w:t>
     1. Құрылтайшы _________________________________________________
</w:t>
      </w:r>
      <w:r>
        <w:br/>
      </w:r>
      <w:r>
        <w:rPr>
          <w:rFonts w:ascii="Times New Roman"/>
          <w:b w:val="false"/>
          <w:i w:val="false"/>
          <w:color w:val="000000"/>
          <w:sz w:val="28"/>
        </w:rPr>
        <w:t>
                   _________________________________________________
</w:t>
      </w:r>
      <w:r>
        <w:br/>
      </w:r>
      <w:r>
        <w:rPr>
          <w:rFonts w:ascii="Times New Roman"/>
          <w:b w:val="false"/>
          <w:i w:val="false"/>
          <w:color w:val="000000"/>
          <w:sz w:val="28"/>
        </w:rPr>
        <w:t>
                                     аты-жөнi
</w:t>
      </w:r>
      <w:r>
        <w:br/>
      </w:r>
      <w:r>
        <w:rPr>
          <w:rFonts w:ascii="Times New Roman"/>
          <w:b w:val="false"/>
          <w:i w:val="false"/>
          <w:color w:val="000000"/>
          <w:sz w:val="28"/>
        </w:rPr>
        <w:t>
     2. Туған жылы _________________________________________________
</w:t>
      </w:r>
      <w:r>
        <w:br/>
      </w:r>
      <w:r>
        <w:rPr>
          <w:rFonts w:ascii="Times New Roman"/>
          <w:b w:val="false"/>
          <w:i w:val="false"/>
          <w:color w:val="000000"/>
          <w:sz w:val="28"/>
        </w:rPr>
        <w:t>
     3. Туған жерi 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4. Азаматтығы _________________________________________________
</w:t>
      </w:r>
      <w:r>
        <w:br/>
      </w:r>
      <w:r>
        <w:rPr>
          <w:rFonts w:ascii="Times New Roman"/>
          <w:b w:val="false"/>
          <w:i w:val="false"/>
          <w:color w:val="000000"/>
          <w:sz w:val="28"/>
        </w:rPr>
        <w:t>
     5. Жеке басын куәландыратын құжаттың деректерi 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6. Тұрған жерi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7. Жұмыс орны, қызметi ________________________________________
</w:t>
      </w:r>
      <w:r>
        <w:br/>
      </w:r>
      <w:r>
        <w:rPr>
          <w:rFonts w:ascii="Times New Roman"/>
          <w:b w:val="false"/>
          <w:i w:val="false"/>
          <w:color w:val="000000"/>
          <w:sz w:val="28"/>
        </w:rPr>
        <w:t>
     8. Бiлiмi 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(оқу орнын, бiтiрген жылын, мамандығын көрсету керек)
</w:t>
      </w:r>
      <w:r>
        <w:br/>
      </w:r>
      <w:r>
        <w:rPr>
          <w:rFonts w:ascii="Times New Roman"/>
          <w:b w:val="false"/>
          <w:i w:val="false"/>
          <w:color w:val="000000"/>
          <w:sz w:val="28"/>
        </w:rPr>
        <w:t>
     9. Еңбек жолы туралы қысқаша түсiнiк 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(орны, қызметi, жұмыс уақыты)
</w:t>
      </w:r>
      <w:r>
        <w:br/>
      </w:r>
      <w:r>
        <w:rPr>
          <w:rFonts w:ascii="Times New Roman"/>
          <w:b w:val="false"/>
          <w:i w:val="false"/>
          <w:color w:val="000000"/>
          <w:sz w:val="28"/>
        </w:rPr>
        <w:t>
     10. Құрылтайшы жарнасы: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                  Жарна сомасы             |    Қосымша       |
</w:t>
      </w:r>
      <w:r>
        <w:br/>
      </w:r>
      <w:r>
        <w:rPr>
          <w:rFonts w:ascii="Times New Roman"/>
          <w:b w:val="false"/>
          <w:i w:val="false"/>
          <w:color w:val="000000"/>
          <w:sz w:val="28"/>
        </w:rPr>
        <w:t>
|___________________________________________|   мәлiметтер     |
</w:t>
      </w:r>
      <w:r>
        <w:br/>
      </w:r>
      <w:r>
        <w:rPr>
          <w:rFonts w:ascii="Times New Roman"/>
          <w:b w:val="false"/>
          <w:i w:val="false"/>
          <w:color w:val="000000"/>
          <w:sz w:val="28"/>
        </w:rPr>
        <w:t>
|      хабарланғаны      |   нақты түскенi  |                  |
</w:t>
      </w:r>
      <w:r>
        <w:br/>
      </w:r>
      <w:r>
        <w:rPr>
          <w:rFonts w:ascii="Times New Roman"/>
          <w:b w:val="false"/>
          <w:i w:val="false"/>
          <w:color w:val="000000"/>
          <w:sz w:val="28"/>
        </w:rPr>
        <w:t>
|                        |                  |                  |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11. Салық инспекциясы берген декларацияда көрсетiлген табыс
</w:t>
      </w:r>
      <w:r>
        <w:br/>
      </w:r>
      <w:r>
        <w:rPr>
          <w:rFonts w:ascii="Times New Roman"/>
          <w:b w:val="false"/>
          <w:i w:val="false"/>
          <w:color w:val="000000"/>
          <w:sz w:val="28"/>
        </w:rPr>
        <w:t>
мөлшерi туралы анықтама қағазы қоса берiледi.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Құрылтайшының қолы 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