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d74a" w14:textId="e4dd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Ескерту: Құжаттың қазақша аудармасы жоқ, сондықтан мәтінді орысшадан қараңыз. О Правилах о порядке создания, функционирования и закрытия расчетно-кассовых отделов (сберегательных касс)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августа 1997 г. N 311 Зарегистрирован в Министерстве юстиции Республики Казахстан 12.09.1997г. за N 372. Күші жойылды - ҚР Қаржы рыногын және қаржылық ұйымдарды реттеу мен қадағалау жөніндегі агенттігі Басқармасының 2004 жылғы 12 шілдедегі N 197 (V043034)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нормативно-правовой базы деятельности банков уровня Правление Национального Банка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 порядке создания, функционирования и закрытия расчетно-кассовых отделов (сберегательных касс) банков второго уровня и ввести их в действие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(Абдулина Н.К.):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совместно с юридическим департаментом (Уртембаев А.К.) зарегистрировать в Министерстве юстиции Республики Казахстан Правила о порядке создания, функционирования и закрытия расчетно-кассовых отделов (сберегательных касс) банков второго уровня;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довести настоящее Постановление и вышеназванные Правила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создания, функционирования и закрытия расчетно-кассовых отделов (сберегательных касс) банков второго уровня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Название -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"настоящим Положением", "настоящего Положения" заменены словами "настоящими Правилами", "настоящих Правил" согласно постановлению Правления Нацбанка РК от 25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 N 444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"Департамент банковского надзора Национального Банка", "Департаменте банковского надзора Национального Банка" заменены словами "подразделение банковского надзора", "подразделении банковского надзора" - постановлением Правления Национального Банка РК от 6 августа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"О банках и банковской деятельности в Республике Казахстан", нормативными правовыми актами Национального Банка Республики Казахстан (далее - Национальный Банк) и определяют порядок и условия создания, функционирования и закрытия расчетно-кассовых отделов (сберегательных касс) банками второго уровня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Преамбула - в новой редакции согласно постановлению Правления Нацбанка РК от 25 декабря 1999 года N 444; с изменениями, внесенными постановлением Правления Национального Банка РК от 6 августа 2001 года N 299.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Название главы - в новой редакции согласно постановлению Правления Нацбанка РК от 25 декабря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444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Расчетно-кассовый отдел (сберегательная касса) банка (далее - расчетно-кассовый отдел) - территориально обособленное подразделение банка второго уровня (далее - банк), созданное на основании согласия Национального Банка, не являющееся юридическим лицом, не имеющее статус филиала либо представительства, выполняющее отдельные виды банковских операций на территории Республики Казахстан в соответствии с настоящими Правилами и на основании доверенности, выданной банком.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1 - в новой редакции согласно постановлению Правления Нацбанка РК от 25 декабря 1999 года N 444.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Расчетно-кассовый отдел создается по решению уполномоченного органа или должностного лица банка с согласия Национального Банка, действует в соответствии с законодательными актами, нормативными правовыми актами Национального Банка, Внутренними правилами банка и настоящими Правилами.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дополнениями - постановлением Правления Национального Банка РК от 6 августа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на регистрацию расчетно-кассового отдела представляются в подразделение банковского надзора. Учетная регистрация расчетно-кассовых отделов в органах юстиции не проводится.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3 - с дополнениями, внесенными постановлением Правления Нацбанка РК от 25 декабря 1999 года N 444; с изменениями - постановлением 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Расчетно-кассовый отдел создается только в пределах административно-территориальной единицы (области), в которой расположен сам банк, или где имеется его филиал.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4 - в новой редакции согласно постановлению Правления Нацбанка РК от 25 декабря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444   V991048_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 несет полную ответственность за деятельность своего расчетно-кассового отдела.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Расчетно-кассовые отделы обязаны выполнять все требования и условия, связанные с осуществлением банковской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Глава 2. Основные виды банковских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операций, выполняемых расчетно-кассовыми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отделами, и порядок организации их работы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Название главы - в новой редакции согласно постановлению Правления Нацбанка РК от 25 декабря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Расчетно-кассовые отделы вправе осуществлять в пределах выданной им доверенности следующие виды банковских операций: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депозитов, открытие и ведение банковских счетов физических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кассовые операции: прием, выдача, пересчет, размен, обмен, сортировка, упаковка и хранение банкнот и монет;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переводные операции: выполнение поручений юридических и физических лиц по переводу денег;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обменных операций с иностранной валютой.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Расчетно-кассовые отделы вправе заниматься в пределах выданной им доверенности следующими видами деятельности: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специальной литературы по вопросам банковской деятельности на любых видах носителей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страховых полисов (заключение договоров страхования) от имени страховых организаций - резидентов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расчетно-кассовыми отделами обменных операций с наличной иностранной валютой, расчетно-кассовый отдел банка должен быть одновременно зарегистрирован как обменный пункт в филиале Национального Банка с учетом требований валютного законодательства Республики Казахстан.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6 - с изменениями и дополнениями, внесенными постановлением Правления Нацбанка РК от 25 декабря 1999 года; в новой редакции - постановлением Правления Национального Банка РК от 6 августа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 Расчетно-кассовые отделы обязаны располагать служебными помещениями (зданиями), соответствующими требованиям, установленным действующим законодательством, для банков и организаций, осуществляющих отдельные виды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Расчетно-кассовые отделы не вправе открывать банковские счета в других банках и организациях, осуществляющих отдельные виды банковских операций, а также осуществлять прием депозитов, открытие и ведение банковских счетов юридических лиц.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8 - с изменениями, внесенными постановлением Правления Нацбанка РК от 25 декабря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Правления Национального Банка РК от 6 августа 2001 года N 299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исключен постановлением Правления Национального Банка РК от 6 августа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 и закрытия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расчетно-кассового отдела 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Название главы - в новой редакции согласно постановлению Правления Нацбанка РК от 25 декабря 1999 года N 444.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10. Банк в течение десяти дней после открытия расчетно-кассового отдела обращается в Национальный Банк с заявлением о выдаче согласия на открытие расчетно-кассового отдела при условии устойчивого финансового положения банка, соблюдения им пруденциальных нормативов и других обязательных к соблюдению норм и лимитов в течение трех месяцев, предшествующих принятию решения об открытии расчетно-кассового отдела.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10 - в новой редакции согласно постановлению Правления Нацбанка РК от 25 декабря 1999 года N 444; в новой редакции - постановлением 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заявлению о выдаче согласия на открытие расчетно-кассового отдела должны быть приложены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уполномоченного органа или должностного лица банка о создании расчетно-кассового отдела, содержащее, в том числе, указание о том, что расчетно-кассовый отдел осуществляет свою деятельность на основании типового положения о расчетно-кассовом отделе (сберегательной кассе) согласно Приложению к настоящим Правилам;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проверки помещений расчетно-кассового отдела и заключение территориального филиала Национального Банка о выполнении банком всех требуемых условий по организационно-техническому обеспечению и укомплектованности персонала расчетно-кассового отдела. В случае размещения расчетно-кассового отдела в здании другого действующего банка или филиала банка соответствующее письменное согласие этого банка.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11 - с изменениями и дополнениями, внесенными постановлением Правления Нацбанка РК от 27.11.97г. N 405; постановлением Правления Нацбанка РК от 25 декабря 1999 года N 444; в новой редакции -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12 исключен постановлением 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13 - с изменениями, внесенными постановлением Правления Нацбанка РК от 27.11.97г. N 405; исключен постановлением Правления Национального Банка РК от 6 августа 2001 года N 299.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14. Заявление банка о создании расчетно-кассового отдела подлежит рассмотрению в течение десяти календарных дней со дня поступления документов, предусмотренных пунктом 11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на открытие расчетно-кассового отдела подписывается руководителем подразделения банковского надзора.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14 в новой редакции - постановлением Правления Национального Банка РК от 6 августа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Национальный Банк вправе отказать в выдаче согласия на открытие расчетно-кассового отдела по следующим основаниям: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представленных документов на открытие расчетно-кассового отдела требованиям действующего законодательства и пункта 11 настоящих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банком пруденциальных нормативов и других обязательных к соблюдению норм и лимитов в течение трех месяцев, предшествующих принятию решения об открытии расчетно-кассового отдела;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убыточная деятельность банка в течение трех месяцев до принятия решения уполномоченным органом или должностным лицом банка о создании расчетно-кассового отдела.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15 с изменениями - постановлением 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Мотивированный отказ Национального Банка в выдаче согласия на открытие расчетно-кассового отдела доводится банку в письменном виде.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Согласие на открытие расчетно-кассового отдела банка может быть отозвано Национальным Банком: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соответствующего решения уполномоченного органа банка о закрытии расчетно-кассового отдела;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в случае обнаружения недостоверных сведений в представленных банком документах при открытии расчетно-кассового отдела;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несоблюдения банком установленных Национальным Банком пруденциальных нормативов и других обязательных к соблюдению норм и лимитов и/или убыточной деятельности в течение 3-х месяцев;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выполнение расчетно-кассовым отделом операций и иной деятельности, выходящих за пределы предоставленных ему полномочий;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иным основаниям, предусмотренным действующим законодательством.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17 с изменениями и дополнениями - постановлением 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17-1. В случае отказа Национального Банка в выдаче согласия на открытие расчетно-кассового отдела банка или отзыва согласия по основаниям, предусмотренным пунктами 15 и 17 настоящих Правил, банк обязан закрыть расчетно-кассовый отдел в течение 10 календарных дней с момента получения банком отказа либо отзыва согласия.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новым пунктом 17-1 - постановлением 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о закрытии расчетно-кассового отдела должно быть доведено банком до сведения Национального Банка в течение десяти календарных дней, с представлением соответствующего решения по этому вопросу. Названное решение банка должно содержать причину закрытия расчетно-кассового отдела.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18 с изменениями - постановлением Правления Национального Банка РК от 6 августа 2001 года N 299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Оформление регистрации расчетно-кассовых отделов и учет выданных согласий на их открытие  &lt; 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Название главы - в новой редакции согласно постановлению Правления Нацбанка РК от 25 декабря 1999 года N 444.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19. Регистрация расчетно-кассовых отделов в Национальном Банке оформляется путем внесения соответствующих данных в специальную Книгу учета расчетно-кассовых отделов банков второго уровня. Данный документ хранится в подразделении банковского 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Пакет необходимых документов, предусмотренных настоящими Правилами для получения согласия на открытие расчетно-кассового отдела представляется в подразделение банковского 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Не принимаются к рассмотрению документы об открытии расчетно-кассового отдела, имеющие подчистки либо приписки, зачеркнутые слова и иные не оговоренные исправления.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22 исключен постановлением Правления Национального Банка РК от 6 августа 2001 года N 299.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23 исключен постановлением Правления Национального Банка РК от 6 августа 2001 года N 299.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24. В юридическое дело банка подшиваются копии письменного согласия на открытие расчетно-кассового отдела банка, отказа в выдаче согласия на открытие расчетно-кассового отдела банка и отзыва согласия.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24 в новой редакции - постановлением Правления Национального Банка РК от 6 августа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25.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25 исключен постановлением Правления Национального Банка РК от 6 августа 2001 года N 299.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   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Название главы - в новой редакции согласно постановлению Правления Нацбанка РК от 25 декабря 1999 года N 444.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Решение Национального Банка об отказе в выдаче согласия на открытие расчетно-кассового отдела или его отзыве могут быть обжалованы банком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Вопросы, не урегулированные настоящими Правилами, подлежат разрешению в соответствии с нормами действующего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порядке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создания,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закрытия расчетно-кассовых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отделов (сберегательных касс)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второго уровня,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1997 года N 311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- постановление Правления Национального Банка РК от 6 августа 2001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наименование документа уполномоченного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или должностного лица, принявшего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об открытии расчетно-кассового отдела)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 200___ года 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  (подпись)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расчетно-кассовом отделе (сберегательной кассе) N_____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разработано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и нормативными правовыми актами Национального Банка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Расчетно-кассовый отдел (сберегательная касса) - территориально обособленное подразделение _________ (далее - банк),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(наименование банка) созданное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согласия Национального Банка Республики Казахстан, не являющееся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 лицом, не имеющее статуса филиала либо представительства, выполняющее отдельные виды банковских операций на территории Республики Казахстан (далее - расчетно-кассовый отдел).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Расчетно-кассовый отдел N___создан_______________________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(указать наименование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или должностного лица, принявшего решение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от "___"_________200__г.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открытии расчетно-кассового отдела)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Расчетно-кассовый отдел в своей работе использует печать, штампы, бланки с наименованием расчетно-кассового отдела и символикой банка. Банк обеспечивает расчетно-кассовый отдел служебными помещениями (зданиями), соответствующими требованиям, установленным действующим законодательством для банков и организаций, осуществляющих отдельные виды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не реже одного раза в месяц производит ревизию остатков денег в кассе расчетно-кассового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расчетно-кассового отдела, как специального субъекта банковской деятельности, производится Национальным Банком. Учетная регистрация расчетно-кассовых отделов в органах юстиции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имеет консолидированный с Банком баланс. Банк несет полную имущественную ответственность за деятельность расчетно-кассового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 нахождения расчетно-кассового отдела: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(город, почтовый индекс, улица, номер дома и квартиры (комнаты)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Функции  и обязанности расчетно-кассового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Ответственный сотрудник_________________________________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 и должность сотрудника)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расчетно-кассового отдела N ___ вправе осуществлять в пределах, выданной ему банком доверенности, следующие виды банковских операций: _______________________________________________________;   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Расчетно-кассовый отдел по результатам проведения каждой операции должен предоставлять в банк через модемную или иную связь расчетно-кассовые документы и иную информацию для формирования консолидированного баланса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выполняемые расчетно-кассовым отделом операции производятся в соответствии с нормативными правовыми актами Национального Банка и Правилами об общих условиях проведения банковских операций, утвержденными уполномоченным органом банка.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расчетно-кассового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Структура расчетно-кассового отдела формируется в соответствии с утвержденным в установленном порядке штатным расписанием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Работники расчетно-кассового отдела должны иметь специальное образование и соответствующий уровень квалификации для качественного выполнения должностных обязанностей, определяемых банком в соответствии с требованиями действующего законодательства.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средства, имущество расчетно-кассового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Банк предоставляет расчетно-кассовому отделу основные средства в объеме, определяемом Правлением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Основные средства банка, переданные в распоряжение расчетно-кассового отдела, отражаются на балансе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Расчетно-кассовый отдел осуществляет свою деятельность, распоряжается выделенными ему деньгами и имуществом в пределах предоставленных ему прав и в соответствии с настоящим Положением.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Учет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Учет и отчетность расчетно-кассового отдела осуществляется в соответствии с действующим законодательством Республики Казахстан и требованиями банка.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Закрытие расчетно-кассового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Закрытие расчетно-кассового отдела производится по решению ___________________банка, а также в случаях, предусмотренных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(указать уполномоченный орган)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Решение о закрытии расчетно-кассового отдела должно быть доведено банком до сведения Национального Банка в десятидневный срок, которое должно содержать причину закрытия расчетно-кассового отдела.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Правления банка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