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81b61" w14:textId="e981b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Халықтық банкiсiнiң филиалдары мен құрылымдық бөлiмшелерiнiң жалақы мен басқа да ақшалай төлемдердiң сомасын салымдар бойынша шоттарға немесе басқа да карт-шоттарға есептеу жолымен оларды бюджеттiк ұйымдардың қызметкерлерiне төлеуiнiң Уақытша тәртібі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Қаржы министрлiгi 1997 жылғы 31 қазандағы N 379 Қазақстан Республикасы Әділет министрлігінде 1997 жылғы 3 қарашада тіркелді. Тіркеу N 413. Күші жойылды - ҚР Қаржы министрлігінің 2000 жылғы 17 қарашадағы N 488 бұйрығымен. ~V001333</w:t>
      </w:r>
    </w:p>
    <w:p>
      <w:pPr>
        <w:spacing w:after="0"/>
        <w:ind w:left="0"/>
        <w:jc w:val="both"/>
      </w:pPr>
      <w:bookmarkStart w:name="z0" w:id="0"/>
      <w:r>
        <w:rPr>
          <w:rFonts w:ascii="Times New Roman"/>
          <w:b w:val="false"/>
          <w:i w:val="false"/>
          <w:color w:val="000000"/>
          <w:sz w:val="28"/>
        </w:rPr>
        <w:t>
      "Мемлекеттiк бюджет есебiнен ұсталатын ұйымдарда стипендияларды, жалақы мен басқа да ақшалай төлемдердi төлеу нысанын өзгерту жөнiндегi шаралар туралы" </w:t>
      </w:r>
      <w:r>
        <w:rPr>
          <w:rFonts w:ascii="Times New Roman"/>
          <w:b w:val="false"/>
          <w:i w:val="false"/>
          <w:color w:val="000000"/>
          <w:sz w:val="28"/>
        </w:rPr>
        <w:t xml:space="preserve">P971214_ </w:t>
      </w:r>
      <w:r>
        <w:rPr>
          <w:rFonts w:ascii="Times New Roman"/>
          <w:b w:val="false"/>
          <w:i w:val="false"/>
          <w:color w:val="000000"/>
          <w:sz w:val="28"/>
        </w:rPr>
        <w:t xml:space="preserve">Қазақстан Республикасы Үкiметiнiң 1997 жылғы 4 тамыздағы қаулысында мемлекеттiк сектордың ресурстарын басқару жөнiндегi реформаны және мемлекеттiк қызметтi реформалау мақсатымен жалақы мен басқа да ақшалай төлемдердi бет есептер немесе карт-шоттар арқылы екiншi деңгейдегi банктер арқылы банк трансферттерi жолымен төлеу нысанын енгiзу ұсынылды. </w:t>
      </w:r>
      <w:r>
        <w:br/>
      </w:r>
      <w:r>
        <w:rPr>
          <w:rFonts w:ascii="Times New Roman"/>
          <w:b w:val="false"/>
          <w:i w:val="false"/>
          <w:color w:val="000000"/>
          <w:sz w:val="28"/>
        </w:rPr>
        <w:t xml:space="preserve">
      Қазақстан Республикасы Үкiметiнiң аталмыш қаулысын iске асыру мақсатында Қазақстан Республикасының Қаржы министрлiгi Қазақстанның Халықтық Банкiсiмен келiсе отырып, жалақы мен басқа да ақшалай төлемдердi Қазақстан Халықтық банкiсiнiң филиалдары мен құрылымдық бөлiмшелерi арқылы "Бюджеттiк ұйымдардың жалақысы" атты салымдар бойынша жеке бет есептерге талап етiлмей салымы шартымен немесе "ALTYN" жүйесiнiң карт-шотына есептеу жолымен бюджеттiк ұйымдардың қызметкерлерiне олардың сомасын төлеуiнiң уақытша тәртiбiн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Жалақы мен басқа да ақшалай төлемдердiң сомасын </w:t>
      </w:r>
      <w:r>
        <w:br/>
      </w:r>
      <w:r>
        <w:rPr>
          <w:rFonts w:ascii="Times New Roman"/>
          <w:b w:val="false"/>
          <w:i w:val="false"/>
          <w:color w:val="000000"/>
          <w:sz w:val="28"/>
        </w:rPr>
        <w:t xml:space="preserve">
           салымдар бойынша шоттарға есептеу жолымен оларды </w:t>
      </w:r>
      <w:r>
        <w:br/>
      </w:r>
      <w:r>
        <w:rPr>
          <w:rFonts w:ascii="Times New Roman"/>
          <w:b w:val="false"/>
          <w:i w:val="false"/>
          <w:color w:val="000000"/>
          <w:sz w:val="28"/>
        </w:rPr>
        <w:t xml:space="preserve">
                  төлеу жөнiндегi жұмысты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Бюджеттiк ұйым Қазақстан Халықтық банкiсiнiң жергiлiктi Облыстық, Аймақтық, Аудандық Филиалына жалақының сомасын салымдар бойынша шоттарға есептеу жолымен оларды төлеу үшiн осы ұйымның қызметкерлерiне қызмет көрсетуге қабылдау туралы ресми хат жолдап, онымен шарт жасасады. </w:t>
      </w:r>
      <w:r>
        <w:br/>
      </w:r>
      <w:r>
        <w:rPr>
          <w:rFonts w:ascii="Times New Roman"/>
          <w:b w:val="false"/>
          <w:i w:val="false"/>
          <w:color w:val="000000"/>
          <w:sz w:val="28"/>
        </w:rPr>
        <w:t xml:space="preserve">
      Сонымен бiрге бюджеттiк ұйым шарт жасасылған Қазақстан Халықтық банкiсiнiң Филиалына қол қоюға құқығы бар лауазымды адамдардың қойған қолтаңбаларының және мөрдiң көшiрме бедерiнiң үлгiлерi бар құжатты табыс етедi. </w:t>
      </w:r>
      <w:r>
        <w:br/>
      </w:r>
      <w:r>
        <w:rPr>
          <w:rFonts w:ascii="Times New Roman"/>
          <w:b w:val="false"/>
          <w:i w:val="false"/>
          <w:color w:val="000000"/>
          <w:sz w:val="28"/>
        </w:rPr>
        <w:t xml:space="preserve">
      Қажет болған жағдайда бюджеттiк ұйым электрондық қолтаңбаларды алмасу туралы Банкпен қосымша шарт жасасады. </w:t>
      </w:r>
      <w:r>
        <w:br/>
      </w:r>
      <w:r>
        <w:rPr>
          <w:rFonts w:ascii="Times New Roman"/>
          <w:b w:val="false"/>
          <w:i w:val="false"/>
          <w:color w:val="000000"/>
          <w:sz w:val="28"/>
        </w:rPr>
        <w:t xml:space="preserve">
      1.2. Жалақы мен басқа да ақшалай төлемдердiң сомасын салымдар бойынша бет есептерге есептеу жолымен оларды төлеу жөнiндегi жұмысты ұйымдастыру үшiн бюджеттiк ұйымдар өзiнiң әрбiр қызметкерiнен жалақының тиесiлi сомасын аударуға жазбаша келiсiмiн (өтiнiшiн) алады, онда Қазақстан Халықтық банкiсiнiң Аудандық Филиалының немесе құрылымдық бөлiмшесiнiң нөмiрi мiндеттi түрде көрсетiледi. </w:t>
      </w:r>
      <w:r>
        <w:br/>
      </w:r>
      <w:r>
        <w:rPr>
          <w:rFonts w:ascii="Times New Roman"/>
          <w:b w:val="false"/>
          <w:i w:val="false"/>
          <w:color w:val="000000"/>
          <w:sz w:val="28"/>
        </w:rPr>
        <w:t xml:space="preserve">
      1.3. Шарт жасасылғаннан кейiн бюджеттiк ұйым жалақының тиесiлi </w:t>
      </w:r>
    </w:p>
    <w:bookmarkEnd w:id="0"/>
    <w:bookmarkStart w:name="z3"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сомасын салымдар бойынша бет есептерге есептеу үшiн жазбаша келiсiмiн </w:t>
      </w:r>
    </w:p>
    <w:p>
      <w:pPr>
        <w:spacing w:after="0"/>
        <w:ind w:left="0"/>
        <w:jc w:val="both"/>
      </w:pPr>
      <w:r>
        <w:rPr>
          <w:rFonts w:ascii="Times New Roman"/>
          <w:b w:val="false"/>
          <w:i w:val="false"/>
          <w:color w:val="000000"/>
          <w:sz w:val="28"/>
        </w:rPr>
        <w:t xml:space="preserve">берген өз қызметкерлерiнiң тiзiмiн жасақтайды (N 1 қосымша). Тiзiм </w:t>
      </w:r>
    </w:p>
    <w:p>
      <w:pPr>
        <w:spacing w:after="0"/>
        <w:ind w:left="0"/>
        <w:jc w:val="both"/>
      </w:pPr>
      <w:r>
        <w:rPr>
          <w:rFonts w:ascii="Times New Roman"/>
          <w:b w:val="false"/>
          <w:i w:val="false"/>
          <w:color w:val="000000"/>
          <w:sz w:val="28"/>
        </w:rPr>
        <w:t xml:space="preserve">компьютерлiк техникада әзiрленедi және бүкiл аудан бойынша немесе </w:t>
      </w:r>
    </w:p>
    <w:p>
      <w:pPr>
        <w:spacing w:after="0"/>
        <w:ind w:left="0"/>
        <w:jc w:val="both"/>
      </w:pPr>
      <w:r>
        <w:rPr>
          <w:rFonts w:ascii="Times New Roman"/>
          <w:b w:val="false"/>
          <w:i w:val="false"/>
          <w:color w:val="000000"/>
          <w:sz w:val="28"/>
        </w:rPr>
        <w:t xml:space="preserve">Қазақстан Халықтық банкiсiнiң құрылымдық бөлiмшелерi бойынша бiрыңғай </w:t>
      </w:r>
    </w:p>
    <w:p>
      <w:pPr>
        <w:spacing w:after="0"/>
        <w:ind w:left="0"/>
        <w:jc w:val="both"/>
      </w:pPr>
      <w:r>
        <w:rPr>
          <w:rFonts w:ascii="Times New Roman"/>
          <w:b w:val="false"/>
          <w:i w:val="false"/>
          <w:color w:val="000000"/>
          <w:sz w:val="28"/>
        </w:rPr>
        <w:t>болуы мүмкiн.</w:t>
      </w:r>
    </w:p>
    <w:p>
      <w:pPr>
        <w:spacing w:after="0"/>
        <w:ind w:left="0"/>
        <w:jc w:val="both"/>
      </w:pPr>
      <w:r>
        <w:rPr>
          <w:rFonts w:ascii="Times New Roman"/>
          <w:b w:val="false"/>
          <w:i w:val="false"/>
          <w:color w:val="000000"/>
          <w:sz w:val="28"/>
        </w:rPr>
        <w:t>     Тiзiмнiң электрондық нысанының мынадай реквизиттерi болуға тиiс:</w:t>
      </w:r>
    </w:p>
    <w:p>
      <w:pPr>
        <w:spacing w:after="0"/>
        <w:ind w:left="0"/>
        <w:jc w:val="both"/>
      </w:pPr>
      <w:r>
        <w:rPr>
          <w:rFonts w:ascii="Times New Roman"/>
          <w:b w:val="false"/>
          <w:i w:val="false"/>
          <w:color w:val="000000"/>
          <w:sz w:val="28"/>
        </w:rPr>
        <w:t>     - бет есептiк нөмiрi;</w:t>
      </w:r>
    </w:p>
    <w:p>
      <w:pPr>
        <w:spacing w:after="0"/>
        <w:ind w:left="0"/>
        <w:jc w:val="both"/>
      </w:pPr>
      <w:r>
        <w:rPr>
          <w:rFonts w:ascii="Times New Roman"/>
          <w:b w:val="false"/>
          <w:i w:val="false"/>
          <w:color w:val="000000"/>
          <w:sz w:val="28"/>
        </w:rPr>
        <w:t>     - клиенттiң фамилиясы, есiмi және әкесiнiң есiмi толық;</w:t>
      </w:r>
    </w:p>
    <w:p>
      <w:pPr>
        <w:spacing w:after="0"/>
        <w:ind w:left="0"/>
        <w:jc w:val="both"/>
      </w:pPr>
      <w:r>
        <w:rPr>
          <w:rFonts w:ascii="Times New Roman"/>
          <w:b w:val="false"/>
          <w:i w:val="false"/>
          <w:color w:val="000000"/>
          <w:sz w:val="28"/>
        </w:rPr>
        <w:t>     - есептелетiн сома;</w:t>
      </w:r>
    </w:p>
    <w:p>
      <w:pPr>
        <w:spacing w:after="0"/>
        <w:ind w:left="0"/>
        <w:jc w:val="both"/>
      </w:pPr>
      <w:r>
        <w:rPr>
          <w:rFonts w:ascii="Times New Roman"/>
          <w:b w:val="false"/>
          <w:i w:val="false"/>
          <w:color w:val="000000"/>
          <w:sz w:val="28"/>
        </w:rPr>
        <w:t>     - төлқұжат деректерi мен үйдiң мекен-жайы;</w:t>
      </w:r>
    </w:p>
    <w:p>
      <w:pPr>
        <w:spacing w:after="0"/>
        <w:ind w:left="0"/>
        <w:jc w:val="both"/>
      </w:pPr>
      <w:r>
        <w:rPr>
          <w:rFonts w:ascii="Times New Roman"/>
          <w:b w:val="false"/>
          <w:i w:val="false"/>
          <w:color w:val="000000"/>
          <w:sz w:val="28"/>
        </w:rPr>
        <w:t>     - СТН;</w:t>
      </w:r>
    </w:p>
    <w:p>
      <w:pPr>
        <w:spacing w:after="0"/>
        <w:ind w:left="0"/>
        <w:jc w:val="both"/>
      </w:pPr>
      <w:r>
        <w:rPr>
          <w:rFonts w:ascii="Times New Roman"/>
          <w:b w:val="false"/>
          <w:i w:val="false"/>
          <w:color w:val="000000"/>
          <w:sz w:val="28"/>
        </w:rPr>
        <w:t>     - құрылымдық бөлiмшенiң нөмiрi.</w:t>
      </w:r>
    </w:p>
    <w:p>
      <w:pPr>
        <w:spacing w:after="0"/>
        <w:ind w:left="0"/>
        <w:jc w:val="both"/>
      </w:pPr>
      <w:r>
        <w:rPr>
          <w:rFonts w:ascii="Times New Roman"/>
          <w:b w:val="false"/>
          <w:i w:val="false"/>
          <w:color w:val="000000"/>
          <w:sz w:val="28"/>
        </w:rPr>
        <w:t xml:space="preserve">     Бағдарламалық қамтамасыз етудi бюджеттiк ұйым шарт жасасқан Банктiң </w:t>
      </w:r>
    </w:p>
    <w:p>
      <w:pPr>
        <w:spacing w:after="0"/>
        <w:ind w:left="0"/>
        <w:jc w:val="both"/>
      </w:pPr>
      <w:r>
        <w:rPr>
          <w:rFonts w:ascii="Times New Roman"/>
          <w:b w:val="false"/>
          <w:i w:val="false"/>
          <w:color w:val="000000"/>
          <w:sz w:val="28"/>
        </w:rPr>
        <w:t>филиалы тiкелей 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1.4. Тiзiм Қазақстан Халықтық банкiсi аудандық филиалына электрондық нысанда файл түрiнде ақпараттың магниттi жеткiзгiшiнде және қағазға түсiрiлген түрде ұсынылады. Қағазға түсiрiлген түрдегi тiзiмге бiрiншi басшы мен бас бухгалтер қол қойып, бюджеттiк ұйымның мөрiмен куәландырылады. </w:t>
      </w:r>
      <w:r>
        <w:br/>
      </w:r>
      <w:r>
        <w:rPr>
          <w:rFonts w:ascii="Times New Roman"/>
          <w:b w:val="false"/>
          <w:i w:val="false"/>
          <w:color w:val="000000"/>
          <w:sz w:val="28"/>
        </w:rPr>
        <w:t xml:space="preserve">
      Бюджеттiк ұйымда бағдарламалық қамтамасыз ету немесе компьютерлiк техника жоқ болғанда Қазақстан Халықтық Банкiсiнiң Аудандық филиалы бюджеттiк ұйымға тиiстi бағдарламамен қамтамасыз етiлген меншiктi компьютерлiк техникасында тiзiмдi тегiн әзiрлеу үшiн жұмыс iстеуге уақыт бередi. Бұл орайда бюджеттiк ұйым қызметкерiнiң тiзiмдi әзiрлеу кезiнде жұмысты дұрыс ұйымдастыруын қамтамасыз етедi. </w:t>
      </w:r>
      <w:r>
        <w:br/>
      </w:r>
      <w:r>
        <w:rPr>
          <w:rFonts w:ascii="Times New Roman"/>
          <w:b w:val="false"/>
          <w:i w:val="false"/>
          <w:color w:val="000000"/>
          <w:sz w:val="28"/>
        </w:rPr>
        <w:t xml:space="preserve">
      1.5. Бет есептерге есептелуге тиiс соманы аударуды бюджеттiк ұйым шарт жасасылған Қазақстан Халықтық Банкiсiнiң филиалына жалақыны төлеудiң белгiленген мерзiмiнен 3 банк күнi бұрын төлем тапсырмаларымен бюджет (120, 130, 132, 724) және бюджеттен тыс шоттардан (қолма-қол ақша алуға арналған шектiң орнына) жүзеге асырады. </w:t>
      </w:r>
      <w:r>
        <w:br/>
      </w:r>
      <w:r>
        <w:rPr>
          <w:rFonts w:ascii="Times New Roman"/>
          <w:b w:val="false"/>
          <w:i w:val="false"/>
          <w:color w:val="000000"/>
          <w:sz w:val="28"/>
        </w:rPr>
        <w:t xml:space="preserve">
      Ескерту. 1.5.-тармақ толықтырылды - ҚР Қаржы министрлігі Қазынашылық </w:t>
      </w:r>
      <w:r>
        <w:br/>
      </w:r>
      <w:r>
        <w:rPr>
          <w:rFonts w:ascii="Times New Roman"/>
          <w:b w:val="false"/>
          <w:i w:val="false"/>
          <w:color w:val="000000"/>
          <w:sz w:val="28"/>
        </w:rPr>
        <w:t>
               департаментінің 1998.07.15. N 325 </w:t>
      </w:r>
      <w:r>
        <w:rPr>
          <w:rFonts w:ascii="Times New Roman"/>
          <w:b w:val="false"/>
          <w:i w:val="false"/>
          <w:color w:val="000000"/>
          <w:sz w:val="28"/>
        </w:rPr>
        <w:t xml:space="preserve">V980616_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1.6. Салымдар бойынша бет есептерге есептелуге тиiс сома бюджеттiк ұйымның аударған қаражаты шегiнде Қазақстан Халықтық банкiсi Филиалының қосалқы корреспонденттiк шотына есептеледi және ол есептелгеннен кейiнгi келесi күнi төленедi. </w:t>
      </w:r>
      <w:r>
        <w:br/>
      </w:r>
      <w:r>
        <w:rPr>
          <w:rFonts w:ascii="Times New Roman"/>
          <w:b w:val="false"/>
          <w:i w:val="false"/>
          <w:color w:val="000000"/>
          <w:sz w:val="28"/>
        </w:rPr>
        <w:t xml:space="preserve">
      Қазақстанның Халықтық Банкiсi жалақыны есептеу мерзiмiн бұзған жағдайда бюджеттiк ұйым бұл жайында өзiне қызмет көрсететiн Қазынашылық органына хабарлауға тиiс. </w:t>
      </w:r>
      <w:r>
        <w:br/>
      </w:r>
      <w:r>
        <w:rPr>
          <w:rFonts w:ascii="Times New Roman"/>
          <w:b w:val="false"/>
          <w:i w:val="false"/>
          <w:color w:val="000000"/>
          <w:sz w:val="28"/>
        </w:rPr>
        <w:t xml:space="preserve">
      Ескерту. 1.6.-тармақ өзгертілді - ҚР Қаржы министрлігі Қазынашылық </w:t>
      </w:r>
      <w:r>
        <w:br/>
      </w:r>
      <w:r>
        <w:rPr>
          <w:rFonts w:ascii="Times New Roman"/>
          <w:b w:val="false"/>
          <w:i w:val="false"/>
          <w:color w:val="000000"/>
          <w:sz w:val="28"/>
        </w:rPr>
        <w:t>
               департаментінің 1998.07.15. N 325 </w:t>
      </w:r>
      <w:r>
        <w:rPr>
          <w:rFonts w:ascii="Times New Roman"/>
          <w:b w:val="false"/>
          <w:i w:val="false"/>
          <w:color w:val="000000"/>
          <w:sz w:val="28"/>
        </w:rPr>
        <w:t xml:space="preserve">V980616_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1.7. Жалақы сомасын бастапқы есептеу кезiнде ашылған шоттар нөмiрлерiнiң деректерiн Банк бюджеттiк ұйымдарға тiзiмдi бастапқы әзiрлеу кезiнде жасақталған деректер базасына енгiзу үшiн тасымал файл түрiнде немесе қағаз түсiрiлген түрде табыс етедi. Шоттардың көрсетiлген нөмiрлерiн бюджеттiк ұйымдар жалақының кейiнгi аударылуы кезiнде пайдаланады. </w:t>
      </w:r>
      <w:r>
        <w:br/>
      </w:r>
      <w:r>
        <w:rPr>
          <w:rFonts w:ascii="Times New Roman"/>
          <w:b w:val="false"/>
          <w:i w:val="false"/>
          <w:color w:val="000000"/>
          <w:sz w:val="28"/>
        </w:rPr>
        <w:t xml:space="preserve">
      1.8. Электронды нысанда берiлген тiзiмдегi сома мен қағазға түсiрiлген нысандағы соманың немесе Қазақстан Халықтық банкiсi Аудандық филиалының қосалқы корреспонденттiк шотына аударылған ақша сомасының арасында алшақтық болған жағдайда бюджеттiк ұйым қажеттi қаражатты қайта есептеу жолымен немесе түзетiлген тiзiмдi ұсыну жолымен алшақтықты жойғанға дейiн жалақы сомасын салымдар бойынша бет есептерге есептеу және оны төлеу жүзеге асырылмайды. </w:t>
      </w:r>
      <w:r>
        <w:br/>
      </w:r>
      <w:r>
        <w:rPr>
          <w:rFonts w:ascii="Times New Roman"/>
          <w:b w:val="false"/>
          <w:i w:val="false"/>
          <w:color w:val="000000"/>
          <w:sz w:val="28"/>
        </w:rPr>
        <w:t xml:space="preserve">
      Егер төлем тапсырмасының сомасы ұсынылған тiзiмдегi сомадан көп болса, онда артық соманы бюджеттiк ұйымның жазбаша талап етуi бойынша Банк 5 банк күнi iшiнде қайтарады. </w:t>
      </w:r>
      <w:r>
        <w:br/>
      </w:r>
      <w:r>
        <w:rPr>
          <w:rFonts w:ascii="Times New Roman"/>
          <w:b w:val="false"/>
          <w:i w:val="false"/>
          <w:color w:val="000000"/>
          <w:sz w:val="28"/>
        </w:rPr>
        <w:t xml:space="preserve">
      1.9. Қазақстан Халықтық банкiсiнiң Аудандық филиалдары жоқ аудан орталықтарында бюджеттiк ұйымдар өз қызметкерлерiне жалақы төлеу үшiн қолма-қол ақшаны аймақтық Қазынашылық органдар ресiмдеген чектер бойынша аудан орталығында орналасқан құрылымдық бөлiмшелерден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Жалақы төлемi мен басқа да ақшалай төлемдердi </w:t>
      </w:r>
      <w:r>
        <w:br/>
      </w:r>
      <w:r>
        <w:rPr>
          <w:rFonts w:ascii="Times New Roman"/>
          <w:b w:val="false"/>
          <w:i w:val="false"/>
          <w:color w:val="000000"/>
          <w:sz w:val="28"/>
        </w:rPr>
        <w:t xml:space="preserve">
                  шот-карталар арқылы аудару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Бюджеттiк ұйым қызметкерлерiнiң қалауы бойынша оларға тиесiлi жалақы сомасын төлеу карт-шот арқылы жүзеге асырылуы мүмкiн, бұл орайда оларға "Алтын" атты төлем карточкалары (бұдан әрi карточкалар) берiледi. Бұл жұмысты тек Қазақстан Халықтық банкiсi карточкаларға қызмет көрсету жөнiнде қажеттi жағдайлар жасаған қалаларда ғана ұйымдастыруға болады. </w:t>
      </w:r>
      <w:r>
        <w:br/>
      </w:r>
      <w:r>
        <w:rPr>
          <w:rFonts w:ascii="Times New Roman"/>
          <w:b w:val="false"/>
          <w:i w:val="false"/>
          <w:color w:val="000000"/>
          <w:sz w:val="28"/>
        </w:rPr>
        <w:t xml:space="preserve">
      2.2. Осы жұмысты ұйымдастыру үшiн бюджеттiк ұйым Қазақстан Халықтық банкiсiнiң Облыстық (Аймақтық, Аудандық) филиалымен бөлек шарт жасасады. Карточкаларды дайындау құнын және оларға қызмет көрсету ақысын Банкке клиент (бюджеттiк ұйымның қызметкерi) төлейдi. Бюджеттiк ұйымдарды өтiнiштер мен шарттардың бланкiлерiмен бюджеттiк ұйым шарт жасасқан Банктiң филиалы тiкелей жабдықтайды. </w:t>
      </w:r>
      <w:r>
        <w:br/>
      </w:r>
      <w:r>
        <w:rPr>
          <w:rFonts w:ascii="Times New Roman"/>
          <w:b w:val="false"/>
          <w:i w:val="false"/>
          <w:color w:val="000000"/>
          <w:sz w:val="28"/>
        </w:rPr>
        <w:t xml:space="preserve">
      2.3. Жалақы төлемiн карт-шоттар арқылы аудару үшiн бюджеттiк ұйымдар Қазақстан Халықтық банкiсiнiң Облыстық (Аймақтық, Аудандық) филиалына ресми хат жолдайды, онда жалақы алатын адамдардың саны туралы мәлiметтер болады. </w:t>
      </w:r>
      <w:r>
        <w:br/>
      </w:r>
      <w:r>
        <w:rPr>
          <w:rFonts w:ascii="Times New Roman"/>
          <w:b w:val="false"/>
          <w:i w:val="false"/>
          <w:color w:val="000000"/>
          <w:sz w:val="28"/>
        </w:rPr>
        <w:t xml:space="preserve">
      Сонымен бiрге бюджеттiк ұйым Халықтық банктiң Облыстық (Аймақтық, Аудандық) филиалына мыналарды табыс етедi: </w:t>
      </w:r>
      <w:r>
        <w:br/>
      </w:r>
      <w:r>
        <w:rPr>
          <w:rFonts w:ascii="Times New Roman"/>
          <w:b w:val="false"/>
          <w:i w:val="false"/>
          <w:color w:val="000000"/>
          <w:sz w:val="28"/>
        </w:rPr>
        <w:t xml:space="preserve">
      - мөрдiң көшiрме бедерi мен жалақыны карт-шотқа аударуға арналған тiзiмдерге қол қою құқығы бар лауазымды адамдардың қолтаңбасының үлгiлерi берiлген құжат; </w:t>
      </w:r>
      <w:r>
        <w:br/>
      </w:r>
      <w:r>
        <w:rPr>
          <w:rFonts w:ascii="Times New Roman"/>
          <w:b w:val="false"/>
          <w:i w:val="false"/>
          <w:color w:val="000000"/>
          <w:sz w:val="28"/>
        </w:rPr>
        <w:t xml:space="preserve">
      - бюджеттiк ұйым қызметкерлерiнiң карточкалар дайындауға берген өтiнiштерiн растауға құқығы бар лауазымды адамдардың қойған қолтаңбасының үлгiлерi берiлген хат; </w:t>
      </w:r>
      <w:r>
        <w:br/>
      </w:r>
      <w:r>
        <w:rPr>
          <w:rFonts w:ascii="Times New Roman"/>
          <w:b w:val="false"/>
          <w:i w:val="false"/>
          <w:color w:val="000000"/>
          <w:sz w:val="28"/>
        </w:rPr>
        <w:t xml:space="preserve">
      - қойылған электронды қолтаңбаларды алмасу туралы шарт (қажеттiгiне қарай). </w:t>
      </w:r>
      <w:r>
        <w:br/>
      </w:r>
      <w:r>
        <w:rPr>
          <w:rFonts w:ascii="Times New Roman"/>
          <w:b w:val="false"/>
          <w:i w:val="false"/>
          <w:color w:val="000000"/>
          <w:sz w:val="28"/>
        </w:rPr>
        <w:t xml:space="preserve">
      2.4. Бюджеттiк ұйымның басшысы қызметкерлердiң карт-шоттарына жалақы аударылған туралы оларға хабарлайды, дұрыс толтырылуын бақылайды және мыналарды: </w:t>
      </w:r>
      <w:r>
        <w:br/>
      </w:r>
      <w:r>
        <w:rPr>
          <w:rFonts w:ascii="Times New Roman"/>
          <w:b w:val="false"/>
          <w:i w:val="false"/>
          <w:color w:val="000000"/>
          <w:sz w:val="28"/>
        </w:rPr>
        <w:t xml:space="preserve">
      - қызметкерлердiң "Алтын" карточкасын дайындауға берген өтiнiшiн; </w:t>
      </w:r>
      <w:r>
        <w:br/>
      </w:r>
      <w:r>
        <w:rPr>
          <w:rFonts w:ascii="Times New Roman"/>
          <w:b w:val="false"/>
          <w:i w:val="false"/>
          <w:color w:val="000000"/>
          <w:sz w:val="28"/>
        </w:rPr>
        <w:t xml:space="preserve">
      - Халықтық банктiң "Алтын" карточкасына қызмет көрсету жөнiнде әрбiр қызметкермен жасасылған жеке шартты растайды; </w:t>
      </w:r>
      <w:r>
        <w:br/>
      </w:r>
      <w:r>
        <w:rPr>
          <w:rFonts w:ascii="Times New Roman"/>
          <w:b w:val="false"/>
          <w:i w:val="false"/>
          <w:color w:val="000000"/>
          <w:sz w:val="28"/>
        </w:rPr>
        <w:t xml:space="preserve">
      - тiзiмдердiң электронды нысанда және құжат түрiнде әзiрленуiн қамтамасыз ететiн адамдарды айқындайды. </w:t>
      </w:r>
      <w:r>
        <w:br/>
      </w:r>
      <w:r>
        <w:rPr>
          <w:rFonts w:ascii="Times New Roman"/>
          <w:b w:val="false"/>
          <w:i w:val="false"/>
          <w:color w:val="000000"/>
          <w:sz w:val="28"/>
        </w:rPr>
        <w:t xml:space="preserve">
      2.5. Қазақстан Халықтық банкiсiнiң Облыстық (Аймақтық, Аудандық) филиалы өтiнiштердi жинау жөнiндегi жұмысты ұйымдастырудың және бюджеттiк ұйымның әрбiр қызметкерiмен (бұдан әрi клиент) карточкаларды пайдалану тәртiбi туралы жасасылған шартты ресiмдеудiң бүкiл тәртiбiн егжей-тегжейлi түсiндiредi. </w:t>
      </w:r>
      <w:r>
        <w:br/>
      </w:r>
      <w:r>
        <w:rPr>
          <w:rFonts w:ascii="Times New Roman"/>
          <w:b w:val="false"/>
          <w:i w:val="false"/>
          <w:color w:val="000000"/>
          <w:sz w:val="28"/>
        </w:rPr>
        <w:t xml:space="preserve">
      2.6. Бюджеттiк ұйымның жауапты адамдары қызметкерлердiң өтiнiштерiн ресiмдеу кезiнде тарифтерге сәйкес комиссиялық алым жинап, тiзiмдеме толтырады және оны шарт жасасылған Қазақстан Халықтық банкiсiнiң Облыстық (Аймақтық, Аудандық) филиалына табыс етедi. Тiзiмдемеде рет тәртiбiмен нөмiрi, қызметкердiң фамилиясы, есiмi, әкесiнiң есiмi, оның төлеген жылдық комиссия алымының сомасы көрсетiлуге және оны қойған қолтаңбасы болуға тиiс. </w:t>
      </w:r>
      <w:r>
        <w:br/>
      </w:r>
      <w:r>
        <w:rPr>
          <w:rFonts w:ascii="Times New Roman"/>
          <w:b w:val="false"/>
          <w:i w:val="false"/>
          <w:color w:val="000000"/>
          <w:sz w:val="28"/>
        </w:rPr>
        <w:t xml:space="preserve">
      Сонан соң бюджеттiк ұйымның жауапты адамы ескертiлген мерзiмге сәйкес өзi жинап, куәландырған өтiнiштер мен шарттарды шарт жасасылған Қазақстан Халықтық банкiсiнiң филиалына өткiзiп, екi дана етiп тiзiмiн. Сонымен бiрге өзi бюджеттiк ұйымының қызметкерлерiнен жинаған комиссиялық алымды төлейдi. </w:t>
      </w:r>
      <w:r>
        <w:br/>
      </w:r>
      <w:r>
        <w:rPr>
          <w:rFonts w:ascii="Times New Roman"/>
          <w:b w:val="false"/>
          <w:i w:val="false"/>
          <w:color w:val="000000"/>
          <w:sz w:val="28"/>
        </w:rPr>
        <w:t xml:space="preserve">
      2.7. Клиенттердiң банк қабылдаған өтiнiштерi тексерiлгеннен кейiн Банк карточкаларының басқармасына (бұдан әрi БКБ) жiберiледi. Шарттарға Банк басшысы қол қояды және мөр бедерiмен куәландырылады. </w:t>
      </w:r>
      <w:r>
        <w:br/>
      </w:r>
      <w:r>
        <w:rPr>
          <w:rFonts w:ascii="Times New Roman"/>
          <w:b w:val="false"/>
          <w:i w:val="false"/>
          <w:color w:val="000000"/>
          <w:sz w:val="28"/>
        </w:rPr>
        <w:t xml:space="preserve">
      "Алтын" карточкаларының дайындалуына қарай Банк бюджеттiк ұйымға тiзiм ұсынады, онда карточканың нөмiрi және бюджеттiк ұйым қызметкерiнiң фамилиясы, есiмi және әкесiнiң есiмi көрсетiледi. Сонымен бiрге Банк дайындалған карточкаларды бюджеттiк ұйымның клиент-қызметкерлерiне тапсырады, бұл орайда клиент-қызметкерлер тiзiмдемеге оларды алғандығын қуаттап қол қояды. </w:t>
      </w:r>
      <w:r>
        <w:br/>
      </w:r>
      <w:r>
        <w:rPr>
          <w:rFonts w:ascii="Times New Roman"/>
          <w:b w:val="false"/>
          <w:i w:val="false"/>
          <w:color w:val="000000"/>
          <w:sz w:val="28"/>
        </w:rPr>
        <w:t xml:space="preserve">
      2.8. Қызметкерлердiң дайындалған карталардың нөмiрлерiн алуына қарай бюджеттiк ұйым мынадай құжаттар дайындайды: </w:t>
      </w:r>
      <w:r>
        <w:br/>
      </w:r>
      <w:r>
        <w:rPr>
          <w:rFonts w:ascii="Times New Roman"/>
          <w:b w:val="false"/>
          <w:i w:val="false"/>
          <w:color w:val="000000"/>
          <w:sz w:val="28"/>
        </w:rPr>
        <w:t xml:space="preserve">
      - қызметкерлердiң белгiленген нысандағы тiзiмi, онда "Алтын" карточкаларының нөмiрлерi, аты-жөнi (толық) және оларға тиесiлi жалақы сомасы көрсетiледi. </w:t>
      </w:r>
      <w:r>
        <w:br/>
      </w:r>
      <w:r>
        <w:rPr>
          <w:rFonts w:ascii="Times New Roman"/>
          <w:b w:val="false"/>
          <w:i w:val="false"/>
          <w:color w:val="000000"/>
          <w:sz w:val="28"/>
        </w:rPr>
        <w:t xml:space="preserve">
      Тiзiм компьютерлiк техникада әзiрленедi және электронды нысанда (дискетте) Халықтық банк көрсеткен пiшiмде ұсынылады, сонымен бiрге бюджеттiк ұйым одан құжаттық (қағазға түсiрiлген) нысанды екi дана етiп бастырып алады. Бұл орайда қолтаңбасын қоюға құқығы бар лауазымды адамдар тiзiмнiң құжаттық нысанының әрбiр парағын растайды (қолтаңба үлгiлерi бар ұсынылған құжатқа сәйкес) және бюджеттiк ұйымның мөр бедерi басылады. </w:t>
      </w:r>
      <w:r>
        <w:br/>
      </w:r>
      <w:r>
        <w:rPr>
          <w:rFonts w:ascii="Times New Roman"/>
          <w:b w:val="false"/>
          <w:i w:val="false"/>
          <w:color w:val="000000"/>
          <w:sz w:val="28"/>
        </w:rPr>
        <w:t xml:space="preserve">
      Электронды қолтаңбаларды алмасу кезiнде қызметкерлердiң жалақыны </w:t>
      </w:r>
    </w:p>
    <w:bookmarkEnd w:id="2"/>
    <w:bookmarkStart w:name="z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карт-шоттарға аудару жөнiндегi тiзiмдерi тек электронды нысанда ғана</w:t>
      </w:r>
    </w:p>
    <w:p>
      <w:pPr>
        <w:spacing w:after="0"/>
        <w:ind w:left="0"/>
        <w:jc w:val="both"/>
      </w:pPr>
      <w:r>
        <w:rPr>
          <w:rFonts w:ascii="Times New Roman"/>
          <w:b w:val="false"/>
          <w:i w:val="false"/>
          <w:color w:val="000000"/>
          <w:sz w:val="28"/>
        </w:rPr>
        <w:t>ұсынылады.</w:t>
      </w:r>
    </w:p>
    <w:p>
      <w:pPr>
        <w:spacing w:after="0"/>
        <w:ind w:left="0"/>
        <w:jc w:val="both"/>
      </w:pPr>
      <w:r>
        <w:rPr>
          <w:rFonts w:ascii="Times New Roman"/>
          <w:b w:val="false"/>
          <w:i w:val="false"/>
          <w:color w:val="000000"/>
          <w:sz w:val="28"/>
        </w:rPr>
        <w:t>     Бюджеттiк ұйымда бағдарламалық қамтамасыз ету немесе</w:t>
      </w:r>
    </w:p>
    <w:p>
      <w:pPr>
        <w:spacing w:after="0"/>
        <w:ind w:left="0"/>
        <w:jc w:val="both"/>
      </w:pPr>
      <w:r>
        <w:rPr>
          <w:rFonts w:ascii="Times New Roman"/>
          <w:b w:val="false"/>
          <w:i w:val="false"/>
          <w:color w:val="000000"/>
          <w:sz w:val="28"/>
        </w:rPr>
        <w:t>компьютерлiк техника жоқ болғанда Қазақстан Халықтық банкiсiнiң</w:t>
      </w:r>
    </w:p>
    <w:p>
      <w:pPr>
        <w:spacing w:after="0"/>
        <w:ind w:left="0"/>
        <w:jc w:val="both"/>
      </w:pPr>
      <w:r>
        <w:rPr>
          <w:rFonts w:ascii="Times New Roman"/>
          <w:b w:val="false"/>
          <w:i w:val="false"/>
          <w:color w:val="000000"/>
          <w:sz w:val="28"/>
        </w:rPr>
        <w:t>Аудандық филиалы бюджеттiк ұйымға тиiстi бағдарламамен қамтамасыз</w:t>
      </w:r>
    </w:p>
    <w:p>
      <w:pPr>
        <w:spacing w:after="0"/>
        <w:ind w:left="0"/>
        <w:jc w:val="both"/>
      </w:pPr>
      <w:r>
        <w:rPr>
          <w:rFonts w:ascii="Times New Roman"/>
          <w:b w:val="false"/>
          <w:i w:val="false"/>
          <w:color w:val="000000"/>
          <w:sz w:val="28"/>
        </w:rPr>
        <w:t>етiлген меншiктi компьютерлiк техникасында тiзiмдi тегiн әзiрлеу үшiн</w:t>
      </w:r>
    </w:p>
    <w:p>
      <w:pPr>
        <w:spacing w:after="0"/>
        <w:ind w:left="0"/>
        <w:jc w:val="both"/>
      </w:pPr>
      <w:r>
        <w:rPr>
          <w:rFonts w:ascii="Times New Roman"/>
          <w:b w:val="false"/>
          <w:i w:val="false"/>
          <w:color w:val="000000"/>
          <w:sz w:val="28"/>
        </w:rPr>
        <w:t>жұмыс iстеуге уақыт бередi. Бұл орайда бюджеттiк ұйым қызметкерiнiң</w:t>
      </w:r>
    </w:p>
    <w:p>
      <w:pPr>
        <w:spacing w:after="0"/>
        <w:ind w:left="0"/>
        <w:jc w:val="both"/>
      </w:pPr>
      <w:r>
        <w:rPr>
          <w:rFonts w:ascii="Times New Roman"/>
          <w:b w:val="false"/>
          <w:i w:val="false"/>
          <w:color w:val="000000"/>
          <w:sz w:val="28"/>
        </w:rPr>
        <w:t>тiзiмдi әзiрлеу кезiнде жұмысты дұрыс ұйымдастыруын қамтамасыз етедi.</w:t>
      </w:r>
    </w:p>
    <w:p>
      <w:pPr>
        <w:spacing w:after="0"/>
        <w:ind w:left="0"/>
        <w:jc w:val="both"/>
      </w:pPr>
      <w:r>
        <w:rPr>
          <w:rFonts w:ascii="Times New Roman"/>
          <w:b w:val="false"/>
          <w:i w:val="false"/>
          <w:color w:val="000000"/>
          <w:sz w:val="28"/>
        </w:rPr>
        <w:t>     2.9. Тiзiм мынадай Пiшiмде әзiрленуге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Карточканың нөмiрi         Сома               Аты-жөнi</w:t>
      </w:r>
    </w:p>
    <w:p>
      <w:pPr>
        <w:spacing w:after="0"/>
        <w:ind w:left="0"/>
        <w:jc w:val="both"/>
      </w:pPr>
      <w:r>
        <w:rPr>
          <w:rFonts w:ascii="Times New Roman"/>
          <w:b w:val="false"/>
          <w:i w:val="false"/>
          <w:color w:val="000000"/>
          <w:sz w:val="28"/>
        </w:rPr>
        <w:t>     9999999999999999           99999999999999  ХХХХХХХХХХХХХХХ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Карточканың нөмiрi - 16 таңбалы сан, оң жағы ашық болады.</w:t>
      </w:r>
    </w:p>
    <w:p>
      <w:pPr>
        <w:spacing w:after="0"/>
        <w:ind w:left="0"/>
        <w:jc w:val="both"/>
      </w:pPr>
      <w:r>
        <w:rPr>
          <w:rFonts w:ascii="Times New Roman"/>
          <w:b w:val="false"/>
          <w:i w:val="false"/>
          <w:color w:val="000000"/>
          <w:sz w:val="28"/>
        </w:rPr>
        <w:t>     Сома - 14 таңбалы сан, сол жағы ашық болады.</w:t>
      </w:r>
    </w:p>
    <w:p>
      <w:pPr>
        <w:spacing w:after="0"/>
        <w:ind w:left="0"/>
        <w:jc w:val="both"/>
      </w:pPr>
      <w:r>
        <w:rPr>
          <w:rFonts w:ascii="Times New Roman"/>
          <w:b w:val="false"/>
          <w:i w:val="false"/>
          <w:color w:val="000000"/>
          <w:sz w:val="28"/>
        </w:rPr>
        <w:t>     Аты-жөнi - карточка иесi клиенттiң Фамилиясы, Есiмi, Әкесiнiң</w:t>
      </w:r>
    </w:p>
    <w:p>
      <w:pPr>
        <w:spacing w:after="0"/>
        <w:ind w:left="0"/>
        <w:jc w:val="both"/>
      </w:pPr>
      <w:r>
        <w:rPr>
          <w:rFonts w:ascii="Times New Roman"/>
          <w:b w:val="false"/>
          <w:i w:val="false"/>
          <w:color w:val="000000"/>
          <w:sz w:val="28"/>
        </w:rPr>
        <w:t>есiмi (сол жағы ашық қалдырылмайды).</w:t>
      </w:r>
    </w:p>
    <w:p>
      <w:pPr>
        <w:spacing w:after="0"/>
        <w:ind w:left="0"/>
        <w:jc w:val="both"/>
      </w:pPr>
      <w:r>
        <w:rPr>
          <w:rFonts w:ascii="Times New Roman"/>
          <w:b w:val="false"/>
          <w:i w:val="false"/>
          <w:color w:val="000000"/>
          <w:sz w:val="28"/>
        </w:rPr>
        <w:t>     Тiзiмдегi соңғы жол (қорытынды жол)</w:t>
      </w:r>
    </w:p>
    <w:p>
      <w:pPr>
        <w:spacing w:after="0"/>
        <w:ind w:left="0"/>
        <w:jc w:val="both"/>
      </w:pPr>
      <w:r>
        <w:rPr>
          <w:rFonts w:ascii="Times New Roman"/>
          <w:b w:val="false"/>
          <w:i w:val="false"/>
          <w:color w:val="000000"/>
          <w:sz w:val="28"/>
        </w:rPr>
        <w:t>     Қорытынды жолдың пiшiмi: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 жолдың белгiсi   Жолдың саны     Қорытынды сома</w:t>
      </w:r>
    </w:p>
    <w:p>
      <w:pPr>
        <w:spacing w:after="0"/>
        <w:ind w:left="0"/>
        <w:jc w:val="both"/>
      </w:pPr>
      <w:r>
        <w:rPr>
          <w:rFonts w:ascii="Times New Roman"/>
          <w:b w:val="false"/>
          <w:i w:val="false"/>
          <w:color w:val="000000"/>
          <w:sz w:val="28"/>
        </w:rPr>
        <w:t>     ВТ                            999999     99999999999999999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 жолдың белгiсi - әрқашанда "ВТ" деген екi символ</w:t>
      </w:r>
    </w:p>
    <w:p>
      <w:pPr>
        <w:spacing w:after="0"/>
        <w:ind w:left="0"/>
        <w:jc w:val="both"/>
      </w:pPr>
      <w:r>
        <w:rPr>
          <w:rFonts w:ascii="Times New Roman"/>
          <w:b w:val="false"/>
          <w:i w:val="false"/>
          <w:color w:val="000000"/>
          <w:sz w:val="28"/>
        </w:rPr>
        <w:t>     Жолдың саны - 6 таңбалы сан екi жағынан ашық болады</w:t>
      </w:r>
    </w:p>
    <w:p>
      <w:pPr>
        <w:spacing w:after="0"/>
        <w:ind w:left="0"/>
        <w:jc w:val="both"/>
      </w:pPr>
      <w:r>
        <w:rPr>
          <w:rFonts w:ascii="Times New Roman"/>
          <w:b w:val="false"/>
          <w:i w:val="false"/>
          <w:color w:val="000000"/>
          <w:sz w:val="28"/>
        </w:rPr>
        <w:t>     Сома - 18 таңбалы сан сол жағынан ашық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199__ ж. ________________ жалақыны</w:t>
      </w:r>
    </w:p>
    <w:p>
      <w:pPr>
        <w:spacing w:after="0"/>
        <w:ind w:left="0"/>
        <w:jc w:val="both"/>
      </w:pPr>
      <w:r>
        <w:rPr>
          <w:rFonts w:ascii="Times New Roman"/>
          <w:b w:val="false"/>
          <w:i w:val="false"/>
          <w:color w:val="000000"/>
          <w:sz w:val="28"/>
        </w:rPr>
        <w:t>     Қазақстан Халықтық банкiсiндегi карт-шоттарға есептеуге арналған</w:t>
      </w:r>
    </w:p>
    <w:p>
      <w:pPr>
        <w:spacing w:after="0"/>
        <w:ind w:left="0"/>
        <w:jc w:val="both"/>
      </w:pPr>
      <w:r>
        <w:rPr>
          <w:rFonts w:ascii="Times New Roman"/>
          <w:b w:val="false"/>
          <w:i w:val="false"/>
          <w:color w:val="000000"/>
          <w:sz w:val="28"/>
        </w:rPr>
        <w:t>     _______________________________________________ қызметкерлерiнiң</w:t>
      </w:r>
    </w:p>
    <w:p>
      <w:pPr>
        <w:spacing w:after="0"/>
        <w:ind w:left="0"/>
        <w:jc w:val="both"/>
      </w:pPr>
      <w:r>
        <w:rPr>
          <w:rFonts w:ascii="Times New Roman"/>
          <w:b w:val="false"/>
          <w:i w:val="false"/>
          <w:color w:val="000000"/>
          <w:sz w:val="28"/>
        </w:rPr>
        <w:t>              (бюджеттiк ұйымның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ТIЗIМI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6762001000000001           2020 . 46Иванов Иван Иванович</w:t>
      </w:r>
    </w:p>
    <w:p>
      <w:pPr>
        <w:spacing w:after="0"/>
        <w:ind w:left="0"/>
        <w:jc w:val="both"/>
      </w:pPr>
      <w:r>
        <w:rPr>
          <w:rFonts w:ascii="Times New Roman"/>
          <w:b w:val="false"/>
          <w:i w:val="false"/>
          <w:color w:val="000000"/>
          <w:sz w:val="28"/>
        </w:rPr>
        <w:t>     6762001000000204          34000 . 00Петров Петр Петрович</w:t>
      </w:r>
    </w:p>
    <w:p>
      <w:pPr>
        <w:spacing w:after="0"/>
        <w:ind w:left="0"/>
        <w:jc w:val="both"/>
      </w:pPr>
      <w:r>
        <w:rPr>
          <w:rFonts w:ascii="Times New Roman"/>
          <w:b w:val="false"/>
          <w:i w:val="false"/>
          <w:color w:val="000000"/>
          <w:sz w:val="28"/>
        </w:rPr>
        <w:t>     6016961000201100            200 . 00Сидоров Сидорович</w:t>
      </w:r>
    </w:p>
    <w:p>
      <w:pPr>
        <w:spacing w:after="0"/>
        <w:ind w:left="0"/>
        <w:jc w:val="both"/>
      </w:pPr>
      <w:r>
        <w:rPr>
          <w:rFonts w:ascii="Times New Roman"/>
          <w:b w:val="false"/>
          <w:i w:val="false"/>
          <w:color w:val="000000"/>
          <w:sz w:val="28"/>
        </w:rPr>
        <w:t>     ВТ     3          36221.24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w:t>
      </w:r>
    </w:p>
    <w:p>
      <w:pPr>
        <w:spacing w:after="0"/>
        <w:ind w:left="0"/>
        <w:jc w:val="both"/>
      </w:pPr>
      <w:r>
        <w:rPr>
          <w:rFonts w:ascii="Times New Roman"/>
          <w:b w:val="false"/>
          <w:i w:val="false"/>
          <w:color w:val="000000"/>
          <w:sz w:val="28"/>
        </w:rPr>
        <w:t>     Бас бухгалтер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2.10. Бюджеттiк ұйым Халықтық банктiң Облыстық (Аймақтық, Аудандық) филиалына осы Тәртiптiң 2.9-тармағына сәйкес ресiмделген тiзiмнiң электрондық және екi дана құжаттың нысандарын табыс етедi. Тiзiмнiң бiрiншi данасы электронды нысанмен бiрге Банкте қалады, Банктiң бұрыштамасы соғылған екiншi данасы бюджеттiк ұйымға қайтарылады. Сонымен бiрге бюджеттiк ұйым тiзiмдегi соманың Қазақстан Халықтық банкiсiнiң шотына аударылғаны туралы төлем тапсырмасының көшiрмесiн Банк карточкалары басқармасына (бұдан әрi - БКБ) табыс етедi. </w:t>
      </w:r>
      <w:r>
        <w:br/>
      </w:r>
      <w:r>
        <w:rPr>
          <w:rFonts w:ascii="Times New Roman"/>
          <w:b w:val="false"/>
          <w:i w:val="false"/>
          <w:color w:val="000000"/>
          <w:sz w:val="28"/>
        </w:rPr>
        <w:t xml:space="preserve">
      2.11. Жалақы төлеу және бюджеттен тыс шоттардан басқа да ақша төлеуді аудару жағдайында бюджеттік ұйымдар белгіленген тәртіппен екі төлем тапсырыстарын бір уақытта дайындайды: біріншісі - жалақы сомаларын, онда бюджеттік сыныптарының 10 таңбалы кодын көрсете отырып аудару және екіншісі - "Төлемнің мақсаты" - карт-шот арқылы жалақыны есептеу бойынша Халықтық банкінің қаржылық қызметтерін төлеу текстік аймағын көрсете отырып, төлем тапсырысын дайындайды. </w:t>
      </w:r>
      <w:r>
        <w:br/>
      </w:r>
      <w:r>
        <w:rPr>
          <w:rFonts w:ascii="Times New Roman"/>
          <w:b w:val="false"/>
          <w:i w:val="false"/>
          <w:color w:val="000000"/>
          <w:sz w:val="28"/>
        </w:rPr>
        <w:t xml:space="preserve">
      Қызметті төлеу тарифін Қазынашылықтың аумақтық органдары ресми хабарлайды. </w:t>
      </w:r>
      <w:r>
        <w:br/>
      </w:r>
      <w:r>
        <w:rPr>
          <w:rFonts w:ascii="Times New Roman"/>
          <w:b w:val="false"/>
          <w:i w:val="false"/>
          <w:color w:val="000000"/>
          <w:sz w:val="28"/>
        </w:rPr>
        <w:t xml:space="preserve">
      Ескерту. 2.11.-тармақпен толықтырылды - ҚР Қаржы министрлігі </w:t>
      </w:r>
      <w:r>
        <w:br/>
      </w:r>
      <w:r>
        <w:rPr>
          <w:rFonts w:ascii="Times New Roman"/>
          <w:b w:val="false"/>
          <w:i w:val="false"/>
          <w:color w:val="000000"/>
          <w:sz w:val="28"/>
        </w:rPr>
        <w:t>
               Қазынашылық департаментінің 1998.07.15. N 325 </w:t>
      </w:r>
      <w:r>
        <w:rPr>
          <w:rFonts w:ascii="Times New Roman"/>
          <w:b w:val="false"/>
          <w:i w:val="false"/>
          <w:color w:val="000000"/>
          <w:sz w:val="28"/>
        </w:rPr>
        <w:t xml:space="preserve">V980616_ </w:t>
      </w:r>
      <w:r>
        <w:br/>
      </w:r>
      <w:r>
        <w:rPr>
          <w:rFonts w:ascii="Times New Roman"/>
          <w:b w:val="false"/>
          <w:i w:val="false"/>
          <w:color w:val="000000"/>
          <w:sz w:val="28"/>
        </w:rPr>
        <w:t xml:space="preserve">
               бұйрығымен. </w:t>
      </w:r>
      <w:r>
        <w:br/>
      </w:r>
      <w:r>
        <w:rPr>
          <w:rFonts w:ascii="Times New Roman"/>
          <w:b w:val="false"/>
          <w:i w:val="false"/>
          <w:color w:val="000000"/>
          <w:sz w:val="28"/>
        </w:rPr>
        <w:t xml:space="preserve">
      2.12. Жалақы төлеу және бюджеттік ұйымдардың бюджеттен тыс шоттарынан басқа да ақша төлеу бойынша есеп айырысу есебі үшін Қазынашылықтың аумақтық органдарында Халықтық банкі филиалдарының көрсетілген қаржылық қызметтері үшін "Бірыңғай Қазынашылық шот" 889 баланс шотына қолма-қол ақшаның ағымдағы транзиттік шоты ашылады". Шоттың мақсаты бюджеттен тыс шоттардан жалақыны аудару бойынша Халықтық банкінің қызметтері үшін төлеу және Қазынашылықтың аумақтық органдарының Халықтық банкіне қаржылық қызметтерінің құнын орталықтан төлеу шотына жинақталған ақша болып табылады. </w:t>
      </w:r>
      <w:r>
        <w:br/>
      </w:r>
      <w:r>
        <w:rPr>
          <w:rFonts w:ascii="Times New Roman"/>
          <w:b w:val="false"/>
          <w:i w:val="false"/>
          <w:color w:val="000000"/>
          <w:sz w:val="28"/>
        </w:rPr>
        <w:t xml:space="preserve">
      889 шот бойынша салымдар немесе карт-шотқа бюджеттік ұйымдардың бюджеттен тыс шоттардан аударылған жалақы және басқа да ақша төлемдері үшін Халықтық банкінің қызметтерін төлеу жөнінде талдамалы есеп жүргізіледі. </w:t>
      </w:r>
      <w:r>
        <w:br/>
      </w:r>
      <w:r>
        <w:rPr>
          <w:rFonts w:ascii="Times New Roman"/>
          <w:b w:val="false"/>
          <w:i w:val="false"/>
          <w:color w:val="000000"/>
          <w:sz w:val="28"/>
        </w:rPr>
        <w:t xml:space="preserve">
      Ескерту. 2.12.-тармақпен толықтырылды - ҚР Қаржы министрлігі </w:t>
      </w:r>
      <w:r>
        <w:br/>
      </w:r>
      <w:r>
        <w:rPr>
          <w:rFonts w:ascii="Times New Roman"/>
          <w:b w:val="false"/>
          <w:i w:val="false"/>
          <w:color w:val="000000"/>
          <w:sz w:val="28"/>
        </w:rPr>
        <w:t>
               Қазынашылық департаментінің 1998.07.15. N 325 </w:t>
      </w:r>
      <w:r>
        <w:rPr>
          <w:rFonts w:ascii="Times New Roman"/>
          <w:b w:val="false"/>
          <w:i w:val="false"/>
          <w:color w:val="000000"/>
          <w:sz w:val="28"/>
        </w:rPr>
        <w:t xml:space="preserve">V980616_ </w:t>
      </w:r>
      <w:r>
        <w:br/>
      </w:r>
      <w:r>
        <w:rPr>
          <w:rFonts w:ascii="Times New Roman"/>
          <w:b w:val="false"/>
          <w:i w:val="false"/>
          <w:color w:val="000000"/>
          <w:sz w:val="28"/>
        </w:rPr>
        <w:t xml:space="preserve">
               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Тiзiмдердi дайындау тәртiбi, олардағы соманы </w:t>
      </w:r>
      <w:r>
        <w:br/>
      </w:r>
      <w:r>
        <w:rPr>
          <w:rFonts w:ascii="Times New Roman"/>
          <w:b w:val="false"/>
          <w:i w:val="false"/>
          <w:color w:val="000000"/>
          <w:sz w:val="28"/>
        </w:rPr>
        <w:t xml:space="preserve">
         салымдар бойынша бер есептерге есептеу және оны төлеу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Егер жалақыны төлеуге Халықтық банктiң құрылымдық бөлiмшелерi тартылған болса, онда Қазақстан Халықтық банкiсiнiң бүкiл Аудандық филиалы үшiн бiрыңғай тiзiм жасалуы мүмкiн, онда құрылымдық бөлiмшенiң нөмiрi әрбiр бет есеп үшiн бөлек көрсетiледi. </w:t>
      </w:r>
      <w:r>
        <w:br/>
      </w:r>
      <w:r>
        <w:rPr>
          <w:rFonts w:ascii="Times New Roman"/>
          <w:b w:val="false"/>
          <w:i w:val="false"/>
          <w:color w:val="000000"/>
          <w:sz w:val="28"/>
        </w:rPr>
        <w:t xml:space="preserve">
      Егер тiзiмдер бiрнеше параққа толтырылса, онда әрбiр парақта беттiң қорытындылары цифрмен шығарылады, әр бетке басшы мен бас бухгалтер қол қояды және мөрмен куәландырылады, ал соңғы бетiнде беттiң қорытындысынан басқа барлық беттердiң жалпы қорытындысы шығарылады, ол цифрмен және жазумен жазылады. </w:t>
      </w:r>
      <w:r>
        <w:br/>
      </w:r>
      <w:r>
        <w:rPr>
          <w:rFonts w:ascii="Times New Roman"/>
          <w:b w:val="false"/>
          <w:i w:val="false"/>
          <w:color w:val="000000"/>
          <w:sz w:val="28"/>
        </w:rPr>
        <w:t xml:space="preserve">
      3.2. Қорытынды сомасы жазылып (цифрмен және жазумен) куәландырылған тiзiмдердi бюджеттiк ұйымдар Қазақстан Халықтық банкiсiнiң тиiстi аудандық филиалдарына табыс етедi, сонымен бiрге олар (тiзiмдер) электронды нысанда табыс етiледi. </w:t>
      </w:r>
      <w:r>
        <w:br/>
      </w:r>
      <w:r>
        <w:rPr>
          <w:rFonts w:ascii="Times New Roman"/>
          <w:b w:val="false"/>
          <w:i w:val="false"/>
          <w:color w:val="000000"/>
          <w:sz w:val="28"/>
        </w:rPr>
        <w:t xml:space="preserve">
      3.3. Бюджеттiк ұйымдар салымдар бойынша бет есептерге есептеуге арналған тiзiмдердi бастапқы толтыру кезiнде салымдар бойынша бет есептердiң нөмiрлерiн көрсетпейдi. Қазақстан Халықтық банкiсiнiң Филиалдары мен құрылымдық бөлiмшелерiнде шоттар ашу тiзiмге сәйкес (1-қосымша) салымшының қатысуынсыз жүргiзiледi. </w:t>
      </w:r>
      <w:r>
        <w:br/>
      </w:r>
      <w:r>
        <w:rPr>
          <w:rFonts w:ascii="Times New Roman"/>
          <w:b w:val="false"/>
          <w:i w:val="false"/>
          <w:color w:val="000000"/>
          <w:sz w:val="28"/>
        </w:rPr>
        <w:t xml:space="preserve">
      Электронды нысанда немесе қағазға түсiрiлген түрде жаңадан ашылған шоттар туралы ақпарат берiлген нөмiрлердi деректер базасына енгiзу, келесi айдағы жалақыны есептеу кезiнде оларды пайдалану үшiн бюджеттiк ұйымға берiледi. </w:t>
      </w:r>
      <w:r>
        <w:br/>
      </w:r>
      <w:r>
        <w:rPr>
          <w:rFonts w:ascii="Times New Roman"/>
          <w:b w:val="false"/>
          <w:i w:val="false"/>
          <w:color w:val="000000"/>
          <w:sz w:val="28"/>
        </w:rPr>
        <w:t xml:space="preserve">
      Бюджеттiк ұйым қызметкерге бет есептiң нөмiрiн және оның жалақысы есептелген Қазақстан Халықтың банкiсi Филиалының немесе құрылымдық бөлiмшесiнiң нөмiрiн хабарлауға мiндеттi. </w:t>
      </w:r>
      <w:r>
        <w:br/>
      </w:r>
      <w:r>
        <w:rPr>
          <w:rFonts w:ascii="Times New Roman"/>
          <w:b w:val="false"/>
          <w:i w:val="false"/>
          <w:color w:val="000000"/>
          <w:sz w:val="28"/>
        </w:rPr>
        <w:t xml:space="preserve">
      3.4. Қазақстан Халықтық банкiсi Аудандық Филиалының бухгалтериясы тiзiмдер түскеннен кейiн оларды тексеруге, есептеуге және қағазға түсiрiлген нысандағы тiзiмдердiң қорытындыларын электронды нысанда берiлген тiзiмдердiң қорытындыларымен салыстырып шығуға, олардың сомасы төлем тапсырмасымен салыстыруға мiндеттi. Олар сәйкес келген жағдайда тiзiм бюджеттiк ұйымдардан түскен тiзiмдердi тiркеуге арналған арнаулы журналға тiркелуге тиiс (5-қосымша). Бухгалтер есептеуге арналған ф.N 10-а аударманы тiзiмдегi сомаға ресiмдейдi және оны тiзiммен бiрге Қазақстан Халықтық банкiсiнiң аудандық Филиалының басқарушысы мен бас бухгалтерiне қол қоюға бередi. </w:t>
      </w:r>
      <w:r>
        <w:br/>
      </w:r>
      <w:r>
        <w:rPr>
          <w:rFonts w:ascii="Times New Roman"/>
          <w:b w:val="false"/>
          <w:i w:val="false"/>
          <w:color w:val="000000"/>
          <w:sz w:val="28"/>
        </w:rPr>
        <w:t xml:space="preserve">
      3.5. Басқарушы мен бас бухгалтер қол қойған ф.N 10-а аударманы және есептеуге бұрыштама соғылған тiзiмдi бухгалтер тiзiмнiң электронды нысанымен бiрге, белгiленген тәртiппен, операциялық бөлiмге не Халықтық банктiң тиiстi құрылымдық бөлiмшесiне тiзiмдегi соманы салымдар бойынша шоттарға есептеу үшiн бередi. Соманы салымдар бойынша шоттарға есептеу автоматтандырылған тәртiппен, ф.N 52 ордерлерді басып шығара отырып жүргiзiледi. </w:t>
      </w:r>
      <w:r>
        <w:br/>
      </w:r>
      <w:r>
        <w:rPr>
          <w:rFonts w:ascii="Times New Roman"/>
          <w:b w:val="false"/>
          <w:i w:val="false"/>
          <w:color w:val="000000"/>
          <w:sz w:val="28"/>
        </w:rPr>
        <w:t xml:space="preserve">
      Жалақы сомасы салымдар бойынша шоттарға есептелгеннен кейiн тiзiмдерге сәйкес бақылаушы операциялық күнделiк бойынша есептелген соманың қорытындыларын қағазға түсiрiлген нысандағы тiзiмнiң қорытындыларымен салыстыруға, тiзiмге есептелген күнi туралы жазу жазып, қолын қоюға мiндеттi. </w:t>
      </w:r>
      <w:r>
        <w:br/>
      </w:r>
      <w:r>
        <w:rPr>
          <w:rFonts w:ascii="Times New Roman"/>
          <w:b w:val="false"/>
          <w:i w:val="false"/>
          <w:color w:val="000000"/>
          <w:sz w:val="28"/>
        </w:rPr>
        <w:t xml:space="preserve">
      3.6. Қазақстан Халықтық банкiсiнiң бүкiл Аудандық Филиалы үшiн қағазға түсiрiлген және электронды нысандағы бiрыңғай тiзiм түскен жағдайда жұмыстың осы бөлiгi үшiн жауапты бухгалтер қағазға түсiрiлген нысандағы тiзiмнiң қорытындыларын электронды нысандағы тiзiммен және төлем тапсырмасының сомасымен салыстырады. Сомалар сәйкес келген жағдайда жекелеген файлдарды операциялық бөлiм және Қазақстан Халықтық банкiсiнiң Аудандық Филиалының құрылымдық бөлiмшелерi бойынша арнаулы бағдарламамен жасақтайды және олар бойынша жекелеген тiзiмдердi басып шығарады (6-қосымша). Бюджеттiк ұйым ұсынған тiзiмнiң қорытындысы жекелеген тiзiмдердегi қорытындылардың жалпы сомасымен салыстырылады және олар сәйкес келген жағдайда басылған тiзiмдерге қол қойылады. </w:t>
      </w:r>
      <w:r>
        <w:br/>
      </w:r>
      <w:r>
        <w:rPr>
          <w:rFonts w:ascii="Times New Roman"/>
          <w:b w:val="false"/>
          <w:i w:val="false"/>
          <w:color w:val="000000"/>
          <w:sz w:val="28"/>
        </w:rPr>
        <w:t xml:space="preserve">
      Әрбiр жекелеген тiзiмге арналып ф.N 10 а-аудармасы ресiмделедi және бюджеттiк ұйым ұсынған бiрыңғай тiзiммен бiрге олар Қазақстан Халықтық банкiсiнiң Аудандық Филиалының басқарушысы мен бас бухгалтерiне қол қоюға берiледi. </w:t>
      </w:r>
      <w:r>
        <w:br/>
      </w:r>
      <w:r>
        <w:rPr>
          <w:rFonts w:ascii="Times New Roman"/>
          <w:b w:val="false"/>
          <w:i w:val="false"/>
          <w:color w:val="000000"/>
          <w:sz w:val="28"/>
        </w:rPr>
        <w:t xml:space="preserve">
      3.7. Қазақстан Халықтық банкiсiнiң Аудандық Филиалының бас бухгалтерi жекелеген тiзiмдердiң дұрыс толтырылуын тексередi, олардың қорытындыларын бюджеттiк ұйым ұсынған бiрыңғай тiзiмнiң қорытындыларымен салыстырады, ф.N 10-а аудармаларына қол қояды және жекелеген тiзiмдерге есептеуге арналған бұрыштама соғады. Сонан соң бұл құжаттардың бәрiн Қазақстан Халықтық банкiсi Аудандық Филиалының басқарушысына бередi. </w:t>
      </w:r>
      <w:r>
        <w:br/>
      </w:r>
      <w:r>
        <w:rPr>
          <w:rFonts w:ascii="Times New Roman"/>
          <w:b w:val="false"/>
          <w:i w:val="false"/>
          <w:color w:val="000000"/>
          <w:sz w:val="28"/>
        </w:rPr>
        <w:t xml:space="preserve">
      3.8. Қазақстан Халықтық банкiсiнiң Аудандық Филиалының басқарушысы жекелеген тiзiмдердiң дұрыс толтырылуын, оларда бас бухгалтердiң есептеуге арналған бұрыштамасы бар екенiн тексередi, сонан соң ф.N 10-а аудармаларына қол қояды және бiрыңғай тiзiмге есептеуге арналған бұрыштама соғады. </w:t>
      </w:r>
      <w:r>
        <w:br/>
      </w:r>
      <w:r>
        <w:rPr>
          <w:rFonts w:ascii="Times New Roman"/>
          <w:b w:val="false"/>
          <w:i w:val="false"/>
          <w:color w:val="000000"/>
          <w:sz w:val="28"/>
        </w:rPr>
        <w:t xml:space="preserve">
      3.9. Бухгалтер қол қойылған ф.N 10-а аудармаларды, басқарушы мен бас бухгалтердiң бұрыштамасы соғылған бiрыңғай тiзiм мен жекелеген тiзiмдердi алғаннан кейiн: </w:t>
      </w:r>
      <w:r>
        <w:br/>
      </w:r>
      <w:r>
        <w:rPr>
          <w:rFonts w:ascii="Times New Roman"/>
          <w:b w:val="false"/>
          <w:i w:val="false"/>
          <w:color w:val="000000"/>
          <w:sz w:val="28"/>
        </w:rPr>
        <w:t xml:space="preserve">
      - бiрыңғай тiзiмдi арнаулы журналға тiркейдi және журналдың келесi бос жолына "Тiзiм жекелеген тiзiмдерге таратылып жазылды" деп жазады; </w:t>
      </w:r>
      <w:r>
        <w:br/>
      </w:r>
      <w:r>
        <w:rPr>
          <w:rFonts w:ascii="Times New Roman"/>
          <w:b w:val="false"/>
          <w:i w:val="false"/>
          <w:color w:val="000000"/>
          <w:sz w:val="28"/>
        </w:rPr>
        <w:t xml:space="preserve">
      - журналдың келесi жолына жекелеген тiзiмдердi тiркейдi және "Бюджеттiк ұйымның атауы" деген бағанда тiзiмдер жiберiлетiн құрылымдық бөлiмшенiң нөмiрiн көрсетедi; </w:t>
      </w:r>
      <w:r>
        <w:br/>
      </w:r>
      <w:r>
        <w:rPr>
          <w:rFonts w:ascii="Times New Roman"/>
          <w:b w:val="false"/>
          <w:i w:val="false"/>
          <w:color w:val="000000"/>
          <w:sz w:val="28"/>
        </w:rPr>
        <w:t xml:space="preserve">
      - қағазға түсiрiлген жекелеген тiзiмдерге олардың электронды нысанын тiркейдi және ф.N 10-а аудармасымен бiрге операциялық бөлiмге және тиiстi құрылымдық бөлiмшелерге жiбередi. Бiрыңғай тiзiмдi операциялық бөлiм үшiн басылған тiзiммен бiрге операциялық бөлiмнiң бақылаушысына бередi. Бiрыңғай тiзiмге бақылаушы оның құрылымдық бөлiмшелер бойынша жекелеген тiзiмдерге таратып жазылғаны туралы жазу жазып, есептелген күнiн көрсетедi. </w:t>
      </w:r>
      <w:r>
        <w:br/>
      </w:r>
      <w:r>
        <w:rPr>
          <w:rFonts w:ascii="Times New Roman"/>
          <w:b w:val="false"/>
          <w:i w:val="false"/>
          <w:color w:val="000000"/>
          <w:sz w:val="28"/>
        </w:rPr>
        <w:t xml:space="preserve">
      3.10. Жекелеген тiзiмдер бойынша жалақының сомасын есептеу осы Тәртiптiң 3.5-тармағына сәйкес жүргiзiледi. </w:t>
      </w:r>
      <w:r>
        <w:br/>
      </w:r>
      <w:r>
        <w:rPr>
          <w:rFonts w:ascii="Times New Roman"/>
          <w:b w:val="false"/>
          <w:i w:val="false"/>
          <w:color w:val="000000"/>
          <w:sz w:val="28"/>
        </w:rPr>
        <w:t xml:space="preserve">
      3.11. Егер бюджеттiк ұйымның қызметкерi ақша берудi өтiнген кезде аты-жөнiнiң дәл еместiгi анықталса, онда салым бойынша шоттан қаражат төлеу тек бюджеттiк ұйымнан жазбаша қуаттама алынғаннан кейiн ғана жүргiзiледi. </w:t>
      </w:r>
      <w:r>
        <w:br/>
      </w:r>
      <w:r>
        <w:rPr>
          <w:rFonts w:ascii="Times New Roman"/>
          <w:b w:val="false"/>
          <w:i w:val="false"/>
          <w:color w:val="000000"/>
          <w:sz w:val="28"/>
        </w:rPr>
        <w:t xml:space="preserve">
      3.12. Егер бюджеттiк ұйым жалақыны есептеу кезiнде арифметикалық қателер жiберсе және бұрыс сома салымға есептеуге арналған тiзiмге енгiзiлсе, онда мұндай қателердi бюджеттiк ұйым келесi айда қайта есептеу жолымен жояды. </w:t>
      </w:r>
      <w:r>
        <w:br/>
      </w:r>
      <w:r>
        <w:rPr>
          <w:rFonts w:ascii="Times New Roman"/>
          <w:b w:val="false"/>
          <w:i w:val="false"/>
          <w:color w:val="000000"/>
          <w:sz w:val="28"/>
        </w:rPr>
        <w:t xml:space="preserve">
      3.13. Бюджеттiк ұйымның қызметкерлерiне (бұдан әрi - салымшылар) жалақы төлеу оның жеке басын куәландыратын құжат пен жинақ кiтапшасын ұсынғаннан кейiн жүргiзiледi. Егер салымшы жинақ кiтапшасын алмаған болса, онда ол оған Банктiң Филиалына немесе құрылымдық бөлiмшесiне алғашқы келген бойда ресiмделiп, берiледi. </w:t>
      </w:r>
      <w:r>
        <w:br/>
      </w:r>
      <w:r>
        <w:rPr>
          <w:rFonts w:ascii="Times New Roman"/>
          <w:b w:val="false"/>
          <w:i w:val="false"/>
          <w:color w:val="000000"/>
          <w:sz w:val="28"/>
        </w:rPr>
        <w:t xml:space="preserve">
      3.14. Салымшының қалауымен салымдар бойынша шоттарға есептелген жалақы сомасы сенiмхат негiзiнде оның сенген адамдарына төленуi мүмкiн. Мұндай сенiмхатты нотариалдық кеңседе немесе Банкте ресiмдеуге болады. </w:t>
      </w:r>
      <w:r>
        <w:br/>
      </w:r>
      <w:r>
        <w:rPr>
          <w:rFonts w:ascii="Times New Roman"/>
          <w:b w:val="false"/>
          <w:i w:val="false"/>
          <w:color w:val="000000"/>
          <w:sz w:val="28"/>
        </w:rPr>
        <w:t xml:space="preserve">
      Салымшының тауарлар мен қызметтер үшiн салымнан қолма-қол ақшасыз есеп айырысуына, шотта өсиеттiк өкiмдi ресiмдеуiне, салымды толық немесе бiр бөлiгiн карт-шотқа аударуға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Бюджеттiк ұйымдар қызметкерлерi жалақысының </w:t>
      </w:r>
      <w:r>
        <w:br/>
      </w:r>
      <w:r>
        <w:rPr>
          <w:rFonts w:ascii="Times New Roman"/>
          <w:b w:val="false"/>
          <w:i w:val="false"/>
          <w:color w:val="000000"/>
          <w:sz w:val="28"/>
        </w:rPr>
        <w:t xml:space="preserve">
             салымдар мен карт-шоттарға есептелген сомасы </w:t>
      </w:r>
      <w:r>
        <w:br/>
      </w:r>
      <w:r>
        <w:rPr>
          <w:rFonts w:ascii="Times New Roman"/>
          <w:b w:val="false"/>
          <w:i w:val="false"/>
          <w:color w:val="000000"/>
          <w:sz w:val="28"/>
        </w:rPr>
        <w:t xml:space="preserve">
                      туралы ақпарат беру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Қазақстан Халықтық банкiсiне бюджеттiк ұйымдар аударған жалақы мен басқа да ақшалай төлемдердi бiр орталықтан есепке алу үшiн ақпарат берудiң мынадай тәртiбi белгiленедi: </w:t>
      </w:r>
      <w:r>
        <w:br/>
      </w:r>
      <w:r>
        <w:rPr>
          <w:rFonts w:ascii="Times New Roman"/>
          <w:b w:val="false"/>
          <w:i w:val="false"/>
          <w:color w:val="000000"/>
          <w:sz w:val="28"/>
        </w:rPr>
        <w:t xml:space="preserve">
      - Облыстық (Алматы қалалық) Қазынашылық басқармалары мен олардың аумақтық бөлiмшелерi жалақы мен басқа да ақшалай қаражат төлемдерiн төлеуге арналып Қазақстан Халықтық банкiсiне аударылған қаражаттың есебiн республикалық және бөлек жергілікті бюджеттерде тұратын бюджеттiк ұйымдар бойынша журналда N 2 қосымшаға сәйкес жүргiзедi. Жалақы мен басқа да ақшалай қаражат төлемдерiн төлеуге арналып Қазақстан Халықтық банкiсiне аударылған қаражат есебiнiң журналы қалаларда орналасқан бюджеттiк ұйымдар бойынша және ауылдық елдi мекендер бойынша бөлек жүргiзiледi. </w:t>
      </w:r>
      <w:r>
        <w:br/>
      </w:r>
      <w:r>
        <w:rPr>
          <w:rFonts w:ascii="Times New Roman"/>
          <w:b w:val="false"/>
          <w:i w:val="false"/>
          <w:color w:val="000000"/>
          <w:sz w:val="28"/>
        </w:rPr>
        <w:t xml:space="preserve">
      Бұдан басқа Қазынашылықтың аумақтық органдары бюджеттен тыс қаржы (N 2-а қосымша) есебінен бюджеттік мекемелер аударған жалақы сомалары бойынша есеп жүргізеді; </w:t>
      </w:r>
      <w:r>
        <w:br/>
      </w:r>
      <w:r>
        <w:rPr>
          <w:rFonts w:ascii="Times New Roman"/>
          <w:b w:val="false"/>
          <w:i w:val="false"/>
          <w:color w:val="000000"/>
          <w:sz w:val="28"/>
        </w:rPr>
        <w:t xml:space="preserve">
      - Жыл сайын журналдың деректерi бойынша (N 2, 2-а қосымша) Қазынашылықтың аумақтық бөлiмшелерi мен төленген төлем құжаттарының сомасын есептейдi. </w:t>
      </w:r>
      <w:r>
        <w:br/>
      </w:r>
      <w:r>
        <w:rPr>
          <w:rFonts w:ascii="Times New Roman"/>
          <w:b w:val="false"/>
          <w:i w:val="false"/>
          <w:color w:val="000000"/>
          <w:sz w:val="28"/>
        </w:rPr>
        <w:t xml:space="preserve">
      Қазынашылықтың облыстық (Алматы қалалық) басқармалары және олардың аумақтық бөлімшелері Қазақстан Халықтық банкімен салыстыруды жүзеге асыру кезінде бюджеттен тыс (2-а-қосымша) қаржы есебінен мемлекеттік бюджетте ұсталатын ұйымдарға аударылатын жалақы сомалары бойынша журналдың деректерін ескереді. </w:t>
      </w:r>
      <w:r>
        <w:br/>
      </w:r>
      <w:r>
        <w:rPr>
          <w:rFonts w:ascii="Times New Roman"/>
          <w:b w:val="false"/>
          <w:i w:val="false"/>
          <w:color w:val="000000"/>
          <w:sz w:val="28"/>
        </w:rPr>
        <w:t xml:space="preserve">
      Қазынашылықтың аумақтық органдары есеп мерзімінен кейінгі алдағы айдың екінші санынан кешікпей ай сайын журнал (2-қосымша) деректері бойынша сомаларды санайды (11-баған) және бюджеттен тыс көздерден жалақыны есептеу бойынша қаржы қызметтерін көрсеткені үшін сыйақыларды соңғы көрсетілген реквизиттер бойынша Қазақстан Халықтық банкі филиалдарына және құрылымдық бөлімдеріне аударуды жүргізеді. Қазынашылықтың аумақтық органдары бюджеттік ұйымдардың бюджеттен тыс қызметтері қаржысының есебінен жинақталған (889) шотындағы ақшаның толық көлемінде уақтылы аударылуы үшін жауапкершілік алады. </w:t>
      </w:r>
      <w:r>
        <w:br/>
      </w:r>
      <w:r>
        <w:rPr>
          <w:rFonts w:ascii="Times New Roman"/>
          <w:b w:val="false"/>
          <w:i w:val="false"/>
          <w:color w:val="000000"/>
          <w:sz w:val="28"/>
        </w:rPr>
        <w:t xml:space="preserve">
      Ескерту. 4.1.-тармақ өзгертілді және толықтырылды - ҚР Қаржы </w:t>
      </w:r>
      <w:r>
        <w:br/>
      </w:r>
      <w:r>
        <w:rPr>
          <w:rFonts w:ascii="Times New Roman"/>
          <w:b w:val="false"/>
          <w:i w:val="false"/>
          <w:color w:val="000000"/>
          <w:sz w:val="28"/>
        </w:rPr>
        <w:t xml:space="preserve">
               министрлігі Қазынашылық департаментінің 1998.07.15. N 325 </w:t>
      </w:r>
      <w:r>
        <w:br/>
      </w:r>
      <w:r>
        <w:rPr>
          <w:rFonts w:ascii="Times New Roman"/>
          <w:b w:val="false"/>
          <w:i w:val="false"/>
          <w:color w:val="000000"/>
          <w:sz w:val="28"/>
        </w:rPr>
        <w:t>
</w:t>
      </w:r>
      <w:r>
        <w:rPr>
          <w:rFonts w:ascii="Times New Roman"/>
          <w:b w:val="false"/>
          <w:i w:val="false"/>
          <w:color w:val="000000"/>
          <w:sz w:val="28"/>
        </w:rPr>
        <w:t xml:space="preserve">               V980616_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4.2. Ай сайын, келесi есептi айдан кейiнгi айдың 5-iне дейiн Қазақстан Халықтық банкiсiнiң Аудандық Филиалының қосалқы корреспонденттiк шотты жүргiзушi бухгалтерi төлем тапсырмалары және "Түскен тiзiмдердi тiркеу" журналының деректерi негiзiнде өткен ай үшiн республикалық және жергілікті бюджеттерде тұратын бюджеттiк ұйымдар Филиалдың қосалқы корреспонденттiк шотына аударған және салымшылардың шоттарына немесе карт-шоттарына есептелген жалақы сомасы туралы анықтама жазады (N 3 қосымша). Анықтама бюджеттiк ұйымдардың қай аумаққа жататынына қарай қалалар бойынша бөлек және ауылдық елдi мекендер бойынша бөлек 2 дана етiлiп жазылады. Аталмыш анықтама Қазақстан Халықтық банкiсi Аудандық Филиалының басқарушысы мен бас бухгалтерi қол қойғаннан кейiн Қазынашылықтың тиiстi аумақтық бөлiмшелерiне келiсуге ұсынылады. </w:t>
      </w:r>
      <w:r>
        <w:br/>
      </w:r>
      <w:r>
        <w:rPr>
          <w:rFonts w:ascii="Times New Roman"/>
          <w:b w:val="false"/>
          <w:i w:val="false"/>
          <w:color w:val="000000"/>
          <w:sz w:val="28"/>
        </w:rPr>
        <w:t xml:space="preserve">
      Осындай анықтама жергiлiктi бюджетте тұратын бюджеттiк ұйымдар бойынша жазылып, Бюджеттiк банктiң тиiстi Аудандық бөлiмшесiмен келiсiледi. Анықтама екi дана етiп жазылады, бiреуi Қазақстан Халықтық банкiсi Аудандық Филиалы үшiн, екiншiсi Бюджеттiк банктiң тиiстi бөлiмшесi үшiн жазылады. </w:t>
      </w:r>
      <w:r>
        <w:br/>
      </w:r>
      <w:r>
        <w:rPr>
          <w:rFonts w:ascii="Times New Roman"/>
          <w:b w:val="false"/>
          <w:i w:val="false"/>
          <w:color w:val="000000"/>
          <w:sz w:val="28"/>
        </w:rPr>
        <w:t xml:space="preserve">
      Ескерту. 4.2.-тармақ өзгертілді - ҚР Қаржы министрлігі Қазынашылық </w:t>
      </w:r>
      <w:r>
        <w:br/>
      </w:r>
      <w:r>
        <w:rPr>
          <w:rFonts w:ascii="Times New Roman"/>
          <w:b w:val="false"/>
          <w:i w:val="false"/>
          <w:color w:val="000000"/>
          <w:sz w:val="28"/>
        </w:rPr>
        <w:t>
               департаментінің 1998.07.15. N 325 </w:t>
      </w:r>
      <w:r>
        <w:rPr>
          <w:rFonts w:ascii="Times New Roman"/>
          <w:b w:val="false"/>
          <w:i w:val="false"/>
          <w:color w:val="000000"/>
          <w:sz w:val="28"/>
        </w:rPr>
        <w:t xml:space="preserve">V980616_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4.3. Қазақстан Халықтық банкiсiнiң аудандық Филиалдары бар және олардың мiндетiн Қазақстан Халықтық банкiсiнiң Облыстық, Аймақтық филиалдарының операциялық басқармасы орындайтын облыс орталықтарында бюджеттiк ұйымдармен жалақы төлеу жөнiнде жасасылатын шарттарды Қазақстан Халықтық банкiсiнiң Облыстық, Аймақтық Филиалы жасасады. Салымдар бойынша шоттарға есептелген жалақы сомасы бойынша анықтамаларды ресiмдеудi және келiсудi Қазақстан Халықтық банкiсiнiң Облыстық, Аймақтық Филиалдары осы тәртiптiң 4.2-тармағына сәйкес жүзеге асырады және оны Қазынашылықтың тиiстi бөлiмшесiне республикалық бюджет есебiнен ұсталған бюджеттiк ұйымдар бойынша жергiлiктi бюджет есебiнен ұсталған бюджеттiк ұйымдар бойынша бөлек келiсуге ұсынады. </w:t>
      </w:r>
      <w:r>
        <w:br/>
      </w:r>
      <w:r>
        <w:rPr>
          <w:rFonts w:ascii="Times New Roman"/>
          <w:b w:val="false"/>
          <w:i w:val="false"/>
          <w:color w:val="000000"/>
          <w:sz w:val="28"/>
        </w:rPr>
        <w:t xml:space="preserve">
      Ескерту. 4.3.-тармақ өзгертілді - ҚР Қаржы министрлігі Қазынашылық </w:t>
      </w:r>
      <w:r>
        <w:br/>
      </w:r>
      <w:r>
        <w:rPr>
          <w:rFonts w:ascii="Times New Roman"/>
          <w:b w:val="false"/>
          <w:i w:val="false"/>
          <w:color w:val="000000"/>
          <w:sz w:val="28"/>
        </w:rPr>
        <w:t>
               департаментінің 1998.07.15. N 325 </w:t>
      </w:r>
      <w:r>
        <w:rPr>
          <w:rFonts w:ascii="Times New Roman"/>
          <w:b w:val="false"/>
          <w:i w:val="false"/>
          <w:color w:val="000000"/>
          <w:sz w:val="28"/>
        </w:rPr>
        <w:t xml:space="preserve">V980616_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4.4. Қазынашылықтың аумақтық бөлiмшесiмен және Бюджеттiк банктiң аудандық бөлiмшесiмен келiсiлген анықтамаларды Қазақстан Халықтық банкiсiнiң Аудандық филиалы келесi күннен кешiктiрмей модемдiк байланыс арқылы Қазақстан Халықтық банкiсiнiң облыстық, аймақтық Филиалына бередi. </w:t>
      </w:r>
      <w:r>
        <w:br/>
      </w:r>
      <w:r>
        <w:rPr>
          <w:rFonts w:ascii="Times New Roman"/>
          <w:b w:val="false"/>
          <w:i w:val="false"/>
          <w:color w:val="000000"/>
          <w:sz w:val="28"/>
        </w:rPr>
        <w:t xml:space="preserve">
      4.5. Салымдар бойынша бет есептерге және карт-шоттарға есептелген жалақы туралы Қазақстан Халықтық банкiсiнiң Облыстық, аймақтық филиалы Қазақстан Халықтың банкiсiнiң аудандық Филиалынан түскен ақпаратты жинақтайды, ақпарлық анықтамаларды екi дана етiп ресiмдейдi, оған операциялық бөлiмде және Қазақстан Халықтық банкiсi Облыстық Аймақтық Филиалының құрылымдық бөлiмшелерiнде салым бойынша шоттарға есептелген жалақы сомасы туралы деректердi (4-қосымша) жалпы облыстағы республикалық бюджетте тұрған бюджеттiк ұйымдар бойынша және жергiлiктi бюджетте тұрған бюджеттiк ұйымдар бойынша жеке енгiзедi. </w:t>
      </w:r>
      <w:r>
        <w:br/>
      </w:r>
      <w:r>
        <w:rPr>
          <w:rFonts w:ascii="Times New Roman"/>
          <w:b w:val="false"/>
          <w:i w:val="false"/>
          <w:color w:val="000000"/>
          <w:sz w:val="28"/>
        </w:rPr>
        <w:t xml:space="preserve">
      Ақпарлы анықтамалар Қазынашылықтың Облыстық басқармаларымен республикалық қаражат есебiнен ұсталатын бюджеттiк ұйымдар бойынша жергiлiктi қаражат есебiнен ұсталатын бюджеттiк ұйымдар бойынша келiсiледi. Анықтаманың бiр данасы Қазынашылықтың тиiстi Облыстық басқармасына берiледi. </w:t>
      </w:r>
    </w:p>
    <w:bookmarkEnd w:id="4"/>
    <w:bookmarkStart w:name="z11"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Тиiстi органдар ақпарлық анықтамаға қол қойғаннан кейiн Қазақстан </w:t>
      </w:r>
    </w:p>
    <w:p>
      <w:pPr>
        <w:spacing w:after="0"/>
        <w:ind w:left="0"/>
        <w:jc w:val="both"/>
      </w:pPr>
      <w:r>
        <w:rPr>
          <w:rFonts w:ascii="Times New Roman"/>
          <w:b w:val="false"/>
          <w:i w:val="false"/>
          <w:color w:val="000000"/>
          <w:sz w:val="28"/>
        </w:rPr>
        <w:t xml:space="preserve">Халықтық банкiсiнiң облыстық, аймақтық Филиалы бюджеттiк ұйымдар бойынша </w:t>
      </w:r>
    </w:p>
    <w:p>
      <w:pPr>
        <w:spacing w:after="0"/>
        <w:ind w:left="0"/>
        <w:jc w:val="both"/>
      </w:pPr>
      <w:r>
        <w:rPr>
          <w:rFonts w:ascii="Times New Roman"/>
          <w:b w:val="false"/>
          <w:i w:val="false"/>
          <w:color w:val="000000"/>
          <w:sz w:val="28"/>
        </w:rPr>
        <w:t xml:space="preserve">жалақының есептелген сомасы туралы мәлiметтердi есептi айдан кейiнгi </w:t>
      </w:r>
    </w:p>
    <w:p>
      <w:pPr>
        <w:spacing w:after="0"/>
        <w:ind w:left="0"/>
        <w:jc w:val="both"/>
      </w:pPr>
      <w:r>
        <w:rPr>
          <w:rFonts w:ascii="Times New Roman"/>
          <w:b w:val="false"/>
          <w:i w:val="false"/>
          <w:color w:val="000000"/>
          <w:sz w:val="28"/>
        </w:rPr>
        <w:t xml:space="preserve">айдыны 10-ынан кешiктiрмей модемдiк байланыс арқылы Басты Банкке табыс </w:t>
      </w:r>
    </w:p>
    <w:p>
      <w:pPr>
        <w:spacing w:after="0"/>
        <w:ind w:left="0"/>
        <w:jc w:val="both"/>
      </w:pPr>
      <w:r>
        <w:rPr>
          <w:rFonts w:ascii="Times New Roman"/>
          <w:b w:val="false"/>
          <w:i w:val="false"/>
          <w:color w:val="000000"/>
          <w:sz w:val="28"/>
        </w:rPr>
        <w:t xml:space="preserve">етедi. Мәлiметтер Алматы уақыты бойынша сағат 14-тен кешiктiрiлмей </w:t>
      </w:r>
    </w:p>
    <w:p>
      <w:pPr>
        <w:spacing w:after="0"/>
        <w:ind w:left="0"/>
        <w:jc w:val="both"/>
      </w:pPr>
      <w:r>
        <w:rPr>
          <w:rFonts w:ascii="Times New Roman"/>
          <w:b w:val="false"/>
          <w:i w:val="false"/>
          <w:color w:val="000000"/>
          <w:sz w:val="28"/>
        </w:rPr>
        <w:t>7-а-қосымшасы ұсынылуға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 облысының бюджеттiк ұйымдары бойынша</w:t>
      </w:r>
    </w:p>
    <w:p>
      <w:pPr>
        <w:spacing w:after="0"/>
        <w:ind w:left="0"/>
        <w:jc w:val="both"/>
      </w:pPr>
      <w:r>
        <w:rPr>
          <w:rFonts w:ascii="Times New Roman"/>
          <w:b w:val="false"/>
          <w:i w:val="false"/>
          <w:color w:val="000000"/>
          <w:sz w:val="28"/>
        </w:rPr>
        <w:t>     1997 ж. _______________ жалақының салымдар бойынша шоттарға</w:t>
      </w:r>
    </w:p>
    <w:p>
      <w:pPr>
        <w:spacing w:after="0"/>
        <w:ind w:left="0"/>
        <w:jc w:val="both"/>
      </w:pPr>
      <w:r>
        <w:rPr>
          <w:rFonts w:ascii="Times New Roman"/>
          <w:b w:val="false"/>
          <w:i w:val="false"/>
          <w:color w:val="000000"/>
          <w:sz w:val="28"/>
        </w:rPr>
        <w:t>              және карт-шоттарға есептелген сомасы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МӘЛIМЕТТЕР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р/с               Қаражат    Тiзiмдердегi  Салымдар   Карт-</w:t>
      </w:r>
    </w:p>
    <w:p>
      <w:pPr>
        <w:spacing w:after="0"/>
        <w:ind w:left="0"/>
        <w:jc w:val="both"/>
      </w:pPr>
      <w:r>
        <w:rPr>
          <w:rFonts w:ascii="Times New Roman"/>
          <w:b w:val="false"/>
          <w:i w:val="false"/>
          <w:color w:val="000000"/>
          <w:sz w:val="28"/>
        </w:rPr>
        <w:t>                       аударылды  адамдардың    шоттарға   шоттарға</w:t>
      </w:r>
    </w:p>
    <w:p>
      <w:pPr>
        <w:spacing w:after="0"/>
        <w:ind w:left="0"/>
        <w:jc w:val="both"/>
      </w:pPr>
      <w:r>
        <w:rPr>
          <w:rFonts w:ascii="Times New Roman"/>
          <w:b w:val="false"/>
          <w:i w:val="false"/>
          <w:color w:val="000000"/>
          <w:sz w:val="28"/>
        </w:rPr>
        <w:t>            Көрсеткiш  (теңгемен) саны (бiрлiк  барлық     есептел.</w:t>
      </w:r>
    </w:p>
    <w:p>
      <w:pPr>
        <w:spacing w:after="0"/>
        <w:ind w:left="0"/>
        <w:jc w:val="both"/>
      </w:pPr>
      <w:r>
        <w:rPr>
          <w:rFonts w:ascii="Times New Roman"/>
          <w:b w:val="false"/>
          <w:i w:val="false"/>
          <w:color w:val="000000"/>
          <w:sz w:val="28"/>
        </w:rPr>
        <w:t xml:space="preserve">                                  өлшемiмен)    есептел.   генi </w:t>
      </w:r>
    </w:p>
    <w:p>
      <w:pPr>
        <w:spacing w:after="0"/>
        <w:ind w:left="0"/>
        <w:jc w:val="both"/>
      </w:pPr>
      <w:r>
        <w:rPr>
          <w:rFonts w:ascii="Times New Roman"/>
          <w:b w:val="false"/>
          <w:i w:val="false"/>
          <w:color w:val="000000"/>
          <w:sz w:val="28"/>
        </w:rPr>
        <w:t>                                                генi       (теңгемен)</w:t>
      </w:r>
    </w:p>
    <w:p>
      <w:pPr>
        <w:spacing w:after="0"/>
        <w:ind w:left="0"/>
        <w:jc w:val="both"/>
      </w:pPr>
      <w:r>
        <w:rPr>
          <w:rFonts w:ascii="Times New Roman"/>
          <w:b w:val="false"/>
          <w:i w:val="false"/>
          <w:color w:val="000000"/>
          <w:sz w:val="28"/>
        </w:rPr>
        <w:t xml:space="preserve">                                                (теңгемен)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Республикалық бюд.</w:t>
      </w:r>
    </w:p>
    <w:p>
      <w:pPr>
        <w:spacing w:after="0"/>
        <w:ind w:left="0"/>
        <w:jc w:val="both"/>
      </w:pPr>
      <w:r>
        <w:rPr>
          <w:rFonts w:ascii="Times New Roman"/>
          <w:b w:val="false"/>
          <w:i w:val="false"/>
          <w:color w:val="000000"/>
          <w:sz w:val="28"/>
        </w:rPr>
        <w:t>     жетте тұрған бюджеттiк</w:t>
      </w:r>
    </w:p>
    <w:p>
      <w:pPr>
        <w:spacing w:after="0"/>
        <w:ind w:left="0"/>
        <w:jc w:val="both"/>
      </w:pPr>
      <w:r>
        <w:rPr>
          <w:rFonts w:ascii="Times New Roman"/>
          <w:b w:val="false"/>
          <w:i w:val="false"/>
          <w:color w:val="000000"/>
          <w:sz w:val="28"/>
        </w:rPr>
        <w:t>     ұйымдар бойынша - Бар.</w:t>
      </w:r>
    </w:p>
    <w:p>
      <w:pPr>
        <w:spacing w:after="0"/>
        <w:ind w:left="0"/>
        <w:jc w:val="both"/>
      </w:pPr>
      <w:r>
        <w:rPr>
          <w:rFonts w:ascii="Times New Roman"/>
          <w:b w:val="false"/>
          <w:i w:val="false"/>
          <w:color w:val="000000"/>
          <w:sz w:val="28"/>
        </w:rPr>
        <w:t>     лығы:</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а) ... қалаларда</w:t>
      </w:r>
    </w:p>
    <w:p>
      <w:pPr>
        <w:spacing w:after="0"/>
        <w:ind w:left="0"/>
        <w:jc w:val="both"/>
      </w:pPr>
      <w:r>
        <w:rPr>
          <w:rFonts w:ascii="Times New Roman"/>
          <w:b w:val="false"/>
          <w:i w:val="false"/>
          <w:color w:val="000000"/>
          <w:sz w:val="28"/>
        </w:rPr>
        <w:t>     орналасқан бюджеттiк</w:t>
      </w:r>
    </w:p>
    <w:p>
      <w:pPr>
        <w:spacing w:after="0"/>
        <w:ind w:left="0"/>
        <w:jc w:val="both"/>
      </w:pPr>
      <w:r>
        <w:rPr>
          <w:rFonts w:ascii="Times New Roman"/>
          <w:b w:val="false"/>
          <w:i w:val="false"/>
          <w:color w:val="000000"/>
          <w:sz w:val="28"/>
        </w:rPr>
        <w:t>     ұйымдар бойынша</w:t>
      </w:r>
    </w:p>
    <w:p>
      <w:pPr>
        <w:spacing w:after="0"/>
        <w:ind w:left="0"/>
        <w:jc w:val="both"/>
      </w:pPr>
      <w:r>
        <w:rPr>
          <w:rFonts w:ascii="Times New Roman"/>
          <w:b w:val="false"/>
          <w:i w:val="false"/>
          <w:color w:val="000000"/>
          <w:sz w:val="28"/>
        </w:rPr>
        <w:t>     б) ауылдық жерлерде</w:t>
      </w:r>
    </w:p>
    <w:p>
      <w:pPr>
        <w:spacing w:after="0"/>
        <w:ind w:left="0"/>
        <w:jc w:val="both"/>
      </w:pPr>
      <w:r>
        <w:rPr>
          <w:rFonts w:ascii="Times New Roman"/>
          <w:b w:val="false"/>
          <w:i w:val="false"/>
          <w:color w:val="000000"/>
          <w:sz w:val="28"/>
        </w:rPr>
        <w:t>     орналасқан бюджеттiк</w:t>
      </w:r>
    </w:p>
    <w:p>
      <w:pPr>
        <w:spacing w:after="0"/>
        <w:ind w:left="0"/>
        <w:jc w:val="both"/>
      </w:pPr>
      <w:r>
        <w:rPr>
          <w:rFonts w:ascii="Times New Roman"/>
          <w:b w:val="false"/>
          <w:i w:val="false"/>
          <w:color w:val="000000"/>
          <w:sz w:val="28"/>
        </w:rPr>
        <w:t>     ұйымдар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Жергiлiктi бюджетте</w:t>
      </w:r>
    </w:p>
    <w:p>
      <w:pPr>
        <w:spacing w:after="0"/>
        <w:ind w:left="0"/>
        <w:jc w:val="both"/>
      </w:pPr>
      <w:r>
        <w:rPr>
          <w:rFonts w:ascii="Times New Roman"/>
          <w:b w:val="false"/>
          <w:i w:val="false"/>
          <w:color w:val="000000"/>
          <w:sz w:val="28"/>
        </w:rPr>
        <w:t>     тұрған бюджеттiк ұйымдар</w:t>
      </w:r>
    </w:p>
    <w:p>
      <w:pPr>
        <w:spacing w:after="0"/>
        <w:ind w:left="0"/>
        <w:jc w:val="both"/>
      </w:pPr>
      <w:r>
        <w:rPr>
          <w:rFonts w:ascii="Times New Roman"/>
          <w:b w:val="false"/>
          <w:i w:val="false"/>
          <w:color w:val="000000"/>
          <w:sz w:val="28"/>
        </w:rPr>
        <w:t>     бойынша - Барлығы:</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а) ... қалаларда</w:t>
      </w:r>
    </w:p>
    <w:p>
      <w:pPr>
        <w:spacing w:after="0"/>
        <w:ind w:left="0"/>
        <w:jc w:val="both"/>
      </w:pPr>
      <w:r>
        <w:rPr>
          <w:rFonts w:ascii="Times New Roman"/>
          <w:b w:val="false"/>
          <w:i w:val="false"/>
          <w:color w:val="000000"/>
          <w:sz w:val="28"/>
        </w:rPr>
        <w:t>     орналасқан бюджеттiк</w:t>
      </w:r>
    </w:p>
    <w:p>
      <w:pPr>
        <w:spacing w:after="0"/>
        <w:ind w:left="0"/>
        <w:jc w:val="both"/>
      </w:pPr>
      <w:r>
        <w:rPr>
          <w:rFonts w:ascii="Times New Roman"/>
          <w:b w:val="false"/>
          <w:i w:val="false"/>
          <w:color w:val="000000"/>
          <w:sz w:val="28"/>
        </w:rPr>
        <w:t>     ұйымдар бойынша</w:t>
      </w:r>
    </w:p>
    <w:p>
      <w:pPr>
        <w:spacing w:after="0"/>
        <w:ind w:left="0"/>
        <w:jc w:val="both"/>
      </w:pPr>
      <w:r>
        <w:rPr>
          <w:rFonts w:ascii="Times New Roman"/>
          <w:b w:val="false"/>
          <w:i w:val="false"/>
          <w:color w:val="000000"/>
          <w:sz w:val="28"/>
        </w:rPr>
        <w:t>     б) ауылдық жерлерде</w:t>
      </w:r>
    </w:p>
    <w:p>
      <w:pPr>
        <w:spacing w:after="0"/>
        <w:ind w:left="0"/>
        <w:jc w:val="both"/>
      </w:pPr>
      <w:r>
        <w:rPr>
          <w:rFonts w:ascii="Times New Roman"/>
          <w:b w:val="false"/>
          <w:i w:val="false"/>
          <w:color w:val="000000"/>
          <w:sz w:val="28"/>
        </w:rPr>
        <w:t>     орналасқан бюджеттiк</w:t>
      </w:r>
    </w:p>
    <w:p>
      <w:pPr>
        <w:spacing w:after="0"/>
        <w:ind w:left="0"/>
        <w:jc w:val="both"/>
      </w:pPr>
      <w:r>
        <w:rPr>
          <w:rFonts w:ascii="Times New Roman"/>
          <w:b w:val="false"/>
          <w:i w:val="false"/>
          <w:color w:val="000000"/>
          <w:sz w:val="28"/>
        </w:rPr>
        <w:t>     ұйымдар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Халықтық банкiсiнiң</w:t>
      </w:r>
    </w:p>
    <w:p>
      <w:pPr>
        <w:spacing w:after="0"/>
        <w:ind w:left="0"/>
        <w:jc w:val="both"/>
      </w:pPr>
      <w:r>
        <w:rPr>
          <w:rFonts w:ascii="Times New Roman"/>
          <w:b w:val="false"/>
          <w:i w:val="false"/>
          <w:color w:val="000000"/>
          <w:sz w:val="28"/>
        </w:rPr>
        <w:t>     Облыстық Филиалының</w:t>
      </w:r>
    </w:p>
    <w:p>
      <w:pPr>
        <w:spacing w:after="0"/>
        <w:ind w:left="0"/>
        <w:jc w:val="both"/>
      </w:pPr>
      <w:r>
        <w:rPr>
          <w:rFonts w:ascii="Times New Roman"/>
          <w:b w:val="false"/>
          <w:i w:val="false"/>
          <w:color w:val="000000"/>
          <w:sz w:val="28"/>
        </w:rPr>
        <w:t>     директоры                  ____________  _____________</w:t>
      </w:r>
    </w:p>
    <w:p>
      <w:pPr>
        <w:spacing w:after="0"/>
        <w:ind w:left="0"/>
        <w:jc w:val="both"/>
      </w:pPr>
      <w:r>
        <w:rPr>
          <w:rFonts w:ascii="Times New Roman"/>
          <w:b w:val="false"/>
          <w:i w:val="false"/>
          <w:color w:val="000000"/>
          <w:sz w:val="28"/>
        </w:rPr>
        <w:t>     Бас бухгалтерi             ____________  _____________</w:t>
      </w:r>
    </w:p>
    <w:p>
      <w:pPr>
        <w:spacing w:after="0"/>
        <w:ind w:left="0"/>
        <w:jc w:val="both"/>
      </w:pPr>
      <w:r>
        <w:rPr>
          <w:rFonts w:ascii="Times New Roman"/>
          <w:b w:val="false"/>
          <w:i w:val="false"/>
          <w:color w:val="000000"/>
          <w:sz w:val="28"/>
        </w:rPr>
        <w:t>     Ескерту. 4.5.-тармақ өзгертілді - ҚР Қаржы министрлігі Қазынашылық</w:t>
      </w:r>
    </w:p>
    <w:p>
      <w:pPr>
        <w:spacing w:after="0"/>
        <w:ind w:left="0"/>
        <w:jc w:val="both"/>
      </w:pPr>
      <w:r>
        <w:rPr>
          <w:rFonts w:ascii="Times New Roman"/>
          <w:b w:val="false"/>
          <w:i w:val="false"/>
          <w:color w:val="000000"/>
          <w:sz w:val="28"/>
        </w:rPr>
        <w:t xml:space="preserve">              департаментінің 1998.07.15. N 325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V980616_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4.6.-тармақ алынып тасталды, 4.7., 4.8., 4.9., </w:t>
      </w:r>
    </w:p>
    <w:p>
      <w:pPr>
        <w:spacing w:after="0"/>
        <w:ind w:left="0"/>
        <w:jc w:val="both"/>
      </w:pPr>
      <w:r>
        <w:rPr>
          <w:rFonts w:ascii="Times New Roman"/>
          <w:b w:val="false"/>
          <w:i w:val="false"/>
          <w:color w:val="000000"/>
          <w:sz w:val="28"/>
        </w:rPr>
        <w:t xml:space="preserve">              4.10.-тармақтары 4.6., 4.7., 4.8., 4.9-тармақтарына </w:t>
      </w:r>
    </w:p>
    <w:p>
      <w:pPr>
        <w:spacing w:after="0"/>
        <w:ind w:left="0"/>
        <w:jc w:val="both"/>
      </w:pPr>
      <w:r>
        <w:rPr>
          <w:rFonts w:ascii="Times New Roman"/>
          <w:b w:val="false"/>
          <w:i w:val="false"/>
          <w:color w:val="000000"/>
          <w:sz w:val="28"/>
        </w:rPr>
        <w:t xml:space="preserve">              сәйкес деп саналды - ҚР Қаржы министрлігі </w:t>
      </w:r>
    </w:p>
    <w:p>
      <w:pPr>
        <w:spacing w:after="0"/>
        <w:ind w:left="0"/>
        <w:jc w:val="both"/>
      </w:pPr>
      <w:r>
        <w:rPr>
          <w:rFonts w:ascii="Times New Roman"/>
          <w:b w:val="false"/>
          <w:i w:val="false"/>
          <w:color w:val="000000"/>
          <w:sz w:val="28"/>
        </w:rPr>
        <w:t xml:space="preserve">              Қазынашылық департаментінің 1998.07.15. N 325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V980616_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4.6. Бюджеттiк банктiң Облыстық басқармасы қазынашылықтың облыстық (Алматы қалалық) басқармасына жалпы облыс бойынша жоғарыда аталған мақсаттарға арналып, Қазақстан Халықтық банкiсiнiң Филиалдарына аударылған жиынтық сома туралы ай сайын есеп (N 7 қосымша) жазады және оны Қаржы министрлiгiнiң Қазынашылық Департаментiне әр айдың 12-сiне дейiнгi мерзiмде табыс етедi. </w:t>
      </w:r>
      <w:r>
        <w:br/>
      </w:r>
      <w:r>
        <w:rPr>
          <w:rFonts w:ascii="Times New Roman"/>
          <w:b w:val="false"/>
          <w:i w:val="false"/>
          <w:color w:val="000000"/>
          <w:sz w:val="28"/>
        </w:rPr>
        <w:t xml:space="preserve">
      4.7. Қазынашылық Департаментiнде қолма-қол ақшаны басқару бөлiмi Қазынашылықтың облыстық (Алматы қалалық) басқармаларының ай сайынғы есептемелерi негiзiнде Қазақстан Халықтық банкiсi арқылы қызметкерлерге жалақы мен басқа да ақшалай қаражат төлемдерiн төлеуге жiберiлген барлық қаражат бойынша айдың жиынтық есебiн толтырады. </w:t>
      </w:r>
      <w:r>
        <w:br/>
      </w:r>
      <w:r>
        <w:rPr>
          <w:rFonts w:ascii="Times New Roman"/>
          <w:b w:val="false"/>
          <w:i w:val="false"/>
          <w:color w:val="000000"/>
          <w:sz w:val="28"/>
        </w:rPr>
        <w:t xml:space="preserve">
      4.8. Қазынашылық Департаментiнiң қолма-қол ақшаны басқару бөлiм Қазақстан Халықтық банкiсiнiң актiсiнде (8-қосымша) ұсынылған соманы оның шығынын өтеу үшiн тексередi және оны Қазынашылықтың облыстық (Алматы қалалық) басқармасынан алынған жиынтық есептеменiң сомасымен салыстырады. Алшақтық жоқ болған жағдайда төлеуге ұсынылған соманы қуаттайды және ақшаны аудару үшiн Қаржы министрлiгi аппаратының Ұйымдастыру-инспекторлық жұмыс департаментiне төлеуге бередi. </w:t>
      </w:r>
      <w:r>
        <w:br/>
      </w:r>
      <w:r>
        <w:rPr>
          <w:rFonts w:ascii="Times New Roman"/>
          <w:b w:val="false"/>
          <w:i w:val="false"/>
          <w:color w:val="000000"/>
          <w:sz w:val="28"/>
        </w:rPr>
        <w:t xml:space="preserve">
      Қазақстан Халықтық банкiсi жалпы республика бойынша жиынтық актiге облыстар мен Алматы қаласы бойынша мәлiметтердi тiркейдi. </w:t>
      </w:r>
      <w:r>
        <w:br/>
      </w:r>
      <w:r>
        <w:rPr>
          <w:rFonts w:ascii="Times New Roman"/>
          <w:b w:val="false"/>
          <w:i w:val="false"/>
          <w:color w:val="000000"/>
          <w:sz w:val="28"/>
        </w:rPr>
        <w:t xml:space="preserve">
      Қаржы министрлiгi аппаратының Ұйымдастыру-инспекторлық жұмыс департаментi Банктен акт алынған күннен бастап 4 күн iшiнде Халықтық банкке тиесiлi соманы оның корреспонденттiк шотына аударады. </w:t>
      </w:r>
      <w:r>
        <w:br/>
      </w:r>
      <w:r>
        <w:rPr>
          <w:rFonts w:ascii="Times New Roman"/>
          <w:b w:val="false"/>
          <w:i w:val="false"/>
          <w:color w:val="000000"/>
          <w:sz w:val="28"/>
        </w:rPr>
        <w:t xml:space="preserve">
      4.9. Қазақстан Халықтық банкiсi ұсынған актiнiң және жиынтық есептеменiң деректерiнде алшақтық болған жағдайлар алшақтық актiсiмен хатталады. Алшақтық актiсiнде Қаржы министрлiгi төлеуге қабылдаған сома ескертiледi, ол Банктiң бастапқы актiнi ұсынған күнiнен бастап 4 банк күнi </w:t>
      </w:r>
    </w:p>
    <w:bookmarkStart w:name="z12"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iшiнде аударылады.</w:t>
      </w:r>
    </w:p>
    <w:p>
      <w:pPr>
        <w:spacing w:after="0"/>
        <w:ind w:left="0"/>
        <w:jc w:val="both"/>
      </w:pPr>
      <w:r>
        <w:rPr>
          <w:rFonts w:ascii="Times New Roman"/>
          <w:b w:val="false"/>
          <w:i w:val="false"/>
          <w:color w:val="000000"/>
          <w:sz w:val="28"/>
        </w:rPr>
        <w:t xml:space="preserve">     Есептi айдың қорытындылары бойынша өзара есеп айырысу алшақтықтың </w:t>
      </w:r>
    </w:p>
    <w:p>
      <w:pPr>
        <w:spacing w:after="0"/>
        <w:ind w:left="0"/>
        <w:jc w:val="both"/>
      </w:pPr>
      <w:r>
        <w:rPr>
          <w:rFonts w:ascii="Times New Roman"/>
          <w:b w:val="false"/>
          <w:i w:val="false"/>
          <w:color w:val="000000"/>
          <w:sz w:val="28"/>
        </w:rPr>
        <w:t xml:space="preserve">жойылуына қарай Қазақстан Халықтық банкiсi ұсынатын қосымша акт негiзiнде </w:t>
      </w:r>
    </w:p>
    <w:p>
      <w:pPr>
        <w:spacing w:after="0"/>
        <w:ind w:left="0"/>
        <w:jc w:val="both"/>
      </w:pPr>
      <w:r>
        <w:rPr>
          <w:rFonts w:ascii="Times New Roman"/>
          <w:b w:val="false"/>
          <w:i w:val="false"/>
          <w:color w:val="000000"/>
          <w:sz w:val="28"/>
        </w:rPr>
        <w:t xml:space="preserve">аяқталады. Қосымша актiлер бойынша салыстырылған сома ол табыс етiлген </w:t>
      </w:r>
    </w:p>
    <w:p>
      <w:pPr>
        <w:spacing w:after="0"/>
        <w:ind w:left="0"/>
        <w:jc w:val="both"/>
      </w:pPr>
      <w:r>
        <w:rPr>
          <w:rFonts w:ascii="Times New Roman"/>
          <w:b w:val="false"/>
          <w:i w:val="false"/>
          <w:color w:val="000000"/>
          <w:sz w:val="28"/>
        </w:rPr>
        <w:t xml:space="preserve">күннен кейiнгi 4 банк күнi iшiнде, егер тараптар жаңа келiспеушiлiк </w:t>
      </w:r>
    </w:p>
    <w:p>
      <w:pPr>
        <w:spacing w:after="0"/>
        <w:ind w:left="0"/>
        <w:jc w:val="both"/>
      </w:pPr>
      <w:r>
        <w:rPr>
          <w:rFonts w:ascii="Times New Roman"/>
          <w:b w:val="false"/>
          <w:i w:val="false"/>
          <w:color w:val="000000"/>
          <w:sz w:val="28"/>
        </w:rPr>
        <w:t>ұсынбаса, Халықтық банктiң корреспонденттiк шотына аударылады.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министрлiгiнiң</w:t>
      </w:r>
    </w:p>
    <w:p>
      <w:pPr>
        <w:spacing w:after="0"/>
        <w:ind w:left="0"/>
        <w:jc w:val="both"/>
      </w:pPr>
      <w:r>
        <w:rPr>
          <w:rFonts w:ascii="Times New Roman"/>
          <w:b w:val="false"/>
          <w:i w:val="false"/>
          <w:color w:val="000000"/>
          <w:sz w:val="28"/>
        </w:rPr>
        <w:t>     Қазынашылық Департаментiнiң</w:t>
      </w:r>
    </w:p>
    <w:p>
      <w:pPr>
        <w:spacing w:after="0"/>
        <w:ind w:left="0"/>
        <w:jc w:val="both"/>
      </w:pPr>
      <w:r>
        <w:rPr>
          <w:rFonts w:ascii="Times New Roman"/>
          <w:b w:val="false"/>
          <w:i w:val="false"/>
          <w:color w:val="000000"/>
          <w:sz w:val="28"/>
        </w:rPr>
        <w:t>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КЕЛIСIЛДI:</w:t>
      </w:r>
    </w:p>
    <w:p>
      <w:pPr>
        <w:spacing w:after="0"/>
        <w:ind w:left="0"/>
        <w:jc w:val="both"/>
      </w:pPr>
      <w:r>
        <w:rPr>
          <w:rFonts w:ascii="Times New Roman"/>
          <w:b w:val="false"/>
          <w:i w:val="false"/>
          <w:color w:val="000000"/>
          <w:sz w:val="28"/>
        </w:rPr>
        <w:t>     Қазақстан Халықтық банкiсi</w:t>
      </w:r>
    </w:p>
    <w:p>
      <w:pPr>
        <w:spacing w:after="0"/>
        <w:ind w:left="0"/>
        <w:jc w:val="both"/>
      </w:pPr>
      <w:r>
        <w:rPr>
          <w:rFonts w:ascii="Times New Roman"/>
          <w:b w:val="false"/>
          <w:i w:val="false"/>
          <w:color w:val="000000"/>
          <w:sz w:val="28"/>
        </w:rPr>
        <w:t>     Басқармасы төрағасының</w:t>
      </w:r>
    </w:p>
    <w:p>
      <w:pPr>
        <w:spacing w:after="0"/>
        <w:ind w:left="0"/>
        <w:jc w:val="both"/>
      </w:pPr>
      <w:r>
        <w:rPr>
          <w:rFonts w:ascii="Times New Roman"/>
          <w:b w:val="false"/>
          <w:i w:val="false"/>
          <w:color w:val="000000"/>
          <w:sz w:val="28"/>
        </w:rPr>
        <w:t>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1 қосымша</w:t>
      </w:r>
    </w:p>
    <w:p>
      <w:pPr>
        <w:spacing w:after="0"/>
        <w:ind w:left="0"/>
        <w:jc w:val="both"/>
      </w:pPr>
      <w:r>
        <w:rPr>
          <w:rFonts w:ascii="Times New Roman"/>
          <w:b w:val="false"/>
          <w:i w:val="false"/>
          <w:color w:val="000000"/>
          <w:sz w:val="28"/>
        </w:rPr>
        <w:t>     _________________ да орналасқан және республикалық (жергiлiктi)</w:t>
      </w:r>
    </w:p>
    <w:p>
      <w:pPr>
        <w:spacing w:after="0"/>
        <w:ind w:left="0"/>
        <w:jc w:val="both"/>
      </w:pPr>
      <w:r>
        <w:rPr>
          <w:rFonts w:ascii="Times New Roman"/>
          <w:b w:val="false"/>
          <w:i w:val="false"/>
          <w:color w:val="000000"/>
          <w:sz w:val="28"/>
        </w:rPr>
        <w:t>     бюджетте тұратын ____________________ қызметкерлерiнiң 1997</w:t>
      </w:r>
    </w:p>
    <w:p>
      <w:pPr>
        <w:spacing w:after="0"/>
        <w:ind w:left="0"/>
        <w:jc w:val="both"/>
      </w:pPr>
      <w:r>
        <w:rPr>
          <w:rFonts w:ascii="Times New Roman"/>
          <w:b w:val="false"/>
          <w:i w:val="false"/>
          <w:color w:val="000000"/>
          <w:sz w:val="28"/>
        </w:rPr>
        <w:t>     жылғы ________________ айындағы жалақы сомасын N ___________</w:t>
      </w:r>
    </w:p>
    <w:p>
      <w:pPr>
        <w:spacing w:after="0"/>
        <w:ind w:left="0"/>
        <w:jc w:val="both"/>
      </w:pPr>
      <w:r>
        <w:rPr>
          <w:rFonts w:ascii="Times New Roman"/>
          <w:b w:val="false"/>
          <w:i w:val="false"/>
          <w:color w:val="000000"/>
          <w:sz w:val="28"/>
        </w:rPr>
        <w:t>     Қазақстан Халықтық банкiсiнiң ________________ аудандық</w:t>
      </w:r>
    </w:p>
    <w:p>
      <w:pPr>
        <w:spacing w:after="0"/>
        <w:ind w:left="0"/>
        <w:jc w:val="both"/>
      </w:pPr>
      <w:r>
        <w:rPr>
          <w:rFonts w:ascii="Times New Roman"/>
          <w:b w:val="false"/>
          <w:i w:val="false"/>
          <w:color w:val="000000"/>
          <w:sz w:val="28"/>
        </w:rPr>
        <w:t>     филиалына салымдар бойынша есептеуге арналған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ТIЗIМI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р/с Салым   Салымшының  Жалақы   Салымшы        СТН  Филиал</w:t>
      </w:r>
    </w:p>
    <w:p>
      <w:pPr>
        <w:spacing w:after="0"/>
        <w:ind w:left="0"/>
        <w:jc w:val="both"/>
      </w:pPr>
      <w:r>
        <w:rPr>
          <w:rFonts w:ascii="Times New Roman"/>
          <w:b w:val="false"/>
          <w:i w:val="false"/>
          <w:color w:val="000000"/>
          <w:sz w:val="28"/>
        </w:rPr>
        <w:t>         бойынша фамилиясы,  сомасы   төлқұжатының        мен құры.</w:t>
      </w:r>
    </w:p>
    <w:p>
      <w:pPr>
        <w:spacing w:after="0"/>
        <w:ind w:left="0"/>
        <w:jc w:val="both"/>
      </w:pPr>
      <w:r>
        <w:rPr>
          <w:rFonts w:ascii="Times New Roman"/>
          <w:b w:val="false"/>
          <w:i w:val="false"/>
          <w:color w:val="000000"/>
          <w:sz w:val="28"/>
        </w:rPr>
        <w:t>         бет     есiмi және  (теңге.  деректерi және      лымдық</w:t>
      </w:r>
    </w:p>
    <w:p>
      <w:pPr>
        <w:spacing w:after="0"/>
        <w:ind w:left="0"/>
        <w:jc w:val="both"/>
      </w:pPr>
      <w:r>
        <w:rPr>
          <w:rFonts w:ascii="Times New Roman"/>
          <w:b w:val="false"/>
          <w:i w:val="false"/>
          <w:color w:val="000000"/>
          <w:sz w:val="28"/>
        </w:rPr>
        <w:t>         есептiң әкесiнiң    мен      оның үйiнiң         бөлiм.</w:t>
      </w:r>
    </w:p>
    <w:p>
      <w:pPr>
        <w:spacing w:after="0"/>
        <w:ind w:left="0"/>
        <w:jc w:val="both"/>
      </w:pPr>
      <w:r>
        <w:rPr>
          <w:rFonts w:ascii="Times New Roman"/>
          <w:b w:val="false"/>
          <w:i w:val="false"/>
          <w:color w:val="000000"/>
          <w:sz w:val="28"/>
        </w:rPr>
        <w:t>         нөмiрi  есiмi       және     мекен-жайы          шенiң</w:t>
      </w:r>
    </w:p>
    <w:p>
      <w:pPr>
        <w:spacing w:after="0"/>
        <w:ind w:left="0"/>
        <w:jc w:val="both"/>
      </w:pPr>
      <w:r>
        <w:rPr>
          <w:rFonts w:ascii="Times New Roman"/>
          <w:b w:val="false"/>
          <w:i w:val="false"/>
          <w:color w:val="000000"/>
          <w:sz w:val="28"/>
        </w:rPr>
        <w:t>                 (толық)     тиынмен)                     нөмiрi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Соколова    1500-00  төлқұжат</w:t>
      </w:r>
    </w:p>
    <w:p>
      <w:pPr>
        <w:spacing w:after="0"/>
        <w:ind w:left="0"/>
        <w:jc w:val="both"/>
      </w:pPr>
      <w:r>
        <w:rPr>
          <w:rFonts w:ascii="Times New Roman"/>
          <w:b w:val="false"/>
          <w:i w:val="false"/>
          <w:color w:val="000000"/>
          <w:sz w:val="28"/>
        </w:rPr>
        <w:t>                 Вера                 N 32456457</w:t>
      </w:r>
    </w:p>
    <w:p>
      <w:pPr>
        <w:spacing w:after="0"/>
        <w:ind w:left="0"/>
        <w:jc w:val="both"/>
      </w:pPr>
      <w:r>
        <w:rPr>
          <w:rFonts w:ascii="Times New Roman"/>
          <w:b w:val="false"/>
          <w:i w:val="false"/>
          <w:color w:val="000000"/>
          <w:sz w:val="28"/>
        </w:rPr>
        <w:t>                 Ивановна             Перов к-сi,</w:t>
      </w:r>
    </w:p>
    <w:p>
      <w:pPr>
        <w:spacing w:after="0"/>
        <w:ind w:left="0"/>
        <w:jc w:val="both"/>
      </w:pPr>
      <w:r>
        <w:rPr>
          <w:rFonts w:ascii="Times New Roman"/>
          <w:b w:val="false"/>
          <w:i w:val="false"/>
          <w:color w:val="000000"/>
          <w:sz w:val="28"/>
        </w:rPr>
        <w:t>                                      35, 17-пәтер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Сидорова    3200-00  000118815,</w:t>
      </w:r>
    </w:p>
    <w:p>
      <w:pPr>
        <w:spacing w:after="0"/>
        <w:ind w:left="0"/>
        <w:jc w:val="both"/>
      </w:pPr>
      <w:r>
        <w:rPr>
          <w:rFonts w:ascii="Times New Roman"/>
          <w:b w:val="false"/>
          <w:i w:val="false"/>
          <w:color w:val="000000"/>
          <w:sz w:val="28"/>
        </w:rPr>
        <w:t>                 Надежда              Белинский к-сi,</w:t>
      </w:r>
    </w:p>
    <w:p>
      <w:pPr>
        <w:spacing w:after="0"/>
        <w:ind w:left="0"/>
        <w:jc w:val="both"/>
      </w:pPr>
      <w:r>
        <w:rPr>
          <w:rFonts w:ascii="Times New Roman"/>
          <w:b w:val="false"/>
          <w:i w:val="false"/>
          <w:color w:val="000000"/>
          <w:sz w:val="28"/>
        </w:rPr>
        <w:t>                 Петровна             125, 56-пәтер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тағысын тағылар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Жиыны                        150000-00</w:t>
      </w:r>
    </w:p>
    <w:p>
      <w:pPr>
        <w:spacing w:after="0"/>
        <w:ind w:left="0"/>
        <w:jc w:val="both"/>
      </w:pPr>
      <w:r>
        <w:rPr>
          <w:rFonts w:ascii="Times New Roman"/>
          <w:b w:val="false"/>
          <w:i w:val="false"/>
          <w:color w:val="000000"/>
          <w:sz w:val="28"/>
        </w:rPr>
        <w:t>     Барлығы 150000 (Жүз елу мың) теңге төленуге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___________  ______________________________</w:t>
      </w:r>
    </w:p>
    <w:p>
      <w:pPr>
        <w:spacing w:after="0"/>
        <w:ind w:left="0"/>
        <w:jc w:val="both"/>
      </w:pPr>
      <w:r>
        <w:rPr>
          <w:rFonts w:ascii="Times New Roman"/>
          <w:b w:val="false"/>
          <w:i w:val="false"/>
          <w:color w:val="000000"/>
          <w:sz w:val="28"/>
        </w:rPr>
        <w:t>                             (қолы)      (Фамилиясы мен инициалы)</w:t>
      </w:r>
    </w:p>
    <w:p>
      <w:pPr>
        <w:spacing w:after="0"/>
        <w:ind w:left="0"/>
        <w:jc w:val="both"/>
      </w:pPr>
      <w:r>
        <w:rPr>
          <w:rFonts w:ascii="Times New Roman"/>
          <w:b w:val="false"/>
          <w:i w:val="false"/>
          <w:color w:val="000000"/>
          <w:sz w:val="28"/>
        </w:rPr>
        <w:t>     Бас бухгалтер        ___________  ______________________________</w:t>
      </w:r>
    </w:p>
    <w:p>
      <w:pPr>
        <w:spacing w:after="0"/>
        <w:ind w:left="0"/>
        <w:jc w:val="both"/>
      </w:pPr>
      <w:r>
        <w:rPr>
          <w:rFonts w:ascii="Times New Roman"/>
          <w:b w:val="false"/>
          <w:i w:val="false"/>
          <w:color w:val="000000"/>
          <w:sz w:val="28"/>
        </w:rPr>
        <w:t>                             (қолы)      (Фамилиясы мен инициалы)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Салымдар бойынша шоттарға есептелген соманың есебiн жүргiзу </w:t>
      </w:r>
    </w:p>
    <w:p>
      <w:pPr>
        <w:spacing w:after="0"/>
        <w:ind w:left="0"/>
        <w:jc w:val="both"/>
      </w:pPr>
      <w:r>
        <w:rPr>
          <w:rFonts w:ascii="Times New Roman"/>
          <w:b w:val="false"/>
          <w:i w:val="false"/>
          <w:color w:val="000000"/>
          <w:sz w:val="28"/>
        </w:rPr>
        <w:t xml:space="preserve">мақсатында тiзiмдер бюджеттiк ұйымның атауы, қаржыландыру көзi </w:t>
      </w:r>
    </w:p>
    <w:p>
      <w:pPr>
        <w:spacing w:after="0"/>
        <w:ind w:left="0"/>
        <w:jc w:val="both"/>
      </w:pPr>
      <w:r>
        <w:rPr>
          <w:rFonts w:ascii="Times New Roman"/>
          <w:b w:val="false"/>
          <w:i w:val="false"/>
          <w:color w:val="000000"/>
          <w:sz w:val="28"/>
        </w:rPr>
        <w:t xml:space="preserve">(республикалық немесе жергiлiктi бюджет) толық көрсетiлген және бюджеттiк </w:t>
      </w:r>
    </w:p>
    <w:p>
      <w:pPr>
        <w:spacing w:after="0"/>
        <w:ind w:left="0"/>
        <w:jc w:val="both"/>
      </w:pPr>
      <w:r>
        <w:rPr>
          <w:rFonts w:ascii="Times New Roman"/>
          <w:b w:val="false"/>
          <w:i w:val="false"/>
          <w:color w:val="000000"/>
          <w:sz w:val="28"/>
        </w:rPr>
        <w:t xml:space="preserve">ұйымның орналасқан жерi (қалалық немесе ауылдық жерлерде) дәл анықталған </w:t>
      </w:r>
    </w:p>
    <w:p>
      <w:pPr>
        <w:spacing w:after="0"/>
        <w:ind w:left="0"/>
        <w:jc w:val="both"/>
      </w:pPr>
      <w:r>
        <w:rPr>
          <w:rFonts w:ascii="Times New Roman"/>
          <w:b w:val="false"/>
          <w:i w:val="false"/>
          <w:color w:val="000000"/>
          <w:sz w:val="28"/>
        </w:rPr>
        <w:t xml:space="preserve">жағдайда қабылдануға тиiс. Өйткенi комиссиялық сыйақының мөлшерi бюджеттiк </w:t>
      </w:r>
    </w:p>
    <w:p>
      <w:pPr>
        <w:spacing w:after="0"/>
        <w:ind w:left="0"/>
        <w:jc w:val="both"/>
      </w:pPr>
      <w:r>
        <w:rPr>
          <w:rFonts w:ascii="Times New Roman"/>
          <w:b w:val="false"/>
          <w:i w:val="false"/>
          <w:color w:val="000000"/>
          <w:sz w:val="28"/>
        </w:rPr>
        <w:t>ұйымның орналасқан жерiне байланысты.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2-қосымша</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Ескерту. 2-қосымша өзгертілді - ҚР Қаржы министрлігі Қазынашылық </w:t>
      </w:r>
    </w:p>
    <w:bookmarkStart w:name="z14"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              департаментінің 1998.07.15. N 325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V980616_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(Қазынашылық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Бюджеттiк ұйымдардың қызметкерлерiне</w:t>
      </w:r>
    </w:p>
    <w:p>
      <w:pPr>
        <w:spacing w:after="0"/>
        <w:ind w:left="0"/>
        <w:jc w:val="both"/>
      </w:pPr>
      <w:r>
        <w:rPr>
          <w:rFonts w:ascii="Times New Roman"/>
          <w:b w:val="false"/>
          <w:i w:val="false"/>
          <w:color w:val="000000"/>
          <w:sz w:val="28"/>
        </w:rPr>
        <w:t>          199__ ж. ___________ жалақы мен басқа да ақшалай</w:t>
      </w:r>
    </w:p>
    <w:p>
      <w:pPr>
        <w:spacing w:after="0"/>
        <w:ind w:left="0"/>
        <w:jc w:val="both"/>
      </w:pPr>
      <w:r>
        <w:rPr>
          <w:rFonts w:ascii="Times New Roman"/>
          <w:b w:val="false"/>
          <w:i w:val="false"/>
          <w:color w:val="000000"/>
          <w:sz w:val="28"/>
        </w:rPr>
        <w:t>            төлемдердi төлеуге арналып Қазақстан Халықтық</w:t>
      </w:r>
    </w:p>
    <w:p>
      <w:pPr>
        <w:spacing w:after="0"/>
        <w:ind w:left="0"/>
        <w:jc w:val="both"/>
      </w:pPr>
      <w:r>
        <w:rPr>
          <w:rFonts w:ascii="Times New Roman"/>
          <w:b w:val="false"/>
          <w:i w:val="false"/>
          <w:color w:val="000000"/>
          <w:sz w:val="28"/>
        </w:rPr>
        <w:t>                банкiсiне аударылған қаражат есебiнiң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р/с!Құжаттың !Бюджеттiк   !Ұйымның!  Төлем тапсырмасының реквизиттерi</w:t>
      </w:r>
    </w:p>
    <w:p>
      <w:pPr>
        <w:spacing w:after="0"/>
        <w:ind w:left="0"/>
        <w:jc w:val="both"/>
      </w:pPr>
      <w:r>
        <w:rPr>
          <w:rFonts w:ascii="Times New Roman"/>
          <w:b w:val="false"/>
          <w:i w:val="false"/>
          <w:color w:val="000000"/>
          <w:sz w:val="28"/>
        </w:rPr>
        <w:t>   !тiркелген!ұйымның     !коды   !-----------------------------------</w:t>
      </w:r>
    </w:p>
    <w:p>
      <w:pPr>
        <w:spacing w:after="0"/>
        <w:ind w:left="0"/>
        <w:jc w:val="both"/>
      </w:pPr>
      <w:r>
        <w:rPr>
          <w:rFonts w:ascii="Times New Roman"/>
          <w:b w:val="false"/>
          <w:i w:val="false"/>
          <w:color w:val="000000"/>
          <w:sz w:val="28"/>
        </w:rPr>
        <w:t>   !күнi     !атауы       !       !күнi!Нөмiрi!Бюджеттiк!  есептеуге</w:t>
      </w:r>
    </w:p>
    <w:p>
      <w:pPr>
        <w:spacing w:after="0"/>
        <w:ind w:left="0"/>
        <w:jc w:val="both"/>
      </w:pPr>
      <w:r>
        <w:rPr>
          <w:rFonts w:ascii="Times New Roman"/>
          <w:b w:val="false"/>
          <w:i w:val="false"/>
          <w:color w:val="000000"/>
          <w:sz w:val="28"/>
        </w:rPr>
        <w:t>   !         !            !       !    !      !сыныпта. !арналған сома</w:t>
      </w:r>
    </w:p>
    <w:p>
      <w:pPr>
        <w:spacing w:after="0"/>
        <w:ind w:left="0"/>
        <w:jc w:val="both"/>
      </w:pPr>
      <w:r>
        <w:rPr>
          <w:rFonts w:ascii="Times New Roman"/>
          <w:b w:val="false"/>
          <w:i w:val="false"/>
          <w:color w:val="000000"/>
          <w:sz w:val="28"/>
        </w:rPr>
        <w:t>   !         !            !       !    !      !маның    !(теңгемен)</w:t>
      </w:r>
    </w:p>
    <w:p>
      <w:pPr>
        <w:spacing w:after="0"/>
        <w:ind w:left="0"/>
        <w:jc w:val="both"/>
      </w:pPr>
      <w:r>
        <w:rPr>
          <w:rFonts w:ascii="Times New Roman"/>
          <w:b w:val="false"/>
          <w:i w:val="false"/>
          <w:color w:val="000000"/>
          <w:sz w:val="28"/>
        </w:rPr>
        <w:t>   !         !            !       !    !      !коды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!бет  ! карт-</w:t>
      </w:r>
    </w:p>
    <w:p>
      <w:pPr>
        <w:spacing w:after="0"/>
        <w:ind w:left="0"/>
        <w:jc w:val="both"/>
      </w:pPr>
      <w:r>
        <w:rPr>
          <w:rFonts w:ascii="Times New Roman"/>
          <w:b w:val="false"/>
          <w:i w:val="false"/>
          <w:color w:val="000000"/>
          <w:sz w:val="28"/>
        </w:rPr>
        <w:t>   !         !            !       !    !      !         !есеп.! шот.</w:t>
      </w:r>
    </w:p>
    <w:p>
      <w:pPr>
        <w:spacing w:after="0"/>
        <w:ind w:left="0"/>
        <w:jc w:val="both"/>
      </w:pPr>
      <w:r>
        <w:rPr>
          <w:rFonts w:ascii="Times New Roman"/>
          <w:b w:val="false"/>
          <w:i w:val="false"/>
          <w:color w:val="000000"/>
          <w:sz w:val="28"/>
        </w:rPr>
        <w:t>   !         !            !       !    !      !         !терге! тарға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      3     !  4    !  5 !  6   !    7    !   8 !  9</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2-а-қосымша</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Ескерту. 2-а-қосымшасымен толықтырылды - ҚР Қаржы министрлігі </w:t>
      </w:r>
    </w:p>
    <w:bookmarkStart w:name="z16"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              Қазынашылық департаментінің 1998.07.15. N 325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V980616_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 органының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Бюджеттен тыс қаржылар есебінен бюджеттік</w:t>
      </w:r>
    </w:p>
    <w:p>
      <w:pPr>
        <w:spacing w:after="0"/>
        <w:ind w:left="0"/>
        <w:jc w:val="both"/>
      </w:pPr>
      <w:r>
        <w:rPr>
          <w:rFonts w:ascii="Times New Roman"/>
          <w:b w:val="false"/>
          <w:i w:val="false"/>
          <w:color w:val="000000"/>
          <w:sz w:val="28"/>
        </w:rPr>
        <w:t>           ұйымдардың жұмысшыларына жалақы мен басқа да</w:t>
      </w:r>
    </w:p>
    <w:p>
      <w:pPr>
        <w:spacing w:after="0"/>
        <w:ind w:left="0"/>
        <w:jc w:val="both"/>
      </w:pPr>
      <w:r>
        <w:rPr>
          <w:rFonts w:ascii="Times New Roman"/>
          <w:b w:val="false"/>
          <w:i w:val="false"/>
          <w:color w:val="000000"/>
          <w:sz w:val="28"/>
        </w:rPr>
        <w:t>          ақшалай төлемдер төлеу үшін Қазақстан Халықтық</w:t>
      </w:r>
    </w:p>
    <w:p>
      <w:pPr>
        <w:spacing w:after="0"/>
        <w:ind w:left="0"/>
        <w:jc w:val="both"/>
      </w:pPr>
      <w:r>
        <w:rPr>
          <w:rFonts w:ascii="Times New Roman"/>
          <w:b w:val="false"/>
          <w:i w:val="false"/>
          <w:color w:val="000000"/>
          <w:sz w:val="28"/>
        </w:rPr>
        <w:t>             банкіне аударылған қаражаттарды есептеу</w:t>
      </w:r>
    </w:p>
    <w:p>
      <w:pPr>
        <w:spacing w:after="0"/>
        <w:ind w:left="0"/>
        <w:jc w:val="both"/>
      </w:pPr>
      <w:r>
        <w:rPr>
          <w:rFonts w:ascii="Times New Roman"/>
          <w:b w:val="false"/>
          <w:i w:val="false"/>
          <w:color w:val="000000"/>
          <w:sz w:val="28"/>
        </w:rPr>
        <w:t>                            ЖУРНАЛЫ</w:t>
      </w:r>
    </w:p>
    <w:p>
      <w:pPr>
        <w:spacing w:after="0"/>
        <w:ind w:left="0"/>
        <w:jc w:val="both"/>
      </w:pPr>
      <w:r>
        <w:rPr>
          <w:rFonts w:ascii="Times New Roman"/>
          <w:b w:val="false"/>
          <w:i w:val="false"/>
          <w:color w:val="000000"/>
          <w:sz w:val="28"/>
        </w:rPr>
        <w:t>                   199__ж._________айы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|Рет |Деректі  |Бюджеттік  |Ұйымның  |Төлем тапсырысының реквизиттері     |</w:t>
      </w:r>
    </w:p>
    <w:p>
      <w:pPr>
        <w:spacing w:after="0"/>
        <w:ind w:left="0"/>
        <w:jc w:val="both"/>
      </w:pPr>
      <w:r>
        <w:rPr>
          <w:rFonts w:ascii="Times New Roman"/>
          <w:b w:val="false"/>
          <w:i w:val="false"/>
          <w:color w:val="000000"/>
          <w:sz w:val="28"/>
        </w:rPr>
        <w:t>|N-і |тіркеу   |ұйымның    | коды    _____________________________________|</w:t>
      </w:r>
    </w:p>
    <w:p>
      <w:pPr>
        <w:spacing w:after="0"/>
        <w:ind w:left="0"/>
        <w:jc w:val="both"/>
      </w:pPr>
      <w:r>
        <w:rPr>
          <w:rFonts w:ascii="Times New Roman"/>
          <w:b w:val="false"/>
          <w:i w:val="false"/>
          <w:color w:val="000000"/>
          <w:sz w:val="28"/>
        </w:rPr>
        <w:t>|    |күні     | атауы     |         |    Күні  |Нөмірі  |Бюджеттік       |</w:t>
      </w:r>
    </w:p>
    <w:p>
      <w:pPr>
        <w:spacing w:after="0"/>
        <w:ind w:left="0"/>
        <w:jc w:val="both"/>
      </w:pPr>
      <w:r>
        <w:rPr>
          <w:rFonts w:ascii="Times New Roman"/>
          <w:b w:val="false"/>
          <w:i w:val="false"/>
          <w:color w:val="000000"/>
          <w:sz w:val="28"/>
        </w:rPr>
        <w:t>|    |         |           |         |          |        |сыныптаманың    |</w:t>
      </w:r>
    </w:p>
    <w:p>
      <w:pPr>
        <w:spacing w:after="0"/>
        <w:ind w:left="0"/>
        <w:jc w:val="both"/>
      </w:pPr>
      <w:r>
        <w:rPr>
          <w:rFonts w:ascii="Times New Roman"/>
          <w:b w:val="false"/>
          <w:i w:val="false"/>
          <w:color w:val="000000"/>
          <w:sz w:val="28"/>
        </w:rPr>
        <w:t>|    |         |           |         |          |        |коды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 |    2    |    3      |    4    |    5     |    6   |         7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|___ |_________|___________|_________|__________|________|_______________  </w:t>
      </w:r>
    </w:p>
    <w:p>
      <w:pPr>
        <w:spacing w:after="0"/>
        <w:ind w:left="0"/>
        <w:jc w:val="both"/>
      </w:pPr>
      <w:r>
        <w:rPr>
          <w:rFonts w:ascii="Times New Roman"/>
          <w:b w:val="false"/>
          <w:i w:val="false"/>
          <w:color w:val="000000"/>
          <w:sz w:val="28"/>
        </w:rPr>
        <w:t>|Жиынтығы      |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|_____________________________________| Халықтық банкінің қаржылық        |</w:t>
      </w:r>
    </w:p>
    <w:p>
      <w:pPr>
        <w:spacing w:after="0"/>
        <w:ind w:left="0"/>
        <w:jc w:val="both"/>
      </w:pPr>
      <w:r>
        <w:rPr>
          <w:rFonts w:ascii="Times New Roman"/>
          <w:b w:val="false"/>
          <w:i w:val="false"/>
          <w:color w:val="000000"/>
          <w:sz w:val="28"/>
        </w:rPr>
        <w:t>|   Есептеу сомасы (теңгемен)         | қызметтерi үшiн сыйақы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жеке        | карт-шотқа            | рет N-і        | сомасы           |</w:t>
      </w:r>
    </w:p>
    <w:p>
      <w:pPr>
        <w:spacing w:after="0"/>
        <w:ind w:left="0"/>
        <w:jc w:val="both"/>
      </w:pPr>
      <w:r>
        <w:rPr>
          <w:rFonts w:ascii="Times New Roman"/>
          <w:b w:val="false"/>
          <w:i w:val="false"/>
          <w:color w:val="000000"/>
          <w:sz w:val="28"/>
        </w:rPr>
        <w:t>| шотқа       |                       |                | (теңге)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8       |         9             |       10       |        11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|Жиынтығы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3-қосымша</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Ескерту. 3-қосымша жаңа редакцияда - ҚР Қаржы министрлігі Қазынашылық </w:t>
      </w:r>
    </w:p>
    <w:bookmarkStart w:name="z18"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              департаментінің 1998.07.15. N 325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V980616_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(Қазақстан Халықтық банкінің аудандық филиалы)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199__ж.____________үшін қалаларда орналасқан және республикалық</w:t>
      </w:r>
    </w:p>
    <w:p>
      <w:pPr>
        <w:spacing w:after="0"/>
        <w:ind w:left="0"/>
        <w:jc w:val="both"/>
      </w:pPr>
      <w:r>
        <w:rPr>
          <w:rFonts w:ascii="Times New Roman"/>
          <w:b w:val="false"/>
          <w:i w:val="false"/>
          <w:color w:val="000000"/>
          <w:sz w:val="28"/>
        </w:rPr>
        <w:t>     (жергілікті) бюджетте тұратын бюджеттік ұйымдардың қызметкерлеріне</w:t>
      </w:r>
    </w:p>
    <w:p>
      <w:pPr>
        <w:spacing w:after="0"/>
        <w:ind w:left="0"/>
        <w:jc w:val="both"/>
      </w:pPr>
      <w:r>
        <w:rPr>
          <w:rFonts w:ascii="Times New Roman"/>
          <w:b w:val="false"/>
          <w:i w:val="false"/>
          <w:color w:val="000000"/>
          <w:sz w:val="28"/>
        </w:rPr>
        <w:t>     салымдар бойынша жеке шоттарға аударылған және есептелген жалақы мен</w:t>
      </w:r>
    </w:p>
    <w:p>
      <w:pPr>
        <w:spacing w:after="0"/>
        <w:ind w:left="0"/>
        <w:jc w:val="both"/>
      </w:pPr>
      <w:r>
        <w:rPr>
          <w:rFonts w:ascii="Times New Roman"/>
          <w:b w:val="false"/>
          <w:i w:val="false"/>
          <w:color w:val="000000"/>
          <w:sz w:val="28"/>
        </w:rPr>
        <w:t>     басқа да ақшалай төлемдердің сомасы туралы</w:t>
      </w:r>
    </w:p>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(Қазынашылық органының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Рет  | Бюджеттiк ұйымның           | Ай iшiнде Халықтық банкi      |</w:t>
      </w:r>
    </w:p>
    <w:p>
      <w:pPr>
        <w:spacing w:after="0"/>
        <w:ind w:left="0"/>
        <w:jc w:val="both"/>
      </w:pPr>
      <w:r>
        <w:rPr>
          <w:rFonts w:ascii="Times New Roman"/>
          <w:b w:val="false"/>
          <w:i w:val="false"/>
          <w:color w:val="000000"/>
          <w:sz w:val="28"/>
        </w:rPr>
        <w:t>    | N-і  |       атауы                 | Аудандық филиалының субкор.   |</w:t>
      </w:r>
    </w:p>
    <w:p>
      <w:pPr>
        <w:spacing w:after="0"/>
        <w:ind w:left="0"/>
        <w:jc w:val="both"/>
      </w:pPr>
      <w:r>
        <w:rPr>
          <w:rFonts w:ascii="Times New Roman"/>
          <w:b w:val="false"/>
          <w:i w:val="false"/>
          <w:color w:val="000000"/>
          <w:sz w:val="28"/>
        </w:rPr>
        <w:t>    |      |                             | шотына төлем тапсырысы        |</w:t>
      </w:r>
    </w:p>
    <w:p>
      <w:pPr>
        <w:spacing w:after="0"/>
        <w:ind w:left="0"/>
        <w:jc w:val="both"/>
      </w:pPr>
      <w:r>
        <w:rPr>
          <w:rFonts w:ascii="Times New Roman"/>
          <w:b w:val="false"/>
          <w:i w:val="false"/>
          <w:color w:val="000000"/>
          <w:sz w:val="28"/>
        </w:rPr>
        <w:t>    |      |                             | арқылы аударылғаны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1   |            2                |       3       |       4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  1.  |                             |               |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  2.  |                             |               |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  3.  |                             |               |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Ай ішінде есептелгені              | Халықтық банкінің қаржылық    |</w:t>
      </w:r>
    </w:p>
    <w:p>
      <w:pPr>
        <w:spacing w:after="0"/>
        <w:ind w:left="0"/>
        <w:jc w:val="both"/>
      </w:pPr>
      <w:r>
        <w:rPr>
          <w:rFonts w:ascii="Times New Roman"/>
          <w:b w:val="false"/>
          <w:i w:val="false"/>
          <w:color w:val="000000"/>
          <w:sz w:val="28"/>
        </w:rPr>
        <w:t>    | (теңгемен)                         | қызметтері үшін түскен        |</w:t>
      </w:r>
    </w:p>
    <w:p>
      <w:pPr>
        <w:spacing w:after="0"/>
        <w:ind w:left="0"/>
        <w:jc w:val="both"/>
      </w:pPr>
      <w:r>
        <w:rPr>
          <w:rFonts w:ascii="Times New Roman"/>
          <w:b w:val="false"/>
          <w:i w:val="false"/>
          <w:color w:val="000000"/>
          <w:sz w:val="28"/>
        </w:rPr>
        <w:t>    |                                    | сыйақы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 Салым б-ша   | Карт-шотқа          |                               |</w:t>
      </w:r>
    </w:p>
    <w:p>
      <w:pPr>
        <w:spacing w:after="0"/>
        <w:ind w:left="0"/>
        <w:jc w:val="both"/>
      </w:pPr>
      <w:r>
        <w:rPr>
          <w:rFonts w:ascii="Times New Roman"/>
          <w:b w:val="false"/>
          <w:i w:val="false"/>
          <w:color w:val="000000"/>
          <w:sz w:val="28"/>
        </w:rPr>
        <w:t>    | шотқа        |                     |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5       |         6           |               7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осылай әрі қарай:</w:t>
      </w:r>
    </w:p>
    <w:p>
      <w:pPr>
        <w:spacing w:after="0"/>
        <w:ind w:left="0"/>
        <w:jc w:val="both"/>
      </w:pPr>
      <w:r>
        <w:rPr>
          <w:rFonts w:ascii="Times New Roman"/>
          <w:b w:val="false"/>
          <w:i w:val="false"/>
          <w:color w:val="000000"/>
          <w:sz w:val="28"/>
        </w:rPr>
        <w:t>     Жиынтығы:</w:t>
      </w:r>
    </w:p>
    <w:p>
      <w:pPr>
        <w:spacing w:after="0"/>
        <w:ind w:left="0"/>
        <w:jc w:val="both"/>
      </w:pPr>
      <w:r>
        <w:rPr>
          <w:rFonts w:ascii="Times New Roman"/>
          <w:b w:val="false"/>
          <w:i w:val="false"/>
          <w:color w:val="000000"/>
          <w:sz w:val="28"/>
        </w:rPr>
        <w:t xml:space="preserve">     Ескерту: Мұндай анықтама республикалық бюджетте тұрған және ауылдық </w:t>
      </w:r>
    </w:p>
    <w:p>
      <w:pPr>
        <w:spacing w:after="0"/>
        <w:ind w:left="0"/>
        <w:jc w:val="both"/>
      </w:pPr>
      <w:r>
        <w:rPr>
          <w:rFonts w:ascii="Times New Roman"/>
          <w:b w:val="false"/>
          <w:i w:val="false"/>
          <w:color w:val="000000"/>
          <w:sz w:val="28"/>
        </w:rPr>
        <w:t>     жерде орналасқан бюджеттік ұйымдар арқылы жасалады.</w:t>
      </w:r>
    </w:p>
    <w:p>
      <w:pPr>
        <w:spacing w:after="0"/>
        <w:ind w:left="0"/>
        <w:jc w:val="both"/>
      </w:pPr>
      <w:r>
        <w:rPr>
          <w:rFonts w:ascii="Times New Roman"/>
          <w:b w:val="false"/>
          <w:i w:val="false"/>
          <w:color w:val="000000"/>
          <w:sz w:val="28"/>
        </w:rPr>
        <w:t xml:space="preserve">     Анықтамалар 2 данада жасалады және Қазынашылықтың аумақтық бөлімімен </w:t>
      </w:r>
    </w:p>
    <w:p>
      <w:pPr>
        <w:spacing w:after="0"/>
        <w:ind w:left="0"/>
        <w:jc w:val="both"/>
      </w:pPr>
      <w:r>
        <w:rPr>
          <w:rFonts w:ascii="Times New Roman"/>
          <w:b w:val="false"/>
          <w:i w:val="false"/>
          <w:color w:val="000000"/>
          <w:sz w:val="28"/>
        </w:rPr>
        <w:t>     келісіледі.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Халықтық банкі</w:t>
      </w:r>
    </w:p>
    <w:p>
      <w:pPr>
        <w:spacing w:after="0"/>
        <w:ind w:left="0"/>
        <w:jc w:val="both"/>
      </w:pPr>
      <w:r>
        <w:rPr>
          <w:rFonts w:ascii="Times New Roman"/>
          <w:b w:val="false"/>
          <w:i w:val="false"/>
          <w:color w:val="000000"/>
          <w:sz w:val="28"/>
        </w:rPr>
        <w:t>     аудандық филиалының</w:t>
      </w:r>
    </w:p>
    <w:p>
      <w:pPr>
        <w:spacing w:after="0"/>
        <w:ind w:left="0"/>
        <w:jc w:val="both"/>
      </w:pPr>
      <w:r>
        <w:rPr>
          <w:rFonts w:ascii="Times New Roman"/>
          <w:b w:val="false"/>
          <w:i w:val="false"/>
          <w:color w:val="000000"/>
          <w:sz w:val="28"/>
        </w:rPr>
        <w:t>     бастығы                        ___________          ________________</w:t>
      </w:r>
    </w:p>
    <w:p>
      <w:pPr>
        <w:spacing w:after="0"/>
        <w:ind w:left="0"/>
        <w:jc w:val="both"/>
      </w:pPr>
      <w:r>
        <w:rPr>
          <w:rFonts w:ascii="Times New Roman"/>
          <w:b w:val="false"/>
          <w:i w:val="false"/>
          <w:color w:val="000000"/>
          <w:sz w:val="28"/>
        </w:rPr>
        <w:t>                                      (қолы)              (тегі, аты-жөні)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 бухгалтер                  ___________          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                 ___________          ________________</w:t>
      </w:r>
    </w:p>
    <w:p>
      <w:pPr>
        <w:spacing w:after="0"/>
        <w:ind w:left="0"/>
        <w:jc w:val="both"/>
      </w:pPr>
      <w:r>
        <w:rPr>
          <w:rFonts w:ascii="Times New Roman"/>
          <w:b w:val="false"/>
          <w:i w:val="false"/>
          <w:color w:val="000000"/>
          <w:sz w:val="28"/>
        </w:rPr>
        <w:t>     аудандық бөлімі                  (қолы)              (тегі, аты-жөні)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4-қосымша</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Ескерту. 4-қосымша жаңа редакцияда - ҚР Қаржы министрлігі Қазынашылық </w:t>
      </w:r>
    </w:p>
    <w:bookmarkStart w:name="z20"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              департаментінің 1998.07.15. N 325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V980616_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бюджетте (жергілікті бюджетте) тұрған</w:t>
      </w:r>
    </w:p>
    <w:p>
      <w:pPr>
        <w:spacing w:after="0"/>
        <w:ind w:left="0"/>
        <w:jc w:val="both"/>
      </w:pPr>
      <w:r>
        <w:rPr>
          <w:rFonts w:ascii="Times New Roman"/>
          <w:b w:val="false"/>
          <w:i w:val="false"/>
          <w:color w:val="000000"/>
          <w:sz w:val="28"/>
        </w:rPr>
        <w:t>           ____________ облысының бюджеттiк ұйымдары бойынша</w:t>
      </w:r>
    </w:p>
    <w:p>
      <w:pPr>
        <w:spacing w:after="0"/>
        <w:ind w:left="0"/>
        <w:jc w:val="both"/>
      </w:pPr>
      <w:r>
        <w:rPr>
          <w:rFonts w:ascii="Times New Roman"/>
          <w:b w:val="false"/>
          <w:i w:val="false"/>
          <w:color w:val="000000"/>
          <w:sz w:val="28"/>
        </w:rPr>
        <w:t xml:space="preserve">            199__ж.____________үшін жалақы сомаларының салымдар </w:t>
      </w:r>
    </w:p>
    <w:p>
      <w:pPr>
        <w:spacing w:after="0"/>
        <w:ind w:left="0"/>
        <w:jc w:val="both"/>
      </w:pPr>
      <w:r>
        <w:rPr>
          <w:rFonts w:ascii="Times New Roman"/>
          <w:b w:val="false"/>
          <w:i w:val="false"/>
          <w:color w:val="000000"/>
          <w:sz w:val="28"/>
        </w:rPr>
        <w:t>            жөнiндегi шоттар мен карт-шоттарға аударылуы және</w:t>
      </w:r>
    </w:p>
    <w:p>
      <w:pPr>
        <w:spacing w:after="0"/>
        <w:ind w:left="0"/>
        <w:jc w:val="both"/>
      </w:pPr>
      <w:r>
        <w:rPr>
          <w:rFonts w:ascii="Times New Roman"/>
          <w:b w:val="false"/>
          <w:i w:val="false"/>
          <w:color w:val="000000"/>
          <w:sz w:val="28"/>
        </w:rPr>
        <w:t>                     басқа да ақшалай төлемдер туралы</w:t>
      </w:r>
    </w:p>
    <w:p>
      <w:pPr>
        <w:spacing w:after="0"/>
        <w:ind w:left="0"/>
        <w:jc w:val="both"/>
      </w:pPr>
      <w:r>
        <w:rPr>
          <w:rFonts w:ascii="Times New Roman"/>
          <w:b w:val="false"/>
          <w:i w:val="false"/>
          <w:color w:val="000000"/>
          <w:sz w:val="28"/>
        </w:rPr>
        <w:t>                               АНЫҚТАМА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Рет  |     Аудандардың             | Барлық аударылғаны            |</w:t>
      </w:r>
    </w:p>
    <w:p>
      <w:pPr>
        <w:spacing w:after="0"/>
        <w:ind w:left="0"/>
        <w:jc w:val="both"/>
      </w:pPr>
      <w:r>
        <w:rPr>
          <w:rFonts w:ascii="Times New Roman"/>
          <w:b w:val="false"/>
          <w:i w:val="false"/>
          <w:color w:val="000000"/>
          <w:sz w:val="28"/>
        </w:rPr>
        <w:t>    | NN-і |       атауы                 | мен есептелгені               |</w:t>
      </w:r>
    </w:p>
    <w:p>
      <w:pPr>
        <w:spacing w:after="0"/>
        <w:ind w:left="0"/>
        <w:jc w:val="both"/>
      </w:pPr>
      <w:r>
        <w:rPr>
          <w:rFonts w:ascii="Times New Roman"/>
          <w:b w:val="false"/>
          <w:i w:val="false"/>
          <w:color w:val="000000"/>
          <w:sz w:val="28"/>
        </w:rPr>
        <w:t>    |      |                             | (теңгемен)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|_______________________________|</w:t>
      </w:r>
    </w:p>
    <w:p>
      <w:pPr>
        <w:spacing w:after="0"/>
        <w:ind w:left="0"/>
        <w:jc w:val="both"/>
      </w:pPr>
      <w:r>
        <w:rPr>
          <w:rFonts w:ascii="Times New Roman"/>
          <w:b w:val="false"/>
          <w:i w:val="false"/>
          <w:color w:val="000000"/>
          <w:sz w:val="28"/>
        </w:rPr>
        <w:t>    |      |                             |салым б-ша     | карт-шотқа    |</w:t>
      </w:r>
    </w:p>
    <w:p>
      <w:pPr>
        <w:spacing w:after="0"/>
        <w:ind w:left="0"/>
        <w:jc w:val="both"/>
      </w:pPr>
      <w:r>
        <w:rPr>
          <w:rFonts w:ascii="Times New Roman"/>
          <w:b w:val="false"/>
          <w:i w:val="false"/>
          <w:color w:val="000000"/>
          <w:sz w:val="28"/>
        </w:rPr>
        <w:t>    |      |                             |шотқа          |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  1   |            2                |       3       |       4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  1.  |                             |               |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  2.  |                             |               |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  3.  |                             |               |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  4.  |                             |               |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      |Жиынтығы                     |               |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оның ішінде                | Халықтық банкінің қаржылық    |</w:t>
      </w:r>
    </w:p>
    <w:p>
      <w:pPr>
        <w:spacing w:after="0"/>
        <w:ind w:left="0"/>
        <w:jc w:val="both"/>
      </w:pPr>
      <w:r>
        <w:rPr>
          <w:rFonts w:ascii="Times New Roman"/>
          <w:b w:val="false"/>
          <w:i w:val="false"/>
          <w:color w:val="000000"/>
          <w:sz w:val="28"/>
        </w:rPr>
        <w:t>    |                                    | қызметтері үшін түскен        |</w:t>
      </w:r>
    </w:p>
    <w:p>
      <w:pPr>
        <w:spacing w:after="0"/>
        <w:ind w:left="0"/>
        <w:jc w:val="both"/>
      </w:pPr>
      <w:r>
        <w:rPr>
          <w:rFonts w:ascii="Times New Roman"/>
          <w:b w:val="false"/>
          <w:i w:val="false"/>
          <w:color w:val="000000"/>
          <w:sz w:val="28"/>
        </w:rPr>
        <w:t>    |                                    | сыйақы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 қалалық жер  |   ауылдық жер       |                               |</w:t>
      </w:r>
    </w:p>
    <w:p>
      <w:pPr>
        <w:spacing w:after="0"/>
        <w:ind w:left="0"/>
        <w:jc w:val="both"/>
      </w:pPr>
      <w:r>
        <w:rPr>
          <w:rFonts w:ascii="Times New Roman"/>
          <w:b w:val="false"/>
          <w:i w:val="false"/>
          <w:color w:val="000000"/>
          <w:sz w:val="28"/>
        </w:rPr>
        <w:t>    | бойынша      |   бойынша           |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5       |         6           |               7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Мұндай анықтама жергілікті бюджет тұрған бюджеттік ұйымдар </w:t>
      </w:r>
    </w:p>
    <w:p>
      <w:pPr>
        <w:spacing w:after="0"/>
        <w:ind w:left="0"/>
        <w:jc w:val="both"/>
      </w:pPr>
      <w:r>
        <w:rPr>
          <w:rFonts w:ascii="Times New Roman"/>
          <w:b w:val="false"/>
          <w:i w:val="false"/>
          <w:color w:val="000000"/>
          <w:sz w:val="28"/>
        </w:rPr>
        <w:t>     арқылы жасалады және Қазынашылықтың облыстық басқармасымен келісіледі.</w:t>
      </w:r>
    </w:p>
    <w:p>
      <w:pPr>
        <w:spacing w:after="0"/>
        <w:ind w:left="0"/>
        <w:jc w:val="both"/>
      </w:pPr>
      <w:r>
        <w:rPr>
          <w:rFonts w:ascii="Times New Roman"/>
          <w:b w:val="false"/>
          <w:i w:val="false"/>
          <w:color w:val="000000"/>
          <w:sz w:val="28"/>
        </w:rPr>
        <w:t xml:space="preserve">     Анықтама бюджеттік ұйымдардың аумақтық бағынысы бойынша бөлініп </w:t>
      </w:r>
    </w:p>
    <w:p>
      <w:pPr>
        <w:spacing w:after="0"/>
        <w:ind w:left="0"/>
        <w:jc w:val="both"/>
      </w:pPr>
      <w:r>
        <w:rPr>
          <w:rFonts w:ascii="Times New Roman"/>
          <w:b w:val="false"/>
          <w:i w:val="false"/>
          <w:color w:val="000000"/>
          <w:sz w:val="28"/>
        </w:rPr>
        <w:t>жасалады.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Халықтық банкі</w:t>
      </w:r>
    </w:p>
    <w:p>
      <w:pPr>
        <w:spacing w:after="0"/>
        <w:ind w:left="0"/>
        <w:jc w:val="both"/>
      </w:pPr>
      <w:r>
        <w:rPr>
          <w:rFonts w:ascii="Times New Roman"/>
          <w:b w:val="false"/>
          <w:i w:val="false"/>
          <w:color w:val="000000"/>
          <w:sz w:val="28"/>
        </w:rPr>
        <w:t>     облыстық филиалының</w:t>
      </w:r>
    </w:p>
    <w:p>
      <w:pPr>
        <w:spacing w:after="0"/>
        <w:ind w:left="0"/>
        <w:jc w:val="both"/>
      </w:pPr>
      <w:r>
        <w:rPr>
          <w:rFonts w:ascii="Times New Roman"/>
          <w:b w:val="false"/>
          <w:i w:val="false"/>
          <w:color w:val="000000"/>
          <w:sz w:val="28"/>
        </w:rPr>
        <w:t>     директоры                      ___________          ________________</w:t>
      </w:r>
    </w:p>
    <w:p>
      <w:pPr>
        <w:spacing w:after="0"/>
        <w:ind w:left="0"/>
        <w:jc w:val="both"/>
      </w:pPr>
      <w:r>
        <w:rPr>
          <w:rFonts w:ascii="Times New Roman"/>
          <w:b w:val="false"/>
          <w:i w:val="false"/>
          <w:color w:val="000000"/>
          <w:sz w:val="28"/>
        </w:rPr>
        <w:t>                                      (қолы)              (тегі, аты-жөні)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 бухгалтер                  ___________          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              (тегі, аты-жөні)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                 ___________          ________________</w:t>
      </w:r>
    </w:p>
    <w:p>
      <w:pPr>
        <w:spacing w:after="0"/>
        <w:ind w:left="0"/>
        <w:jc w:val="both"/>
      </w:pPr>
      <w:r>
        <w:rPr>
          <w:rFonts w:ascii="Times New Roman"/>
          <w:b w:val="false"/>
          <w:i w:val="false"/>
          <w:color w:val="000000"/>
          <w:sz w:val="28"/>
        </w:rPr>
        <w:t>     облыстық басқармасының           (қолы)             (тегі, аты-жөні)</w:t>
      </w:r>
    </w:p>
    <w:p>
      <w:pPr>
        <w:spacing w:after="0"/>
        <w:ind w:left="0"/>
        <w:jc w:val="both"/>
      </w:pPr>
      <w:r>
        <w:rPr>
          <w:rFonts w:ascii="Times New Roman"/>
          <w:b w:val="false"/>
          <w:i w:val="false"/>
          <w:color w:val="000000"/>
          <w:sz w:val="28"/>
        </w:rPr>
        <w:t>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 бухгалтер                  ___________          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              (тегі, аты-жөні)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Қалалық жерлерде орналасқан бюджеттiк ұйымдар</w:t>
      </w:r>
    </w:p>
    <w:p>
      <w:pPr>
        <w:spacing w:after="0"/>
        <w:ind w:left="0"/>
        <w:jc w:val="both"/>
      </w:pPr>
      <w:r>
        <w:rPr>
          <w:rFonts w:ascii="Times New Roman"/>
          <w:b w:val="false"/>
          <w:i w:val="false"/>
          <w:color w:val="000000"/>
          <w:sz w:val="28"/>
        </w:rPr>
        <w:t>          қызметкерлерiнiң жалақысын салым бойынша шоттарға</w:t>
      </w:r>
    </w:p>
    <w:p>
      <w:pPr>
        <w:spacing w:after="0"/>
        <w:ind w:left="0"/>
        <w:jc w:val="both"/>
      </w:pPr>
      <w:r>
        <w:rPr>
          <w:rFonts w:ascii="Times New Roman"/>
          <w:b w:val="false"/>
          <w:i w:val="false"/>
          <w:color w:val="000000"/>
          <w:sz w:val="28"/>
        </w:rPr>
        <w:t>      республикалық бюджетте тұратын бюджеттiк ұйымдар бойынша</w:t>
      </w:r>
    </w:p>
    <w:p>
      <w:pPr>
        <w:spacing w:after="0"/>
        <w:ind w:left="0"/>
        <w:jc w:val="both"/>
      </w:pPr>
      <w:r>
        <w:rPr>
          <w:rFonts w:ascii="Times New Roman"/>
          <w:b w:val="false"/>
          <w:i w:val="false"/>
          <w:color w:val="000000"/>
          <w:sz w:val="28"/>
        </w:rPr>
        <w:t>             есептеу үшiн келiп түскен тiзiмдердi тiркеу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р/с  Бюджеттiк  Тiзiмнiң   Адам   Тiзiмдегi  Тiзiмнiң  Есептел.</w:t>
      </w:r>
    </w:p>
    <w:p>
      <w:pPr>
        <w:spacing w:after="0"/>
        <w:ind w:left="0"/>
        <w:jc w:val="both"/>
      </w:pPr>
      <w:r>
        <w:rPr>
          <w:rFonts w:ascii="Times New Roman"/>
          <w:b w:val="false"/>
          <w:i w:val="false"/>
          <w:color w:val="000000"/>
          <w:sz w:val="28"/>
        </w:rPr>
        <w:t>          ұйымның    түскен     саны   жалпы сома есептеуге ген күнi</w:t>
      </w:r>
    </w:p>
    <w:p>
      <w:pPr>
        <w:spacing w:after="0"/>
        <w:ind w:left="0"/>
        <w:jc w:val="both"/>
      </w:pPr>
      <w:r>
        <w:rPr>
          <w:rFonts w:ascii="Times New Roman"/>
          <w:b w:val="false"/>
          <w:i w:val="false"/>
          <w:color w:val="000000"/>
          <w:sz w:val="28"/>
        </w:rPr>
        <w:t>          атауы      күнi                         берiлген</w:t>
      </w:r>
    </w:p>
    <w:p>
      <w:pPr>
        <w:spacing w:after="0"/>
        <w:ind w:left="0"/>
        <w:jc w:val="both"/>
      </w:pPr>
      <w:r>
        <w:rPr>
          <w:rFonts w:ascii="Times New Roman"/>
          <w:b w:val="false"/>
          <w:i w:val="false"/>
          <w:color w:val="000000"/>
          <w:sz w:val="28"/>
        </w:rPr>
        <w:t>                                                  күнi</w:t>
      </w:r>
    </w:p>
    <w:p>
      <w:pPr>
        <w:spacing w:after="0"/>
        <w:ind w:left="0"/>
        <w:jc w:val="both"/>
      </w:pPr>
      <w:r>
        <w:rPr>
          <w:rFonts w:ascii="Times New Roman"/>
          <w:b w:val="false"/>
          <w:i w:val="false"/>
          <w:color w:val="000000"/>
          <w:sz w:val="28"/>
        </w:rPr>
        <w:t>     1      2           3         4       5           6        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тағысын тағылар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Бюджеттiк ұйымдардың қызметкерлерiне жалақының салымдар бойынша шоттарға есептелген сомасы туралы (4-қосымша) анықтаманың толтырылуын оңайлату мақсатымен республикалық бюджетте тұратын және қалаларда орналасқан бюджеттiк ұйымдар бойынша тiзiмдердi және бөлек тiркеу, ауылдағыны жеке тiркеу үшiн журналда жекелеген беттердi бөлiп алу қажет. </w:t>
      </w:r>
      <w:r>
        <w:br/>
      </w:r>
      <w:r>
        <w:rPr>
          <w:rFonts w:ascii="Times New Roman"/>
          <w:b w:val="false"/>
          <w:i w:val="false"/>
          <w:color w:val="000000"/>
          <w:sz w:val="28"/>
        </w:rPr>
        <w:t xml:space="preserve">
      Жергiлiктi бюджетте тұратын және қалаларда орналасқан бюджеттiк </w:t>
      </w:r>
    </w:p>
    <w:bookmarkStart w:name="z21"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ұйымдардың тiзiмдерiн бөлек тiркеу, ауылдағыны жеке тiркеу үшiн журналда </w:t>
      </w:r>
    </w:p>
    <w:p>
      <w:pPr>
        <w:spacing w:after="0"/>
        <w:ind w:left="0"/>
        <w:jc w:val="both"/>
      </w:pPr>
      <w:r>
        <w:rPr>
          <w:rFonts w:ascii="Times New Roman"/>
          <w:b w:val="false"/>
          <w:i w:val="false"/>
          <w:color w:val="000000"/>
          <w:sz w:val="28"/>
        </w:rPr>
        <w:t>жекелеген беттердi осылай бөлiп алу қажет.</w:t>
      </w:r>
    </w:p>
    <w:p>
      <w:pPr>
        <w:spacing w:after="0"/>
        <w:ind w:left="0"/>
        <w:jc w:val="both"/>
      </w:pPr>
      <w:r>
        <w:rPr>
          <w:rFonts w:ascii="Times New Roman"/>
          <w:b w:val="false"/>
          <w:i w:val="false"/>
          <w:color w:val="000000"/>
          <w:sz w:val="28"/>
        </w:rPr>
        <w:t xml:space="preserve">     Сонымен бiрге жалақыны карт-шоттарға аударатын бюджеттiк ұйымдардың </w:t>
      </w:r>
    </w:p>
    <w:p>
      <w:pPr>
        <w:spacing w:after="0"/>
        <w:ind w:left="0"/>
        <w:jc w:val="both"/>
      </w:pPr>
      <w:r>
        <w:rPr>
          <w:rFonts w:ascii="Times New Roman"/>
          <w:b w:val="false"/>
          <w:i w:val="false"/>
          <w:color w:val="000000"/>
          <w:sz w:val="28"/>
        </w:rPr>
        <w:t xml:space="preserve">тiзiмдерiн бөлек тiркеу үшiн де журналда жекелеген беттердi бөлiп алу </w:t>
      </w:r>
    </w:p>
    <w:p>
      <w:pPr>
        <w:spacing w:after="0"/>
        <w:ind w:left="0"/>
        <w:jc w:val="both"/>
      </w:pPr>
      <w:r>
        <w:rPr>
          <w:rFonts w:ascii="Times New Roman"/>
          <w:b w:val="false"/>
          <w:i w:val="false"/>
          <w:color w:val="000000"/>
          <w:sz w:val="28"/>
        </w:rPr>
        <w:t>керек.</w:t>
      </w:r>
    </w:p>
    <w:p>
      <w:pPr>
        <w:spacing w:after="0"/>
        <w:ind w:left="0"/>
        <w:jc w:val="both"/>
      </w:pPr>
      <w:r>
        <w:rPr>
          <w:rFonts w:ascii="Times New Roman"/>
          <w:b w:val="false"/>
          <w:i w:val="false"/>
          <w:color w:val="000000"/>
          <w:sz w:val="28"/>
        </w:rPr>
        <w:t xml:space="preserve">     Қазақстан Халықтық банкiсiнiң аудандық Филиалының қалауы бойынша </w:t>
      </w:r>
    </w:p>
    <w:p>
      <w:pPr>
        <w:spacing w:after="0"/>
        <w:ind w:left="0"/>
        <w:jc w:val="both"/>
      </w:pPr>
      <w:r>
        <w:rPr>
          <w:rFonts w:ascii="Times New Roman"/>
          <w:b w:val="false"/>
          <w:i w:val="false"/>
          <w:color w:val="000000"/>
          <w:sz w:val="28"/>
        </w:rPr>
        <w:t>бөлек журналдар жүргiзiлуi мүмкiн.</w:t>
      </w:r>
    </w:p>
    <w:p>
      <w:pPr>
        <w:spacing w:after="0"/>
        <w:ind w:left="0"/>
        <w:jc w:val="both"/>
      </w:pPr>
      <w:r>
        <w:rPr>
          <w:rFonts w:ascii="Times New Roman"/>
          <w:b w:val="false"/>
          <w:i w:val="false"/>
          <w:color w:val="000000"/>
          <w:sz w:val="28"/>
        </w:rPr>
        <w:t xml:space="preserve">     Журналда тiзiмдердiң есебiн бөлектеп жүргiзу анықтамаларды толтыру </w:t>
      </w:r>
    </w:p>
    <w:p>
      <w:pPr>
        <w:spacing w:after="0"/>
        <w:ind w:left="0"/>
        <w:jc w:val="both"/>
      </w:pPr>
      <w:r>
        <w:rPr>
          <w:rFonts w:ascii="Times New Roman"/>
          <w:b w:val="false"/>
          <w:i w:val="false"/>
          <w:color w:val="000000"/>
          <w:sz w:val="28"/>
        </w:rPr>
        <w:t>кезiнде қате жiберуге жол бермейдi.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(жергiлiктi) бюджетте тұратын</w:t>
      </w:r>
    </w:p>
    <w:p>
      <w:pPr>
        <w:spacing w:after="0"/>
        <w:ind w:left="0"/>
        <w:jc w:val="both"/>
      </w:pPr>
      <w:r>
        <w:rPr>
          <w:rFonts w:ascii="Times New Roman"/>
          <w:b w:val="false"/>
          <w:i w:val="false"/>
          <w:color w:val="000000"/>
          <w:sz w:val="28"/>
        </w:rPr>
        <w:t>          ________________________________ қызметкерлерiнiң</w:t>
      </w:r>
    </w:p>
    <w:p>
      <w:pPr>
        <w:spacing w:after="0"/>
        <w:ind w:left="0"/>
        <w:jc w:val="both"/>
      </w:pPr>
      <w:r>
        <w:rPr>
          <w:rFonts w:ascii="Times New Roman"/>
          <w:b w:val="false"/>
          <w:i w:val="false"/>
          <w:color w:val="000000"/>
          <w:sz w:val="28"/>
        </w:rPr>
        <w:t>             (бюджеттiк ұйымның атауы)</w:t>
      </w:r>
    </w:p>
    <w:p>
      <w:pPr>
        <w:spacing w:after="0"/>
        <w:ind w:left="0"/>
        <w:jc w:val="both"/>
      </w:pPr>
      <w:r>
        <w:rPr>
          <w:rFonts w:ascii="Times New Roman"/>
          <w:b w:val="false"/>
          <w:i w:val="false"/>
          <w:color w:val="000000"/>
          <w:sz w:val="28"/>
        </w:rPr>
        <w:t>          1997 жылғы ______________ айындағы жалақы сомасын</w:t>
      </w:r>
    </w:p>
    <w:p>
      <w:pPr>
        <w:spacing w:after="0"/>
        <w:ind w:left="0"/>
        <w:jc w:val="both"/>
      </w:pPr>
      <w:r>
        <w:rPr>
          <w:rFonts w:ascii="Times New Roman"/>
          <w:b w:val="false"/>
          <w:i w:val="false"/>
          <w:color w:val="000000"/>
          <w:sz w:val="28"/>
        </w:rPr>
        <w:t>         салымға есептеу үшiн Қазақстан Халықтық банкiсiнiң</w:t>
      </w:r>
    </w:p>
    <w:p>
      <w:pPr>
        <w:spacing w:after="0"/>
        <w:ind w:left="0"/>
        <w:jc w:val="both"/>
      </w:pPr>
      <w:r>
        <w:rPr>
          <w:rFonts w:ascii="Times New Roman"/>
          <w:b w:val="false"/>
          <w:i w:val="false"/>
          <w:color w:val="000000"/>
          <w:sz w:val="28"/>
        </w:rPr>
        <w:t>             _______________________ Аудандық Филиалының</w:t>
      </w:r>
    </w:p>
    <w:p>
      <w:pPr>
        <w:spacing w:after="0"/>
        <w:ind w:left="0"/>
        <w:jc w:val="both"/>
      </w:pPr>
      <w:r>
        <w:rPr>
          <w:rFonts w:ascii="Times New Roman"/>
          <w:b w:val="false"/>
          <w:i w:val="false"/>
          <w:color w:val="000000"/>
          <w:sz w:val="28"/>
        </w:rPr>
        <w:t>          операциялық бөлiмiне (немесе N_______ құрылымдық</w:t>
      </w:r>
    </w:p>
    <w:p>
      <w:pPr>
        <w:spacing w:after="0"/>
        <w:ind w:left="0"/>
        <w:jc w:val="both"/>
      </w:pPr>
      <w:r>
        <w:rPr>
          <w:rFonts w:ascii="Times New Roman"/>
          <w:b w:val="false"/>
          <w:i w:val="false"/>
          <w:color w:val="000000"/>
          <w:sz w:val="28"/>
        </w:rPr>
        <w:t>                       бөлiмшесiне) берiлетiн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ТIЗIМI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р/с Салым   Салымшының  Жалақы   Салымшы        Ескерту</w:t>
      </w:r>
    </w:p>
    <w:p>
      <w:pPr>
        <w:spacing w:after="0"/>
        <w:ind w:left="0"/>
        <w:jc w:val="both"/>
      </w:pPr>
      <w:r>
        <w:rPr>
          <w:rFonts w:ascii="Times New Roman"/>
          <w:b w:val="false"/>
          <w:i w:val="false"/>
          <w:color w:val="000000"/>
          <w:sz w:val="28"/>
        </w:rPr>
        <w:t>         бойынша фамилиясы,  сомасы   төлқұжатының</w:t>
      </w:r>
    </w:p>
    <w:p>
      <w:pPr>
        <w:spacing w:after="0"/>
        <w:ind w:left="0"/>
        <w:jc w:val="both"/>
      </w:pPr>
      <w:r>
        <w:rPr>
          <w:rFonts w:ascii="Times New Roman"/>
          <w:b w:val="false"/>
          <w:i w:val="false"/>
          <w:color w:val="000000"/>
          <w:sz w:val="28"/>
        </w:rPr>
        <w:t>         бет     есiмi және  (теңге.  деректерi және</w:t>
      </w:r>
    </w:p>
    <w:p>
      <w:pPr>
        <w:spacing w:after="0"/>
        <w:ind w:left="0"/>
        <w:jc w:val="both"/>
      </w:pPr>
      <w:r>
        <w:rPr>
          <w:rFonts w:ascii="Times New Roman"/>
          <w:b w:val="false"/>
          <w:i w:val="false"/>
          <w:color w:val="000000"/>
          <w:sz w:val="28"/>
        </w:rPr>
        <w:t>         есептiң әкесiнiң    мен      оның үйiнiң</w:t>
      </w:r>
    </w:p>
    <w:p>
      <w:pPr>
        <w:spacing w:after="0"/>
        <w:ind w:left="0"/>
        <w:jc w:val="both"/>
      </w:pPr>
      <w:r>
        <w:rPr>
          <w:rFonts w:ascii="Times New Roman"/>
          <w:b w:val="false"/>
          <w:i w:val="false"/>
          <w:color w:val="000000"/>
          <w:sz w:val="28"/>
        </w:rPr>
        <w:t>         нөмiрi  есiмi       және     мекен-жайы</w:t>
      </w:r>
    </w:p>
    <w:p>
      <w:pPr>
        <w:spacing w:after="0"/>
        <w:ind w:left="0"/>
        <w:jc w:val="both"/>
      </w:pPr>
      <w:r>
        <w:rPr>
          <w:rFonts w:ascii="Times New Roman"/>
          <w:b w:val="false"/>
          <w:i w:val="false"/>
          <w:color w:val="000000"/>
          <w:sz w:val="28"/>
        </w:rPr>
        <w:t>                 (толық)     тиынмен)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Соколова    1500-00  төлқұжат</w:t>
      </w:r>
    </w:p>
    <w:p>
      <w:pPr>
        <w:spacing w:after="0"/>
        <w:ind w:left="0"/>
        <w:jc w:val="both"/>
      </w:pPr>
      <w:r>
        <w:rPr>
          <w:rFonts w:ascii="Times New Roman"/>
          <w:b w:val="false"/>
          <w:i w:val="false"/>
          <w:color w:val="000000"/>
          <w:sz w:val="28"/>
        </w:rPr>
        <w:t>                 Вера                 N 32456457</w:t>
      </w:r>
    </w:p>
    <w:p>
      <w:pPr>
        <w:spacing w:after="0"/>
        <w:ind w:left="0"/>
        <w:jc w:val="both"/>
      </w:pPr>
      <w:r>
        <w:rPr>
          <w:rFonts w:ascii="Times New Roman"/>
          <w:b w:val="false"/>
          <w:i w:val="false"/>
          <w:color w:val="000000"/>
          <w:sz w:val="28"/>
        </w:rPr>
        <w:t>                 Ивановна             Перов к-сi,</w:t>
      </w:r>
    </w:p>
    <w:p>
      <w:pPr>
        <w:spacing w:after="0"/>
        <w:ind w:left="0"/>
        <w:jc w:val="both"/>
      </w:pPr>
      <w:r>
        <w:rPr>
          <w:rFonts w:ascii="Times New Roman"/>
          <w:b w:val="false"/>
          <w:i w:val="false"/>
          <w:color w:val="000000"/>
          <w:sz w:val="28"/>
        </w:rPr>
        <w:t>                                      35, 17-пәтер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Сидорова    3200-00  000118815,</w:t>
      </w:r>
    </w:p>
    <w:p>
      <w:pPr>
        <w:spacing w:after="0"/>
        <w:ind w:left="0"/>
        <w:jc w:val="both"/>
      </w:pPr>
      <w:r>
        <w:rPr>
          <w:rFonts w:ascii="Times New Roman"/>
          <w:b w:val="false"/>
          <w:i w:val="false"/>
          <w:color w:val="000000"/>
          <w:sz w:val="28"/>
        </w:rPr>
        <w:t>                 Надежда              Белинский к-сi,</w:t>
      </w:r>
    </w:p>
    <w:p>
      <w:pPr>
        <w:spacing w:after="0"/>
        <w:ind w:left="0"/>
        <w:jc w:val="both"/>
      </w:pPr>
      <w:r>
        <w:rPr>
          <w:rFonts w:ascii="Times New Roman"/>
          <w:b w:val="false"/>
          <w:i w:val="false"/>
          <w:color w:val="000000"/>
          <w:sz w:val="28"/>
        </w:rPr>
        <w:t>                 Петровна             125, 56-пәтер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тағысын тағылар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Жиыны                        150000-00</w:t>
      </w:r>
    </w:p>
    <w:p>
      <w:pPr>
        <w:spacing w:after="0"/>
        <w:ind w:left="0"/>
        <w:jc w:val="both"/>
      </w:pPr>
      <w:r>
        <w:rPr>
          <w:rFonts w:ascii="Times New Roman"/>
          <w:b w:val="false"/>
          <w:i w:val="false"/>
          <w:color w:val="000000"/>
          <w:sz w:val="28"/>
        </w:rPr>
        <w:t>     Барлығы 150000 (Жүз елу мың) теңге төленуге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Халықтық банкiсi</w:t>
      </w:r>
    </w:p>
    <w:p>
      <w:pPr>
        <w:spacing w:after="0"/>
        <w:ind w:left="0"/>
        <w:jc w:val="both"/>
      </w:pPr>
      <w:r>
        <w:rPr>
          <w:rFonts w:ascii="Times New Roman"/>
          <w:b w:val="false"/>
          <w:i w:val="false"/>
          <w:color w:val="000000"/>
          <w:sz w:val="28"/>
        </w:rPr>
        <w:t>     Аудандық Филиалының</w:t>
      </w:r>
    </w:p>
    <w:p>
      <w:pPr>
        <w:spacing w:after="0"/>
        <w:ind w:left="0"/>
        <w:jc w:val="both"/>
      </w:pPr>
      <w:r>
        <w:rPr>
          <w:rFonts w:ascii="Times New Roman"/>
          <w:b w:val="false"/>
          <w:i w:val="false"/>
          <w:color w:val="000000"/>
          <w:sz w:val="28"/>
        </w:rPr>
        <w:t>     бухгалтерi      ___________  Фамилиясы, есiмi, әкесiнiң есiмi</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7-Қосымша</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Ескерту. 7-қосымша жаңа редакцияда - ҚР Қаржы министрлігі Қазынашылық </w:t>
      </w:r>
    </w:p>
    <w:bookmarkStart w:name="z23"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              департаментінің 1998.07.15. N 325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V980616_</w:t>
      </w:r>
    </w:p>
    <w:p>
      <w:pPr>
        <w:spacing w:after="0"/>
        <w:ind w:left="0"/>
        <w:jc w:val="both"/>
      </w:pPr>
      <w:r>
        <w:br/>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199__ж.____________арналған</w:t>
      </w:r>
    </w:p>
    <w:p>
      <w:pPr>
        <w:spacing w:after="0"/>
        <w:ind w:left="0"/>
        <w:jc w:val="both"/>
      </w:pPr>
      <w:r>
        <w:rPr>
          <w:rFonts w:ascii="Times New Roman"/>
          <w:b w:val="false"/>
          <w:i w:val="false"/>
          <w:color w:val="000000"/>
          <w:sz w:val="28"/>
        </w:rPr>
        <w:t>          ______________________________________бойынша</w:t>
      </w:r>
    </w:p>
    <w:p>
      <w:pPr>
        <w:spacing w:after="0"/>
        <w:ind w:left="0"/>
        <w:jc w:val="both"/>
      </w:pPr>
      <w:r>
        <w:rPr>
          <w:rFonts w:ascii="Times New Roman"/>
          <w:b w:val="false"/>
          <w:i w:val="false"/>
          <w:color w:val="000000"/>
          <w:sz w:val="28"/>
        </w:rPr>
        <w:t>              (Қазынашылық басқармасының атауы)</w:t>
      </w:r>
    </w:p>
    <w:p>
      <w:pPr>
        <w:spacing w:after="0"/>
        <w:ind w:left="0"/>
        <w:jc w:val="both"/>
      </w:pPr>
      <w:r>
        <w:rPr>
          <w:rFonts w:ascii="Times New Roman"/>
          <w:b w:val="false"/>
          <w:i w:val="false"/>
          <w:color w:val="000000"/>
          <w:sz w:val="28"/>
        </w:rPr>
        <w:t xml:space="preserve">      карт-шоттар немесе салымдар бойынша шоттарға есепке алу үшін </w:t>
      </w:r>
    </w:p>
    <w:p>
      <w:pPr>
        <w:spacing w:after="0"/>
        <w:ind w:left="0"/>
        <w:jc w:val="both"/>
      </w:pPr>
      <w:r>
        <w:rPr>
          <w:rFonts w:ascii="Times New Roman"/>
          <w:b w:val="false"/>
          <w:i w:val="false"/>
          <w:color w:val="000000"/>
          <w:sz w:val="28"/>
        </w:rPr>
        <w:t xml:space="preserve">       Қазақстанның Халықтық Банкіне аударылған бюджеттік ұйымдар </w:t>
      </w:r>
    </w:p>
    <w:p>
      <w:pPr>
        <w:spacing w:after="0"/>
        <w:ind w:left="0"/>
        <w:jc w:val="both"/>
      </w:pPr>
      <w:r>
        <w:rPr>
          <w:rFonts w:ascii="Times New Roman"/>
          <w:b w:val="false"/>
          <w:i w:val="false"/>
          <w:color w:val="000000"/>
          <w:sz w:val="28"/>
        </w:rPr>
        <w:t xml:space="preserve">       жұмысшыларының еңбекақы және басқа да ақшалай төлемдерінің </w:t>
      </w:r>
    </w:p>
    <w:p>
      <w:pPr>
        <w:spacing w:after="0"/>
        <w:ind w:left="0"/>
        <w:jc w:val="both"/>
      </w:pPr>
      <w:r>
        <w:rPr>
          <w:rFonts w:ascii="Times New Roman"/>
          <w:b w:val="false"/>
          <w:i w:val="false"/>
          <w:color w:val="000000"/>
          <w:sz w:val="28"/>
        </w:rPr>
        <w:t>                          сомалары туралы</w:t>
      </w:r>
    </w:p>
    <w:p>
      <w:pPr>
        <w:spacing w:after="0"/>
        <w:ind w:left="0"/>
        <w:jc w:val="both"/>
      </w:pPr>
      <w:r>
        <w:rPr>
          <w:rFonts w:ascii="Times New Roman"/>
          <w:b w:val="false"/>
          <w:i w:val="false"/>
          <w:color w:val="000000"/>
          <w:sz w:val="28"/>
        </w:rPr>
        <w:t>                               ЕСЕП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 N |     Көрсеткіш          |Барлы|оның ішінде...есебінен|Қаржылыққызмет|</w:t>
      </w:r>
    </w:p>
    <w:p>
      <w:pPr>
        <w:spacing w:after="0"/>
        <w:ind w:left="0"/>
        <w:jc w:val="both"/>
      </w:pPr>
      <w:r>
        <w:rPr>
          <w:rFonts w:ascii="Times New Roman"/>
          <w:b w:val="false"/>
          <w:i w:val="false"/>
          <w:color w:val="000000"/>
          <w:sz w:val="28"/>
        </w:rPr>
        <w:t xml:space="preserve"> |р/с|                        | ғы  |                      | көрсетулері  |</w:t>
      </w:r>
    </w:p>
    <w:p>
      <w:pPr>
        <w:spacing w:after="0"/>
        <w:ind w:left="0"/>
        <w:jc w:val="both"/>
      </w:pPr>
      <w:r>
        <w:rPr>
          <w:rFonts w:ascii="Times New Roman"/>
          <w:b w:val="false"/>
          <w:i w:val="false"/>
          <w:color w:val="000000"/>
          <w:sz w:val="28"/>
        </w:rPr>
        <w:t xml:space="preserve"> |   |                        |     |                      |үшін Халықтық |</w:t>
      </w:r>
    </w:p>
    <w:p>
      <w:pPr>
        <w:spacing w:after="0"/>
        <w:ind w:left="0"/>
        <w:jc w:val="both"/>
      </w:pPr>
      <w:r>
        <w:rPr>
          <w:rFonts w:ascii="Times New Roman"/>
          <w:b w:val="false"/>
          <w:i w:val="false"/>
          <w:color w:val="000000"/>
          <w:sz w:val="28"/>
        </w:rPr>
        <w:t xml:space="preserve"> |   |                        |     |                      |Банкке сыйақы |</w:t>
      </w:r>
    </w:p>
    <w:p>
      <w:pPr>
        <w:spacing w:after="0"/>
        <w:ind w:left="0"/>
        <w:jc w:val="both"/>
      </w:pPr>
      <w:r>
        <w:rPr>
          <w:rFonts w:ascii="Times New Roman"/>
          <w:b w:val="false"/>
          <w:i w:val="false"/>
          <w:color w:val="000000"/>
          <w:sz w:val="28"/>
        </w:rPr>
        <w:t xml:space="preserve"> |   |                        |     |                      |  аударылды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   |                        |     |жергі. |республикалық |              |</w:t>
      </w:r>
    </w:p>
    <w:p>
      <w:pPr>
        <w:spacing w:after="0"/>
        <w:ind w:left="0"/>
        <w:jc w:val="both"/>
      </w:pPr>
      <w:r>
        <w:rPr>
          <w:rFonts w:ascii="Times New Roman"/>
          <w:b w:val="false"/>
          <w:i w:val="false"/>
          <w:color w:val="000000"/>
          <w:sz w:val="28"/>
        </w:rPr>
        <w:t xml:space="preserve"> |   |                        |     |лікті  |бюджеттің     |              |</w:t>
      </w:r>
    </w:p>
    <w:p>
      <w:pPr>
        <w:spacing w:after="0"/>
        <w:ind w:left="0"/>
        <w:jc w:val="both"/>
      </w:pPr>
      <w:r>
        <w:rPr>
          <w:rFonts w:ascii="Times New Roman"/>
          <w:b w:val="false"/>
          <w:i w:val="false"/>
          <w:color w:val="000000"/>
          <w:sz w:val="28"/>
        </w:rPr>
        <w:t xml:space="preserve"> |   |                        |     |бюджет.|              |              |</w:t>
      </w:r>
    </w:p>
    <w:p>
      <w:pPr>
        <w:spacing w:after="0"/>
        <w:ind w:left="0"/>
        <w:jc w:val="both"/>
      </w:pPr>
      <w:r>
        <w:rPr>
          <w:rFonts w:ascii="Times New Roman"/>
          <w:b w:val="false"/>
          <w:i w:val="false"/>
          <w:color w:val="000000"/>
          <w:sz w:val="28"/>
        </w:rPr>
        <w:t xml:space="preserve"> |   |                        |     |тің    |              |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   |                        |  1  |   2   |      3       |       4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|1. |Еңбекақы және басқа да  |     |       |              |              |</w:t>
      </w:r>
    </w:p>
    <w:p>
      <w:pPr>
        <w:spacing w:after="0"/>
        <w:ind w:left="0"/>
        <w:jc w:val="both"/>
      </w:pPr>
      <w:r>
        <w:rPr>
          <w:rFonts w:ascii="Times New Roman"/>
          <w:b w:val="false"/>
          <w:i w:val="false"/>
          <w:color w:val="000000"/>
          <w:sz w:val="28"/>
        </w:rPr>
        <w:t xml:space="preserve"> |   |ақшалай төлемдерді төлеу|     |       |              |              |</w:t>
      </w:r>
    </w:p>
    <w:p>
      <w:pPr>
        <w:spacing w:after="0"/>
        <w:ind w:left="0"/>
        <w:jc w:val="both"/>
      </w:pPr>
      <w:r>
        <w:rPr>
          <w:rFonts w:ascii="Times New Roman"/>
          <w:b w:val="false"/>
          <w:i w:val="false"/>
          <w:color w:val="000000"/>
          <w:sz w:val="28"/>
        </w:rPr>
        <w:t xml:space="preserve"> |   |ге арналған сома        |     |       |              |              </w:t>
      </w:r>
    </w:p>
    <w:p>
      <w:pPr>
        <w:spacing w:after="0"/>
        <w:ind w:left="0"/>
        <w:jc w:val="both"/>
      </w:pPr>
      <w:r>
        <w:rPr>
          <w:rFonts w:ascii="Times New Roman"/>
          <w:b w:val="false"/>
          <w:i w:val="false"/>
          <w:color w:val="000000"/>
          <w:sz w:val="28"/>
        </w:rPr>
        <w:t xml:space="preserve"> |   |    -Барлығы            |     |       |              |               </w:t>
      </w:r>
    </w:p>
    <w:p>
      <w:pPr>
        <w:spacing w:after="0"/>
        <w:ind w:left="0"/>
        <w:jc w:val="both"/>
      </w:pPr>
      <w:r>
        <w:rPr>
          <w:rFonts w:ascii="Times New Roman"/>
          <w:b w:val="false"/>
          <w:i w:val="false"/>
          <w:color w:val="000000"/>
          <w:sz w:val="28"/>
        </w:rPr>
        <w:t xml:space="preserve"> |   |    оның ішінде:        |     |       |              |              |</w:t>
      </w:r>
    </w:p>
    <w:p>
      <w:pPr>
        <w:spacing w:after="0"/>
        <w:ind w:left="0"/>
        <w:jc w:val="both"/>
      </w:pPr>
      <w:r>
        <w:rPr>
          <w:rFonts w:ascii="Times New Roman"/>
          <w:b w:val="false"/>
          <w:i w:val="false"/>
          <w:color w:val="000000"/>
          <w:sz w:val="28"/>
        </w:rPr>
        <w:t xml:space="preserve"> |   |а)қалалық орындар б-ша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|б)ауылдық орындар б-ша  |     |       |              |              |</w:t>
      </w:r>
    </w:p>
    <w:p>
      <w:pPr>
        <w:spacing w:after="0"/>
        <w:ind w:left="0"/>
        <w:jc w:val="both"/>
      </w:pPr>
      <w:r>
        <w:rPr>
          <w:rFonts w:ascii="Times New Roman"/>
          <w:b w:val="false"/>
          <w:i w:val="false"/>
          <w:color w:val="000000"/>
          <w:sz w:val="28"/>
        </w:rPr>
        <w:t xml:space="preserve"> |   |     оның ішінде:       |     |       |              |              |</w:t>
      </w:r>
    </w:p>
    <w:p>
      <w:pPr>
        <w:spacing w:after="0"/>
        <w:ind w:left="0"/>
        <w:jc w:val="both"/>
      </w:pPr>
      <w:r>
        <w:rPr>
          <w:rFonts w:ascii="Times New Roman"/>
          <w:b w:val="false"/>
          <w:i w:val="false"/>
          <w:color w:val="000000"/>
          <w:sz w:val="28"/>
        </w:rPr>
        <w:t xml:space="preserve"> |   |   карт-шоттарға        |     |       |              |              |</w:t>
      </w:r>
    </w:p>
    <w:p>
      <w:pPr>
        <w:spacing w:after="0"/>
        <w:ind w:left="0"/>
        <w:jc w:val="both"/>
      </w:pPr>
      <w:r>
        <w:rPr>
          <w:rFonts w:ascii="Times New Roman"/>
          <w:b w:val="false"/>
          <w:i w:val="false"/>
          <w:color w:val="000000"/>
          <w:sz w:val="28"/>
        </w:rPr>
        <w:t xml:space="preserve"> |   |     оның ішінде:       |     |       |              |              |</w:t>
      </w:r>
    </w:p>
    <w:p>
      <w:pPr>
        <w:spacing w:after="0"/>
        <w:ind w:left="0"/>
        <w:jc w:val="both"/>
      </w:pPr>
      <w:r>
        <w:rPr>
          <w:rFonts w:ascii="Times New Roman"/>
          <w:b w:val="false"/>
          <w:i w:val="false"/>
          <w:color w:val="000000"/>
          <w:sz w:val="28"/>
        </w:rPr>
        <w:t xml:space="preserve"> |   |а)қалалық орындар б-ша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|б)ауылдық орындар б-ша  |     |       |              |              |</w:t>
      </w:r>
    </w:p>
    <w:p>
      <w:pPr>
        <w:spacing w:after="0"/>
        <w:ind w:left="0"/>
        <w:jc w:val="both"/>
      </w:pPr>
      <w:r>
        <w:rPr>
          <w:rFonts w:ascii="Times New Roman"/>
          <w:b w:val="false"/>
          <w:i w:val="false"/>
          <w:color w:val="000000"/>
          <w:sz w:val="28"/>
        </w:rPr>
        <w:t xml:space="preserve"> |   |салымдар б-ша жеке      |     |       |              |              |</w:t>
      </w:r>
    </w:p>
    <w:p>
      <w:pPr>
        <w:spacing w:after="0"/>
        <w:ind w:left="0"/>
        <w:jc w:val="both"/>
      </w:pPr>
      <w:r>
        <w:rPr>
          <w:rFonts w:ascii="Times New Roman"/>
          <w:b w:val="false"/>
          <w:i w:val="false"/>
          <w:color w:val="000000"/>
          <w:sz w:val="28"/>
        </w:rPr>
        <w:t xml:space="preserve"> |   |шоттарға                |     |       |              |              |</w:t>
      </w:r>
    </w:p>
    <w:p>
      <w:pPr>
        <w:spacing w:after="0"/>
        <w:ind w:left="0"/>
        <w:jc w:val="both"/>
      </w:pPr>
      <w:r>
        <w:rPr>
          <w:rFonts w:ascii="Times New Roman"/>
          <w:b w:val="false"/>
          <w:i w:val="false"/>
          <w:color w:val="000000"/>
          <w:sz w:val="28"/>
        </w:rPr>
        <w:t xml:space="preserve"> |   |    оның ішінде:        |     |       |              |              |</w:t>
      </w:r>
    </w:p>
    <w:p>
      <w:pPr>
        <w:spacing w:after="0"/>
        <w:ind w:left="0"/>
        <w:jc w:val="both"/>
      </w:pPr>
      <w:r>
        <w:rPr>
          <w:rFonts w:ascii="Times New Roman"/>
          <w:b w:val="false"/>
          <w:i w:val="false"/>
          <w:color w:val="000000"/>
          <w:sz w:val="28"/>
        </w:rPr>
        <w:t xml:space="preserve"> |   |а)қалалық орындар б-ша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|б) ауылдық орындар б-ша |     |       |              |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(Алматы қалалық)</w:t>
      </w:r>
    </w:p>
    <w:p>
      <w:pPr>
        <w:spacing w:after="0"/>
        <w:ind w:left="0"/>
        <w:jc w:val="both"/>
      </w:pPr>
      <w:r>
        <w:rPr>
          <w:rFonts w:ascii="Times New Roman"/>
          <w:b w:val="false"/>
          <w:i w:val="false"/>
          <w:color w:val="000000"/>
          <w:sz w:val="28"/>
        </w:rPr>
        <w:t>    Қазынашылық басқармасының</w:t>
      </w:r>
    </w:p>
    <w:p>
      <w:pPr>
        <w:spacing w:after="0"/>
        <w:ind w:left="0"/>
        <w:jc w:val="both"/>
      </w:pPr>
      <w:r>
        <w:rPr>
          <w:rFonts w:ascii="Times New Roman"/>
          <w:b w:val="false"/>
          <w:i w:val="false"/>
          <w:color w:val="000000"/>
          <w:sz w:val="28"/>
        </w:rPr>
        <w:t xml:space="preserve">    басшысы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                           _______________________</w:t>
      </w:r>
    </w:p>
    <w:p>
      <w:pPr>
        <w:spacing w:after="0"/>
        <w:ind w:left="0"/>
        <w:jc w:val="both"/>
      </w:pPr>
      <w:r>
        <w:rPr>
          <w:rFonts w:ascii="Times New Roman"/>
          <w:b w:val="false"/>
          <w:i w:val="false"/>
          <w:color w:val="000000"/>
          <w:sz w:val="28"/>
        </w:rPr>
        <w:t>       (қолы)                                      (Аты-жөні)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7а-қосымша</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Ескерту. 7-а-қосымшасымен толықтырылды - ҚР Қаржы министрлігі </w:t>
      </w:r>
    </w:p>
    <w:bookmarkStart w:name="z25"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              Қазынашылық департаментінің 1998.07.15. N 325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V980616_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________________облысының бюджеттік ұйымдары</w:t>
      </w:r>
    </w:p>
    <w:p>
      <w:pPr>
        <w:spacing w:after="0"/>
        <w:ind w:left="0"/>
        <w:jc w:val="both"/>
      </w:pPr>
      <w:r>
        <w:rPr>
          <w:rFonts w:ascii="Times New Roman"/>
          <w:b w:val="false"/>
          <w:i w:val="false"/>
          <w:color w:val="000000"/>
          <w:sz w:val="28"/>
        </w:rPr>
        <w:t>       бойынша 199___ж._____________үшін жалақы сомаларының</w:t>
      </w:r>
    </w:p>
    <w:p>
      <w:pPr>
        <w:spacing w:after="0"/>
        <w:ind w:left="0"/>
        <w:jc w:val="both"/>
      </w:pPr>
      <w:r>
        <w:rPr>
          <w:rFonts w:ascii="Times New Roman"/>
          <w:b w:val="false"/>
          <w:i w:val="false"/>
          <w:color w:val="000000"/>
          <w:sz w:val="28"/>
        </w:rPr>
        <w:t>         салымдар жөніндегі шоттарға және карт-шоттарға</w:t>
      </w:r>
    </w:p>
    <w:p>
      <w:pPr>
        <w:spacing w:after="0"/>
        <w:ind w:left="0"/>
        <w:jc w:val="both"/>
      </w:pPr>
      <w:r>
        <w:rPr>
          <w:rFonts w:ascii="Times New Roman"/>
          <w:b w:val="false"/>
          <w:i w:val="false"/>
          <w:color w:val="000000"/>
          <w:sz w:val="28"/>
        </w:rPr>
        <w:t>                     аударылуы туралы</w:t>
      </w:r>
    </w:p>
    <w:p>
      <w:pPr>
        <w:spacing w:after="0"/>
        <w:ind w:left="0"/>
        <w:jc w:val="both"/>
      </w:pPr>
      <w:r>
        <w:rPr>
          <w:rFonts w:ascii="Times New Roman"/>
          <w:b w:val="false"/>
          <w:i w:val="false"/>
          <w:color w:val="000000"/>
          <w:sz w:val="28"/>
        </w:rPr>
        <w:t>                        МӘЛІМЕТ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      |                              | Аударылған | Тізім бойынша | </w:t>
      </w:r>
    </w:p>
    <w:p>
      <w:pPr>
        <w:spacing w:after="0"/>
        <w:ind w:left="0"/>
        <w:jc w:val="both"/>
      </w:pPr>
      <w:r>
        <w:rPr>
          <w:rFonts w:ascii="Times New Roman"/>
          <w:b w:val="false"/>
          <w:i w:val="false"/>
          <w:color w:val="000000"/>
          <w:sz w:val="28"/>
        </w:rPr>
        <w:t>   | Рет  |       Көрсеткіштер           | қаражаттар |  адам саны    |</w:t>
      </w:r>
    </w:p>
    <w:p>
      <w:pPr>
        <w:spacing w:after="0"/>
        <w:ind w:left="0"/>
        <w:jc w:val="both"/>
      </w:pPr>
      <w:r>
        <w:rPr>
          <w:rFonts w:ascii="Times New Roman"/>
          <w:b w:val="false"/>
          <w:i w:val="false"/>
          <w:color w:val="000000"/>
          <w:sz w:val="28"/>
        </w:rPr>
        <w:t>   | NN-і |                              | (теңгемен) | (бірлікпен)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  1   |             2                |     3      |       4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    |Республикалық бюджетте тұрған |            |               |</w:t>
      </w:r>
    </w:p>
    <w:p>
      <w:pPr>
        <w:spacing w:after="0"/>
        <w:ind w:left="0"/>
        <w:jc w:val="both"/>
      </w:pPr>
      <w:r>
        <w:rPr>
          <w:rFonts w:ascii="Times New Roman"/>
          <w:b w:val="false"/>
          <w:i w:val="false"/>
          <w:color w:val="000000"/>
          <w:sz w:val="28"/>
        </w:rPr>
        <w:t>   |      |бюджеттік ұйымдар бойынша,    |            |               |</w:t>
      </w:r>
    </w:p>
    <w:p>
      <w:pPr>
        <w:spacing w:after="0"/>
        <w:ind w:left="0"/>
        <w:jc w:val="both"/>
      </w:pPr>
      <w:r>
        <w:rPr>
          <w:rFonts w:ascii="Times New Roman"/>
          <w:b w:val="false"/>
          <w:i w:val="false"/>
          <w:color w:val="000000"/>
          <w:sz w:val="28"/>
        </w:rPr>
        <w:t>   |      |Барлығы:                      |            |               |</w:t>
      </w:r>
    </w:p>
    <w:p>
      <w:pPr>
        <w:spacing w:after="0"/>
        <w:ind w:left="0"/>
        <w:jc w:val="both"/>
      </w:pPr>
      <w:r>
        <w:rPr>
          <w:rFonts w:ascii="Times New Roman"/>
          <w:b w:val="false"/>
          <w:i w:val="false"/>
          <w:color w:val="000000"/>
          <w:sz w:val="28"/>
        </w:rPr>
        <w:t>   |      |оның ішінде:                  |            |               |</w:t>
      </w:r>
    </w:p>
    <w:p>
      <w:pPr>
        <w:spacing w:after="0"/>
        <w:ind w:left="0"/>
        <w:jc w:val="both"/>
      </w:pPr>
      <w:r>
        <w:rPr>
          <w:rFonts w:ascii="Times New Roman"/>
          <w:b w:val="false"/>
          <w:i w:val="false"/>
          <w:color w:val="000000"/>
          <w:sz w:val="28"/>
        </w:rPr>
        <w:t>   |      |а)қалаларда орналасқан бюд.   |            |               |</w:t>
      </w:r>
    </w:p>
    <w:p>
      <w:pPr>
        <w:spacing w:after="0"/>
        <w:ind w:left="0"/>
        <w:jc w:val="both"/>
      </w:pPr>
      <w:r>
        <w:rPr>
          <w:rFonts w:ascii="Times New Roman"/>
          <w:b w:val="false"/>
          <w:i w:val="false"/>
          <w:color w:val="000000"/>
          <w:sz w:val="28"/>
        </w:rPr>
        <w:t>   |      |жеттік ұйымдар бойынша...     |            |               |</w:t>
      </w:r>
    </w:p>
    <w:p>
      <w:pPr>
        <w:spacing w:after="0"/>
        <w:ind w:left="0"/>
        <w:jc w:val="both"/>
      </w:pPr>
      <w:r>
        <w:rPr>
          <w:rFonts w:ascii="Times New Roman"/>
          <w:b w:val="false"/>
          <w:i w:val="false"/>
          <w:color w:val="000000"/>
          <w:sz w:val="28"/>
        </w:rPr>
        <w:t>   |      |б)ауылдық жерлерде орналасқан |            |               |</w:t>
      </w:r>
    </w:p>
    <w:p>
      <w:pPr>
        <w:spacing w:after="0"/>
        <w:ind w:left="0"/>
        <w:jc w:val="both"/>
      </w:pPr>
      <w:r>
        <w:rPr>
          <w:rFonts w:ascii="Times New Roman"/>
          <w:b w:val="false"/>
          <w:i w:val="false"/>
          <w:color w:val="000000"/>
          <w:sz w:val="28"/>
        </w:rPr>
        <w:t>   |      |бюджеттік ұйымдар бойынша     |            |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|Жергілікті бюджетте тұрған    |            |               |</w:t>
      </w:r>
    </w:p>
    <w:p>
      <w:pPr>
        <w:spacing w:after="0"/>
        <w:ind w:left="0"/>
        <w:jc w:val="both"/>
      </w:pPr>
      <w:r>
        <w:rPr>
          <w:rFonts w:ascii="Times New Roman"/>
          <w:b w:val="false"/>
          <w:i w:val="false"/>
          <w:color w:val="000000"/>
          <w:sz w:val="28"/>
        </w:rPr>
        <w:t>   |      |бюджеттік ұйымдар бойынша     |            |               |</w:t>
      </w:r>
    </w:p>
    <w:p>
      <w:pPr>
        <w:spacing w:after="0"/>
        <w:ind w:left="0"/>
        <w:jc w:val="both"/>
      </w:pPr>
      <w:r>
        <w:rPr>
          <w:rFonts w:ascii="Times New Roman"/>
          <w:b w:val="false"/>
          <w:i w:val="false"/>
          <w:color w:val="000000"/>
          <w:sz w:val="28"/>
        </w:rPr>
        <w:t>   |      |Барлығы:                      |            |               |</w:t>
      </w:r>
    </w:p>
    <w:p>
      <w:pPr>
        <w:spacing w:after="0"/>
        <w:ind w:left="0"/>
        <w:jc w:val="both"/>
      </w:pPr>
      <w:r>
        <w:rPr>
          <w:rFonts w:ascii="Times New Roman"/>
          <w:b w:val="false"/>
          <w:i w:val="false"/>
          <w:color w:val="000000"/>
          <w:sz w:val="28"/>
        </w:rPr>
        <w:t>   |      |оның ішінде:                  |            |               |</w:t>
      </w:r>
    </w:p>
    <w:p>
      <w:pPr>
        <w:spacing w:after="0"/>
        <w:ind w:left="0"/>
        <w:jc w:val="both"/>
      </w:pPr>
      <w:r>
        <w:rPr>
          <w:rFonts w:ascii="Times New Roman"/>
          <w:b w:val="false"/>
          <w:i w:val="false"/>
          <w:color w:val="000000"/>
          <w:sz w:val="28"/>
        </w:rPr>
        <w:t>   |      |а)қалаларда орналасқан бюд.   |            |               |</w:t>
      </w:r>
    </w:p>
    <w:p>
      <w:pPr>
        <w:spacing w:after="0"/>
        <w:ind w:left="0"/>
        <w:jc w:val="both"/>
      </w:pPr>
      <w:r>
        <w:rPr>
          <w:rFonts w:ascii="Times New Roman"/>
          <w:b w:val="false"/>
          <w:i w:val="false"/>
          <w:color w:val="000000"/>
          <w:sz w:val="28"/>
        </w:rPr>
        <w:t>   |      |жеттік ұйымдар бойынша...     |            |               |</w:t>
      </w:r>
    </w:p>
    <w:p>
      <w:pPr>
        <w:spacing w:after="0"/>
        <w:ind w:left="0"/>
        <w:jc w:val="both"/>
      </w:pPr>
      <w:r>
        <w:rPr>
          <w:rFonts w:ascii="Times New Roman"/>
          <w:b w:val="false"/>
          <w:i w:val="false"/>
          <w:color w:val="000000"/>
          <w:sz w:val="28"/>
        </w:rPr>
        <w:t>   |      |б)ауылдық жерлерде орналасқан |            |               |</w:t>
      </w:r>
    </w:p>
    <w:p>
      <w:pPr>
        <w:spacing w:after="0"/>
        <w:ind w:left="0"/>
        <w:jc w:val="both"/>
      </w:pPr>
      <w:r>
        <w:rPr>
          <w:rFonts w:ascii="Times New Roman"/>
          <w:b w:val="false"/>
          <w:i w:val="false"/>
          <w:color w:val="000000"/>
          <w:sz w:val="28"/>
        </w:rPr>
        <w:t>   |      |бюджеттік ұйымдар бойынша     |            |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xml:space="preserve">          |    Карт-шотқа      | Халықтық банкінің          |    </w:t>
      </w:r>
    </w:p>
    <w:p>
      <w:pPr>
        <w:spacing w:after="0"/>
        <w:ind w:left="0"/>
        <w:jc w:val="both"/>
      </w:pPr>
      <w:r>
        <w:rPr>
          <w:rFonts w:ascii="Times New Roman"/>
          <w:b w:val="false"/>
          <w:i w:val="false"/>
          <w:color w:val="000000"/>
          <w:sz w:val="28"/>
        </w:rPr>
        <w:t>          |   аударылғаны      | қаржылық қызметтері        |</w:t>
      </w:r>
    </w:p>
    <w:p>
      <w:pPr>
        <w:spacing w:after="0"/>
        <w:ind w:left="0"/>
        <w:jc w:val="both"/>
      </w:pPr>
      <w:r>
        <w:rPr>
          <w:rFonts w:ascii="Times New Roman"/>
          <w:b w:val="false"/>
          <w:i w:val="false"/>
          <w:color w:val="000000"/>
          <w:sz w:val="28"/>
        </w:rPr>
        <w:t>          |    (теңгемен)      | үшін түскен сыйақы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        5           |             6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Халықтық банкі</w:t>
      </w:r>
    </w:p>
    <w:p>
      <w:pPr>
        <w:spacing w:after="0"/>
        <w:ind w:left="0"/>
        <w:jc w:val="both"/>
      </w:pPr>
      <w:r>
        <w:rPr>
          <w:rFonts w:ascii="Times New Roman"/>
          <w:b w:val="false"/>
          <w:i w:val="false"/>
          <w:color w:val="000000"/>
          <w:sz w:val="28"/>
        </w:rPr>
        <w:t>     облыстық филиалының</w:t>
      </w:r>
    </w:p>
    <w:p>
      <w:pPr>
        <w:spacing w:after="0"/>
        <w:ind w:left="0"/>
        <w:jc w:val="both"/>
      </w:pPr>
      <w:r>
        <w:rPr>
          <w:rFonts w:ascii="Times New Roman"/>
          <w:b w:val="false"/>
          <w:i w:val="false"/>
          <w:color w:val="000000"/>
          <w:sz w:val="28"/>
        </w:rPr>
        <w:t>     директоры                    __________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__________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8-қосымша</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Ескерту. 8-қосымша жаңа редакцияда - ҚР Қаржы министрлігі Қазынашылық </w:t>
      </w:r>
    </w:p>
    <w:bookmarkStart w:name="z27"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 xml:space="preserve">              департаментінің 1998.07.15. N 325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V980616_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199__ж.__________үшін бюджеттік ұйымдардың</w:t>
      </w:r>
    </w:p>
    <w:p>
      <w:pPr>
        <w:spacing w:after="0"/>
        <w:ind w:left="0"/>
        <w:jc w:val="both"/>
      </w:pPr>
      <w:r>
        <w:rPr>
          <w:rFonts w:ascii="Times New Roman"/>
          <w:b w:val="false"/>
          <w:i w:val="false"/>
          <w:color w:val="000000"/>
          <w:sz w:val="28"/>
        </w:rPr>
        <w:t>      қызметкерлеріне жалақыны олардың сомасын салымдар бойынша</w:t>
      </w:r>
    </w:p>
    <w:p>
      <w:pPr>
        <w:spacing w:after="0"/>
        <w:ind w:left="0"/>
        <w:jc w:val="both"/>
      </w:pPr>
      <w:r>
        <w:rPr>
          <w:rFonts w:ascii="Times New Roman"/>
          <w:b w:val="false"/>
          <w:i w:val="false"/>
          <w:color w:val="000000"/>
          <w:sz w:val="28"/>
        </w:rPr>
        <w:t>        шоттарға аудару жолымен және Қазақстанның Халықтық</w:t>
      </w:r>
    </w:p>
    <w:p>
      <w:pPr>
        <w:spacing w:after="0"/>
        <w:ind w:left="0"/>
        <w:jc w:val="both"/>
      </w:pPr>
      <w:r>
        <w:rPr>
          <w:rFonts w:ascii="Times New Roman"/>
          <w:b w:val="false"/>
          <w:i w:val="false"/>
          <w:color w:val="000000"/>
          <w:sz w:val="28"/>
        </w:rPr>
        <w:t>      банкінің карт-шоттары арқылы төлеу жөніндегі салыстыру</w:t>
      </w:r>
    </w:p>
    <w:p>
      <w:pPr>
        <w:spacing w:after="0"/>
        <w:ind w:left="0"/>
        <w:jc w:val="both"/>
      </w:pPr>
      <w:r>
        <w:rPr>
          <w:rFonts w:ascii="Times New Roman"/>
          <w:b w:val="false"/>
          <w:i w:val="false"/>
          <w:color w:val="000000"/>
          <w:sz w:val="28"/>
        </w:rPr>
        <w:t>                               АКТІСІ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      |                              | Аударылған | Салымдар б-ша  | </w:t>
      </w:r>
    </w:p>
    <w:p>
      <w:pPr>
        <w:spacing w:after="0"/>
        <w:ind w:left="0"/>
        <w:jc w:val="both"/>
      </w:pPr>
      <w:r>
        <w:rPr>
          <w:rFonts w:ascii="Times New Roman"/>
          <w:b w:val="false"/>
          <w:i w:val="false"/>
          <w:color w:val="000000"/>
          <w:sz w:val="28"/>
        </w:rPr>
        <w:t>   | Рет  |       Бюджеттік сыныптама    | қаражаттар | жеке есеп шот. |</w:t>
      </w:r>
    </w:p>
    <w:p>
      <w:pPr>
        <w:spacing w:after="0"/>
        <w:ind w:left="0"/>
        <w:jc w:val="both"/>
      </w:pPr>
      <w:r>
        <w:rPr>
          <w:rFonts w:ascii="Times New Roman"/>
          <w:b w:val="false"/>
          <w:i w:val="false"/>
          <w:color w:val="000000"/>
          <w:sz w:val="28"/>
        </w:rPr>
        <w:t>   | NN-і |                              |            |тарға есептелді |</w:t>
      </w:r>
    </w:p>
    <w:p>
      <w:pPr>
        <w:spacing w:after="0"/>
        <w:ind w:left="0"/>
        <w:jc w:val="both"/>
      </w:pPr>
      <w:r>
        <w:rPr>
          <w:rFonts w:ascii="Times New Roman"/>
          <w:b w:val="false"/>
          <w:i w:val="false"/>
          <w:color w:val="000000"/>
          <w:sz w:val="28"/>
        </w:rPr>
        <w:t>   |      |                              |            |(теңгемен жалпы |</w:t>
      </w:r>
    </w:p>
    <w:p>
      <w:pPr>
        <w:spacing w:after="0"/>
        <w:ind w:left="0"/>
        <w:jc w:val="both"/>
      </w:pPr>
      <w:r>
        <w:rPr>
          <w:rFonts w:ascii="Times New Roman"/>
          <w:b w:val="false"/>
          <w:i w:val="false"/>
          <w:color w:val="000000"/>
          <w:sz w:val="28"/>
        </w:rPr>
        <w:t>   |      |                              |            |    сомасы)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  1   |             2                |     3      |       4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|1.    |Республикалық бюджетте тұрған |            |                |</w:t>
      </w:r>
    </w:p>
    <w:p>
      <w:pPr>
        <w:spacing w:after="0"/>
        <w:ind w:left="0"/>
        <w:jc w:val="both"/>
      </w:pPr>
      <w:r>
        <w:rPr>
          <w:rFonts w:ascii="Times New Roman"/>
          <w:b w:val="false"/>
          <w:i w:val="false"/>
          <w:color w:val="000000"/>
          <w:sz w:val="28"/>
        </w:rPr>
        <w:t>   |      |бюджеттік ұйымдар бойынша,    |            |                |</w:t>
      </w:r>
    </w:p>
    <w:p>
      <w:pPr>
        <w:spacing w:after="0"/>
        <w:ind w:left="0"/>
        <w:jc w:val="both"/>
      </w:pPr>
      <w:r>
        <w:rPr>
          <w:rFonts w:ascii="Times New Roman"/>
          <w:b w:val="false"/>
          <w:i w:val="false"/>
          <w:color w:val="000000"/>
          <w:sz w:val="28"/>
        </w:rPr>
        <w:t xml:space="preserve">   |      |Барлығы:                      |            |                | </w:t>
      </w:r>
    </w:p>
    <w:p>
      <w:pPr>
        <w:spacing w:after="0"/>
        <w:ind w:left="0"/>
        <w:jc w:val="both"/>
      </w:pPr>
      <w:r>
        <w:rPr>
          <w:rFonts w:ascii="Times New Roman"/>
          <w:b w:val="false"/>
          <w:i w:val="false"/>
          <w:color w:val="000000"/>
          <w:sz w:val="28"/>
        </w:rPr>
        <w:t>   |      |оның ішінде:                  |            |                |</w:t>
      </w:r>
    </w:p>
    <w:p>
      <w:pPr>
        <w:spacing w:after="0"/>
        <w:ind w:left="0"/>
        <w:jc w:val="both"/>
      </w:pPr>
      <w:r>
        <w:rPr>
          <w:rFonts w:ascii="Times New Roman"/>
          <w:b w:val="false"/>
          <w:i w:val="false"/>
          <w:color w:val="000000"/>
          <w:sz w:val="28"/>
        </w:rPr>
        <w:t>   |      |а)қалаларда орналасқан бюд.   |            |                |</w:t>
      </w:r>
    </w:p>
    <w:p>
      <w:pPr>
        <w:spacing w:after="0"/>
        <w:ind w:left="0"/>
        <w:jc w:val="both"/>
      </w:pPr>
      <w:r>
        <w:rPr>
          <w:rFonts w:ascii="Times New Roman"/>
          <w:b w:val="false"/>
          <w:i w:val="false"/>
          <w:color w:val="000000"/>
          <w:sz w:val="28"/>
        </w:rPr>
        <w:t>   |      |жеттік ұйымдар бойынша...     |            |                |</w:t>
      </w:r>
    </w:p>
    <w:p>
      <w:pPr>
        <w:spacing w:after="0"/>
        <w:ind w:left="0"/>
        <w:jc w:val="both"/>
      </w:pPr>
      <w:r>
        <w:rPr>
          <w:rFonts w:ascii="Times New Roman"/>
          <w:b w:val="false"/>
          <w:i w:val="false"/>
          <w:color w:val="000000"/>
          <w:sz w:val="28"/>
        </w:rPr>
        <w:t>   |      |б)ауылдық жерлерде орналасқан |            |                |</w:t>
      </w:r>
    </w:p>
    <w:p>
      <w:pPr>
        <w:spacing w:after="0"/>
        <w:ind w:left="0"/>
        <w:jc w:val="both"/>
      </w:pPr>
      <w:r>
        <w:rPr>
          <w:rFonts w:ascii="Times New Roman"/>
          <w:b w:val="false"/>
          <w:i w:val="false"/>
          <w:color w:val="000000"/>
          <w:sz w:val="28"/>
        </w:rPr>
        <w:t>   |      |бюджеттік ұйымдар бойынша     |            |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    |Жергілікті бюджетте тұрған    |            |                |</w:t>
      </w:r>
    </w:p>
    <w:p>
      <w:pPr>
        <w:spacing w:after="0"/>
        <w:ind w:left="0"/>
        <w:jc w:val="both"/>
      </w:pPr>
      <w:r>
        <w:rPr>
          <w:rFonts w:ascii="Times New Roman"/>
          <w:b w:val="false"/>
          <w:i w:val="false"/>
          <w:color w:val="000000"/>
          <w:sz w:val="28"/>
        </w:rPr>
        <w:t>   |      |бюджеттік ұйымдар бойынша     |            |                |</w:t>
      </w:r>
    </w:p>
    <w:p>
      <w:pPr>
        <w:spacing w:after="0"/>
        <w:ind w:left="0"/>
        <w:jc w:val="both"/>
      </w:pPr>
      <w:r>
        <w:rPr>
          <w:rFonts w:ascii="Times New Roman"/>
          <w:b w:val="false"/>
          <w:i w:val="false"/>
          <w:color w:val="000000"/>
          <w:sz w:val="28"/>
        </w:rPr>
        <w:t>   |      |Барлығы:                      |            |                |</w:t>
      </w:r>
    </w:p>
    <w:p>
      <w:pPr>
        <w:spacing w:after="0"/>
        <w:ind w:left="0"/>
        <w:jc w:val="both"/>
      </w:pPr>
      <w:r>
        <w:rPr>
          <w:rFonts w:ascii="Times New Roman"/>
          <w:b w:val="false"/>
          <w:i w:val="false"/>
          <w:color w:val="000000"/>
          <w:sz w:val="28"/>
        </w:rPr>
        <w:t>   |      |оның ішінде:                  |            |                |</w:t>
      </w:r>
    </w:p>
    <w:p>
      <w:pPr>
        <w:spacing w:after="0"/>
        <w:ind w:left="0"/>
        <w:jc w:val="both"/>
      </w:pPr>
      <w:r>
        <w:rPr>
          <w:rFonts w:ascii="Times New Roman"/>
          <w:b w:val="false"/>
          <w:i w:val="false"/>
          <w:color w:val="000000"/>
          <w:sz w:val="28"/>
        </w:rPr>
        <w:t>   |      |а)қалаларда орналасқан бюд.   |            |                |</w:t>
      </w:r>
    </w:p>
    <w:p>
      <w:pPr>
        <w:spacing w:after="0"/>
        <w:ind w:left="0"/>
        <w:jc w:val="both"/>
      </w:pPr>
      <w:r>
        <w:rPr>
          <w:rFonts w:ascii="Times New Roman"/>
          <w:b w:val="false"/>
          <w:i w:val="false"/>
          <w:color w:val="000000"/>
          <w:sz w:val="28"/>
        </w:rPr>
        <w:t>   |      |жеттік ұйымдар бойынша...     |            |                |</w:t>
      </w:r>
    </w:p>
    <w:p>
      <w:pPr>
        <w:spacing w:after="0"/>
        <w:ind w:left="0"/>
        <w:jc w:val="both"/>
      </w:pPr>
      <w:r>
        <w:rPr>
          <w:rFonts w:ascii="Times New Roman"/>
          <w:b w:val="false"/>
          <w:i w:val="false"/>
          <w:color w:val="000000"/>
          <w:sz w:val="28"/>
        </w:rPr>
        <w:t>   |      |б)ауылдық жерлерде орналасқан |            |                |</w:t>
      </w:r>
    </w:p>
    <w:p>
      <w:pPr>
        <w:spacing w:after="0"/>
        <w:ind w:left="0"/>
        <w:jc w:val="both"/>
      </w:pPr>
      <w:r>
        <w:rPr>
          <w:rFonts w:ascii="Times New Roman"/>
          <w:b w:val="false"/>
          <w:i w:val="false"/>
          <w:color w:val="000000"/>
          <w:sz w:val="28"/>
        </w:rPr>
        <w:t>   |      |бюджеттік ұйымдар бойынша...  |            |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xml:space="preserve">          |    Карт-шотқа      |    Қазынашылықтың          |    </w:t>
      </w:r>
    </w:p>
    <w:p>
      <w:pPr>
        <w:spacing w:after="0"/>
        <w:ind w:left="0"/>
        <w:jc w:val="both"/>
      </w:pPr>
      <w:r>
        <w:rPr>
          <w:rFonts w:ascii="Times New Roman"/>
          <w:b w:val="false"/>
          <w:i w:val="false"/>
          <w:color w:val="000000"/>
          <w:sz w:val="28"/>
        </w:rPr>
        <w:t>          |    есептелді       |  аумақтық органдары        |</w:t>
      </w:r>
    </w:p>
    <w:p>
      <w:pPr>
        <w:spacing w:after="0"/>
        <w:ind w:left="0"/>
        <w:jc w:val="both"/>
      </w:pPr>
      <w:r>
        <w:rPr>
          <w:rFonts w:ascii="Times New Roman"/>
          <w:b w:val="false"/>
          <w:i w:val="false"/>
          <w:color w:val="000000"/>
          <w:sz w:val="28"/>
        </w:rPr>
        <w:t>          |                    | арқылы Халықтық банкіне    |</w:t>
      </w:r>
    </w:p>
    <w:p>
      <w:pPr>
        <w:spacing w:after="0"/>
        <w:ind w:left="0"/>
        <w:jc w:val="both"/>
      </w:pPr>
      <w:r>
        <w:rPr>
          <w:rFonts w:ascii="Times New Roman"/>
          <w:b w:val="false"/>
          <w:i w:val="false"/>
          <w:color w:val="000000"/>
          <w:sz w:val="28"/>
        </w:rPr>
        <w:t>          |                    |  қаржылық қызм. үшін       |</w:t>
      </w:r>
    </w:p>
    <w:p>
      <w:pPr>
        <w:spacing w:after="0"/>
        <w:ind w:left="0"/>
        <w:jc w:val="both"/>
      </w:pPr>
      <w:r>
        <w:rPr>
          <w:rFonts w:ascii="Times New Roman"/>
          <w:b w:val="false"/>
          <w:i w:val="false"/>
          <w:color w:val="000000"/>
          <w:sz w:val="28"/>
        </w:rPr>
        <w:t>          |                    |       төленді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        5           |             6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Қаржылық қызметтердің сомасы (1а-жол.4-топ+5-топ+2а-жол.4-топ</w:t>
      </w:r>
    </w:p>
    <w:p>
      <w:pPr>
        <w:spacing w:after="0"/>
        <w:ind w:left="0"/>
        <w:jc w:val="both"/>
      </w:pPr>
      <w:r>
        <w:rPr>
          <w:rFonts w:ascii="Times New Roman"/>
          <w:b w:val="false"/>
          <w:i w:val="false"/>
          <w:color w:val="000000"/>
          <w:sz w:val="28"/>
        </w:rPr>
        <w:t>+5-топ)*0,35% +(1б-жол.4-топ+5-топ+2б-жол.4+5-топ)*0,4-6-топ.1-жол</w:t>
      </w:r>
    </w:p>
    <w:p>
      <w:pPr>
        <w:spacing w:after="0"/>
        <w:ind w:left="0"/>
        <w:jc w:val="both"/>
      </w:pPr>
      <w:r>
        <w:rPr>
          <w:rFonts w:ascii="Times New Roman"/>
          <w:b w:val="false"/>
          <w:i w:val="false"/>
          <w:color w:val="000000"/>
          <w:sz w:val="28"/>
        </w:rPr>
        <w:t>-6-топ.2-жол</w:t>
      </w:r>
    </w:p>
    <w:p>
      <w:pPr>
        <w:spacing w:after="0"/>
        <w:ind w:left="0"/>
        <w:jc w:val="both"/>
      </w:pPr>
      <w:r>
        <w:rPr>
          <w:rFonts w:ascii="Times New Roman"/>
          <w:b w:val="false"/>
          <w:i w:val="false"/>
          <w:color w:val="000000"/>
          <w:sz w:val="28"/>
        </w:rPr>
        <w:t>     ___________мың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Халықтық банкі</w:t>
      </w:r>
    </w:p>
    <w:p>
      <w:pPr>
        <w:spacing w:after="0"/>
        <w:ind w:left="0"/>
        <w:jc w:val="both"/>
      </w:pPr>
      <w:r>
        <w:rPr>
          <w:rFonts w:ascii="Times New Roman"/>
          <w:b w:val="false"/>
          <w:i w:val="false"/>
          <w:color w:val="000000"/>
          <w:sz w:val="28"/>
        </w:rPr>
        <w:t>     басқармасы төрағасының</w:t>
      </w:r>
    </w:p>
    <w:p>
      <w:pPr>
        <w:spacing w:after="0"/>
        <w:ind w:left="0"/>
        <w:jc w:val="both"/>
      </w:pPr>
      <w:r>
        <w:rPr>
          <w:rFonts w:ascii="Times New Roman"/>
          <w:b w:val="false"/>
          <w:i w:val="false"/>
          <w:color w:val="000000"/>
          <w:sz w:val="28"/>
        </w:rPr>
        <w:t>     бірінші Орынбасары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Бөлшек сауда бизнесі</w:t>
      </w:r>
    </w:p>
    <w:p>
      <w:pPr>
        <w:spacing w:after="0"/>
        <w:ind w:left="0"/>
        <w:jc w:val="both"/>
      </w:pPr>
      <w:r>
        <w:rPr>
          <w:rFonts w:ascii="Times New Roman"/>
          <w:b w:val="false"/>
          <w:i w:val="false"/>
          <w:color w:val="000000"/>
          <w:sz w:val="28"/>
        </w:rPr>
        <w:t>     басқармасының бастығы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Тексерілгені және төлемге жататыны   _____________мың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 Қазынашылық</w:t>
      </w:r>
    </w:p>
    <w:p>
      <w:pPr>
        <w:spacing w:after="0"/>
        <w:ind w:left="0"/>
        <w:jc w:val="both"/>
      </w:pPr>
      <w:r>
        <w:rPr>
          <w:rFonts w:ascii="Times New Roman"/>
          <w:b w:val="false"/>
          <w:i w:val="false"/>
          <w:color w:val="000000"/>
          <w:sz w:val="28"/>
        </w:rPr>
        <w:t>     департаментінің директоры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 департаментінің</w:t>
      </w:r>
    </w:p>
    <w:p>
      <w:pPr>
        <w:spacing w:after="0"/>
        <w:ind w:left="0"/>
        <w:jc w:val="both"/>
      </w:pPr>
      <w:r>
        <w:rPr>
          <w:rFonts w:ascii="Times New Roman"/>
          <w:b w:val="false"/>
          <w:i w:val="false"/>
          <w:color w:val="000000"/>
          <w:sz w:val="28"/>
        </w:rPr>
        <w:t>     қолма-қол ақшамен қамтамасыз</w:t>
      </w:r>
    </w:p>
    <w:p>
      <w:pPr>
        <w:spacing w:after="0"/>
        <w:ind w:left="0"/>
        <w:jc w:val="both"/>
      </w:pPr>
      <w:r>
        <w:rPr>
          <w:rFonts w:ascii="Times New Roman"/>
          <w:b w:val="false"/>
          <w:i w:val="false"/>
          <w:color w:val="000000"/>
          <w:sz w:val="28"/>
        </w:rPr>
        <w:t>     етуді ұйымдастыру бөлімінің</w:t>
      </w:r>
    </w:p>
    <w:p>
      <w:pPr>
        <w:spacing w:after="0"/>
        <w:ind w:left="0"/>
        <w:jc w:val="both"/>
      </w:pPr>
      <w:r>
        <w:rPr>
          <w:rFonts w:ascii="Times New Roman"/>
          <w:b w:val="false"/>
          <w:i w:val="false"/>
          <w:color w:val="000000"/>
          <w:sz w:val="28"/>
        </w:rPr>
        <w:t>     бастығы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