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7213" w14:textId="4097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41 Нұсқаулық Жер қойнауын пайдаланушыларға салық салу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министрлiгiнiң Салық комитетi 1997 жылғы 29 желтоқсан N 1. Қазақстан Республикасының Әділет министрлігінде 1998 жылғы 26 қаңтар N 442 тіркелді. Күші жойылды - ҚР Мемлекеттік кіріс министрінің 2002 жылғы 9 сәуірдегі N 416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-------------------Бұйрықтан үзінді----------------
               Мемлекеттік кіріс министрінің
           2002 жылғы 9 сәуірдегі N 416 бұйрығы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K010209_ </w:t>
      </w:r>
      <w:r>
        <w:rPr>
          <w:rFonts w:ascii="Times New Roman"/>
          <w:b w:val="false"/>
          <w:i w:val="false"/>
          <w:color w:val="000000"/>
          <w:sz w:val="28"/>
        </w:rPr>
        <w:t>
  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БҰЙЫРАМЫН:
</w:t>
      </w:r>
      <w:r>
        <w:br/>
      </w:r>
      <w:r>
        <w:rPr>
          <w:rFonts w:ascii="Times New Roman"/>
          <w:b w:val="false"/>
          <w:i w:val="false"/>
          <w:color w:val="000000"/>
          <w:sz w:val="28"/>
        </w:rPr>
        <w:t>
          Күшiн жоғалтқан жекелеген бұйрықтарының тiзбесi: 
</w:t>
      </w:r>
      <w:r>
        <w:br/>
      </w:r>
      <w:r>
        <w:rPr>
          <w:rFonts w:ascii="Times New Roman"/>
          <w:b w:val="false"/>
          <w:i w:val="false"/>
          <w:color w:val="000000"/>
          <w:sz w:val="28"/>
        </w:rPr>
        <w:t>
          29. "Жер қойнауды пайдаланушыларға салық салу" N 41  Нұсқаулығын 
бекiту туралы" Қазақстан Республикасының Қаржы министрлiгі Салық 
комитетiнiң 1997 жылғы 29 желтоқсандағы N 1  
</w:t>
      </w:r>
      <w:r>
        <w:rPr>
          <w:rFonts w:ascii="Times New Roman"/>
          <w:b w:val="false"/>
          <w:i w:val="false"/>
          <w:color w:val="000000"/>
          <w:sz w:val="28"/>
        </w:rPr>
        <w:t xml:space="preserve"> V970442_ </w:t>
      </w:r>
      <w:r>
        <w:rPr>
          <w:rFonts w:ascii="Times New Roman"/>
          <w:b w:val="false"/>
          <w:i w:val="false"/>
          <w:color w:val="000000"/>
          <w:sz w:val="28"/>
        </w:rPr>
        <w:t>
  бұйрығы.
-----------------------------------------------------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министрлiгiнiң
                                              Салық комитетi Төрағасының
                                              1997 жылғы 29 желтоқсандағы 
                                                   N 1 бұйрығымен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Нұсқаудың мәтiніндегi "Салық және бюджетке басқа да мiндеттi
</w:t>
      </w:r>
      <w:r>
        <w:br/>
      </w:r>
      <w:r>
        <w:rPr>
          <w:rFonts w:ascii="Times New Roman"/>
          <w:b w:val="false"/>
          <w:i w:val="false"/>
          <w:color w:val="000000"/>
          <w:sz w:val="28"/>
        </w:rPr>
        <w:t>
                            төлемдер туралы" 1995 жылғы 24 сәуiрдегi Қазақстан 
</w:t>
      </w:r>
      <w:r>
        <w:br/>
      </w:r>
      <w:r>
        <w:rPr>
          <w:rFonts w:ascii="Times New Roman"/>
          <w:b w:val="false"/>
          <w:i w:val="false"/>
          <w:color w:val="000000"/>
          <w:sz w:val="28"/>
        </w:rPr>
        <w:t>
                            Республикасы Президентiнiң Заң күшi бар N 2235 Жарлығы"      
</w:t>
      </w:r>
      <w:r>
        <w:br/>
      </w:r>
      <w:r>
        <w:rPr>
          <w:rFonts w:ascii="Times New Roman"/>
          <w:b w:val="false"/>
          <w:i w:val="false"/>
          <w:color w:val="000000"/>
          <w:sz w:val="28"/>
        </w:rPr>
        <w:t>
                            деген сiлтеме кез-келген септеуде "Салық және бюджетке басқа 
</w:t>
      </w:r>
      <w:r>
        <w:br/>
      </w:r>
      <w:r>
        <w:rPr>
          <w:rFonts w:ascii="Times New Roman"/>
          <w:b w:val="false"/>
          <w:i w:val="false"/>
          <w:color w:val="000000"/>
          <w:sz w:val="28"/>
        </w:rPr>
        <w:t>
                            да мiндеттi төлемдер туралы" 1995 жылғы 24 сәуiрдегi 
</w:t>
      </w:r>
      <w:r>
        <w:br/>
      </w:r>
      <w:r>
        <w:rPr>
          <w:rFonts w:ascii="Times New Roman"/>
          <w:b w:val="false"/>
          <w:i w:val="false"/>
          <w:color w:val="000000"/>
          <w:sz w:val="28"/>
        </w:rPr>
        <w:t>
                            Қазақстан Республикасының N 2235 Заңы" деген тиiстi          
</w:t>
      </w:r>
      <w:r>
        <w:br/>
      </w:r>
      <w:r>
        <w:rPr>
          <w:rFonts w:ascii="Times New Roman"/>
          <w:b w:val="false"/>
          <w:i w:val="false"/>
          <w:color w:val="000000"/>
          <w:sz w:val="28"/>
        </w:rPr>
        <w:t>
                            септеумен ауыстырылды - ҚР Мемлекеттік кіріс министрлігінің
</w:t>
      </w:r>
      <w:r>
        <w:br/>
      </w:r>
      <w:r>
        <w:rPr>
          <w:rFonts w:ascii="Times New Roman"/>
          <w:b w:val="false"/>
          <w:i w:val="false"/>
          <w:color w:val="000000"/>
          <w:sz w:val="28"/>
        </w:rPr>
        <w:t>
                            1999 жылғы 22 желтоқсандағы N 1571 бұйрығымен.  
</w:t>
      </w:r>
      <w:r>
        <w:rPr>
          <w:rFonts w:ascii="Times New Roman"/>
          <w:b w:val="false"/>
          <w:i w:val="false"/>
          <w:color w:val="000000"/>
          <w:sz w:val="28"/>
        </w:rPr>
        <w:t xml:space="preserve"> V991055_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Бөлiм
</w:t>
      </w:r>
      <w:r>
        <w:br/>
      </w:r>
      <w:r>
        <w:rPr>
          <w:rFonts w:ascii="Times New Roman"/>
          <w:b w:val="false"/>
          <w:i w:val="false"/>
          <w:color w:val="000000"/>
          <w:sz w:val="28"/>
        </w:rPr>
        <w:t>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тарау. Реттелетiн мәселелер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Нұсқаулық "Салық және бюджетке басқа да мiндеттi төлемдер 
туралы" 1995 жылғы 24 сәуiрдегi Қазақстан Республикасының N 2235  
</w:t>
      </w:r>
      <w:r>
        <w:rPr>
          <w:rFonts w:ascii="Times New Roman"/>
          <w:b w:val="false"/>
          <w:i w:val="false"/>
          <w:color w:val="000000"/>
          <w:sz w:val="28"/>
        </w:rPr>
        <w:t xml:space="preserve"> Z952235_ </w:t>
      </w:r>
      <w:r>
        <w:rPr>
          <w:rFonts w:ascii="Times New Roman"/>
          <w:b w:val="false"/>
          <w:i w:val="false"/>
          <w:color w:val="000000"/>
          <w:sz w:val="28"/>
        </w:rPr>
        <w:t>
Заңының негiзiнде, 2000 жылдың 1 қаңтарына дейiнгi жағдай бойынша 
енгiзiлген өзгерiстер мен толықтыруларды және оның ережелерiн орындау үшiн 
қабылданған нормативтiк актiлердi ескере отырып әзiрлендi. 
&lt;*&gt;
</w:t>
      </w:r>
      <w:r>
        <w:br/>
      </w:r>
      <w:r>
        <w:rPr>
          <w:rFonts w:ascii="Times New Roman"/>
          <w:b w:val="false"/>
          <w:i w:val="false"/>
          <w:color w:val="000000"/>
          <w:sz w:val="28"/>
        </w:rPr>
        <w:t>
          Ескерту: 1-тармақ өзгертілді - ҚР Мемлекеттік кіріс министрлігінің
</w:t>
      </w:r>
      <w:r>
        <w:br/>
      </w:r>
      <w:r>
        <w:rPr>
          <w:rFonts w:ascii="Times New Roman"/>
          <w:b w:val="false"/>
          <w:i w:val="false"/>
          <w:color w:val="000000"/>
          <w:sz w:val="28"/>
        </w:rPr>
        <w:t>
                            1999 жылғы 22 желтоқсандағы N 1571 бұйрығымен.  
</w:t>
      </w:r>
      <w:r>
        <w:rPr>
          <w:rFonts w:ascii="Times New Roman"/>
          <w:b w:val="false"/>
          <w:i w:val="false"/>
          <w:color w:val="000000"/>
          <w:sz w:val="28"/>
        </w:rPr>
        <w:t xml:space="preserve"> V991055_ </w:t>
      </w:r>
      <w:r>
        <w:rPr>
          <w:rFonts w:ascii="Times New Roman"/>
          <w:b w:val="false"/>
          <w:i w:val="false"/>
          <w:color w:val="000000"/>
          <w:sz w:val="28"/>
        </w:rPr>
        <w:t>
</w:t>
      </w:r>
      <w:r>
        <w:br/>
      </w:r>
      <w:r>
        <w:rPr>
          <w:rFonts w:ascii="Times New Roman"/>
          <w:b w:val="false"/>
          <w:i w:val="false"/>
          <w:color w:val="000000"/>
          <w:sz w:val="28"/>
        </w:rPr>
        <w:t>
          2. Осы Нұсқаулықтың ережелерi Жер қойнауын пайдаланушыларға салық 
салудың мынадай мәселелерiн реттейдi:
</w:t>
      </w:r>
      <w:r>
        <w:br/>
      </w:r>
      <w:r>
        <w:rPr>
          <w:rFonts w:ascii="Times New Roman"/>
          <w:b w:val="false"/>
          <w:i w:val="false"/>
          <w:color w:val="000000"/>
          <w:sz w:val="28"/>
        </w:rPr>
        <w:t>
          1) Жер қойнауын пайдаланушыларға салық салу жөнiндегi жалпы ережелер;
</w:t>
      </w:r>
      <w:r>
        <w:br/>
      </w:r>
      <w:r>
        <w:rPr>
          <w:rFonts w:ascii="Times New Roman"/>
          <w:b w:val="false"/>
          <w:i w:val="false"/>
          <w:color w:val="000000"/>
          <w:sz w:val="28"/>
        </w:rPr>
        <w:t>
          2) Жер қойнауын пайдалануда қолданылып жүрген Шарттар бойынша жер 
қойнауын пайдаланушылардың арнаулы төлемдер мен салықтарды есептеуiнiң 
және төленуiнiң тәртiбi;
</w:t>
      </w:r>
      <w:r>
        <w:br/>
      </w:r>
      <w:r>
        <w:rPr>
          <w:rFonts w:ascii="Times New Roman"/>
          <w:b w:val="false"/>
          <w:i w:val="false"/>
          <w:color w:val="000000"/>
          <w:sz w:val="28"/>
        </w:rPr>
        <w:t>
          3) Өнiмдердi бөлу туралы шарттардың жағдайларына сәйкес жер қойнауын 
пайдаланушылар төлейтiн өнiмдердi бөлу бойынша Қазақстан Республикасының 
Үлесiн ("Өнiмдердi бөлу бойынша Қазақстан Республикасының Үлесiн") 
есептеудiң және төлеудiң тәртiбi;
</w:t>
      </w:r>
      <w:r>
        <w:br/>
      </w:r>
      <w:r>
        <w:rPr>
          <w:rFonts w:ascii="Times New Roman"/>
          <w:b w:val="false"/>
          <w:i w:val="false"/>
          <w:color w:val="000000"/>
          <w:sz w:val="28"/>
        </w:rPr>
        <w:t>
          4) тарихи шығындардың орнын толтыру сомаларын есептеудiң және 
төлеудiң тәртiбi;
</w:t>
      </w:r>
      <w:r>
        <w:br/>
      </w:r>
      <w:r>
        <w:rPr>
          <w:rFonts w:ascii="Times New Roman"/>
          <w:b w:val="false"/>
          <w:i w:val="false"/>
          <w:color w:val="000000"/>
          <w:sz w:val="28"/>
        </w:rPr>
        <w:t>
          5) жер қойнауын пайдалану шарттарын жасасу сәтiне дейiн жер қойнауын 
пайдаланушылардың төлейтiн төлемдерiн есептеудiң және төлеудiң тәртiбi;
</w:t>
      </w:r>
      <w:r>
        <w:br/>
      </w:r>
      <w:r>
        <w:rPr>
          <w:rFonts w:ascii="Times New Roman"/>
          <w:b w:val="false"/>
          <w:i w:val="false"/>
          <w:color w:val="000000"/>
          <w:sz w:val="28"/>
        </w:rPr>
        <w:t>
          6) жер қойнауын пайдаланушылардың Салық заңдарын және жер қойнауын 
пайдалану Шарттарының талаптарын сақтауын Салық қызметi органдарының 
бақылауын жүзеге асырудың тәртiбi.
</w:t>
      </w:r>
      <w:r>
        <w:br/>
      </w:r>
      <w:r>
        <w:rPr>
          <w:rFonts w:ascii="Times New Roman"/>
          <w:b w:val="false"/>
          <w:i w:val="false"/>
          <w:color w:val="000000"/>
          <w:sz w:val="28"/>
        </w:rPr>
        <w:t>
          3. Осы Нұсқаулықтың ережелерін қолданған кезде Қазақстан 
Республикасының Үкіметі немесе Құзыретті орган мен отандық немесе шетелдік 
жер қойнауын пайдаланушылар арасында 1996 жылғы 1 қаңтарға дейін жасалған 
жер қойнауын пайдалану жөніндегі Шарттарда, сондай-ақ аталған уақыттан 
кейін жасалған және міндетті түрде салықтық сараптамадан өткізілген 
шарттарда айқындалған салық салудың ережелері, осы Нұсқаулықтың 
24-тармағының ережелері есептеле отырып, олардың әрекет ету мерзімінде 
сақталатынын ескеру қажет. Аталған жер қойнауын пайдалану жөніндегі 
шарттарға оларға қол қойылған сәтте қолданыста болған Қазақстан 
Республикасы заңдарының ережелері қолданылады. 
&lt;*&gt;
</w:t>
      </w:r>
      <w:r>
        <w:br/>
      </w:r>
      <w:r>
        <w:rPr>
          <w:rFonts w:ascii="Times New Roman"/>
          <w:b w:val="false"/>
          <w:i w:val="false"/>
          <w:color w:val="000000"/>
          <w:sz w:val="28"/>
        </w:rPr>
        <w:t>
          ЕСКЕРТУ. 3-тармақ жаңа редакцияда - ҚР Қаржы министрлігінің Салық 
</w:t>
      </w:r>
      <w:r>
        <w:br/>
      </w:r>
      <w:r>
        <w:rPr>
          <w:rFonts w:ascii="Times New Roman"/>
          <w:b w:val="false"/>
          <w:i w:val="false"/>
          <w:color w:val="000000"/>
          <w:sz w:val="28"/>
        </w:rPr>
        <w:t>
                            комитеті Төрағасының 1998.07.10. N 62  
</w:t>
      </w:r>
      <w:r>
        <w:rPr>
          <w:rFonts w:ascii="Times New Roman"/>
          <w:b w:val="false"/>
          <w:i w:val="false"/>
          <w:color w:val="000000"/>
          <w:sz w:val="28"/>
        </w:rPr>
        <w:t xml:space="preserve"> V980551_ </w:t>
      </w:r>
      <w:r>
        <w:rPr>
          <w:rFonts w:ascii="Times New Roman"/>
          <w:b w:val="false"/>
          <w:i w:val="false"/>
          <w:color w:val="000000"/>
          <w:sz w:val="28"/>
        </w:rPr>
        <w:t>
  бұйрығымен.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тарау. Анықтама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Осы Нұсқаулықта пайдаланылған: "Активтер", "Бонус", "Кiрiстiң iшкi 
нормасы", "Өнiм шығару", "Дивидендтер", "Қазақстандық кiрiс көзiнiң 
табысы", "Тарихи шығындар", "Коммерциялық байқаулар", "Құзырлы орган", 
"Жер қойнауын пайдалануға арналған Шарт", ("Шарт"), "Шарттық аумақ", 
"Лицензия", "Кен орны", "Салық сараптамасы", "Салық заңдары", "Салық 
жылы", "Салық режимi", "Жер қойнауы", "Жер қойнауын пайдаланушы", "Жер 
қойнауын пайдалану жөнiндегi операциялар", "Негiзгi құралдар", "Жалпы 
таралған пайдалы қазбалар", "Пайдалы қазбалар", "Барлау", "Роялти", "Жер 
қойнауын пайдаланушының артық кiрiсi", "Жиынтық жылдық табыс", 
"Техногендiк минералдық құрылымдар" және "Таза пайда" деген терминдер 
Қазақстан Республикасы Президентiнiң Заң күшi бар "Салық және бюджетке 
төленетiн басқа да мiндеттi төлемдер туралы" 1995 жылғы 24 сәуiрдегi N 
2235  
</w:t>
      </w:r>
      <w:r>
        <w:rPr>
          <w:rFonts w:ascii="Times New Roman"/>
          <w:b w:val="false"/>
          <w:i w:val="false"/>
          <w:color w:val="000000"/>
          <w:sz w:val="28"/>
        </w:rPr>
        <w:t xml:space="preserve"> Z952235_ </w:t>
      </w:r>
      <w:r>
        <w:rPr>
          <w:rFonts w:ascii="Times New Roman"/>
          <w:b w:val="false"/>
          <w:i w:val="false"/>
          <w:color w:val="000000"/>
          <w:sz w:val="28"/>
        </w:rPr>
        <w:t>
  және "Жер қойнауы және жер қойнауын пайдалану туралы" 1996 
жылғы 27 қаңтардағы N 2828  
</w:t>
      </w:r>
      <w:r>
        <w:rPr>
          <w:rFonts w:ascii="Times New Roman"/>
          <w:b w:val="false"/>
          <w:i w:val="false"/>
          <w:color w:val="000000"/>
          <w:sz w:val="28"/>
        </w:rPr>
        <w:t xml:space="preserve"> U962828_ </w:t>
      </w:r>
      <w:r>
        <w:rPr>
          <w:rFonts w:ascii="Times New Roman"/>
          <w:b w:val="false"/>
          <w:i w:val="false"/>
          <w:color w:val="000000"/>
          <w:sz w:val="28"/>
        </w:rPr>
        <w:t>
  Жарлықтарында анықталған мағынасы 
бойынша қолданылады.
</w:t>
      </w:r>
      <w:r>
        <w:br/>
      </w:r>
      <w:r>
        <w:rPr>
          <w:rFonts w:ascii="Times New Roman"/>
          <w:b w:val="false"/>
          <w:i w:val="false"/>
          <w:color w:val="000000"/>
          <w:sz w:val="28"/>
        </w:rPr>
        <w:t>
          4-1. Геологиялық барлау жұмыстарына (геологиялық зерттеу, барлау және 
табиғи ресурстарды өндiруге дайындық жұмыстары) мыналар жатады:
</w:t>
      </w:r>
      <w:r>
        <w:br/>
      </w:r>
      <w:r>
        <w:rPr>
          <w:rFonts w:ascii="Times New Roman"/>
          <w:b w:val="false"/>
          <w:i w:val="false"/>
          <w:color w:val="000000"/>
          <w:sz w:val="28"/>
        </w:rPr>
        <w:t>
          жер қойнауының жағдайына мониторинг жүргiзу, сейсмикалық болжау;
</w:t>
      </w:r>
      <w:r>
        <w:br/>
      </w:r>
      <w:r>
        <w:rPr>
          <w:rFonts w:ascii="Times New Roman"/>
          <w:b w:val="false"/>
          <w:i w:val="false"/>
          <w:color w:val="000000"/>
          <w:sz w:val="28"/>
        </w:rPr>
        <w:t>
          геологиялық, географиялық, гидрогеологиялық, инженерлiк-геологиялық, 
геоэкологиялық суретке түсiрулер;
</w:t>
      </w:r>
      <w:r>
        <w:br/>
      </w:r>
      <w:r>
        <w:rPr>
          <w:rFonts w:ascii="Times New Roman"/>
          <w:b w:val="false"/>
          <w:i w:val="false"/>
          <w:color w:val="000000"/>
          <w:sz w:val="28"/>
        </w:rPr>
        <w:t>
          пайдалы қазбаларға перспективаларды айқындаумен жалпы Республика 
аумағының геологиялық құрылымын зерттеу;
</w:t>
      </w:r>
      <w:r>
        <w:br/>
      </w:r>
      <w:r>
        <w:rPr>
          <w:rFonts w:ascii="Times New Roman"/>
          <w:b w:val="false"/>
          <w:i w:val="false"/>
          <w:color w:val="000000"/>
          <w:sz w:val="28"/>
        </w:rPr>
        <w:t>
          теңiздiк геологтiк-физикалық, ғылыми және тақырыптық зерттеулер;
</w:t>
      </w:r>
      <w:r>
        <w:br/>
      </w:r>
      <w:r>
        <w:rPr>
          <w:rFonts w:ascii="Times New Roman"/>
          <w:b w:val="false"/>
          <w:i w:val="false"/>
          <w:color w:val="000000"/>
          <w:sz w:val="28"/>
        </w:rPr>
        <w:t>
          ғылыми-геологиялық зерттеулер;
</w:t>
      </w:r>
      <w:r>
        <w:br/>
      </w:r>
      <w:r>
        <w:rPr>
          <w:rFonts w:ascii="Times New Roman"/>
          <w:b w:val="false"/>
          <w:i w:val="false"/>
          <w:color w:val="000000"/>
          <w:sz w:val="28"/>
        </w:rPr>
        <w:t>
          жер қойнауын пайдаланушылар үшiн ақпараттық негiз болып табылатын 
мемлекеттiк геологиялық карталарды жасау;
</w:t>
      </w:r>
      <w:r>
        <w:br/>
      </w:r>
      <w:r>
        <w:rPr>
          <w:rFonts w:ascii="Times New Roman"/>
          <w:b w:val="false"/>
          <w:i w:val="false"/>
          <w:color w:val="000000"/>
          <w:sz w:val="28"/>
        </w:rPr>
        <w:t>
          пайдалы қазбалардың орындарын барлау және оларды бағалау;
</w:t>
      </w:r>
      <w:r>
        <w:br/>
      </w:r>
      <w:r>
        <w:rPr>
          <w:rFonts w:ascii="Times New Roman"/>
          <w:b w:val="false"/>
          <w:i w:val="false"/>
          <w:color w:val="000000"/>
          <w:sz w:val="28"/>
        </w:rPr>
        <w:t>
          геологиялық барлау және геологиялық iздестiру жұмыстарын жүргiзу үшiн 
қажеттi мүлiктi тасымалдау;
</w:t>
      </w:r>
      <w:r>
        <w:br/>
      </w:r>
      <w:r>
        <w:rPr>
          <w:rFonts w:ascii="Times New Roman"/>
          <w:b w:val="false"/>
          <w:i w:val="false"/>
          <w:color w:val="000000"/>
          <w:sz w:val="28"/>
        </w:rPr>
        <w:t>
          лабораториялық, топографтiк-геодезиялық, карта жасаушылық, 
бұрғылау, кен қазу және геологиялық барлауға жататын басқа жұмыстар;
</w:t>
      </w:r>
      <w:r>
        <w:br/>
      </w:r>
      <w:r>
        <w:rPr>
          <w:rFonts w:ascii="Times New Roman"/>
          <w:b w:val="false"/>
          <w:i w:val="false"/>
          <w:color w:val="000000"/>
          <w:sz w:val="28"/>
        </w:rPr>
        <w:t>
          пайдалы қазбаларды жер қойнауының бетiне шығарумен байланысты 
</w:t>
      </w:r>
      <w:r>
        <w:rPr>
          <w:rFonts w:ascii="Times New Roman"/>
          <w:b w:val="false"/>
          <w:i w:val="false"/>
          <w:color w:val="000000"/>
          <w:sz w:val="28"/>
        </w:rPr>
        <w:t>
</w:t>
      </w:r>
    </w:p>
    <w:p>
      <w:pPr>
        <w:spacing w:after="0"/>
        <w:ind w:left="0"/>
        <w:jc w:val="left"/>
      </w:pPr>
      <w:r>
        <w:rPr>
          <w:rFonts w:ascii="Times New Roman"/>
          <w:b w:val="false"/>
          <w:i w:val="false"/>
          <w:color w:val="000000"/>
          <w:sz w:val="28"/>
        </w:rPr>
        <w:t>
жұмыстардан басқа пайдалы қазбаларды өндiруге кен орнын дайындаумен 
байланысты жұмыстар. 
&lt;*&gt;
     Ескерту: 4-1-тармақпен толықтырылды - ҚР Мемлекеттік кіріс            
              министрлігінің 1999 жылғы 22 желтоқсандағы N 1571            
              бұйрығымен.  
</w:t>
      </w:r>
      <w:r>
        <w:rPr>
          <w:rFonts w:ascii="Times New Roman"/>
          <w:b w:val="false"/>
          <w:i w:val="false"/>
          <w:color w:val="000000"/>
          <w:sz w:val="28"/>
        </w:rPr>
        <w:t xml:space="preserve"> V991055_ </w:t>
      </w:r>
      <w:r>
        <w:rPr>
          <w:rFonts w:ascii="Times New Roman"/>
          <w:b w:val="false"/>
          <w:i w:val="false"/>
          <w:color w:val="000000"/>
          <w:sz w:val="28"/>
        </w:rPr>
        <w:t>
     5. Осы Нұсқаулықтың мәтiнiнде "Жер қойнауын пайдалануға арналған 
Шарт" терминi немесе "Шарт" тек қана Қазақстан Республикасының заңдарында 
белгiленген тәртiпте жасасқан және мемлекеттiк тiркеуден өткен Шарттар 
үшiн ғана қолданылады.
                              II Бөлiм
              Жер қойнауын пайдаланушыларға салық салу
                      жөнiндегi Жалпы ережелер
        3 тарау. Жер қойнауын пайдалануға арналған Шарттарда
                       Салық режимiн белгiлеу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Жер қойнауын пайдаланушылар үшiн белгiленетiн салықты және басқа 
да мiндеттi төлемдердi төлеу жөнiндегi талаптар (Салық режимi) заңдарда 
белгiленген тәртiппен жасасқан Жер қойнауын пайдалануға арналған Шарттарда 
анықталады. 
&lt;*&gt;
</w:t>
      </w:r>
      <w:r>
        <w:br/>
      </w:r>
      <w:r>
        <w:rPr>
          <w:rFonts w:ascii="Times New Roman"/>
          <w:b w:val="false"/>
          <w:i w:val="false"/>
          <w:color w:val="000000"/>
          <w:sz w:val="28"/>
        </w:rPr>
        <w:t>
&lt;*&gt;
 Ескерту. Жер қойнауын пайдалану шарттарын жасасудың тәртiбi 
Қазақстан Республикасы Президентiнiң Заң күшi бар "Жер қойнауын және жер 
қойнауын пайдалану туралы" 1996 жылғы 27 қаңтардағы N 2828 Жарлығымен және 
Қазақстан Республикасы Үкiметiнiң "Қазақстан Республикасында жер қойнауын 
пайдалану жөнiндегi операцияларды жүргiзуге арналған Шарттарды жасасудың 
тәртiбi туралы Ереженi бекiту туралы" қаулысымен бекiтiлген.
</w:t>
      </w:r>
      <w:r>
        <w:br/>
      </w:r>
      <w:r>
        <w:rPr>
          <w:rFonts w:ascii="Times New Roman"/>
          <w:b w:val="false"/>
          <w:i w:val="false"/>
          <w:color w:val="000000"/>
          <w:sz w:val="28"/>
        </w:rPr>
        <w:t>
          7. Салық режимiн, оның iшiнде Жер қойнауын пайдаланушылардың арнаулы 
төлемдердi белгiлеу үшiн және салықтарын анықтау үшiн, Жер қойнауын 
пайдаланудың барлық жасалатын Шарттары, олар жасалатын уақытқа дейiн, 
Қазақстан Республикасының Үкiметi белгiлеген тәртiппен мiндеттi Салықтық 
сараптамадан өткiзiлуге тиiс.
&lt;**&gt;
 Бұл ереже, сондай-ақ салықтар мен 
төлемдердi төлеу мәселелерiне тiкелей немесе жанама қатысы бар, бұрын 
жасалған Шарттарға енгiзiлетiн өзгерiстер мен толықтыруларға қолданылады.
</w:t>
      </w:r>
      <w:r>
        <w:br/>
      </w:r>
      <w:r>
        <w:rPr>
          <w:rFonts w:ascii="Times New Roman"/>
          <w:b w:val="false"/>
          <w:i w:val="false"/>
          <w:color w:val="000000"/>
          <w:sz w:val="28"/>
        </w:rPr>
        <w:t>
&lt;**&gt;
 Ескерту. Салықтық сараптамаларды жүргiзудiң тәртiбi Қазақстан 
Республикасы Үкiметiнiң 1997 жылғы 20 маусымдағы N 999  
</w:t>
      </w:r>
      <w:r>
        <w:rPr>
          <w:rFonts w:ascii="Times New Roman"/>
          <w:b w:val="false"/>
          <w:i w:val="false"/>
          <w:color w:val="000000"/>
          <w:sz w:val="28"/>
        </w:rPr>
        <w:t xml:space="preserve"> P970999_ </w:t>
      </w:r>
      <w:r>
        <w:rPr>
          <w:rFonts w:ascii="Times New Roman"/>
          <w:b w:val="false"/>
          <w:i w:val="false"/>
          <w:color w:val="000000"/>
          <w:sz w:val="28"/>
        </w:rPr>
        <w:t>
  "Салықтық 
сараптамаларды жүргiзу туралы" қаулысымен бекiтiлген.
</w:t>
      </w:r>
      <w:r>
        <w:br/>
      </w:r>
      <w:r>
        <w:rPr>
          <w:rFonts w:ascii="Times New Roman"/>
          <w:b w:val="false"/>
          <w:i w:val="false"/>
          <w:color w:val="000000"/>
          <w:sz w:val="28"/>
        </w:rPr>
        <w:t>
          8. Шарттарды қоспағанда, салықтар мен төлемдердi төлеуге қатысты 
мәселелердi Жер қойнауын пайдалануға байланысты лицензиялар мен басқа да 
актiлерге, оның iшiнде Жер қойнауын пайдалануды жүзеге асыратын 
кәсiпорындарды жекешелендiру және олардың акцияларын сатып алу-сату 
мәселелерiн реттейтiн келiсiм-шарттарға енгiзуге тыйым салынады.
</w:t>
      </w:r>
      <w:r>
        <w:br/>
      </w:r>
      <w:r>
        <w:rPr>
          <w:rFonts w:ascii="Times New Roman"/>
          <w:b w:val="false"/>
          <w:i w:val="false"/>
          <w:color w:val="000000"/>
          <w:sz w:val="28"/>
        </w:rPr>
        <w:t>
          9. Шартпен бекiтiлген Салық режимi, егер Шарттың жағдайларында өзгеше 
қаралмаса, Шарт күшiне енген уақыттан бастап Жер қойнауын пайдаланушыға 
қолданылады.
</w:t>
      </w:r>
      <w:r>
        <w:br/>
      </w:r>
      <w:r>
        <w:rPr>
          <w:rFonts w:ascii="Times New Roman"/>
          <w:b w:val="false"/>
          <w:i w:val="false"/>
          <w:color w:val="000000"/>
          <w:sz w:val="28"/>
        </w:rPr>
        <w:t>
          10. Шарт күшiне енетiн уақытқа дейiн Жер қойнауын пайдаланушылар 
салықтар мен төлемдердiң есебiн Қазақстан Республикасының мiндеттемелер 
пайда болған уақытқа дейiн қолданылып келген заңдарына сәйкес жүргiзедi.
&lt;*&gt;
</w:t>
      </w:r>
      <w:r>
        <w:br/>
      </w:r>
      <w:r>
        <w:rPr>
          <w:rFonts w:ascii="Times New Roman"/>
          <w:b w:val="false"/>
          <w:i w:val="false"/>
          <w:color w:val="000000"/>
          <w:sz w:val="28"/>
        </w:rPr>
        <w:t>
          Ескерту: 10-тармақ өзгертілді - ҚР Мемлекеттік кіріс министрлігінің
</w:t>
      </w:r>
      <w:r>
        <w:br/>
      </w:r>
      <w:r>
        <w:rPr>
          <w:rFonts w:ascii="Times New Roman"/>
          <w:b w:val="false"/>
          <w:i w:val="false"/>
          <w:color w:val="000000"/>
          <w:sz w:val="28"/>
        </w:rPr>
        <w:t>
                            1999 жылғы 22 желтоқсандағы N 1571 бұйрығымен.  
</w:t>
      </w:r>
      <w:r>
        <w:rPr>
          <w:rFonts w:ascii="Times New Roman"/>
          <w:b w:val="false"/>
          <w:i w:val="false"/>
          <w:color w:val="000000"/>
          <w:sz w:val="28"/>
        </w:rPr>
        <w:t xml:space="preserve"> V991055_ </w:t>
      </w:r>
      <w:r>
        <w:rPr>
          <w:rFonts w:ascii="Times New Roman"/>
          <w:b w:val="false"/>
          <w:i w:val="false"/>
          <w:color w:val="000000"/>
          <w:sz w:val="28"/>
        </w:rPr>
        <w:t>
</w:t>
      </w:r>
      <w:r>
        <w:br/>
      </w:r>
      <w:r>
        <w:rPr>
          <w:rFonts w:ascii="Times New Roman"/>
          <w:b w:val="false"/>
          <w:i w:val="false"/>
          <w:color w:val="000000"/>
          <w:sz w:val="28"/>
        </w:rPr>
        <w:t>
          11. Шартпен белгiленетiн Салықтық режим Қазақстан Республикасының 
Шарт жасалған уақытқа дейiн қолданылып келген, салықтарды және басқа да 
мiндеттi төлемдердi төлеудi реттейтiн заңдарына сәйкес болуға тиiс.
</w:t>
      </w:r>
      <w:r>
        <w:br/>
      </w:r>
      <w:r>
        <w:rPr>
          <w:rFonts w:ascii="Times New Roman"/>
          <w:b w:val="false"/>
          <w:i w:val="false"/>
          <w:color w:val="000000"/>
          <w:sz w:val="28"/>
        </w:rPr>
        <w:t>
          ЕСКЕРТУ. 11-тармақ сөйлеммен толықтырылды - ҚР Қаржы министрлігінің   
</w:t>
      </w:r>
      <w:r>
        <w:br/>
      </w:r>
      <w:r>
        <w:rPr>
          <w:rFonts w:ascii="Times New Roman"/>
          <w:b w:val="false"/>
          <w:i w:val="false"/>
          <w:color w:val="000000"/>
          <w:sz w:val="28"/>
        </w:rPr>
        <w:t>
                            Салық комитеті Төрағасының 1998.07.10. N 62 
</w:t>
      </w:r>
      <w:r>
        <w:br/>
      </w:r>
      <w:r>
        <w:rPr>
          <w:rFonts w:ascii="Times New Roman"/>
          <w:b w:val="false"/>
          <w:i w:val="false"/>
          <w:color w:val="000000"/>
          <w:sz w:val="28"/>
        </w:rPr>
        <w:t>
</w:t>
      </w:r>
      <w:r>
        <w:rPr>
          <w:rFonts w:ascii="Times New Roman"/>
          <w:b w:val="false"/>
          <w:i w:val="false"/>
          <w:color w:val="000000"/>
          <w:sz w:val="28"/>
        </w:rPr>
        <w:t xml:space="preserve"> V980551_ </w:t>
      </w:r>
      <w:r>
        <w:rPr>
          <w:rFonts w:ascii="Times New Roman"/>
          <w:b w:val="false"/>
          <w:i w:val="false"/>
          <w:color w:val="000000"/>
          <w:sz w:val="28"/>
        </w:rPr>
        <w:t>
  бұйрығымен.
</w:t>
      </w:r>
      <w:r>
        <w:br/>
      </w:r>
      <w:r>
        <w:rPr>
          <w:rFonts w:ascii="Times New Roman"/>
          <w:b w:val="false"/>
          <w:i w:val="false"/>
          <w:color w:val="000000"/>
          <w:sz w:val="28"/>
        </w:rPr>
        <w:t>
          11-1. Жер қойнауын пайдалану жөніндегі жаңа шарт сол жер қойнауын 
пайдаланушымен немесе оның мирасқорымен жасалған жағдайда бұрын жасалған 
шартты орындау үшін, салық режимі тек сол жерде жер қойнауын пайдаланудың 
болашақ шартына ішінара немесе толық ауыстыру көзделген шектерде ғана 
қолданылады.
&lt;*&gt;
</w:t>
      </w:r>
      <w:r>
        <w:br/>
      </w:r>
      <w:r>
        <w:rPr>
          <w:rFonts w:ascii="Times New Roman"/>
          <w:b w:val="false"/>
          <w:i w:val="false"/>
          <w:color w:val="000000"/>
          <w:sz w:val="28"/>
        </w:rPr>
        <w:t>
          Ескерту: 11-тармақтың екінші сөйлемі 11-1-тармақ болып саналды - ҚР   
</w:t>
      </w:r>
      <w:r>
        <w:br/>
      </w:r>
      <w:r>
        <w:rPr>
          <w:rFonts w:ascii="Times New Roman"/>
          <w:b w:val="false"/>
          <w:i w:val="false"/>
          <w:color w:val="000000"/>
          <w:sz w:val="28"/>
        </w:rPr>
        <w:t>
                            Мемлекеттік кіріс министрлігінің 1999 жылғы 22 желтоқсандағы 
</w:t>
      </w:r>
      <w:r>
        <w:br/>
      </w:r>
      <w:r>
        <w:rPr>
          <w:rFonts w:ascii="Times New Roman"/>
          <w:b w:val="false"/>
          <w:i w:val="false"/>
          <w:color w:val="000000"/>
          <w:sz w:val="28"/>
        </w:rPr>
        <w:t>
                            N 1571 бұйрығымен.  
</w:t>
      </w:r>
      <w:r>
        <w:rPr>
          <w:rFonts w:ascii="Times New Roman"/>
          <w:b w:val="false"/>
          <w:i w:val="false"/>
          <w:color w:val="000000"/>
          <w:sz w:val="28"/>
        </w:rPr>
        <w:t xml:space="preserve"> V991055_ </w:t>
      </w:r>
      <w:r>
        <w:rPr>
          <w:rFonts w:ascii="Times New Roman"/>
          <w:b w:val="false"/>
          <w:i w:val="false"/>
          <w:color w:val="000000"/>
          <w:sz w:val="28"/>
        </w:rPr>
        <w:t>
</w:t>
      </w:r>
      <w:r>
        <w:br/>
      </w:r>
      <w:r>
        <w:rPr>
          <w:rFonts w:ascii="Times New Roman"/>
          <w:b w:val="false"/>
          <w:i w:val="false"/>
          <w:color w:val="000000"/>
          <w:sz w:val="28"/>
        </w:rPr>
        <w:t>
          12. Шарттардың салықтар мен басқа да міндетті төлемдерді төлеуге 
қатысты, осы Нұсқаулықтың 11-тармағының ережелеріне қайшы келетін 
ережелері жарамсыз деп саналады және Шарттардың ережелерінде келiсiм-шарт 
жасау күнiнде қолданылған Қазақстан Республикасының салық заңдарына сәйкес 
салық салу бөлшегiнде келiсiм-шарт қағидаларын әкелу мақсатында 
белгіленген тәртіппен қайта қаралуға жатады.
&lt;*&gt;
</w:t>
      </w:r>
      <w:r>
        <w:br/>
      </w:r>
      <w:r>
        <w:rPr>
          <w:rFonts w:ascii="Times New Roman"/>
          <w:b w:val="false"/>
          <w:i w:val="false"/>
          <w:color w:val="000000"/>
          <w:sz w:val="28"/>
        </w:rPr>
        <w:t>
          ЕСКЕРТУ. 12-тармақ жаңа редакцияда - ҚР Қаржы министрлігінің Салық 
</w:t>
      </w:r>
      <w:r>
        <w:br/>
      </w:r>
      <w:r>
        <w:rPr>
          <w:rFonts w:ascii="Times New Roman"/>
          <w:b w:val="false"/>
          <w:i w:val="false"/>
          <w:color w:val="000000"/>
          <w:sz w:val="28"/>
        </w:rPr>
        <w:t>
                            комитеті Төрағасының 1998.07.10. N 62  
</w:t>
      </w:r>
      <w:r>
        <w:rPr>
          <w:rFonts w:ascii="Times New Roman"/>
          <w:b w:val="false"/>
          <w:i w:val="false"/>
          <w:color w:val="000000"/>
          <w:sz w:val="28"/>
        </w:rPr>
        <w:t xml:space="preserve"> V980551_ </w:t>
      </w:r>
      <w:r>
        <w:rPr>
          <w:rFonts w:ascii="Times New Roman"/>
          <w:b w:val="false"/>
          <w:i w:val="false"/>
          <w:color w:val="000000"/>
          <w:sz w:val="28"/>
        </w:rPr>
        <w:t>
  бұйрығымен.
</w:t>
      </w:r>
      <w:r>
        <w:br/>
      </w:r>
      <w:r>
        <w:rPr>
          <w:rFonts w:ascii="Times New Roman"/>
          <w:b w:val="false"/>
          <w:i w:val="false"/>
          <w:color w:val="000000"/>
          <w:sz w:val="28"/>
        </w:rPr>
        <w:t>
          Ескерту: 12-тармақ толықтырылды - ҚР Мемлекеттік кіріс министрлігінің
</w:t>
      </w:r>
      <w:r>
        <w:br/>
      </w:r>
      <w:r>
        <w:rPr>
          <w:rFonts w:ascii="Times New Roman"/>
          <w:b w:val="false"/>
          <w:i w:val="false"/>
          <w:color w:val="000000"/>
          <w:sz w:val="28"/>
        </w:rPr>
        <w:t>
                            1999 жылғы 22 желтоқсандағы N 1571 бұйрығымен.  
</w:t>
      </w:r>
      <w:r>
        <w:rPr>
          <w:rFonts w:ascii="Times New Roman"/>
          <w:b w:val="false"/>
          <w:i w:val="false"/>
          <w:color w:val="000000"/>
          <w:sz w:val="28"/>
        </w:rPr>
        <w:t xml:space="preserve"> V991055_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Тарау. Жер қойнауын пайдалану Шарттарының
</w:t>
      </w:r>
      <w:r>
        <w:br/>
      </w:r>
      <w:r>
        <w:rPr>
          <w:rFonts w:ascii="Times New Roman"/>
          <w:b w:val="false"/>
          <w:i w:val="false"/>
          <w:color w:val="000000"/>
          <w:sz w:val="28"/>
        </w:rPr>
        <w:t>
                                        салықтық режимiнiң үлгiлерi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Жер қойнауын пайдаланушыларға салық салу, Жер қойнауын пайдалану 
Шарттарының негiзгi түрлерiне қарай екi үлгiге бөлiнедi.
</w:t>
      </w:r>
      <w:r>
        <w:br/>
      </w:r>
      <w:r>
        <w:rPr>
          <w:rFonts w:ascii="Times New Roman"/>
          <w:b w:val="false"/>
          <w:i w:val="false"/>
          <w:color w:val="000000"/>
          <w:sz w:val="28"/>
        </w:rPr>
        <w:t>
          14. Салық режимiнiң бiрiншi үлгiсi, Салық режимiнiң екiншi үлгiсi 
арналған, Шарттардың "Өнiмдердi бөлу туралы" түрiн қоспағанда, Шарттардың 
барлық түрлерiне қолданылады.
</w:t>
      </w:r>
      <w:r>
        <w:br/>
      </w:r>
      <w:r>
        <w:rPr>
          <w:rFonts w:ascii="Times New Roman"/>
          <w:b w:val="false"/>
          <w:i w:val="false"/>
          <w:color w:val="000000"/>
          <w:sz w:val="28"/>
        </w:rPr>
        <w:t>
          15. Бiрiншi үлгi Жер қойнауын пайдаланушылардың Қазақстан 
Республикасының заңдарында белгiленген, салықтарды және басқа да мiндеттi 
төлемдердiң барлық түрлерiн төлеуiн көздейдi. Осы үлгi Қазақстан 
Республикасы Президентiнiң Заң күшi бар "Салық және бюджетке төленетiн 
басқа да мiндеттi төлемдер туралы" 1995 жылғы 24 сәуiрдегi N 2235  
</w:t>
      </w:r>
      <w:r>
        <w:rPr>
          <w:rFonts w:ascii="Times New Roman"/>
          <w:b w:val="false"/>
          <w:i w:val="false"/>
          <w:color w:val="000000"/>
          <w:sz w:val="28"/>
        </w:rPr>
        <w:t xml:space="preserve"> Z952235_ </w:t>
      </w:r>
      <w:r>
        <w:rPr>
          <w:rFonts w:ascii="Times New Roman"/>
          <w:b w:val="false"/>
          <w:i w:val="false"/>
          <w:color w:val="000000"/>
          <w:sz w:val="28"/>
        </w:rPr>
        <w:t>
Жарлығынан, оның Шарт жасалған уақытқа дейiн өзгерiстерi мен 
толықтыруларынан, Қазақстан Республикасының басқа да Заңдарынан, Қазақстан 
Республикасы Президентiнiң Жарлықтарынан, Қазақстан Республикасы 
министрлiктерi мен ведомстволарының және Қазақстан Республикасының 
бюджетiне түсетiн салықтар мен төлемдердiң төленуiн реттейтiн 
шешiмдерiнен, қаулыларынан және заңға қосымша актiлерiнен тұратын, 
Қазақстан Республикасы Салық заңдарына сәйкес Жер қойнауын пайдаланушылар 
үшiн қолданылатын жалпы Салық режимiн қолдануды көздейдi.
</w:t>
      </w:r>
      <w:r>
        <w:br/>
      </w:r>
      <w:r>
        <w:rPr>
          <w:rFonts w:ascii="Times New Roman"/>
          <w:b w:val="false"/>
          <w:i w:val="false"/>
          <w:color w:val="000000"/>
          <w:sz w:val="28"/>
        </w:rPr>
        <w:t>
          16. Екiншi үлгi Жер қойнауын пайдаланушылардың өнiмдердi бөлу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Үлесiн төлеуiн (беруiн), сондай-ақ салықтарды 
және басқа да мiндеттi төлемдердi төлеудi салықтардың және басқа да 
мiндеттi төлемдердiң мынадай түрлерiн төлеудi көздейдi:
     1) Заңды тұлғалардан алынатын табыс салығын, сондай-ақ төлем көзiнен 
ұсталатын табыс салығын;
     2) шетелдiк заңды тұлғаның тұрақты мекемесiнiң таза табысына 
салынатын салықты;
     3) Қосылған құн салығын;
     4) Бонустарды;
     5) Роялтилердi;
     5-1) әлеуметтiк салықты;
&lt;*&gt;
     6) Заңды тұлғалардан мемлекеттiк тiркеу үшiн алынатын алымдарды;
     7) әрекеттiң жекелеген түрлерiмен шұғылдану құқығы үшiн алымдарды;
     8)
&lt;*&gt;
     9) Қазақстан Республикасының Заң актiлерiмен белгiленген және 
Қазақстан Республикасының "Салық және бюджетке төленетiн басқа да мiндеттi 
төлемдер туралы" 1995 жылғы 24 сәуiрдегi N 2235  
</w:t>
      </w:r>
      <w:r>
        <w:rPr>
          <w:rFonts w:ascii="Times New Roman"/>
          <w:b w:val="false"/>
          <w:i w:val="false"/>
          <w:color w:val="000000"/>
          <w:sz w:val="28"/>
        </w:rPr>
        <w:t xml:space="preserve"> Z952235_ </w:t>
      </w:r>
      <w:r>
        <w:rPr>
          <w:rFonts w:ascii="Times New Roman"/>
          <w:b w:val="false"/>
          <w:i w:val="false"/>
          <w:color w:val="000000"/>
          <w:sz w:val="28"/>
        </w:rPr>
        <w:t>
  Заңының 3-бабымен 
көзделмеген басқа да мiндеттi төлемдердi.
     Ескерту: 16-тармақ толықтырылады, өзгертілді - ҚР Мемлекеттік кіріс   
              министрлігінің 1999 жылғы 22 желтоқсандағы N 1571            
              бұйрығымен.  
</w:t>
      </w:r>
      <w:r>
        <w:rPr>
          <w:rFonts w:ascii="Times New Roman"/>
          <w:b w:val="false"/>
          <w:i w:val="false"/>
          <w:color w:val="000000"/>
          <w:sz w:val="28"/>
        </w:rPr>
        <w:t xml:space="preserve"> V991055_ </w:t>
      </w:r>
      <w:r>
        <w:rPr>
          <w:rFonts w:ascii="Times New Roman"/>
          <w:b w:val="false"/>
          <w:i w:val="false"/>
          <w:color w:val="000000"/>
          <w:sz w:val="28"/>
        </w:rPr>
        <w:t>
                            III бөлiм 
              Жер қойнауын пайдаланушылар үшiн Салық
           заңдарында көзделген салықтар мен төлемдердi
                есептеу мен төлеудiң ерекшелiктерi
            5 тарау. Жер қойнауын пайдаланушыларға салық
                        салудың жалпы ерекшелiктерi 
     17. Жер қойнауын пайдаланушылар бiрiншi және екiншi үлгiлi Салық 
режимi көзделген салықтар мен төлемдердi есептеудi және төлеудi өздiгiнен 
жүргiзедi.
     18. Жер қойнауын пайдаланушылар Қазақстан Республикасының заңдарына 
және Жер қойнауын пайдалану шарттарының жағдайларына сәйкес Жер қойнауын 
пайдаланушылардың Арнаулы төлемдерi мен салықтарын төлейдi, олар мыналарды 
қамтиды:
     1) Бонустарды;
     а) жазылымды;
     б) коммерциялық байқауды;
     в) өнiм шығару - 1998 жылдың 1 шiлдесiне дейiн жасалынған 
келiсiм-шарттар үшiн;
&lt;*&gt;
     2) Роялтилердi;
     3) Артық кiрiс салығын;
     4) өнiмдердi бөлу бойынша Қазақстан Республикасының Үлесiн.
     5) Қазақстан Республикасының заңдарына және жасалған шарттардың 
ережелеріне сәйкес белгіленген жер қойнауын пайдалану жөніндегі басқа да 
төлемдер, оның ішінде бюджетке тарихи шығындарды өтеу.
&lt;*&gt;
     ЕСКЕРТУ. 18-тармақ толықтырылды - ҚР Қаржы министрлігінің 
              Салық комитеті Төрағасының 1998.07.10. N 62  
</w:t>
      </w:r>
      <w:r>
        <w:rPr>
          <w:rFonts w:ascii="Times New Roman"/>
          <w:b w:val="false"/>
          <w:i w:val="false"/>
          <w:color w:val="000000"/>
          <w:sz w:val="28"/>
        </w:rPr>
        <w:t xml:space="preserve"> V980551_ </w:t>
      </w:r>
      <w:r>
        <w:rPr>
          <w:rFonts w:ascii="Times New Roman"/>
          <w:b w:val="false"/>
          <w:i w:val="false"/>
          <w:color w:val="000000"/>
          <w:sz w:val="28"/>
        </w:rPr>
        <w:t>
              бұйрығымен.
     Ескерту: 18-тармақ толықтырылады - ҚР Мемлекеттік кіріс               
              министрлігінің 1999 жылғы 22 желтоқсандағы N 1571            
              бұйрығымен.  
</w:t>
      </w:r>
      <w:r>
        <w:rPr>
          <w:rFonts w:ascii="Times New Roman"/>
          <w:b w:val="false"/>
          <w:i w:val="false"/>
          <w:color w:val="000000"/>
          <w:sz w:val="28"/>
        </w:rPr>
        <w:t xml:space="preserve"> V991055_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 Жер қойнауын пайдаланушылардың Арнаулы төлемдерi мен салықтары, 
Қазақстан Республикасының Үкiметi белгiлеген тәртiппен өнiм бөлу бойынша 
табиғи түрдегi Роялтилер мен Қазақстан Республикасының Үлесiн төлеудi 
белгiленгеннен басқасы, ақшалай түрде төленедi.
&lt;*&gt;
</w:t>
      </w:r>
      <w:r>
        <w:br/>
      </w:r>
      <w:r>
        <w:rPr>
          <w:rFonts w:ascii="Times New Roman"/>
          <w:b w:val="false"/>
          <w:i w:val="false"/>
          <w:color w:val="000000"/>
          <w:sz w:val="28"/>
        </w:rPr>
        <w:t>
&lt;*&gt;
 Ескерту. "Жер қойнауы және Жер қойнауын пайдалану туралы"
1996 жылдың 27 қаңтарындағы N 2828  
</w:t>
      </w:r>
      <w:r>
        <w:rPr>
          <w:rFonts w:ascii="Times New Roman"/>
          <w:b w:val="false"/>
          <w:i w:val="false"/>
          <w:color w:val="000000"/>
          <w:sz w:val="28"/>
        </w:rPr>
        <w:t xml:space="preserve"> U962828_ </w:t>
      </w:r>
      <w:r>
        <w:rPr>
          <w:rFonts w:ascii="Times New Roman"/>
          <w:b w:val="false"/>
          <w:i w:val="false"/>
          <w:color w:val="000000"/>
          <w:sz w:val="28"/>
        </w:rPr>
        <w:t>
  Жарлықтың 1 бабының 4) тармағы.
</w:t>
      </w:r>
      <w:r>
        <w:br/>
      </w:r>
      <w:r>
        <w:rPr>
          <w:rFonts w:ascii="Times New Roman"/>
          <w:b w:val="false"/>
          <w:i w:val="false"/>
          <w:color w:val="000000"/>
          <w:sz w:val="28"/>
        </w:rPr>
        <w:t>
          1 бапты 11) тармағы - табиғи түрдегi бөлу туралы шарттардағы 
Роялтилер мен Қазақстан Республикасының Үлесiн төлеудi белгiлеудiң тәртiбi 
Қазақстан Республикасы Үкiметiнiң 1997 жылғы 12 қыркүйектегi N 1329 
</w:t>
      </w:r>
      <w:r>
        <w:rPr>
          <w:rFonts w:ascii="Times New Roman"/>
          <w:b w:val="false"/>
          <w:i w:val="false"/>
          <w:color w:val="000000"/>
          <w:sz w:val="28"/>
        </w:rPr>
        <w:t xml:space="preserve"> P971329_ </w:t>
      </w:r>
      <w:r>
        <w:rPr>
          <w:rFonts w:ascii="Times New Roman"/>
          <w:b w:val="false"/>
          <w:i w:val="false"/>
          <w:color w:val="000000"/>
          <w:sz w:val="28"/>
        </w:rPr>
        <w:t>
  қаулысымен анықталған.
</w:t>
      </w:r>
      <w:r>
        <w:br/>
      </w:r>
      <w:r>
        <w:rPr>
          <w:rFonts w:ascii="Times New Roman"/>
          <w:b w:val="false"/>
          <w:i w:val="false"/>
          <w:color w:val="000000"/>
          <w:sz w:val="28"/>
        </w:rPr>
        <w:t>
          20. Жер қойнауын пайдаланушылардың Арнаулы төлемдерi мен салықтары, 
Шарттардың жағдайларымен оларды шетелдiк валютада есептеу және төлеу 
көзделген жағдайларды қоспағанда, Ұлттық валютада есептеледi және төленедi.
</w:t>
      </w:r>
      <w:r>
        <w:br/>
      </w:r>
      <w:r>
        <w:rPr>
          <w:rFonts w:ascii="Times New Roman"/>
          <w:b w:val="false"/>
          <w:i w:val="false"/>
          <w:color w:val="000000"/>
          <w:sz w:val="28"/>
        </w:rPr>
        <w:t>
          21. Құрамында әрекетiн бiр контракт бойынша жүзеге асыратын ұйымдар 
мен жеке тұлғалар енетiн Жер қойнауын пайдаланушы салық салу мақсатында 
бiртұтас салық төлеушi болып саналады және Шартта белгiленген салықтар мен 
төлемдердi төлеуге мiндеттi.
</w:t>
      </w:r>
      <w:r>
        <w:br/>
      </w:r>
      <w:r>
        <w:rPr>
          <w:rFonts w:ascii="Times New Roman"/>
          <w:b w:val="false"/>
          <w:i w:val="false"/>
          <w:color w:val="000000"/>
          <w:sz w:val="28"/>
        </w:rPr>
        <w:t>
          Мысалы. "ОНЭНП Ақтөбе ЛТД" көмiрлi оттегiн өндiруге шарт жасасты. 
"ОНЭНП Ақтөбе ЛТД" компаниясын бес заңды тұлға "А.Х.ЛТД", "А.Я.ЛТД", 
"В.Т.ЛТД", "Р.У.ЛТД" және "А.Е.А.ЛТД" Консорциум түрiнде аталған Шартты 
жүзеге асыру үшiн құрылған.
</w:t>
      </w:r>
      <w:r>
        <w:br/>
      </w:r>
      <w:r>
        <w:rPr>
          <w:rFonts w:ascii="Times New Roman"/>
          <w:b w:val="false"/>
          <w:i w:val="false"/>
          <w:color w:val="000000"/>
          <w:sz w:val="28"/>
        </w:rPr>
        <w:t>
          Жасалған контракт негiзiнде төленетiн салықтар мен төлемдер бойынша 
(оның iшiнде Бонустар, Роялтилер, Артық кiрiс салығы, заңды тұлғалардың 
Табыс салығы, Мүлiк салығы, қосылған құн салығы, Жол қорына аударымдар 
және басқалар бойынша) бiртұтас Жер қойнауын пайдаланушы болып Консорциум 
саналады, ол аталған салықтар мен төлемдер бойынша салық органында 
салықтық есепте тұрады.
</w:t>
      </w:r>
      <w:r>
        <w:br/>
      </w:r>
      <w:r>
        <w:rPr>
          <w:rFonts w:ascii="Times New Roman"/>
          <w:b w:val="false"/>
          <w:i w:val="false"/>
          <w:color w:val="000000"/>
          <w:sz w:val="28"/>
        </w:rPr>
        <w:t>
          Консорциумға қатысушы "А.Х.ЛТД", "А.Я.ЛТД", "В.Т.ЛТД", "Р.У.ЛТД" және 
"А.Е.А.ЛТД" компаниялары аталған ереженi қамтамасыз ету үшiн консорциумның 
операторын (консорциумға қатысушы компанияны яки басқа компанияны) немесе 
басқа жұмыс органын белгiлейдi, оған консорциумға қатысушылар атынан 
консорциумның "iс-әрекетi бойынша бiртұтас (жалпы) бухгалтерлiк және 
салықтық есеп жүргiзу тапсырылады. Оператор яки жұмыс органы консорциумның 
атынан Салық заңдарының және Жер қойнауын пайдалану Шарты жағдайларының 
орындалуы үшiн, оның iшiнде салықтар мен төлемдердiң толық және уақытында 
төленуi үшiн мемлекет (салық қызметi органы) алдында жауап бередi.
</w:t>
      </w:r>
      <w:r>
        <w:br/>
      </w:r>
      <w:r>
        <w:rPr>
          <w:rFonts w:ascii="Times New Roman"/>
          <w:b w:val="false"/>
          <w:i w:val="false"/>
          <w:color w:val="000000"/>
          <w:sz w:val="28"/>
        </w:rPr>
        <w:t>
          Жекелеген қатысушының олар төлеген салықтар мен төлемдер туралы салық 
қызметiнен құжаттар алу қажеттiгi пайда болған кезде, оператор яки жұмыс 
органы салық салынатын объектiлердiң сомаларын өз бетiмен бөледi және 
консорциум төлеген салықтар мен төлемдердiң жалпы сомасындағы әрбiр 
қатысушының үлесiн анықтайды және салық органына осы сомалар туралы 
анықтама бередi. Қажет болса, аталған анықтаманың негiзiнде салық қызметi 
органы консорциумның мүшелерiне олардың әрқайсысы төлеген салықтың сомасы 
туралы құжаттық растама бередi.
</w:t>
      </w:r>
      <w:r>
        <w:br/>
      </w:r>
      <w:r>
        <w:rPr>
          <w:rFonts w:ascii="Times New Roman"/>
          <w:b w:val="false"/>
          <w:i w:val="false"/>
          <w:color w:val="000000"/>
          <w:sz w:val="28"/>
        </w:rPr>
        <w:t>
          22. Салықтық шекара.
</w:t>
      </w:r>
      <w:r>
        <w:br/>
      </w:r>
      <w:r>
        <w:rPr>
          <w:rFonts w:ascii="Times New Roman"/>
          <w:b w:val="false"/>
          <w:i w:val="false"/>
          <w:color w:val="000000"/>
          <w:sz w:val="28"/>
        </w:rPr>
        <w:t>
          1) жер қойнауын пайдаланушылар салықтар мен төлемдерді есептеп шығару 
мақсатында жер қойнауын пайдалану жөніндегі Шарттар бойынша кірістер мен 
шегерімдерді жер қойнауын пайдалану жөніндегі аталған Шарттың шеңберінен 
тысқары әрекеттер бойынша кірістермен және шегерімдермен біріктіре 
алмайды;
&lt;*&gt;
</w:t>
      </w:r>
      <w:r>
        <w:br/>
      </w:r>
      <w:r>
        <w:rPr>
          <w:rFonts w:ascii="Times New Roman"/>
          <w:b w:val="false"/>
          <w:i w:val="false"/>
          <w:color w:val="000000"/>
          <w:sz w:val="28"/>
        </w:rPr>
        <w:t>
          2) Аталған ереже, Пайдалы қазбалардың басқа түрлерiн өндiрудi 
көздемеген жағдайда, Жалпы таралған пайдалы қазбаларды өндiру жөнiндегi 
Шарттарға қолданылмайды.
</w:t>
      </w:r>
      <w:r>
        <w:br/>
      </w:r>
      <w:r>
        <w:rPr>
          <w:rFonts w:ascii="Times New Roman"/>
          <w:b w:val="false"/>
          <w:i w:val="false"/>
          <w:color w:val="000000"/>
          <w:sz w:val="28"/>
        </w:rPr>
        <w:t>
          ЕСКЕРТУ. 22-тармақ өзгертілді - ҚР Қаржы министрлігінің Салық 
</w:t>
      </w:r>
      <w:r>
        <w:br/>
      </w:r>
      <w:r>
        <w:rPr>
          <w:rFonts w:ascii="Times New Roman"/>
          <w:b w:val="false"/>
          <w:i w:val="false"/>
          <w:color w:val="000000"/>
          <w:sz w:val="28"/>
        </w:rPr>
        <w:t>
                            комитеті Төрағасының 1998.07.10. N 62  
</w:t>
      </w:r>
      <w:r>
        <w:rPr>
          <w:rFonts w:ascii="Times New Roman"/>
          <w:b w:val="false"/>
          <w:i w:val="false"/>
          <w:color w:val="000000"/>
          <w:sz w:val="28"/>
        </w:rPr>
        <w:t xml:space="preserve"> V980551_ </w:t>
      </w:r>
      <w:r>
        <w:rPr>
          <w:rFonts w:ascii="Times New Roman"/>
          <w:b w:val="false"/>
          <w:i w:val="false"/>
          <w:color w:val="000000"/>
          <w:sz w:val="28"/>
        </w:rPr>
        <w:t>
  бұйрығымен.
</w:t>
      </w:r>
      <w:r>
        <w:br/>
      </w:r>
      <w:r>
        <w:rPr>
          <w:rFonts w:ascii="Times New Roman"/>
          <w:b w:val="false"/>
          <w:i w:val="false"/>
          <w:color w:val="000000"/>
          <w:sz w:val="28"/>
        </w:rPr>
        <w:t>
          23. Жер қойнауын пайдалануды жүзеге асыруға қатысы жоқ операциялар 
жөнiндегi Салық режимi.
</w:t>
      </w:r>
      <w:r>
        <w:br/>
      </w:r>
      <w:r>
        <w:rPr>
          <w:rFonts w:ascii="Times New Roman"/>
          <w:b w:val="false"/>
          <w:i w:val="false"/>
          <w:color w:val="000000"/>
          <w:sz w:val="28"/>
        </w:rPr>
        <w:t>
          Жер қойнауын пайдаланушы Шартта көзделмеген әрекеттi жүзеге асырған 
жағдайда, олардың төлемдерi бойынша мiндеттемелер пайда болған сәтте, ол 
осы қызметi бойынша Қазақстан Республикасының заңдарында белгiленген 
салықтар мен төлемдердi төлеуге мiндеттi. Салықтар мен төлемдердi 
есептеуде дәлдiктi қамтамасыз ету үшiн Жер қойнауын пайдаланушы аталған 
iс-әрекет бойынша бөлек салықтық есебiн жүргiзуге мiндеттi.
</w:t>
      </w:r>
      <w:r>
        <w:br/>
      </w:r>
      <w:r>
        <w:rPr>
          <w:rFonts w:ascii="Times New Roman"/>
          <w:b w:val="false"/>
          <w:i w:val="false"/>
          <w:color w:val="000000"/>
          <w:sz w:val="28"/>
        </w:rPr>
        <w:t>
          Мысалы. "К; S.S. Ltd" бiрлескен кәсiпорны өзiнiң әрекетiн барлау және 
көмiрлi-су тегiн өндiру Шартына сәйкес Қазақстан Республикасының аумағында 
жүзеге асырады. Одан басқа, бұл кәсiпорын минералды су өндiру жөнiнде 
зауыт ашты. 
</w:t>
      </w:r>
      <w:r>
        <w:br/>
      </w:r>
      <w:r>
        <w:rPr>
          <w:rFonts w:ascii="Times New Roman"/>
          <w:b w:val="false"/>
          <w:i w:val="false"/>
          <w:color w:val="000000"/>
          <w:sz w:val="28"/>
        </w:rPr>
        <w:t>
          Бұл жағдайда, минералды су өндiру жөнiндегi әрекет барлау және 
көмiрсутегiн өндiру Шартында қарастырылмаған, сондықтан бұл кәсiпорын 
аталған әрекетi бойынша жеке салықтық есеп жүргiзуге және ол бойынша 
осындай әрекет жүзеге асырылған уақытқа дейiн Қазақстан Республикасының 
заңдарында белгiленген салықтар мен төлемдердi төлеуге мiндеттi.
</w:t>
      </w:r>
      <w:r>
        <w:br/>
      </w:r>
      <w:r>
        <w:rPr>
          <w:rFonts w:ascii="Times New Roman"/>
          <w:b w:val="false"/>
          <w:i w:val="false"/>
          <w:color w:val="000000"/>
          <w:sz w:val="28"/>
        </w:rPr>
        <w:t>
          24. Салық режимiнiң тұрақтылығы.
</w:t>
      </w:r>
      <w:r>
        <w:br/>
      </w:r>
      <w:r>
        <w:rPr>
          <w:rFonts w:ascii="Times New Roman"/>
          <w:b w:val="false"/>
          <w:i w:val="false"/>
          <w:color w:val="000000"/>
          <w:sz w:val="28"/>
        </w:rPr>
        <w:t>
          1) Белгiленген тәртiппен жасалған және мiндеттi Салықтық сараптамадан 
өткен, Жер қойнауын пайдалану Шартында белгiленген Салық режимi осы 
тармақтың 2) тармақшасында көзделген жағдайларды қоспағанда, өзгерiссiз 
аталған Шарттың әрекет ету мерзiмi бiткенге дейiн сақталады.
</w:t>
      </w:r>
      <w:r>
        <w:br/>
      </w:r>
      <w:r>
        <w:rPr>
          <w:rFonts w:ascii="Times New Roman"/>
          <w:b w:val="false"/>
          <w:i w:val="false"/>
          <w:color w:val="000000"/>
          <w:sz w:val="28"/>
        </w:rPr>
        <w:t>
          2) Шартта белгіленген Салық режиміне өзгерістер тек шарттың 
тараптарымен келісім бойынша ғана енгізілуі мүмкін. Оның ішінде Шарттық 
Салық режиміне өзгерістер заңдарға немесе халықаралық келісім-шарттарының 
ережелеріне өзгерістер енгізілген жағдайда, шарттың бастапқы ережелерін 
бұдан әрі сақтау мүмкін болмайтын немесе оның жалпы экономикалық 
қағидаларын елеулі өзгерістерге ұшырататын сәттен кейін енгізіледі.
&lt;*&gt;
</w:t>
      </w:r>
      <w:r>
        <w:br/>
      </w:r>
      <w:r>
        <w:rPr>
          <w:rFonts w:ascii="Times New Roman"/>
          <w:b w:val="false"/>
          <w:i w:val="false"/>
          <w:color w:val="000000"/>
          <w:sz w:val="28"/>
        </w:rPr>
        <w:t>
          Мұндай өзгерістердің енгізілуін Шарт күшіне енген сәттегі жағдай 
бойынша қалыптасқан, Қазақстан Республикасы мен жер қойнауын 
пайдаланушының Шарт жөніндегі экономикалық мүдделерінің арасалмағын 
өзгертпеуге тиіс. 
&lt;*&gt;
</w:t>
      </w:r>
      <w:r>
        <w:br/>
      </w:r>
      <w:r>
        <w:rPr>
          <w:rFonts w:ascii="Times New Roman"/>
          <w:b w:val="false"/>
          <w:i w:val="false"/>
          <w:color w:val="000000"/>
          <w:sz w:val="28"/>
        </w:rPr>
        <w:t>
          1-мысал. Шетелдiк корпорация 1994 жылдың 1 қаңтарында Атырау 
облысында көмiрлi-су тегiн өндiруге 25 күнтiзбелiк жылға Шарт жасасты. 
Өнiм өндiру Жобасы бiрiккен кәсiпорын құру негiзiнде жүзеге асырылады. 
Салық заңдарына сәйкес Корпорация бiрлескен кәсiпорын қатысушыларға 
бөлетiн кiрiс бойынша 15% көлемiнде дивидендтерге салық төлеуге тиiстi. 
1996 жылдың 1 қаңтарынан екi мемлекет Үкiметтерiнiң арасында қосарланған 
салықты жою туралы Келiсiм күшiне енедi, Оған сәйкес дивидендтерге 
салынатын салықтың ставкасы 5% мөлшерiнде белгiленген.
</w:t>
      </w:r>
      <w:r>
        <w:br/>
      </w:r>
      <w:r>
        <w:rPr>
          <w:rFonts w:ascii="Times New Roman"/>
          <w:b w:val="false"/>
          <w:i w:val="false"/>
          <w:color w:val="000000"/>
          <w:sz w:val="28"/>
        </w:rPr>
        <w:t>
          Осылайша, заңдар 1996 жылдың 1 қаңтарынан бастап бiрлескен 
кәсiпорынның Корпорацияға бөлiнетiн кiрiстер бойынша дивидендтерден 15% 
мөлшерiнде салық ұстауына рұқсат етедi. Алайда, мұндай жағдайда Қазақстан 
Республикасының Дивидендтер салығының төмендетiлуi салдарынан Қазақстан 
тарапының шығынын ақшалай өтетуге құқығы бар және мұндай құқық жоғарыда 
аталған келiсiмнiң әрекетiне ұшырамайтын, басқа төлемдердiң немесе 
салықтардың (әдетте Роялтилердiң) мөлшерiн (ставкаларын) арттыру жолымен 
iске асырылуы мүмкiн.
</w:t>
      </w:r>
      <w:r>
        <w:br/>
      </w:r>
      <w:r>
        <w:rPr>
          <w:rFonts w:ascii="Times New Roman"/>
          <w:b w:val="false"/>
          <w:i w:val="false"/>
          <w:color w:val="000000"/>
          <w:sz w:val="28"/>
        </w:rPr>
        <w:t>
          2-мысал. "Мұнай" компаниясы Жер қойнауын пайдалануға 1996 жылға Шарт 
жасасты. Заңға сәйкес 1996 ж. Компания төлейтiн Жазылымды бонус заңды 
тұлғалардан табыс салығын шығарған кезде шегеруге жатпайтын болды. Салық 
заңдарына енгiзiлген өзгерiстер мен толықтыруларға сәйкес, 1997 жылдың 1 
қаңтардан бастап Жазылымды бонус шегерiмдер сомасына енгiзiледi, мүлiк 
салығының ставкасы салық салынатын объектiнiң 1 процентiн құрайды. Осы 
Нұсқаулықтың 24-тармағына сәйкес шешiм қабылданбаған жағдайда, "Мұндай" 
компаниясы заңның Шарт күшiне енген Уақыттан кейiн енгiзiлген өзгерiстерiн 
есепке алмастан, 1996 ж. заңдарына сәйкес салық салудың жағдайларын 
сақтауға мiндеттi. 
&lt;*&gt;
</w:t>
      </w:r>
      <w:r>
        <w:br/>
      </w:r>
      <w:r>
        <w:rPr>
          <w:rFonts w:ascii="Times New Roman"/>
          <w:b w:val="false"/>
          <w:i w:val="false"/>
          <w:color w:val="000000"/>
          <w:sz w:val="28"/>
        </w:rPr>
        <w:t>
          ЕСКЕРТУ. 24-тармақ өзгертілді - ҚР Қаржы министрлігінің Салық         
</w:t>
      </w:r>
      <w:r>
        <w:br/>
      </w:r>
      <w:r>
        <w:rPr>
          <w:rFonts w:ascii="Times New Roman"/>
          <w:b w:val="false"/>
          <w:i w:val="false"/>
          <w:color w:val="000000"/>
          <w:sz w:val="28"/>
        </w:rPr>
        <w:t>
                            комитеті Төрағасының 1998.07.10. N 62  
</w:t>
      </w:r>
      <w:r>
        <w:rPr>
          <w:rFonts w:ascii="Times New Roman"/>
          <w:b w:val="false"/>
          <w:i w:val="false"/>
          <w:color w:val="000000"/>
          <w:sz w:val="28"/>
        </w:rPr>
        <w:t xml:space="preserve"> V980551_ </w:t>
      </w:r>
      <w:r>
        <w:rPr>
          <w:rFonts w:ascii="Times New Roman"/>
          <w:b w:val="false"/>
          <w:i w:val="false"/>
          <w:color w:val="000000"/>
          <w:sz w:val="28"/>
        </w:rPr>
        <w:t>
  бұйрығымен.
</w:t>
      </w:r>
      <w:r>
        <w:br/>
      </w:r>
      <w:r>
        <w:rPr>
          <w:rFonts w:ascii="Times New Roman"/>
          <w:b w:val="false"/>
          <w:i w:val="false"/>
          <w:color w:val="000000"/>
          <w:sz w:val="28"/>
        </w:rPr>
        <w:t>
          25. Құқықтардың басқаға берiлуiне салық салу.
</w:t>
      </w:r>
      <w:r>
        <w:br/>
      </w:r>
      <w:r>
        <w:rPr>
          <w:rFonts w:ascii="Times New Roman"/>
          <w:b w:val="false"/>
          <w:i w:val="false"/>
          <w:color w:val="000000"/>
          <w:sz w:val="28"/>
        </w:rPr>
        <w:t>
          Шартта берiлген құқықты өткiзiп беруден алынатын табыстар Қазақстан 
Республикасының "Салық және бюджетке төленетiн басқа да мiндеттi төлемдер 
туралы" 1995 жылғы 24 сәуiрдегi N 2235  
</w:t>
      </w:r>
      <w:r>
        <w:rPr>
          <w:rFonts w:ascii="Times New Roman"/>
          <w:b w:val="false"/>
          <w:i w:val="false"/>
          <w:color w:val="000000"/>
          <w:sz w:val="28"/>
        </w:rPr>
        <w:t xml:space="preserve"> Z952235_ </w:t>
      </w:r>
      <w:r>
        <w:rPr>
          <w:rFonts w:ascii="Times New Roman"/>
          <w:b w:val="false"/>
          <w:i w:val="false"/>
          <w:color w:val="000000"/>
          <w:sz w:val="28"/>
        </w:rPr>
        <w:t>
  Заңында белгiленген 
тәртiппен салық салуға жатқызылады. 
</w:t>
      </w:r>
      <w:r>
        <w:br/>
      </w:r>
      <w:r>
        <w:rPr>
          <w:rFonts w:ascii="Times New Roman"/>
          <w:b w:val="false"/>
          <w:i w:val="false"/>
          <w:color w:val="000000"/>
          <w:sz w:val="28"/>
        </w:rPr>
        <w:t>
          Мысалы. "М.S.М. Лтд" компаниясы Атырау облысында көмiрлi-су тегiн 
өндiруге Қазақстан Республикасының Үкiметiмен Шарт жасасты. Келiссөздер 
жүргiзу барысында Компания лицензияларды сатып алуға, кеңесшiлерге ақы 
төлеуге, геологиялық ақпараттарды сатып алуға, iссапар шығындарына және 
т.б. 100 млн. теңге шығындады. Көмiрлi-су тегiн өндiруге кiрiспестен, ол 
аталған Шарт бойынша "R.S.К &amp; GYL Лтд" компаниясына құқықтарын өткізiп 
берудi 200 млн. теңгеге жүзеге асырып, сонымен 100 млн. теңге табысқа ие 
болды. Алынған табысқа, мұндай табысты салық салу объектiсi болып 
табылатын құқықты өткiзiп берген уақытқа дейiн қолданылып келген, салықтар 
салынуға тиiс.
</w:t>
      </w:r>
      <w:r>
        <w:br/>
      </w:r>
      <w:r>
        <w:rPr>
          <w:rFonts w:ascii="Times New Roman"/>
          <w:b w:val="false"/>
          <w:i w:val="false"/>
          <w:color w:val="000000"/>
          <w:sz w:val="28"/>
        </w:rPr>
        <w:t>
          Бұл орайда заңды тұлғалардың табыс салығын, оның ішінде құқықтарды 
тапсырып беру жөніндегі операцияларға қатысты заңды тұлғалардың төлем 
көздерінен ұсталатын табыс салығын есептеу және төлеу тапсырып беру 
сәтінде қолданыста болған Қазақстан Республикасының салық заңдарында 
белгіленген тәртіппен жүргізілетін, сондай-ақ жер қойнауын пайдалану 
жөніндегі шартта белгіленген құқықтарды тапсырып беру жөніндегі 
операциялардың қосылған құн салығынан босатылатынын ескеру керек. 
&lt;*&gt;
</w:t>
      </w:r>
      <w:r>
        <w:br/>
      </w:r>
      <w:r>
        <w:rPr>
          <w:rFonts w:ascii="Times New Roman"/>
          <w:b w:val="false"/>
          <w:i w:val="false"/>
          <w:color w:val="000000"/>
          <w:sz w:val="28"/>
        </w:rPr>
        <w:t>
          ЕСКЕРТУ. 25-тармақ толықтырылды - ҚР Қаржы министрлігінің Салық 
</w:t>
      </w:r>
      <w:r>
        <w:br/>
      </w:r>
      <w:r>
        <w:rPr>
          <w:rFonts w:ascii="Times New Roman"/>
          <w:b w:val="false"/>
          <w:i w:val="false"/>
          <w:color w:val="000000"/>
          <w:sz w:val="28"/>
        </w:rPr>
        <w:t>
                            комитеті Төрағасының 1998.07.10. N 62  
</w:t>
      </w:r>
      <w:r>
        <w:rPr>
          <w:rFonts w:ascii="Times New Roman"/>
          <w:b w:val="false"/>
          <w:i w:val="false"/>
          <w:color w:val="000000"/>
          <w:sz w:val="28"/>
        </w:rPr>
        <w:t xml:space="preserve"> V980551_ </w:t>
      </w:r>
      <w:r>
        <w:rPr>
          <w:rFonts w:ascii="Times New Roman"/>
          <w:b w:val="false"/>
          <w:i w:val="false"/>
          <w:color w:val="000000"/>
          <w:sz w:val="28"/>
        </w:rPr>
        <w:t>
  бұйрығымен.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Тарау. Заңды тұлғалардан алынатын табыс салығын
</w:t>
      </w:r>
      <w:r>
        <w:br/>
      </w:r>
      <w:r>
        <w:rPr>
          <w:rFonts w:ascii="Times New Roman"/>
          <w:b w:val="false"/>
          <w:i w:val="false"/>
          <w:color w:val="000000"/>
          <w:sz w:val="28"/>
        </w:rPr>
        <w:t>
                                    есептеу тәртiбiнiң ерекшелiктерi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 Жер қойнауын пайдалану Шарты (пайдалы қазбаларды, оның iшiнде 
жалпы таралған пайдалы қазбалар мен жер асты суларын өндiру) негiзiнде 
әрекет етушi Жер қойнауын пайдаланушы салық салынатын табыстың сомасын 
анықтаған кезде, барлық салық төлеушiлер үшiн көзделген шегерiмдерден 
басқа шығыстардың мынадай түрлерiн шегеруге құқығы бар Қазақстан 
Республикасының салық заңдарына сәйкес: 
&lt;*&gt;
</w:t>
      </w:r>
      <w:r>
        <w:br/>
      </w:r>
      <w:r>
        <w:rPr>
          <w:rFonts w:ascii="Times New Roman"/>
          <w:b w:val="false"/>
          <w:i w:val="false"/>
          <w:color w:val="000000"/>
          <w:sz w:val="28"/>
        </w:rPr>
        <w:t>
          1) Бонустар мен роялтилердiң сомаларын;
</w:t>
      </w:r>
      <w:r>
        <w:br/>
      </w:r>
      <w:r>
        <w:rPr>
          <w:rFonts w:ascii="Times New Roman"/>
          <w:b w:val="false"/>
          <w:i w:val="false"/>
          <w:color w:val="000000"/>
          <w:sz w:val="28"/>
        </w:rPr>
        <w:t>
          2) Шарттық аумақта Жер қойнауын пайдалану жөнiндегi операциялардың 
аяқталуына байланысты, кен орындарын игерудiң салдарын жою қорына (резерв 
қорына) бөлiнген аударымдардың сомасын (кен орындарын игерудiң салдарын 
жою қорына аударымдардың мөлшерi мен тәртiбiн Жер қойнауын пайдалану 
Шартымен кен орындарын игерудiң салдарын жоюға арналған шығындардың 
жобалық сомасын ескере отырып, Құзырлы органның келiсiмi бойынша 
Шарттардың Салықтық сараптамадан өткiзiлуi барысында кен орнын игерудiң 
бүкiл мерзiмiне белгiленедi). Егер кен орындарын игерудiң салдарын жою 
жөнiндегi iс жүзiндегi шығындар аталған қорғау жасалған аударымдардан кем 
болған жағдайларда, айырмашылықтың артығы Жер қойнауын пайдаланушының 
салық салынатын табысына қосуға жатқызылады. 
&lt;*&gt;
</w:t>
      </w:r>
      <w:r>
        <w:br/>
      </w:r>
      <w:r>
        <w:rPr>
          <w:rFonts w:ascii="Times New Roman"/>
          <w:b w:val="false"/>
          <w:i w:val="false"/>
          <w:color w:val="000000"/>
          <w:sz w:val="28"/>
        </w:rPr>
        <w:t>
          3) Жер қойнауын пайдаланушылардың қазақстандық кадрларды оқытуға және 
аймақтардың әлеуметтiк салаларын дамытуға Жер қойнауын пайдалану 
Шарттарында белгiленген сомалардың шегiнде iс жүзiнде жұмсаған шығындарын;
</w:t>
      </w:r>
      <w:r>
        <w:br/>
      </w:r>
      <w:r>
        <w:rPr>
          <w:rFonts w:ascii="Times New Roman"/>
          <w:b w:val="false"/>
          <w:i w:val="false"/>
          <w:color w:val="000000"/>
          <w:sz w:val="28"/>
        </w:rPr>
        <w:t>
          4) мемлекет Шарттық аумақта жұмсаған Тарихи шығындарды қайтарудың iс 
жүзiнде бюджетке төленген сомасын.
</w:t>
      </w:r>
      <w:r>
        <w:br/>
      </w:r>
      <w:r>
        <w:rPr>
          <w:rFonts w:ascii="Times New Roman"/>
          <w:b w:val="false"/>
          <w:i w:val="false"/>
          <w:color w:val="000000"/>
          <w:sz w:val="28"/>
        </w:rPr>
        <w:t>
          ЕСКЕРТУ. 26-тармақ өзгертілді - ҚР Қаржы министрлігінің Салық 
</w:t>
      </w:r>
      <w:r>
        <w:br/>
      </w:r>
      <w:r>
        <w:rPr>
          <w:rFonts w:ascii="Times New Roman"/>
          <w:b w:val="false"/>
          <w:i w:val="false"/>
          <w:color w:val="000000"/>
          <w:sz w:val="28"/>
        </w:rPr>
        <w:t>
                              комитеті Төрағасының 1998.07.10. N 62  
</w:t>
      </w:r>
      <w:r>
        <w:rPr>
          <w:rFonts w:ascii="Times New Roman"/>
          <w:b w:val="false"/>
          <w:i w:val="false"/>
          <w:color w:val="000000"/>
          <w:sz w:val="28"/>
        </w:rPr>
        <w:t xml:space="preserve"> V980551_ </w:t>
      </w:r>
      <w:r>
        <w:rPr>
          <w:rFonts w:ascii="Times New Roman"/>
          <w:b w:val="false"/>
          <w:i w:val="false"/>
          <w:color w:val="000000"/>
          <w:sz w:val="28"/>
        </w:rPr>
        <w:t>
  бұйрығымен.
</w:t>
      </w:r>
      <w:r>
        <w:br/>
      </w:r>
      <w:r>
        <w:rPr>
          <w:rFonts w:ascii="Times New Roman"/>
          <w:b w:val="false"/>
          <w:i w:val="false"/>
          <w:color w:val="000000"/>
          <w:sz w:val="28"/>
        </w:rPr>
        <w:t>
          Ескерту: 26-тармақ толықтырылды - ҚР Мемлекеттік кіріс              
</w:t>
      </w:r>
      <w:r>
        <w:br/>
      </w:r>
      <w:r>
        <w:rPr>
          <w:rFonts w:ascii="Times New Roman"/>
          <w:b w:val="false"/>
          <w:i w:val="false"/>
          <w:color w:val="000000"/>
          <w:sz w:val="28"/>
        </w:rPr>
        <w:t>
                              министрлігінің 1999 жылғы 22 желтоқсандағы N 1571           
</w:t>
      </w:r>
      <w:r>
        <w:br/>
      </w:r>
      <w:r>
        <w:rPr>
          <w:rFonts w:ascii="Times New Roman"/>
          <w:b w:val="false"/>
          <w:i w:val="false"/>
          <w:color w:val="000000"/>
          <w:sz w:val="28"/>
        </w:rPr>
        <w:t>
                              бұйрығымен.  
</w:t>
      </w:r>
      <w:r>
        <w:rPr>
          <w:rFonts w:ascii="Times New Roman"/>
          <w:b w:val="false"/>
          <w:i w:val="false"/>
          <w:color w:val="000000"/>
          <w:sz w:val="28"/>
        </w:rPr>
        <w:t xml:space="preserve"> V991055_ </w:t>
      </w:r>
      <w:r>
        <w:rPr>
          <w:rFonts w:ascii="Times New Roman"/>
          <w:b w:val="false"/>
          <w:i w:val="false"/>
          <w:color w:val="000000"/>
          <w:sz w:val="28"/>
        </w:rPr>
        <w:t>
</w:t>
      </w:r>
      <w:r>
        <w:br/>
      </w:r>
      <w:r>
        <w:rPr>
          <w:rFonts w:ascii="Times New Roman"/>
          <w:b w:val="false"/>
          <w:i w:val="false"/>
          <w:color w:val="000000"/>
          <w:sz w:val="28"/>
        </w:rPr>
        <w:t>
          27. Салық салынатын табысты есептеген кезде, Жер қойнауын пайдалану 
Шарттары бойынша жүзеге асырылған әрекетке байланысты жинақталған 
зияндарды Жер қойнауын пайдаланушы жетi жылды қамтитын мерзiмге дейiн 
кейiн қалдырады. Бұл орайда барлау және кен орнын жасақтау шығындарына 
байланысты жинақталған зияндарды ауыстыру пайдалы қазбаларды өндiру 
басталған жылдан басталады.
</w:t>
      </w:r>
      <w:r>
        <w:br/>
      </w:r>
      <w:r>
        <w:rPr>
          <w:rFonts w:ascii="Times New Roman"/>
          <w:b w:val="false"/>
          <w:i w:val="false"/>
          <w:color w:val="000000"/>
          <w:sz w:val="28"/>
        </w:rPr>
        <w:t>
          Мысалы. "Тұлпар" компаниясы көмiрсутегiн барлауға және өндiруге Шарт 
жасасты. Аталған Шарт бойынша әрекет етудiң барысында компания 4 жыл бойы 
барлау жұмыстарын жүргiзiп, 5-шi жылы коммерциялық маңызы бар мұнай кен 
орнын тапты және сол жылы аталған кен орнын игеруге және мұнай өндiруге 
кiрiстi.
</w:t>
      </w:r>
      <w:r>
        <w:br/>
      </w:r>
      <w:r>
        <w:rPr>
          <w:rFonts w:ascii="Times New Roman"/>
          <w:b w:val="false"/>
          <w:i w:val="false"/>
          <w:color w:val="000000"/>
          <w:sz w:val="28"/>
        </w:rPr>
        <w:t>
          Бұл жайда, компанияның геологиялық зерделеуге, барлауға және Пайдалы 
қазбаны игеруге дайындық жұмысына, Жазылымды бонус пен коммерциялық байқау 
бонусын төлеуге жұмсаған барлық шығындары өнiм өндiру басталған жылдың 
алдындағы барлық уақыттың iшiнде жинақтала беруге тиiс және осы жылы ғана 
шегеруге жатқызыла бастайды. Салық заңдарына сәйкес анықталатын зияндардың 
жинақталған сомасы өндiрiле бастаған жыл - 5-шi жылдан бастап ауыстырыла 
бастайды және әрбiр жылдың зияны одан кейiнгi жетi жылға дейiнгi мерзiмге 
ауыстырылуы мүмкiн.
</w:t>
      </w:r>
      <w:r>
        <w:br/>
      </w:r>
      <w:r>
        <w:rPr>
          <w:rFonts w:ascii="Times New Roman"/>
          <w:b w:val="false"/>
          <w:i w:val="false"/>
          <w:color w:val="000000"/>
          <w:sz w:val="28"/>
        </w:rPr>
        <w:t>
          28. Амортизациялық алымдарды есептеудің тәртібін реттейтін 
нормалардан басқа, Негізгі қорлар жөніндегі шегерімдерді айқындау үшін, 
жер қойнауын пайдалану жөніндегі Шарттардың негізінде әрекет ететін Жер 
қойнауын пайдаланушылар үшін мынадай ережелер қолданылады: 
</w:t>
      </w:r>
      <w:r>
        <w:br/>
      </w:r>
      <w:r>
        <w:rPr>
          <w:rFonts w:ascii="Times New Roman"/>
          <w:b w:val="false"/>
          <w:i w:val="false"/>
          <w:color w:val="000000"/>
          <w:sz w:val="28"/>
        </w:rPr>
        <w:t>
          1) 1998 жылғы 1 шілдеден кейін қол қойылған шарттар бойынша Жер 
қойнауын пайдаланушылар Геологиялық зерделеуге, пайдалы қазбаларды 
өндіруге арналған Барлау және дайындық жұмыстарына жұмсалған шығыстары, 
бағалау, жағдай жасау жөніндегі шығыстарды қоса, жалпы әкімшілік шығыстар 
мен Қол қойылатын бонус пен коммерциялық байқау бонусын төлеуге байланысты 
шығыстар амортизациялық аударымдар түрінде жылдық жиынтық табыстан 
шегерімге жатады және жеке топ құрайды. Бұл топ жөніндегі амортизациялық 
аударымдар жер қойнауын пайдаланушының қалауы бойынша белгіленетін 
нормаларға сәйкес пайдалы қазбалар өндіріле бастаған сәттен бастап 
жүргізіледі, бірақ 2-топтың негізгі құралдарын пайдаланудың шекті 
нормасынан (25 проценттен) аспауға тиіс. 
</w:t>
      </w:r>
      <w:r>
        <w:br/>
      </w:r>
      <w:r>
        <w:rPr>
          <w:rFonts w:ascii="Times New Roman"/>
          <w:b w:val="false"/>
          <w:i w:val="false"/>
          <w:color w:val="000000"/>
          <w:sz w:val="28"/>
        </w:rPr>
        <w:t>
          МЫСАЛЫ. "Мұнай" компаниясы 1998 жылғы 3 шілдеде Ақтөбе облысында 
көмірлі-сутегін барлау және өндіру жөнінде Шарт жасасты. 
</w:t>
      </w:r>
      <w:r>
        <w:br/>
      </w:r>
      <w:r>
        <w:rPr>
          <w:rFonts w:ascii="Times New Roman"/>
          <w:b w:val="false"/>
          <w:i w:val="false"/>
          <w:color w:val="000000"/>
          <w:sz w:val="28"/>
        </w:rPr>
        <w:t>
          Осы Шарт бойынша әрекет ету барысында компания 4 жыл бойы барлау 
жұмыстарын жүргізіп, 5-жылы коммерциялық мүддесі бар мұнай кен орнын 
тапты, осы жылы аталған кен орнын игеруге және Мұнай өндіруге кірісті. 
</w:t>
      </w:r>
      <w:r>
        <w:br/>
      </w:r>
      <w:r>
        <w:rPr>
          <w:rFonts w:ascii="Times New Roman"/>
          <w:b w:val="false"/>
          <w:i w:val="false"/>
          <w:color w:val="000000"/>
          <w:sz w:val="28"/>
        </w:rPr>
        <w:t>
          Бұл жағдайда компанияның Геологиялық зерделеуге, Барлауға және 
Пайдалы қазбаларды Өндіру үшін дайындық жұмыстарына, Қол қойылатын бонус 
пен Коммерциялық байқау бонусын төлеуге жұмсаған барлық шығындары және 
Шартты орындау жолында ұшыраған басқа да шығындары өндіру басталған осы 
жылдың алдындағы барлық жылдар ішінде жинақталуға тиіс және амортизацияны 
есептеу үшін жеке топ құрайды. 
</w:t>
      </w:r>
      <w:r>
        <w:br/>
      </w:r>
      <w:r>
        <w:rPr>
          <w:rFonts w:ascii="Times New Roman"/>
          <w:b w:val="false"/>
          <w:i w:val="false"/>
          <w:color w:val="000000"/>
          <w:sz w:val="28"/>
        </w:rPr>
        <w:t>
          2) 1997 жылғы 1 қаңтардан 1998 жылғы 1 шілдеге дейінгі кезеңде қол 
қойылған шарттар бойынша Жер қойнауын пайдаланушының Геологиялық 
зерделеуге, пайдалы қазбаларды өндіруге арналған Барлау және дайындық 
жұмыстарына жұмсаған шығыстары, бағалау, жағдай жасау жөніндегі шығыстарды 
қоса, жалпы әкімшілік шығыстар мен Қол қойылатын бонус пен Коммерциялық 
байқау бонусын төлеуге байланысты шығыстар амортизациялық аударымдар 
түрінде жылдық жиынтық табыстан шегерімге жатады және жеке топ құрайды. 
Бұл топ жөніндегі амортизациялық аударымдар Пайдалы қазбаларды Өндіру 
басталған жылдан алғашқы бес жыл ішінде 1-топтың негізгі қорларын 
пайдаланудың шекті нормасы бойынша жүргізіледі, ал құнның қалған бөлігі 
бес жыл өткен соң жер қойнауын пайдаланушының қалауы бойынша белгіленетін 
нормалар бойынша келесі пайдалану кезеңнің кез келген сәтінде шегеріледі. 
</w:t>
      </w:r>
      <w:r>
        <w:br/>
      </w:r>
      <w:r>
        <w:rPr>
          <w:rFonts w:ascii="Times New Roman"/>
          <w:b w:val="false"/>
          <w:i w:val="false"/>
          <w:color w:val="000000"/>
          <w:sz w:val="28"/>
        </w:rPr>
        <w:t>
          МЫСАЛЫ. "Тұлпар компаниясы 1998 жылдың 20 наурызында Қызылорда 
облысында көмірлі-сутегін барлау және Өндіру жөнінде Шарт жасасты. 
</w:t>
      </w:r>
      <w:r>
        <w:br/>
      </w:r>
      <w:r>
        <w:rPr>
          <w:rFonts w:ascii="Times New Roman"/>
          <w:b w:val="false"/>
          <w:i w:val="false"/>
          <w:color w:val="000000"/>
          <w:sz w:val="28"/>
        </w:rPr>
        <w:t>
          Осы Шарт бойынша әрекет ету барысында компания 4 жыл бойы барлау 
жұмыстарын жүргізіп, 5-жылы коммерциялық мүддесі бар мұнай кен орнын 
тапты, осы жылы аталған кен орнын игеруге және Мұнай өндіруге кірісті. 
</w:t>
      </w:r>
      <w:r>
        <w:br/>
      </w:r>
      <w:r>
        <w:rPr>
          <w:rFonts w:ascii="Times New Roman"/>
          <w:b w:val="false"/>
          <w:i w:val="false"/>
          <w:color w:val="000000"/>
          <w:sz w:val="28"/>
        </w:rPr>
        <w:t>
          Бұл жағдайда компанияның Геологиялық зерделеуге, Барлауға және 
Пайдалы қазбаларды Өндіру үшін дайындық жұмыстарына, Қол қойылатын бонус 
пен Коммерциялық байқау бонусын төлеуге жұмсаған барлық шығындары және 
Шартты орындау жолында ұшыраған басқа да шығындары өндіру басталған осы 
жылдың алдындағы барлық жылдар ішінде жинақталуға тиіс және амортизацияны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есептеу үшін жеке топ құрайды. 
     Компанияның 4 жылдағы барлық шығындарының сомасы 500 млн. теңгені 
құрады. 
     Компания аталған топ бойынша амортизациялық аударымдарды алғашқы 
5 жыл ішінде 30 проценттік шектеулі ставка бойынша, ал Шарт әрекетінің 
5-жылынан бастап, оның ішінде: 
     5 жыл үшін 150 млн. теңге; 
     6 жыл үшін 105 млн. теңге; 
     7 жыл үшін 73,5 млн. теңге; 
     8 жыл үшін 51,45 млн. теңге; 
     9 жыл үшін 36,015 млн. теңге төлей 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Аталған шығыстар бойынша амортизациялық аударымдардың ең көп сомасы 
5 жыл ішінде барлығы 415,97 млн. теңгені құрауы мүмкін. Топ бойынша қалдық 
құнды (84,035 млн. теңге) компания өз қалауы бойынша, егер мұндай шығыстар 
коммерциялық байқау сәтінен соң жүргізілген жағдайда Шартты жүзеге 
асырудың 10-жылынан басталған кез келген жылы 0%-тен 100%-ке дейінгі 
ставка бойынша амортизация есептеу жолымен шегерімге жатқызады. 
</w:t>
      </w:r>
      <w:r>
        <w:br/>
      </w:r>
      <w:r>
        <w:rPr>
          <w:rFonts w:ascii="Times New Roman"/>
          <w:b w:val="false"/>
          <w:i w:val="false"/>
          <w:color w:val="000000"/>
          <w:sz w:val="28"/>
        </w:rPr>
        <w:t>
          3) 1997 жылғы 1 қаңтарға дейін қол қойылған шарттар бойынша 
Геологиялық зерделеуге, Пайдалы қазбаларды Өндіру үшін дайындық 
жұмыстарына жұмсалған шығыстар Шартқа қол қойылған сәттегі Қазақстан 
Республикасының заңдарында және жер қойнауын пайдалану шарттарының 
ережелерінде белгіленген тәртіппен Жылдық жиынтық кірістен шегерілуге 
жатады. 
&lt;*&gt;
</w:t>
      </w:r>
      <w:r>
        <w:br/>
      </w:r>
      <w:r>
        <w:rPr>
          <w:rFonts w:ascii="Times New Roman"/>
          <w:b w:val="false"/>
          <w:i w:val="false"/>
          <w:color w:val="000000"/>
          <w:sz w:val="28"/>
        </w:rPr>
        <w:t>
          ЕСКЕРТУ. 28-тармақ жаңа редакцияда - ҚР Қаржы министрлігінің Салық 
</w:t>
      </w:r>
      <w:r>
        <w:br/>
      </w:r>
      <w:r>
        <w:rPr>
          <w:rFonts w:ascii="Times New Roman"/>
          <w:b w:val="false"/>
          <w:i w:val="false"/>
          <w:color w:val="000000"/>
          <w:sz w:val="28"/>
        </w:rPr>
        <w:t>
                            комитеті Төрағасының 1998.07.10. N 62  
</w:t>
      </w:r>
      <w:r>
        <w:rPr>
          <w:rFonts w:ascii="Times New Roman"/>
          <w:b w:val="false"/>
          <w:i w:val="false"/>
          <w:color w:val="000000"/>
          <w:sz w:val="28"/>
        </w:rPr>
        <w:t xml:space="preserve"> V980551_ </w:t>
      </w:r>
      <w:r>
        <w:rPr>
          <w:rFonts w:ascii="Times New Roman"/>
          <w:b w:val="false"/>
          <w:i w:val="false"/>
          <w:color w:val="000000"/>
          <w:sz w:val="28"/>
        </w:rPr>
        <w:t>
  бұйрығымен.
</w:t>
      </w:r>
      <w:r>
        <w:br/>
      </w:r>
      <w:r>
        <w:rPr>
          <w:rFonts w:ascii="Times New Roman"/>
          <w:b w:val="false"/>
          <w:i w:val="false"/>
          <w:color w:val="000000"/>
          <w:sz w:val="28"/>
        </w:rPr>
        <w:t>
          28-1. "Салық және бюджетке төленетiн басқа да мiндеттi төлемдер 
туралы" 1995 жылғы 24 сәуiрдегi N 2235 Қазақстан Республикасы Заңының 
23-бабында көрсетiлген пайдалы қазбаларды өндiруге кен орындарын 
дайындаумен байланысты жұмыстар және аумақтарды геологиялық зерттеу 
(барлау) жүргiзу бойынша жер қойнауын пайдаланушы қызметiнiң барлық кезеңi 
үшiн жинақталған өндiру кезеңi басынан бастап - шығыстар амортизациялық
аударымдар түрiнде жиынтық жылдық кiрiстен ұстап қалуға жататын, шығыстар 
сомасын есептеу кезiнде аталған шығыстар сомасынан жасалған келiсiм-шарт 
шегiнде жүргiзiлетiн қызмет бойынша жер қойнауын пайдаланушымен алынған 
кiрiстер сомасы ұстап қалынады.
</w:t>
      </w:r>
      <w:r>
        <w:br/>
      </w:r>
      <w:r>
        <w:rPr>
          <w:rFonts w:ascii="Times New Roman"/>
          <w:b w:val="false"/>
          <w:i w:val="false"/>
          <w:color w:val="000000"/>
          <w:sz w:val="28"/>
        </w:rPr>
        <w:t>
          Мысал
</w:t>
      </w:r>
      <w:r>
        <w:br/>
      </w:r>
      <w:r>
        <w:rPr>
          <w:rFonts w:ascii="Times New Roman"/>
          <w:b w:val="false"/>
          <w:i w:val="false"/>
          <w:color w:val="000000"/>
          <w:sz w:val="28"/>
        </w:rPr>
        <w:t>
          "А" компаниясы пайдалы қазбаны барлауға келiсiм-шарт жасады. 
Коммерциялық табу болғаннан кейiн "А" пайдалы қазбаны өндiруге 
келiсiм-шарт жасады.
</w:t>
      </w:r>
      <w:r>
        <w:br/>
      </w:r>
      <w:r>
        <w:rPr>
          <w:rFonts w:ascii="Times New Roman"/>
          <w:b w:val="false"/>
          <w:i w:val="false"/>
          <w:color w:val="000000"/>
          <w:sz w:val="28"/>
        </w:rPr>
        <w:t>
          Барлауға келiсiм-шарт бойынша жұмыстарды жүргiзу кезiнде "А" жалпы 
сомасы 70,155 млн. теңгенi шығыстарға жатқызды, олардан: 
</w:t>
      </w:r>
      <w:r>
        <w:br/>
      </w:r>
      <w:r>
        <w:rPr>
          <w:rFonts w:ascii="Times New Roman"/>
          <w:b w:val="false"/>
          <w:i w:val="false"/>
          <w:color w:val="000000"/>
          <w:sz w:val="28"/>
        </w:rPr>
        <w:t>
          20 000 теңге барлау жұмыстарын жүргiзу үшiн негiзгi қаражаттарды 
алумен байланысты шығыстар,
</w:t>
      </w:r>
      <w:r>
        <w:br/>
      </w:r>
      <w:r>
        <w:rPr>
          <w:rFonts w:ascii="Times New Roman"/>
          <w:b w:val="false"/>
          <w:i w:val="false"/>
          <w:color w:val="000000"/>
          <w:sz w:val="28"/>
        </w:rPr>
        <w:t>
          50 000 теңгенi ағымдағы шығыстар құрады,
</w:t>
      </w:r>
      <w:r>
        <w:br/>
      </w:r>
      <w:r>
        <w:rPr>
          <w:rFonts w:ascii="Times New Roman"/>
          <w:b w:val="false"/>
          <w:i w:val="false"/>
          <w:color w:val="000000"/>
          <w:sz w:val="28"/>
        </w:rPr>
        <w:t>
          100 мың теңге - жазылу бонусын төлеу, 
</w:t>
      </w:r>
      <w:r>
        <w:br/>
      </w:r>
      <w:r>
        <w:rPr>
          <w:rFonts w:ascii="Times New Roman"/>
          <w:b w:val="false"/>
          <w:i w:val="false"/>
          <w:color w:val="000000"/>
          <w:sz w:val="28"/>
        </w:rPr>
        <w:t>
          40 мың теңге - қызметкерлердiң еңбекақысын төлеу қоры,
</w:t>
      </w:r>
      <w:r>
        <w:br/>
      </w:r>
      <w:r>
        <w:rPr>
          <w:rFonts w:ascii="Times New Roman"/>
          <w:b w:val="false"/>
          <w:i w:val="false"/>
          <w:color w:val="000000"/>
          <w:sz w:val="28"/>
        </w:rPr>
        <w:t>
          15 мың теңге - өндiрiстен тыс және басқа да шығындар.
</w:t>
      </w:r>
      <w:r>
        <w:br/>
      </w:r>
      <w:r>
        <w:rPr>
          <w:rFonts w:ascii="Times New Roman"/>
          <w:b w:val="false"/>
          <w:i w:val="false"/>
          <w:color w:val="000000"/>
          <w:sz w:val="28"/>
        </w:rPr>
        <w:t>
          Барлау бойынша қызмет кезеңiнде компания 5 000 теңге сомасында 
депозит бойынша банкiнiң төлемi түрiнде кiрiс алды, 150 мың теңге 
мөлшерiнде пайдалы қазбаларды сатудан алынған кiрiс, оның iшiнде 
өнеркәсіптiк-партияны сатудан алынған кiрiс - (осы операциялар бойынша 
60 мың теңге сомасында жағымды курстық айырым алынды) 90 мың теңге, 80 мың 
теңге лизингке жабдықты беруден және 100 мың теңге - қосалқы мердiгерлерге 
жайды жалға беруден алынды.
</w:t>
      </w:r>
      <w:r>
        <w:br/>
      </w:r>
      <w:r>
        <w:rPr>
          <w:rFonts w:ascii="Times New Roman"/>
          <w:b w:val="false"/>
          <w:i w:val="false"/>
          <w:color w:val="000000"/>
          <w:sz w:val="28"/>
        </w:rPr>
        <w:t>
          Геологиялық зерттеу мен табиғат ресурстарын өндiруге дайындық 
жұмыстары жүргiзiлген шығыстар сомасын айқындау кезiнде және заңдарға 
сәйкес амортизацияға жататын 70,155 млн. теңгеден мыналар ұсталып қалынады:
</w:t>
      </w:r>
      <w:r>
        <w:br/>
      </w:r>
      <w:r>
        <w:rPr>
          <w:rFonts w:ascii="Times New Roman"/>
          <w:b w:val="false"/>
          <w:i w:val="false"/>
          <w:color w:val="000000"/>
          <w:sz w:val="28"/>
        </w:rPr>
        <w:t>
          тәжiрибелiк-өнеркәсiптiк партияларды сатудан алынған сома - 
90 мың теңге,
</w:t>
      </w:r>
      <w:r>
        <w:br/>
      </w:r>
      <w:r>
        <w:rPr>
          <w:rFonts w:ascii="Times New Roman"/>
          <w:b w:val="false"/>
          <w:i w:val="false"/>
          <w:color w:val="000000"/>
          <w:sz w:val="28"/>
        </w:rPr>
        <w:t>
          жабдықты жалға беруден алынған кiрiс сомасы - 100 мың теңге,
</w:t>
      </w:r>
      <w:r>
        <w:br/>
      </w:r>
      <w:r>
        <w:rPr>
          <w:rFonts w:ascii="Times New Roman"/>
          <w:b w:val="false"/>
          <w:i w:val="false"/>
          <w:color w:val="000000"/>
          <w:sz w:val="28"/>
        </w:rPr>
        <w:t>
          сонымен 69,965 млн. теңге сома амортизацияланады.
</w:t>
      </w:r>
      <w:r>
        <w:br/>
      </w:r>
      <w:r>
        <w:rPr>
          <w:rFonts w:ascii="Times New Roman"/>
          <w:b w:val="false"/>
          <w:i w:val="false"/>
          <w:color w:val="000000"/>
          <w:sz w:val="28"/>
        </w:rPr>
        <w:t>
          Ескерту: 28-1-тармақпен толықтырылды - ҚР Мемлекеттік кіріс          
</w:t>
      </w:r>
      <w:r>
        <w:br/>
      </w:r>
      <w:r>
        <w:rPr>
          <w:rFonts w:ascii="Times New Roman"/>
          <w:b w:val="false"/>
          <w:i w:val="false"/>
          <w:color w:val="000000"/>
          <w:sz w:val="28"/>
        </w:rPr>
        <w:t>
                            министрлігінің 1999 жылғы 22 желтоқсандағы N 1571            
</w:t>
      </w:r>
      <w:r>
        <w:br/>
      </w:r>
      <w:r>
        <w:rPr>
          <w:rFonts w:ascii="Times New Roman"/>
          <w:b w:val="false"/>
          <w:i w:val="false"/>
          <w:color w:val="000000"/>
          <w:sz w:val="28"/>
        </w:rPr>
        <w:t>
                            бұйрығымен.  
</w:t>
      </w:r>
      <w:r>
        <w:rPr>
          <w:rFonts w:ascii="Times New Roman"/>
          <w:b w:val="false"/>
          <w:i w:val="false"/>
          <w:color w:val="000000"/>
          <w:sz w:val="28"/>
        </w:rPr>
        <w:t xml:space="preserve"> V991055_ </w:t>
      </w:r>
      <w:r>
        <w:rPr>
          <w:rFonts w:ascii="Times New Roman"/>
          <w:b w:val="false"/>
          <w:i w:val="false"/>
          <w:color w:val="000000"/>
          <w:sz w:val="28"/>
        </w:rPr>
        <w:t>
</w:t>
      </w:r>
      <w:r>
        <w:br/>
      </w:r>
      <w:r>
        <w:rPr>
          <w:rFonts w:ascii="Times New Roman"/>
          <w:b w:val="false"/>
          <w:i w:val="false"/>
          <w:color w:val="000000"/>
          <w:sz w:val="28"/>
        </w:rPr>
        <w:t>
          29. Осы Шарт бойынша алынған Шарт бойынша iс-әрекетiн жүзеге асыру 
шеңберiнде Жер қойнауын пайдаланушы жұмсаған шығыстар Жиынтық табыстан 
ғана шегеруге жатқызылады.
</w:t>
      </w:r>
      <w:r>
        <w:br/>
      </w:r>
      <w:r>
        <w:rPr>
          <w:rFonts w:ascii="Times New Roman"/>
          <w:b w:val="false"/>
          <w:i w:val="false"/>
          <w:color w:val="000000"/>
          <w:sz w:val="28"/>
        </w:rPr>
        <w:t>
          Егер Барлауға немесе Барлауға және Кен өндiруге жасалған Шарт бойынша 
аумақта әрекет етушi Жер қойнауын пайдаланушы Коммерциялық кен орнын таба 
алмаса және/немесе пайдалы қазбаны өндiру қарастырылмаса, онда мұндай Жер 
қойнауын пайдаланушының жұмсаған барлық шығындары қайтарылмайтын шығындар 
</w:t>
      </w:r>
      <w:r>
        <w:rPr>
          <w:rFonts w:ascii="Times New Roman"/>
          <w:b w:val="false"/>
          <w:i w:val="false"/>
          <w:color w:val="000000"/>
          <w:sz w:val="28"/>
        </w:rPr>
        <w:t>
</w:t>
      </w:r>
    </w:p>
    <w:p>
      <w:pPr>
        <w:spacing w:after="0"/>
        <w:ind w:left="0"/>
        <w:jc w:val="left"/>
      </w:pPr>
      <w:r>
        <w:rPr>
          <w:rFonts w:ascii="Times New Roman"/>
          <w:b w:val="false"/>
          <w:i w:val="false"/>
          <w:color w:val="000000"/>
          <w:sz w:val="28"/>
        </w:rPr>
        <w:t>
болып табылады және аталған Шарт iске асырылатын әрекет жөнiнде болсын - 
салық салынатын Табысты анықтаған кезде де, бұл Шартқа қатысы жоқ әрекет 
жөнiнде салық салынатын Табысты анықтаған кезде шығыстар қайтарылатын 
болып табылмайды және шегеруге жатқызылмайды.
     30. Салық салынатын Табысты есептеген кезде артық кiрiске салынған 
салықтың сомасы шегеруге жатқызылмайды.
          7 тарау. Қосылған құн мен акциздерге салық салу
                        тәртiбiнiң ерекшелiктерi 
     31. Жер қойнауын пайдаланушылардың қосылған құн салығын есептеген 
кезде мынадай ерекшеліктері бар: 
     Қосылған құн салығын төлеуден босатылады: 
     - осы Нұсқаудың 4-1-тармағында көрсетiлген геологиялық барлау 
жұмыстарының есебiмен былай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нақты геологиялық, арнайы жұмыстардың түрлерiн Қоса тiзбесi, 
олардың көлемi мен құны геологиялық жұмыстарды өндiру талаптарының 
геологиялық-әдiстемелiк, жер қойнауын және қоршаған ортаны қорғау 
талаптарының зерттеу және геологиялық объектiнiң ерекшелiктерiнен, 
ғылыми-техникалық мүмкiндiктерiнен шыға отыра әрбiр геологиялық 
(ғылыми-геологиялық) объектiнiң жобалық-сметалық құжаттамасында айқындалуы 
тиiс;
</w:t>
      </w:r>
      <w:r>
        <w:br/>
      </w:r>
      <w:r>
        <w:rPr>
          <w:rFonts w:ascii="Times New Roman"/>
          <w:b w:val="false"/>
          <w:i w:val="false"/>
          <w:color w:val="000000"/>
          <w:sz w:val="28"/>
        </w:rPr>
        <w:t>
          - арнайы жұмыстардың кейбiр түрлерi (сызба-безендiру, сараптау және 
сол сияқтылар) басқа мамандандырылған кәсiпорындардың күштерiмен орындалуы 
мүмкiн және геологтық барлау жұмыстарының құрамды бөлшегi болып табылады.
</w:t>
      </w:r>
      <w:r>
        <w:br/>
      </w:r>
      <w:r>
        <w:rPr>
          <w:rFonts w:ascii="Times New Roman"/>
          <w:b w:val="false"/>
          <w:i w:val="false"/>
          <w:color w:val="000000"/>
          <w:sz w:val="28"/>
        </w:rPr>
        <w:t>
          Осы жұмыстарды орындаудың қажеттiлiгi әрбiр геологтық объектiнiң 
жобалық-сметалық құжаттамасы негiзделедi және көрсетiледi. Мұның өзiнде, 
жеңiлдiк осы геологиялық мекемелермен жұмыстарды орындауға келiсiм-шартты 
тiкелей жасаған геологтық барлау ұйымдарға ғана қолданылады; 
&lt;*&gt;
</w:t>
      </w:r>
      <w:r>
        <w:br/>
      </w:r>
      <w:r>
        <w:rPr>
          <w:rFonts w:ascii="Times New Roman"/>
          <w:b w:val="false"/>
          <w:i w:val="false"/>
          <w:color w:val="000000"/>
          <w:sz w:val="28"/>
        </w:rPr>
        <w:t>
          жер қойнауын пайдалану жөніндегі Шартта берілген құқықтарды тапсырып 
беру. 
&lt;*&gt;
</w:t>
      </w:r>
      <w:r>
        <w:br/>
      </w:r>
      <w:r>
        <w:rPr>
          <w:rFonts w:ascii="Times New Roman"/>
          <w:b w:val="false"/>
          <w:i w:val="false"/>
          <w:color w:val="000000"/>
          <w:sz w:val="28"/>
        </w:rPr>
        <w:t>
          ЕСКЕРТУ. 31-тармақ жаңа редакцияда - ҚР Қаржы министрлігінің Салық 
</w:t>
      </w:r>
      <w:r>
        <w:br/>
      </w:r>
      <w:r>
        <w:rPr>
          <w:rFonts w:ascii="Times New Roman"/>
          <w:b w:val="false"/>
          <w:i w:val="false"/>
          <w:color w:val="000000"/>
          <w:sz w:val="28"/>
        </w:rPr>
        <w:t>
                            комитеті Төрағасының 1998.07.10. N 62  
</w:t>
      </w:r>
      <w:r>
        <w:rPr>
          <w:rFonts w:ascii="Times New Roman"/>
          <w:b w:val="false"/>
          <w:i w:val="false"/>
          <w:color w:val="000000"/>
          <w:sz w:val="28"/>
        </w:rPr>
        <w:t xml:space="preserve"> V980551_ </w:t>
      </w:r>
      <w:r>
        <w:rPr>
          <w:rFonts w:ascii="Times New Roman"/>
          <w:b w:val="false"/>
          <w:i w:val="false"/>
          <w:color w:val="000000"/>
          <w:sz w:val="28"/>
        </w:rPr>
        <w:t>
  бұйрығымен.
</w:t>
      </w:r>
      <w:r>
        <w:br/>
      </w:r>
      <w:r>
        <w:rPr>
          <w:rFonts w:ascii="Times New Roman"/>
          <w:b w:val="false"/>
          <w:i w:val="false"/>
          <w:color w:val="000000"/>
          <w:sz w:val="28"/>
        </w:rPr>
        <w:t>
          Ескерту: 31-тармақтың үшінші абзацы жаңа редакцияда жазылды - 
</w:t>
      </w:r>
      <w:r>
        <w:br/>
      </w:r>
      <w:r>
        <w:rPr>
          <w:rFonts w:ascii="Times New Roman"/>
          <w:b w:val="false"/>
          <w:i w:val="false"/>
          <w:color w:val="000000"/>
          <w:sz w:val="28"/>
        </w:rPr>
        <w:t>
                            ҚР Мемлекеттік кіріс министрлігінің 1999 жылғы
</w:t>
      </w:r>
      <w:r>
        <w:br/>
      </w:r>
      <w:r>
        <w:rPr>
          <w:rFonts w:ascii="Times New Roman"/>
          <w:b w:val="false"/>
          <w:i w:val="false"/>
          <w:color w:val="000000"/>
          <w:sz w:val="28"/>
        </w:rPr>
        <w:t>
                            22 желтоқсандағы N 1571 бұйрығымен.  
</w:t>
      </w:r>
      <w:r>
        <w:rPr>
          <w:rFonts w:ascii="Times New Roman"/>
          <w:b w:val="false"/>
          <w:i w:val="false"/>
          <w:color w:val="000000"/>
          <w:sz w:val="28"/>
        </w:rPr>
        <w:t xml:space="preserve"> V991055_ </w:t>
      </w:r>
      <w:r>
        <w:rPr>
          <w:rFonts w:ascii="Times New Roman"/>
          <w:b w:val="false"/>
          <w:i w:val="false"/>
          <w:color w:val="000000"/>
          <w:sz w:val="28"/>
        </w:rPr>
        <w:t>
</w:t>
      </w:r>
      <w:r>
        <w:br/>
      </w:r>
      <w:r>
        <w:rPr>
          <w:rFonts w:ascii="Times New Roman"/>
          <w:b w:val="false"/>
          <w:i w:val="false"/>
          <w:color w:val="000000"/>
          <w:sz w:val="28"/>
        </w:rPr>
        <w:t>
          32. Жер қойнауын пайдалану Шарты жасалған уақытқа дейiн мұнай 
өндiрудi жүзеге асырып келген Жер қойнауын пайдаланушылар, сондай-ақ Салық 
режимiнiң бiрiншi үлгiсi бойынша Салық режимi белгiленуiмен Жер қойнауын 
пайдалану Шартын жасасқан Жер қойнауын пайдаланушылар сомасы заңдарда 
белгiленген тәртiппен жер қойнауын пайдалану жөніндегі Шарттарда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белгіленген акцизді есептеудегі ерекшеліктерді ескере отырып анықталатын 
және төленетiн Шикi мұнай акцизiн газ конденсатын қоса есептегенде 
төлейтін болады. 
&lt;*&gt;
     ЕСКЕРТУ. 32-тармақ өзгертілді - ҚР Қаржы министрлігінің Салық 
              комитеті Төрағасының 1998.07.10. N 62  
</w:t>
      </w:r>
      <w:r>
        <w:rPr>
          <w:rFonts w:ascii="Times New Roman"/>
          <w:b w:val="false"/>
          <w:i w:val="false"/>
          <w:color w:val="000000"/>
          <w:sz w:val="28"/>
        </w:rPr>
        <w:t xml:space="preserve"> V980551_ </w:t>
      </w:r>
      <w:r>
        <w:rPr>
          <w:rFonts w:ascii="Times New Roman"/>
          <w:b w:val="false"/>
          <w:i w:val="false"/>
          <w:color w:val="000000"/>
          <w:sz w:val="28"/>
        </w:rPr>
        <w:t>
  бұйрығымен.
     33. Қазақстан Республикасының аумағында өндiрiлген шикi мұнай
өнеркәсiптiк өңдеуге берiлген кезде Акциз оны берген сәтте төленедi.
                             IV бөлiм 
                             Бонустар
              8 тарау. Бонустар туралы жалпы ережелер 
     34. Бонустар Жер қойнауын пайдаланушылардың бекiтiлген төлемдерi 
болып табылады және Жер қойнауын пайдалану Шартында белгiленген мөлшермен 
және тәртiппен ақшалай түрде ғана төленедi.
     35. Жер қойнауын пайдаланушылар, жер қойнауын пайдалану жөнінде қол 
қойылған Шарттардың жеке жағдайларына қарай, Бонустардың мынадай түрлерiн 
төлейдi: 
&lt;*&gt;
     - Жазылымды бонус;
     - Коммерциялық байқау бонусы;
     - Кен өндiру бонусы.
     ЕСКЕРТУ. 35-тармақ өзгертілді - ҚР Қаржы министрлігінің Салық 
              комитеті Төрағасының 1998.07.10. N 62  
</w:t>
      </w:r>
      <w:r>
        <w:rPr>
          <w:rFonts w:ascii="Times New Roman"/>
          <w:b w:val="false"/>
          <w:i w:val="false"/>
          <w:color w:val="000000"/>
          <w:sz w:val="28"/>
        </w:rPr>
        <w:t xml:space="preserve"> V980551_ </w:t>
      </w:r>
      <w:r>
        <w:rPr>
          <w:rFonts w:ascii="Times New Roman"/>
          <w:b w:val="false"/>
          <w:i w:val="false"/>
          <w:color w:val="000000"/>
          <w:sz w:val="28"/>
        </w:rPr>
        <w:t>
  бұйрығымен.
     36. Шарттардың ережелерiне сәйкес Жер қойнауын пайдаланушылар
бонустардің бiр немесе бiрнеше түрлерiн төлейдi. 1998 жылғы 1 шілдеден 
бастап жер қойнауын пайдалану жөніндегі қол қойылған Шарттарда Өндіру 
бонусы белгіленбейді. 
&lt;*&gt;
     ЕСКЕРТУ. 36-тармақ сөйлеммен толықтырылды - ҚР Қаржы министрлігінің   
              Салық комитеті Төрағасының 1998.07.10. N 62 
</w:t>
      </w:r>
      <w:r>
        <w:rPr>
          <w:rFonts w:ascii="Times New Roman"/>
          <w:b w:val="false"/>
          <w:i w:val="false"/>
          <w:color w:val="000000"/>
          <w:sz w:val="28"/>
        </w:rPr>
        <w:t xml:space="preserve"> V980551_ </w:t>
      </w:r>
      <w:r>
        <w:rPr>
          <w:rFonts w:ascii="Times New Roman"/>
          <w:b w:val="false"/>
          <w:i w:val="false"/>
          <w:color w:val="000000"/>
          <w:sz w:val="28"/>
        </w:rPr>
        <w:t>
  бұйрығымен.
                      9 тарау. Жазылымды бонус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37. Жазылымды бонус Жер қойнауын құқығы үшiн бiр мәртелiк бекiтiлген 
төлем болып табылады және Жер қойнауын пайдаланушылар заңда белгiленген 
тәртiппен тиiстi операцияларға Шарт жасасқан жағдайда төленедi.
</w:t>
      </w:r>
      <w:r>
        <w:br/>
      </w:r>
      <w:r>
        <w:rPr>
          <w:rFonts w:ascii="Times New Roman"/>
          <w:b w:val="false"/>
          <w:i w:val="false"/>
          <w:color w:val="000000"/>
          <w:sz w:val="28"/>
        </w:rPr>
        <w:t>
          38. Жазылымды бонусты төлеудiң мөлшерi мен мерзiмi: 
</w:t>
      </w:r>
      <w:r>
        <w:br/>
      </w:r>
      <w:r>
        <w:rPr>
          <w:rFonts w:ascii="Times New Roman"/>
          <w:b w:val="false"/>
          <w:i w:val="false"/>
          <w:color w:val="000000"/>
          <w:sz w:val="28"/>
        </w:rPr>
        <w:t>
          1) Жазылымды бонустың мөлшерi Қазақстан Республикасының заңдарында 
анықталған тәртiппен Жер қойнауын пайдалану Шартында белгiленедi.
</w:t>
      </w:r>
      <w:r>
        <w:br/>
      </w:r>
      <w:r>
        <w:rPr>
          <w:rFonts w:ascii="Times New Roman"/>
          <w:b w:val="false"/>
          <w:i w:val="false"/>
          <w:color w:val="000000"/>
          <w:sz w:val="28"/>
        </w:rPr>
        <w:t>
          2) Жазылымды бонус жөнiндегi декларацияны, Шарт жасалған уақыттан 
бастап 10 күннiң iшiнде, бiрақ Жазылымды бонусты төлемдер түсетiн 
мерзiмнен кешiктiрмей, осы Нұсқаулықтың процентi 1-қосымшасында 
келтiрiлген нұсқа бойынша Салықтық тiркеу орнындағы Салықтық қызмет 
органдарына Төлеушiлер тапсырады.
&lt;*&gt;
</w:t>
      </w:r>
      <w:r>
        <w:br/>
      </w:r>
      <w:r>
        <w:rPr>
          <w:rFonts w:ascii="Times New Roman"/>
          <w:b w:val="false"/>
          <w:i w:val="false"/>
          <w:color w:val="000000"/>
          <w:sz w:val="28"/>
        </w:rPr>
        <w:t>
          3) Жазылымды бонусты төлеудiң мерзiмi Шартпен немесе Шарт
тараптарының келiсiмiмен, бiрақ Шарт жасалған уақыттан бастап отыз
күнтiзбелiк күннен кешiктiрмей, белгiленедi.
</w:t>
      </w:r>
      <w:r>
        <w:br/>
      </w:r>
      <w:r>
        <w:rPr>
          <w:rFonts w:ascii="Times New Roman"/>
          <w:b w:val="false"/>
          <w:i w:val="false"/>
          <w:color w:val="000000"/>
          <w:sz w:val="28"/>
        </w:rPr>
        <w:t>
          Ескерту: 38-тармақ өзгертілді - ҚР Мемлекеттік кіріс министрлігінің   
</w:t>
      </w:r>
      <w:r>
        <w:br/>
      </w:r>
      <w:r>
        <w:rPr>
          <w:rFonts w:ascii="Times New Roman"/>
          <w:b w:val="false"/>
          <w:i w:val="false"/>
          <w:color w:val="000000"/>
          <w:sz w:val="28"/>
        </w:rPr>
        <w:t>
                            1999 жылғы 22 желтоқсандағы N 1571 бұйрығымен.  
</w:t>
      </w:r>
      <w:r>
        <w:rPr>
          <w:rFonts w:ascii="Times New Roman"/>
          <w:b w:val="false"/>
          <w:i w:val="false"/>
          <w:color w:val="000000"/>
          <w:sz w:val="28"/>
        </w:rPr>
        <w:t xml:space="preserve"> V991055_ </w:t>
      </w:r>
      <w:r>
        <w:rPr>
          <w:rFonts w:ascii="Times New Roman"/>
          <w:b w:val="false"/>
          <w:i w:val="false"/>
          <w:color w:val="000000"/>
          <w:sz w:val="28"/>
        </w:rPr>
        <w:t>
</w:t>
      </w:r>
      <w:r>
        <w:br/>
      </w:r>
      <w:r>
        <w:rPr>
          <w:rFonts w:ascii="Times New Roman"/>
          <w:b w:val="false"/>
          <w:i w:val="false"/>
          <w:color w:val="000000"/>
          <w:sz w:val="28"/>
        </w:rPr>
        <w:t>
          39. Жазылымды бонусты төлеу жөнiндегi, Шартта белгiленген
ережелердi Жер қойнауын пайдаланушылар орындауға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тарау. Коммерциялық байқау бонусы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 Коммерциялық байқау бонусы бекiтiлген төлем болып табылады және 
Жер қойнауын пайдаланушы Шарттық аумақтағы әрбiр Коммерциялық байқау үшiн, 
оның iшiнде ашылған кен орындарына қосымша барлау жүргiзу барысында 
байқалған, олардың алғашқыда белгiленген өндiрiлетiн қорын ұлғайтуға 
мүмкiндiк беретiн Пайдалы қазбалар үшiн төлейдi.
</w:t>
      </w:r>
      <w:r>
        <w:br/>
      </w:r>
      <w:r>
        <w:rPr>
          <w:rFonts w:ascii="Times New Roman"/>
          <w:b w:val="false"/>
          <w:i w:val="false"/>
          <w:color w:val="000000"/>
          <w:sz w:val="28"/>
        </w:rPr>
        <w:t>
          Мысалы: "Мұнай" компаниясы Атырау облысында орналасқан Шарттық аумақ 
(кен орыны) бойынша көмiрсутегiн өндiруге Шарт жасасты. Коммерциялық 
байқау Бонусы өндiрiлетiн қор құнының 0,05 процентi мөлшерiнде 
белгiленген. Мұның сыртында, Жер қойнауын пайдаланушы ашылған кен 
орындарын қосымша Барлау барысында байқалған әрбiр пайдалы қазба үшiн 
Коммерциялық байқау бонусын төлейтiн болады.
</w:t>
      </w:r>
      <w:r>
        <w:br/>
      </w:r>
      <w:r>
        <w:rPr>
          <w:rFonts w:ascii="Times New Roman"/>
          <w:b w:val="false"/>
          <w:i w:val="false"/>
          <w:color w:val="000000"/>
          <w:sz w:val="28"/>
        </w:rPr>
        <w:t>
          41. Коммерциялық байқау бонусы Пайдалы қазбалардың Кен орындарына 
Барлауға арналған, кейiннен оларды өндiрудi көздемейтiн Шарттар бойынша 
төленбейдi.
</w:t>
      </w:r>
      <w:r>
        <w:br/>
      </w:r>
      <w:r>
        <w:rPr>
          <w:rFonts w:ascii="Times New Roman"/>
          <w:b w:val="false"/>
          <w:i w:val="false"/>
          <w:color w:val="000000"/>
          <w:sz w:val="28"/>
        </w:rPr>
        <w:t>
          42. Коммерциялық байқау бонусын төлеудiң мөлшерi мен мерзiмi:
</w:t>
      </w:r>
      <w:r>
        <w:br/>
      </w:r>
      <w:r>
        <w:rPr>
          <w:rFonts w:ascii="Times New Roman"/>
          <w:b w:val="false"/>
          <w:i w:val="false"/>
          <w:color w:val="000000"/>
          <w:sz w:val="28"/>
        </w:rPr>
        <w:t>
          1) Коммерциялық байқау бонусын Жер қойнауын пайдаланушы Шарттық
аумақтағы әрбiр Коммерциялық байқау үшiн Жер Қойнауын пайдалану
Шартында белгiленген мөлшерде төлейдi.
</w:t>
      </w:r>
      <w:r>
        <w:br/>
      </w:r>
      <w:r>
        <w:rPr>
          <w:rFonts w:ascii="Times New Roman"/>
          <w:b w:val="false"/>
          <w:i w:val="false"/>
          <w:color w:val="000000"/>
          <w:sz w:val="28"/>
        </w:rPr>
        <w:t>
          2) Коммерциялық байқау бонусы жөнiндегi декларацияны Коммерциялық
байқау расталған уақыттан бастап 20 күннiң iшiнде Осы Нұсқаулықтың 
N 2 және N 3-қосымшаларында келтiрiлген нұсқа бойынша Төлеушiлер
тапсырады. 
&lt;*&gt;
</w:t>
      </w:r>
      <w:r>
        <w:br/>
      </w:r>
      <w:r>
        <w:rPr>
          <w:rFonts w:ascii="Times New Roman"/>
          <w:b w:val="false"/>
          <w:i w:val="false"/>
          <w:color w:val="000000"/>
          <w:sz w:val="28"/>
        </w:rPr>
        <w:t>
          3) Коммерциялық байқау расталған уақыттан бастап 30 күнтiзбелiк
күннен кешiктiрмей, белгiленген тәртiпке сәйкес төленедi.
</w:t>
      </w:r>
      <w:r>
        <w:br/>
      </w:r>
      <w:r>
        <w:rPr>
          <w:rFonts w:ascii="Times New Roman"/>
          <w:b w:val="false"/>
          <w:i w:val="false"/>
          <w:color w:val="000000"/>
          <w:sz w:val="28"/>
        </w:rPr>
        <w:t>
          Ескерту: 42-тармақ өзгертілді - ҚР Мемлекеттік кіріс министрлігінің   
</w:t>
      </w:r>
      <w:r>
        <w:br/>
      </w:r>
      <w:r>
        <w:rPr>
          <w:rFonts w:ascii="Times New Roman"/>
          <w:b w:val="false"/>
          <w:i w:val="false"/>
          <w:color w:val="000000"/>
          <w:sz w:val="28"/>
        </w:rPr>
        <w:t>
                            1999 жылғы 22 желтоқсандағы N 1571 бұйрығымен.  
</w:t>
      </w:r>
      <w:r>
        <w:rPr>
          <w:rFonts w:ascii="Times New Roman"/>
          <w:b w:val="false"/>
          <w:i w:val="false"/>
          <w:color w:val="000000"/>
          <w:sz w:val="28"/>
        </w:rPr>
        <w:t xml:space="preserve"> V991055_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тарау. Кен өндiру бонусы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 Кен өндiру бонусы бекiтiлген төлем болып табылады және Жер 
қойнауын пайдаланушы шартта белгiленген кен өндiру көлемiне жеткен кезде 
мезгiл-мезгiл төлейдi.
</w:t>
      </w:r>
      <w:r>
        <w:br/>
      </w:r>
      <w:r>
        <w:rPr>
          <w:rFonts w:ascii="Times New Roman"/>
          <w:b w:val="false"/>
          <w:i w:val="false"/>
          <w:color w:val="000000"/>
          <w:sz w:val="28"/>
        </w:rPr>
        <w:t>
          44. Кен өндiру бонусын төлеудiң мөлшерi мен мерзiмi: 
</w:t>
      </w:r>
      <w:r>
        <w:br/>
      </w:r>
      <w:r>
        <w:rPr>
          <w:rFonts w:ascii="Times New Roman"/>
          <w:b w:val="false"/>
          <w:i w:val="false"/>
          <w:color w:val="000000"/>
          <w:sz w:val="28"/>
        </w:rPr>
        <w:t>
          1) Кен өндiру бонусы, Жер қойнауын пайдалануды iске асырудың 
жағдайларына қарай және өндiрiлетiн Пайдалы қазбалардың түрлерiне 
байланысты есептеледi және жинақталған өнiмнiң көлемi негiзiнде Жер 
қойнауын пайдалану Шартының бүкiл әрекет ету кезеңi бойынша Шартта 
белгiленген мөлшерде және мерзiмде бiр немесе бiрнеше рет төленедi.
</w:t>
      </w:r>
      <w:r>
        <w:br/>
      </w:r>
      <w:r>
        <w:rPr>
          <w:rFonts w:ascii="Times New Roman"/>
          <w:b w:val="false"/>
          <w:i w:val="false"/>
          <w:color w:val="000000"/>
          <w:sz w:val="28"/>
        </w:rPr>
        <w:t>
          2) Кен өндiру бонусы бойынша декларацияны Салықтық тiркеу орны 
</w:t>
      </w:r>
      <w:r>
        <w:rPr>
          <w:rFonts w:ascii="Times New Roman"/>
          <w:b w:val="false"/>
          <w:i w:val="false"/>
          <w:color w:val="000000"/>
          <w:sz w:val="28"/>
        </w:rPr>
        <w:t>
</w:t>
      </w:r>
    </w:p>
    <w:p>
      <w:pPr>
        <w:spacing w:after="0"/>
        <w:ind w:left="0"/>
        <w:jc w:val="left"/>
      </w:pPr>
      <w:r>
        <w:rPr>
          <w:rFonts w:ascii="Times New Roman"/>
          <w:b w:val="false"/>
          <w:i w:val="false"/>
          <w:color w:val="000000"/>
          <w:sz w:val="28"/>
        </w:rPr>
        <w:t>
бойынша Салық қызметi органдарына кен өндiру деңгейiнiң әрқайсысына қол 
жеткен айдан кейiнгi айдың оныншы жұлдызына дейiн осы Нұсқаулықтың N 3 
және N 4-қосымшаларында келтiрiлген нұсқау бойынша Төлеушiлер 
тапсырады. 
&lt;*&gt;
     3) Кен өндiру бонусы Шартта белгiленген кен өндiру деңгейiнiң 
әрқайсысына қол жеткен айдан кейiнгi айдың 20 жұлдызынан кешiктiрмей 
төленедi.
     Ескерту: 44-тармақ өзгертілді - ҚР Мемлекеттік кіріс министрлігінің   
              1999 жылғы 22 желтоқсандағы N 1571 бұйрығымен.  
</w:t>
      </w:r>
      <w:r>
        <w:rPr>
          <w:rFonts w:ascii="Times New Roman"/>
          <w:b w:val="false"/>
          <w:i w:val="false"/>
          <w:color w:val="000000"/>
          <w:sz w:val="28"/>
        </w:rPr>
        <w:t xml:space="preserve"> V991055_ </w:t>
      </w:r>
      <w:r>
        <w:rPr>
          <w:rFonts w:ascii="Times New Roman"/>
          <w:b w:val="false"/>
          <w:i w:val="false"/>
          <w:color w:val="000000"/>
          <w:sz w:val="28"/>
        </w:rPr>
        <w:t>
                              V Бөлiм 
                               Роялти
               12 тарау. Роялти туралы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45. Роялти Жер қойнауын Пайдалы қазбалар оның iшiнде жалпы таралған 
пайдалы қазбалар мен жер асты суларды өндiру және Техногендiк минералдық 
құрылымдарды өңдеу процестерiнде пайдалану құқығы үшiн төлемдер болып 
табылады. 
&lt;*&gt;
</w:t>
      </w:r>
      <w:r>
        <w:br/>
      </w:r>
      <w:r>
        <w:rPr>
          <w:rFonts w:ascii="Times New Roman"/>
          <w:b w:val="false"/>
          <w:i w:val="false"/>
          <w:color w:val="000000"/>
          <w:sz w:val="28"/>
        </w:rPr>
        <w:t>
          Ескерту: 45-тармақ толықтырылды - ҚР Мемлекеттік кіріс министрлігінің 
</w:t>
      </w:r>
      <w:r>
        <w:br/>
      </w:r>
      <w:r>
        <w:rPr>
          <w:rFonts w:ascii="Times New Roman"/>
          <w:b w:val="false"/>
          <w:i w:val="false"/>
          <w:color w:val="000000"/>
          <w:sz w:val="28"/>
        </w:rPr>
        <w:t>
                                1999 жылғы 22 желтоқсандағы N 1571 бұйрығымен.  
</w:t>
      </w:r>
      <w:r>
        <w:rPr>
          <w:rFonts w:ascii="Times New Roman"/>
          <w:b w:val="false"/>
          <w:i w:val="false"/>
          <w:color w:val="000000"/>
          <w:sz w:val="28"/>
        </w:rPr>
        <w:t xml:space="preserve"> V991055_ </w:t>
      </w:r>
      <w:r>
        <w:rPr>
          <w:rFonts w:ascii="Times New Roman"/>
          <w:b w:val="false"/>
          <w:i w:val="false"/>
          <w:color w:val="000000"/>
          <w:sz w:val="28"/>
        </w:rPr>
        <w:t>
</w:t>
      </w:r>
      <w:r>
        <w:br/>
      </w:r>
      <w:r>
        <w:rPr>
          <w:rFonts w:ascii="Times New Roman"/>
          <w:b w:val="false"/>
          <w:i w:val="false"/>
          <w:color w:val="000000"/>
          <w:sz w:val="28"/>
        </w:rPr>
        <w:t>
          46. Роялтилердiң төлеушiлерi Пайдалы қағазбалар оның iшiнде жалпы 
таралған пайдалы қазбалар мен жер асты суларды өндiрудi және/немесе 
Техногендiк минералды құрылымдарды өңдеудi жүзеге асыратын Жер қойнауын 
пайдаланушылар болып табылады. 
&lt;*&gt;
</w:t>
      </w:r>
      <w:r>
        <w:br/>
      </w:r>
      <w:r>
        <w:rPr>
          <w:rFonts w:ascii="Times New Roman"/>
          <w:b w:val="false"/>
          <w:i w:val="false"/>
          <w:color w:val="000000"/>
          <w:sz w:val="28"/>
        </w:rPr>
        <w:t>
          Ескерту: 46-тармақ толықтырылды  - ҚР Мемлекеттік кіріс               
</w:t>
      </w:r>
      <w:r>
        <w:br/>
      </w:r>
      <w:r>
        <w:rPr>
          <w:rFonts w:ascii="Times New Roman"/>
          <w:b w:val="false"/>
          <w:i w:val="false"/>
          <w:color w:val="000000"/>
          <w:sz w:val="28"/>
        </w:rPr>
        <w:t>
                            министрлігінің 1999 жылғы 22 желтоқсандағы N 1571            
</w:t>
      </w:r>
      <w:r>
        <w:br/>
      </w:r>
      <w:r>
        <w:rPr>
          <w:rFonts w:ascii="Times New Roman"/>
          <w:b w:val="false"/>
          <w:i w:val="false"/>
          <w:color w:val="000000"/>
          <w:sz w:val="28"/>
        </w:rPr>
        <w:t>
                            бұйрығымен.  
</w:t>
      </w:r>
      <w:r>
        <w:rPr>
          <w:rFonts w:ascii="Times New Roman"/>
          <w:b w:val="false"/>
          <w:i w:val="false"/>
          <w:color w:val="000000"/>
          <w:sz w:val="28"/>
        </w:rPr>
        <w:t xml:space="preserve"> V991055_ </w:t>
      </w:r>
      <w:r>
        <w:rPr>
          <w:rFonts w:ascii="Times New Roman"/>
          <w:b w:val="false"/>
          <w:i w:val="false"/>
          <w:color w:val="000000"/>
          <w:sz w:val="28"/>
        </w:rPr>
        <w:t>
</w:t>
      </w:r>
      <w:r>
        <w:br/>
      </w:r>
      <w:r>
        <w:rPr>
          <w:rFonts w:ascii="Times New Roman"/>
          <w:b w:val="false"/>
          <w:i w:val="false"/>
          <w:color w:val="000000"/>
          <w:sz w:val="28"/>
        </w:rPr>
        <w:t>
          47. Роялтидi Қазақстан Республикасы Президентiнiң Заң күшi бар "Салық 
және бюджетке төленетiн басқа да мiндеттi төлемдер туралы" 1995 жылғы 24 
сәуiрдегi N 2235 Жарлығына, Қазақстан Республикасы Үкiметiнiң 1997 жылғы 1 
қыркүйектегi N 1330  
</w:t>
      </w:r>
      <w:r>
        <w:rPr>
          <w:rFonts w:ascii="Times New Roman"/>
          <w:b w:val="false"/>
          <w:i w:val="false"/>
          <w:color w:val="000000"/>
          <w:sz w:val="28"/>
        </w:rPr>
        <w:t xml:space="preserve"> P971330_ </w:t>
      </w:r>
      <w:r>
        <w:rPr>
          <w:rFonts w:ascii="Times New Roman"/>
          <w:b w:val="false"/>
          <w:i w:val="false"/>
          <w:color w:val="000000"/>
          <w:sz w:val="28"/>
        </w:rPr>
        <w:t>
  "Қазақстан Республикасында Жер қойнауын 
пайдалану Шарттарын тiркеген кезде роялтидiң мөлшерiн белгiлеудiң Тәртiбiн 
бекiту туралы" қаулысымен және осы Нұсқаулықпен бекiтiлген, Роялтидiң 
мөлшерiн белгiлеудiң тәртiбiне сәйкес Жер қойнауын пайдалану Шартында 
белгiленген тәртiппен және мөлшермен пайдалы қазбалар оның iшiнде жалпы 
таралған пайдалы қазбалар мен жер асты суларының барлық түрлерi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Жер қойнауын пайдаланушылар төлейдi.
&lt;*&gt;
     Ескерту: 47-тармақ толықтырылды  - ҚР Мемлекеттік кіріс               
              министрлігінің 1999 жылғы 22 желтоқсандағы N 1571            
              бұйрығымен.  
</w:t>
      </w:r>
      <w:r>
        <w:rPr>
          <w:rFonts w:ascii="Times New Roman"/>
          <w:b w:val="false"/>
          <w:i w:val="false"/>
          <w:color w:val="000000"/>
          <w:sz w:val="28"/>
        </w:rPr>
        <w:t xml:space="preserve"> V991055_ </w:t>
      </w:r>
      <w:r>
        <w:rPr>
          <w:rFonts w:ascii="Times New Roman"/>
          <w:b w:val="false"/>
          <w:i w:val="false"/>
          <w:color w:val="000000"/>
          <w:sz w:val="28"/>
        </w:rPr>
        <w:t>
     47-1. Әртүрлi маркалар мен сорттар өнiмiн сататын жер қойнауын 
пайдаланушылар үшiн оны сату бағасы шығарылған сорттар мен маркалардың 
өлшенген орташа көлемi ретiнде белгiленедi.
     Мысал
     Кен байыту комбинаты құрамында 40% хром тотығы бар хром рудасының
280 000 тоннасын өндiрдi және 100 000 тонна руда мен құрамында 60% хром 
тотығы бар хром концентратының 50 000 тоннасын жiбердi.
     Комбинаттың шотына сатылған өнiм үшiн келiп түстi:
               руда үшiн - 1 600 000 теңге
               концентрат үшiн - 1 500 000 теңге
     Бастапқыда рудадағы хром тотығының құрамын былай есептеп шығарамыз:
                1 00 000 х 0,4 = 40 000 тонна,
                     және концентратта:
                 50 000 х 0,6 = 30 000 тонна
     Одан кейiн хром тотығының жалпы салмағын аламыз:
                 40 000 + 30 000 = 70 000
     1 тонна хром тотығын сатудың орташа есептелген
            бағасын есептеймiз, ол мынаған тең
                   1 600 000 + 1 500 000
           Б = ---------------------------- = 44,29
                   70 000 теңге/тонна
       Одан кейiн руданың өтелген запастарындағы
           хром тотығының санын айқындаймыз:
               280 000 х 0,4 = 112 000 тонна
       Осыдан келiп, роялти мөлшерi мынаны құрайды:
         Б х С х Зп     44,29 х 0,81 х 112 000
     Т = ----------- = ------------------------- = 40 180 теңге
&lt;*&gt;
            100                  100
      Ескерту: 47-1-тармақпен толықтырылды  - ҚР Мемлекеттік кіріс         
               министрлігінің 1999 жылғы 22 желтоқсандағы N 1571           
               бұйрығымен.  
</w:t>
      </w:r>
      <w:r>
        <w:rPr>
          <w:rFonts w:ascii="Times New Roman"/>
          <w:b w:val="false"/>
          <w:i w:val="false"/>
          <w:color w:val="000000"/>
          <w:sz w:val="28"/>
        </w:rPr>
        <w:t xml:space="preserve"> V991055_ </w:t>
      </w:r>
      <w:r>
        <w:rPr>
          <w:rFonts w:ascii="Times New Roman"/>
          <w:b w:val="false"/>
          <w:i w:val="false"/>
          <w:color w:val="000000"/>
          <w:sz w:val="28"/>
        </w:rPr>
        <w:t>
     48. Роялти төлеудiң түрлерi: 
     1) Жер қойнауын пайдалану Шарттарында Роялтидi төлеу, осы тармақтың 
2) тармақшасында көзделген жағдайларды қоспағанда, ақшалай түрде 
белгiленедi.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Шарттар бойынша әрекет ету барысында Роялти төлеудiң ақшалай түрi 
осы Нұсқаулықтың 74-83-тармақтарында анықталған тәртiппен төлемнiң табиғи 
түрiне ауыстырылуы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13-тарау. Роялтилердi есептеудiң жалпы жағдайлары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49. Роялтидi Жер қойнауын пайдаланушылар Пайдалы қазбалардың барлық 
түрлерiне байланысты, Жер қойнауын пайдалану Шарттарында белгiленген 
ставкалар бойынша есептейдi:
</w:t>
      </w:r>
      <w:r>
        <w:br/>
      </w:r>
      <w:r>
        <w:rPr>
          <w:rFonts w:ascii="Times New Roman"/>
          <w:b w:val="false"/>
          <w:i w:val="false"/>
          <w:color w:val="000000"/>
          <w:sz w:val="28"/>
        </w:rPr>
        <w:t>
          1) Жалпы таралған пайдалы қазбалар мен жерасты сулары бойынша осы 
Нұсқаулықтың 51-тармағында көрсетiлген, бекiтiлген ставкалар бойынша;
</w:t>
      </w:r>
      <w:r>
        <w:br/>
      </w:r>
      <w:r>
        <w:rPr>
          <w:rFonts w:ascii="Times New Roman"/>
          <w:b w:val="false"/>
          <w:i w:val="false"/>
          <w:color w:val="000000"/>
          <w:sz w:val="28"/>
        </w:rPr>
        <w:t>
          2) барлық басқа Пайдалы қазбалар бойынша - әрбiр Шартта жеке 
белгiленген ставкалар бойынша.
</w:t>
      </w:r>
      <w:r>
        <w:br/>
      </w:r>
      <w:r>
        <w:rPr>
          <w:rFonts w:ascii="Times New Roman"/>
          <w:b w:val="false"/>
          <w:i w:val="false"/>
          <w:color w:val="000000"/>
          <w:sz w:val="28"/>
        </w:rPr>
        <w:t>
          50. Жалпы таралған Пайдалы қазбалар мен жерасты сулары бойынша 
Роялтидi барлық Жер қойнауын пайдаланушылар, оның iшiнде Пайдалы 
қазбалардың басқа да түрлерiн Өндiру Шарттары бойынша әрекет ететiндер 
есептейдi.
</w:t>
      </w:r>
      <w:r>
        <w:br/>
      </w:r>
      <w:r>
        <w:rPr>
          <w:rFonts w:ascii="Times New Roman"/>
          <w:b w:val="false"/>
          <w:i w:val="false"/>
          <w:color w:val="000000"/>
          <w:sz w:val="28"/>
        </w:rPr>
        <w:t>
          Мысалы. "ОНЭНП Ақтөбе ЛТД" компаниясы Ақтөбе облысында мұнай-газ 
кенорыны бойынша көмiрсутегiн өндiрумен шұғылданады, бұл орайда мұнай 
өндiруден де, газ өндiруден де рентабелдi болып отыр. Мұндай жағдайда 
Роялтидiң ставкасы мұнай мен газ үшiн бөлек есептеледi. Одан басқа, "ОНЭНП 
Ақтөбе ЛТД" компаниясы Шарттық аумақта Роялтилер бекiтiлген ставкалар 
бойынша есептелетiн Жалпы таралған Пайдалы қазбаларды өндiрген кезде, бұл 
Пайдалы қазбаларды сатқан жағдайда да, сондай-ақ оларды өз мұқтаждары үшiн 
пайдаланған жағдайларда да, Компания мұндай Роялтилердi заңдарда 
белгiленген тәртiппен төлеуге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тарау. Жалпы таралған Пайдалы қазбалар мен жерасты
</w:t>
      </w:r>
      <w:r>
        <w:br/>
      </w:r>
      <w:r>
        <w:rPr>
          <w:rFonts w:ascii="Times New Roman"/>
          <w:b w:val="false"/>
          <w:i w:val="false"/>
          <w:color w:val="000000"/>
          <w:sz w:val="28"/>
        </w:rPr>
        <w:t>
                                      сулары бойынша Роялтилердiң ставкалары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Коммерциялық мақсаттарда өндiрiлетiн сондай-ақ тегiн берiлген 
және өз қажеттiлiгi үшiн пайдаланылатын, Жалпы таралған Пайдалы қазбалар 
мен жерасты сулары бойынша Роялтилер мынадай бекiтiлген ставкалар бойынша 
есептеледi 
&lt;*&gt;
:
</w:t>
      </w:r>
      <w:r>
        <w:rPr>
          <w:rFonts w:ascii="Times New Roman"/>
          <w:b w:val="false"/>
          <w:i w:val="false"/>
          <w:color w:val="000000"/>
          <w:sz w:val="28"/>
        </w:rPr>
        <w:t>
</w:t>
      </w:r>
    </w:p>
    <w:p>
      <w:pPr>
        <w:spacing w:after="0"/>
        <w:ind w:left="0"/>
        <w:jc w:val="left"/>
      </w:pPr>
      <w:r>
        <w:rPr>
          <w:rFonts w:ascii="Times New Roman"/>
          <w:b w:val="false"/>
          <w:i w:val="false"/>
          <w:color w:val="000000"/>
          <w:sz w:val="28"/>
        </w:rPr>
        <w:t>
&lt;*&gt;
 Ескерту. Қазақстан Республикасы Үкiметiнiң 1997 жылғы 12 
қыркүйегiндегi N 1330  
</w:t>
      </w:r>
      <w:r>
        <w:rPr>
          <w:rFonts w:ascii="Times New Roman"/>
          <w:b w:val="false"/>
          <w:i w:val="false"/>
          <w:color w:val="000000"/>
          <w:sz w:val="28"/>
        </w:rPr>
        <w:t xml:space="preserve"> P971330_ </w:t>
      </w:r>
      <w:r>
        <w:rPr>
          <w:rFonts w:ascii="Times New Roman"/>
          <w:b w:val="false"/>
          <w:i w:val="false"/>
          <w:color w:val="000000"/>
          <w:sz w:val="28"/>
        </w:rPr>
        <w:t>
  "Қазақстан Республикасында жер қойнауын 
пайдалануға шарт жасасқан кезде роялти ставкаларын, Үстеме сқж есептеу 
үшiн табыстың iшкi нормаларын анықтау Тәртiбiн Қазақстан Республикасында 
жер қойнауын пайдалануға шарт жасасқан кезде коммерциялық байқау бонусы 
мен өндiру бонусын есептеу Тәртiбiн бекiту туралы"
___________________________________________________________________
Рет|         Пайдалы қазбаның атауы               | Роялти
 N |                                              | ставкасы %
___________________________________________________________________
 1 |                      2                       |        3
___________________________________________________________________
1. |металлургиялық рудасыз шикiзаттар             |    1
2. |Қалыптық құмдар, саз-балшықты жыныстар (дала  |    1
   |шпаты, пегматит), әктер, доламиттер,әк-доламит|
   |жыныстары                                     |
___________________________________________________________________
3. |Тамақ өнеркәсiбiне арналған әктер             |    1
___________________________________________________________________
4. |Өзге рудасыз шикiзат                          |    3,5
___________________________________________________________________
5. |Отқа төзiмдi саздар, каолин, вермикулит       |    3,5
___________________________________________________________________
6. |Ас тұзы                                       |    3,5
___________________________________________________________________
7. |Жергiлiктi құрылыс материалдары               |    4,5
___________________________________________________________________
8. |Жанартаулық тығыз жыныстар, жанартаулық сулы  |    4,5
   |әйнектер мен әйнектi жыныстар (перлит,        |
   |обсидиан), малта тастар мен шағылдар,         |
   |шағыл-құм қоспасы, енгидрит, гажа, саз бен    |
   |сазды жыныстар (ауыр балқитын және жеңiл      |
   |балқитын саздар, суглинка, аргиллит, алевролит|
   |сазды сланецтер), бор, мергель, мергель-бор   |
   |жыныстары, (трепел, опок, диатомит),          |
   |киарц-дала шпаты жыныстары, бут тастары,      |
   |шөгiндi, жанартаулық және метаморф жыныстары  |
   |(гранит, базальт, диабаз, мәрмәр), құм        |
   |(құрылыстық, кварцтық, кварц-дала шпатындық), |
   |қалыптық емес құм, табиғи пигменттер, ұлутас  |
___________________________________________________________________
9. |Жерасты сулары                                |      10
___________________________________________________________________
 Ескерту: 51-тармақпен толықтырылды  - ҚР Мемлекеттік кіріс                
          министрлігінің 1999 жылғы 22 желтоқсандағы N 1571                
          бұйрығымен.  
</w:t>
      </w:r>
      <w:r>
        <w:rPr>
          <w:rFonts w:ascii="Times New Roman"/>
          <w:b w:val="false"/>
          <w:i w:val="false"/>
          <w:color w:val="000000"/>
          <w:sz w:val="28"/>
        </w:rPr>
        <w:t xml:space="preserve"> V991055_ </w:t>
      </w:r>
      <w:r>
        <w:rPr>
          <w:rFonts w:ascii="Times New Roman"/>
          <w:b w:val="false"/>
          <w:i w:val="false"/>
          <w:color w:val="000000"/>
          <w:sz w:val="28"/>
        </w:rPr>
        <w:t>
                   15 тарау. Роялти алынатын объект 
     52. Роялти салу объектiсi болып 55 және 60 тармақтар ережелерiнiң 
есебiмен, бiрiншi тауар өнiмiн сатудың орташа бағасын ескерiп, құндық 
негiзде есептелген өз қажеттiлiгi үшiн пайдалануға немесе тегiн беруге, 
сатуға арналғанына қарамастан пайдалы қазбаны өндiру (оның iшiнде, жалпы 
таралған және жер асты сулары) көлемi табылады. Роялти алынатын объектiнiң 
құны осы Нұсқаулықтың 16-тарауына сәйкес анықталады. 
&lt;*&gt;
     Ескерту: 52-тармақ өзгертілді  - ҚР Мемлекеттік кіріс                 
              министрлігінің 1999 жылғы 22 желтоқсандағы N 1571            
              бұйрығымен.  
</w:t>
      </w:r>
      <w:r>
        <w:rPr>
          <w:rFonts w:ascii="Times New Roman"/>
          <w:b w:val="false"/>
          <w:i w:val="false"/>
          <w:color w:val="000000"/>
          <w:sz w:val="28"/>
        </w:rPr>
        <w:t xml:space="preserve"> V991055_ </w:t>
      </w:r>
      <w:r>
        <w:rPr>
          <w:rFonts w:ascii="Times New Roman"/>
          <w:b w:val="false"/>
          <w:i w:val="false"/>
          <w:color w:val="000000"/>
          <w:sz w:val="28"/>
        </w:rPr>
        <w:t>
          16 тарау. Пайдалы қазбалардың түрлерi бойынша Роялти
                  алынатын объектiнiң құнын анықтаудың тәртiбi
     53. Пайдалы қазбалар оның iшiнде жалпы таралған пайдалы қазбалар мен 
жер асты сулардың түрлерi бойынша Роялти алынатын объектiнiң құны 
өндiрiлген Пайдалы қазбалардан алынған бiрiншi тауарлы өнiмдi сатудың 
орташа бағасына қарай, осы тараудың ережелерiн ескере отырып 60-тармақ 
анықталады. 
&lt;*&gt;
     Ескерту: 53-тармақ өзгертілді  - ҚР Мемлекеттік кіріс                 
              министрлігінің 1999 жылғы 22 желтоқсандағы N 1571            
              бұйрығымен.  
</w:t>
      </w:r>
      <w:r>
        <w:rPr>
          <w:rFonts w:ascii="Times New Roman"/>
          <w:b w:val="false"/>
          <w:i w:val="false"/>
          <w:color w:val="000000"/>
          <w:sz w:val="28"/>
        </w:rPr>
        <w:t xml:space="preserve"> V991055_ </w:t>
      </w:r>
      <w:r>
        <w:rPr>
          <w:rFonts w:ascii="Times New Roman"/>
          <w:b w:val="false"/>
          <w:i w:val="false"/>
          <w:color w:val="000000"/>
          <w:sz w:val="28"/>
        </w:rPr>
        <w:t>
     54. Бiрiншi тауарлы өнiмнiң мынадай болуы мүмкiн:
     1) Алғашқы өңдеуден өткен пайдалы қазбалардың өзi: 
&lt;*&gt;
     а) мұнай, табиғи газ және газ конденсаты;
     б) көмiр мен жанғыш сланецтер;
     в) тауарлы кендер;
     г) жерасты сулары, оның iшiнде алғашқы өңдеуден өткендерi;
     д) слюда, асбест, құрылыс материалдарын өндiруге арналған
шикiзаттар;
     е) металлургияға арналған рудасыз шикiзат;
     ж) басқа да Пайдалы қазбалар, оның iшiнде алғашқы өңдеуден
өткендерi;
     2) қымбат бағалы металдар - құмдағы, кендегi, 
немесе саф өнімдердегі химиялық таза металл; 
&lt;*&gt;
     3) қара, түстi, сирек және радиоактивтi металдардың концентраттары, 
кен-химия шикiзаты;
     4) қымбат бағалы тастар, жалтырауық тастар мен пьезооптикалық шикiзат 
- қаныққан өнiмнiң шығысы бойынша;
     5) басқа да Пайдалы қазбалар бойынша - алғашқы өңдеуден өткен 
минералды шикiзаттар.
     ЕСКЕРТУ. 54-тармақ өзгертілді - ҚР Қаржы министрлігінің Салық 
              комитеті Төрағасының 1998.07.10. N 62  
</w:t>
      </w:r>
      <w:r>
        <w:rPr>
          <w:rFonts w:ascii="Times New Roman"/>
          <w:b w:val="false"/>
          <w:i w:val="false"/>
          <w:color w:val="000000"/>
          <w:sz w:val="28"/>
        </w:rPr>
        <w:t xml:space="preserve"> V980551_ </w:t>
      </w:r>
      <w:r>
        <w:rPr>
          <w:rFonts w:ascii="Times New Roman"/>
          <w:b w:val="false"/>
          <w:i w:val="false"/>
          <w:color w:val="000000"/>
          <w:sz w:val="28"/>
        </w:rPr>
        <w:t>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55. Есептi кезеңдегi алтын, күмiс және платина бойынша бiрiншi тауар 
өнiмiнiң бiрлiгiн сатудың орташа бағасы үшiн есептi кезеңдегi Лондон 
металлдар биржасындағы осы металлдарды сатудың нақты өлшенген орташа 
бағасы қабылданады.
</w:t>
      </w:r>
      <w:r>
        <w:br/>
      </w:r>
      <w:r>
        <w:rPr>
          <w:rFonts w:ascii="Times New Roman"/>
          <w:b w:val="false"/>
          <w:i w:val="false"/>
          <w:color w:val="000000"/>
          <w:sz w:val="28"/>
        </w:rPr>
        <w:t>
          Мысал
</w:t>
      </w:r>
      <w:r>
        <w:br/>
      </w:r>
      <w:r>
        <w:rPr>
          <w:rFonts w:ascii="Times New Roman"/>
          <w:b w:val="false"/>
          <w:i w:val="false"/>
          <w:color w:val="000000"/>
          <w:sz w:val="28"/>
        </w:rPr>
        <w:t>
          Кен орнын өңдеуге кiрiскен кәсiпорын онда 2 г/тонна орташа алтын 
құрамы бар 1 000 мың тонна мыс рудасын есептi кезеңде өндiрдi. Осы кезеңде 
кәсiпорын 4 $/гр бағасы бойынша 1500 кг тазартылған алтын сатты.
Лондон металлдар биржасындағы алтынның орташа сату бағасы 9 $/гр. 
</w:t>
      </w:r>
      <w:r>
        <w:br/>
      </w:r>
      <w:r>
        <w:rPr>
          <w:rFonts w:ascii="Times New Roman"/>
          <w:b w:val="false"/>
          <w:i w:val="false"/>
          <w:color w:val="000000"/>
          <w:sz w:val="28"/>
        </w:rPr>
        <w:t>
          Роялтидiң салық салу объектiсi мынадай тәсiлмен есептеледi:
</w:t>
      </w:r>
      <w:r>
        <w:br/>
      </w:r>
      <w:r>
        <w:rPr>
          <w:rFonts w:ascii="Times New Roman"/>
          <w:b w:val="false"/>
          <w:i w:val="false"/>
          <w:color w:val="000000"/>
          <w:sz w:val="28"/>
        </w:rPr>
        <w:t>
          200 кг х 9 = 18 000 $.
&lt;*&gt;
</w:t>
      </w:r>
      <w:r>
        <w:br/>
      </w:r>
      <w:r>
        <w:rPr>
          <w:rFonts w:ascii="Times New Roman"/>
          <w:b w:val="false"/>
          <w:i w:val="false"/>
          <w:color w:val="000000"/>
          <w:sz w:val="28"/>
        </w:rPr>
        <w:t>
          Ескерту: 55-тармақ жаңа редакцияда жазылды - ҚР Мемлекеттік кіріс     
</w:t>
      </w:r>
      <w:r>
        <w:br/>
      </w:r>
      <w:r>
        <w:rPr>
          <w:rFonts w:ascii="Times New Roman"/>
          <w:b w:val="false"/>
          <w:i w:val="false"/>
          <w:color w:val="000000"/>
          <w:sz w:val="28"/>
        </w:rPr>
        <w:t>
                            министрлігінің 1999 жылғы 22 желтоқсандағы N 1571            
</w:t>
      </w:r>
      <w:r>
        <w:br/>
      </w:r>
      <w:r>
        <w:rPr>
          <w:rFonts w:ascii="Times New Roman"/>
          <w:b w:val="false"/>
          <w:i w:val="false"/>
          <w:color w:val="000000"/>
          <w:sz w:val="28"/>
        </w:rPr>
        <w:t>
                            бұйрығымен.  
</w:t>
      </w:r>
      <w:r>
        <w:rPr>
          <w:rFonts w:ascii="Times New Roman"/>
          <w:b w:val="false"/>
          <w:i w:val="false"/>
          <w:color w:val="000000"/>
          <w:sz w:val="28"/>
        </w:rPr>
        <w:t xml:space="preserve"> V991055_ </w:t>
      </w:r>
      <w:r>
        <w:rPr>
          <w:rFonts w:ascii="Times New Roman"/>
          <w:b w:val="false"/>
          <w:i w:val="false"/>
          <w:color w:val="000000"/>
          <w:sz w:val="28"/>
        </w:rPr>
        <w:t>
</w:t>
      </w:r>
      <w:r>
        <w:br/>
      </w:r>
      <w:r>
        <w:rPr>
          <w:rFonts w:ascii="Times New Roman"/>
          <w:b w:val="false"/>
          <w:i w:val="false"/>
          <w:color w:val="000000"/>
          <w:sz w:val="28"/>
        </w:rPr>
        <w:t>
          56. Есептi кезең үшiн көмiрсутегi бойынша бiрiншi тауар өнiмiнiң 
бiрлiгiн сатудың орташа бағасы үшiн есептi кезеңдегi сату орнына дейiнгi 
(осы бiрлiкке жатқызылатын) тасымалдауға нақты шығыстар сомасына азайту 
және жанама салықтарды (осы бiрлiкке жатқызылатын) есептемей оны сатудың 
өлшенген орташа бағасы қабылданады.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Мысал
     А.Р компаниясы есептi кезеңде екi МӨЗ-ге көмiрсутегiн сатты:
     "К" МӨЗ-і 55 000 тоннаны орташа баға бойынша 1 тонна үшiн 50 $ сатып 
алды,
     "Г" МӨЗ-i 5 000 тоннаны орташа баға бойынша 1 тонна үшiн 41 $ сатып 
алды.
     Мұның өзiнде, сатылған өнiм көлемiнiң барлығына акциз 132 $, ҚҚС-519 
мың $ және тасымалдау бойынша шығыстар - 50 мың $ құрады.
     1 тоннаға өлшенген орташа бағаны сатуды есептеу кезiнде мыналар қажет:
      (55 * 50 + 5 * 41) - (132 + 519 + 50)     2254
    ---------------------------------------- = ------ = 37,57 $/тонна. 
&lt;*&gt;
     Ескерту: 56-тармақ жаңа редакцияда жазылды - ҚР Мемлекеттік кіріс     
              министрлігінің 1999 жылғы 22 желтоқсандағы N 1571            
              бұйрығымен.  
</w:t>
      </w:r>
      <w:r>
        <w:rPr>
          <w:rFonts w:ascii="Times New Roman"/>
          <w:b w:val="false"/>
          <w:i w:val="false"/>
          <w:color w:val="000000"/>
          <w:sz w:val="28"/>
        </w:rPr>
        <w:t xml:space="preserve"> V991055_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56-1. Есептi кезеңдегi жалпы таралған пайдалы қазбалар мен жер асты 
сулары бойынша бiрiншi тауар өнiмiнiң бiрлiгiн сатудың орташа бағасы үшiн 
есептi кезеңдегi тиеу орнынан (осы бiрлiкке жатқызылатын) тасымалдауға 
нақты шығыстар сомасы мен жанама салықтар (осы бiрлiкке жатқызылатын) 
есебiнсiз өндiрiлген пайдалы қазбалар мен жер асты суларының бiрлiгiн 
сатудың нақты қалыптасқан өлшенген орташа бағасы қабылданады. 
&lt;*&gt;
</w:t>
      </w:r>
      <w:r>
        <w:br/>
      </w:r>
      <w:r>
        <w:rPr>
          <w:rFonts w:ascii="Times New Roman"/>
          <w:b w:val="false"/>
          <w:i w:val="false"/>
          <w:color w:val="000000"/>
          <w:sz w:val="28"/>
        </w:rPr>
        <w:t>
          Ескерту: 56-1-тармақпен толықтырылды - ҚР Мемлекеттік кіріс           
</w:t>
      </w:r>
      <w:r>
        <w:br/>
      </w:r>
      <w:r>
        <w:rPr>
          <w:rFonts w:ascii="Times New Roman"/>
          <w:b w:val="false"/>
          <w:i w:val="false"/>
          <w:color w:val="000000"/>
          <w:sz w:val="28"/>
        </w:rPr>
        <w:t>
                            министрлігінің 1999 жылғы 22 желтоқсандағы N 1571            
</w:t>
      </w:r>
      <w:r>
        <w:br/>
      </w:r>
      <w:r>
        <w:rPr>
          <w:rFonts w:ascii="Times New Roman"/>
          <w:b w:val="false"/>
          <w:i w:val="false"/>
          <w:color w:val="000000"/>
          <w:sz w:val="28"/>
        </w:rPr>
        <w:t>
                            бұйрығымен.  
</w:t>
      </w:r>
      <w:r>
        <w:rPr>
          <w:rFonts w:ascii="Times New Roman"/>
          <w:b w:val="false"/>
          <w:i w:val="false"/>
          <w:color w:val="000000"/>
          <w:sz w:val="28"/>
        </w:rPr>
        <w:t xml:space="preserve"> V991055_ </w:t>
      </w:r>
      <w:r>
        <w:rPr>
          <w:rFonts w:ascii="Times New Roman"/>
          <w:b w:val="false"/>
          <w:i w:val="false"/>
          <w:color w:val="000000"/>
          <w:sz w:val="28"/>
        </w:rPr>
        <w:t>
</w:t>
      </w:r>
      <w:r>
        <w:br/>
      </w:r>
      <w:r>
        <w:rPr>
          <w:rFonts w:ascii="Times New Roman"/>
          <w:b w:val="false"/>
          <w:i w:val="false"/>
          <w:color w:val="000000"/>
          <w:sz w:val="28"/>
        </w:rPr>
        <w:t>
          57. 
&lt;*&gt;
</w:t>
      </w:r>
      <w:r>
        <w:br/>
      </w:r>
      <w:r>
        <w:rPr>
          <w:rFonts w:ascii="Times New Roman"/>
          <w:b w:val="false"/>
          <w:i w:val="false"/>
          <w:color w:val="000000"/>
          <w:sz w:val="28"/>
        </w:rPr>
        <w:t>
          58. 
&lt;*&gt;
</w:t>
      </w:r>
      <w:r>
        <w:br/>
      </w:r>
      <w:r>
        <w:rPr>
          <w:rFonts w:ascii="Times New Roman"/>
          <w:b w:val="false"/>
          <w:i w:val="false"/>
          <w:color w:val="000000"/>
          <w:sz w:val="28"/>
        </w:rPr>
        <w:t>
          ЕСКЕРТУ. 57-58-тармақтар алынып тасталды - ҚР Қаржы министрлігінің    
</w:t>
      </w:r>
      <w:r>
        <w:br/>
      </w:r>
      <w:r>
        <w:rPr>
          <w:rFonts w:ascii="Times New Roman"/>
          <w:b w:val="false"/>
          <w:i w:val="false"/>
          <w:color w:val="000000"/>
          <w:sz w:val="28"/>
        </w:rPr>
        <w:t>
                            Салық комитеті Төрағасының 1998.07.10. N 62 
</w:t>
      </w:r>
      <w:r>
        <w:br/>
      </w:r>
      <w:r>
        <w:rPr>
          <w:rFonts w:ascii="Times New Roman"/>
          <w:b w:val="false"/>
          <w:i w:val="false"/>
          <w:color w:val="000000"/>
          <w:sz w:val="28"/>
        </w:rPr>
        <w:t>
</w:t>
      </w:r>
      <w:r>
        <w:rPr>
          <w:rFonts w:ascii="Times New Roman"/>
          <w:b w:val="false"/>
          <w:i w:val="false"/>
          <w:color w:val="000000"/>
          <w:sz w:val="28"/>
        </w:rPr>
        <w:t xml:space="preserve"> V980551_ </w:t>
      </w:r>
      <w:r>
        <w:rPr>
          <w:rFonts w:ascii="Times New Roman"/>
          <w:b w:val="false"/>
          <w:i w:val="false"/>
          <w:color w:val="000000"/>
          <w:sz w:val="28"/>
        </w:rPr>
        <w:t>
  бұйрығымен.
</w:t>
      </w:r>
      <w:r>
        <w:br/>
      </w:r>
      <w:r>
        <w:rPr>
          <w:rFonts w:ascii="Times New Roman"/>
          <w:b w:val="false"/>
          <w:i w:val="false"/>
          <w:color w:val="000000"/>
          <w:sz w:val="28"/>
        </w:rPr>
        <w:t>
          59. Есептi кезеңдегi қалған пайдалы қазбалар бойынша орташа сату 
бағасы тек жанама салықтардың (осы бiрлiкке жататын) есебiнсiз осы пайдалы 
қазбалардың бiрiншi тауарлық өнiмiнiң бiрлiгiн сатудың өлшенген орташа 
бағасы болып табылады. 
&lt;*&gt;
</w:t>
      </w:r>
      <w:r>
        <w:br/>
      </w:r>
      <w:r>
        <w:rPr>
          <w:rFonts w:ascii="Times New Roman"/>
          <w:b w:val="false"/>
          <w:i w:val="false"/>
          <w:color w:val="000000"/>
          <w:sz w:val="28"/>
        </w:rPr>
        <w:t>
          Ескерту: 56-тармақ жаңа редакцияда жазылды - ҚР Мемлекеттік кіріс     
</w:t>
      </w:r>
      <w:r>
        <w:br/>
      </w:r>
      <w:r>
        <w:rPr>
          <w:rFonts w:ascii="Times New Roman"/>
          <w:b w:val="false"/>
          <w:i w:val="false"/>
          <w:color w:val="000000"/>
          <w:sz w:val="28"/>
        </w:rPr>
        <w:t>
                            министрлігінің 1999 жылғы 22 желтоқсандағы N 1571
</w:t>
      </w:r>
      <w:r>
        <w:br/>
      </w:r>
      <w:r>
        <w:rPr>
          <w:rFonts w:ascii="Times New Roman"/>
          <w:b w:val="false"/>
          <w:i w:val="false"/>
          <w:color w:val="000000"/>
          <w:sz w:val="28"/>
        </w:rPr>
        <w:t>
                            бұйрығымен.  
</w:t>
      </w:r>
      <w:r>
        <w:rPr>
          <w:rFonts w:ascii="Times New Roman"/>
          <w:b w:val="false"/>
          <w:i w:val="false"/>
          <w:color w:val="000000"/>
          <w:sz w:val="28"/>
        </w:rPr>
        <w:t xml:space="preserve"> V991055_ </w:t>
      </w:r>
      <w:r>
        <w:rPr>
          <w:rFonts w:ascii="Times New Roman"/>
          <w:b w:val="false"/>
          <w:i w:val="false"/>
          <w:color w:val="000000"/>
          <w:sz w:val="28"/>
        </w:rPr>
        <w:t>
</w:t>
      </w:r>
      <w:r>
        <w:br/>
      </w:r>
      <w:r>
        <w:rPr>
          <w:rFonts w:ascii="Times New Roman"/>
          <w:b w:val="false"/>
          <w:i w:val="false"/>
          <w:color w:val="000000"/>
          <w:sz w:val="28"/>
        </w:rPr>
        <w:t>
          59-1. "Салық және бюджетке төленетiн басқа да мiндеттi төлемдер 
туралы" 1995 жылғы 24 сәуiрдегi Қазақстан Республикасының N 2235 Заңы 
100-1 бабының 1-тармағында көрсетiлген пайдалы қазбалардан басқа пайдалы 
қазбаларды сатудың есептi кезеңi болмаған жағдайда сатудың орташа бағасы 
үшiн пайдалы қазбаларды (алғашқы тауарлық өнiмнiң) сатудың сол кезеңде 
соңғы сату болған кезеңдегi орташа бағасы қабылданады.
</w:t>
      </w:r>
      <w:r>
        <w:br/>
      </w:r>
      <w:r>
        <w:rPr>
          <w:rFonts w:ascii="Times New Roman"/>
          <w:b w:val="false"/>
          <w:i w:val="false"/>
          <w:color w:val="000000"/>
          <w:sz w:val="28"/>
        </w:rPr>
        <w:t>
          "Салық және бюджетке төленетiн басқа да мiндеттi төлемдер туралы" 
1995 жылғы 24 сәуiрдегi Қазақстан Республикасының N 2235 Заңы 100-1 
бабының 1-тармағында көрсетiлген пайдалы қазбалардан (алғашқы тауарлық 
өнiм) басқа пайдалы қазбаларды сату жоқ болған кезде сатудың орташа бағасы 
үшiн есептi кезеңде роялтидiң салық салу объектiсiн есептеу үшiн пайдалы 
қазбаны өндiруге нақты қалыптасқан шығыстар қабылданады.
</w:t>
      </w:r>
      <w:r>
        <w:br/>
      </w:r>
      <w:r>
        <w:rPr>
          <w:rFonts w:ascii="Times New Roman"/>
          <w:b w:val="false"/>
          <w:i w:val="false"/>
          <w:color w:val="000000"/>
          <w:sz w:val="28"/>
        </w:rPr>
        <w:t>
          Мұның өзiнде, жер қойнауын пайдаланушы пайдалы қазбалардың нақты сату 
бағасын (алғашқы тауарлық өнiмдi) ескерiп роялтидiң одан кейiнгi түзету 
енгiзуiн жүргiзуге мiндеттi.
</w:t>
      </w:r>
      <w:r>
        <w:br/>
      </w:r>
      <w:r>
        <w:rPr>
          <w:rFonts w:ascii="Times New Roman"/>
          <w:b w:val="false"/>
          <w:i w:val="false"/>
          <w:color w:val="000000"/>
          <w:sz w:val="28"/>
        </w:rPr>
        <w:t>
          Мысал
</w:t>
      </w:r>
      <w:r>
        <w:br/>
      </w:r>
      <w:r>
        <w:rPr>
          <w:rFonts w:ascii="Times New Roman"/>
          <w:b w:val="false"/>
          <w:i w:val="false"/>
          <w:color w:val="000000"/>
          <w:sz w:val="28"/>
        </w:rPr>
        <w:t>
          Өндiру кезеңiне кiрiскен жер қойнауын пайдаланушы бiрiншi жылы
өнiмдi сатуды жүргiзген жоқ, тек оны жинақтады.
</w:t>
      </w:r>
      <w:r>
        <w:br/>
      </w:r>
      <w:r>
        <w:rPr>
          <w:rFonts w:ascii="Times New Roman"/>
          <w:b w:val="false"/>
          <w:i w:val="false"/>
          <w:color w:val="000000"/>
          <w:sz w:val="28"/>
        </w:rPr>
        <w:t>
          Мұның өзiнде, роялти оны өндiруге нақты қалыптасқан шығындарды 
ескерiп төлендi.
</w:t>
      </w:r>
      <w:r>
        <w:br/>
      </w:r>
      <w:r>
        <w:rPr>
          <w:rFonts w:ascii="Times New Roman"/>
          <w:b w:val="false"/>
          <w:i w:val="false"/>
          <w:color w:val="000000"/>
          <w:sz w:val="28"/>
        </w:rPr>
        <w:t>
          Жеткiзуге келiсiм-шарт жасалынғаннан кейiн бұрын өндiрiлген және 
қоймада жинақталған өнiмнiң бiрiншi партиясы сатылды. Мұның өзiнде,
алғашқы тауар өнiмiн сату жүргiзiлген кезеңде жер қойнауын пайдаланушы 
өнiмнiң нақты сатылған көлемi бойынша есептi кезең үшiн өнiмнiң орташа
сату бағасын ескерiп роялти түзету енгiзуiн жүргiзедi, ол бойынша роялти
оларды өндiруге нақты қалыптасқан шығыстарды ескерiп бұрын төлендi. 
&lt;*&gt;
</w:t>
      </w:r>
      <w:r>
        <w:br/>
      </w:r>
      <w:r>
        <w:rPr>
          <w:rFonts w:ascii="Times New Roman"/>
          <w:b w:val="false"/>
          <w:i w:val="false"/>
          <w:color w:val="000000"/>
          <w:sz w:val="28"/>
        </w:rPr>
        <w:t>
          Ескерту: 59-1-тармақпен толықтырылды - ҚР Мемлекеттік кіріс           
</w:t>
      </w:r>
      <w:r>
        <w:br/>
      </w:r>
      <w:r>
        <w:rPr>
          <w:rFonts w:ascii="Times New Roman"/>
          <w:b w:val="false"/>
          <w:i w:val="false"/>
          <w:color w:val="000000"/>
          <w:sz w:val="28"/>
        </w:rPr>
        <w:t>
                            министрлігінің 1999 жылғы 22 желтоқсандағы N 1571            
</w:t>
      </w:r>
      <w:r>
        <w:br/>
      </w:r>
      <w:r>
        <w:rPr>
          <w:rFonts w:ascii="Times New Roman"/>
          <w:b w:val="false"/>
          <w:i w:val="false"/>
          <w:color w:val="000000"/>
          <w:sz w:val="28"/>
        </w:rPr>
        <w:t>
                            бұйрығымен.  
</w:t>
      </w:r>
      <w:r>
        <w:rPr>
          <w:rFonts w:ascii="Times New Roman"/>
          <w:b w:val="false"/>
          <w:i w:val="false"/>
          <w:color w:val="000000"/>
          <w:sz w:val="28"/>
        </w:rPr>
        <w:t xml:space="preserve"> V991055_ </w:t>
      </w:r>
      <w:r>
        <w:rPr>
          <w:rFonts w:ascii="Times New Roman"/>
          <w:b w:val="false"/>
          <w:i w:val="false"/>
          <w:color w:val="000000"/>
          <w:sz w:val="28"/>
        </w:rPr>
        <w:t>
</w:t>
      </w:r>
      <w:r>
        <w:br/>
      </w:r>
      <w:r>
        <w:rPr>
          <w:rFonts w:ascii="Times New Roman"/>
          <w:b w:val="false"/>
          <w:i w:val="false"/>
          <w:color w:val="000000"/>
          <w:sz w:val="28"/>
        </w:rPr>
        <w:t>
          60. Жалпы таралған Пайдалы қазбалар өткiзiлмеген жағдайда немесе олар 
толықтай өзiндiк мұқтаж үшiн пайдаланылған жағдайда, алғашқы тауарлы 
өнiмдi өткiзудiң орташа бағасы үшiн Жалпы таралған Пайдалы қазбаларды 
өндiру және алғашқы өңдеу шығындарының iс жүзiнде қалыптасқан сомасы, 
кәсiпорынның есептi кезеңдегi орташа рентабелдiлiгiне көбейтiлiп 
қабылданады. Мұндай жағдайда рентабелдiлiк салық алынғаннан кейiнгi таза 
кiрiс пен есептi кезеңдегi Жалпы таралған Пайдалы қазбаларды өндiру және 
өңдеу шығындары сомасының арақатынасы ретiнде анықталады.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тарау. Роялти төлеудiң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Роялти төлемдерiн анықтау жөнiндегi есептi кезең осы Нұсқаулықтың 
</w:t>
      </w:r>
      <w:r>
        <w:rPr>
          <w:rFonts w:ascii="Times New Roman"/>
          <w:b w:val="false"/>
          <w:i w:val="false"/>
          <w:color w:val="000000"/>
          <w:sz w:val="28"/>
        </w:rPr>
        <w:t>
</w:t>
      </w:r>
    </w:p>
    <w:p>
      <w:pPr>
        <w:spacing w:after="0"/>
        <w:ind w:left="0"/>
        <w:jc w:val="left"/>
      </w:pPr>
      <w:r>
        <w:rPr>
          <w:rFonts w:ascii="Times New Roman"/>
          <w:b w:val="false"/>
          <w:i w:val="false"/>
          <w:color w:val="000000"/>
          <w:sz w:val="28"/>
        </w:rPr>
        <w:t>
62-тармағында көзделген жағдайларды қоспағанда, күнтiзбелiк ай болып 
табылады.
     62. Егер роялти жөнiндегi орташа айлық төлемдер бiр тоқсанда 1000 ең 
аз айлық есеп көрсеткiштерiнен кем болса, онда Салық қызметi органының 
келiсiмi бойынша, Жер қойнауын пайдаланушы үшiн есептi кезең - күнтiзбелiк 
тоқсан болып белгiленуi де мүмкiн.
     63. Роялти бойынша Декларацияны салықтық тiркеу орыны бойынша салық 
қызметi органдарына есептi кезеңнен кейiнгi айдың оныншы жұлдызына дейiн 
осы Нұсқаулықтың N 4-қосымшасында келтiрiлген үлгi бойынша, Төлеушiлер 
тапсырады. 
&lt;*&gt;
     Ескерту: 63-тармақ өзгертілді - ҚР Мемлекеттік кіріс                  
              министрлігінің 1999 жылғы 22 желтоқсандағы N 1571            
              бұйрығымен.  
</w:t>
      </w:r>
      <w:r>
        <w:rPr>
          <w:rFonts w:ascii="Times New Roman"/>
          <w:b w:val="false"/>
          <w:i w:val="false"/>
          <w:color w:val="000000"/>
          <w:sz w:val="28"/>
        </w:rPr>
        <w:t xml:space="preserve"> V991055_ </w:t>
      </w:r>
      <w:r>
        <w:rPr>
          <w:rFonts w:ascii="Times New Roman"/>
          <w:b w:val="false"/>
          <w:i w:val="false"/>
          <w:color w:val="000000"/>
          <w:sz w:val="28"/>
        </w:rPr>
        <w:t>
     64. Роялти есептi кезеңнен кейiнгi айдың он бесiншi жұлдызынан
кешiктiрмей төленедi.
                             VI бөлiм 
                        Өнiмдi бөлу бойынша
                  Қазақстан Республикасының Үлесi
                   18 тарау. Өнiмдi бөлу бойынша
             Қазақстан Республикасының Үлесi жөнiндегi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65. Өнiмдi бөлу бойынша Қазақстан Республикасының Үлесi төлемдер 
болып табылады және "Өнiмдi бөлу туралы" түрдегi Шарттардың негiзiнде 
Пайдалы қазбаларды өндiрудi жүзеге асыратын Жер қойнауын пайдаланушылар 
үшiн белгiленедi.
</w:t>
      </w:r>
      <w:r>
        <w:br/>
      </w:r>
      <w:r>
        <w:rPr>
          <w:rFonts w:ascii="Times New Roman"/>
          <w:b w:val="false"/>
          <w:i w:val="false"/>
          <w:color w:val="000000"/>
          <w:sz w:val="28"/>
        </w:rPr>
        <w:t>
          66. Өнiм бөлу жөнiндегi Қазақстан Республикасының Үлесi республикалық 
және жергiлiктi бюджеттердiң көзi болып табылады және Қазақстан 
Республикасының келесi жылға арналған республикалық бюджет туралы заңында 
көрсетiлген тәртiппен тиiстi бюджеттердiң кiрiстерiне түседi.
</w:t>
      </w:r>
      <w:r>
        <w:br/>
      </w:r>
      <w:r>
        <w:rPr>
          <w:rFonts w:ascii="Times New Roman"/>
          <w:b w:val="false"/>
          <w:i w:val="false"/>
          <w:color w:val="000000"/>
          <w:sz w:val="28"/>
        </w:rPr>
        <w:t>
          67. Өнiмдi бөлу бойынша Қазақстан Республикасының Үлесiн төлеушiлер 
"Өнiмдi бөлу туралы" түрдегi Шарттар жасалған негiзде Пайдалы қазбалар 
өндiрудi жүзеге асыратын Жер қойнауын пайдаланушылар болып табылады.
</w:t>
      </w:r>
      <w:r>
        <w:br/>
      </w:r>
      <w:r>
        <w:rPr>
          <w:rFonts w:ascii="Times New Roman"/>
          <w:b w:val="false"/>
          <w:i w:val="false"/>
          <w:color w:val="000000"/>
          <w:sz w:val="28"/>
        </w:rPr>
        <w:t>
          68. Өнiмдi бөлу бойынша Қазақстан Республикасының Үлесiн төлеудiң 
түрi: 
</w:t>
      </w:r>
      <w:r>
        <w:br/>
      </w:r>
      <w:r>
        <w:rPr>
          <w:rFonts w:ascii="Times New Roman"/>
          <w:b w:val="false"/>
          <w:i w:val="false"/>
          <w:color w:val="000000"/>
          <w:sz w:val="28"/>
        </w:rPr>
        <w:t>
          1) Өнiмдi бөлу бойынша Қазақстан Республикасының Үлесiн төлеу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Шартында осы тармақтың 2) тармақшасында көзделген жағдайларды қоспағанда, 
ақшалай түрде белгiленедi.
     2) Шарт бойынша әрекет ету барысында Өнiмдi бөлу бойынша Қазақстан 
Республикасының Үлесiн төлеудiң ақшалай түрi осы Нұсқаулықтың 
74-83-тармақтарында көрсетiлген тәртiппен төлеудiң табиғи түрiне 
ауыстырылуы мүмкiн.
     69. Өнiмдi бөлу бойынша Қазақстан Республикасының Үлесiн есептеудiң 
тәртiбi мен төлемдерi Жер қойнауын пайдалану Шартында белгiленедi.
     70. Бiр ғана Шарт бойынша Пайдалы қазбалардың бiрнеше түрлерi 
өндiрiлген жағдайда Өнiмдi бөлу бойынша Қазақстан Республикасының Үлесi 
Пайдалы қазбалардың әрбiр түрi, топтары немесе олардың жиынтығы бойынша 
белгiленедi және төленедi.
                   19 тарау. Өнiмдi бөлу бойынша
                  Қазақстан Республикасының Үлесiн
                          төлеудiң тәртiбi
     71. Өнiмдi бөлу бойынша Қазақстан Республикасының Үлесi төлемдерiн 
анықтаудың есептi кезеңi Шартпен белгiленедi.
     72. Өнiмдi бөлу бойынша Қазақстан Республикасының Үлесi есептердi 
салықтық тiркеу орны бойынша Салық қызметi органдарына есептi кезеңнен 
кейiнгi айдың 10 жұлдызына дейiн, өнiмдi бөлудiң Шартпен белгiленген 
тәртiбiне байланысты, Қаржы министрлiгi әрбiр шарт үшiн әзiрлеген және 
бекiткен нұсқа бойынша, Төлеушiлер тапсырады.
     73. Өнiмдi бөлу бойынша Қазақстан Республикасының Үлесi есептi 
кезеңнен кейiнгi айдың 15 жұлдызынан кешiктiрмей немесе Жер қойнауын 
пайдалану Шартымен белгiленген өзге мерзiмде төленедi.
           20 тарау. Роялтидi және табиғи түрдегi өнiмдi
                     бөлу бойынша Қазақстан Республикасының
                     Үлесiн белгiлеудiң және төлеудiң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74. Жер қойнауын пайдалану шарттары бойынша әрекет ету барысында 
Роялтидi және өнiмдi бөлу бойынша Қазақстан Республикасының Үлесiн 
төлеудiң ақшалай түрi тараптардың қосымша келiсiмi негiзiнде төлеудiң 
табиғи түрiне ауыстырылуы мүмкiн.
</w:t>
      </w:r>
      <w:r>
        <w:br/>
      </w:r>
      <w:r>
        <w:rPr>
          <w:rFonts w:ascii="Times New Roman"/>
          <w:b w:val="false"/>
          <w:i w:val="false"/>
          <w:color w:val="000000"/>
          <w:sz w:val="28"/>
        </w:rPr>
        <w:t>
          75. Тараптардың қосымша келiсiмi оған қол қойылатын сәтке дейiн 
мiндеттi түрде құқықтық және Салықтық сараптамадан өтедi.
</w:t>
      </w:r>
      <w:r>
        <w:br/>
      </w:r>
      <w:r>
        <w:rPr>
          <w:rFonts w:ascii="Times New Roman"/>
          <w:b w:val="false"/>
          <w:i w:val="false"/>
          <w:color w:val="000000"/>
          <w:sz w:val="28"/>
        </w:rPr>
        <w:t>
          76. Жер қойнауын пайдалану Шартында белгiленген Роялтидi және өнiмдi 
бөлу бойынша Қазақстан Республикасының Үлесiн төлеудiң ақшалай түрiн 
ауыстыру уақытша, толық немесе iшiнара болуы мүмкiн.
</w:t>
      </w:r>
      <w:r>
        <w:br/>
      </w:r>
      <w:r>
        <w:rPr>
          <w:rFonts w:ascii="Times New Roman"/>
          <w:b w:val="false"/>
          <w:i w:val="false"/>
          <w:color w:val="000000"/>
          <w:sz w:val="28"/>
        </w:rPr>
        <w:t>
          76-1. Олар үшiн роялтидiң кесiмдi ставкасы белгiленген пайдалы 
қазбаларды өндiруге басқа пайдалы қазбаларды өндiруге келiсiм-шарттардың 
мерзiмiн ұзартқан жағдайда Құзыреттi орган роялти ставкасын ұлғайту жағына 
қайта қарауға құқықты.
</w:t>
      </w:r>
      <w:r>
        <w:br/>
      </w:r>
      <w:r>
        <w:rPr>
          <w:rFonts w:ascii="Times New Roman"/>
          <w:b w:val="false"/>
          <w:i w:val="false"/>
          <w:color w:val="000000"/>
          <w:sz w:val="28"/>
        </w:rPr>
        <w:t>
          Мысал
</w:t>
      </w:r>
      <w:r>
        <w:br/>
      </w:r>
      <w:r>
        <w:rPr>
          <w:rFonts w:ascii="Times New Roman"/>
          <w:b w:val="false"/>
          <w:i w:val="false"/>
          <w:color w:val="000000"/>
          <w:sz w:val="28"/>
        </w:rPr>
        <w:t>
          Қолданыс мерзiмi 20 жыл, алтын өндiруге келiсiм-шарт жобасының салық 
сараптамасын жүргiзу кезiнде 1,5% роялти ставкасы белгiлендi.
</w:t>
      </w:r>
      <w:r>
        <w:br/>
      </w:r>
      <w:r>
        <w:rPr>
          <w:rFonts w:ascii="Times New Roman"/>
          <w:b w:val="false"/>
          <w:i w:val="false"/>
          <w:color w:val="000000"/>
          <w:sz w:val="28"/>
        </w:rPr>
        <w:t>
          Аталған мерзiм аяқталғаннан кейiн жер қойнауын пайдаланушы 
Келiсiм-шарттың қолдану мерзiмiн ұзартуға өтiнiш бердi.
</w:t>
      </w:r>
      <w:r>
        <w:br/>
      </w:r>
      <w:r>
        <w:rPr>
          <w:rFonts w:ascii="Times New Roman"/>
          <w:b w:val="false"/>
          <w:i w:val="false"/>
          <w:color w:val="000000"/>
          <w:sz w:val="28"/>
        </w:rPr>
        <w:t>
          Алтын өндiру бойынша жұмысты жалғастыру кезiнде есептi ескерiп ЖҰӨ 
жобасы роялти ставкасы кезiнде 1,5% - 13,9% құрайды.
</w:t>
      </w:r>
      <w:r>
        <w:br/>
      </w:r>
      <w:r>
        <w:rPr>
          <w:rFonts w:ascii="Times New Roman"/>
          <w:b w:val="false"/>
          <w:i w:val="false"/>
          <w:color w:val="000000"/>
          <w:sz w:val="28"/>
        </w:rPr>
        <w:t>
          Келiсiм-шарттың қолданылу мерзiмiн ұзарту туралы шешiмдi қабылдау 
кезiнде Құзыреттi орган өзге роялти мөлшерiн белгiлеу туралы шешiмдi 
қабылдай алады.
</w:t>
      </w:r>
      <w:r>
        <w:br/>
      </w:r>
      <w:r>
        <w:rPr>
          <w:rFonts w:ascii="Times New Roman"/>
          <w:b w:val="false"/>
          <w:i w:val="false"/>
          <w:color w:val="000000"/>
          <w:sz w:val="28"/>
        </w:rPr>
        <w:t>
          Ескерту: 76-1-тармақпен толықтырылды - ҚР Мемлекеттік кіріс           
</w:t>
      </w:r>
      <w:r>
        <w:br/>
      </w:r>
      <w:r>
        <w:rPr>
          <w:rFonts w:ascii="Times New Roman"/>
          <w:b w:val="false"/>
          <w:i w:val="false"/>
          <w:color w:val="000000"/>
          <w:sz w:val="28"/>
        </w:rPr>
        <w:t>
                            министрлігінің 1999 жылғы 22 желтоқсандағы N 1571            
</w:t>
      </w:r>
      <w:r>
        <w:br/>
      </w:r>
      <w:r>
        <w:rPr>
          <w:rFonts w:ascii="Times New Roman"/>
          <w:b w:val="false"/>
          <w:i w:val="false"/>
          <w:color w:val="000000"/>
          <w:sz w:val="28"/>
        </w:rPr>
        <w:t>
                            бұйрығымен.  
</w:t>
      </w:r>
      <w:r>
        <w:rPr>
          <w:rFonts w:ascii="Times New Roman"/>
          <w:b w:val="false"/>
          <w:i w:val="false"/>
          <w:color w:val="000000"/>
          <w:sz w:val="28"/>
        </w:rPr>
        <w:t xml:space="preserve"> V991055_ </w:t>
      </w:r>
      <w:r>
        <w:rPr>
          <w:rFonts w:ascii="Times New Roman"/>
          <w:b w:val="false"/>
          <w:i w:val="false"/>
          <w:color w:val="000000"/>
          <w:sz w:val="28"/>
        </w:rPr>
        <w:t>
</w:t>
      </w:r>
      <w:r>
        <w:br/>
      </w:r>
      <w:r>
        <w:rPr>
          <w:rFonts w:ascii="Times New Roman"/>
          <w:b w:val="false"/>
          <w:i w:val="false"/>
          <w:color w:val="000000"/>
          <w:sz w:val="28"/>
        </w:rPr>
        <w:t>
          77. Роялтидi және өнiмдi бөлу бойынша Қазақстан Республикасының
Үлесiн төлеудiң табиғи түрi осындай төлемдер үшiн Шартта белгiленген
төлемдердiң ақшалай түрiне барабар болуға тиiс.
</w:t>
      </w:r>
      <w:r>
        <w:br/>
      </w:r>
      <w:r>
        <w:rPr>
          <w:rFonts w:ascii="Times New Roman"/>
          <w:b w:val="false"/>
          <w:i w:val="false"/>
          <w:color w:val="000000"/>
          <w:sz w:val="28"/>
        </w:rPr>
        <w:t>
          78. Роялтидi және өнiмдi бөлу бойынша Қазақстан Республикасының
Үлесiн төлеудiң табиғи түрiн белгiлеген кезде, төлеудiң тәртiбiн
сипаттаған кезде мыналар мiндеттi түрде көрсетiледi:
</w:t>
      </w:r>
      <w:r>
        <w:br/>
      </w:r>
      <w:r>
        <w:rPr>
          <w:rFonts w:ascii="Times New Roman"/>
          <w:b w:val="false"/>
          <w:i w:val="false"/>
          <w:color w:val="000000"/>
          <w:sz w:val="28"/>
        </w:rPr>
        <w:t>
          1) Роялтиге және республиканың Үлесiне тиесiлi өнiмнiң бөлiгiн
мемлекеттiң атынан алушы (бұдан әрi - Алушы);
</w:t>
      </w:r>
      <w:r>
        <w:br/>
      </w:r>
      <w:r>
        <w:rPr>
          <w:rFonts w:ascii="Times New Roman"/>
          <w:b w:val="false"/>
          <w:i w:val="false"/>
          <w:color w:val="000000"/>
          <w:sz w:val="28"/>
        </w:rPr>
        <w:t>
          2) жеткiзiлетiн пункт пен жағдайлар.
</w:t>
      </w:r>
      <w:r>
        <w:br/>
      </w:r>
      <w:r>
        <w:rPr>
          <w:rFonts w:ascii="Times New Roman"/>
          <w:b w:val="false"/>
          <w:i w:val="false"/>
          <w:color w:val="000000"/>
          <w:sz w:val="28"/>
        </w:rPr>
        <w:t>
          79. Жер қойнауын пайдаланушының Роялтидi және Қазақстан 
Республикасының Үлесiн төлеудiң есебiне беретiн өнiмдерiн берудiң мерзiмi 
ақшалай түрдегi төлемдер үшiн Жер қойнауын пайдалану Шартында белгiленген 
осы төлемдердiң төлену мерзiмiне (әрi қарай төлемдердi төлеу мерзiмi) 
сәйкес болуға тиiс.
</w:t>
      </w:r>
      <w:r>
        <w:br/>
      </w:r>
      <w:r>
        <w:rPr>
          <w:rFonts w:ascii="Times New Roman"/>
          <w:b w:val="false"/>
          <w:i w:val="false"/>
          <w:color w:val="000000"/>
          <w:sz w:val="28"/>
        </w:rPr>
        <w:t>
          80. Алушы төлемдердi төлеу мерзiмiнде Жер қойнауын пайдалану шартының 
ережесiне сәйкес Жер қойнауын пайдаланушы аударған, Роялтидің және Өнiмдi 
бөлу бойынша Қазақстан Республикасының Үлесiнiң сомасын ақшалай түрде 
мемлекеттiк бюджетке аударады.
</w:t>
      </w:r>
      <w:r>
        <w:br/>
      </w:r>
      <w:r>
        <w:rPr>
          <w:rFonts w:ascii="Times New Roman"/>
          <w:b w:val="false"/>
          <w:i w:val="false"/>
          <w:color w:val="000000"/>
          <w:sz w:val="28"/>
        </w:rPr>
        <w:t>
          81. Алушы өзiне Жер қойнауын пайдаланушы өнiмнiң тиiстi көлемiн 
</w:t>
      </w:r>
      <w:r>
        <w:rPr>
          <w:rFonts w:ascii="Times New Roman"/>
          <w:b w:val="false"/>
          <w:i w:val="false"/>
          <w:color w:val="000000"/>
          <w:sz w:val="28"/>
        </w:rPr>
        <w:t>
</w:t>
      </w:r>
    </w:p>
    <w:p>
      <w:pPr>
        <w:spacing w:after="0"/>
        <w:ind w:left="0"/>
        <w:jc w:val="left"/>
      </w:pPr>
      <w:r>
        <w:rPr>
          <w:rFonts w:ascii="Times New Roman"/>
          <w:b w:val="false"/>
          <w:i w:val="false"/>
          <w:color w:val="000000"/>
          <w:sz w:val="28"/>
        </w:rPr>
        <w:t>
уақытында және толық беруiне өз бетiмен бақылау жасайды.
     82. Жер қойнауын пайдаланушы мен алушы салық органдарына табиғи 
түрдегi өнiмдердi бөлу туралы шарттардағы Роялтидi және Қазақстан 
Республикасының Үлесiн төлеудiң (берудiң) мөлшерлерi мен мерзiмдерi 
туралы, Жер қойнауын пайдалану Шарттарында белгiленген мерзiмде, есептер 
тапсырады.
     83. Алынған өнiм үшiн қаржыларды бюджетке мерзiмiнде және толық 
аударуды бұзғаны үшiн алушы Қазақстан Республикасының заңдарына сәйкес 
жауап бередi, бұл орайда оған салық заңдарында белгiленген қаржылық 
санкциялар қолданылады.
                             VII Бөлiм 
                         Артық кiрiс салығы
       21 тарау. Артық кiрiс салығы жөнiндегi жалпы ережелер
     84. "Өнiмдi бөлу туралы" Шарттар, сондай-ақ Жалпы таралған Пайдалы 
қазбалар мен жерасты суларын өндiруге арналған Шарттар бойынша әрекет 
ететiндердi қоспағанда, аталған Шарттар Пайдалы қазбалардың басқа түрлерiн 
өндiрудi көздемеген жағдайда, Жер қойнауын пайдаланушыларға артық кiрiс 
салығы салынады. 
&lt;*&gt;
     Ескерту: 84-тармақ өзгертілді - ҚР Мемлекеттік кіріс                  
              министрлігінің 1999 жылғы 22 желтоқсандағы N 1571            
              бұйрығымен.  
</w:t>
      </w:r>
      <w:r>
        <w:rPr>
          <w:rFonts w:ascii="Times New Roman"/>
          <w:b w:val="false"/>
          <w:i w:val="false"/>
          <w:color w:val="000000"/>
          <w:sz w:val="28"/>
        </w:rPr>
        <w:t xml:space="preserve"> V991055_ </w:t>
      </w:r>
      <w:r>
        <w:rPr>
          <w:rFonts w:ascii="Times New Roman"/>
          <w:b w:val="false"/>
          <w:i w:val="false"/>
          <w:color w:val="000000"/>
          <w:sz w:val="28"/>
        </w:rPr>
        <w:t>
            22 тарау. Артық кiрiс салығын салу объектiсi
                        және есептеу тәртiбi
     85. Артық табыс салығы салынатын объект, Жер қойнауын пайдаланушы 
Iшкi кiрiс нормасын жиырма проценттен артық алған, әрбiр Шарт бойынша Жер 
қойнауын пайдаланушының есептi жыл бойындағы Таза табысының сомасы болып 
табылады.
     86. Артық табыс салығы есептi жылдың аяғында Iшкi кiрiс нормасының 
қол жеткен деңгейiне қарай, осы Нұсқаулықтың 24-тармағында көрсетiлген 
ставкалар бойынша есептеледi.
          23-тарау. Iшкi кiрiс нормасын анықтаудың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87. Iшкi кiрiс нормасы Жер қойнауын пайдаланушының инфляция индексiне 
үйлестiрiлген жылдық ақша ағысының негiзiнде, Қазақстан Республикасының 
Үкiметi мен Қазақстан Республикасының Қаржы министрлiгi бекiткен, осы 
Нұсқаулықтың 88-96-тармақтарында көрсетiлген тәртiппен есептеледi.
</w:t>
      </w:r>
      <w:r>
        <w:br/>
      </w:r>
      <w:r>
        <w:rPr>
          <w:rFonts w:ascii="Times New Roman"/>
          <w:b w:val="false"/>
          <w:i w:val="false"/>
          <w:color w:val="000000"/>
          <w:sz w:val="28"/>
        </w:rPr>
        <w:t>
          88. Осы тарауда көрсетiлген Iшкi кiрiс нормасының анықтамасы, ақшаның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ағысын инфляцияның индексiне үйлестiрудi есептеместен, Жер қойнауын 
пайдалану Шарты бойынша Артық кiрiс салығын есептеу үшiн, сондай-ақ 
жасалатын шарттар жобаларының техника-экономикалық есептемелерiнде Iшкi 
кiрiс нормасын есептеу үшiн қолданылады.
     89. Жер қойнауын пайдаланушының инфляция индексiне үйлестiрiлген 
жылдық ақша ағысының негiзiнде, мынадай формула бойынша есептеледi:
                   ТКҚ (r1)
     КIН = r1+____________________х(r2 - r1)
               ТКҚ (r1)  - ТКҚ(r2)
     мұнда: КIН - Кiрiстiң iшкi нормасы-берiлген инвестициялардың
                  қайтымдылық коэффициентi;
            ТКҚ - ақша құны мен дискотирлеу ставкасының өзгеруiне
                  үйлестiрiлген қолма-қол ақшаның ағысына қарай
                  есептелiп енгiзiлген инвестициялардың қайтару
                  құнының есептiк көрсеткiшi;
            r1  - дисконтирлеу ставкасы - бұл жағдайда ТКҚ ең кiшi
                  оң дәрежеге (ТКҚ (r1)) тең;
            r2  - дисконтирлеу ставкасы, бұл жағдайда ТКҚ ең кiшi
                  терiс дәрежеге (ТКҚ (r2)) тең;
     Кiрiстiң iшкi нормасының неғұрлым нақты нәтижесiн алу үшiн, ТКҚ ең 
кiшi оң және кiшi терiс дәрежеге тең болатын, дисконтирлеудiң ставкалары 
төменде келтiрiлген мысалда көрсетiлгенiндей, өзара жақындастырылған болуы 
қажет.
     90. Таза келтiрiлген құн (ТКҚ) мынадай формула бойынша анықталады:
              AYA1          AYA2          AYAn
     ТКҚ@r = ________  +  ________ + ...+______
                   1           2             n
              (1+r)       (1+r)         (1+r)
     мұнда: ТКҚ - таза келтiрiлген (ағымдағы) құн;
            AYA - ақшаның үйлестiрiлген ағысы;
            @r  - дисконтирлеу ставкасы - бұл жағдайда ТКҚ тең
                  кiшi оң (ТКҚ (r1)) және ең кiшi терiс (ТКҚ (r2))
                  дәрежелерге тең;
            r   - дисконтирлеу ставкасы;
        1,2,..n - уақыт кезеңi (жыл).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91. Жер қойнауын пайдаланушының жылдық ақшалай ағысы Жер қойнауын 
пайдаланушының Жиынтық жылдық табысы мен Жер қойнауын пайдаланушының 
есептi жылда Жер қойнауын пайдалану Шартының iс-әрекетiн жүзеге асырған 
кезде шығарған шығындарының арасындағы айырмашылық ретiнде анықталады.
</w:t>
      </w:r>
      <w:r>
        <w:br/>
      </w:r>
      <w:r>
        <w:rPr>
          <w:rFonts w:ascii="Times New Roman"/>
          <w:b w:val="false"/>
          <w:i w:val="false"/>
          <w:color w:val="000000"/>
          <w:sz w:val="28"/>
        </w:rPr>
        <w:t>
          92. Жер қойнауын пайдаланушының Жер қойнауын пайдалану Шарты 
шеңберiндегi әрекетi бойынша алған Жиынтық жылдық табысының сомасы Шарт 
жасалған уақытқа дейiн қолданылып келген Салық заңдарына сәйкес анықталады.
</w:t>
      </w:r>
      <w:r>
        <w:br/>
      </w:r>
      <w:r>
        <w:rPr>
          <w:rFonts w:ascii="Times New Roman"/>
          <w:b w:val="false"/>
          <w:i w:val="false"/>
          <w:color w:val="000000"/>
          <w:sz w:val="28"/>
        </w:rPr>
        <w:t>
          93. Жер қойнауын пайдаланушының есептi жылда Шарттың ықпал шеңберiнде 
жұмсаған шығындарына есептi жылы Жер қойнауын пайдалану Шарты шеңберiнде 
Жер қойнауын пайдалануға байланысты әрекеттер бойынша Жер қойнауын 
пайдаланушының iс жүзiнде жұмсаған шығындарының мынадай түрлерi 
жатқызылады:
</w:t>
      </w:r>
      <w:r>
        <w:br/>
      </w:r>
      <w:r>
        <w:rPr>
          <w:rFonts w:ascii="Times New Roman"/>
          <w:b w:val="false"/>
          <w:i w:val="false"/>
          <w:color w:val="000000"/>
          <w:sz w:val="28"/>
        </w:rPr>
        <w:t>
          1) күрделi шығындар - Жер қойнауын пайдалану жөнiндегi Операцияларды 
жүзеге асыру барысында жинақталатын және салық заңдарына (ашық кен 
орындары бар аумақтар бойынша жасалған Шарттар бойынша, бiрiншi жылдың 
күрделi шығындарына Шарт жасалған уақытта болған негiзгi қорлардың қалдық 
құны жатқызылады) сәйкес пайдаланылатын шығындар;
</w:t>
      </w:r>
      <w:r>
        <w:br/>
      </w:r>
      <w:r>
        <w:rPr>
          <w:rFonts w:ascii="Times New Roman"/>
          <w:b w:val="false"/>
          <w:i w:val="false"/>
          <w:color w:val="000000"/>
          <w:sz w:val="28"/>
        </w:rPr>
        <w:t>
          2) күрделi шығындар бойынша есептелген пайдалану ақысының және заем 
қаржылары жөнiндегi сыйақылардың сомаларын (мүдделердi) қоспағандағы, 
Салық заңдарына сәйкес шегеруге жатқызылатын шығындар;
</w:t>
      </w:r>
      <w:r>
        <w:br/>
      </w:r>
      <w:r>
        <w:rPr>
          <w:rFonts w:ascii="Times New Roman"/>
          <w:b w:val="false"/>
          <w:i w:val="false"/>
          <w:color w:val="000000"/>
          <w:sz w:val="28"/>
        </w:rPr>
        <w:t>
          3) Жер қойнауын пайдаланушының табыс салығының және жыл бойында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есептелген дивидендтер салығының сомалары, сондай-ақ есептi жылдың 
алдындағы жылы алынған, Салық заңдарына сәйкес есептелген Артық кiрiс 
салығының сомасы.
     94. Осы Нұсқаулықтың 91, 92 және 93-тармақтарына сәйкес есептелген, 
жылдық қолма-қол ақша ағысының сомасы, Iшкi кiрiс нормасын есептеу үшiн 
Артық кiрiс салығын есептеп шығарған кезде, Инфляцияның Индексiне 
үйлестiрiледi.
     95. Жылдық ақшалар ағыстарын үйлестiру әрекет етудiң екiншi жылынан 
бастап, мынадай формула бойынша жүргiзiледi:
                            ЖАА(n)
     AYA(n) = ___________________________________
              (1+ИИ1) х (+ИИ2) х...х (1+ИИn-1)
     мұнда: ЖАА - Осы Қаулының 97-99 парақтарына сәйкес есептелген,
                  Жер қойнауын  пайдаланушының ақша ағысы;
            AYA - Ақшаның үйлестiрiлген ағысы;
            ИИ  - Инфляция Индексi;
        1,2,..n - уақыт кезеңi (жыл).
     96. Тиiстi жылға арналған Инфляцияның Индексiн өкiлеттi мемлекеттiк 
орган айқындайды.
     МЫСАЛЫ. жер қойнауын пайдалану жөнінде Шарт жасасқан Компания 
көмірлі-сутегілерінің Кен орынын барлау және Өндіру жөнінде 10 жыл бойы 
әрекет етті. Әрекетті жүзеге асыру барысында мынадай нәтижелер қалыптасты: 
                                                  (млн. теңге)             
___________________________________________________________________________
|Р | Көрсеткіштер| 1-  | 2-  | 3- | 4-  | 5-  | 6-  | 7-  | 8-  | 9-  |10- 
|N |             | жыл | жыл | жыл| жыл | жыл | жыл | жыл | жыл | жыл |жыл 
|__|_____________|_____|_____|____|_____|_____|_____|_____|_____|_____|____
|1 |      2      |  3  |  4  |  5 |  6  |  7  |  8  |  9  | 10  | 11  | 12 
|__|_____________|_____|_____|____|_____|_____|_____|_____|_____|_____|____
|1 |   Негізгі   |     |  400| 500|  800| 1000| 1200| 1400| 1500|1400 |1400
|  |  әрекеттен  |     |     |    |     |     |     |     |     |     |    
|  |түскен кіріс |     |     |    |     |     |     |     |     |     |    
|__|_____________|_____|_____|____|_____|_____|_____|_____|_____|_____|____
|2 |   Шартты    |     |     |    |   50|     |     |     |   80|     | 50|
|  |  көзделген  |     |     |    |     |     |     |     |     |     |    
|  |  әрекетті   |     |     |    |     |     |     |     |     |     |    
|  |жүзеге асыру.|     |     |    |     |     |     |     |     |     |    
|  |ға байланыс. |     |     |    |     |     |     |     |     |     |    
|  |ты, өзге де  |     |     |    |     |     |     |     |     |     |    
|  |  кірістер   |     |     |    |     |     |     |     |     |     |    
|__|_____________|_____|_____|____|_____|_____|_____|_____|_____|_____|____
|3 |   Жылдық    |     |  400| 500|  850| 1000| 1200| 1400| 1580| 1400|1450
|  |  жиынтық    |     |     |    |     |     |     |     |     |     |    
|  | кіріс (1+2- |     |     |    |     |     |     |     |     |     |    
|  |   жолдар)   |     |     |    |     |     |     |     |     |     |    
|__|_____________|_____|_____|____|_____|_____|_____|_____|_____|_____|____
|4 | Роялти - 5% |     |   20|  25|   40|   50|   60|   70|   75|   70|  70
|  |(1*-жол 5%)  |     |     |    |     |     |     |     |     |     |    
|  |(бұл мысалда |     |     |    |     |     |     |     |     |     |    
|  |   роялти    |     |     |    |     |     |     |     |     |     |    
|  | салынатын   |     |     |    |     |     |     |     |     |     |    
|  |   объект    |     |     |    |     |     |     |     |     |     |    
|  |   Жылдық    |     |     |    |     |     |     |     |     |     |    
|  |  жиынтық    |     |     |    |     |     |     |     |     |     |    
|  |  кірістің   |     |     |    |     |     |     |     |     |     |    
|  |сомасына тең |     |     |    |     |     |     |     |     |     |    
|  |екендігі сон.|     |     |    |     |     |     |     |     |     |    
|  |дай-ақ Жер   |     |     |    |     |     |     |     |     |     |    
|  |   қойнауын  |     |     |    |     |     |     |     |     |     |    
|  |пайдаланушы. |     |     |    |     |     |     |     |     |     |    
|  |ның бүкіл    |     |     |    |     |     |     |     |     |     |    
|  |әрекет ету   |     |     |    |     |     |     |     |     |     |    
|  |кезеңінде    |     |     |    |     |     |     |     |     |     |    
|  |  тіркелген  |     |     |    |     |     |     |     |     |     |    
|  |  роялтидің  |     |     |    |     |     |     |     |     |     |    
|  | ставкасынан |     |     |    |     |     |     |     |     |     |    
|  |   алынғаны  |     |     |    |     |     |     |     |     |     |    
|  | анықталған  |     |     |    |     |     |     |     |     |     |    
|__|_____________|_____|_____|____|_____|_____|_____|_____|_____|_____|____
|5 |   Күрделі   |  500|  400| 300|  200|  100|     |     |     |     |    
|  |  шығындар   |     |     |    |     |     |     |     |     |     |    
|__|_____________|_____|_____|____|_____|_____|_____|_____|_____|_____|____
|6 | Шегерімдер, |  100|  350| 300|  400|  450|  550|  650|  800|  650| 550
|  | оның ішінде:|     |     |    |     |     |     |     |     |     |    
|__|_____________|_____|_____|____|_____|_____|_____|_____|_____|_____|____
|7 |- амортизация|     |  100| 150|  200|  200|  150|  100|   80|   70| 70
|__|_____________|_____|_____|____|_____|_____|_____|_____|_____|_____|____
|8 |-қарыздар мен|     |   30|  40|   50|   40|   20|     |     |     |    
|  |   несиелер  |     |     |    |     |     |     |     |     |     |    
|  |   бойынша   |     |     |    |     |     |     |     |     |     |    
|  |  проценттер |     |     |    |     |     |     |     |     |     |    
|__|_____________|_____|_____|____|_____|_____|_____|_____|_____|_____|____
|9 |    Өткен    |     |  100|  70|     |     |     |     |     |     |    
|  |  жылдардың  |     |     |    |     |     |     |     |     |     |    
|  |   зияндары  |     |     |    |     |     |     |     |     |     |    
|__|_____________|_____|_____|____|_____|_____|_____|_____|_____|_____|____
|10|    Салық    | -100|  -70| 105|  410|  500|  590|  680|  705|  680| 830
|  |  салынатын  |     |     |    |     |     |     |     |     |     |    
|  |кіріс (3-4-6-|     |     |    |     |     |     |     |     |     |    
|  | 9 - жолдар) |     |     |    |     |     |     |     |     |     |    
|__|_____________|_____|_____|____|_____|_____|_____|_____|_____|_____|____
|11|Табыс салығы-|     | 31,5| 123|  150|  177|  204|211.5|  204|  249|    
|  |30% (10*-жол |     |     |    |     |     |     |     |     |     |    
|  |    30%)     |     |     |    |     |     |     |     |     |     |    
|__|_____________|_____|_____|____|_____|_____|_____|_____|_____|_____|____
|12|Табыс салығы | -100|  -70|73.5|  287|  350|  413|  476|493.5|  476| 581
|  | төленгеннен |     |     |    |     |     |     |     |     |     |    
|  |кейінгі кіріс|     |     |    |     |     |     |     |     |     |    
|  |(10-11 - жол)|     |     |    |     |     |     |     |     |     |    
|__|_____________|_____|_____|____|_____|_____|_____|_____|_____|_____|____
|13|  Компания   |     |     |    |     |     |  100|  150|  200|  200| 200
|  |  төлейтін   |     |     |    |     |     |     |     |     |     |    
|  | дивидендтер |     |     |    |     |     |     |     |     |     |    
|__|_____________|_____|_____|____|_____|_____|_____|_____|_____|_____|____
|14|  дивидендке |     |     |    |     |     |   15| 22.5|   30|   30|  30
|  |  салынатын  |     |     |    |     |     |     |     |     |     |    
|  | салық - 15% |     |     |    |     |     |     |     |     |     |    
|  |(13*-жол 15%)|     |     |    |     |     |     |     |     |     |    
|__|_____________|_____|_____|____|_____|_____|_____|_____|_____|_____|____
|15| Өткен жылы  |     |     |    |     |     |                 37.07 47.05
|  |  төленген   |     |     |    |     |     |     |     |     |     |    
|  |үстеме пайда.|     |     |    |     |     |     |     |     |     |    
|  |ға салық     |     |     |    |     |     |     |     |     |     |    
|__|_____________|_____|_____|____|_____|_____|_____|_____|_____|_____|____
|16|  Таза Кіріс | -100|  -70|73.5|  287|  350|  398|453.5|463.4|392.13 504
|  |(Зиян) (12-14|     |     |    |     |     |     |     |     |     |    
|  | -15-жолдар) |     |     |    |     |     |     |     |     |     |    
|__|_____________|_____|_____|____|_____|_____|_____|_____|_____|_____|____
|17|Жер қойнауын |  -  |  - |33.5|337.0|490.0|568.0|553.5|543.4|461.9|574.0
|  |пайдаланушы. |600.0|240.0|    |     |     |     |     |     |     |    
|  |ның ақша ағы.|     |     |    |     |     |     |     |     |     |    
|  |сы (16-5+7+8+|     |     |    |     |     |     |     |     |     |    
|  |  9-жолдар)  |     |     |    |     |     |     |     |     |     |    
|__|_____________|_____|_____|____|_____|_____|_____|_____|_____|_____|____
|18|   Инфляция  | н/р | н/р | н/р|  -  0.75%|15.03|22.39|26.65|28.96|30.84
|  |  индексіне  |     |     |    |26.99|     |  %  |  %  |  %  |  %  |  % 
|  |үйлестіріл.  |     |     |    |  %  |     |     |     |     |     |    
|  |генге дейінгі|     |     |    |     |     |     |     |     |     |    
|  |пайданың ішкі|     |     |    |     |     |     |     |     |     |    
|  |   нормасы   |     |     |    |     |     |     |     |     |     |    
|__|_____________|_____|_____|____|_____|_____|_____|_____|_____|_____|____
|19|  Инфляция   | 3.0%| 3.0%|4.0%| 4.0%| 4.0%| 5.0%| 4.0%| 4.0%| 3.0%|3.0%
|  |   индексі   |     |     |    |     |     |     |     |     |     |    
|__|_____________|_____|_____|____|_____|_____|_____|_____|_____|_____|____
|20|   Ақшаның   |  -  |  - 31.6|305.4|427.0|477.3|442.8|418.0|339.63|407.9
|  |үйлестірілген|600.0|233.0|    |     |     |     |     |     |     |    
|  |   ағыстары  |     |     |    |     |     |     |     |     |     |    
|__|_____________|_____|_____|____|_____|_____|_____|_____|_____|_____|____
|21|Пайданың ішкі| н/р | н/р |Н/р | н/р |  -|11.13|18.14|22.21|24.39|26.17|
|  |  нормасы    |     |     |    |     |2.63%|  %  |  %  |  %  |  %  |  % 
|__|_____________|_____|_____|____|_____|_____|_____|_____|_____|_____|____
|22|   Үстеме    |     |     |    |     |     |     |     |  8% | 12% |18% 
|  |  пайдаға    |     |     |    |     |     |     |     |     |     |    
|  | салынатын   |     |     |    |     |     |     |     |     |     |    
|  |   салық     |     |     |    |     |     |     |     |     |     |    
|  | ставкасы    |     |     |    |     |     |     |     |     |     |    
|__|_____________|_____|_____|____|_____|_____|_____|_____|_____|_____|____
|23|   Үстеме    |     |     |    |     |     |     |   |37.07|47.05|90.72|
|  |  пайдаға    |     |     |    |     |     |     |     |     |     |    
|  | салынатын   |     |     |    |     |     |     |     |     |     |    
|  |салық сомасы |     |     |    |     |     |     |     |     |     |    
|  |  (16*-22-   |     |     |    |     |     |     |     |     |     |    
|  |  жолдар)    |     |     |    |     |     |     |     |     |     |    
|__|_____________|_____|_____|____|_____|_____|_____|_____|_____|_____|____
     Ақша ағыстары есептеуден кейін іс-әрекеттің екінші жылынан бастап 
ақша ағыстарын белгіленген формула бойынша инфляция индексіне үйлестіру 
жүргізіледі: 
     AYA (1) = -600                                                       
                  -240                                                     
     AYA (2) = ---------- = - 233
                (1+0,03)                                                   
                         33,5                                              
     AYA (3) = --------------------- = 31,6                               
                   (1+0,03) x (1+0,03)                                     
                                   574                                     
     AYA (10) =--------------------------------------------------- = 407,9 
               (1+0,03)х(1+0,03)х(1+0,04)х(1+0,04)х(1+0,04)х(1+0,05)       
                            х(1+0,04)х(1+0,04)х(1+0,03)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Ақша ағыстарын үйлестіргеннен кейін әр жылға арналған Таза 
</w:t>
      </w:r>
      <w:r>
        <w:rPr>
          <w:rFonts w:ascii="Times New Roman"/>
          <w:b w:val="false"/>
          <w:i w:val="false"/>
          <w:color w:val="000000"/>
          <w:sz w:val="28"/>
        </w:rPr>
        <w:t>
</w:t>
      </w:r>
    </w:p>
    <w:p>
      <w:pPr>
        <w:spacing w:after="0"/>
        <w:ind w:left="0"/>
        <w:jc w:val="left"/>
      </w:pPr>
      <w:r>
        <w:rPr>
          <w:rFonts w:ascii="Times New Roman"/>
          <w:b w:val="false"/>
          <w:i w:val="false"/>
          <w:color w:val="000000"/>
          <w:sz w:val="28"/>
        </w:rPr>
        <w:t>
Келтірілген Құн (ТКҚ) есептеледі. Бұл орайда егер есептелген қолма-қол 
ақшаның үйлестірілген жылдық ағыстары сомасында оң нәтиже алынса, есептеу 
жүргізуге болатынын ескеру керек. 
          - 600 + (-233) + 31,6 + 305,4 + 427 + 477,3 = 408,3              
     6-жыл үшін ТКҚ-ны есептейік.                                          
             -600      -233      31,6     305,4      427       477,3       
  ТКҚ (11) = ------- + -------- + ------ + -------- + ------- + ------- =  
                           2          3         4         5          6 
           (1+0,11) (1+0,11)   (1+0,11)  (1+0,11)  (1+0,11)   (1+0,11)
         = (-540,54) + (-189,1) + 23,1 + 201,1 + 253,4 + 255,18 = 3,22     
            -600      -233      31,6       305,4     427          477,3
ТКҚ (12) = ------- + -------- + ------- + ------- + -------- + --------- =
                            2         3         4          5          6   
          (1+0,12)  (1+0,12)   (1+0,12)  (1+0,12)  (1+0,12)   (1+0,12)     
         = (-535,7) + (-185,75) + 22,5 + 194,1 + 242,3 + 241,8 = -20,75
     6-жыл үшін ПІН-ді есептейік.
                  3,22                              3,22
ПІН = 0,11 + --------------- х (0,12-0,11) = 0,11 + ----- х 0,01 = 0,1113=
11,13%
             3,22 - (-20,75)                        23,97   
     Кейінгі жылдар үшін де есеп осылай жүргізіледі.
&lt;*&gt;
     ЕСКЕРТУ. 96-тармақ мысал жаңа редакцияда жазылды - ҚР Қаржы 
              министрлігінің Салық комитеті Төрағасының 1998.07.10. N 62 
</w:t>
      </w:r>
      <w:r>
        <w:rPr>
          <w:rFonts w:ascii="Times New Roman"/>
          <w:b w:val="false"/>
          <w:i w:val="false"/>
          <w:color w:val="000000"/>
          <w:sz w:val="28"/>
        </w:rPr>
        <w:t xml:space="preserve"> V980551_ </w:t>
      </w:r>
      <w:r>
        <w:rPr>
          <w:rFonts w:ascii="Times New Roman"/>
          <w:b w:val="false"/>
          <w:i w:val="false"/>
          <w:color w:val="000000"/>
          <w:sz w:val="28"/>
        </w:rPr>
        <w:t>
  бұйрығымен.
             24 тарау. Артық кiрiс салығының ставкалары
                            мен мерзiмi 
     97. Артық кiрiс салығының ставкалары мынадай мөлшерде
белгiленген:
____________________________________________________________________
     Кiрiстiң iшкi нормасы           |Артық табыс салығының ставкасы,
           (КIН), %                  |есептi жылдың таза табысына -
                                     |процентпен
____________________________________________________________________
20-дан кем немесе тең                |           0
____________________________________________________________________
20-дан астам, 22-ден кем немесе тең  |           4
____________________________________________________________________
22-ден астам, 24-тен кем немесе тең  |           8
____________________________________________________________________
24-тен астам, 26-дан кем немесе тең  |           12
____________________________________________________________________
26-дан астам, 28-ден кем немесе тең  |           18
____________________________________________________________________
28-ден астам, 30-дан кем немесе тең  |           24
____________________________________________________________________
30-дан астам                         |           30
____________________________________________________________________
     98. Артық кiрiс салығы жөнiндегi Декларацияны, салықтық тiркеу орыны 
бойынша Салық қызметi органдарына есептi жылдан кейiнгi жылдың 10 сәуiрiне 
дейiн осы Нұсқаулықтың N 7-қосымшасында көрсетiлген нұсқа бойынша, Жер 
қойнауын пайдаланушылар тапсырады. 
&lt;*&gt;
     Ескерту: 63-тармақ өзгертілді - ҚР Мемлекеттік кіріс                  
              министрлігінің 1999 жылғы 22 желтоқсандағы N 1571            
              бұйрығымен.  
</w:t>
      </w:r>
      <w:r>
        <w:rPr>
          <w:rFonts w:ascii="Times New Roman"/>
          <w:b w:val="false"/>
          <w:i w:val="false"/>
          <w:color w:val="000000"/>
          <w:sz w:val="28"/>
        </w:rPr>
        <w:t xml:space="preserve"> V991055_ </w:t>
      </w:r>
      <w:r>
        <w:rPr>
          <w:rFonts w:ascii="Times New Roman"/>
          <w:b w:val="false"/>
          <w:i w:val="false"/>
          <w:color w:val="000000"/>
          <w:sz w:val="28"/>
        </w:rPr>
        <w:t>
     99. Артық кiрiс салығы есептi жылдан кейiнгi жылдың 15-шi
сәуiрiне дейiн төленедi.
     100. Артық кiрiс салығы ақшалай түрде төленедi.
                            VIII бөлiм 
        Тарихи шығындарды белгiлеудiң және төлеудiң тәртiбi
            25-тарау. Тарихи шығыстар мөлшерiн белгiлеу 
                        тәртiбi, есеп беру мен тарихи 
                   шығыстарды өтеу сомасын төлеу мерзiмi. 
&lt;*&gt;
     Ескерту: 25-тарау жаңа редакцияда жазылды - ҚР Мемлекеттік кіріс      
              министрлігінің 1999 жылғы 22 желтоқсандағы N 1571            
              бұйрығымен.  
</w:t>
      </w:r>
      <w:r>
        <w:rPr>
          <w:rFonts w:ascii="Times New Roman"/>
          <w:b w:val="false"/>
          <w:i w:val="false"/>
          <w:color w:val="000000"/>
          <w:sz w:val="28"/>
        </w:rPr>
        <w:t xml:space="preserve"> V991055_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101. Тарихи шығындар Шарттық аумақта кен орындарын iздестiруге
және барлауға және онда ашылған Кен орындарын жабдықтауға байланысты
және бұл кен орындары iске қосылған кезде қайтарылуға тиiстi,
мемлекеттiң жинақталған бұрынғы шығындары болып табылады.
</w:t>
      </w:r>
      <w:r>
        <w:br/>
      </w:r>
      <w:r>
        <w:rPr>
          <w:rFonts w:ascii="Times New Roman"/>
          <w:b w:val="false"/>
          <w:i w:val="false"/>
          <w:color w:val="000000"/>
          <w:sz w:val="28"/>
        </w:rPr>
        <w:t>
          102. Тарихи шығындардың мөлшерi Қазақстан Республикасының Қаржы 
министрлiгi мен Энергетика және табиғи ресурстар министрлiгiмен "Шарттық 
аумақты геологиялық зерделеуге мемлекет жұмсаған тарихи шығындарды 
анықтау мен қайтарудың тәртiбi және ақпараттар алудың тәртiбi туралы" 
1997 жылғы 18 тамыздағы бұйрығымен өзара бекiтiлген Ережеге сәйкес 
белгiленедi.
</w:t>
      </w:r>
      <w:r>
        <w:br/>
      </w:r>
      <w:r>
        <w:rPr>
          <w:rFonts w:ascii="Times New Roman"/>
          <w:b w:val="false"/>
          <w:i w:val="false"/>
          <w:color w:val="000000"/>
          <w:sz w:val="28"/>
        </w:rPr>
        <w:t>
          103. Мемлекет келісімді аумақтарда жұмсаған Тарихи шығындарды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толтырудың жер қойнауын пайдаланушы бюджетке іс жүзінде төлеген сомалары 
Осы Нұсқаулықтың 28-тармағында белгіленген тәртіппен жылдық жиынтық 
кірістен пайдалану аударымдары ретінде шегерілуге жатады.
&lt;*&gt;
     ЕСКЕРТУ. 103-тармақ жаңа редакцияда - ҚР Қаржы министрлігінің Салық 
              комитеті Төрағасының 1998.07.10. N 62  
</w:t>
      </w:r>
      <w:r>
        <w:rPr>
          <w:rFonts w:ascii="Times New Roman"/>
          <w:b w:val="false"/>
          <w:i w:val="false"/>
          <w:color w:val="000000"/>
          <w:sz w:val="28"/>
        </w:rPr>
        <w:t xml:space="preserve"> V980551_ </w:t>
      </w:r>
      <w:r>
        <w:rPr>
          <w:rFonts w:ascii="Times New Roman"/>
          <w:b w:val="false"/>
          <w:i w:val="false"/>
          <w:color w:val="000000"/>
          <w:sz w:val="28"/>
        </w:rPr>
        <w:t>
  бұйрығымен.
     103-1. Тарихи шығыстарды өтеу сомасын төлеудiң тәртiбi, мерзiмi және 
осы сомалар бойынша есеп беру жер қойнауын пайдалануға әрбiр 
келiсiм-шартта дербес белгiленедi.
&lt;*&gt;
     Ескерту: 103-1 тармағымен толықтырылды - ҚР Мемлекеттік кіріс         
              министрлігінің 1999 жылғы 22 желтоқсандағы N 1571            
              бұйрығымен.  
</w:t>
      </w:r>
      <w:r>
        <w:rPr>
          <w:rFonts w:ascii="Times New Roman"/>
          <w:b w:val="false"/>
          <w:i w:val="false"/>
          <w:color w:val="000000"/>
          <w:sz w:val="28"/>
        </w:rPr>
        <w:t xml:space="preserve"> V991055_ </w:t>
      </w:r>
      <w:r>
        <w:rPr>
          <w:rFonts w:ascii="Times New Roman"/>
          <w:b w:val="false"/>
          <w:i w:val="false"/>
          <w:color w:val="000000"/>
          <w:sz w:val="28"/>
        </w:rPr>
        <w:t>
     104. Тарихи шығындарды қайтарудың сомалары Жер қойнауын пайдалану 
шарттарында белгiленген мерзiмiмен және тәртiппен бюджетке төленедi.
     26-тарау.
&lt;*&gt;
     ЕСКЕРТУ. 26-тарау алынып тасталынды - ҚР Қаржы министрлігінің Салық 
              комитеті Төрағасының 1998.07.10. N 62  
</w:t>
      </w:r>
      <w:r>
        <w:rPr>
          <w:rFonts w:ascii="Times New Roman"/>
          <w:b w:val="false"/>
          <w:i w:val="false"/>
          <w:color w:val="000000"/>
          <w:sz w:val="28"/>
        </w:rPr>
        <w:t xml:space="preserve"> V980551_ </w:t>
      </w:r>
      <w:r>
        <w:rPr>
          <w:rFonts w:ascii="Times New Roman"/>
          <w:b w:val="false"/>
          <w:i w:val="false"/>
          <w:color w:val="000000"/>
          <w:sz w:val="28"/>
        </w:rPr>
        <w:t>
  бұйрығымен.
            YIII-I тарау. Жер қойнауын пайдалануға Келiсiм-шарт            
            жасалғанға дейiн бюджетке төленуге тиiс жер қойнауын           
                      пайдаланушылардың төлемдерi
     Ескерту: YIII-I тараумен толықтырылды - ҚР Мемлекеттік кіріс          
              министрлігінің 1999 жылғы 22 желтоқсандағы N 1571            
              бұйрығымен.  
</w:t>
      </w:r>
      <w:r>
        <w:rPr>
          <w:rFonts w:ascii="Times New Roman"/>
          <w:b w:val="false"/>
          <w:i w:val="false"/>
          <w:color w:val="000000"/>
          <w:sz w:val="28"/>
        </w:rPr>
        <w:t xml:space="preserve"> V991055_ </w:t>
      </w:r>
      <w:r>
        <w:rPr>
          <w:rFonts w:ascii="Times New Roman"/>
          <w:b w:val="false"/>
          <w:i w:val="false"/>
          <w:color w:val="000000"/>
          <w:sz w:val="28"/>
        </w:rPr>
        <w:t>
     26-1-тарау. Төлемдер туралы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104-1. Пайдалы қазбалар бойынша Республикалық жер қойнауын қорғау 
қорына жер қойнауын пайдаланушылармен бұрын енгiзiлген және 
минералдық-шикiзат базасын қалпына келтiру және кесiмдi ренталық төлемдер 
жер қойнауын пайдалануға келiсiм-шарт жасалғанға дейiн роялти түрiнде 
республикалық бюджет кiрiсiне есептелетiн аударулар меншiк нысанына 
қарамастан жер қойнауын пайдаланушылардың мiндеттi төлемдерi болып 
табылады.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104-2. Төлем енгiзу бойынша мiндеттемелер мынадай қажеттi жағдайлар 
кезiнде жер қойнауын пайдаланушыларда туындайды:
     олар өндiретiн пайдалы қазба жер асты суларынан басқа баланстық 
запастар ретiндегi мемлекеттiк есепте орналасқан, олар негiзiнде төлем 
енгiзу бойынша мiндеттемелер оларды пайдалану сәтiнен бастап басталады;
     кен орнын әзiрлеу жобасымен осы пайдалы қазбаны пайдалану 
қарастырылады;
     пайдалы қазбаны өндiру құқығына тиiстi лицензияны уәкiлеттi органнан 
алу.
     104-3. Төлем төлеу ақшалай нысанда жүргiзiледi. 
     26-2-тарау. Есептеудiң жалпы жағдайлары және төлемдi енгiзу мерзiмi 
     104-4. Төлемдi есептеу үшiн негiз болып пайдалы қазбаларды өндiру 
табылады.
     104-5. Төлем мұнай, газ (бұдан әрi - "Ставкалар") және көмiрге 
кесiмдi (ренталық) төлемдер мен минералдық-шикiзат базасын қалпына келтiру 
бойынша геологиялық iздестiру жұмыстарына шығыстарды өтеу ставкасының 
негiзiнде есептеледi, олардың мөлшерлерiн Қазақстан Республикасының 
Үкiметi белгiлейдi.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104-6. Кешендi руданың кен орнын пайдаланатын жер қойнауын 
пайдаланушылар рудадағы әрбiр жағымды компонент үшiн төлем жүргiзедi.
</w:t>
      </w:r>
      <w:r>
        <w:br/>
      </w:r>
      <w:r>
        <w:rPr>
          <w:rFonts w:ascii="Times New Roman"/>
          <w:b w:val="false"/>
          <w:i w:val="false"/>
          <w:color w:val="000000"/>
          <w:sz w:val="28"/>
        </w:rPr>
        <w:t>
          104-7. Есептелген мөлшерлердегi төленген төлем жер қойнауын 
пайдаланушылардың жиынтық жылдық кiрiсiнен ұстап қалуға жатады.
</w:t>
      </w:r>
      <w:r>
        <w:br/>
      </w:r>
      <w:r>
        <w:rPr>
          <w:rFonts w:ascii="Times New Roman"/>
          <w:b w:val="false"/>
          <w:i w:val="false"/>
          <w:color w:val="000000"/>
          <w:sz w:val="28"/>
        </w:rPr>
        <w:t>
          26-3-тарау. Төлем салық салу объектiсi
</w:t>
      </w:r>
      <w:r>
        <w:br/>
      </w:r>
      <w:r>
        <w:rPr>
          <w:rFonts w:ascii="Times New Roman"/>
          <w:b w:val="false"/>
          <w:i w:val="false"/>
          <w:color w:val="000000"/>
          <w:sz w:val="28"/>
        </w:rPr>
        <w:t>
          104-8. Төлем салық салу объектiсi есептi кезеңдегi нақты өндiрiлген 
пайдалы қазбалардан алынған бiрiншi тауарлық өнiмдi сатудың орташа бағасы 
бойынша (осы Нұсқаудың 55, 56, 56-1, 59 және 60-тармақтары ережелерiнiң 
есебiне сәйкес) есептелген, есептi кезеңдегi өндiрiлген пайдалы қазбалар 
көлемiнiң құны болып табылады.
</w:t>
      </w:r>
      <w:r>
        <w:br/>
      </w:r>
      <w:r>
        <w:rPr>
          <w:rFonts w:ascii="Times New Roman"/>
          <w:b w:val="false"/>
          <w:i w:val="false"/>
          <w:color w:val="000000"/>
          <w:sz w:val="28"/>
        </w:rPr>
        <w:t>
          104-9. Су пайдаланушыда өндiрiлетiн судың есебi қаражатының жоқтығы 
</w:t>
      </w:r>
      <w:r>
        <w:rPr>
          <w:rFonts w:ascii="Times New Roman"/>
          <w:b w:val="false"/>
          <w:i w:val="false"/>
          <w:color w:val="000000"/>
          <w:sz w:val="28"/>
        </w:rPr>
        <w:t>
</w:t>
      </w:r>
    </w:p>
    <w:p>
      <w:pPr>
        <w:spacing w:after="0"/>
        <w:ind w:left="0"/>
        <w:jc w:val="left"/>
      </w:pPr>
      <w:r>
        <w:rPr>
          <w:rFonts w:ascii="Times New Roman"/>
          <w:b w:val="false"/>
          <w:i w:val="false"/>
          <w:color w:val="000000"/>
          <w:sz w:val="28"/>
        </w:rPr>
        <w:t>
жағдайында сору жабдығының өнiмдiлiгi мен су көздерiнiң сол немесе басқа 
нақты жабдықтау мерзiмдерiнiң есебiмен суды пайдаланудың технологиялық 
нормасының есебiнен Қазақстан Республикасының Табиғат ресурстары мен 
қоршаған ортаны қорғау министрлiгiнiң Су ресурстары жөнiндегi комитеттiң 
су шаруашылығы бойынша тиiстi аймақтық органдармен келiсiлген тұтыну 
мөлшерiне төлем есептеледi.
     26-4-тарау. Төлем мөлшерiн айқындау тәртiбi
     104-10. Ақша түрiндегi төлемдi есептеу (мұнайға, газға және көмiрге 
кесiмдi (ренталық) төлемдерден басқа) мынадай формула бойынша жүргiзiледi:
          Б * С * Зп
     Т = -------------,
            100
     мұндағы: Т-Төлем;
     Б - соңғы өнiм бiрлiгiн сатудың орташа бағасы;
     С - сату бағасынан проценттегi ставка мөлшерi;
     Зп - есептi кезеңдегi өндiрiлген пайдалы қазба (лар) саны.
     26-5-тарау. Төлем төлеу тәртiбi
     104-11. Төлем төлеудi айқындау бойынша есептi кезең болып күнтiзбелiк 
ай саналады.
     104-12. Төлем төлеушiлер ай сайын, ал егер тоқсан үшiн орташа айлық 
төлемдер 1000 айлық есептiк көрсеткiштен кемдi құрайтын болса, онда тоқсан 
сайын, есептi кезеңнен кейiнгi айдың 15-i күнiнен кешiктiрмей осы Нұсқауға 
6-қосымшада белгiленген нысан бойынша өзiнiң орналасқан жерi бойынша салық 
органдарына декларацияны ұсынады.
     104-13. Есептелген және келiп түскен төлемдердiң есебiн белгiленген 
нысан бойынша салық төлеушiлердiң жеке шоттарындағы карточкаларда салық 
органдары жүзеге асырады."
                              IХ бөлiм
              Жер қойнауын пайдаланушыларға салық салу
                    жөнiндегi әкiмшiлiк ережелер
         27-тарау. Салық қызметi органдарының Жер қойнауын
             пайдаланушылардың салықтар мен төлемдердi толық
             және уақытында төлеуiн Жер қойнауын пайдалану
             Шарттарының Салықтық режимге қатысты ережелерi
             сақталуын қамтамасыз ету мәселелерi бойынша
             бақылау-экономикалық жұмысын ұйымдастыру
             жөнiндегi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105. Салық қызметi органдарының Жер қойнауын пайдаланушылардың 
салықтар мен төлемдердi толық және уақытында төлеуiн Жер қойнауын 
пайдалану Шарттарының Салықтық режимге қатысты ережелерi сақталуын 
қамтамасыз ету мәселелерi бойынша бақылау-экономикалық жұмысын 
ұйымдастыруда және жүргiзуде салық қызметiнiң органдары Қазақстан 
Республикасы Салық заңдарының ережелерiн, оның iшiнде осы Нұсқаулықтың 
ережелерiн және жасалған Шарттардың ережелерiн басшылыққа алады.
</w:t>
      </w:r>
      <w:r>
        <w:br/>
      </w:r>
      <w:r>
        <w:rPr>
          <w:rFonts w:ascii="Times New Roman"/>
          <w:b w:val="false"/>
          <w:i w:val="false"/>
          <w:color w:val="000000"/>
          <w:sz w:val="28"/>
        </w:rPr>
        <w:t>
          106. Салық қызметiнiң органдары Жер қойнауын пайдалану
Шарттарының негiзiнде жұмыс iстейтiн Жер қойнауын пайдаланушыларды
салықтық есепке қоюды уақытында қамтамасыз етуге тиiс. Бұл орайда
салықтық есеп әрбiр Шарт бойынша жүргiзiлетiнiн және бiрнеше Жер
қойнауын пайдалану Шарты бойынша әрекет ететiн Жер қойнауын
пайдаланушы әрбiр Шарт бойынша бөлек салықтық есепке тұруға мiндеттi
екенiн ескеру қажет.
</w:t>
      </w:r>
      <w:r>
        <w:br/>
      </w:r>
      <w:r>
        <w:rPr>
          <w:rFonts w:ascii="Times New Roman"/>
          <w:b w:val="false"/>
          <w:i w:val="false"/>
          <w:color w:val="000000"/>
          <w:sz w:val="28"/>
        </w:rPr>
        <w:t>
          107. Салықтық есепке қойған кезде Жер қойнауын пайдаланушы Салық 
қызметi органына, барлық Жер қойнауын пайдаланушылар белгiленген тәртiппен 
тапсыратын құжаттардан басқа, Жер қойнауын пайдалану Шартының және 
лицензияның нотариалдық расталған көшiрмелерiн тапсырады.
</w:t>
      </w:r>
      <w:r>
        <w:br/>
      </w:r>
      <w:r>
        <w:rPr>
          <w:rFonts w:ascii="Times New Roman"/>
          <w:b w:val="false"/>
          <w:i w:val="false"/>
          <w:color w:val="000000"/>
          <w:sz w:val="28"/>
        </w:rPr>
        <w:t>
          108. Жер қойнауын пайдалану Шарттарының Салық режимiнiң тұрақтылығын 
қамтамасыз ету үшiн салық қызметiнiң органдары:
</w:t>
      </w:r>
      <w:r>
        <w:br/>
      </w:r>
      <w:r>
        <w:rPr>
          <w:rFonts w:ascii="Times New Roman"/>
          <w:b w:val="false"/>
          <w:i w:val="false"/>
          <w:color w:val="000000"/>
          <w:sz w:val="28"/>
        </w:rPr>
        <w:t>
          1) өзiнiң құзыретi шегiнде Шарт жасалған уақытта қолданылып келген 
заңдарды қадағалауға бақылауды жүзеге асыруға;
</w:t>
      </w:r>
      <w:r>
        <w:br/>
      </w:r>
      <w:r>
        <w:rPr>
          <w:rFonts w:ascii="Times New Roman"/>
          <w:b w:val="false"/>
          <w:i w:val="false"/>
          <w:color w:val="000000"/>
          <w:sz w:val="28"/>
        </w:rPr>
        <w:t>
          2) Жер қойнауын пайдаланушылардың Арнаулы төлемдерi мен салықтарын 
төлеудiң ережелердi қадағалауға бақылауды жүзеге асыруға;
</w:t>
      </w:r>
      <w:r>
        <w:br/>
      </w:r>
      <w:r>
        <w:rPr>
          <w:rFonts w:ascii="Times New Roman"/>
          <w:b w:val="false"/>
          <w:i w:val="false"/>
          <w:color w:val="000000"/>
          <w:sz w:val="28"/>
        </w:rPr>
        <w:t>
          3) Заңдарға өзгерiстер енгiзiлген немесе қолданылып келген Жер 
қойнауын пайдалану Шарттарының ережелерiн сақтаудың мүмкiнсiздiгiне және 
осы Шарттардың экономикалық тиiмдiлiгi кемуiне соқтырған, басқа 
нормативтiк актiлер күшiне енген жағдайларда, Қазақстан Республикасы 
экономикалық мүдделерiнiң Шарт жасалған уақытта болған балансын қалпына 
келтiру үшiн қажеттi Жер қойнауын пайдалану Шарттарының ережелерiн 
қайтадан қарау туралы мәселенi қоюға тиiстi.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 тарау. Есеп құжаттарын жинау және сақтау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109. Жер қойнауын пайдаланушылар Қазақстан Республикасының заңдарына, 
Қазақстан Республикасы Қаржы министрлiгiнiң және Қазақстан Республикасының 
Қаржы министрлiгi Салық комитетiнiң актiлерiне сәйкес есеп құжаттарын 
жүргiзуге және сақтауға мiндеттi.
</w:t>
      </w:r>
      <w:r>
        <w:br/>
      </w:r>
      <w:r>
        <w:rPr>
          <w:rFonts w:ascii="Times New Roman"/>
          <w:b w:val="false"/>
          <w:i w:val="false"/>
          <w:color w:val="000000"/>
          <w:sz w:val="28"/>
        </w:rPr>
        <w:t>
          110. Егер Жер қойнауын пайдаланушының жекелеген құжаттары шетел 
тiлдерiнде жасалған жағдайда, қаржылық органдар мен Салық қызметi оларды 
қазақ немесе орыс тiлдерiне аударуды талап етуге құқықты.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 тарау. Табыстар және мүлiк туралы салықтық
</w:t>
      </w:r>
      <w:r>
        <w:br/>
      </w:r>
      <w:r>
        <w:rPr>
          <w:rFonts w:ascii="Times New Roman"/>
          <w:b w:val="false"/>
          <w:i w:val="false"/>
          <w:color w:val="000000"/>
          <w:sz w:val="28"/>
        </w:rPr>
        <w:t>
                                          декларациялар мен мәлiметтер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111. Жер қойнауын пайдаланушылар Қазақстан Республикасының заңдарында 
белгiленген мерзiмде және нұсқаулар бойынша табыстар мен мүлiк туралы, ал 
осы Нұсқаулықта немесе Шартта белгiленген мерзiмде және нұсқалар бойынша 
жекелеген салықтар мен төлемдердiң түрлерi бойынша Салық қызметi 
органдарына салықтық декларациялар мен мәлiметтер тапсырады.
</w:t>
      </w:r>
      <w:r>
        <w:br/>
      </w:r>
      <w:r>
        <w:rPr>
          <w:rFonts w:ascii="Times New Roman"/>
          <w:b w:val="false"/>
          <w:i w:val="false"/>
          <w:color w:val="000000"/>
          <w:sz w:val="28"/>
        </w:rPr>
        <w:t>
          112. Жер қойнауын пайдаланушы салық қызметi органдарына жер қойнауын 
пайдалануға әрбiр шарт бойынша жеке декларациялар және табыстар мен 
мүлiктер туралы мәлiметтер тапсырады.
</w:t>
      </w:r>
      <w:r>
        <w:br/>
      </w:r>
      <w:r>
        <w:rPr>
          <w:rFonts w:ascii="Times New Roman"/>
          <w:b w:val="false"/>
          <w:i w:val="false"/>
          <w:color w:val="000000"/>
          <w:sz w:val="28"/>
        </w:rPr>
        <w:t>
          113. Табыстар мен мүлiк туралы салықтық декларациялар мен 
мәлiметтерге Жер қойнауын пайдаланушы немесе Жер қойнауын пайдаланушының 
болмауы немесе қабiлетсiз болуы жағдайында, Жер қойнауын пайдаланушыға 
табыстар мен мүлiк туралы салықтық декларациялар мен мәлiметтер жасауға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 көрсетiп келген, әрi аталған Табыстар мен мүлiк туралы салықтық 
декларациялар мен мәлiметтерге қол қоюға мiндеттi өкiл, аудитор қол қоюға, 
мөр басуға және Жер қойнауын пайдаланушының өзiнiң тiркеу нөмiрiн 
көрсетуге тиiстi.
     114. Жер қойнауын пайдаланушының өтiнiшiнiң негiзiнде, декларациялар 
және табыстар мен мүлiк туралы мәлiметтер тапсырудың мерзiмiн ұзарту 
Қазақстан Республикасының заңдарына сәйкес жүзеге асырылады.
             30 тарау. Қаржылық санкцияларды қолданудың
                                   тәртiбi 
     115. Салық заңдарын бұзғаны және бюджетке салықтар мен төлемдердi 
уақытында тапсырмағаны үшiн айыппұл санкциялары мен айыпақылар Жер 
қойнауын пайдаланушыларға тәртiп бұзушылық байқалғанға дейiн қолданылып 
келген салық заңдарына сәйкес қолданылады.
        31 тарау. Салықтар мен төлемдердi төлеу және есептеу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116. Барлық салықтар, баждар мен төлемдер, егер Қазақстан 
Республикасының заңдарында өзгеше қарастырылмаса теңгемен төленедi.
</w:t>
      </w:r>
      <w:r>
        <w:br/>
      </w:r>
      <w:r>
        <w:rPr>
          <w:rFonts w:ascii="Times New Roman"/>
          <w:b w:val="false"/>
          <w:i w:val="false"/>
          <w:color w:val="000000"/>
          <w:sz w:val="28"/>
        </w:rPr>
        <w:t>
          117. Жер қойнауын пайдаланушылардың төлейтiн салықтары мен төлемдерi 
Қазақстан Республикасының заңдарында белгiленген тәртiппен Қазақстан 
Республикасының салықтық немесе қаржылық органдары көрсеткен шоттарға 
аударылады.
</w:t>
      </w:r>
      <w:r>
        <w:br/>
      </w:r>
      <w:r>
        <w:rPr>
          <w:rFonts w:ascii="Times New Roman"/>
          <w:b w:val="false"/>
          <w:i w:val="false"/>
          <w:color w:val="000000"/>
          <w:sz w:val="28"/>
        </w:rPr>
        <w:t>
          118. Жер қойнауын пайдаланушыны Шарттық аумақ орналасқан 
әкiмшiлiк-аумақтық құрылымнан тыс Салық қызметiнiң органында тiркеген 
жағдайда немесе, егер Жер қойнауын пайдаланушының оперативтiк басқару 
органы әкiмшiлiк-аумақтық құрылымынан тыс орналасса, бұл аумақтардың Салық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қызметi органдары Жер қойнауын пайдаланушының салықтар мен төлемдердi 
төлеуiн пәрмендi бақылауды қамтамасыз ету және заңда белгiленген тәртiпке 
сәйкес салықтардың сомаларын тиiстi бюджеттердiң арасында бөлу мақсатында, 
ақпараттар алмасу және бақылау шараларын жүргiзу жөнiнде өзара iс-қимылды 
қамтамасыз етуге тиiс.
       32 тарау. Шарттар бойынша жұмыс iстейтiн Жер қойнауын
                 пайдаланушылардың салық салу кезiнде туындаған
                 даулары мен мәселелерiн рұқсат етудiң тәртiбi
     119. Шарттар бойынша жұмыс iстейтiн Жер қойнауын пайдаланушылардың 
салық салу жөнiнде туындаған даулары мен мәселелерi Қазақстан 
Республикасының заңдарында және Шарттың ережелерiнде көзделген тәртiппен 
және мерзiмiнде шешiледi.
     Әдiстемелiк кеңес
     мақұлдаған.
     1997 жылғы 26 желтоқсан. N 19 хаттама.
                                     Қазақстан Республикасының
                                     Қаржы министрлiгi
                                     Салық комитетiнiң
                                     199__ж. " " _____________
                                     N____ Нұсқаулығына
                                     N 1 Қосымша
&lt;*&gt;
________________________________       _____________________________
(Салық төлеушiнiң тiркеу нөмiрi)               (аудан, қала)
__________________________                      Тапсыру мерзiмi
_________________
(Төлеушiнiң толық атауы)          Iс жүзiнде тапсырылды ____________
___________________________________________________________________
___________________________________________________________________
           (Жер қойнауын пайдалану шартының толық атауы)
                      Жазылымды бонус жөнiнде
                             ДЕКЛАРАЦИЯ
___________________________________________________________________
     Көрсеткiштер              |  Код |
                               |жолдар|
___________________________________________________________________
           1                   |  2   |                 3
___________________________________________________________________
Шарттың жасалған уақыты        |  010 |
___________________________________________________________________
Шартта белгiленген жазылымды   |  020 |
бонусты төлеу мерзiмi          |      |
___________________________________________________________________
Жазылымды бонусты төлеу уақыты |  030 |
___________________________________________________________________
Бюджетке төленетiн жазылымды   |  040 |
бонустың сомасы                |      |
___________________________________________________________________
Кәсiпорынның есеп айырысу және басқа шоттары бар барлық банктiң
атаулары
Банк мекемелерiнiң атауы                     Шот нөмiрi
_______________________________            _____________________
_______________________________            _____________________
_______________________________            _____________________
_______________________________            _____________________
_______________________________            _____________________
Кәсiпорынның басшысы                    Салық басқармасының басшысы
(Бiрлестiктiң, ұйымның)
_________________________               ___________________________
     (қолы)                                     (қолы)
     Бас бухгалтер                          Бөлiм бастығы
     ______________                        ________________
     Мен осында көрсетілген ақпараттың толық және растығын мәлімдеймін. 
Мен Салық кодексін бұзушылық бюджет алдында жауапкершілікке әкелетінін 
білемін. 
&lt;*&gt;
     Ескерту: Декларацияның үлгiсi Жер қойнауын пайдалану Шартында
белгiленген жағдайларға байланысты Қазақстан Республикасының Қаржы
министрлiгiмен келiсе отырып өзгертiлуi мүмкiн.
     ЕСКЕРТУ. 1-қосымша абзацпен толықтырылды - ҚР Қаржы министрлігінің    
             Салық комитеті Төрағасының 1998.07.10. N 62  
</w:t>
      </w:r>
      <w:r>
        <w:rPr>
          <w:rFonts w:ascii="Times New Roman"/>
          <w:b w:val="false"/>
          <w:i w:val="false"/>
          <w:color w:val="000000"/>
          <w:sz w:val="28"/>
        </w:rPr>
        <w:t xml:space="preserve"> V980551_ </w:t>
      </w:r>
      <w:r>
        <w:rPr>
          <w:rFonts w:ascii="Times New Roman"/>
          <w:b w:val="false"/>
          <w:i w:val="false"/>
          <w:color w:val="000000"/>
          <w:sz w:val="28"/>
        </w:rPr>
        <w:t>
             бұйрығымен.
                                     Қазақстан Республикасының
                                     Қаржы министрлiгi
                                     Салық комитетiнiң
                                     199__ж. " " _____________
                                     N____ Нұсқаулығына
                                     N 2 Қосымша 
&lt;*&gt;
________________________________       _____________________________
(Салық төлеушiнiң тiркеу нөмiрi)               (аудан, қала)
__________________________                      Тапсыру мерзiмi
_________________
(Төлеушiнiң толық атауы)          Iс жүзiнде тапсырылды ____________
___________________________________________________________________
___________________________________________________________________
           (Жер қойнауын пайдалану шартының толық атауы)
                      Жазылымды бонус жөнiнде
                             ДЕКЛАРАЦИЯ
___________________________________________________________________
  Көрсеткiштер              |Код  |Өлшем  |Төлеушiнiң|Салық
                            |жолда|бiрлiгi|деректерi |басқармасының
                            |     |       |бойынша   |деректерi
___________________________________________________________________
             1              |  2  |   3   |    4     |     5
___________________________________________________________________
Коммерциялық байқаудың      | 010 |       |          |
бекiтiлген уақыты           |     |       |          |
___________________________________________________________________
Шартта белгiленген коммер.  | 020 |       |          |
циялық байқау бонусын төлеу |     |       |          |
мерзiмi                     |     |       |          |
___________________________________________________________________
Коммерциялық байқау бонусын | 030 |       |          |
төлеу мерзiмi               |     |       |          |
___________________________________________________________________
Өндiрiлген  пайдалы         | 040 |       |          |
қазбалардың көлемi, түрлерi |     |       |          |
бойынша:                    |     |       |          |
1.                          |     |       |          |
2.                          |     |       |          |
3.                          |     |       |          |
4.                          |     |       |          |
5.                          |     |       |          |
___________________________________________________________________
Өндiрiлген пайдалы          | 050 |       |          |
қазбалар көлемi бiрлiгiнiң  |     |       |          |
бағасы:                     |     |       |          |
1.                          |     |       |          |
2.                          |     |       |          |
3.                          |     |       |          |
4.                          |     |       |          |
5.                          |     |       |          |
___________________________________________________________________
Өндiрiлген пайдалы қазбалар | 060 | мың   |          |
көлемiнiң құны              |     | теңге |          |
1.                          |     |       |          |
2.                          |     |       |          |
3.                          |     |       |          |
4.                          |     |       |          |
5.                          |     |       |          |
___________________________________________________________________
Барлық                      | 070 | мың   |          |
өндiрiлген пайдалы қазбалар |     |теңге  |          |
көлемiнiң құны:             |     |       |          |
___________________________________________________________________
Өндiрiлген запастар құнына  | 080 | %     |          |
қарағандағы коммерциялық    |     |       |          |
байқау бонусының ставкасы   |     |       |          |
___________________________________________________________________
Коммерциялық байқау         | 090 | мың   |          |
бонусының сомасы            |     |теңге  |          |
___________________________________________________________________
     Кәсiпорынның есеп айырысу және басқа шоттары бар барлық банктiң
атаулары
Банк мекемелерiнiң атауы                     Шот нөмiрi
_______________________________            _____________________
_______________________________            _____________________
_______________________________            _____________________
_______________________________            _____________________
_______________________________            _____________________
Кәсiпорынның басшысы                    Салық басқармасының басшысы
(Бiрлестiктiң, ұйымның)
_________________________               ___________________________
     (қолы)                                     (қолы)
     Бас бухгалтер                          Бөлiм бастығы
     ______________                        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Мен осында көрсетілген ақпараттың толық және растығын мәлімдеймін. 
</w:t>
      </w:r>
      <w:r>
        <w:rPr>
          <w:rFonts w:ascii="Times New Roman"/>
          <w:b w:val="false"/>
          <w:i w:val="false"/>
          <w:color w:val="000000"/>
          <w:sz w:val="28"/>
        </w:rPr>
        <w:t>
</w:t>
      </w:r>
    </w:p>
    <w:p>
      <w:pPr>
        <w:spacing w:after="0"/>
        <w:ind w:left="0"/>
        <w:jc w:val="left"/>
      </w:pPr>
      <w:r>
        <w:rPr>
          <w:rFonts w:ascii="Times New Roman"/>
          <w:b w:val="false"/>
          <w:i w:val="false"/>
          <w:color w:val="000000"/>
          <w:sz w:val="28"/>
        </w:rPr>
        <w:t>
Мен Салық кодексін бұзушылық бюджет алдында жауапкершілікке әкелетінін 
білемін. 
&lt;*&gt;
     Ескерту:
     1. Декларацияның үлгiсi коммерциялық байқау бонусының мөлшерi
байқалған өндiрiлетiн запастың процентiмен белгiленген Шарттар үшiн
қолданылады.
     2. Декларацияның үлгiсi Жер қойнауын пайдалану Шартында
белгiленген жағдайларға байланысты Қазақстан Республикасының Қаржы
министрлiгiмен келiсе отырып өзгертiлуi мүмкiн.
     ЕСКЕРТУ. 2-қосымша абзацпен толықтырылды - ҚР Қаржы министрлігінің    
              Салық комитеті Төрағасының 1998.07.10. N 62  
</w:t>
      </w:r>
      <w:r>
        <w:rPr>
          <w:rFonts w:ascii="Times New Roman"/>
          <w:b w:val="false"/>
          <w:i w:val="false"/>
          <w:color w:val="000000"/>
          <w:sz w:val="28"/>
        </w:rPr>
        <w:t xml:space="preserve"> V980551_ </w:t>
      </w:r>
      <w:r>
        <w:rPr>
          <w:rFonts w:ascii="Times New Roman"/>
          <w:b w:val="false"/>
          <w:i w:val="false"/>
          <w:color w:val="000000"/>
          <w:sz w:val="28"/>
        </w:rPr>
        <w:t>
              бұйрығымен.
                                     Қазақстан Республикасының
                                     Қаржы министрлiгi
                                     Салық комитетiнiң
                                     199__ж. " " _____________
                                     N____ Нұсқаулығына
                                     N 3 Қосымша 
&lt;*&gt;
________________________________       _____________________________
(Салық төлеушiнiң тiркеу нөмiрi)               (аудан, қала)
                                        жөнiндегi салық басқармасы
__________________________                      Тапсыру мерзiмi
_________________
(Төлеушiнiң толық атауы)          Iс жүзiнде тапсырылды ____________
___________________________________________________________________
___________________________________________________________________
           (Жер қойнауын пайдалану шартының толық атауы)
                Коммерциялық байқау бонусы жөнiндегi
                             ДЕКЛАРАЦИЯ
___________________________________________________________________
     Көрсеткiштер              |  Код |
                               |жолдар|
___________________________________________________________________
           1                   |  2   |                 3
___________________________________________________________________
Коммерциялық байқаудың         |  010 |
бекiтiлген уақыты              |      |
___________________________________________________________________
Шартта белгiленген             |  020 |
коммерциялық байқау бонусын    |      |
төлеудiң уақыты                |      |
___________________________________________________________________
Коммерциялық байқау бонусын    | 030  |
төлеудiң уақыты                |      |
___________________________________________________________________
Бюджетке төленетiн             |  040 |
коммерциялық бонусының мөлшерi |      |
___________________________________________________________________
Кәсiпорынның есеп айырысу және басқа шоттары бар барлық банктiң
атаулары
Банк мекемелерiнiң атауы                     Шот нөмiрi
_______________________________            _____________________
Кәсiпорынның басшысы                    Салық басқармасының басшысы
(Бiрлестiктiң, ұйымның)
_________________________               ___________________________
     (қолы)                                     (қолы)
     Бас бухгалтер                          Бөлiм бастығы
     ______________                        ________________
        (қолы)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Мен осында көрсетілген ақпараттың толық және растығын мәлімдеймін. 
</w:t>
      </w:r>
      <w:r>
        <w:rPr>
          <w:rFonts w:ascii="Times New Roman"/>
          <w:b w:val="false"/>
          <w:i w:val="false"/>
          <w:color w:val="000000"/>
          <w:sz w:val="28"/>
        </w:rPr>
        <w:t>
</w:t>
      </w:r>
    </w:p>
    <w:p>
      <w:pPr>
        <w:spacing w:after="0"/>
        <w:ind w:left="0"/>
        <w:jc w:val="left"/>
      </w:pPr>
      <w:r>
        <w:rPr>
          <w:rFonts w:ascii="Times New Roman"/>
          <w:b w:val="false"/>
          <w:i w:val="false"/>
          <w:color w:val="000000"/>
          <w:sz w:val="28"/>
        </w:rPr>
        <w:t>
Мен Салық кодексін бұзушылық бюджет алдында жауапкершілікке әкелетінін 
білемін. 
&lt;*&gt;
     Ескерту:
     1. Декларацияның үлгiсi коммерциялық байқау бонусының мөлшерi
келiсiмдi сомада белгiленген Шарттар үшiн қолданылады.
     2. Декларацияның үлгiсi Жер қойнауын пайдалану Шартында
белгiленген жағдайларға байланысты Қазақстан Республикасының Қаржы
министрлiгiмен келiсе отырып өзгертiлуi мүмкiн.
     ЕСКЕРТУ. 3-қосымша абзацпен толықтырылды - ҚР Қаржы министрлігінің    
              Салық комитеті Төрағасының 1998.07.10. N 62  
</w:t>
      </w:r>
      <w:r>
        <w:rPr>
          <w:rFonts w:ascii="Times New Roman"/>
          <w:b w:val="false"/>
          <w:i w:val="false"/>
          <w:color w:val="000000"/>
          <w:sz w:val="28"/>
        </w:rPr>
        <w:t xml:space="preserve"> V980551_ </w:t>
      </w:r>
      <w:r>
        <w:rPr>
          <w:rFonts w:ascii="Times New Roman"/>
          <w:b w:val="false"/>
          <w:i w:val="false"/>
          <w:color w:val="000000"/>
          <w:sz w:val="28"/>
        </w:rPr>
        <w:t>
              бұйрығымен.
                                     Қазақстан Республикасының
                                     Қаржы министрлiгi
                                     Салық комитетiнiң
                                     199__ж. " " _____________
                                     N____ Нұсқаулығына
                                     N 4 Қосымша 
&lt;*&gt;
________________________________       _____________________________
(Салық төлеушiнiң тiркеу нөмiрi)               (аудан, қала)
                                        жөнiндегi салық басқармасы
__________________________                      Тапсыру мерзiмi
_________________
(Төлеушiнiң толық атауы)          Iс жүзiнде тапсырылды ____________
___________________________________________________________________
___________________________________________________________________
           (Жер қойнауын пайдалану шартының толық атауы)
                    Кен өндiру бонусы жөнiндегi
                             ДЕКЛАРАЦИЯ
       Жер қойнауын пайдалану Шартында белгiленген кен өндiру бонусы
                         төлеудiң жағдайлары
___________________________________________________________________
          Деңгейлер                 |  Кен өндiру бонусының мөлшерi
___________________________________________________________________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Кен өндiру Бонусын төлеу жөнiндегi iс жүзiнде пайда болған
мiндеттемелер
___________________________________________________________________
  Көрсеткiштер               |Код  |Өлшем  |Төлеушiнiң|Салық
                             |жолда|бiрлiгi|деректерi |инспекциясының
                             |     |       |бойынша   |деректерi
___________________________________________________________________
             1               |  2  |   3   |    4     |     5
___________________________________________________________________
Кен өндiрудiң жеткен дәрежесi| 010 |       |          |
___________________________________________________________________
Өндiрiлген пайдалы           | 020 |       |          |
қазбалардың көлемi           |     |       |          |
___________________________________________________________________
Пайдалы қазбалар көлемi      | 030 |       |          |
бiрлiгiнiң орташа бағасы     |     |       |          |
___________________________________________________________________
Өндiрiлген пайдалы қазбалар  | 040 |       |          |
көлемiнiң құны               |     |       |          |
___________________________________________________________________
Кен өндiру бонусының ставкасы| 050 |   %   |          |
___________________________________________________________________
Бюджетке енгiзiлуге тиiстi   | 060 |       |          |
кен өндiру бонусының сомасы  |     |       |          |
___________________________________________________________________
Төлеу мерзiмi                | 070 |       |          |
___________________________________________________________________
     Кәсiпорынның есеп айырысу және басқа шоттары бар барлық банктiң
атаулары
Банк мекемелерiнiң атауы                     Шот нөмiрi
_______________________________            _____________________
_______________________________            _____________________
_______________________________            _____________________
_______________________________            _____________________
_______________________________            _____________________
Кәсiпорынның басшысы                 Салық басқармасының басшысы
(Бiрлестiктiң, ұйымның)
_________________________               ________________________
     (қолы)                                     (қолы)
     Бас бухгалтер                          Бөлiм бастығы
     ______________                        ________________
        (қолы)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Мен осында көрсетілген ақпараттың толық және растығын мәлімдеймін. 
</w:t>
      </w:r>
      <w:r>
        <w:rPr>
          <w:rFonts w:ascii="Times New Roman"/>
          <w:b w:val="false"/>
          <w:i w:val="false"/>
          <w:color w:val="000000"/>
          <w:sz w:val="28"/>
        </w:rPr>
        <w:t>
</w:t>
      </w:r>
    </w:p>
    <w:p>
      <w:pPr>
        <w:spacing w:after="0"/>
        <w:ind w:left="0"/>
        <w:jc w:val="left"/>
      </w:pPr>
      <w:r>
        <w:rPr>
          <w:rFonts w:ascii="Times New Roman"/>
          <w:b w:val="false"/>
          <w:i w:val="false"/>
          <w:color w:val="000000"/>
          <w:sz w:val="28"/>
        </w:rPr>
        <w:t>
Мен Салық кодексін бұзушылық бюджет алдында жауапкершілікке әкелетінін 
білемін. 
&lt;*&gt;
     Ескерту:
     1. Декларацияның үлгiсi кен өндiру бонусының мөлшерi
өндiрiлген пайдалы қазбалар құнының процентiмен блегiленген Шарттар
үшiн қолданылады.
     2. Декларацияның үлгiсi Жер қойнауын пайдалану шартында
белгiленген жағдайларға байланысты Қазақстан Республикасының Қаржы
министрлiгiмен келiсе отырып өзгертiлуi мүмкiн.
     ЕСКЕРТУ. 4-қосымша абзацпен толықтырылды - ҚР Қаржы министрлігінің    
              Салық комитеті Төрағасының 1998.07.10. N 62  
</w:t>
      </w:r>
      <w:r>
        <w:rPr>
          <w:rFonts w:ascii="Times New Roman"/>
          <w:b w:val="false"/>
          <w:i w:val="false"/>
          <w:color w:val="000000"/>
          <w:sz w:val="28"/>
        </w:rPr>
        <w:t xml:space="preserve"> V980551_ </w:t>
      </w:r>
      <w:r>
        <w:rPr>
          <w:rFonts w:ascii="Times New Roman"/>
          <w:b w:val="false"/>
          <w:i w:val="false"/>
          <w:color w:val="000000"/>
          <w:sz w:val="28"/>
        </w:rPr>
        <w:t>
              бұйрығымен.
                                     Қазақстан Республикасының
                                     Қаржы министрлiгi
                                     Салық комитетiнiң
                                     199__ж. " " _____________
                                     N____ Нұсқаулығына
                                     N 5 Қосымша 
&lt;*&gt;
________________________________       _____________________________
(Салық төлеушiнiң тiркеу нөмiрi)               (аудан, қала)
                                       бойынша салық басқармасы
__________________________        Тапсыру мерзiмi
_________________
(Төлеушiнiң толық атауы)          Iс жүзiнде тапсырылды ____________
___________________________________________________________________
___________________________________________________________________
           (Жер қойнауын пайдалану шартының толық атауы)
                Коммерциялық байқау бонусы жөнiндегi
                             ДЕКЛАРАЦИЯ
       Жер қойнауын пайдалану Шартында белгiленген кен өндiру бонусы
                         төлеудiң жағдайлары
___________________________________________________________________
            Деңгейлер            | Кен өндiру бонусының мөлшерi
___________________________________________________________________
_________________________________|_________________________________
_________________________________|_________________________________
     Кен өндiру бонусын төлеу жөнiнде iс жүзiнде пайда болған
мiндеттемелер
___________________________________________________________________
     Көрсеткiштер             |Код   |
                              |жолдар|
___________________________________________________________________
              1               |   2  |             3
___________________________________________________________________
Қол жеткен кен өндiру деңгейi | 010  |
___________________________________________________________________
Кен өндiру бонусының сомасы   | 020  |
___________________________________________________________________
Төлеу мерзiмi                 | 030  |
___________________________________________________________________
     Кәсiпорынның есеп айырысу және басқа шоттары бар барлық банктiң
атаулары
Банк мекемелерiнiң атауы                     Шот нөмiрi
_______________________________            _____________________
Кәсiпорынның басшысы                    Салық басқармасының басшысы
(Бiрлестiктiң, ұйымның)
_________________________               ___________________________
     (қолы)                                     (қолы)
     Бас бухгалтер                          Бөлiм бастығы
     ______________                       ________________
        (қолы)                                 (қолы)
     _______________
       телефон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Мен осында көрсетілген ақпараттың толық және растығын мәлімдеймін. 
</w:t>
      </w:r>
      <w:r>
        <w:rPr>
          <w:rFonts w:ascii="Times New Roman"/>
          <w:b w:val="false"/>
          <w:i w:val="false"/>
          <w:color w:val="000000"/>
          <w:sz w:val="28"/>
        </w:rPr>
        <w:t>
</w:t>
      </w:r>
    </w:p>
    <w:p>
      <w:pPr>
        <w:spacing w:after="0"/>
        <w:ind w:left="0"/>
        <w:jc w:val="left"/>
      </w:pPr>
      <w:r>
        <w:rPr>
          <w:rFonts w:ascii="Times New Roman"/>
          <w:b w:val="false"/>
          <w:i w:val="false"/>
          <w:color w:val="000000"/>
          <w:sz w:val="28"/>
        </w:rPr>
        <w:t>
Мен Салық кодексін бұзушылық бюджет алдында жауапкершілікке әкелетінін 
білемін. 
&lt;*&gt;
     Ескерту:
     1. Декларацияның үлгiсi жер қойнауын пайдалану шартында
белгiленген жағдайларға байланысты салық төлеушiнiң тiркелген орны
бойынша салық органымен келiсе отырып өзгертiлуi мүмкiн.
     2. Декларацияның үлгiсi Жер қойнауын пайдалану шартында
белгiленген жағдайларға байланысты Қазақстан Республикасының Қаржы
министрлiгiмен келiсе отырып өзгертiлуi мүмкiн.
     ЕСКЕРТУ. 5-қосымша абзацпен толықтырылды - ҚР Қаржы министрлігінің    
              Салық комитеті Төрағасының 1998.07.10. N 62  
</w:t>
      </w:r>
      <w:r>
        <w:rPr>
          <w:rFonts w:ascii="Times New Roman"/>
          <w:b w:val="false"/>
          <w:i w:val="false"/>
          <w:color w:val="000000"/>
          <w:sz w:val="28"/>
        </w:rPr>
        <w:t xml:space="preserve"> V980551_ </w:t>
      </w:r>
      <w:r>
        <w:rPr>
          <w:rFonts w:ascii="Times New Roman"/>
          <w:b w:val="false"/>
          <w:i w:val="false"/>
          <w:color w:val="000000"/>
          <w:sz w:val="28"/>
        </w:rPr>
        <w:t>
              бұйрығымен.
                                     Қазақстан Республикасының
                                     Қаржы министрлiгi
                                     Салық комитетiнiң
                                     199__ж. " " _____________
                                     N____ Нұсқаулығына
                                     N 6 Қосымша 
&lt;*&gt;
________________________________       _____________________________
(Салық төлеушiнiң тiркеу нөмiрi)               (аудан, қала)
                                       жөнiндегi салық басқармасы
__________________________        Тапсыру мерзiмi
_________________
(Төлеушiнiң толық атауы)          Iс жүзiнде тапсырылды ____________
___________________________________________________________________
___________________________________________________________________
           (Жер қойнауын пайдалану шартының толық атауы)
                           Роялти жөнiнде
                             ДЕКЛАРАЦИЯ
                        ________________үшiн
                         (Ай, тоқсан, жыл)
___________________________________________________________________
  Көрсеткiштер               |Код  |Салық төлеушiнiң |Салық
                             |жол- |деректерi бойынша|басқармасының
                             |дар  |                 |деректерi
                             |     |                 |бойынша
___________________________________________________________________
             1               |  2  |         3       |     4
___________________________________________________________________
Алынған пайдалы қазбалардың  | 010 |                 |
көлемi_______________ үшiн   |     |                 |
___________________________________________________________________
Пайдалы қазбаларды сатудың   | 020 |                 |
орташа бағасы ___________үшiн|     |                 |
___________________________________________________________________
Роялти салынатын объект      | 030 |                 |
________________________үшiн |     |                 |
(010 бет.* 020 бет)          |     |                 |
___________________________________________________________________
Роялтидiң ставкасы           | 040 |                 |
_______________________үшiн  |     |                 |
___________________________________________________________________
Бюджетке төленетiн роялтидiң | 050 |                 |
сомасы ________________үшiн  |     |                 |
(030 бет * 040/100 бет)      |     |                 |
___________________________________________________________________
     Кәсiпорынның есеп айырысу және басқа шоттары бар барлық банктiң
атаулары
Банк мекемелерiнiң атауы                     Шот нөмiрi
_______________________________            _____________________
Кәсiпорынның басшысы                    Салық басқармасының басшысы
(Бiрлестiктiң, ұйымның)
_________________________               ___________________________
     (қолы)                                     (қолы)
     Бас бухгалтер                          Бөлiм бастығы
     ______________                        ________________
       (қолы)                                     (қолы)
     Телефон нөмiрi:
___________________________________________________________________
     Мен осында көрсетілген ақпараттың толық және растығын мәлімдеймін. 
Мен Салық кодексін бұзушылық бюджет алдында жауапкершілікке әкелетінін 
білемін. 
&lt;*&gt;
     Ескерту: Жер қойнауын пайдалану шарттарында белгiленген
жағдайларға байланысты салық төлеушiнiң тiркелу орны бойынша салық
органымен келiсе отырып өзгертiлуi мүмкiн.
     ЕСКЕРТУ. 6-қосымша абзацпен толықтырылды - ҚР Қаржы министрлігінің    
              Салық комитеті Төрағасының 1998.07.10. N 62  
</w:t>
      </w:r>
      <w:r>
        <w:rPr>
          <w:rFonts w:ascii="Times New Roman"/>
          <w:b w:val="false"/>
          <w:i w:val="false"/>
          <w:color w:val="000000"/>
          <w:sz w:val="28"/>
        </w:rPr>
        <w:t xml:space="preserve"> V980551_ </w:t>
      </w:r>
      <w:r>
        <w:rPr>
          <w:rFonts w:ascii="Times New Roman"/>
          <w:b w:val="false"/>
          <w:i w:val="false"/>
          <w:color w:val="000000"/>
          <w:sz w:val="28"/>
        </w:rPr>
        <w:t>
              бұйрығымен.
                                                  Қазақстан Республикасы 
                                                  Қаржы министрлігі 
                                                  Салық комитетінің 
                                                  1998 ж. "__"__________ 
                                                  N _______ Нұсқаулығына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7 қосымша 
&lt;*&gt;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 7-қосымша жаңа редакцияда - ҚР Қаржы министрлігінің Салық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комитеті Төрағасының 1998.07.10. N 62  
</w:t>
      </w:r>
      <w:r>
        <w:rPr>
          <w:rFonts w:ascii="Times New Roman"/>
          <w:b w:val="false"/>
          <w:i w:val="false"/>
          <w:color w:val="000000"/>
          <w:sz w:val="28"/>
        </w:rPr>
        <w:t xml:space="preserve"> V980551_ </w:t>
      </w:r>
      <w:r>
        <w:rPr>
          <w:rFonts w:ascii="Times New Roman"/>
          <w:b w:val="false"/>
          <w:i w:val="false"/>
          <w:color w:val="000000"/>
          <w:sz w:val="28"/>
        </w:rPr>
        <w:t>
  бұйрығымен.
___________________________________       
_________________________________ 
 (салық төлеушінің тіркеу нөмірі)                   (аудан, қала) 
                                          ________ бойынша Салық басқармасы
___________________________________       Тапсыру мерзімі _________________
  (салық төлеушінің толық атауы)          Іс жүзінде тапсырылды ___________
___________________________________________________________________________
           (жер қойнауын пайдалану жөніндегі Шарттың толық атауы) 
                          ___________ жыл үшін 
                  үстеме табысқа салынатын салық бойынша 
                               ДЕКЛАРАЦИЯ 
 _________________________________________________________________________
|          Көрсеткіш            |Кодтың |Салық салушының |     Салық      
|                               | жолы  | дерегі бойынша | басқармасының  
|                               |       |                | дерегі бойынша 
|_______________________________|_______|________________|________________|
|                1              |   2   |        3       |        4        
|_______________________________|_______|________________|________________|
|Есепті кезеңдегі таза кірістің |  010  |                |                 
|сомасы                         |       |                |                |
|_______________________________|_______|________________|________________|
|Есепті кезеңнің аяғындағы      |       |                |                |
|пайданың ішкі нормасы (%)      |  020  |                |                |
|_______________________________|_______|________________|________________|
|Салық ставкасы (%)             |  030  |                |                 
|_______________________________|_______|________________|________________|
|Бюджетке төленетін, үстеме     |  040  |                |                |
|пайдаға салынатын салықтың     |       |                |                |
|салығы ______________________  |       |                |                |
|       (010*-030/100-жолдар)   |       |                |                |
|_______________________________|_______|________________|________________|
 Кәсіпорынның есеп және басқа шоттары бар банктердің атаулары 
 Банк мекемесінің атауы                    Шот нөмірі
 __________________________________        __________________________ 
 Кәсіпорынның басшысы                      Салық қызметі органының 
 (бірлестіктің, ұйымның)                   басшысы 
 __________________________________        __________________________ 
             (қолы)                                  (қолы) 
 Бас бухгалтер                             Бөлім бастығы 
 __________________________________        __________________________ 
             (қолы)                                  (қолы) 
 __________________________________  
         (телефон нөмірі)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Мен осында көрсетілген ақпараттың толық және растығын мәлімдеймін. Мен
Салық кодексін бұзушылық бюджет алдында жауапкершілікке әкелетінін білемін.
</w:t>
      </w:r>
      <w:r>
        <w:br/>
      </w:r>
      <w:r>
        <w:rPr>
          <w:rFonts w:ascii="Times New Roman"/>
          <w:b w:val="false"/>
          <w:i w:val="false"/>
          <w:color w:val="000000"/>
          <w:sz w:val="28"/>
        </w:rPr>
        <w:t>
          Ескерту: Декларацияның нысаны салық төлеуші тіркелген орын бойынша 
салық органымен келісе отырып, жер қойнауын пайдалану жөніндегі шартта 
белгілеген ережелерге байланысты өзгертілуі мүмкін.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