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e872" w14:textId="e6ae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орталықтан зейнетақыны төлеу жөнiндегi әдiстемелiк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әлеуметтiк қорғау министрлiгi 1997 жылғы 9 желтоқсан N 222-П Қазақстан Республикасының Әділет министрлігінде 1998 жылғы 11 ақпан тіркелді. ТіркеуN 451. Күші жойылды - ҚР Еңбек және халықты әлеуметтік қорғау Министрінің 2001 жылғы 25 наурыздағы N 17-П бұйрығымен. ~V011432</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 ережелер
</w:t>
      </w:r>
      <w:r>
        <w:br/>
      </w:r>
      <w:r>
        <w:rPr>
          <w:rFonts w:ascii="Times New Roman"/>
          <w:b w:val="false"/>
          <w:i w:val="false"/>
          <w:color w:val="000000"/>
          <w:sz w:val="28"/>
        </w:rPr>
        <w:t>
          Аталған әдiстемелiк нұсқаулық Қазақстан Республикасының "Қазақстан 
Республикасында зейнетақымен қамтамасыз ету туралы" 1997 ж. 20 маусымдағы 
N 136-1 Заң  
</w:t>
      </w:r>
      <w:r>
        <w:rPr>
          <w:rFonts w:ascii="Times New Roman"/>
          <w:b w:val="false"/>
          <w:i w:val="false"/>
          <w:color w:val="000000"/>
          <w:sz w:val="28"/>
        </w:rPr>
        <w:t xml:space="preserve"> Z970136_ </w:t>
      </w:r>
      <w:r>
        <w:rPr>
          <w:rFonts w:ascii="Times New Roman"/>
          <w:b w:val="false"/>
          <w:i w:val="false"/>
          <w:color w:val="000000"/>
          <w:sz w:val="28"/>
        </w:rPr>
        <w:t>
  негiзiнде жасалды.
</w:t>
      </w:r>
      <w:r>
        <w:br/>
      </w:r>
      <w:r>
        <w:rPr>
          <w:rFonts w:ascii="Times New Roman"/>
          <w:b w:val="false"/>
          <w:i w:val="false"/>
          <w:color w:val="000000"/>
          <w:sz w:val="28"/>
        </w:rPr>
        <w:t>
          Әдiстемелiк нұсқаулық зейнетақыны төлеу жөнiндегi Мемлекеттiк 
орталықтан зейнетақы төлеу тәртiбiн анықтайды (бұдан былай Орталық), оның 
iшiнде:
</w:t>
      </w:r>
      <w:r>
        <w:br/>
      </w:r>
      <w:r>
        <w:rPr>
          <w:rFonts w:ascii="Times New Roman"/>
          <w:b w:val="false"/>
          <w:i w:val="false"/>
          <w:color w:val="000000"/>
          <w:sz w:val="28"/>
        </w:rPr>
        <w:t>
          - зейнеткерлердi есепке алу тәртiбi мен зейнетақы төлеудiң 
тiзiм-тiзiмдемесiн құру;
</w:t>
      </w:r>
      <w:r>
        <w:br/>
      </w:r>
      <w:r>
        <w:rPr>
          <w:rFonts w:ascii="Times New Roman"/>
          <w:b w:val="false"/>
          <w:i w:val="false"/>
          <w:color w:val="000000"/>
          <w:sz w:val="28"/>
        </w:rPr>
        <w:t>
          - Орталықтың қалалық, аудандық бөлiмдерiнде зейнетақы төлеу жөнiндегi 
есеп карточкаларын жүргiзу;
</w:t>
      </w:r>
      <w:r>
        <w:br/>
      </w:r>
      <w:r>
        <w:rPr>
          <w:rFonts w:ascii="Times New Roman"/>
          <w:b w:val="false"/>
          <w:i w:val="false"/>
          <w:color w:val="000000"/>
          <w:sz w:val="28"/>
        </w:rPr>
        <w:t>
          - кәрi кiсiлерге арналған интернат-үйлерде тұратын тұлғаларға, 
зейнеткердiң қайтыс болуына байланысты алынбаған зейнетақыны төлеу тәртiбi;
</w:t>
      </w:r>
      <w:r>
        <w:br/>
      </w:r>
      <w:r>
        <w:rPr>
          <w:rFonts w:ascii="Times New Roman"/>
          <w:b w:val="false"/>
          <w:i w:val="false"/>
          <w:color w:val="000000"/>
          <w:sz w:val="28"/>
        </w:rPr>
        <w:t>
          - шет елге кететiн азаматтарға зейнетақы төлеудiң тәртiбi.
</w:t>
      </w:r>
      <w:r>
        <w:br/>
      </w:r>
      <w:r>
        <w:rPr>
          <w:rFonts w:ascii="Times New Roman"/>
          <w:b w:val="false"/>
          <w:i w:val="false"/>
          <w:color w:val="000000"/>
          <w:sz w:val="28"/>
        </w:rPr>
        <w:t>
          - Республикалық орталықтың зейнетақы төлемiн қаржыландыру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Зейнеткерлердi есепке алу тәртiбi мен
</w:t>
      </w:r>
      <w:r>
        <w:br/>
      </w:r>
      <w:r>
        <w:rPr>
          <w:rFonts w:ascii="Times New Roman"/>
          <w:b w:val="false"/>
          <w:i w:val="false"/>
          <w:color w:val="000000"/>
          <w:sz w:val="28"/>
        </w:rPr>
        <w:t>
                                  зейнетақы төлеудiң тiзiм-тiзiмдемесiн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Халықты әлеуметтiк қорғау органдары, әрi қарай Орталықтың 
облыстық филиалы мен Зейнетақы төлеу жөнiндегi Орталыққа беруi үшiн, 
Орталықтың қалалық, аудандық бөлiмдерiне зейнетақы алушылардың зейнетақы 
iс-қағазынан меңгерушi мен бас бухгалтердiң қолы қойылған және N 1 
нысандағы мөр бедерiмен куәландырылған зейнетақының тағайындалған мөлшерi 
туралы көшiрменi ұсынады. Зейнетақы iс-қағазынан алынған зейнетақының 
тағайындалған мөлшерi туралы көшiрменiң түпнұсқасы Орталықтың қалалық, 
аудандық бөлiмдерiнде сақталады, ал электронды түрде Орталықтың облыстық 
филиалы мен Орталыққа берiледi.
</w:t>
      </w:r>
      <w:r>
        <w:br/>
      </w:r>
      <w:r>
        <w:rPr>
          <w:rFonts w:ascii="Times New Roman"/>
          <w:b w:val="false"/>
          <w:i w:val="false"/>
          <w:color w:val="000000"/>
          <w:sz w:val="28"/>
        </w:rPr>
        <w:t>
          Зейнетақы iс-қағазынан алынған зейнетақының тағайындалған мөлшерi 
туралы көшiрменi Халықты әлеуметтiк қорғау органдары зейнетақы 
iс-қағазының нөмiрiн көрсетiп, тiзбе бойынша бередi.
</w:t>
      </w:r>
      <w:r>
        <w:br/>
      </w:r>
      <w:r>
        <w:rPr>
          <w:rFonts w:ascii="Times New Roman"/>
          <w:b w:val="false"/>
          <w:i w:val="false"/>
          <w:color w:val="000000"/>
          <w:sz w:val="28"/>
        </w:rPr>
        <w:t>
          1.2. Халықты әлеуметтiк қорғау органдары зейнетақының тағайындалған 
мөлшерi туралы көшiрмелермен бiрге Орталықтың қалалық, аудандық 
бөлiмдерiне ХII тарауда белгiленген тәртiпке сәйкес орындау құжаттарының 
түпнұсқасын және дубликатын ұсынады.
</w:t>
      </w:r>
      <w:r>
        <w:br/>
      </w:r>
      <w:r>
        <w:rPr>
          <w:rFonts w:ascii="Times New Roman"/>
          <w:b w:val="false"/>
          <w:i w:val="false"/>
          <w:color w:val="000000"/>
          <w:sz w:val="28"/>
        </w:rPr>
        <w:t>
          1.3. Орталықтың қалалық, аудандық бөлiмдерi зейнетақы iс-қағазынан 
зейнетақының тағайындалған мөлшерi туралы көшiрменi алғаннан соң, N 2 
нысан бойынша қағаз және электронды түрде зейнетақы төлеу жөнiндегi есеп 
карточкаларын жүргiзедi. Орталықтың қалалық, аудандық бөлiмдерi зейнетақы 
төлеу жөнiндегi есеп карточкалары негiзiнде банктер бойынша топтастыра 
отырып, ағымдағы айдың 3-не дейiн N 7 нысан бойынша 3 данада 
тiзiм-тiзiмдеме құрады және оның негiзiнде N 4 нысан түрiндегi зейнетақы 
төлемiне қажеттiлiктiң тiзiм-тiзiмдемесiн құрады. N 4, 4а, 4б, 4в, 4г, 7 
нысанмен жасалған тiзiм-тiзiмдеме N 6 нысанды есеп кiтабында тiркеледi 
және электронды түрде 3-не дейiн ай сайын орталықтың облыстық филиалына 
жiберiледi. Орталықтың облыстық филиалында тiзiм-тiзiмдемелердiң деректерi 
негiзiнде N 5А нысан бойынша зейнетақыны төлеуге қажет жинақтық тiзiмдеме 
құрылады және N 4 н қоса тiркелiп, электронды түрде Орталыққа берiледi.
</w:t>
      </w:r>
      <w:r>
        <w:br/>
      </w:r>
      <w:r>
        <w:rPr>
          <w:rFonts w:ascii="Times New Roman"/>
          <w:b w:val="false"/>
          <w:i w:val="false"/>
          <w:color w:val="000000"/>
          <w:sz w:val="28"/>
        </w:rPr>
        <w:t>
          Орталықтың облыстық филиалында зейнетақы iс-қағазынан N 1 нысан 
бойынша көшiрме түскен кезде "бағдарлама" N 2 нысан бойынша зейнеткердiң 
есеп карточкасының барлығын тексередi, ол карточка болмаған жағдайда 
электронды түрде зейнеткердiң есеп карточкасын жүргiзедi, ал Орталықта 
осыған ұқсас электронды түрде N 3 нысанды зейнеткердiң есеп карточкасы 
жүргiзiледi.
</w:t>
      </w:r>
      <w:r>
        <w:br/>
      </w:r>
      <w:r>
        <w:rPr>
          <w:rFonts w:ascii="Times New Roman"/>
          <w:b w:val="false"/>
          <w:i w:val="false"/>
          <w:color w:val="000000"/>
          <w:sz w:val="28"/>
        </w:rPr>
        <w:t>
          1.4. Зейнетақы төлеу жөнiндегi Орталық N 4 нысандағы 
тiзiм-тiзiмдемеге және Орталықтың облыстық филиалының өтiнiмiне (N 5а н 
бойынша) сәйкес қызмет көрсетушi банктiң корреспонденттiк шотына бiр 
мезгiлде жазбаша хабарлама (N 19 н бойынша) жiбере отырып (МТ 102 жүйесi 
бойынша), бiр немесе бiрнеше төлем тапсырмаларымен зейнетақыға төленетiн 
қаржыны қаржыландыруды жүргiзедi.
</w:t>
      </w:r>
      <w:r>
        <w:br/>
      </w:r>
      <w:r>
        <w:rPr>
          <w:rFonts w:ascii="Times New Roman"/>
          <w:b w:val="false"/>
          <w:i w:val="false"/>
          <w:color w:val="000000"/>
          <w:sz w:val="28"/>
        </w:rPr>
        <w:t>
          Орталық төлем тапсырмаларында салымдар бойынша зейнетақы 
қажеттiлiгiне сәйкес шоттарға аударылатын сомалар тiзiм-тiзiмдемесiнiң 
нөмiрiн көрсетедi және оны N 6 нысандағы төлем тапсырмаларының есеп 
кiтабына жазады.
</w:t>
      </w:r>
      <w:r>
        <w:br/>
      </w:r>
      <w:r>
        <w:rPr>
          <w:rFonts w:ascii="Times New Roman"/>
          <w:b w:val="false"/>
          <w:i w:val="false"/>
          <w:color w:val="000000"/>
          <w:sz w:val="28"/>
        </w:rPr>
        <w:t>
          Сондай-ақ облыстық филиалдарының есеп айырысу шоттарына ұстап қалу 
бойынша жалпы соманы аударады, төлем тапсырмаларының N 6 нысандағы есеп 
кiтабына оны жазады және зейнетақыға төленетiн аударымды зейнеткердiң есеп 
карточкасында көрсетедi.
</w:t>
      </w:r>
      <w:r>
        <w:br/>
      </w:r>
      <w:r>
        <w:rPr>
          <w:rFonts w:ascii="Times New Roman"/>
          <w:b w:val="false"/>
          <w:i w:val="false"/>
          <w:color w:val="000000"/>
          <w:sz w:val="28"/>
        </w:rPr>
        <w:t>
          1.5. Орталықтың қалалық, аудандық бөлiмдерi бұрын жасалған N 7 
нысанды тiзiм-тiзiмдеменi 2 данада банкке бередi, бiреуiн бақылау жасау 
үшiн өзiне қалдырады.
</w:t>
      </w:r>
      <w:r>
        <w:br/>
      </w:r>
      <w:r>
        <w:rPr>
          <w:rFonts w:ascii="Times New Roman"/>
          <w:b w:val="false"/>
          <w:i w:val="false"/>
          <w:color w:val="000000"/>
          <w:sz w:val="28"/>
        </w:rPr>
        <w:t>
          Көрсетiлген тiзiм-тiзiмдемелер штамппен куәландырылады және қалалық 
бөлiмдерде бөлiм бастығы аудандық бөлiмдерде бас маман қол қояды.
</w:t>
      </w:r>
      <w:r>
        <w:br/>
      </w:r>
      <w:r>
        <w:rPr>
          <w:rFonts w:ascii="Times New Roman"/>
          <w:b w:val="false"/>
          <w:i w:val="false"/>
          <w:color w:val="000000"/>
          <w:sz w:val="28"/>
        </w:rPr>
        <w:t>
          1.6. Зейнетақыны төлеу аяқталған соң, қызмет көрсетушi банк N 7 
нысандағы тiзiм-тiзiмдемелердiң бiр данасы зейнетақы төлеу жөнiндегi есеп 
карточкасына тарату мен салыстырып тексеру актiсiн 8 нысан бойынша жасау 
Орталықтың қалалық аудандық бөлiмдерiне қайтарады.
</w:t>
      </w:r>
      <w:r>
        <w:br/>
      </w:r>
      <w:r>
        <w:rPr>
          <w:rFonts w:ascii="Times New Roman"/>
          <w:b w:val="false"/>
          <w:i w:val="false"/>
          <w:color w:val="000000"/>
          <w:sz w:val="28"/>
        </w:rPr>
        <w:t>
          1.7. Орталықтың қалалық және аудандық бөлiмдерi электронды түрде 
Орталықтың облыстық филиалына N 7 нысан бойынша iс жүзiне жүргiзiлген 
зейнетақы төлемi мен салыстырып тексеру актісі туралы ақпаратты жiбередi.
</w:t>
      </w:r>
      <w:r>
        <w:br/>
      </w:r>
      <w:r>
        <w:rPr>
          <w:rFonts w:ascii="Times New Roman"/>
          <w:b w:val="false"/>
          <w:i w:val="false"/>
          <w:color w:val="000000"/>
          <w:sz w:val="28"/>
        </w:rPr>
        <w:t>
          Облыстық филиалда N 7 нысан негiзiнде ақпарат автоматты түрде N 2 
нысанға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Зейнетақы төлеу жөнiндегi есеп карточкаларын
</w:t>
      </w:r>
      <w:r>
        <w:br/>
      </w:r>
      <w:r>
        <w:rPr>
          <w:rFonts w:ascii="Times New Roman"/>
          <w:b w:val="false"/>
          <w:i w:val="false"/>
          <w:color w:val="000000"/>
          <w:sz w:val="28"/>
        </w:rPr>
        <w:t>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Орталықтың қалалық, аудандық бөлiмдерi толтырған N 9 нысанға 
сәйкес зейнетақы төлемiн алушылардың зейнетақы төлеу жөнiндегi есеп 
карточкалары аумақтық учаскелердегi қызметкерлерге бекiтiледi.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Ескерту. Аумақтық учаске - банктiң бiр филиалы (бөлiмi)
</w:t>
      </w:r>
      <w:r>
        <w:br/>
      </w:r>
      <w:r>
        <w:rPr>
          <w:rFonts w:ascii="Times New Roman"/>
          <w:b w:val="false"/>
          <w:i w:val="false"/>
          <w:color w:val="000000"/>
          <w:sz w:val="28"/>
        </w:rPr>
        <w:t>
                                      қызмет көрсететiн учаске.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Орталықтың қалалық, аудандық бөлiмдерiнiң бас маманы Орталықтың 
қалалық, аудандық бөлiмдерiнде N 9 нысан бойынша жүргiзiлетiн ресiмделген 
зейнетақы төлеудiң есеп карточкаларын зейнетақы төлеу жөнiндегi 
карточкалардың кiтап реестрiнде тiркейдi.
</w:t>
      </w:r>
      <w:r>
        <w:br/>
      </w:r>
      <w:r>
        <w:rPr>
          <w:rFonts w:ascii="Times New Roman"/>
          <w:b w:val="false"/>
          <w:i w:val="false"/>
          <w:color w:val="000000"/>
          <w:sz w:val="28"/>
        </w:rPr>
        <w:t>
          2.3. Зейнетақы алушылардың зейнетақы төлеу жөнiндегi есеп 
карточкалары әрбiр аумақтық учаске бойынша картотекаларда нөмiрлердiң өсу 
тәртiбiмен тоқталады.
</w:t>
      </w:r>
      <w:r>
        <w:br/>
      </w:r>
      <w:r>
        <w:rPr>
          <w:rFonts w:ascii="Times New Roman"/>
          <w:b w:val="false"/>
          <w:i w:val="false"/>
          <w:color w:val="000000"/>
          <w:sz w:val="28"/>
        </w:rPr>
        <w:t>
          2.4. Барлық картотекалар екi түрге бөлiнедi:
</w:t>
      </w:r>
      <w:r>
        <w:br/>
      </w:r>
      <w:r>
        <w:rPr>
          <w:rFonts w:ascii="Times New Roman"/>
          <w:b w:val="false"/>
          <w:i w:val="false"/>
          <w:color w:val="000000"/>
          <w:sz w:val="28"/>
        </w:rPr>
        <w:t>
          - ұстап қалу iсi жүргiзiлмейтiн зейнеткерлер бойынша;
</w:t>
      </w:r>
      <w:r>
        <w:br/>
      </w:r>
      <w:r>
        <w:rPr>
          <w:rFonts w:ascii="Times New Roman"/>
          <w:b w:val="false"/>
          <w:i w:val="false"/>
          <w:color w:val="000000"/>
          <w:sz w:val="28"/>
        </w:rPr>
        <w:t>
          - орындаушылық өндiрiс тәртiбiмен ұстап қалу iсi жүргiзiлетiн 
зейнеткерлер бойынша.
</w:t>
      </w:r>
      <w:r>
        <w:br/>
      </w:r>
      <w:r>
        <w:rPr>
          <w:rFonts w:ascii="Times New Roman"/>
          <w:b w:val="false"/>
          <w:i w:val="false"/>
          <w:color w:val="000000"/>
          <w:sz w:val="28"/>
        </w:rPr>
        <w:t>
          2.5. Халықты әлеуметтiк қорғау органдары зейнеткердiң кетiп қалуы, 
қайтыс болуы және басқа да себептер салдарымен зейнетақы төлеу, 
тоқтатылған жағдайда Орталықтың қалалық, аудандық бөлiмдерiне N 10 нысан 
бойынша жазбаша хабарлайды.
</w:t>
      </w:r>
      <w:r>
        <w:br/>
      </w:r>
      <w:r>
        <w:rPr>
          <w:rFonts w:ascii="Times New Roman"/>
          <w:b w:val="false"/>
          <w:i w:val="false"/>
          <w:color w:val="000000"/>
          <w:sz w:val="28"/>
        </w:rPr>
        <w:t>
          Орталықтың қалалық, аудандық бөлiмдерi ол туралы Орталық пен 
Орталықтың облыстық филиалына хабарлайды.
</w:t>
      </w:r>
      <w:r>
        <w:br/>
      </w:r>
      <w:r>
        <w:rPr>
          <w:rFonts w:ascii="Times New Roman"/>
          <w:b w:val="false"/>
          <w:i w:val="false"/>
          <w:color w:val="000000"/>
          <w:sz w:val="28"/>
        </w:rPr>
        <w:t>
          Жабылған есеп карточкалары Орталықтың қалалық, аудандық бөлiмдерiнде 
қолданыстағы зейнетақы төлеу жөнiндегi есеп карточкаларынан сақталады және 
тексеру өткiзiлген соң алфавиттiк тәртiппен сақталатын Орталықтың қалалық, 
аудандық бөлiмдерiне тапсырылады.
</w:t>
      </w:r>
      <w:r>
        <w:br/>
      </w:r>
      <w:r>
        <w:rPr>
          <w:rFonts w:ascii="Times New Roman"/>
          <w:b w:val="false"/>
          <w:i w:val="false"/>
          <w:color w:val="000000"/>
          <w:sz w:val="28"/>
        </w:rPr>
        <w:t>
          Зейнетақы төлеу жөнiндегi есеп карточкасын жабу кезiнде "Зейнетақы 
төлемiн тоқтату" тарауында Орталықтың қалалық, аудандық бөлiмдерiндегi 
лауазымды тұлғалардың қолы қойылып, күнi мен жабылу себебi, сондай-ақ 
зейнетақы төлеу жөнiндегi карточкалардың кiтап реестрiнде бiр мезгiлде 
белгi жасалған зейнетақы төленген айлар көрсетiлiп жазу жазылады.
</w:t>
      </w:r>
      <w:r>
        <w:br/>
      </w:r>
      <w:r>
        <w:rPr>
          <w:rFonts w:ascii="Times New Roman"/>
          <w:b w:val="false"/>
          <w:i w:val="false"/>
          <w:color w:val="000000"/>
          <w:sz w:val="28"/>
        </w:rPr>
        <w:t>
          2.6. Зейнетақы төлеу аяқталған соң қызмет көрсетушi банк пен 
Орталықтың қалалық, аудандық бөлiмдерi арасында есеп айырысуды өзара бiрге 
салыстырып тексеру жөнiндегi акт жасалады және Орталықтың облыстық 
филиалдарына берiлетiн есеп беру N 1 ПЦ нысаны бойынша, "Бухгалтерлiк есеп 
жөнiндегi әдiстемелiк нұсқаулық" жасалады. Облыстық филиал жинақтық есеп 
берудi жасайды және Орталыққа бередi.
</w:t>
      </w:r>
      <w:r>
        <w:br/>
      </w:r>
      <w:r>
        <w:rPr>
          <w:rFonts w:ascii="Times New Roman"/>
          <w:b w:val="false"/>
          <w:i w:val="false"/>
          <w:color w:val="000000"/>
          <w:sz w:val="28"/>
        </w:rPr>
        <w:t>
          2.7. Қызмет көрсетушi банктегi зейнеткердiң жеке шотына аударылған 
зейнетақы сомасы, ол қайтыс болған жағдайда, хаттың негiзiнде Орталықтың 
есеп айырысу шотына бiр ай iшiнде қайтарылуы тиiс.
</w:t>
      </w:r>
      <w:r>
        <w:br/>
      </w:r>
      <w:r>
        <w:rPr>
          <w:rFonts w:ascii="Times New Roman"/>
          <w:b w:val="false"/>
          <w:i w:val="false"/>
          <w:color w:val="000000"/>
          <w:sz w:val="28"/>
        </w:rPr>
        <w:t>
          2.8. Қызмет көрсетушi банктегi жеке есеп шотты өзгерту Орталықтың 
қалалық, аудандық бөлiмдерiне зейнеткердiң берген өтiнiшi бойынша 
жүргiзiледi.
</w:t>
      </w:r>
      <w:r>
        <w:br/>
      </w:r>
      <w:r>
        <w:rPr>
          <w:rFonts w:ascii="Times New Roman"/>
          <w:b w:val="false"/>
          <w:i w:val="false"/>
          <w:color w:val="000000"/>
          <w:sz w:val="28"/>
        </w:rPr>
        <w:t>
          2.9. Орталықтың қалалық, аудандық бөлiмдерiнде жылына бiр рет 
зейнетақы төлеу жөнiндегi есеп карточкасын түгендеу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Зейнеткердiң қайтыс болуына байланысты
</w:t>
      </w:r>
      <w:r>
        <w:br/>
      </w:r>
      <w:r>
        <w:rPr>
          <w:rFonts w:ascii="Times New Roman"/>
          <w:b w:val="false"/>
          <w:i w:val="false"/>
          <w:color w:val="000000"/>
          <w:sz w:val="28"/>
        </w:rPr>
        <w:t>
                                        алынбаған зейнетақыны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Зейнетақы төлемiн алушы қайтыс болған жағдайда Халықты 
әлеуметтiк қорғау органдарының жазбаша хабарламасы негiзiнде алынбаған 
зейнетақы туысқанына төленедi. Мысалы: азамат Ивановқа сәуiр айына тиiстi 
зейнетақы сомасы 5500 теңге. Кесте бойынша зейнетақы алу мерзiмi 25 мамыр, 
азамат Иванов 15 мамырда қайтыс болған. Бұл жағдайда сәуiр мен мамыр айы 
үшiн 8161 теңге (5500+(5500:31х15) теңгенi құрайтын зейнетақы растайтын 
құжаттарды ұсынған соң, қайтыс болған күнi онымен бiрге тұрып жатқан 
отбасы мүшелерiне төленедi.
</w:t>
      </w:r>
      <w:r>
        <w:br/>
      </w:r>
      <w:r>
        <w:rPr>
          <w:rFonts w:ascii="Times New Roman"/>
          <w:b w:val="false"/>
          <w:i w:val="false"/>
          <w:color w:val="000000"/>
          <w:sz w:val="28"/>
        </w:rPr>
        <w:t>
          Азамат Сидоров - қаңтар айына зейнетақы 6000 теңге, кесте бойынша 
зейнетақы төлемiн 10 ақпанда алады, 25 ақпанда қайтыс болған, мұндай 
жағдайда зейнеткер қаңтар айы үшiн төленетiн 6000 теңгенi алған, ал ақпан 
айы үшiн 5537 теңге (6000:28х25) оның отбасы мүшелерiне төленедi.
</w:t>
      </w:r>
      <w:r>
        <w:br/>
      </w:r>
      <w:r>
        <w:rPr>
          <w:rFonts w:ascii="Times New Roman"/>
          <w:b w:val="false"/>
          <w:i w:val="false"/>
          <w:color w:val="000000"/>
          <w:sz w:val="28"/>
        </w:rPr>
        <w:t>
          Алынбаған зейнетақы сомасы зейнеткермен бiрге тұратын оның отбасы 
мүшелерiне, зейнеткер қайтыс болғаннан кейiн 6 айдан кешiктiрмей растайтын 
құжатты ұсынған соң төленедi.
</w:t>
      </w:r>
      <w:r>
        <w:br/>
      </w:r>
      <w:r>
        <w:rPr>
          <w:rFonts w:ascii="Times New Roman"/>
          <w:b w:val="false"/>
          <w:i w:val="false"/>
          <w:color w:val="000000"/>
          <w:sz w:val="28"/>
        </w:rPr>
        <w:t>
          3.2. Зейнеткер қайтыс болған жағдайда, Халықты әлеуметтiк қорғау 
органдары ұсынған жазбаша хабарлама негiзiнде, оның отбасына немесе 
жерлеудi жүзеге асырған тұлғаға жерлеу үшiн жыл сайын республикалық 
бюджетте белгiленген есеп айырысу көрсеткiштерiнiң он бес есе мөлшерi 
көлемiнде жәрдемақы төленедi. ҰОС-на қатысушы қайтыс болған жағдайда, 
жерлеу үшiн есеп айырысу көрсеткiшiнiң 35 есе мөлшерiнде жәрдемақы 
төленедi, оның iшiнде есеп айырысу көрсеткiшiнiң 30 есе мөлшерi 
Мемлекеттiк бюджеттен толықтырылады.
</w:t>
      </w:r>
      <w:r>
        <w:br/>
      </w:r>
      <w:r>
        <w:rPr>
          <w:rFonts w:ascii="Times New Roman"/>
          <w:b w:val="false"/>
          <w:i w:val="false"/>
          <w:color w:val="000000"/>
          <w:sz w:val="28"/>
        </w:rPr>
        <w:t>
          3.3. Зейнеткер қайтыс болған жағдайда, Халықты әлеуметтiк қорғау 
органының N 1-Б нысанын қоса берген (жерлеуге берiлетiн бiр жолғы төлем 
мөлшерi) N 10 нысандағы жазбаша хабарламасы негiзiнде Орталықтың қалалық, 
аудандық бөлiмдерi сол күнi Орталықтың облыстық филиалына жерлеуге 
берiлетiн бiр жолғы төлеммен N 11 нысанға сай борышты ескере отырып, 
алынбаған зейнетақы үшiн өтiнiм жасайды.
</w:t>
      </w:r>
      <w:r>
        <w:br/>
      </w:r>
      <w:r>
        <w:rPr>
          <w:rFonts w:ascii="Times New Roman"/>
          <w:b w:val="false"/>
          <w:i w:val="false"/>
          <w:color w:val="000000"/>
          <w:sz w:val="28"/>
        </w:rPr>
        <w:t>
          3.4. Облыстық филиал өтiнiмге сәйкес Орталыққа жинақтық ақпаратты 
бередi. Орталық жерлеуге берiлетiн сома мен алынбаған зейнетақы төлемiн 
қаржыландыруды жүргiзедi. Осы сомалар төленген соң Орталықтың қалалық, 
аудандық бөлiмдерiнде, облыстық филиалдарында N 2 нысанға белгi қойылады, 
сонан соң карточка архивке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Кәрi кiсiлерге арналған интернат-үйлерде
</w:t>
      </w:r>
      <w:r>
        <w:br/>
      </w:r>
      <w:r>
        <w:rPr>
          <w:rFonts w:ascii="Times New Roman"/>
          <w:b w:val="false"/>
          <w:i w:val="false"/>
          <w:color w:val="000000"/>
          <w:sz w:val="28"/>
        </w:rPr>
        <w:t>
                                (пансионаттарда) тұратын тұлғаларға
</w:t>
      </w:r>
      <w:r>
        <w:br/>
      </w:r>
      <w:r>
        <w:rPr>
          <w:rFonts w:ascii="Times New Roman"/>
          <w:b w:val="false"/>
          <w:i w:val="false"/>
          <w:color w:val="000000"/>
          <w:sz w:val="28"/>
        </w:rPr>
        <w:t>
                                                    зейнетақы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Кәрi кiсiлер мен мүгедектерге арналған интернат-үйлерiнде 
(пансионаттарда) тұратын зейнеткерлер бойынша N 1-А нысаны көшiрмесiне 
сәйкес зейнеткерлердiң есеп карточкасына (N 2, 3) белгi қойылады.
</w:t>
      </w:r>
      <w:r>
        <w:br/>
      </w:r>
      <w:r>
        <w:rPr>
          <w:rFonts w:ascii="Times New Roman"/>
          <w:b w:val="false"/>
          <w:i w:val="false"/>
          <w:color w:val="000000"/>
          <w:sz w:val="28"/>
        </w:rPr>
        <w:t>
          4.2. Кәрi кiсiлер мен мүгедектерге арналған интернат-үйлердiң 
аумақтық орналасуы бойынша Орталықтың қалалық, аудандық бөлiмдерi ай сайын 
Орталықтың облыстық филиалдарына келешекте нақты зейнеткерлерге 
пайдалануға (келiсiм-шарт негiзiнде) кәрi кiсiлерге арналған 
интернат-үйлердiң арнайы есеп шотына аудару үшiн реквизиттердi көрсете 
отырып, N 4-Г нысаны бойынша зейнеткерлердiң тiзiм-тiзiмдемесiн ұсынады.
</w:t>
      </w:r>
      <w:r>
        <w:br/>
      </w:r>
      <w:r>
        <w:rPr>
          <w:rFonts w:ascii="Times New Roman"/>
          <w:b w:val="false"/>
          <w:i w:val="false"/>
          <w:color w:val="000000"/>
          <w:sz w:val="28"/>
        </w:rPr>
        <w:t>
          Облыстық филиал N 5А нысандағы жинақтық ақпаратты көрсетiлген соманы 
белгiленген тәртiппен қаржыландыруды жүргiзетiн Орталыққа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Шет елге кететiн азаматтарға зейнетақы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Шет елге тұрақты тұруға кететiн азаматтарға зейнетақы кеткен 
айының есебiмен төленедi.
</w:t>
      </w:r>
      <w:r>
        <w:br/>
      </w:r>
      <w:r>
        <w:rPr>
          <w:rFonts w:ascii="Times New Roman"/>
          <w:b w:val="false"/>
          <w:i w:val="false"/>
          <w:color w:val="000000"/>
          <w:sz w:val="28"/>
        </w:rPr>
        <w:t>
          Ол үшiн зейнеткер Халықты әлеуметтiк қорғау органдарына шет елге 
кетуi жөнiндегi өтiнiшiн бередi. Орталықтың қалалық, аудандық бөлiмi N 4 В 
нысаны бойынша бөлек тiзiм-тiзiмдеме құрады және оны облыстық филиалға 
бередi. Орталықтың облыстық филиалы көрсетiлген соманы N 5-А нысандағы 
тiзiм-тiзiмдемелерге қосады және бұл тiзiмдi Орталыққа бередi. Орталық 
тiзiм-тiзiмдемелерге сәйкес қаржыландыруды жүргiзедi.
</w:t>
      </w:r>
      <w:r>
        <w:br/>
      </w:r>
      <w:r>
        <w:rPr>
          <w:rFonts w:ascii="Times New Roman"/>
          <w:b w:val="false"/>
          <w:i w:val="false"/>
          <w:color w:val="000000"/>
          <w:sz w:val="28"/>
        </w:rPr>
        <w:t>
          Кететiн зейнеткерге зейнетақыны төлеудi жүргiзгеннен соң Орталықтың 
қалалық, аудандық бөлiмдерi, облыстық филиалдары N 2 нысанға белгi қояды 
және карточканы архивке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Бас бостандықтан айрылу кезiне зейнетақы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Зейнеткер бас бостандығынан айрылған жағдайда, Халықты 
әлеуметтiк қорғау органдары тағайындаған зейнетақы төлемi төленбейдi.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Зейнетақыдан ұстап қалу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Зейнетақыдан ұстап қалу ретi мына негiзде жүргiзiлуi мүмкiн:
</w:t>
      </w:r>
      <w:r>
        <w:br/>
      </w:r>
      <w:r>
        <w:rPr>
          <w:rFonts w:ascii="Times New Roman"/>
          <w:b w:val="false"/>
          <w:i w:val="false"/>
          <w:color w:val="000000"/>
          <w:sz w:val="28"/>
        </w:rPr>
        <w:t>
          1) соттың шешiмдерi, анықтамалары, қаулылары мен үкiмдерiнiң тарауы 
(мүлiктiк жаза,) нотариалдық кеңселердiң орындаушылық жазуы және Қазақстан 
Республикасының заңдарына сәйкес сот шешiмдерiн орындау үшiн белгiленген 
тәртiпте жүргiзiлетiн басқа да қаулылар мен шешiмдер негiзiнде;
</w:t>
      </w:r>
      <w:r>
        <w:br/>
      </w:r>
      <w:r>
        <w:rPr>
          <w:rFonts w:ascii="Times New Roman"/>
          <w:b w:val="false"/>
          <w:i w:val="false"/>
          <w:color w:val="000000"/>
          <w:sz w:val="28"/>
        </w:rPr>
        <w:t>
          7.2. Орталықтың қалалық, аудандық бөлiмдерi ай сайын N 4 А нысан 
бойынша орындаушылық өндiрiс тәртiбiмен зейнетақыдан ұстап қалу туралы 
мәлiметтердi орталықтың облыстық филиалына ұсынады.
</w:t>
      </w:r>
      <w:r>
        <w:br/>
      </w:r>
      <w:r>
        <w:rPr>
          <w:rFonts w:ascii="Times New Roman"/>
          <w:b w:val="false"/>
          <w:i w:val="false"/>
          <w:color w:val="000000"/>
          <w:sz w:val="28"/>
        </w:rPr>
        <w:t>
          7.3. Орталықтың облыстық филиалы N 4 А нысан бойынша ұстап қалу 
жөнiндегi жинақтық бөлек тiзiм-тiзiмдеменi Орталыққа бередi.
</w:t>
      </w:r>
      <w:r>
        <w:br/>
      </w:r>
      <w:r>
        <w:rPr>
          <w:rFonts w:ascii="Times New Roman"/>
          <w:b w:val="false"/>
          <w:i w:val="false"/>
          <w:color w:val="000000"/>
          <w:sz w:val="28"/>
        </w:rPr>
        <w:t>
          7.4. Ұстап қалу сомасын Орталықтың қаржыландыруы зейнетақы төленетiн 
күн мен айға сай жүргiзiледi. Орындаушылық құжаттары бойынша жүргiзiлетiн 
барлық есеп айырысуларды Орталықтың облыстық филиалы iске асырады.
</w:t>
      </w:r>
      <w:r>
        <w:br/>
      </w:r>
      <w:r>
        <w:rPr>
          <w:rFonts w:ascii="Times New Roman"/>
          <w:b w:val="false"/>
          <w:i w:val="false"/>
          <w:color w:val="000000"/>
          <w:sz w:val="28"/>
        </w:rPr>
        <w:t>
          7.5. Халықты әлеуметтiк қорғау органдарымен 1998 жылдың 1 қаңтарына 
дейiн жүргiзiлген ұстап қалу iсi жөнiндегi орындаушылық құжаттардың 
түпнұсқасы және дубликаты Орталықтың қалалық, аудандық бөлiмдерiне 
берiледi.
</w:t>
      </w:r>
      <w:r>
        <w:br/>
      </w:r>
      <w:r>
        <w:rPr>
          <w:rFonts w:ascii="Times New Roman"/>
          <w:b w:val="false"/>
          <w:i w:val="false"/>
          <w:color w:val="000000"/>
          <w:sz w:val="28"/>
        </w:rPr>
        <w:t>
          7.6. Орындаушылық қағаз бойынша ұстап қалу мен төлеттiру жөнiндегi 
есеп N 292 нысандағы кiтапта мына ретпен жүргiзiледi:
</w:t>
      </w:r>
      <w:r>
        <w:br/>
      </w:r>
      <w:r>
        <w:rPr>
          <w:rFonts w:ascii="Times New Roman"/>
          <w:b w:val="false"/>
          <w:i w:val="false"/>
          <w:color w:val="000000"/>
          <w:sz w:val="28"/>
        </w:rPr>
        <w:t>
          а) келiп түскен орындаушылық қағаздар алименттердi төлеттiру туралы 
орындаушылық құжаттардың есеп кiтабында тiркеледi;
</w:t>
      </w:r>
      <w:r>
        <w:br/>
      </w:r>
      <w:r>
        <w:rPr>
          <w:rFonts w:ascii="Times New Roman"/>
          <w:b w:val="false"/>
          <w:i w:val="false"/>
          <w:color w:val="000000"/>
          <w:sz w:val="28"/>
        </w:rPr>
        <w:t>
          б) зейнеткердiң зейнетақы төлеу жөнiндегi есеп карточкасындағы 
"әртүрлi белгiлер" тарауында (N 2,3 нысан) ұстап қалу пайдасына жүргiзiлiп 
отырған тұлғаның тегi, аты мен әкесiнiң аты көрсетiледi;
</w:t>
      </w:r>
      <w:r>
        <w:br/>
      </w:r>
      <w:r>
        <w:rPr>
          <w:rFonts w:ascii="Times New Roman"/>
          <w:b w:val="false"/>
          <w:i w:val="false"/>
          <w:color w:val="000000"/>
          <w:sz w:val="28"/>
        </w:rPr>
        <w:t>
          в) әрбiр аумақтық учаске бойынша зейнеткерден ұсталған және алушыға 
аударылған алименттердiң сомасы ай сайын белгiленiп отыратын алименттерге 
қатысты орындаушылық құжаттардың реестрi жүргiзiледi;
</w:t>
      </w:r>
      <w:r>
        <w:br/>
      </w:r>
      <w:r>
        <w:rPr>
          <w:rFonts w:ascii="Times New Roman"/>
          <w:b w:val="false"/>
          <w:i w:val="false"/>
          <w:color w:val="000000"/>
          <w:sz w:val="28"/>
        </w:rPr>
        <w:t>
          г) тағайындалған зейнетақыны төлеу ай сайынғы ұстап қалу ескерiле 
отырып жүргiзiледi, сонымен бiрге зейнетақы төлеу жөнiндегi есеп 
карточкасына тиiстi жазу жазылады.
</w:t>
      </w:r>
      <w:r>
        <w:br/>
      </w:r>
      <w:r>
        <w:rPr>
          <w:rFonts w:ascii="Times New Roman"/>
          <w:b w:val="false"/>
          <w:i w:val="false"/>
          <w:color w:val="000000"/>
          <w:sz w:val="28"/>
        </w:rPr>
        <w:t>
          7.7. Артық төленген зейнетақыдан ұстап қалу зейнетақы алушыға артық 
соманы төлеттiру жөнiндегi операциялар ескерiлетiн, N 333 "Жұмыскерлер мен 
басқа тұлғалардың борышы" шотында бейнеленедi.
</w:t>
      </w:r>
      <w:r>
        <w:br/>
      </w:r>
      <w:r>
        <w:rPr>
          <w:rFonts w:ascii="Times New Roman"/>
          <w:b w:val="false"/>
          <w:i w:val="false"/>
          <w:color w:val="000000"/>
          <w:sz w:val="28"/>
        </w:rPr>
        <w:t>
          Артық төлемдi төлеттiру жөнiндегi есеп айырысудың талдағыштық есебi 
мына тәртiппен жүргiзiледi:
</w:t>
      </w:r>
      <w:r>
        <w:br/>
      </w:r>
      <w:r>
        <w:rPr>
          <w:rFonts w:ascii="Times New Roman"/>
          <w:b w:val="false"/>
          <w:i w:val="false"/>
          <w:color w:val="000000"/>
          <w:sz w:val="28"/>
        </w:rPr>
        <w:t>
          а) бұл сомаларды есепке алу зейнетақы төлеу жөнiндегi есеп 
карточкасының бiр тарауында жүргiзiледi, ұстап қалуға жататын артық 
төлеудiң жалпы сомасы ұстап қалудың айлық сомасы, мерзiмi, күнi мен 
комиссия шешiмi хаттамасының нөмiрi көрсетiле отырып, ол туралы жазу 
жазылады;
</w:t>
      </w:r>
      <w:r>
        <w:br/>
      </w:r>
      <w:r>
        <w:rPr>
          <w:rFonts w:ascii="Times New Roman"/>
          <w:b w:val="false"/>
          <w:i w:val="false"/>
          <w:color w:val="000000"/>
          <w:sz w:val="28"/>
        </w:rPr>
        <w:t>
          б) әрбiр аумақтық учаске бойынша жұмыскерлерге жыл сайын зейнетақының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артық төленген сомасын ұстап қалу реестрi жүргiзiледi.
     в) қызмет көрсетушi банкке зейнетақы қаржысын қаржыландыруға арналған 
аударымның тiзiм-тiзiмдемесiнде артық төлеудi өтеу үшiн ұстап қалуды 
шегергендегi сомасы көрсетiледi. Ұсталған сома зейнетақы төлеу жөнiндегi 
карточкаларында тиiстi айдың 3 бағанына жазылады;
                                                        N 1 нысан
              N   ЗЕЙНЕТАҚЫ IС-ҚАҒАЗЫНДАҒЫ ЗЕЙНЕТАҚЫНЫҢ
                  ТАҒАЙЫНДАЛҒАН МӨЛШЕРI ТУРАЛЫ КӨШIРМЕ
     ТЕГI__________________________________________________________
     АТЫ___________________________________________________________
     ӘКЕСIНIҢ АТЫ _________________________________________________
     ТУҒАН ЖЫЛЫ _______     ________  _________
                  күнi        айы       жылы
     ТҰРҒЫЛЫҚТЫ МЕКЕН-ЖАЙЫ (IС-ЖҮЗIНДЕГI) _________________________
     ______________________________________________________________
     ӘЛЕУМЕТТIК ЖЕКЕ КОД (ӘЖК) ____________________________________
     ЗЕЙНЕТАҚЫНЫҢ АЛҒАШҚЫ ТАҒАЙЫНДАЛҒАН КҮНI ______ ______ ________
     N ____ХАТТАМА                            күнi   айы     жылы
     ЗЕЙНЕТАҚЫНЫҢ ТҮРI ____________________________________________
     ЗЕЙНЕТАҚЫ МӨЛШЕРI ________________ТЕҢГЕ ____________ТИЫН
     ______________________________________________________________
                   (санмен және сөзбен жазылады)
     ______________________________________________________________
     САЛЫҚ ТӨЛЕУШIНIҢ ТIРКЕЛУ НӨМIРI (СТН) ________________________
     БАНКТIҢ РЕКВИЗИТТЕРI ЖӘНЕ ЗЕЙНЕТАҚЫ АЛУ ҮШIН ЖЕКЕ ШОТТЫҢ НӨМIРI
     ______________________________________________________________
     ______________________________________________________________
     ______________________________________________________________
                                                        нөмiрдiң
     Халықты әлеуметтiк қорғау                          орны
     бөлiмiнiң меңгерушiсi__________       ________________________
                            қолы           тегi, аты, әкесiнiң аты
     Бас бухгалтер ___________             ________________________
                     қолы                  тегi, аты, әкесiнiң аты
                                                       N 1-А нысан
           Зейнетақы төлеу жөнiндегi Мемлекеттiк орталық
      Интернат-үйлерде тұратын зейнеткерлердiң N_____зейнетақы
          iс-қағазынан алынған зейнетақының тағайындалған
                       мөлшерi туралы көшiрме
     ТЕГI__________________________________________________________
     АТЫ___________________________________________________________
     ӘКЕСIНIҢ АТЫ _________________________________________________
     ТУҒАН ЖЫЛЫ ___________________________________________________
                  күнi        айы       жылы
     МЕКЕН-ЖАЙЫ (IС-ЖҮЗIНДЕГI) ____________________________________
     ӘЛЕУМЕТТIК ЖЕКЕ КОД  _________________________________________
     (берiлуi бойынша)
     ЗЕЙНЕТАҚЫНЫҢ ТҮРI ____________________________________________
     ЗЕЙНЕТАҚЫ МӨЛШЕРI ________________ТЕҢГЕ ____________ТИЫН
     САЛЫҚ ТӨЛЕУШIНIҢ ТIРКЕЛУ НӨМIРI (СТН) ________________________
     (интернат-үйдiң)
     ИНТЕРНАТ-ҮЙДIҢ АТАУЫ _________________________________________
     ЗЕЙНЕТАҚЫНЫ АЛУ ҮШIН БАНКТIҢ РЕКВИЗИТТЕРI МЕН ЖЕКЕ ШОТТЫҢ НӨМIРI
     МФО_______________________________
     КОРРЕСП. ШОТ______________________
     БАНКТIҢ САЛЫҚ ТӨЛЕУ НӨМIРI________
     ИНТЕРНАТ-ҮЙДIҢ ШОТЫ_______________
     ______________________________________________________________
     (банктiң орналасқан жерi, атауы)
                                                 Мөрдiң
     Халықты әлеуметтiк                          орны
     қорғау бөлiмiнiң меңгерушiсi             Тегi, аты, әкесiнiң аты
     Бас бухгалтер                            Тегi, аты, әкесiнiң аты
                                                      N 1-Б нысаны
           Зейнетақы төлеу жөнiндегi Мемлекеттiк орталық 
                              АНЫҚТАМА
     Тегi__________________________________________________________
     Аты___________________________________________________________
     Әкесiнiң аты _________________________________________________
     Туған жылы ________ __________ __________
                 күнi       айы        жылы
     Мекен-жайы ___________________________________________________
     ӘЖК___________________________________________________________
     Зейнетақы алушының iс қағазының нөмiрi _______________________
     ________19__ ж-ға жерлеуге берiлетiн бiр жолғы төлем мөлшерi
___________________________________________________________________
     Негiздеме ____________________________________________________
     Алушының салық төлеу нөмiрi __________________________________
     Банктiң реквизиттерi мен зейнетақы алатын жеке шоттың нөмiрi
___________________________________________________________________
     МФО, корресп. шот, орналасқан жерi, банктiң СТН-i, алушының
ж/шоты ____________________________________________________________
                    Халықты әлеуметтiк қорғау
                    бөлiмiнiң меңгерушiсi
     Мөрдiң
     орны           Халықты әлеуметтiк қорғау
                    бөлiмiнiң бас бухгалтерi
                                                          N 2 нысан
          Зейнетақы төлеу жөнiндегi мемлекеттiк орталықтың
           N_____ зейнетақы төлеу туралы есеп карточкасы
     КОД                              _____________________________
     ӘЖК _____________________       |Зейнетақының алғашқы тағайын.|
     Аты-жөнi_________________       |далған күнi "__"________19__ж|
     жерлеуге берiлетiн бiр жолғы    |N______хаттама               |
     жәрдемақы _______________       |Зейнетақы iс-қағазының N____ |
     _________________________       |_____________________________|
     күнi, сомасы                    жеке шот, банктiң реквизиттерi,
                                     күнi
                                     ______________________________
                                     карточкалардың ашылуының
                                     дұрыстығын бас маман тексередi
___________________________________________________________________
Айлар        | Есептелген | Орындау қағаздары|Зейнетақы  |Аудару
             |зейнетақының|бойынша ұстап қалу|төленердегi|күнi
             |сомасы      |                  |қорытынды  |
             |____________|__________________|___________|_________
             |сан. |жазу. |орындау|артық     |сан.|жазу. |
             |дар. |мен   |құжат. |төленген  |мен |мен   |
             |мен  |      |тары   |зейнетақы |    |      |
             |     |      |бойынша|бойынша   |    |      |
___________________________________________________________________
     1       |  2  |  3   |   4   |    5     |  6 |   7  |    8
___________________________________________________________________
Қаңтар
Ақпан
Наурыз
Сәуiр
Мамыр
Маусым
Шiлде
Тамыз
Қыркүйек
Қазан
Қараша
Желтоқсан
___________________________________________________________________
Қорытынды
___________________________________________________________________
___________________________________________________________________
   Аудару      |   Борыштың    |Барлық|  Банк      |  Жеке шотқа
   сомасы      |   қалдығы     |борыш |  берген    |енгiзiлетiн
               |               |      |  сома      |сома
_______________|_______________|      |____________|_______________
зейнет.|Орындау|зейнет.|Орындау|      |сомасы| күнi|сомасы|күнi
ақы    |құжат. |ақы    |құжат. |      |      |     |      |
бойынша|тары   |бойынша|тары   |      |      |     |      |
       |бойынша|       |бойынша|      |      |     |      |
___________________________________________________________________
   9   |   10  |   11  |   12  |  13  |  14  |  15 |  16  |   17
___________________________________________________________________
     1. Зейнетақы мөлшерi        2.
_________________________  ________________________________________
NN|Зейнет.|өзгер.|құжат.|  |құжаттың|ұстап |құжаттың|Құжаттың|құжат.
  |ақы    |тiлген|тың   |  |келiп   |қалуды|нөмiрi  |берiлген|тың
  |мөлшерi|күнi  |негi. |  |түскен  |есепке|        |күнi    |атауы
  |       |      |зiнде |  |күнi    |алу   |        |        |
________________________|  |        |үшiн  |        |        |
 1|  2    |   3  |  4   |  |_______________________________________
________________________|  |   1    |  2   |    3   |    4   |  5
________________________|  |_______________________________________
________________________|  |_______________________________________
________________________|  |_______________________________________
                           ________________________________________
                          |құжат.|Алушы.|Ұстап қалудың |құжат.|Ай
                          |тың   |ның   |жалпы сомасы  |тың   |сайын.
                          |маз.  |рекви.|немесе соманың|жарам.|ғы iс
                          |мұны  |зиттерi процентi %   |дылық |жүзiн.
                          |      |      |______________|мерзiмi дегi
                          |      |      | сома |   %   |      |ұстап
                          |      |      |      |       |      |қалулар
                          ___________________________________________
                          |   6  |   7  |   8  |   9   |   10 |  11
                          ___________________________________________
     3.Артық төлеу                     4.Зейнетақыны төлеудi тоқтату
_________________________________   _________________________________
Тiр.| құ.|өтеудi|Артық|Өтеу|Қал.|  |құжат|құжат|құжат|Зейнет|тоқ.|Қо.
келу|рыл.|есепке|төлеу|со. |дық |  |тың  |тың  |тың  |ақыны |та. |лы
нө. |ған |алу   |сома.|масы|    |  |келiп|нөмiрiдата.|төлеу.|тылу|
мiрi|күнi|күнi  |сы   |    |    |  |түс. |     |сы   |дi тоқ. се.|
________________________________|  |кен  |     |     |татқан|бебi|
________________________________|  |күнi |     |     |уақыт |    |
________________________________|  |_________________________________
________________________________|  |_____|_____|_____|______|____|___
________________________________|  |_____|_____|_____|______|____|___
     Түгендеу жөнiндегi белгiлер   1. ____________I___________I______
                        2.________________________I___________I______
                          Тегi, аты, әкесiнiң аты     қолы       күнi
                                                          N 3 нысан
                N_____ зейнеткердiң есеп карточкасы
     КОД                              _____________________________
     ӘЖК _____________________       |Зейнетақының алғашқы тағайын.|
     ТАӘ______________________       |далған күнi "__"________19__ж|
     жерлеуге берiлетiн бiр жолғы    |N______хаттама               |
     жәрдемақы _______________       |Зейнетақы iс-қағазының N____ |
     _________________________       |_____________________________|
     күнi, сомасы                    жеке шот, банктiң реквизиттерi,
                                     күнi
                                     ______________________________
                                     карточкалардың ашылуының
                                     дұрыстығын бас маман тексердi
___________________________________________________________________
Айлар        | Есептелген | Орындау қағаздары|Зейнетақы  |Аудару
             |зейнетақының|бойынша ұстап қалу|төленердегi|күнi
             |сомасы      |                  |қорытынды  |
             |____________|__________________|___________|_________
             |сан. |жазу. |орындау|артық     |сан.|жазу. |
             |дар. |мен   |құжат. |төленген  |мен |мен   |
             |мен  |      |тары   |зейнетақы |    |      |
             |     |      |бойынша|бойынша   |    |      |
___________________________________________________________________
     1       |  2  |  3   |   4   |    5     |  6 |   7  |    8
___________________________________________________________________
Қаңтар
Ақпан
Наурыз
Сәуiр
Мамыр
Маусым
Шiлде
Тамыз
Қыркүйек
Қазан
Қараша
Желтоқсан
___________________________________________________________________
Қорытынды
___________________________________________________________________
___________________________________________________________________
   Аудару      |   Борыштың    |Барлық|  Банк      |  Жеке шотқа
   сомасы      |   қалдығы     |борыш |  берген    |енгiзiлетiн
               |               |      |  сома      |сома
_______________|_______________|      |____________|_______________
зейнет.|Орындау|зейнет.|Орындау|      |сомасы| күнi|сомасы|күнi
ақы    |құжат. |ақы    |құжат. |      |      |     |      |
бойынша|тары   |бойынша|тары   |      |      |     |      |
       |бойынша|       |бойынша|      |      |     |      |
___________________________________________________________________
   9   |   10  |   11  |   12  |  13  |  14  |  15 |  16  |   17
___________________________________________________________________
                                                         N 4 нысан
 ______
| КОД |
|_____|____________________________________________________
       Зейнетақы орталығының қалалық, аудандық бөлiмдерi
             ______________19__ж-ға зейнетақы төлеудiң
                         ТIЗIМ-ТIЗIМДЕМЕСI:
     Аумақ ________________________________________________________
     Банк________________________Банк реквизиттерi_________________
___________________________________________________________________
     Төлем тапсырмасының N ________________Күнi____________________
___________________________________________________________________
NN |   ӘЖК       | Аты-жөнi     |Қызмет көрсетушi |Сомасы
р/р|             |              |банктегi жеке    |
   |             |              |шоттың N____     |
___________________________________________________________________
   |             |              |                 |
   |             |              |                 |
   |             |              |                 |
   |             |              |                 |
___________________________________________________________________
Қорытынды
___________________________________________________________________
     Зейнетақы орталығы аудандық (қалалық) бөлiмiнiң жауапты орындаушысы
     Облыстық зейнетақы орталығының операциялық жұмыстар бөлiмiнiң бастығы
                                                         4-А нысан
 ______
| КОД |
|_____|____________________________________________________
       (Зейнетақы орталығының қалалық, аудандық бөлiмi)
                       ______________19__ж-ға
              ҰСТАП ҚАЛУ ЖӨНIНДЕГI ТIЗIМ-ТIЗIМДЕМЕ
     Аймақ ________________________________________________________
     Банк________________________банктiң реквизиттерi______________
     Төлем тапсырмасының N ______________датасы____________________
     Жалпы сомасы (жазумен)________________________________________
___________________________________________________________________
NN | ӘЖК  | Аты-жөнi     |Қызмет көрсетушi|Алушының | Ұстап қалу
рр |      |              |банктегi жеке   |реквизит.|сомасы
   |      |              |шоттың нөмiрi   |терi     |
___________________________________________________________________
1  |   2  |       3      |       4        |    5    |     6
___________________________________________________________________
   |             |              |                 |
   |             |              |                 |
   |             |              |                 |
   |             |              |                 |
___________________________________________________________________
Қорытынды
___________________________________________________________________
     __________________________Облыстық филиалдың директоры
     Бас бухгалтер_________________________________________
     Операциялық жұмыстар
     бөлiмiнiң бастығы _____________________________________
                                                         4-Б нысан
 ______
| КОД |
|_____|____________________________________________________
       (Зейнетақы орталығының қалалық, аудандық бөлiмi)
                       ______________19__ж-ға
                        АРТЫҚ ТӨЛЕУ БОЙЫНША
              ҰСТАП ҚАЛУ ЖӨНIНДЕГI ТIЗIМ-ТIЗIМДЕМЕ
___________________________________________________________________
NN | ӘЖК  | Аты-жөнi     |Қызмет көрсетушi|Ұстап қалудың|Артық
рр |      |              |банктегi жеке   |айлық сомасы |төлеудiң
   |      |              |шоттың нөмiрi   |             |қалдығы
___________________________________________________________________
1  |   2  |       3      |       4        |    5        |     6
___________________________________________________________________
   |      |              |                |             |
   |      |              |                |             |
   |      |              |                |             |
   |      |              |                |             |
___________________________________________________________________
Қорытынды
___________________________________________________________________
     __________________________Облыстық филиалдың директоры
     Бас бухгалтер_________________________________________
     Операциялық жұмыстар
     бөлiмiнiң бастығы _____________________________________
                                                         4-В нысан
 ______
| КОД |
|_____|____________________________________________________
       (Зейнетақы орталығының қалалық, аудандық бөлiмi)
                       ______________19__ж-ға
          ШЕТ ЕЛГЕ КЕТЕТIНДЕРГЕ АРНАЛҒАН ТIЗIМ-ТIЗIМДЕМЕ
     Аймақ ________________________________________________________
     Банк________________________банктiң реквизиттерi______________
     Төлем тапсырмасының N ______________датасы____________________
     Жалпы сомасы (жазумен)________________________________________
___________________________________________________________________
NN|ӘЖК | Аты-жөнi   |Қызмет көрсетушi|Ағымдағы  |Зейнетақы|Ақша
рр|    |            |банктегi жеке   |ай үшiн   |төлеу    |қаржысына
  |    |            |шоттың нөмiрi   |зейнетақы.|бойынша  |жалпы
  |    |            |                |ға қажет. |борыш    |қажеттiлiк
  |    |            |                |тiлiк     |         |
___________________________________________________________________
1 | 2  |     3      |       4        |    5     |     6   |   7
___________________________________________________________________
___________________________________________________________________
Қорытынды:
___________________________________________________________________
     _________________________Зейнетақы орталығының қалалық, аудандық
бөлiмiнiң жауапты орындаушысы________________________________________
     Операциялық жұмыстар
     бөлiмiнiң бастығы _____________________________________
                                                        4-Г нысан
 ______
| КОД |
|_____|____________________________________________________
       (Зейнетақы орталығының қалалық, аудандық бөлiмi)
                       ______________19__ж-ға
       КӘРI КIСIЛЕРГЕ АРНАЛҒАН ИНТЕРНАТ-ҮЙЛЕРДЕ ТҰРАТЫНДАРҒА
                ЗЕЙНЕТАҚЫ ТӨЛЕУДIҢ ТIЗIМ-ТIЗIМДЕМЕСІ 
     ИНТЕРНАТ-ҮЙДIҢ БАНКТIК РЕКВИЗИТТЕРI___________________________
___________________________________________________________________
     Төлем тапсырмасының N ______________датасы____________________
     Сома (жазумен)________________________________________________
     ___________________________________________________________
     |NN |   ӘЖК        |Аты-жөнi     | Зейнетақы   |Зейнетақы  |
     |РР |              |             |iс-қағазының |мөлшерi    |
     ___________________________________________________________
     | 1 |       2      |       3     |       4     |     5     |
     ___________________________________________________________
     |                                                          |
     |                                                          |
     |                                                          |
     |                                                          |
     ___________________________________________________________
    |Қорытынды:                                                 |
     ___________________________________________________________
     ____________________________Аудандық, қалалық бөлiмiнiң
     жауапты орындаушысы___________________________________
     Операциялық жұмыстар
     бөлiмiнiң бастығы _____________________________________
                                                           5 нысан
           Зейнетақы төлеу жөнiндегi Мемлекеттiк орталық
  _____________19__ж үшiн зейнетақы қажеттiгiнiң тiзiм-тiзiмдемесi
_____________________________________________________________________
Облыс,|   Ағымдағы жылдың  |Зейнет|Ағымдағы|Аударуға|Банк|Ақша|Артық
оның  |        борышы      |керлер|ай үшiн |арналған|тiң |қар.|төлен.
iшiнде|____________________|дiң   |зейнет. |ұстап   |қыз.|жысы. ген
қала  | Зей. |Орындау|Интер|саны  |ақы     |қалу    |метi|на  |сома.
аудан,|нетақы|құжат. |нат- |      |төлемiне|сомасы  |    |жал.|лар.
оның  |бойын.|тары   |үйлер.      |қажет.  |        |    |пы  |дың
iшiнде|ша    |бойынша|де   |      |тiлiк   |        |    |қа. |қал.
банк  |      |       |тұра.|      |        |        |    |жет |дығы
тер   |      |       |тын. |      |        |        |    |тi. |
бойын.|      |       |дарға|      |        |        |    |лiк |
ша    |      |       |     |      |        |        |    |    |
_____________________________________________________________________
      |      |       |     |      |        |        |    |    |
_____________________________________________________________________
_____________________________________________________________________
Қорытынды
Республика бойынша
_____________________________________________________________________
     Операциялық жұмыстар басқармасының бастығы
     Жауапты орындаушы 
                                                        N 5-А нысан
     ______________________________________________________________
             (Зейнетақы орталығының облыстық  филиалы)
      ______________19__ж. үшiн зейнетақы төлемi қажеттiгiнiң
                           жинақ кестесi
____________________________________________________________________
Облыс,оның    |   Ағымдағы жылдың   |Зейнеткерлер.|Ағымдағы ай үшiн
iшiнде қала   |       борышы        |дiң саны     |зейнетақы
аудан, оның   |_____________________|             |төлемiне қажеттiлiк
iшiнде банктер|Зейнет.|ұстап |интер.|             |
бойынша       |ақы    |қалу  |нат-үй|             |
              |бойынша|бойын.|де тұ.|             |
              |       |ша    |ратын |             |
              |       |      |дарға |             |
              |       |      |з/а   |             |
              |       |      |төлемi|             |
_____________________________________________________________________
      1       |   2   |   3  |   4  |       5     |        6
_____________________________________________________________________
____________________________________________________________
Аударуға арналған|интернат-үйде|шет елге    |Ақша қаржысына
ұстап қалу сомасы|тұратындарға |кететiндерге|жалпы қажеттiлiк
                 |з/а сомасы   |арналған з/а|
                 |             |сомасы      |
_____________________________________________________________
        7        |       8     |      9     |       10
_____________________________________________________________
_____________________________________________________________
Қорытынды
Облыс бойынша
_____________________________________________________________
     Зейнетақы орталығы облыстық филиалының директоры
     Бас бухгалтер
     Жауапты орындаушы
                                                        N 6 нысан
          Зейнетақы төлеу жөнiндегi Мемлекеттiк орталықтың
                 аудандық (қалалық) бөлiмiнiң атауы
                 Тiзiм тапсырмаларының есеп кiтабы
___________________________________________________________________
Төлем    |Төлем    |Төлемдi|Рекви.|Сома|Зейнетақы|Аудару |Жауапты
тапсыр.  |тапсыр.  |тағай. |зитте.|    |орталығы |жөнiн. |орындаушы.
маларының|маларының|ындау  |рі    |    |бөлiмше. |дегi   |ның ТАӘ
күнi     |нөмiрi   |       |      |    |лерiнiң  |белгi  |
         |         |       |      |    |атауы    |       |
___________________________________________________________________
    1    |    2    |   3   |   4  | 5  |    6    |   7   |    8
___________________________________________________________________
         |         |       |      |    |         |       |
         |         |       |      |    |         |       |
         |         |       |      |    |         |       |
         |         |       |      |    |         |       |
___________________________________________________________________
                                                       N 6-А нысан
       Тiзiм-тiзiмдеменiң және қосымша өтiнiмнiң есеп кiтабы
___________________________________________________________________
           Зейнетақы орталығының қалалық, аудандық бөлiмi
___________________________________________________________________
NN| Аумақтық   |Қай ай  |Тiзiм-тiзiмдемеге|Жалпы сома    |Қабылдау
рр|учаскенiң   |үшiн    |берiлген нөмiр   |(мың теңгемен)|күнi
  |нөмiрi      |        |                 |              |
___________________________________________________________________
1 |      2     |    3   |         4       |       5      |    6
___________________________________________________________________
___________________________________________________________________
Банк бойынша
қорытынды
___________________________________________________________________
     Мысалы: Берiлген нөмiр 04А, 0115, 01.001.
                            __________________
                             1     2    3    4
     1. 04А - N 4А нысан
     2. 0115 - Индентификациялық код
     3. 01 - тiзiм-тiзiмдеме қай айға жасалды
     4. 1 - реттiк нөмiр
     Жауапты орындаушы
                                                      N 6-УВ нысан
        ______________________облыстық филиалының директоры
                         Жазбаша хабарлама
КОД  _____
    |____|_________________________________________________________
          (зейнетақы орталығының қалалық аудандық бөлiмi)
      _______________19__ж-ға зейнетақы төлемiн артық төлемiн
       артық төлеудiң жайы болғаны туралы жазбаша хабарлайды
___________________________________________________________________
NN |  ӘЖК   |  Аты-жөнi   |Қызмет көрсетушi|Артық төлеу|Жалпы|Себебi
рр |        |             |банктегi жеке   |болған ай  |сома |
   |        |             |шоттың нөмiрi   |           |     |
___________________________________________________________________
 1 |    2   |       3     |        4       |      5    |  6  |  7
___________________________________________________________________
___________________________________________________________________
Қорытынды:
___________________________________________________________________
     _________________________аудандық, қалалық бөлiмiнiң бас маманы
                                                            7 нысан
        N____құрылымдық бөлiмшелер бойынша 19__ж ________айы
         үшiн ағымдағы зейнетақы төленетiн_________________
         облысы____________________ауданы зейнеткерлерiнiң
                         ТIЗIМ-ТIЗIМДЕМЕСI
___________________________________________________________________
NN |Зейнеткердiң | ӘЖК |Зейнетақы |  Қызмет |Айға төленуге
рр |аты-жөнi     |     |iс-қағазы.|көрсетушi|тиiс зейнетақының сомасы
   |             |     |ның нөмiрi|банктегi |_______________________
   |             |     |          |жеке шот.|Ағымдағы|Өткен уақыт
   |             |     |          |тың нөмiрi уақыт  |  үшiн
   |             |     |          |         | үшiн   |
___________________________________________________________________
 1 |      2      |  3  |     4    |     5   |    6   |      7
___________________________________________________________________
___________________________________________________________________
 Ақша қаржысының қолма-қол берiлген |Зейнеткер.|Жеке шотқа |Есебiне
            сомасы                  |дiң қолы  |енгiзiлетiн|енгiзiл.
____________________________________|          |сома       |ген күнi
 1 күн| 2 күн | 3 күн| 4 күн| 5 күн |          |           |
уақыты|уақыты |уақыты|уақыты|уақыты |          |           |
___________________________________________________________________
  8   |   9   |  10  |  11  |  12   |     13   |     14    |   15
___________________________________________________________________
___________________________________________________________________
     Ескерту: 7-3 бағаналарды банктiң аудандық (қалалық) бөлiмдерi
              толтырады және Зейнетақы орталығының қалалық (аудандық)
              бөлiмiне 6 күн iшiнде ұсынады.
     Зейнетақы орталығының               Банктiң ______________
     жауапты орындаушысы                 бөлiмi директоры
                                                         N 8 нысан
                          Салыстыру актiсi
         199__ж  1________________дейiн төленген зейнетақы
           сомалары бойынша өзара есеп айырысулар туралы
___________________________________________________________________
 NN |                                                   | Сома    |
р/с |                                                   |         |
___________________________________________________________________
     1. Банк бөлiмшесiнiң есеп беретiн ай басталардың алдындағы
        борыштарының қалдығы.
     2. Есеп беру кезеңiнде Зейнетақы төлеу орталығының Банкке
        аударғаны.
     3. Есеп берген айдағы төленген зейнетақы
     4. Банктiң зейнетақы төлеудi ұйымдастыру қызметi үшiн
        аударылған комиссиондық сыйақылар
     5. Есеп берген айдың соңында Банк бөлiмшесiндегi қалған қалдық
___________________________________________________________________
     Жиынтық                                                       |
___________________________________________________________________
     Банк басқарушысы                Мемлекеттiк зейнетақы төлеу
                                     жөнiндегi орталықтың аудандық
                                     (қалалық) бөлiмшесiнiң бас маманы
     Бас бухгалтер                   Мемлекеттiк зейнетақы төлеу
                                     жөнiндегi орталықтың аудандық
                                     (қалалық) бөлiмшесiнiң
                                     жетекшi маманы
                                                       N 9 нысан
     _______
     | КОД  |
     |______|
     __________________________________________________________
               Зейнетақы орталығының аудандық бөлiмi
         Аумақтық учаске бойынша зейнетақы төлеу жөнiндегi
                           карточкалардың
                           КIТАП-РЕЕСТРI
___________________________________________________________________
жеке|    Аты-жөнi |Алушының|Зей
нет.|жеке шот. |Зейнетақы|Зейнетақының
шот.|             |мекен-  |ақының |тың жабылу|төлеу жө.|тағайындал.
тың |             |жайы мен|тағайын|себебi мен|нiндегi  |ған мөлшерi
 N  |             |банктiң |далған |күнi      |есеп кар.|жөнiндегi
    |             |филиалы |күнi   |          |точкасының көшiрменi
    |             |        |       |          |жалғасын |алғандағы
    |             |        |       |          |жазу күнi|туралы қыз.
    |             |        |       |          |         |кердiң қолы
___________________________________________________________________
____|_____________|________|_______|__________|_________|__________
____|_____________|________|_______|__________|_________|__________
___________________________________________________________________
                                                          10 нысан
           Зейнетақы төлеу жөнiндегi Мемлекеттiк орталық
                  Зейнетақы төлемiн тоқтату туралы
                         ЖАЗБАША ХАБАРЛАМА
     Тегi__________________________________________________________
     Аты___________________________________________________________
     Әкесiнiң аты__________________________________________________
     Туған жылы ___________________________________________________
     Мекен-жайы ___________________________________________________
___________________________________________________________________
     Зейнетақы iс-қағазының N _____________________________________
     Зейнетақының алғашқы тағайындалған күнi " " _________19__ж.
N____хаттама ____________________________________________байланысты
                           (себебi)
     " "_____________19_ж бастап зейнетақы төлемiн тоқтату
                         Халықты әлеуметтiк қорғау
                         бөлiмiнiң меңгерушiсi
     Мөрдiң
     орны                Халықты әлеуметтiк қорғау
                         бөлiмiнiң бас бухгалтерi
                                                         N 11 нысан
           Зейнетақы төлеу жөнiндегi Мемлекеттiк орталық
      Зейнеткерлердiң қайтыс болуына байланысты қосымша өтiнiм
___________________________________________________________________
    Аты-жөнi     | ӘЖК|  Жерлеуге берiлетiн|Борышты ескергендегi
                 |    |бiр жолғы жәрдемақы |алынуға тиiстi зейнетақы
                 |    |____________________|________________________
                 |    |Сома|Алушының       |Сома |Алушының
                 |    |    |реквизиттерi   |     |реквизиттерi
___________________________________________________________________
       1         |  2 | 3  |        4      |  5  |        6
___________________________________________________________________
                 |    |    |               |     |
                 |    |    |               |     |
                 |    |    |               |     |
                 |    |    |               |     |
___________________________________________________________________
Қорытынды        |    |    |               |     |
___________________________________________________________________
__________________қалалық, аудандық бөлiмiнiң жауапты орындаушысы
___________________________________________________________________
_________________ облыстық филиалының операциялық жұмыстар бөлiмiнiң
бастығы ___________________________________________________________
                                                       N 11-А нысан
     КОД  _____
         |_____|____________________________________________
                  (Зейнетақы орталығының орталығы)
               Зейнеткердiң қайтыс болуына байланысты
           ______________19__ж-ға қосымша жинақтық өтiнiм
___________________________________________________________________
NN |Қалалар, аудандар|Өлгендердiң|жерлеуге    |борышты     |Жалпы
рр |оның iшiнде      |саны       |берiлетiн   |ескергендегi|сомасы
   |банктер бойынша  |           |төлем сомасы|тиiстi зейне|
   |                 |           |            |тақы        |
___________________________________________________________________
 1 |         2       |     3     |      4     |      5     |   6
___________________________________________________________________
   |                 |           |            |            |
   |                 |           |            |            |
   |                 |           |            |            |
   |                 |           |            |            |
___________________________________________________________________
     Зейнетақы орталығы филиалының директоры
     Бас бухгалтер
     Жауапты орындаушы
                                                          19 нысан
         __________________________қаласы (ауданы) бойынша
      ___________19__ж-ға қаржыландыруды жүргiзгенi жөнiндегi
      _______________________________________________________
               Зейнетақы орталығы облыстық филиалының
                        ЖАЗБАША ХАБАРЛАМАСЫ
___________________________________________________________________
NN|Облыстар,қалалар|Төлем тапсырмасының| Тiзiм-     |Мазмұны|Сомасы
рр|(аудандар) оның |нөмiрi мен датасы  |тiзiмдеменiң|       |
  |iшiнде          |                   |нөмiрi      |       |
___________________________________________________________________
 1|       2        |         3         |      4     |   5   |   6
___________________________________________________________________
  |                |                   |            |       |
  |                |                   |            |       |
  |                |                   |            |       |
  |                |                   |            |       |
___________________________________________________________________
______________________________облыстық филиалының директоры
___________________________________________________________________
     Операциялық жұмыстар бөлiмiнiң бастығы _______________________
                                                          20 нысан
             _____________________19__ж-ға жайы бойынша
                орындау құжаттарын қабылдау-тапсыру
                               АКТIСI
___________________________________________________________________
 NN|Құжаттың | Құжаттың нөмiрi, |  Парақтар саны |Аты-жөнi
рр |аты      |    датасы        |                |
___________________________________________________________________
 1 |    2    |         3        |        4       |        5
___________________________________________________________________
   |         |                  |                |
   |         |                  |                |
   |         |                  |                |
___________________________________________________________________
   |Қорытынды |                 |                |
___________________________________________________________________
___________________________________________________________________
Зейнетақы   |Қызмет көрсетушi |Жалпы сома немесе | Ұсталмаған соманың
iс-қағазының|банктiң жеке шоты|      процент     |қалдығы
нөмірі      |                 |__________________|
            |                 | сома   | процент |
___________________________________________________________________
     6      |         7       |   8    |     9   |       10
___________________________________________________________________
            |                 |        |         |
            |                 |        |         |
            |                 |        |         |
            |                 |        |         |
___________________________________________________________________
     Тапсырды:                              Қабылдады:
Әлеуметтiк қорғау бөлiмi ____________      ________________________
                         (аудан, қала)    Зейнетақы орт-ң қал.ауд.б.
     Аты-жөнi________________________     Аты-жөнi_________________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