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8477" w14:textId="b828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акционерлiк қоғамдардың акцияларын Бағалы қағаздардың мемлекеттiк тiзiлiмiне тiркеудiң және оларға ұлттық бiрдейлендiру нөмiрлерiн берудiң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1997 жылғы 8 қазандағы N 159 қаулысы. Қазақстан Республикасы Әділет министрлігінде 1998 жылғы 13 ақпанда тіркелді. Тіркеу N 460. Күші жойылды - ҚР Ұлттық Банкі Басқармасының 2003 жылғы 27 қазандағы N 382 (V032574)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Республикасындағы бағалы қағаздардың шығарылымын тiркеу жүйесiн жетiлдiру мақсатында Қазақстан Республикасының Бағалы қағаздар жөнiндегi ұлттық комиссиясы қаулы етедi: </w:t>
      </w:r>
    </w:p>
    <w:bookmarkEnd w:id="0"/>
    <w:p>
      <w:pPr>
        <w:spacing w:after="0"/>
        <w:ind w:left="0"/>
        <w:jc w:val="both"/>
      </w:pPr>
      <w:r>
        <w:rPr>
          <w:rFonts w:ascii="Times New Roman"/>
          <w:b w:val="false"/>
          <w:i w:val="false"/>
          <w:color w:val="000000"/>
          <w:sz w:val="28"/>
        </w:rPr>
        <w:t xml:space="preserve">
      1. Қазақстан Республикасындағы акционерлiк қоғамдардың акцияларын Бағалы қағаздардың мемлекеттiк тiзiлiмiне тiркеудiң және оларға ұлттық бiрдейлендiру нөмiрлерiн берудiң тәртiбi туралы ереже бекiтiлсiн. </w:t>
      </w:r>
    </w:p>
    <w:p>
      <w:pPr>
        <w:spacing w:after="0"/>
        <w:ind w:left="0"/>
        <w:jc w:val="both"/>
      </w:pPr>
      <w:r>
        <w:rPr>
          <w:rFonts w:ascii="Times New Roman"/>
          <w:b w:val="false"/>
          <w:i w:val="false"/>
          <w:color w:val="000000"/>
          <w:sz w:val="28"/>
        </w:rPr>
        <w:t xml:space="preserve">
      2. Аталған Ереже сараптау және тiркеу үшiн Қазақстан Республикасының Әдiлет министрлiгiне жiберiлсiн. </w:t>
      </w:r>
    </w:p>
    <w:p>
      <w:pPr>
        <w:spacing w:after="0"/>
        <w:ind w:left="0"/>
        <w:jc w:val="both"/>
      </w:pPr>
      <w:r>
        <w:rPr>
          <w:rFonts w:ascii="Times New Roman"/>
          <w:b w:val="false"/>
          <w:i w:val="false"/>
          <w:color w:val="000000"/>
          <w:sz w:val="28"/>
        </w:rPr>
        <w:t xml:space="preserve">
      3. БҚҰК 1995 жылғы 12 мамырдағы N 4 қаулысымен бекiтiлген және БҚҰК 1995 жылғы 21 қыркүйектегi N 16 қаулысымен толықтырылған "Бағалы қағаздардың мемлекеттiк тiзiлiмiн жүргiзудiң тәртiбi және Бағалы қағаздардың ұлттық сандық бiрдейлендiру жүйесi туралы"  </w:t>
      </w:r>
      <w:r>
        <w:rPr>
          <w:rFonts w:ascii="Times New Roman"/>
          <w:b w:val="false"/>
          <w:i w:val="false"/>
          <w:color w:val="000000"/>
          <w:sz w:val="28"/>
        </w:rPr>
        <w:t xml:space="preserve">ереженiң </w:t>
      </w:r>
      <w:r>
        <w:rPr>
          <w:rFonts w:ascii="Times New Roman"/>
          <w:b w:val="false"/>
          <w:i w:val="false"/>
          <w:color w:val="000000"/>
          <w:sz w:val="28"/>
        </w:rPr>
        <w:t xml:space="preserve"> күшi жойылған деп саналсын. </w:t>
      </w:r>
    </w:p>
    <w:p>
      <w:pPr>
        <w:spacing w:after="0"/>
        <w:ind w:left="0"/>
        <w:jc w:val="both"/>
      </w:pPr>
      <w:r>
        <w:rPr>
          <w:rFonts w:ascii="Times New Roman"/>
          <w:b w:val="false"/>
          <w:i w:val="false"/>
          <w:color w:val="000000"/>
          <w:sz w:val="28"/>
        </w:rPr>
        <w:t xml:space="preserve">
      4. Корпоративтiк қаржы басқармасы қабылданған Ереженi республиканың қор биржаларына жеткiзсiн. </w:t>
      </w:r>
    </w:p>
    <w:p>
      <w:pPr>
        <w:spacing w:after="0"/>
        <w:ind w:left="0"/>
        <w:jc w:val="both"/>
      </w:pPr>
      <w:r>
        <w:rPr>
          <w:rFonts w:ascii="Times New Roman"/>
          <w:b w:val="false"/>
          <w:i w:val="false"/>
          <w:color w:val="000000"/>
          <w:sz w:val="28"/>
        </w:rPr>
        <w:t xml:space="preserve">
      5. Осы қаулының орындалысына бақылау жасау Корпоративтiк қаржы басқармасына жүктелсiн.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комиссияның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Бағалы қағаздар жөнiндегi </w:t>
            </w:r>
            <w:r>
              <w:br/>
            </w:r>
            <w:r>
              <w:rPr>
                <w:rFonts w:ascii="Times New Roman"/>
                <w:b w:val="false"/>
                <w:i w:val="false"/>
                <w:color w:val="000000"/>
                <w:sz w:val="20"/>
              </w:rPr>
              <w:t>ұлттық комиссияның</w:t>
            </w:r>
            <w:r>
              <w:br/>
            </w:r>
            <w:r>
              <w:rPr>
                <w:rFonts w:ascii="Times New Roman"/>
                <w:b w:val="false"/>
                <w:i w:val="false"/>
                <w:color w:val="000000"/>
                <w:sz w:val="20"/>
              </w:rPr>
              <w:t>1997 жылғы 8 қазандағы</w:t>
            </w:r>
            <w:r>
              <w:br/>
            </w:r>
            <w:r>
              <w:rPr>
                <w:rFonts w:ascii="Times New Roman"/>
                <w:b w:val="false"/>
                <w:i w:val="false"/>
                <w:color w:val="000000"/>
                <w:sz w:val="20"/>
              </w:rPr>
              <w:t xml:space="preserve">N 159 қаулысымен бекiтiлдi </w:t>
            </w:r>
          </w:p>
        </w:tc>
      </w:tr>
    </w:tbl>
    <w:p>
      <w:pPr>
        <w:spacing w:after="0"/>
        <w:ind w:left="0"/>
        <w:jc w:val="left"/>
      </w:pPr>
      <w:r>
        <w:rPr>
          <w:rFonts w:ascii="Times New Roman"/>
          <w:b/>
          <w:i w:val="false"/>
          <w:color w:val="000000"/>
        </w:rPr>
        <w:t xml:space="preserve"> Қазақстан Республикасындағы акционерлiк қоғамдардың</w:t>
      </w:r>
      <w:r>
        <w:br/>
      </w:r>
      <w:r>
        <w:rPr>
          <w:rFonts w:ascii="Times New Roman"/>
          <w:b/>
          <w:i w:val="false"/>
          <w:color w:val="000000"/>
        </w:rPr>
        <w:t>акцияларын Бағалы қағаздардың мемлекеттiк тiзiлiмiне</w:t>
      </w:r>
      <w:r>
        <w:br/>
      </w:r>
      <w:r>
        <w:rPr>
          <w:rFonts w:ascii="Times New Roman"/>
          <w:b/>
          <w:i w:val="false"/>
          <w:color w:val="000000"/>
        </w:rPr>
        <w:t>тiркеудiң және оларға ұлттық бiрдейлендiру нөмiрлерiн</w:t>
      </w:r>
      <w:r>
        <w:br/>
      </w:r>
      <w:r>
        <w:rPr>
          <w:rFonts w:ascii="Times New Roman"/>
          <w:b/>
          <w:i w:val="false"/>
          <w:color w:val="000000"/>
        </w:rPr>
        <w:t>берудiң тәртiбi туралы</w:t>
      </w:r>
      <w:r>
        <w:br/>
      </w:r>
      <w:r>
        <w:rPr>
          <w:rFonts w:ascii="Times New Roman"/>
          <w:b/>
          <w:i w:val="false"/>
          <w:color w:val="000000"/>
        </w:rPr>
        <w:t>ЕРЕЖЕ</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1.1. Осы ереже Бағалы қағаздардың мемлекеттiк тiзiлiмiн жүргiзудiң рәсiмiн және оларға акционерлiк қоғамдардың акциялары эмиссиясын тiркеудiң тәртiбiн реттейдi, сондай-ақ Бағалы қағаздардың ұлттық сандық бiрдейлендiру жүйесiндегi (ҰСБЖ) Ұлттық бiрдейлендiру нөмiрлерiн (ҰБН) Қазақстан Республикасының Бағалы қағаздар жөнiндегi ұлттық комиссиясының (бұдан әрi - БҚҰК) беруiнiң тәртiбiн белгiлейдi. </w:t>
      </w:r>
    </w:p>
    <w:p>
      <w:pPr>
        <w:spacing w:after="0"/>
        <w:ind w:left="0"/>
        <w:jc w:val="both"/>
      </w:pPr>
      <w:r>
        <w:rPr>
          <w:rFonts w:ascii="Times New Roman"/>
          <w:b w:val="false"/>
          <w:i w:val="false"/>
          <w:color w:val="000000"/>
          <w:sz w:val="28"/>
        </w:rPr>
        <w:t xml:space="preserve">
      1.2. Қазақстан Республикасының бағалы қағаздар рыногындағы айналысқа жататын акциялар, облигациялар және басқа да мемлекеттiк емес бағалы қағаздар мемлекеттiк тiркеуге жатады. Мемлекеттiк бағалы қағаздардың эмиссиялары мемлекеттiк тiркеуге жатпайды. </w:t>
      </w:r>
    </w:p>
    <w:p>
      <w:pPr>
        <w:spacing w:after="0"/>
        <w:ind w:left="0"/>
        <w:jc w:val="both"/>
      </w:pPr>
      <w:r>
        <w:rPr>
          <w:rFonts w:ascii="Times New Roman"/>
          <w:b w:val="false"/>
          <w:i w:val="false"/>
          <w:color w:val="000000"/>
          <w:sz w:val="28"/>
        </w:rPr>
        <w:t xml:space="preserve">
      1.3. Бағалы қағаздардың эмиссияларын тiркеу БҚҰК тиiстi нормативтiк актiлерiне сәйкес жүзеге асырылады. </w:t>
      </w:r>
    </w:p>
    <w:p>
      <w:pPr>
        <w:spacing w:after="0"/>
        <w:ind w:left="0"/>
        <w:jc w:val="both"/>
      </w:pPr>
      <w:r>
        <w:rPr>
          <w:rFonts w:ascii="Times New Roman"/>
          <w:b w:val="false"/>
          <w:i w:val="false"/>
          <w:color w:val="000000"/>
          <w:sz w:val="28"/>
        </w:rPr>
        <w:t xml:space="preserve">
      1.4. Бағалы қағаздардың ҰСБЖ Қазақстан Республикасының аумағында айналысқа қосылған бағалы қағаздарды есепке алу жүйесiн реттеуге және стандарттауға, сондай-ақ бағалы қағаздардың кодтарын бiр iзге салуға арналған. </w:t>
      </w:r>
    </w:p>
    <w:p>
      <w:pPr>
        <w:spacing w:after="0"/>
        <w:ind w:left="0"/>
        <w:jc w:val="both"/>
      </w:pPr>
      <w:r>
        <w:rPr>
          <w:rFonts w:ascii="Times New Roman"/>
          <w:b w:val="false"/>
          <w:i w:val="false"/>
          <w:color w:val="000000"/>
          <w:sz w:val="28"/>
        </w:rPr>
        <w:t xml:space="preserve">
      1.5. ҰСБЖ ISIN 6166.2 Бағалы қағаздардың халықаралық бiрдейлендiру жүйесiнiң негiзгi принциптерiне сәйкес келедi және бағалы қағаздарды бiрдейлендiрудiң Қазақстан Республикасының аумағында қолданылатын бiртұтас жүйесi болып табылады. </w:t>
      </w:r>
    </w:p>
    <w:p>
      <w:pPr>
        <w:spacing w:after="0"/>
        <w:ind w:left="0"/>
        <w:jc w:val="both"/>
      </w:pPr>
      <w:r>
        <w:rPr>
          <w:rFonts w:ascii="Times New Roman"/>
          <w:b w:val="false"/>
          <w:i w:val="false"/>
          <w:color w:val="000000"/>
          <w:sz w:val="28"/>
        </w:rPr>
        <w:t xml:space="preserve">
      1.6. Бағалы қағаздардың жекеленген түрiне берiлетiн, бiрегей әрiптi-санды кодтар болып табылатын Ұлттық бiрдейлендiру нөмiрлерi ҰСБЖ негiзi болып табылады. </w:t>
      </w:r>
    </w:p>
    <w:p>
      <w:pPr>
        <w:spacing w:after="0"/>
        <w:ind w:left="0"/>
        <w:jc w:val="both"/>
      </w:pPr>
      <w:r>
        <w:rPr>
          <w:rFonts w:ascii="Times New Roman"/>
          <w:b w:val="false"/>
          <w:i w:val="false"/>
          <w:color w:val="000000"/>
          <w:sz w:val="28"/>
        </w:rPr>
        <w:t xml:space="preserve">
      1.7. Бағалы қағаздардың тiркелген эмиссиялары туралы мәлiметтер Бағалы қағаздардың мемлекеттiк тiзiлiмiне (бұдан әрi - Мемлекеттiк тiзiлiм) енгiзiледi. </w:t>
      </w:r>
    </w:p>
    <w:p>
      <w:pPr>
        <w:spacing w:after="0"/>
        <w:ind w:left="0"/>
        <w:jc w:val="both"/>
      </w:pPr>
      <w:r>
        <w:rPr>
          <w:rFonts w:ascii="Times New Roman"/>
          <w:b w:val="false"/>
          <w:i w:val="false"/>
          <w:color w:val="000000"/>
          <w:sz w:val="28"/>
        </w:rPr>
        <w:t xml:space="preserve">
      1.8. Уәкiлеттi орган акциялар эмиссиясын тоқтата тұру, заңды емес деп тану не жою туралы шешiм қабылдаған жағдайда, бұл туралы ақпарат Мемлекеттiк тiзiлiмге енгiзiледi және БҚҰК арнаулы басылымында эмиссияларды тiркеу және акционерлiк қоғамдардың акцияларды орналастыру қорытындылары туралы есептерiн бекiту туралы ақпаратпен бiрдей жарияланады. </w:t>
      </w:r>
    </w:p>
    <w:p>
      <w:pPr>
        <w:spacing w:after="0"/>
        <w:ind w:left="0"/>
        <w:jc w:val="left"/>
      </w:pPr>
      <w:r>
        <w:rPr>
          <w:rFonts w:ascii="Times New Roman"/>
          <w:b/>
          <w:i w:val="false"/>
          <w:color w:val="000000"/>
        </w:rPr>
        <w:t xml:space="preserve"> 2. Акционерлiк қоғамдардың акциялары эмиссияларын</w:t>
      </w:r>
      <w:r>
        <w:br/>
      </w:r>
      <w:r>
        <w:rPr>
          <w:rFonts w:ascii="Times New Roman"/>
          <w:b/>
          <w:i w:val="false"/>
          <w:color w:val="000000"/>
        </w:rPr>
        <w:t>Мемлекеттiк тiзiлiмде тiркеу және акциялардың эмиссияларына</w:t>
      </w:r>
      <w:r>
        <w:br/>
      </w:r>
      <w:r>
        <w:rPr>
          <w:rFonts w:ascii="Times New Roman"/>
          <w:b/>
          <w:i w:val="false"/>
          <w:color w:val="000000"/>
        </w:rPr>
        <w:t>және эмиссиялардың проспектiлерiне мемлекеттiк тiркеу</w:t>
      </w:r>
      <w:r>
        <w:br/>
      </w:r>
      <w:r>
        <w:rPr>
          <w:rFonts w:ascii="Times New Roman"/>
          <w:b/>
          <w:i w:val="false"/>
          <w:color w:val="000000"/>
        </w:rPr>
        <w:t xml:space="preserve">нөмiрлерiн берудiң әдiстемесi </w:t>
      </w:r>
    </w:p>
    <w:p>
      <w:pPr>
        <w:spacing w:after="0"/>
        <w:ind w:left="0"/>
        <w:jc w:val="both"/>
      </w:pPr>
      <w:r>
        <w:rPr>
          <w:rFonts w:ascii="Times New Roman"/>
          <w:b w:val="false"/>
          <w:i w:val="false"/>
          <w:color w:val="000000"/>
          <w:sz w:val="28"/>
        </w:rPr>
        <w:t xml:space="preserve">
      2.1. Мемлекеттiк тiзiлiмдi жүргiзудi БҚҰК атқарушы аппараты мынадай нысандарда жүзеге асырады: </w:t>
      </w:r>
    </w:p>
    <w:p>
      <w:pPr>
        <w:spacing w:after="0"/>
        <w:ind w:left="0"/>
        <w:jc w:val="both"/>
      </w:pPr>
      <w:r>
        <w:rPr>
          <w:rFonts w:ascii="Times New Roman"/>
          <w:b w:val="false"/>
          <w:i w:val="false"/>
          <w:color w:val="000000"/>
          <w:sz w:val="28"/>
        </w:rPr>
        <w:t xml:space="preserve">
      а) қағаздық негiзде (тiгiлген және БҚҰК атқарушы аппаратының штампымен бекiтiлген, беттердiң санын көрсетiп бағалы қағаздарды тiркеу журналы нысанында); </w:t>
      </w:r>
    </w:p>
    <w:p>
      <w:pPr>
        <w:spacing w:after="0"/>
        <w:ind w:left="0"/>
        <w:jc w:val="both"/>
      </w:pPr>
      <w:r>
        <w:rPr>
          <w:rFonts w:ascii="Times New Roman"/>
          <w:b w:val="false"/>
          <w:i w:val="false"/>
          <w:color w:val="000000"/>
          <w:sz w:val="28"/>
        </w:rPr>
        <w:t xml:space="preserve">
      б) компьютерлiк жазба нысанында. </w:t>
      </w:r>
    </w:p>
    <w:p>
      <w:pPr>
        <w:spacing w:after="0"/>
        <w:ind w:left="0"/>
        <w:jc w:val="both"/>
      </w:pPr>
      <w:r>
        <w:rPr>
          <w:rFonts w:ascii="Times New Roman"/>
          <w:b w:val="false"/>
          <w:i w:val="false"/>
          <w:color w:val="000000"/>
          <w:sz w:val="28"/>
        </w:rPr>
        <w:t xml:space="preserve">
      2.2. Акциялар эмиссияларының нөмiрлерiн, эмиссиялар проспектiлерiн және ҰБН алу үшiн ҚР Әдiлет министрлiгiнiң кемiнде 200000 есептi көрсеткiштi жарғылық қорлары бар акционерлiк қоғамдардың эмиссияларын тiркеу жөнiндегi өкiлеттiк берiлген органдары БҚҰК факспен ҰБН беру туралы бiрыңғай сұраулар жiбередi. Эмиссиялар туралы ақпарат Мемлекеттiк тiзiлiмге осы сұраулардың негiзiнде енгiзiледi. Әдiлет органдарының эмиссияларды жою фактiлерi Мемлекеттiк тiзiлiмге эмиссияларды жою туралы бiрыңғай сұраулардың негiзiнде енгiзiледi. Эмиссияның нөмiрi алынған күнi эмиссия тiркелген және Мемлекеттiк тiзiлiмге енгiзiлген болып саналады, осы күннен бастап акцияларды орналастырудың қорытындылары туралы есептi бекiтуге құжаттар ұсынуға арналған уақытты есептеу жүргiзiледi. </w:t>
      </w:r>
    </w:p>
    <w:p>
      <w:pPr>
        <w:spacing w:after="0"/>
        <w:ind w:left="0"/>
        <w:jc w:val="both"/>
      </w:pPr>
      <w:r>
        <w:rPr>
          <w:rFonts w:ascii="Times New Roman"/>
          <w:b w:val="false"/>
          <w:i w:val="false"/>
          <w:color w:val="000000"/>
          <w:sz w:val="28"/>
        </w:rPr>
        <w:t xml:space="preserve">
      2.3. Акциялардың эмиссияларын тiркеу журналдары қатаң есеп беру құжаттары болып табылады және акциялар эмитенттерiнiң барлық тобы бойынша жүргiзiледi (жекешелендiрiлген, жеке, банктер, сақтандыру компаниялары, инвестициялық және зейнетақы қорлары және т.б.). </w:t>
      </w:r>
    </w:p>
    <w:p>
      <w:pPr>
        <w:spacing w:after="0"/>
        <w:ind w:left="0"/>
        <w:jc w:val="both"/>
      </w:pPr>
      <w:r>
        <w:rPr>
          <w:rFonts w:ascii="Times New Roman"/>
          <w:b w:val="false"/>
          <w:i w:val="false"/>
          <w:color w:val="000000"/>
          <w:sz w:val="28"/>
        </w:rPr>
        <w:t xml:space="preserve">
      2.4. Акциялардың эмиссияларын тiркеу журналына эмитент туралы мынадай мәлiметтер енгiзiледi: </w:t>
      </w:r>
    </w:p>
    <w:p>
      <w:pPr>
        <w:spacing w:after="0"/>
        <w:ind w:left="0"/>
        <w:jc w:val="both"/>
      </w:pPr>
      <w:r>
        <w:rPr>
          <w:rFonts w:ascii="Times New Roman"/>
          <w:b w:val="false"/>
          <w:i w:val="false"/>
          <w:color w:val="000000"/>
          <w:sz w:val="28"/>
        </w:rPr>
        <w:t xml:space="preserve">
      - эмитенттiң толық атауы; </w:t>
      </w:r>
    </w:p>
    <w:p>
      <w:pPr>
        <w:spacing w:after="0"/>
        <w:ind w:left="0"/>
        <w:jc w:val="both"/>
      </w:pPr>
      <w:r>
        <w:rPr>
          <w:rFonts w:ascii="Times New Roman"/>
          <w:b w:val="false"/>
          <w:i w:val="false"/>
          <w:color w:val="000000"/>
          <w:sz w:val="28"/>
        </w:rPr>
        <w:t xml:space="preserve">
      - эмитенттiң үлгiсi (ашық - жабық); </w:t>
      </w:r>
    </w:p>
    <w:p>
      <w:pPr>
        <w:spacing w:after="0"/>
        <w:ind w:left="0"/>
        <w:jc w:val="both"/>
      </w:pPr>
      <w:r>
        <w:rPr>
          <w:rFonts w:ascii="Times New Roman"/>
          <w:b w:val="false"/>
          <w:i w:val="false"/>
          <w:color w:val="000000"/>
          <w:sz w:val="28"/>
        </w:rPr>
        <w:t xml:space="preserve">
      - эмитенттiң орналасқан жерi; </w:t>
      </w:r>
    </w:p>
    <w:p>
      <w:pPr>
        <w:spacing w:after="0"/>
        <w:ind w:left="0"/>
        <w:jc w:val="both"/>
      </w:pPr>
      <w:r>
        <w:rPr>
          <w:rFonts w:ascii="Times New Roman"/>
          <w:b w:val="false"/>
          <w:i w:val="false"/>
          <w:color w:val="000000"/>
          <w:sz w:val="28"/>
        </w:rPr>
        <w:t xml:space="preserve">
      - заңды тұлғаның мемлекеттiк тiркелуiн жүзеге асырған органның атауы; </w:t>
      </w:r>
    </w:p>
    <w:p>
      <w:pPr>
        <w:spacing w:after="0"/>
        <w:ind w:left="0"/>
        <w:jc w:val="both"/>
      </w:pPr>
      <w:r>
        <w:rPr>
          <w:rFonts w:ascii="Times New Roman"/>
          <w:b w:val="false"/>
          <w:i w:val="false"/>
          <w:color w:val="000000"/>
          <w:sz w:val="28"/>
        </w:rPr>
        <w:t xml:space="preserve">
      - заңды тұлғаның мемлекеттiк тiркелген күнi; </w:t>
      </w:r>
    </w:p>
    <w:p>
      <w:pPr>
        <w:spacing w:after="0"/>
        <w:ind w:left="0"/>
        <w:jc w:val="both"/>
      </w:pPr>
      <w:r>
        <w:rPr>
          <w:rFonts w:ascii="Times New Roman"/>
          <w:b w:val="false"/>
          <w:i w:val="false"/>
          <w:color w:val="000000"/>
          <w:sz w:val="28"/>
        </w:rPr>
        <w:t xml:space="preserve">
      - заңды тұлғаның мемлекеттiк тiркеу нөмiрi; </w:t>
      </w:r>
    </w:p>
    <w:p>
      <w:pPr>
        <w:spacing w:after="0"/>
        <w:ind w:left="0"/>
        <w:jc w:val="both"/>
      </w:pPr>
      <w:r>
        <w:rPr>
          <w:rFonts w:ascii="Times New Roman"/>
          <w:b w:val="false"/>
          <w:i w:val="false"/>
          <w:color w:val="000000"/>
          <w:sz w:val="28"/>
        </w:rPr>
        <w:t xml:space="preserve">
      - мамандандыру (банктер, сақтандыру компаниялары, инвестициялық және зейнетақы қорлары және т.б.); </w:t>
      </w:r>
    </w:p>
    <w:p>
      <w:pPr>
        <w:spacing w:after="0"/>
        <w:ind w:left="0"/>
        <w:jc w:val="both"/>
      </w:pPr>
      <w:r>
        <w:rPr>
          <w:rFonts w:ascii="Times New Roman"/>
          <w:b w:val="false"/>
          <w:i w:val="false"/>
          <w:color w:val="000000"/>
          <w:sz w:val="28"/>
        </w:rPr>
        <w:t xml:space="preserve">
      - жарғылық капиталының мөлшерi; </w:t>
      </w:r>
    </w:p>
    <w:p>
      <w:pPr>
        <w:spacing w:after="0"/>
        <w:ind w:left="0"/>
        <w:jc w:val="both"/>
      </w:pPr>
      <w:r>
        <w:rPr>
          <w:rFonts w:ascii="Times New Roman"/>
          <w:b w:val="false"/>
          <w:i w:val="false"/>
          <w:color w:val="000000"/>
          <w:sz w:val="28"/>
        </w:rPr>
        <w:t xml:space="preserve">
      - эмиссиясының көлемi; </w:t>
      </w:r>
    </w:p>
    <w:p>
      <w:pPr>
        <w:spacing w:after="0"/>
        <w:ind w:left="0"/>
        <w:jc w:val="both"/>
      </w:pPr>
      <w:r>
        <w:rPr>
          <w:rFonts w:ascii="Times New Roman"/>
          <w:b w:val="false"/>
          <w:i w:val="false"/>
          <w:color w:val="000000"/>
          <w:sz w:val="28"/>
        </w:rPr>
        <w:t xml:space="preserve">
      - эмиссиясының реттiк нөмiрi; </w:t>
      </w:r>
    </w:p>
    <w:p>
      <w:pPr>
        <w:spacing w:after="0"/>
        <w:ind w:left="0"/>
        <w:jc w:val="both"/>
      </w:pPr>
      <w:r>
        <w:rPr>
          <w:rFonts w:ascii="Times New Roman"/>
          <w:b w:val="false"/>
          <w:i w:val="false"/>
          <w:color w:val="000000"/>
          <w:sz w:val="28"/>
        </w:rPr>
        <w:t xml:space="preserve">
      - акциялардың келесi эмиссияларын тiркеу кезiнде алдыңғы эмиссияның нөмiрi, ол бойынша берiлген есептiң бекiтiлген күнi, ол жойылған жағдайда, жойылған күнi көрсетiледi; </w:t>
      </w:r>
    </w:p>
    <w:p>
      <w:pPr>
        <w:spacing w:after="0"/>
        <w:ind w:left="0"/>
        <w:jc w:val="both"/>
      </w:pPr>
      <w:r>
        <w:rPr>
          <w:rFonts w:ascii="Times New Roman"/>
          <w:b w:val="false"/>
          <w:i w:val="false"/>
          <w:color w:val="000000"/>
          <w:sz w:val="28"/>
        </w:rPr>
        <w:t xml:space="preserve">
      - бағалы қағаздармен жүргiзiлген операцияларға салынған салықтардың сомасы, төлем тапсырмасының нөмiрi және күнi немесе кейiнге қалдыруды берген органды көрсете отырып, салық төлеудi кейiнге қалдыру; </w:t>
      </w:r>
    </w:p>
    <w:p>
      <w:pPr>
        <w:spacing w:after="0"/>
        <w:ind w:left="0"/>
        <w:jc w:val="both"/>
      </w:pPr>
      <w:r>
        <w:rPr>
          <w:rFonts w:ascii="Times New Roman"/>
          <w:b w:val="false"/>
          <w:i w:val="false"/>
          <w:color w:val="000000"/>
          <w:sz w:val="28"/>
        </w:rPr>
        <w:t xml:space="preserve">
      - осы эмиссияның тiркеу нөмiрi (бұдан әрi - Эмиссияның нөмiрi); </w:t>
      </w:r>
    </w:p>
    <w:p>
      <w:pPr>
        <w:spacing w:after="0"/>
        <w:ind w:left="0"/>
        <w:jc w:val="both"/>
      </w:pPr>
      <w:r>
        <w:rPr>
          <w:rFonts w:ascii="Times New Roman"/>
          <w:b w:val="false"/>
          <w:i w:val="false"/>
          <w:color w:val="000000"/>
          <w:sz w:val="28"/>
        </w:rPr>
        <w:t xml:space="preserve">
      - эмиссияларды тiркеу туралы қолданылып жүрген ережеде көзделген жағдайларда БҚҰК эмиссия проспектiсiне (бұдан әрi - Проспектiнiң нөмiрi) тiркеу нөмiрiн бередi, жабық үлгiдегi АҚ ұсынатын шығарылым шарттарына нөмiр берiлмейдi; </w:t>
      </w:r>
    </w:p>
    <w:p>
      <w:pPr>
        <w:spacing w:after="0"/>
        <w:ind w:left="0"/>
        <w:jc w:val="both"/>
      </w:pPr>
      <w:r>
        <w:rPr>
          <w:rFonts w:ascii="Times New Roman"/>
          <w:b w:val="false"/>
          <w:i w:val="false"/>
          <w:color w:val="000000"/>
          <w:sz w:val="28"/>
        </w:rPr>
        <w:t xml:space="preserve">
      - ҰБН беруге сұранымды алған күн; </w:t>
      </w:r>
    </w:p>
    <w:p>
      <w:pPr>
        <w:spacing w:after="0"/>
        <w:ind w:left="0"/>
        <w:jc w:val="both"/>
      </w:pPr>
      <w:r>
        <w:rPr>
          <w:rFonts w:ascii="Times New Roman"/>
          <w:b w:val="false"/>
          <w:i w:val="false"/>
          <w:color w:val="000000"/>
          <w:sz w:val="28"/>
        </w:rPr>
        <w:t xml:space="preserve">
      - осы шығарылымның бағалы қағаздарының ҰБН. </w:t>
      </w:r>
    </w:p>
    <w:p>
      <w:pPr>
        <w:spacing w:after="0"/>
        <w:ind w:left="0"/>
        <w:jc w:val="both"/>
      </w:pPr>
      <w:r>
        <w:rPr>
          <w:rFonts w:ascii="Times New Roman"/>
          <w:b w:val="false"/>
          <w:i w:val="false"/>
          <w:color w:val="000000"/>
          <w:sz w:val="28"/>
        </w:rPr>
        <w:t xml:space="preserve">
      2.4.1. Компьютерлiк жазбаларда мынадай жолдар болады: </w:t>
      </w:r>
    </w:p>
    <w:p>
      <w:pPr>
        <w:spacing w:after="0"/>
        <w:ind w:left="0"/>
        <w:jc w:val="both"/>
      </w:pPr>
      <w:r>
        <w:rPr>
          <w:rFonts w:ascii="Times New Roman"/>
          <w:b w:val="false"/>
          <w:i w:val="false"/>
          <w:color w:val="000000"/>
          <w:sz w:val="28"/>
        </w:rPr>
        <w:t xml:space="preserve">
      - АҚ атауы; </w:t>
      </w:r>
    </w:p>
    <w:p>
      <w:pPr>
        <w:spacing w:after="0"/>
        <w:ind w:left="0"/>
        <w:jc w:val="both"/>
      </w:pPr>
      <w:r>
        <w:rPr>
          <w:rFonts w:ascii="Times New Roman"/>
          <w:b w:val="false"/>
          <w:i w:val="false"/>
          <w:color w:val="000000"/>
          <w:sz w:val="28"/>
        </w:rPr>
        <w:t xml:space="preserve">
      - АҚ мемлекеттiк тiркелген орган, сондай-ақ заңды тұлғаның тiркелген күнi және нөмiрi; </w:t>
      </w:r>
    </w:p>
    <w:p>
      <w:pPr>
        <w:spacing w:after="0"/>
        <w:ind w:left="0"/>
        <w:jc w:val="both"/>
      </w:pPr>
      <w:r>
        <w:rPr>
          <w:rFonts w:ascii="Times New Roman"/>
          <w:b w:val="false"/>
          <w:i w:val="false"/>
          <w:color w:val="000000"/>
          <w:sz w:val="28"/>
        </w:rPr>
        <w:t xml:space="preserve">
      - Қоғамның үлгiсi; </w:t>
      </w:r>
    </w:p>
    <w:p>
      <w:pPr>
        <w:spacing w:after="0"/>
        <w:ind w:left="0"/>
        <w:jc w:val="both"/>
      </w:pPr>
      <w:r>
        <w:rPr>
          <w:rFonts w:ascii="Times New Roman"/>
          <w:b w:val="false"/>
          <w:i w:val="false"/>
          <w:color w:val="000000"/>
          <w:sz w:val="28"/>
        </w:rPr>
        <w:t xml:space="preserve">
      - ОКПО коды; </w:t>
      </w:r>
    </w:p>
    <w:p>
      <w:pPr>
        <w:spacing w:after="0"/>
        <w:ind w:left="0"/>
        <w:jc w:val="both"/>
      </w:pPr>
      <w:r>
        <w:rPr>
          <w:rFonts w:ascii="Times New Roman"/>
          <w:b w:val="false"/>
          <w:i w:val="false"/>
          <w:color w:val="000000"/>
          <w:sz w:val="28"/>
        </w:rPr>
        <w:t xml:space="preserve">
      - ОКОНХ коды; </w:t>
      </w:r>
    </w:p>
    <w:p>
      <w:pPr>
        <w:spacing w:after="0"/>
        <w:ind w:left="0"/>
        <w:jc w:val="both"/>
      </w:pPr>
      <w:r>
        <w:rPr>
          <w:rFonts w:ascii="Times New Roman"/>
          <w:b w:val="false"/>
          <w:i w:val="false"/>
          <w:color w:val="000000"/>
          <w:sz w:val="28"/>
        </w:rPr>
        <w:t xml:space="preserve">
      - АҚ толық мекен-жайы; </w:t>
      </w:r>
    </w:p>
    <w:p>
      <w:pPr>
        <w:spacing w:after="0"/>
        <w:ind w:left="0"/>
        <w:jc w:val="both"/>
      </w:pPr>
      <w:r>
        <w:rPr>
          <w:rFonts w:ascii="Times New Roman"/>
          <w:b w:val="false"/>
          <w:i w:val="false"/>
          <w:color w:val="000000"/>
          <w:sz w:val="28"/>
        </w:rPr>
        <w:t xml:space="preserve">
      - шетелдiк қатысудың болуы; </w:t>
      </w:r>
    </w:p>
    <w:p>
      <w:pPr>
        <w:spacing w:after="0"/>
        <w:ind w:left="0"/>
        <w:jc w:val="both"/>
      </w:pPr>
      <w:r>
        <w:rPr>
          <w:rFonts w:ascii="Times New Roman"/>
          <w:b w:val="false"/>
          <w:i w:val="false"/>
          <w:color w:val="000000"/>
          <w:sz w:val="28"/>
        </w:rPr>
        <w:t xml:space="preserve">
      - мамандандыру; </w:t>
      </w:r>
    </w:p>
    <w:p>
      <w:pPr>
        <w:spacing w:after="0"/>
        <w:ind w:left="0"/>
        <w:jc w:val="both"/>
      </w:pPr>
      <w:r>
        <w:rPr>
          <w:rFonts w:ascii="Times New Roman"/>
          <w:b w:val="false"/>
          <w:i w:val="false"/>
          <w:color w:val="000000"/>
          <w:sz w:val="28"/>
        </w:rPr>
        <w:t xml:space="preserve">
      - қоғамды құру (жекешелендiру, жеке) және жарғылық қордағы мемлекеттiк үлес; </w:t>
      </w:r>
    </w:p>
    <w:p>
      <w:pPr>
        <w:spacing w:after="0"/>
        <w:ind w:left="0"/>
        <w:jc w:val="both"/>
      </w:pPr>
      <w:r>
        <w:rPr>
          <w:rFonts w:ascii="Times New Roman"/>
          <w:b w:val="false"/>
          <w:i w:val="false"/>
          <w:color w:val="000000"/>
          <w:sz w:val="28"/>
        </w:rPr>
        <w:t xml:space="preserve">
      - Осы эмиссияны тiркеудi жүзеге асыратын орган; </w:t>
      </w:r>
    </w:p>
    <w:p>
      <w:pPr>
        <w:spacing w:after="0"/>
        <w:ind w:left="0"/>
        <w:jc w:val="both"/>
      </w:pPr>
      <w:r>
        <w:rPr>
          <w:rFonts w:ascii="Times New Roman"/>
          <w:b w:val="false"/>
          <w:i w:val="false"/>
          <w:color w:val="000000"/>
          <w:sz w:val="28"/>
        </w:rPr>
        <w:t xml:space="preserve">
      - Эмиссияны тiркеу күнi; </w:t>
      </w:r>
    </w:p>
    <w:p>
      <w:pPr>
        <w:spacing w:after="0"/>
        <w:ind w:left="0"/>
        <w:jc w:val="both"/>
      </w:pPr>
      <w:r>
        <w:rPr>
          <w:rFonts w:ascii="Times New Roman"/>
          <w:b w:val="false"/>
          <w:i w:val="false"/>
          <w:color w:val="000000"/>
          <w:sz w:val="28"/>
        </w:rPr>
        <w:t xml:space="preserve">
      - Эмиссияның нөмiрi (негiзгi жол); </w:t>
      </w:r>
    </w:p>
    <w:p>
      <w:pPr>
        <w:spacing w:after="0"/>
        <w:ind w:left="0"/>
        <w:jc w:val="both"/>
      </w:pPr>
      <w:r>
        <w:rPr>
          <w:rFonts w:ascii="Times New Roman"/>
          <w:b w:val="false"/>
          <w:i w:val="false"/>
          <w:color w:val="000000"/>
          <w:sz w:val="28"/>
        </w:rPr>
        <w:t xml:space="preserve">
      - Проспектiнiң нөмiрi (егер қажет болса); </w:t>
      </w:r>
    </w:p>
    <w:p>
      <w:pPr>
        <w:spacing w:after="0"/>
        <w:ind w:left="0"/>
        <w:jc w:val="both"/>
      </w:pPr>
      <w:r>
        <w:rPr>
          <w:rFonts w:ascii="Times New Roman"/>
          <w:b w:val="false"/>
          <w:i w:val="false"/>
          <w:color w:val="000000"/>
          <w:sz w:val="28"/>
        </w:rPr>
        <w:t xml:space="preserve">
      - Эмиссияның реттiк нөмiрi; </w:t>
      </w:r>
    </w:p>
    <w:p>
      <w:pPr>
        <w:spacing w:after="0"/>
        <w:ind w:left="0"/>
        <w:jc w:val="both"/>
      </w:pPr>
      <w:r>
        <w:rPr>
          <w:rFonts w:ascii="Times New Roman"/>
          <w:b w:val="false"/>
          <w:i w:val="false"/>
          <w:color w:val="000000"/>
          <w:sz w:val="28"/>
        </w:rPr>
        <w:t xml:space="preserve">
      - Жарғылық қордың теңге бойынша мөлшерi; </w:t>
      </w:r>
    </w:p>
    <w:p>
      <w:pPr>
        <w:spacing w:after="0"/>
        <w:ind w:left="0"/>
        <w:jc w:val="both"/>
      </w:pPr>
      <w:r>
        <w:rPr>
          <w:rFonts w:ascii="Times New Roman"/>
          <w:b w:val="false"/>
          <w:i w:val="false"/>
          <w:color w:val="000000"/>
          <w:sz w:val="28"/>
        </w:rPr>
        <w:t xml:space="preserve">
      - Осы эмиссияның теңге бойынша көлемi; </w:t>
      </w:r>
    </w:p>
    <w:p>
      <w:pPr>
        <w:spacing w:after="0"/>
        <w:ind w:left="0"/>
        <w:jc w:val="both"/>
      </w:pPr>
      <w:r>
        <w:rPr>
          <w:rFonts w:ascii="Times New Roman"/>
          <w:b w:val="false"/>
          <w:i w:val="false"/>
          <w:color w:val="000000"/>
          <w:sz w:val="28"/>
        </w:rPr>
        <w:t xml:space="preserve">
      - Қайталама эмиссияларды тiркеу кезiнде жарғылық қордың өсуi көзi; </w:t>
      </w:r>
    </w:p>
    <w:p>
      <w:pPr>
        <w:spacing w:after="0"/>
        <w:ind w:left="0"/>
        <w:jc w:val="both"/>
      </w:pPr>
      <w:r>
        <w:rPr>
          <w:rFonts w:ascii="Times New Roman"/>
          <w:b w:val="false"/>
          <w:i w:val="false"/>
          <w:color w:val="000000"/>
          <w:sz w:val="28"/>
        </w:rPr>
        <w:t xml:space="preserve">
      - Эмиссияға салынған салықтың сомасы; </w:t>
      </w:r>
    </w:p>
    <w:p>
      <w:pPr>
        <w:spacing w:after="0"/>
        <w:ind w:left="0"/>
        <w:jc w:val="both"/>
      </w:pPr>
      <w:r>
        <w:rPr>
          <w:rFonts w:ascii="Times New Roman"/>
          <w:b w:val="false"/>
          <w:i w:val="false"/>
          <w:color w:val="000000"/>
          <w:sz w:val="28"/>
        </w:rPr>
        <w:t xml:space="preserve">
      - Салықты төлеудi кейiнге қалдырған орган; </w:t>
      </w:r>
    </w:p>
    <w:p>
      <w:pPr>
        <w:spacing w:after="0"/>
        <w:ind w:left="0"/>
        <w:jc w:val="both"/>
      </w:pPr>
      <w:r>
        <w:rPr>
          <w:rFonts w:ascii="Times New Roman"/>
          <w:b w:val="false"/>
          <w:i w:val="false"/>
          <w:color w:val="000000"/>
          <w:sz w:val="28"/>
        </w:rPr>
        <w:t xml:space="preserve">
      - Эмиссияның нысаны; </w:t>
      </w:r>
    </w:p>
    <w:p>
      <w:pPr>
        <w:spacing w:after="0"/>
        <w:ind w:left="0"/>
        <w:jc w:val="both"/>
      </w:pPr>
      <w:r>
        <w:rPr>
          <w:rFonts w:ascii="Times New Roman"/>
          <w:b w:val="false"/>
          <w:i w:val="false"/>
          <w:color w:val="000000"/>
          <w:sz w:val="28"/>
        </w:rPr>
        <w:t xml:space="preserve">
      - Тәуелсiз тiзiлiм ұстаушы; </w:t>
      </w:r>
    </w:p>
    <w:p>
      <w:pPr>
        <w:spacing w:after="0"/>
        <w:ind w:left="0"/>
        <w:jc w:val="both"/>
      </w:pPr>
      <w:r>
        <w:rPr>
          <w:rFonts w:ascii="Times New Roman"/>
          <w:b w:val="false"/>
          <w:i w:val="false"/>
          <w:color w:val="000000"/>
          <w:sz w:val="28"/>
        </w:rPr>
        <w:t xml:space="preserve">
      - Алдыңғы эмиссияның қорытындылары туралы есеп бекiтiлген күн; </w:t>
      </w:r>
    </w:p>
    <w:p>
      <w:pPr>
        <w:spacing w:after="0"/>
        <w:ind w:left="0"/>
        <w:jc w:val="both"/>
      </w:pPr>
      <w:r>
        <w:rPr>
          <w:rFonts w:ascii="Times New Roman"/>
          <w:b w:val="false"/>
          <w:i w:val="false"/>
          <w:color w:val="000000"/>
          <w:sz w:val="28"/>
        </w:rPr>
        <w:t xml:space="preserve">
      - Эмиссияның жойылған күнi (эмиссия жойылса); </w:t>
      </w:r>
    </w:p>
    <w:p>
      <w:pPr>
        <w:spacing w:after="0"/>
        <w:ind w:left="0"/>
        <w:jc w:val="both"/>
      </w:pPr>
      <w:r>
        <w:rPr>
          <w:rFonts w:ascii="Times New Roman"/>
          <w:b w:val="false"/>
          <w:i w:val="false"/>
          <w:color w:val="000000"/>
          <w:sz w:val="28"/>
        </w:rPr>
        <w:t xml:space="preserve">
      - Акциялардың түрлерi бойынша бастапқы құнын және санын, сондай-ақ бағалы қағаздардың әрбiр түрi бойынша ҰБН көрсетiп эмиссияның құрылымы; </w:t>
      </w:r>
    </w:p>
    <w:p>
      <w:pPr>
        <w:spacing w:after="0"/>
        <w:ind w:left="0"/>
        <w:jc w:val="both"/>
      </w:pPr>
      <w:r>
        <w:rPr>
          <w:rFonts w:ascii="Times New Roman"/>
          <w:b w:val="false"/>
          <w:i w:val="false"/>
          <w:color w:val="000000"/>
          <w:sz w:val="28"/>
        </w:rPr>
        <w:t xml:space="preserve">
      - Жарғылық қорды акционерлер бойынша бөлу (эмиссия проспектiсiне не шығарылым шарттарына сәйкес); </w:t>
      </w:r>
    </w:p>
    <w:p>
      <w:pPr>
        <w:spacing w:after="0"/>
        <w:ind w:left="0"/>
        <w:jc w:val="both"/>
      </w:pPr>
      <w:r>
        <w:rPr>
          <w:rFonts w:ascii="Times New Roman"/>
          <w:b w:val="false"/>
          <w:i w:val="false"/>
          <w:color w:val="000000"/>
          <w:sz w:val="28"/>
        </w:rPr>
        <w:t xml:space="preserve">
      - Орындаушы; </w:t>
      </w:r>
    </w:p>
    <w:p>
      <w:pPr>
        <w:spacing w:after="0"/>
        <w:ind w:left="0"/>
        <w:jc w:val="both"/>
      </w:pPr>
      <w:r>
        <w:rPr>
          <w:rFonts w:ascii="Times New Roman"/>
          <w:b w:val="false"/>
          <w:i w:val="false"/>
          <w:color w:val="000000"/>
          <w:sz w:val="28"/>
        </w:rPr>
        <w:t xml:space="preserve">
      - Ескертулер. </w:t>
      </w:r>
    </w:p>
    <w:p>
      <w:pPr>
        <w:spacing w:after="0"/>
        <w:ind w:left="0"/>
        <w:jc w:val="both"/>
      </w:pPr>
      <w:r>
        <w:rPr>
          <w:rFonts w:ascii="Times New Roman"/>
          <w:b w:val="false"/>
          <w:i w:val="false"/>
          <w:color w:val="000000"/>
          <w:sz w:val="28"/>
        </w:rPr>
        <w:t xml:space="preserve">
      2.5. Мемлекеттiк тiркеуге Акциялар эмиссияларының нөмiрлерiн (тiркеу журналының жоғарғы бағанасы) және Эмиссиялар проспектiсiнiң нөмiрлерiн (тiркеу журналының төменгi бағанасы) беру кiредi. Эмиссиялардың мемлекеттiк нөмiрлерi латын алфавитiнiң бiр әрпiнен (нөмiрдiң бiрiншi позициясы) және төрт араб санынан (нөмiрдiң екiншi, үшiншi, төртiншi және бесiншi позициялары) тұрады. Нөмiр беру нөмiрдiң бiрiншi позициясында латын алфавитiнiң бiрiншi әрпiнен және бесiншi позициясында бiр санынан басталады. Келесi нөмiрлер беру тiркеу нөмiрiн кезектi көбейту және нөмiрлердiң позициясын бесiншi позициядан бастап солдан оңға қарай толтыру арқылы жүргiзiледi. Нөмiр A9999 жеткеннен кейiн латын алфавитiнiң келесi әрпiне көшедi және нөмiрдi бiр санынан басталады. </w:t>
      </w:r>
    </w:p>
    <w:p>
      <w:pPr>
        <w:spacing w:after="0"/>
        <w:ind w:left="0"/>
        <w:jc w:val="both"/>
      </w:pPr>
      <w:r>
        <w:rPr>
          <w:rFonts w:ascii="Times New Roman"/>
          <w:b w:val="false"/>
          <w:i w:val="false"/>
          <w:color w:val="000000"/>
          <w:sz w:val="28"/>
        </w:rPr>
        <w:t xml:space="preserve">
      2.6. Жаңадан тiркеу журналы ашылғанда оған екiге бөлiнген осы журналдағы бос беттердiң санына сәйкес келетiн тiркелген Эмиссиялар нөмiрлерiнiң және Проспектiлер нөмiрлерiнiң белгiлi бiр саны бекiтiледi. Эмиссиялар нөмiрлерiн және Эмиссиялар проспектiлерiнiң нөмiрлерiн беру бiр бiрiне қарамастан жүргiзiледi және Эмиссияның нөмiрiнiң (журналдың жоғарғы бағанасы) және Эмиссия проспектiсiнiң нөмiрiнiң (журналдың төменгi бағанасы) арасындағы алшақтық болуы ықтимал. </w:t>
      </w:r>
    </w:p>
    <w:p>
      <w:pPr>
        <w:spacing w:after="0"/>
        <w:ind w:left="0"/>
        <w:jc w:val="both"/>
      </w:pPr>
      <w:r>
        <w:rPr>
          <w:rFonts w:ascii="Times New Roman"/>
          <w:b w:val="false"/>
          <w:i w:val="false"/>
          <w:color w:val="000000"/>
          <w:sz w:val="28"/>
        </w:rPr>
        <w:t xml:space="preserve">
      2.7. Тiркеу журналын жүргiзу аяқталғанда осы тiркеу журналында бекiтiлген, берiлмеген Эмиссиялардың нөмiрлерi және Проспектiлердiң нөмiрлерi эмитенттердiң осы түрiнiң жаңа тiркеу журналына бекiтiледi. Бұл жағдайда жаңа журналға екiге бөлiнген бос беттердiң санына сәйкес келетiн нөмiрлердiң саны бекiтiледi. </w:t>
      </w:r>
    </w:p>
    <w:p>
      <w:pPr>
        <w:spacing w:after="0"/>
        <w:ind w:left="0"/>
        <w:jc w:val="both"/>
      </w:pPr>
      <w:r>
        <w:rPr>
          <w:rFonts w:ascii="Times New Roman"/>
          <w:b w:val="false"/>
          <w:i w:val="false"/>
          <w:color w:val="000000"/>
          <w:sz w:val="28"/>
        </w:rPr>
        <w:t xml:space="preserve">
      2.8. Акциялардың бiрiншi шығарылымы тiркелген жағдайда эмитенттiң эмиссиясының нөмiрi тиiстi эмиссияны тiркеу журналындағы журнал позициясының реттiк нөмiрiне сәйкес келедi. Эмиссияны тiркеу журналының ашпалы екi бетi позиция болып табылады. </w:t>
      </w:r>
    </w:p>
    <w:p>
      <w:pPr>
        <w:spacing w:after="0"/>
        <w:ind w:left="0"/>
        <w:jc w:val="both"/>
      </w:pPr>
      <w:r>
        <w:rPr>
          <w:rFonts w:ascii="Times New Roman"/>
          <w:b w:val="false"/>
          <w:i w:val="false"/>
          <w:color w:val="000000"/>
          <w:sz w:val="28"/>
        </w:rPr>
        <w:t xml:space="preserve">
      2.9. Осы эмитенттiң акцияларының келесi эмиссияларын тiркегенде Эмиссияның нөмiрi Мемлекеттiк тiзiлiмге сәйкес бiр санын шегерумен жүзеге асырылатын эмиссияның реттiк нөмiрiн сызықша арқылы қосумен алдыңғы эмиссияның Нөмiрiне сәйкес болады. Бұл ретте осы позицияның нөмiрi келесi бетке өтедi. </w:t>
      </w:r>
    </w:p>
    <w:p>
      <w:pPr>
        <w:spacing w:after="0"/>
        <w:ind w:left="0"/>
        <w:jc w:val="both"/>
      </w:pPr>
      <w:r>
        <w:rPr>
          <w:rFonts w:ascii="Times New Roman"/>
          <w:b w:val="false"/>
          <w:i w:val="false"/>
          <w:color w:val="000000"/>
          <w:sz w:val="28"/>
        </w:rPr>
        <w:t xml:space="preserve">
      2.10. Егер алдыңғы эмиссия Қазақстан Республикасының Қаржы министрлiгiнде не оның бөлiмшелерiнде тiркелсе, келесi эмиссияның нөмiрi бiр санын шегерумен осы сәтке тiркелiп отырған эмиссияның реттiк нөмiрiне сызықша арқылы қосумен журналы позициясының реттiк нөмiрiне сәйкес болады. </w:t>
      </w:r>
    </w:p>
    <w:p>
      <w:pPr>
        <w:spacing w:after="0"/>
        <w:ind w:left="0"/>
        <w:jc w:val="both"/>
      </w:pPr>
      <w:r>
        <w:rPr>
          <w:rFonts w:ascii="Times New Roman"/>
          <w:b w:val="false"/>
          <w:i w:val="false"/>
          <w:color w:val="000000"/>
          <w:sz w:val="28"/>
        </w:rPr>
        <w:t xml:space="preserve">
      2.11. Алдыңғы эмиссия жойылған және келесi эмиссия тiркелген жағдайда тiзiлiмге осы эмиссияны тiркеу туралы жазбаны жою туралы белгi жасалады, ал жаңа эмиссияға ол туралы мәлiметтi жаңа жазбаға енгiзе отырып жаңа нөмiр берiледi. </w:t>
      </w:r>
    </w:p>
    <w:p>
      <w:pPr>
        <w:spacing w:after="0"/>
        <w:ind w:left="0"/>
        <w:jc w:val="both"/>
      </w:pPr>
      <w:r>
        <w:rPr>
          <w:rFonts w:ascii="Times New Roman"/>
          <w:b w:val="false"/>
          <w:i w:val="false"/>
          <w:color w:val="000000"/>
          <w:sz w:val="28"/>
        </w:rPr>
        <w:t xml:space="preserve">
      2.12. Эмиссия тоқтатыла тұрған не оны заңсыз деп таныған жағдайда уәкiлеттi орган тiзiлiмде шешiм қабылданған күндi және санкцияның қолданған органды көрсете отырып бұл туралы жазба жазады. </w:t>
      </w:r>
    </w:p>
    <w:p>
      <w:pPr>
        <w:spacing w:after="0"/>
        <w:ind w:left="0"/>
        <w:jc w:val="both"/>
      </w:pPr>
      <w:r>
        <w:rPr>
          <w:rFonts w:ascii="Times New Roman"/>
          <w:b w:val="false"/>
          <w:i w:val="false"/>
          <w:color w:val="000000"/>
          <w:sz w:val="28"/>
        </w:rPr>
        <w:t xml:space="preserve">
      2.13. Эмиссияның проспектiсi болса проспектiнiң Нөмiрi тиiстi эмиссияларды тiркеу журналындағы позицияның реттiк нөмiрiне сәйкес болады. Проспект болмаса (ашық үлгiдегi акционерлiк қоғамдар үшiн) нөмiр журналдың келесi позициясына өтедi. </w:t>
      </w:r>
    </w:p>
    <w:p>
      <w:pPr>
        <w:spacing w:after="0"/>
        <w:ind w:left="0"/>
        <w:jc w:val="left"/>
      </w:pPr>
      <w:r>
        <w:rPr>
          <w:rFonts w:ascii="Times New Roman"/>
          <w:b/>
          <w:i w:val="false"/>
          <w:color w:val="000000"/>
        </w:rPr>
        <w:t xml:space="preserve"> 3. ҰСБЖ Ұлттық бiрдейлендiру нөмiрлерiн берудiң тәртiбi </w:t>
      </w:r>
    </w:p>
    <w:p>
      <w:pPr>
        <w:spacing w:after="0"/>
        <w:ind w:left="0"/>
        <w:jc w:val="both"/>
      </w:pPr>
      <w:r>
        <w:rPr>
          <w:rFonts w:ascii="Times New Roman"/>
          <w:b w:val="false"/>
          <w:i w:val="false"/>
          <w:color w:val="000000"/>
          <w:sz w:val="28"/>
        </w:rPr>
        <w:t xml:space="preserve">
      3.1. Акцияларға ҰБН беру тәртiбi БҚҰК Директоратының бекiтуiне жататын жеке нұсқаулықпен белгiленедi. Басқа мемлекеттiң заңдарына сәйкес тiркелген акциялар эмиссиясы Қазақстан Республикасының аумағында айналысқа жiберiлген жағдайда осы акцияларға ҰБН берiлмейдi; оларда осы акциялар эмиссиясын тiркеу кезiнде берiлген бiрiздендiру нөмiрi (бiрiздендiру нөмiрлерi) сақталады.&lt;*&gt;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Бағалы қағаздар жөніндегі ұлттық комиссияның N 97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алынып тасталынды - ҚР Бағалы қағаздар жөніндегі ұлттық комиссияның N 97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алынып тасталынды - ҚР Бағалы қағаздар жөніндегі ұлттық комиссияның N 97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алынып тасталынды - ҚР Бағалы қағаздар жөніндегі ұлттық комиссияның N 97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алынып тасталынды - ҚР Бағалы қағаздар жөніндегі ұлттық комиссияның N 97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1-таблица</w:t>
            </w:r>
          </w:p>
        </w:tc>
      </w:tr>
    </w:tbl>
    <w:p>
      <w:pPr>
        <w:spacing w:after="0"/>
        <w:ind w:left="0"/>
        <w:jc w:val="both"/>
      </w:pPr>
      <w:r>
        <w:rPr>
          <w:rFonts w:ascii="Times New Roman"/>
          <w:b w:val="false"/>
          <w:i w:val="false"/>
          <w:color w:val="000000"/>
          <w:sz w:val="28"/>
        </w:rPr>
        <w:t xml:space="preserve">
      ҰБН ПАЙДАЛАНЫЛАТЫН РӘМIЗДЕР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0=0  |  6=6  |  C=12  |  I=18  |  O=24  |  U=30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1=1  |  7=7  |  D=13  |  J=19  |  P=25  |  V=31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2=2  |  8=8  |  E=14  |  K=20  |  Q=26  |  W=32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3=3  |  9=9  |  F=15  |  L=21  |  R=27  |  X=33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4=4  |  A=10 |  G=16  |  M=22  |  S=28  |  Y=34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5=5  |  B=11 |  H=17  |  N=23  |  T=29  |  Z=35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2-таблица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ОБЛЫСТАРДЫҢ КОДТАРЫ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|Ақмола облысы                01  |Қостанай облысы              12 |---------------------------------|--------------------------------- </w:t>
      </w:r>
    </w:p>
    <w:p>
      <w:pPr>
        <w:spacing w:after="0"/>
        <w:ind w:left="0"/>
        <w:jc w:val="both"/>
      </w:pPr>
      <w:r>
        <w:rPr>
          <w:rFonts w:ascii="Times New Roman"/>
          <w:b w:val="false"/>
          <w:i w:val="false"/>
          <w:color w:val="000000"/>
          <w:sz w:val="28"/>
        </w:rPr>
        <w:t xml:space="preserve">
      |Маңғыстау облысы             02  |Қызылорда облысы             13  |---------------------------------|--------------------------------- </w:t>
      </w:r>
    </w:p>
    <w:p>
      <w:pPr>
        <w:spacing w:after="0"/>
        <w:ind w:left="0"/>
        <w:jc w:val="both"/>
      </w:pPr>
      <w:r>
        <w:rPr>
          <w:rFonts w:ascii="Times New Roman"/>
          <w:b w:val="false"/>
          <w:i w:val="false"/>
          <w:color w:val="000000"/>
          <w:sz w:val="28"/>
        </w:rPr>
        <w:t xml:space="preserve">
      |Ақтөбе облысы                03  |Ақмола қаласы                14  |---------------------------------|--------------------------------- </w:t>
      </w:r>
    </w:p>
    <w:p>
      <w:pPr>
        <w:spacing w:after="0"/>
        <w:ind w:left="0"/>
        <w:jc w:val="both"/>
      </w:pPr>
      <w:r>
        <w:rPr>
          <w:rFonts w:ascii="Times New Roman"/>
          <w:b w:val="false"/>
          <w:i w:val="false"/>
          <w:color w:val="000000"/>
          <w:sz w:val="28"/>
        </w:rPr>
        <w:t xml:space="preserve">
      |Алматы қаласы                04  |Павлодар облысы              15  |---------------------------------|--------------------------------- </w:t>
      </w:r>
    </w:p>
    <w:p>
      <w:pPr>
        <w:spacing w:after="0"/>
        <w:ind w:left="0"/>
        <w:jc w:val="both"/>
      </w:pPr>
      <w:r>
        <w:rPr>
          <w:rFonts w:ascii="Times New Roman"/>
          <w:b w:val="false"/>
          <w:i w:val="false"/>
          <w:color w:val="000000"/>
          <w:sz w:val="28"/>
        </w:rPr>
        <w:t xml:space="preserve">
      |Алматы облысы                05  |Солтүстiк Қазақстан облысы   16  |---------------------------------|--------------------------------- </w:t>
      </w:r>
    </w:p>
    <w:p>
      <w:pPr>
        <w:spacing w:after="0"/>
        <w:ind w:left="0"/>
        <w:jc w:val="both"/>
      </w:pPr>
      <w:r>
        <w:rPr>
          <w:rFonts w:ascii="Times New Roman"/>
          <w:b w:val="false"/>
          <w:i w:val="false"/>
          <w:color w:val="000000"/>
          <w:sz w:val="28"/>
        </w:rPr>
        <w:t xml:space="preserve">
      |Атырау облысы                06  |Батыс Қазақстан облысы       19  |---------------------------------|--------------------------------- </w:t>
      </w:r>
    </w:p>
    <w:p>
      <w:pPr>
        <w:spacing w:after="0"/>
        <w:ind w:left="0"/>
        <w:jc w:val="both"/>
      </w:pPr>
      <w:r>
        <w:rPr>
          <w:rFonts w:ascii="Times New Roman"/>
          <w:b w:val="false"/>
          <w:i w:val="false"/>
          <w:color w:val="000000"/>
          <w:sz w:val="28"/>
        </w:rPr>
        <w:t xml:space="preserve">
      |Жамбыл облысы                07  |Шығыс Қазақстан облысы       20  |---------------------------------|--------------------------------- </w:t>
      </w:r>
    </w:p>
    <w:p>
      <w:pPr>
        <w:spacing w:after="0"/>
        <w:ind w:left="0"/>
        <w:jc w:val="both"/>
      </w:pPr>
      <w:r>
        <w:rPr>
          <w:rFonts w:ascii="Times New Roman"/>
          <w:b w:val="false"/>
          <w:i w:val="false"/>
          <w:color w:val="000000"/>
          <w:sz w:val="28"/>
        </w:rPr>
        <w:t xml:space="preserve">
      |Қарағанды облысы             08  |Оңтүстiк Қазақстан облысы    21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KZ1P12341214 </w:t>
      </w:r>
      <w:r>
        <w:rPr>
          <w:rFonts w:ascii="Times New Roman"/>
          <w:b w:val="false"/>
          <w:i w:val="false"/>
          <w:color w:val="000000"/>
          <w:sz w:val="28"/>
        </w:rPr>
        <w:t xml:space="preserve">ҰЛТТЫҚ БIРДЕЙЛЕНДIРУ </w:t>
      </w:r>
    </w:p>
    <w:p>
      <w:pPr>
        <w:spacing w:after="0"/>
        <w:ind w:left="0"/>
        <w:jc w:val="both"/>
      </w:pPr>
      <w:r>
        <w:rPr>
          <w:rFonts w:ascii="Times New Roman"/>
          <w:b w:val="false"/>
          <w:i w:val="false"/>
          <w:color w:val="000000"/>
          <w:sz w:val="28"/>
        </w:rPr>
        <w:t xml:space="preserve">
      НӨМIРIН ЖАЗУДЫҢ МЫСАЛЫ </w:t>
      </w:r>
    </w:p>
    <w:p>
      <w:pPr>
        <w:spacing w:after="0"/>
        <w:ind w:left="0"/>
        <w:jc w:val="both"/>
      </w:pPr>
      <w:r>
        <w:rPr>
          <w:rFonts w:ascii="Times New Roman"/>
          <w:b w:val="false"/>
          <w:i w:val="false"/>
          <w:color w:val="000000"/>
          <w:sz w:val="28"/>
        </w:rPr>
        <w:t xml:space="preserve">
      ҰБН осы жазбасынан мыналар көрiнедi: </w:t>
      </w:r>
    </w:p>
    <w:p>
      <w:pPr>
        <w:spacing w:after="0"/>
        <w:ind w:left="0"/>
        <w:jc w:val="both"/>
      </w:pPr>
      <w:r>
        <w:rPr>
          <w:rFonts w:ascii="Times New Roman"/>
          <w:b w:val="false"/>
          <w:i w:val="false"/>
          <w:color w:val="000000"/>
          <w:sz w:val="28"/>
        </w:rPr>
        <w:t xml:space="preserve">
      - эмиссия Қазақстан Республикасында тiркелген; </w:t>
      </w:r>
    </w:p>
    <w:p>
      <w:pPr>
        <w:spacing w:after="0"/>
        <w:ind w:left="0"/>
        <w:jc w:val="both"/>
      </w:pPr>
      <w:r>
        <w:rPr>
          <w:rFonts w:ascii="Times New Roman"/>
          <w:b w:val="false"/>
          <w:i w:val="false"/>
          <w:color w:val="000000"/>
          <w:sz w:val="28"/>
        </w:rPr>
        <w:t xml:space="preserve">
      - эмитенттiң шығарған бағалы қағаздарының артықшылықты акциялар үлгiсi бар; </w:t>
      </w:r>
    </w:p>
    <w:p>
      <w:pPr>
        <w:spacing w:after="0"/>
        <w:ind w:left="0"/>
        <w:jc w:val="both"/>
      </w:pPr>
      <w:r>
        <w:rPr>
          <w:rFonts w:ascii="Times New Roman"/>
          <w:b w:val="false"/>
          <w:i w:val="false"/>
          <w:color w:val="000000"/>
          <w:sz w:val="28"/>
        </w:rPr>
        <w:t xml:space="preserve">
      - эмитент Қостанай облысында орналасқан БҚҰК A1234 нөмiрiмен тiркелген.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