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32ec" w14:textId="1453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Жүк кеден мәлімдеменің электрондық көшірмесін ресімдеу бағасын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сауда министрлігі 1997 жылғы 30 маусымдағы N 113б бұйрығы. Қазақстан Республикасының Әділет министрлігінде 1998 жылғы 24 маусым N 525 тіркелді. Күші жойылды - ҚР Табиғи монополияларды 
реттеу агенттігі төрағасының 2004 жылғы 27 қазандағы N 429-НҚ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бағдарламалар Департаменті шығарған инвестициялық жоба бағалау және баға реттеу мәселелері жөніндегі комиссияның 1997 жылғы 30 маусымдағы N 3 жазба шешіміне сүйене отырып "Кеден органдарын автоматтандыру және Қазақстан Республикасының Мемлекеттік Кеден Комитетіне арналған Мәліметтер Айырбастау Республикалық Жүйесін құру туралы" Қазақстан Республикасының Үкіметінің 1997 жылғы 4 наурыздағы N 294-а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P970294_ </w:t>
      </w:r>
      <w:r>
        <w:rPr>
          <w:rFonts w:ascii="Times New Roman"/>
          <w:b w:val="false"/>
          <w:i w:val="false"/>
          <w:color w:val="000000"/>
          <w:sz w:val="28"/>
        </w:rPr>
        <w:t>
 қаулысын орындау үшін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"Корпорация "Акцепт" жабық түрдегі акционерлік қоғам ресімдейтін жүк кеден мәлімдемелерінің электрондық көшірмесіне арналған баға - қосылған құнға салынатын салықты ескере отырып бір көшірме үшін 56 АҚШ долларының көлемінде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экономикалық қызмет субъектілерінен ақы алу Қазақстан Республикасының Ұлттық Банкі қызмет көрсетілген күнге белгілеген курсы бойынша теңгемен төленеді.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Кеден Комитетіне арналған Біртұтас Автоматтандырылған Ақпараттық Жүйесін енгізу бағдарламасын іске асыру барысын тоқсан сайын бақылап отыру мемлекеттік инвестициялық бағдарламалар Департаментіне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 бекіту кезінде көзделген нақты шығындардан ауытқып кеткен жағдайда баға реттеу мәселелері жөніндегі Комиссияға жүк кеден мәлімдемелерінің электрондық көшірмесіне арналған баға деңгейін өзгерту жөнінде ұсыныстар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