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0d8" w14:textId="708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азаматтардың жекелеген санаттарына автобустарда тегiн жол жүру жеңiлдiктерiн беру және оларға байланысты шығындарды өтеу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9 сәуірдегі № 471 шешімі. Қызылорда облысының Әділет басқармасында 1997 жылғы 05 мамырда № 9 болып тіркелді. Күші жойылды - Қызылорда облысы әкімдігінің 2004 жылғы 20 желтоқсандағы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1996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1365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1996 жылғы 29 сәуірдегі № 527 қаулысына өзгерістер мен толықтырулар енгізу туралы" қаулысын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автобустарда тегін жол жүру жеңілдіктерін беру және оларға байланысты шығындарды өтеу тәртібі бекітілсін /қоса беріліп отыр/.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және Қызылорда қаласының әкімдері, облыстық өнеркәсіп, көлік және сауда, қаржы басқармалары, облыстық еңбек және халықты әлеуметтік қорғау ба басқармасы осы бекітілген тәртіптің сақталуына бақылау орнатуды қамтамасыз етсін.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