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9f75" w14:textId="2af9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миссионерлік қызметпен айналысатын шет елдік азаматтарды және азаматтығы жок адамдарды тіркеуді жүзеге асыру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Әкiмiнің 1997 жылғы 14 қазандағы N 602 шешімі. Алматы қалалық Әділет басқармасымен 1997 жылғы 30 желтоқсанда N 2 болып тіркелді. Күші жойылды - Алматы қаласы Әкімінің 2001 жылғы 15 маусымдағы N 411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 жойылды - Алматы қаласы Әкімінің 15.06.2001 № 411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1997 жылғы 21 қыркүйектегі "Миссионерлік кызметпен айналысатын шет ел азаматтары мен азаматтығы жоқ адамдарды тіркеу тәртібі туралы Ережені бекіту туралы" № 1362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Алматы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Алматы қаласында миссионерлік қызметпен айналысушы шет елдік азаматтарды және азаматтығы жок адамдарды, тіркеуді жүзеге асыру жөніндегі жауапты адамдар болып аудандардың әкімдері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қаласында миссионерлік кызметпен айналысуға рүқсат етудің үлгісі (№ 1 қосымша)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қала әкімінің орынбасары Ә.Ж.Ыбыраевка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каласында миссионерлік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қызметпен айналысуға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РҮҚСАТ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                                   199___ж. "__"_______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(миссионердің тегі, есімі)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(діни нанымы, қай діни бірлестіктің қүрамына енеді)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(руқсат берілген аумақ)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руқсат ету ________________________ дейін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